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966" w:type="dxa"/>
        <w:jc w:val="center"/>
        <w:tblLook w:val="01E0" w:firstRow="1" w:lastRow="1" w:firstColumn="1" w:lastColumn="1" w:noHBand="0" w:noVBand="0"/>
      </w:tblPr>
      <w:tblGrid>
        <w:gridCol w:w="8457"/>
        <w:gridCol w:w="7236"/>
        <w:gridCol w:w="273"/>
      </w:tblGrid>
      <w:tr w:rsidR="00E45674" w:rsidRPr="00E45674" w14:paraId="30B4668D" w14:textId="77777777" w:rsidTr="007E1EA9">
        <w:trPr>
          <w:gridAfter w:val="1"/>
          <w:wAfter w:w="273" w:type="dxa"/>
          <w:jc w:val="center"/>
        </w:trPr>
        <w:tc>
          <w:tcPr>
            <w:tcW w:w="8457" w:type="dxa"/>
          </w:tcPr>
          <w:p w14:paraId="6BBF420C" w14:textId="77777777" w:rsidR="007E1EA9" w:rsidRPr="00E45674" w:rsidRDefault="007E1EA9" w:rsidP="007E1EA9">
            <w:pPr>
              <w:spacing w:after="0" w:line="240" w:lineRule="atLeast"/>
              <w:jc w:val="center"/>
              <w:rPr>
                <w:rFonts w:cs="Times New Roman"/>
                <w:sz w:val="28"/>
                <w:szCs w:val="28"/>
              </w:rPr>
            </w:pPr>
            <w:bookmarkStart w:id="0" w:name="dieu_33"/>
            <w:r w:rsidRPr="00E45674">
              <w:rPr>
                <w:rFonts w:cs="Times New Roman"/>
                <w:sz w:val="28"/>
                <w:szCs w:val="28"/>
              </w:rPr>
              <w:t>UBND TỈNH THÁI NGUYÊN</w:t>
            </w:r>
          </w:p>
          <w:p w14:paraId="2355A90B" w14:textId="77777777" w:rsidR="007E1EA9" w:rsidRPr="00E45674" w:rsidRDefault="007E1EA9" w:rsidP="007E1EA9">
            <w:pPr>
              <w:spacing w:after="0" w:line="240" w:lineRule="atLeast"/>
              <w:jc w:val="center"/>
              <w:rPr>
                <w:rFonts w:cs="Times New Roman"/>
                <w:sz w:val="28"/>
                <w:szCs w:val="28"/>
              </w:rPr>
            </w:pPr>
            <w:r w:rsidRPr="00E45674">
              <w:rPr>
                <w:rFonts w:cs="Times New Roman"/>
                <w:b/>
                <w:spacing w:val="-8"/>
                <w:sz w:val="28"/>
                <w:szCs w:val="28"/>
              </w:rPr>
              <w:t>SỞ VĂN HÓA, THỂ THAO VÀ DU LỊCH</w:t>
            </w:r>
          </w:p>
          <w:p w14:paraId="2842C704" w14:textId="026AE858" w:rsidR="007E1EA9" w:rsidRPr="00E45674" w:rsidRDefault="007E1EA9" w:rsidP="007E1EA9">
            <w:pPr>
              <w:tabs>
                <w:tab w:val="left" w:pos="1152"/>
              </w:tabs>
              <w:spacing w:after="0" w:line="240" w:lineRule="atLeast"/>
              <w:jc w:val="center"/>
              <w:rPr>
                <w:rFonts w:cs="Times New Roman"/>
                <w:b/>
                <w:sz w:val="28"/>
                <w:szCs w:val="28"/>
              </w:rPr>
            </w:pPr>
            <w:r w:rsidRPr="00E45674">
              <w:rPr>
                <w:rFonts w:cs="Times New Roman"/>
                <w:b/>
                <w:noProof/>
                <w:sz w:val="28"/>
                <w:szCs w:val="28"/>
              </w:rPr>
              <mc:AlternateContent>
                <mc:Choice Requires="wps">
                  <w:drawing>
                    <wp:anchor distT="0" distB="0" distL="114300" distR="114300" simplePos="0" relativeHeight="251660288" behindDoc="0" locked="0" layoutInCell="1" allowOverlap="1" wp14:anchorId="30265395" wp14:editId="5A602A65">
                      <wp:simplePos x="0" y="0"/>
                      <wp:positionH relativeFrom="column">
                        <wp:posOffset>2124075</wp:posOffset>
                      </wp:positionH>
                      <wp:positionV relativeFrom="paragraph">
                        <wp:posOffset>78740</wp:posOffset>
                      </wp:positionV>
                      <wp:extent cx="1028700" cy="0"/>
                      <wp:effectExtent l="9525" t="12065" r="9525" b="6985"/>
                      <wp:wrapNone/>
                      <wp:docPr id="44095630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FC7B7"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25pt,6.2pt" to="248.2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"/>
                  </w:pict>
                </mc:Fallback>
              </mc:AlternateContent>
            </w:r>
          </w:p>
        </w:tc>
        <w:tc>
          <w:tcPr>
            <w:tcW w:w="7236" w:type="dxa"/>
          </w:tcPr>
          <w:p w14:paraId="24D9AAE3" w14:textId="77777777" w:rsidR="007E1EA9" w:rsidRPr="00E45674" w:rsidRDefault="007E1EA9" w:rsidP="007E1EA9">
            <w:pPr>
              <w:tabs>
                <w:tab w:val="left" w:pos="1152"/>
              </w:tabs>
              <w:spacing w:after="0" w:line="240" w:lineRule="atLeast"/>
              <w:jc w:val="center"/>
              <w:rPr>
                <w:rFonts w:cs="Times New Roman"/>
                <w:b/>
                <w:spacing w:val="-10"/>
                <w:sz w:val="28"/>
                <w:szCs w:val="28"/>
              </w:rPr>
            </w:pPr>
            <w:r w:rsidRPr="00E45674">
              <w:rPr>
                <w:rFonts w:cs="Times New Roman"/>
                <w:b/>
                <w:spacing w:val="-10"/>
                <w:sz w:val="28"/>
                <w:szCs w:val="28"/>
              </w:rPr>
              <w:t>CỘNG HÒA XÃ HỘI CHỦ NGHĨA VIỆT NAM</w:t>
            </w:r>
          </w:p>
          <w:p w14:paraId="4D7D966A" w14:textId="77777777" w:rsidR="007E1EA9" w:rsidRPr="00E45674" w:rsidRDefault="007E1EA9" w:rsidP="007E1EA9">
            <w:pPr>
              <w:tabs>
                <w:tab w:val="left" w:pos="1152"/>
              </w:tabs>
              <w:spacing w:after="0" w:line="240" w:lineRule="atLeast"/>
              <w:jc w:val="center"/>
              <w:rPr>
                <w:rFonts w:cs="Times New Roman"/>
                <w:b/>
                <w:spacing w:val="-10"/>
                <w:sz w:val="28"/>
                <w:szCs w:val="28"/>
              </w:rPr>
            </w:pPr>
            <w:proofErr w:type="spellStart"/>
            <w:r w:rsidRPr="00E45674">
              <w:rPr>
                <w:rFonts w:cs="Times New Roman"/>
                <w:b/>
                <w:sz w:val="28"/>
                <w:szCs w:val="28"/>
              </w:rPr>
              <w:t>Độc</w:t>
            </w:r>
            <w:proofErr w:type="spellEnd"/>
            <w:r w:rsidRPr="00E45674">
              <w:rPr>
                <w:rFonts w:cs="Times New Roman"/>
                <w:b/>
                <w:sz w:val="28"/>
                <w:szCs w:val="28"/>
              </w:rPr>
              <w:t xml:space="preserve"> </w:t>
            </w:r>
            <w:proofErr w:type="spellStart"/>
            <w:r w:rsidRPr="00E45674">
              <w:rPr>
                <w:rFonts w:cs="Times New Roman"/>
                <w:b/>
                <w:sz w:val="28"/>
                <w:szCs w:val="28"/>
              </w:rPr>
              <w:t>lập</w:t>
            </w:r>
            <w:proofErr w:type="spellEnd"/>
            <w:r w:rsidRPr="00E45674">
              <w:rPr>
                <w:rFonts w:cs="Times New Roman"/>
                <w:b/>
                <w:sz w:val="28"/>
                <w:szCs w:val="28"/>
              </w:rPr>
              <w:t xml:space="preserve"> - </w:t>
            </w:r>
            <w:proofErr w:type="spellStart"/>
            <w:r w:rsidRPr="00E45674">
              <w:rPr>
                <w:rFonts w:cs="Times New Roman"/>
                <w:b/>
                <w:sz w:val="28"/>
                <w:szCs w:val="28"/>
              </w:rPr>
              <w:t>Tự</w:t>
            </w:r>
            <w:proofErr w:type="spellEnd"/>
            <w:r w:rsidRPr="00E45674">
              <w:rPr>
                <w:rFonts w:cs="Times New Roman"/>
                <w:b/>
                <w:sz w:val="28"/>
                <w:szCs w:val="28"/>
              </w:rPr>
              <w:t xml:space="preserve"> do - </w:t>
            </w:r>
            <w:proofErr w:type="spellStart"/>
            <w:r w:rsidRPr="00E45674">
              <w:rPr>
                <w:rFonts w:cs="Times New Roman"/>
                <w:b/>
                <w:sz w:val="28"/>
                <w:szCs w:val="28"/>
              </w:rPr>
              <w:t>Hạnh</w:t>
            </w:r>
            <w:proofErr w:type="spellEnd"/>
            <w:r w:rsidRPr="00E45674">
              <w:rPr>
                <w:rFonts w:cs="Times New Roman"/>
                <w:b/>
                <w:sz w:val="28"/>
                <w:szCs w:val="28"/>
              </w:rPr>
              <w:t xml:space="preserve"> </w:t>
            </w:r>
            <w:proofErr w:type="spellStart"/>
            <w:r w:rsidRPr="00E45674">
              <w:rPr>
                <w:rFonts w:cs="Times New Roman"/>
                <w:b/>
                <w:sz w:val="28"/>
                <w:szCs w:val="28"/>
              </w:rPr>
              <w:t>phúc</w:t>
            </w:r>
            <w:proofErr w:type="spellEnd"/>
          </w:p>
          <w:p w14:paraId="66003314" w14:textId="77777777" w:rsidR="007E1EA9" w:rsidRPr="00E45674" w:rsidRDefault="007E1EA9" w:rsidP="007E1EA9">
            <w:pPr>
              <w:tabs>
                <w:tab w:val="left" w:pos="1152"/>
              </w:tabs>
              <w:spacing w:after="0" w:line="240" w:lineRule="atLeast"/>
              <w:rPr>
                <w:rFonts w:cs="Times New Roman"/>
                <w:b/>
                <w:sz w:val="28"/>
                <w:szCs w:val="28"/>
              </w:rPr>
            </w:pPr>
            <w:r w:rsidRPr="00E45674">
              <w:rPr>
                <w:rFonts w:cs="Times New Roman"/>
                <w:b/>
                <w:noProof/>
                <w:sz w:val="28"/>
                <w:szCs w:val="28"/>
              </w:rPr>
              <mc:AlternateContent>
                <mc:Choice Requires="wps">
                  <w:drawing>
                    <wp:anchor distT="0" distB="0" distL="114300" distR="114300" simplePos="0" relativeHeight="251655168" behindDoc="0" locked="0" layoutInCell="1" allowOverlap="1" wp14:anchorId="35140AA1" wp14:editId="5CE89CC7">
                      <wp:simplePos x="0" y="0"/>
                      <wp:positionH relativeFrom="column">
                        <wp:posOffset>1264920</wp:posOffset>
                      </wp:positionH>
                      <wp:positionV relativeFrom="paragraph">
                        <wp:posOffset>18415</wp:posOffset>
                      </wp:positionV>
                      <wp:extent cx="1943100" cy="0"/>
                      <wp:effectExtent l="7620" t="8890" r="11430" b="10160"/>
                      <wp:wrapNone/>
                      <wp:docPr id="60962152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9BC3D" id="Straight Connector 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6pt,1.45pt" to="252.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"/>
                  </w:pict>
                </mc:Fallback>
              </mc:AlternateContent>
            </w:r>
          </w:p>
        </w:tc>
      </w:tr>
      <w:tr w:rsidR="00E45674" w:rsidRPr="00E45674" w14:paraId="4AAC2591" w14:textId="77777777" w:rsidTr="007E1EA9">
        <w:trPr>
          <w:trHeight w:val="380"/>
          <w:jc w:val="center"/>
        </w:trPr>
        <w:tc>
          <w:tcPr>
            <w:tcW w:w="8457" w:type="dxa"/>
          </w:tcPr>
          <w:p w14:paraId="13CEF25D" w14:textId="77777777" w:rsidR="007E1EA9" w:rsidRPr="00E45674" w:rsidRDefault="007E1EA9" w:rsidP="007E1EA9">
            <w:pPr>
              <w:spacing w:after="0" w:line="240" w:lineRule="atLeast"/>
              <w:jc w:val="center"/>
              <w:rPr>
                <w:rFonts w:cs="Times New Roman"/>
                <w:i/>
                <w:sz w:val="28"/>
                <w:szCs w:val="28"/>
              </w:rPr>
            </w:pPr>
          </w:p>
        </w:tc>
        <w:tc>
          <w:tcPr>
            <w:tcW w:w="7509" w:type="dxa"/>
            <w:gridSpan w:val="2"/>
          </w:tcPr>
          <w:p w14:paraId="053483AD" w14:textId="004F0F99" w:rsidR="007E1EA9" w:rsidRPr="00E45674" w:rsidRDefault="00533C2B" w:rsidP="00B06EBB">
            <w:pPr>
              <w:tabs>
                <w:tab w:val="left" w:pos="1152"/>
              </w:tabs>
              <w:spacing w:after="0" w:line="240" w:lineRule="atLeast"/>
              <w:ind w:right="-548"/>
              <w:jc w:val="center"/>
              <w:rPr>
                <w:rFonts w:cs="Times New Roman"/>
                <w:b/>
                <w:sz w:val="28"/>
                <w:szCs w:val="28"/>
              </w:rPr>
            </w:pPr>
            <w:r>
              <w:rPr>
                <w:rFonts w:cs="Times New Roman"/>
                <w:i/>
                <w:sz w:val="28"/>
                <w:szCs w:val="28"/>
              </w:rPr>
              <w:t xml:space="preserve">Thái Nguyên, </w:t>
            </w:r>
            <w:proofErr w:type="spellStart"/>
            <w:r>
              <w:rPr>
                <w:rFonts w:cs="Times New Roman"/>
                <w:i/>
                <w:sz w:val="28"/>
                <w:szCs w:val="28"/>
              </w:rPr>
              <w:t>ngày</w:t>
            </w:r>
            <w:proofErr w:type="spellEnd"/>
            <w:r>
              <w:rPr>
                <w:rFonts w:cs="Times New Roman"/>
                <w:i/>
                <w:sz w:val="28"/>
                <w:szCs w:val="28"/>
              </w:rPr>
              <w:t xml:space="preserve">    </w:t>
            </w:r>
            <w:r w:rsidR="007E1EA9" w:rsidRPr="00E45674">
              <w:rPr>
                <w:rFonts w:cs="Times New Roman"/>
                <w:i/>
                <w:sz w:val="28"/>
                <w:szCs w:val="28"/>
              </w:rPr>
              <w:t xml:space="preserve">  </w:t>
            </w:r>
            <w:proofErr w:type="spellStart"/>
            <w:r w:rsidR="007E1EA9" w:rsidRPr="00E45674">
              <w:rPr>
                <w:rFonts w:cs="Times New Roman"/>
                <w:i/>
                <w:sz w:val="28"/>
                <w:szCs w:val="28"/>
              </w:rPr>
              <w:t>tháng</w:t>
            </w:r>
            <w:proofErr w:type="spellEnd"/>
            <w:r w:rsidR="007E1EA9" w:rsidRPr="00E45674">
              <w:rPr>
                <w:rFonts w:cs="Times New Roman"/>
                <w:i/>
                <w:sz w:val="28"/>
                <w:szCs w:val="28"/>
              </w:rPr>
              <w:t xml:space="preserve"> </w:t>
            </w:r>
            <w:r>
              <w:rPr>
                <w:rFonts w:cs="Times New Roman"/>
                <w:i/>
                <w:sz w:val="28"/>
                <w:szCs w:val="28"/>
              </w:rPr>
              <w:t xml:space="preserve">03 </w:t>
            </w:r>
            <w:proofErr w:type="spellStart"/>
            <w:r>
              <w:rPr>
                <w:rFonts w:cs="Times New Roman"/>
                <w:i/>
                <w:sz w:val="28"/>
                <w:szCs w:val="28"/>
              </w:rPr>
              <w:t>năm</w:t>
            </w:r>
            <w:proofErr w:type="spellEnd"/>
            <w:r>
              <w:rPr>
                <w:rFonts w:cs="Times New Roman"/>
                <w:i/>
                <w:sz w:val="28"/>
                <w:szCs w:val="28"/>
              </w:rPr>
              <w:t xml:space="preserve"> 2026</w:t>
            </w:r>
          </w:p>
        </w:tc>
      </w:tr>
    </w:tbl>
    <w:p w14:paraId="4929FB79" w14:textId="77777777" w:rsidR="007E1EA9" w:rsidRPr="00E45674" w:rsidRDefault="00E43EEF" w:rsidP="00E43EEF">
      <w:pPr>
        <w:shd w:val="clear" w:color="auto" w:fill="FFFFFF"/>
        <w:tabs>
          <w:tab w:val="left" w:pos="3321"/>
        </w:tabs>
        <w:spacing w:after="0" w:line="240" w:lineRule="auto"/>
        <w:jc w:val="center"/>
        <w:textAlignment w:val="baseline"/>
        <w:rPr>
          <w:rFonts w:cs="Times New Roman"/>
          <w:b/>
          <w:sz w:val="28"/>
          <w:szCs w:val="28"/>
          <w:shd w:val="clear" w:color="auto" w:fill="FFFFFF"/>
          <w:lang w:val="vi-VN"/>
        </w:rPr>
      </w:pPr>
      <w:r w:rsidRPr="00E45674">
        <w:rPr>
          <w:rFonts w:cs="Times New Roman"/>
          <w:b/>
          <w:sz w:val="28"/>
          <w:szCs w:val="28"/>
          <w:shd w:val="clear" w:color="auto" w:fill="FFFFFF"/>
        </w:rPr>
        <w:t xml:space="preserve">BẢN </w:t>
      </w:r>
      <w:r w:rsidR="007E1EA9" w:rsidRPr="00E45674">
        <w:rPr>
          <w:rFonts w:cs="Times New Roman"/>
          <w:b/>
          <w:sz w:val="28"/>
          <w:szCs w:val="28"/>
          <w:shd w:val="clear" w:color="auto" w:fill="FFFFFF"/>
        </w:rPr>
        <w:t xml:space="preserve">SO SÁNH, </w:t>
      </w:r>
      <w:r w:rsidRPr="00E45674">
        <w:rPr>
          <w:rFonts w:cs="Times New Roman"/>
          <w:b/>
          <w:sz w:val="28"/>
          <w:szCs w:val="28"/>
          <w:shd w:val="clear" w:color="auto" w:fill="FFFFFF"/>
        </w:rPr>
        <w:t>THUYẾT MINH</w:t>
      </w:r>
      <w:r w:rsidRPr="00E45674">
        <w:rPr>
          <w:rFonts w:cs="Times New Roman"/>
          <w:b/>
          <w:sz w:val="28"/>
          <w:szCs w:val="28"/>
          <w:shd w:val="clear" w:color="auto" w:fill="FFFFFF"/>
          <w:lang w:val="vi-VN"/>
        </w:rPr>
        <w:t xml:space="preserve"> </w:t>
      </w:r>
    </w:p>
    <w:p w14:paraId="4C9BF941" w14:textId="77777777" w:rsidR="00027B63" w:rsidRDefault="007E1EA9" w:rsidP="00027B63">
      <w:pPr>
        <w:shd w:val="clear" w:color="auto" w:fill="FFFFFF"/>
        <w:tabs>
          <w:tab w:val="left" w:pos="3321"/>
        </w:tabs>
        <w:spacing w:after="0" w:line="240" w:lineRule="auto"/>
        <w:ind w:left="-142" w:right="-170"/>
        <w:jc w:val="center"/>
        <w:textAlignment w:val="baseline"/>
        <w:rPr>
          <w:rFonts w:cs="Times New Roman"/>
          <w:b/>
          <w:sz w:val="28"/>
          <w:szCs w:val="28"/>
          <w:shd w:val="clear" w:color="auto" w:fill="FFFFFF"/>
        </w:rPr>
      </w:pPr>
      <w:r w:rsidRPr="00E45674">
        <w:rPr>
          <w:rFonts w:cs="Times New Roman"/>
          <w:b/>
          <w:sz w:val="28"/>
          <w:szCs w:val="28"/>
          <w:shd w:val="clear" w:color="auto" w:fill="FFFFFF"/>
        </w:rPr>
        <w:t>DỰ THẢO QUYẾT ĐỊNH CỦA UBND TỈNH</w:t>
      </w:r>
      <w:r w:rsidR="00897635" w:rsidRPr="00E45674">
        <w:rPr>
          <w:rFonts w:cs="Times New Roman"/>
          <w:b/>
          <w:sz w:val="28"/>
          <w:szCs w:val="28"/>
          <w:shd w:val="clear" w:color="auto" w:fill="FFFFFF"/>
        </w:rPr>
        <w:t xml:space="preserve"> BAN HÀNH</w:t>
      </w:r>
      <w:r w:rsidRPr="00E45674">
        <w:rPr>
          <w:rFonts w:cs="Times New Roman"/>
          <w:b/>
          <w:sz w:val="28"/>
          <w:szCs w:val="28"/>
          <w:shd w:val="clear" w:color="auto" w:fill="FFFFFF"/>
        </w:rPr>
        <w:t xml:space="preserve"> QUY ĐỊNH </w:t>
      </w:r>
      <w:r w:rsidR="00027B63">
        <w:rPr>
          <w:rFonts w:cs="Times New Roman"/>
          <w:b/>
          <w:sz w:val="28"/>
          <w:szCs w:val="28"/>
          <w:shd w:val="clear" w:color="auto" w:fill="FFFFFF"/>
        </w:rPr>
        <w:t xml:space="preserve">TIÊU CHUẨN VÀ VIỆC XÉT TẶNG </w:t>
      </w:r>
    </w:p>
    <w:p w14:paraId="72D22874" w14:textId="7D75C5A9" w:rsidR="00027B63" w:rsidRPr="00E45674" w:rsidRDefault="00027B63" w:rsidP="00027B63">
      <w:pPr>
        <w:shd w:val="clear" w:color="auto" w:fill="FFFFFF"/>
        <w:tabs>
          <w:tab w:val="left" w:pos="3321"/>
        </w:tabs>
        <w:spacing w:after="0" w:line="240" w:lineRule="auto"/>
        <w:ind w:left="-142" w:right="-170"/>
        <w:jc w:val="center"/>
        <w:textAlignment w:val="baseline"/>
        <w:rPr>
          <w:rFonts w:cs="Times New Roman"/>
          <w:b/>
          <w:sz w:val="28"/>
          <w:szCs w:val="28"/>
          <w:shd w:val="clear" w:color="auto" w:fill="FFFFFF"/>
        </w:rPr>
      </w:pPr>
      <w:r>
        <w:rPr>
          <w:rFonts w:cs="Times New Roman"/>
          <w:b/>
          <w:sz w:val="28"/>
          <w:szCs w:val="28"/>
          <w:shd w:val="clear" w:color="auto" w:fill="FFFFFF"/>
        </w:rPr>
        <w:t xml:space="preserve">DANH HIỆU “GIA ĐÌNH VĂN HÓA”, “THÔN, TỔ DÂN PHỐ VĂN HÓA”, XÃ, PHƯỜNG, ĐẶC KHU TIÊU BIỂU” </w:t>
      </w:r>
    </w:p>
    <w:p w14:paraId="4685E82A" w14:textId="09267F23" w:rsidR="00E43EEF" w:rsidRPr="00E45674" w:rsidRDefault="00027B63" w:rsidP="00881E9A">
      <w:pPr>
        <w:shd w:val="clear" w:color="auto" w:fill="FFFFFF"/>
        <w:tabs>
          <w:tab w:val="left" w:pos="3321"/>
        </w:tabs>
        <w:spacing w:after="0" w:line="240" w:lineRule="auto"/>
        <w:ind w:left="-142" w:right="-170"/>
        <w:jc w:val="center"/>
        <w:textAlignment w:val="baseline"/>
        <w:rPr>
          <w:rFonts w:cs="Times New Roman"/>
          <w:b/>
          <w:sz w:val="28"/>
          <w:szCs w:val="28"/>
          <w:shd w:val="clear" w:color="auto" w:fill="FFFFFF"/>
        </w:rPr>
      </w:pPr>
      <w:r>
        <w:rPr>
          <w:rFonts w:cs="Times New Roman"/>
          <w:b/>
          <w:sz w:val="28"/>
          <w:szCs w:val="28"/>
          <w:shd w:val="clear" w:color="auto" w:fill="FFFFFF"/>
        </w:rPr>
        <w:t xml:space="preserve">TRÊN ĐỊA BÀN </w:t>
      </w:r>
      <w:r w:rsidR="007E1EA9" w:rsidRPr="00E45674">
        <w:rPr>
          <w:rFonts w:cs="Times New Roman"/>
          <w:b/>
          <w:sz w:val="28"/>
          <w:szCs w:val="28"/>
          <w:shd w:val="clear" w:color="auto" w:fill="FFFFFF"/>
        </w:rPr>
        <w:t>TỈNH THÁI NGUYÊN VỚI QUY ĐỊNH PHÁP LUẬT HIỆN HÀNH</w:t>
      </w:r>
    </w:p>
    <w:p w14:paraId="1A287C03" w14:textId="77777777" w:rsidR="005D58C3" w:rsidRPr="00E45674" w:rsidRDefault="005D58C3" w:rsidP="00E3056F">
      <w:pPr>
        <w:spacing w:after="0" w:line="240" w:lineRule="auto"/>
        <w:jc w:val="center"/>
        <w:rPr>
          <w:rFonts w:cs="Times New Roman"/>
          <w:bCs/>
          <w:i/>
          <w:noProof/>
          <w:sz w:val="28"/>
          <w:szCs w:val="28"/>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969"/>
        <w:gridCol w:w="3969"/>
        <w:gridCol w:w="3969"/>
      </w:tblGrid>
      <w:tr w:rsidR="009101C2" w:rsidRPr="00B35688" w14:paraId="5815206D" w14:textId="77777777" w:rsidTr="00A009F3">
        <w:trPr>
          <w:trHeight w:val="749"/>
        </w:trPr>
        <w:tc>
          <w:tcPr>
            <w:tcW w:w="7655" w:type="dxa"/>
            <w:gridSpan w:val="2"/>
          </w:tcPr>
          <w:bookmarkEnd w:id="0"/>
          <w:p w14:paraId="29FB9B52" w14:textId="77777777" w:rsidR="009101C2" w:rsidRPr="00B35688" w:rsidRDefault="009101C2" w:rsidP="00027B63">
            <w:pPr>
              <w:pStyle w:val="NormalWeb"/>
              <w:spacing w:before="0" w:beforeAutospacing="0" w:after="0" w:afterAutospacing="0"/>
              <w:ind w:hanging="3"/>
              <w:jc w:val="center"/>
              <w:rPr>
                <w:b/>
                <w:bCs/>
                <w:sz w:val="26"/>
                <w:szCs w:val="26"/>
                <w:lang w:val="nl-NL"/>
              </w:rPr>
            </w:pPr>
            <w:r w:rsidRPr="00B35688">
              <w:rPr>
                <w:b/>
                <w:bCs/>
                <w:sz w:val="26"/>
                <w:szCs w:val="26"/>
                <w:lang w:val="nl-NL"/>
              </w:rPr>
              <w:t xml:space="preserve">QUY PHẠM PHÁP LUẬT </w:t>
            </w:r>
          </w:p>
          <w:p w14:paraId="1DFDC142" w14:textId="34825E53" w:rsidR="009101C2" w:rsidRPr="00B35688" w:rsidRDefault="009101C2" w:rsidP="00027B63">
            <w:pPr>
              <w:pStyle w:val="NormalWeb"/>
              <w:spacing w:before="0" w:beforeAutospacing="0" w:after="0" w:afterAutospacing="0"/>
              <w:ind w:hanging="3"/>
              <w:jc w:val="center"/>
              <w:rPr>
                <w:b/>
                <w:bCs/>
                <w:sz w:val="26"/>
                <w:szCs w:val="26"/>
                <w:lang w:val="nl-NL"/>
              </w:rPr>
            </w:pPr>
            <w:r w:rsidRPr="00B35688">
              <w:rPr>
                <w:b/>
                <w:bCs/>
                <w:sz w:val="26"/>
                <w:szCs w:val="26"/>
                <w:lang w:val="nl-NL"/>
              </w:rPr>
              <w:t>HIỆN HÀNH</w:t>
            </w:r>
          </w:p>
        </w:tc>
        <w:tc>
          <w:tcPr>
            <w:tcW w:w="3969" w:type="dxa"/>
            <w:vMerge w:val="restart"/>
            <w:vAlign w:val="center"/>
          </w:tcPr>
          <w:p w14:paraId="685D1C3F" w14:textId="6CC007F2" w:rsidR="009101C2" w:rsidRPr="00B35688" w:rsidRDefault="009101C2" w:rsidP="00027B63">
            <w:pPr>
              <w:pStyle w:val="NormalWeb"/>
              <w:spacing w:before="0" w:beforeAutospacing="0" w:after="0" w:afterAutospacing="0"/>
              <w:ind w:hanging="3"/>
              <w:jc w:val="center"/>
              <w:rPr>
                <w:b/>
                <w:bCs/>
                <w:sz w:val="26"/>
                <w:szCs w:val="26"/>
                <w:lang w:val="nl-NL"/>
              </w:rPr>
            </w:pPr>
            <w:r w:rsidRPr="00B35688">
              <w:rPr>
                <w:b/>
                <w:bCs/>
                <w:sz w:val="26"/>
                <w:szCs w:val="26"/>
                <w:lang w:val="nl-NL"/>
              </w:rPr>
              <w:t>DỰ THẢO VĂN BẢN</w:t>
            </w:r>
          </w:p>
        </w:tc>
        <w:tc>
          <w:tcPr>
            <w:tcW w:w="3969" w:type="dxa"/>
            <w:vMerge w:val="restart"/>
            <w:vAlign w:val="center"/>
          </w:tcPr>
          <w:p w14:paraId="571191D9" w14:textId="29DB52E9" w:rsidR="009101C2" w:rsidRPr="00B35688" w:rsidRDefault="009101C2" w:rsidP="00027B63">
            <w:pPr>
              <w:pStyle w:val="NormalWeb"/>
              <w:spacing w:before="0" w:beforeAutospacing="0" w:after="0" w:afterAutospacing="0"/>
              <w:jc w:val="center"/>
              <w:rPr>
                <w:b/>
                <w:bCs/>
                <w:sz w:val="26"/>
                <w:szCs w:val="26"/>
                <w:lang w:val="nl-NL"/>
              </w:rPr>
            </w:pPr>
            <w:r w:rsidRPr="00B35688">
              <w:rPr>
                <w:b/>
                <w:bCs/>
                <w:sz w:val="26"/>
                <w:szCs w:val="26"/>
                <w:lang w:val="nl-NL"/>
              </w:rPr>
              <w:t>THUYẾT MINH</w:t>
            </w:r>
          </w:p>
        </w:tc>
      </w:tr>
      <w:tr w:rsidR="009101C2" w:rsidRPr="00B35688" w14:paraId="77E2AE2A" w14:textId="77777777" w:rsidTr="00A009F3">
        <w:trPr>
          <w:trHeight w:val="672"/>
        </w:trPr>
        <w:tc>
          <w:tcPr>
            <w:tcW w:w="3686" w:type="dxa"/>
          </w:tcPr>
          <w:p w14:paraId="24BD854A" w14:textId="4B12E381" w:rsidR="009101C2" w:rsidRPr="00B35688" w:rsidRDefault="009101C2" w:rsidP="00027B63">
            <w:pPr>
              <w:spacing w:after="0" w:line="240" w:lineRule="auto"/>
              <w:ind w:hanging="3"/>
              <w:jc w:val="center"/>
              <w:rPr>
                <w:b/>
                <w:szCs w:val="26"/>
              </w:rPr>
            </w:pPr>
            <w:proofErr w:type="spellStart"/>
            <w:r w:rsidRPr="00B35688">
              <w:rPr>
                <w:b/>
                <w:bCs/>
                <w:szCs w:val="26"/>
              </w:rPr>
              <w:t>Quyết</w:t>
            </w:r>
            <w:proofErr w:type="spellEnd"/>
            <w:r w:rsidRPr="00B35688">
              <w:rPr>
                <w:b/>
                <w:bCs/>
                <w:szCs w:val="26"/>
              </w:rPr>
              <w:t xml:space="preserve"> </w:t>
            </w:r>
            <w:proofErr w:type="spellStart"/>
            <w:r w:rsidRPr="00B35688">
              <w:rPr>
                <w:b/>
                <w:bCs/>
                <w:szCs w:val="26"/>
              </w:rPr>
              <w:t>định</w:t>
            </w:r>
            <w:proofErr w:type="spellEnd"/>
            <w:r w:rsidRPr="00B35688">
              <w:rPr>
                <w:b/>
                <w:bCs/>
                <w:szCs w:val="26"/>
              </w:rPr>
              <w:t xml:space="preserve"> </w:t>
            </w:r>
            <w:proofErr w:type="spellStart"/>
            <w:r w:rsidRPr="00B35688">
              <w:rPr>
                <w:b/>
                <w:bCs/>
                <w:szCs w:val="26"/>
              </w:rPr>
              <w:t>số</w:t>
            </w:r>
            <w:proofErr w:type="spellEnd"/>
            <w:r w:rsidRPr="00B35688">
              <w:rPr>
                <w:b/>
                <w:bCs/>
                <w:szCs w:val="26"/>
              </w:rPr>
              <w:t xml:space="preserve"> 41/2024/QĐ-UBND </w:t>
            </w:r>
            <w:proofErr w:type="spellStart"/>
            <w:r w:rsidRPr="00B35688">
              <w:rPr>
                <w:b/>
                <w:bCs/>
                <w:szCs w:val="26"/>
              </w:rPr>
              <w:t>của</w:t>
            </w:r>
            <w:proofErr w:type="spellEnd"/>
            <w:r w:rsidRPr="00B35688">
              <w:rPr>
                <w:b/>
                <w:bCs/>
                <w:szCs w:val="26"/>
              </w:rPr>
              <w:t xml:space="preserve"> UBND </w:t>
            </w:r>
            <w:proofErr w:type="spellStart"/>
            <w:r w:rsidRPr="00B35688">
              <w:rPr>
                <w:b/>
                <w:bCs/>
                <w:szCs w:val="26"/>
              </w:rPr>
              <w:t>tỉnh</w:t>
            </w:r>
            <w:proofErr w:type="spellEnd"/>
            <w:r w:rsidRPr="00B35688">
              <w:rPr>
                <w:b/>
                <w:bCs/>
                <w:szCs w:val="26"/>
              </w:rPr>
              <w:t xml:space="preserve"> Thái Nguyên (</w:t>
            </w:r>
            <w:proofErr w:type="spellStart"/>
            <w:r w:rsidRPr="00B35688">
              <w:rPr>
                <w:b/>
                <w:bCs/>
                <w:szCs w:val="26"/>
              </w:rPr>
              <w:t>Quyết</w:t>
            </w:r>
            <w:proofErr w:type="spellEnd"/>
            <w:r w:rsidRPr="00B35688">
              <w:rPr>
                <w:b/>
                <w:bCs/>
                <w:szCs w:val="26"/>
              </w:rPr>
              <w:t xml:space="preserve"> </w:t>
            </w:r>
            <w:proofErr w:type="spellStart"/>
            <w:r w:rsidRPr="00B35688">
              <w:rPr>
                <w:b/>
                <w:bCs/>
                <w:szCs w:val="26"/>
              </w:rPr>
              <w:t>định</w:t>
            </w:r>
            <w:proofErr w:type="spellEnd"/>
            <w:r w:rsidRPr="00B35688">
              <w:rPr>
                <w:b/>
                <w:bCs/>
                <w:szCs w:val="26"/>
              </w:rPr>
              <w:t xml:space="preserve"> </w:t>
            </w:r>
            <w:proofErr w:type="spellStart"/>
            <w:r w:rsidRPr="00B35688">
              <w:rPr>
                <w:b/>
                <w:bCs/>
                <w:szCs w:val="26"/>
              </w:rPr>
              <w:t>số</w:t>
            </w:r>
            <w:proofErr w:type="spellEnd"/>
            <w:r w:rsidRPr="00B35688">
              <w:rPr>
                <w:b/>
                <w:bCs/>
                <w:szCs w:val="26"/>
              </w:rPr>
              <w:t xml:space="preserve"> 41)</w:t>
            </w:r>
          </w:p>
        </w:tc>
        <w:tc>
          <w:tcPr>
            <w:tcW w:w="3969" w:type="dxa"/>
          </w:tcPr>
          <w:p w14:paraId="308A8B66" w14:textId="30550B3B" w:rsidR="009101C2" w:rsidRPr="00B35688" w:rsidRDefault="009101C2" w:rsidP="00027B63">
            <w:pPr>
              <w:spacing w:after="0" w:line="240" w:lineRule="auto"/>
              <w:ind w:hanging="3"/>
              <w:jc w:val="center"/>
              <w:rPr>
                <w:b/>
                <w:szCs w:val="26"/>
              </w:rPr>
            </w:pPr>
            <w:proofErr w:type="spellStart"/>
            <w:r w:rsidRPr="00B35688">
              <w:rPr>
                <w:b/>
                <w:bCs/>
                <w:szCs w:val="26"/>
              </w:rPr>
              <w:t>Quyết</w:t>
            </w:r>
            <w:proofErr w:type="spellEnd"/>
            <w:r w:rsidRPr="00B35688">
              <w:rPr>
                <w:b/>
                <w:bCs/>
                <w:szCs w:val="26"/>
              </w:rPr>
              <w:t xml:space="preserve"> </w:t>
            </w:r>
            <w:proofErr w:type="spellStart"/>
            <w:r w:rsidRPr="00B35688">
              <w:rPr>
                <w:b/>
                <w:bCs/>
                <w:szCs w:val="26"/>
              </w:rPr>
              <w:t>định</w:t>
            </w:r>
            <w:proofErr w:type="spellEnd"/>
            <w:r w:rsidRPr="00B35688">
              <w:rPr>
                <w:b/>
                <w:bCs/>
                <w:szCs w:val="26"/>
              </w:rPr>
              <w:t xml:space="preserve"> </w:t>
            </w:r>
            <w:proofErr w:type="spellStart"/>
            <w:r w:rsidRPr="00B35688">
              <w:rPr>
                <w:b/>
                <w:bCs/>
                <w:szCs w:val="26"/>
              </w:rPr>
              <w:t>số</w:t>
            </w:r>
            <w:proofErr w:type="spellEnd"/>
            <w:r w:rsidRPr="00B35688">
              <w:rPr>
                <w:b/>
                <w:bCs/>
                <w:szCs w:val="26"/>
              </w:rPr>
              <w:t xml:space="preserve"> 17/2024/QĐ-UBND </w:t>
            </w:r>
            <w:proofErr w:type="spellStart"/>
            <w:r w:rsidRPr="00B35688">
              <w:rPr>
                <w:b/>
                <w:bCs/>
                <w:szCs w:val="26"/>
              </w:rPr>
              <w:t>của</w:t>
            </w:r>
            <w:proofErr w:type="spellEnd"/>
            <w:r w:rsidRPr="00B35688">
              <w:rPr>
                <w:b/>
                <w:bCs/>
                <w:szCs w:val="26"/>
              </w:rPr>
              <w:t xml:space="preserve"> UBND </w:t>
            </w:r>
            <w:proofErr w:type="spellStart"/>
            <w:r w:rsidRPr="00B35688">
              <w:rPr>
                <w:b/>
                <w:bCs/>
                <w:szCs w:val="26"/>
              </w:rPr>
              <w:t>tỉnh</w:t>
            </w:r>
            <w:proofErr w:type="spellEnd"/>
            <w:r w:rsidRPr="00B35688">
              <w:rPr>
                <w:b/>
                <w:bCs/>
                <w:szCs w:val="26"/>
              </w:rPr>
              <w:t xml:space="preserve"> Bắc </w:t>
            </w:r>
            <w:proofErr w:type="spellStart"/>
            <w:r w:rsidRPr="00B35688">
              <w:rPr>
                <w:b/>
                <w:bCs/>
                <w:szCs w:val="26"/>
              </w:rPr>
              <w:t>Kạn</w:t>
            </w:r>
            <w:proofErr w:type="spellEnd"/>
            <w:r w:rsidRPr="00B35688">
              <w:rPr>
                <w:b/>
                <w:bCs/>
                <w:szCs w:val="26"/>
              </w:rPr>
              <w:t xml:space="preserve"> (</w:t>
            </w:r>
            <w:proofErr w:type="spellStart"/>
            <w:r w:rsidRPr="00B35688">
              <w:rPr>
                <w:b/>
                <w:bCs/>
                <w:szCs w:val="26"/>
              </w:rPr>
              <w:t>Quyết</w:t>
            </w:r>
            <w:proofErr w:type="spellEnd"/>
            <w:r w:rsidRPr="00B35688">
              <w:rPr>
                <w:b/>
                <w:bCs/>
                <w:szCs w:val="26"/>
              </w:rPr>
              <w:t xml:space="preserve"> </w:t>
            </w:r>
            <w:proofErr w:type="spellStart"/>
            <w:r w:rsidRPr="00B35688">
              <w:rPr>
                <w:b/>
                <w:bCs/>
                <w:szCs w:val="26"/>
              </w:rPr>
              <w:t>định</w:t>
            </w:r>
            <w:proofErr w:type="spellEnd"/>
            <w:r w:rsidRPr="00B35688">
              <w:rPr>
                <w:b/>
                <w:bCs/>
                <w:szCs w:val="26"/>
              </w:rPr>
              <w:t xml:space="preserve"> </w:t>
            </w:r>
            <w:proofErr w:type="spellStart"/>
            <w:r w:rsidRPr="00B35688">
              <w:rPr>
                <w:b/>
                <w:bCs/>
                <w:szCs w:val="26"/>
              </w:rPr>
              <w:t>số</w:t>
            </w:r>
            <w:proofErr w:type="spellEnd"/>
            <w:r w:rsidRPr="00B35688">
              <w:rPr>
                <w:b/>
                <w:bCs/>
                <w:szCs w:val="26"/>
              </w:rPr>
              <w:t xml:space="preserve"> 17)</w:t>
            </w:r>
          </w:p>
        </w:tc>
        <w:tc>
          <w:tcPr>
            <w:tcW w:w="3969" w:type="dxa"/>
            <w:vMerge/>
          </w:tcPr>
          <w:p w14:paraId="4428514F" w14:textId="4D7651EA" w:rsidR="009101C2" w:rsidRPr="00B35688" w:rsidRDefault="009101C2" w:rsidP="00027B63">
            <w:pPr>
              <w:spacing w:after="0" w:line="240" w:lineRule="auto"/>
              <w:ind w:hanging="3"/>
              <w:jc w:val="left"/>
              <w:rPr>
                <w:szCs w:val="26"/>
                <w:lang w:val="vi-VN"/>
              </w:rPr>
            </w:pPr>
          </w:p>
        </w:tc>
        <w:tc>
          <w:tcPr>
            <w:tcW w:w="3969" w:type="dxa"/>
            <w:vMerge/>
          </w:tcPr>
          <w:p w14:paraId="54B67CE8" w14:textId="08695F36" w:rsidR="009101C2" w:rsidRPr="00B35688" w:rsidRDefault="009101C2" w:rsidP="00027B63">
            <w:pPr>
              <w:spacing w:after="0" w:line="240" w:lineRule="auto"/>
              <w:ind w:hanging="3"/>
              <w:jc w:val="left"/>
              <w:rPr>
                <w:szCs w:val="26"/>
              </w:rPr>
            </w:pPr>
          </w:p>
        </w:tc>
      </w:tr>
      <w:tr w:rsidR="00E17CBC" w:rsidRPr="00B35688" w14:paraId="14C654A8" w14:textId="77777777" w:rsidTr="00A009F3">
        <w:trPr>
          <w:trHeight w:val="99"/>
        </w:trPr>
        <w:tc>
          <w:tcPr>
            <w:tcW w:w="3686" w:type="dxa"/>
          </w:tcPr>
          <w:p w14:paraId="6D2F9B19" w14:textId="77777777" w:rsidR="00AA3DD9" w:rsidRPr="00B35688" w:rsidRDefault="00AA3DD9" w:rsidP="00027B63">
            <w:pPr>
              <w:pStyle w:val="NormalWeb"/>
              <w:shd w:val="clear" w:color="auto" w:fill="FFFFFF"/>
              <w:spacing w:before="0" w:beforeAutospacing="0" w:after="0" w:afterAutospacing="0"/>
              <w:rPr>
                <w:color w:val="000000"/>
                <w:sz w:val="26"/>
                <w:szCs w:val="26"/>
              </w:rPr>
            </w:pPr>
            <w:bookmarkStart w:id="1" w:name="dieu_1_1"/>
            <w:proofErr w:type="spellStart"/>
            <w:r w:rsidRPr="00B35688">
              <w:rPr>
                <w:b/>
                <w:bCs/>
                <w:color w:val="000000"/>
                <w:sz w:val="26"/>
                <w:szCs w:val="26"/>
              </w:rPr>
              <w:t>Điều</w:t>
            </w:r>
            <w:proofErr w:type="spellEnd"/>
            <w:r w:rsidRPr="00B35688">
              <w:rPr>
                <w:b/>
                <w:bCs/>
                <w:color w:val="000000"/>
                <w:sz w:val="26"/>
                <w:szCs w:val="26"/>
              </w:rPr>
              <w:t xml:space="preserve"> 1. Phạm vi </w:t>
            </w:r>
            <w:proofErr w:type="spellStart"/>
            <w:r w:rsidRPr="00B35688">
              <w:rPr>
                <w:b/>
                <w:bCs/>
                <w:color w:val="000000"/>
                <w:sz w:val="26"/>
                <w:szCs w:val="26"/>
              </w:rPr>
              <w:t>điều</w:t>
            </w:r>
            <w:proofErr w:type="spellEnd"/>
            <w:r w:rsidRPr="00B35688">
              <w:rPr>
                <w:b/>
                <w:bCs/>
                <w:color w:val="000000"/>
                <w:sz w:val="26"/>
                <w:szCs w:val="26"/>
              </w:rPr>
              <w:t xml:space="preserve"> </w:t>
            </w:r>
            <w:proofErr w:type="spellStart"/>
            <w:r w:rsidRPr="00B35688">
              <w:rPr>
                <w:b/>
                <w:bCs/>
                <w:color w:val="000000"/>
                <w:sz w:val="26"/>
                <w:szCs w:val="26"/>
              </w:rPr>
              <w:t>chỉnh</w:t>
            </w:r>
            <w:bookmarkEnd w:id="1"/>
            <w:proofErr w:type="spellEnd"/>
          </w:p>
          <w:p w14:paraId="7AB37ED7" w14:textId="703A44FE" w:rsidR="00E17CBC" w:rsidRPr="00B35688" w:rsidRDefault="00AA3DD9" w:rsidP="00027B63">
            <w:pPr>
              <w:pStyle w:val="NormalWeb"/>
              <w:shd w:val="clear" w:color="auto" w:fill="FFFFFF"/>
              <w:spacing w:before="0" w:beforeAutospacing="0" w:after="0" w:afterAutospacing="0"/>
              <w:rPr>
                <w:color w:val="000000"/>
                <w:sz w:val="26"/>
                <w:szCs w:val="26"/>
              </w:rPr>
            </w:pPr>
            <w:r w:rsidRPr="00B35688">
              <w:rPr>
                <w:color w:val="000000"/>
                <w:sz w:val="26"/>
                <w:szCs w:val="26"/>
              </w:rPr>
              <w:t xml:space="preserve">Quy </w:t>
            </w:r>
            <w:proofErr w:type="spellStart"/>
            <w:r w:rsidRPr="00B35688">
              <w:rPr>
                <w:color w:val="000000"/>
                <w:sz w:val="26"/>
                <w:szCs w:val="26"/>
              </w:rPr>
              <w:t>định</w:t>
            </w:r>
            <w:proofErr w:type="spellEnd"/>
            <w:r w:rsidRPr="00B35688">
              <w:rPr>
                <w:color w:val="000000"/>
                <w:sz w:val="26"/>
                <w:szCs w:val="26"/>
              </w:rPr>
              <w:t xml:space="preserve"> </w:t>
            </w:r>
            <w:proofErr w:type="spellStart"/>
            <w:r w:rsidRPr="00B35688">
              <w:rPr>
                <w:color w:val="000000"/>
                <w:sz w:val="26"/>
                <w:szCs w:val="26"/>
              </w:rPr>
              <w:t>này</w:t>
            </w:r>
            <w:proofErr w:type="spellEnd"/>
            <w:r w:rsidRPr="00B35688">
              <w:rPr>
                <w:color w:val="000000"/>
                <w:sz w:val="26"/>
                <w:szCs w:val="26"/>
              </w:rPr>
              <w:t xml:space="preserve"> </w:t>
            </w:r>
            <w:proofErr w:type="spellStart"/>
            <w:r w:rsidRPr="00B35688">
              <w:rPr>
                <w:color w:val="000000"/>
                <w:sz w:val="26"/>
                <w:szCs w:val="26"/>
              </w:rPr>
              <w:t>quy</w:t>
            </w:r>
            <w:proofErr w:type="spellEnd"/>
            <w:r w:rsidRPr="00B35688">
              <w:rPr>
                <w:color w:val="000000"/>
                <w:sz w:val="26"/>
                <w:szCs w:val="26"/>
              </w:rPr>
              <w:t xml:space="preserve"> </w:t>
            </w:r>
            <w:proofErr w:type="spellStart"/>
            <w:r w:rsidRPr="00B35688">
              <w:rPr>
                <w:color w:val="000000"/>
                <w:sz w:val="26"/>
                <w:szCs w:val="26"/>
              </w:rPr>
              <w:t>định</w:t>
            </w:r>
            <w:proofErr w:type="spellEnd"/>
            <w:r w:rsidRPr="00B35688">
              <w:rPr>
                <w:color w:val="000000"/>
                <w:sz w:val="26"/>
                <w:szCs w:val="26"/>
              </w:rPr>
              <w:t xml:space="preserve"> chi </w:t>
            </w:r>
            <w:proofErr w:type="spellStart"/>
            <w:r w:rsidRPr="00B35688">
              <w:rPr>
                <w:color w:val="000000"/>
                <w:sz w:val="26"/>
                <w:szCs w:val="26"/>
              </w:rPr>
              <w:t>tiết</w:t>
            </w:r>
            <w:proofErr w:type="spellEnd"/>
            <w:r w:rsidRPr="00B35688">
              <w:rPr>
                <w:color w:val="000000"/>
                <w:sz w:val="26"/>
                <w:szCs w:val="26"/>
              </w:rPr>
              <w:t xml:space="preserve"> </w:t>
            </w:r>
            <w:proofErr w:type="spellStart"/>
            <w:r w:rsidRPr="00B35688">
              <w:rPr>
                <w:color w:val="000000"/>
                <w:sz w:val="26"/>
                <w:szCs w:val="26"/>
              </w:rPr>
              <w:t>về</w:t>
            </w:r>
            <w:proofErr w:type="spellEnd"/>
            <w:r w:rsidRPr="00B35688">
              <w:rPr>
                <w:color w:val="000000"/>
                <w:sz w:val="26"/>
                <w:szCs w:val="26"/>
              </w:rPr>
              <w:t xml:space="preserve"> </w:t>
            </w:r>
            <w:proofErr w:type="spellStart"/>
            <w:r w:rsidRPr="00B35688">
              <w:rPr>
                <w:color w:val="000000"/>
                <w:sz w:val="26"/>
                <w:szCs w:val="26"/>
              </w:rPr>
              <w:t>tiêu</w:t>
            </w:r>
            <w:proofErr w:type="spellEnd"/>
            <w:r w:rsidRPr="00B35688">
              <w:rPr>
                <w:color w:val="000000"/>
                <w:sz w:val="26"/>
                <w:szCs w:val="26"/>
              </w:rPr>
              <w:t xml:space="preserve"> </w:t>
            </w:r>
            <w:proofErr w:type="spellStart"/>
            <w:r w:rsidRPr="00B35688">
              <w:rPr>
                <w:color w:val="000000"/>
                <w:sz w:val="26"/>
                <w:szCs w:val="26"/>
              </w:rPr>
              <w:t>chuẩn</w:t>
            </w:r>
            <w:proofErr w:type="spellEnd"/>
            <w:r w:rsidRPr="00B35688">
              <w:rPr>
                <w:color w:val="000000"/>
                <w:sz w:val="26"/>
                <w:szCs w:val="26"/>
              </w:rPr>
              <w:t xml:space="preserve"> </w:t>
            </w:r>
            <w:proofErr w:type="spellStart"/>
            <w:r w:rsidRPr="00B35688">
              <w:rPr>
                <w:color w:val="000000"/>
                <w:sz w:val="26"/>
                <w:szCs w:val="26"/>
              </w:rPr>
              <w:t>xét</w:t>
            </w:r>
            <w:proofErr w:type="spellEnd"/>
            <w:r w:rsidRPr="00B35688">
              <w:rPr>
                <w:color w:val="000000"/>
                <w:sz w:val="26"/>
                <w:szCs w:val="26"/>
              </w:rPr>
              <w:t xml:space="preserve"> </w:t>
            </w:r>
            <w:proofErr w:type="spellStart"/>
            <w:r w:rsidRPr="00B35688">
              <w:rPr>
                <w:color w:val="000000"/>
                <w:sz w:val="26"/>
                <w:szCs w:val="26"/>
              </w:rPr>
              <w:t>tặng</w:t>
            </w:r>
            <w:proofErr w:type="spellEnd"/>
            <w:r w:rsidRPr="00B35688">
              <w:rPr>
                <w:color w:val="000000"/>
                <w:sz w:val="26"/>
                <w:szCs w:val="26"/>
              </w:rPr>
              <w:t xml:space="preserve"> </w:t>
            </w:r>
            <w:proofErr w:type="spellStart"/>
            <w:r w:rsidRPr="00B35688">
              <w:rPr>
                <w:color w:val="000000"/>
                <w:sz w:val="26"/>
                <w:szCs w:val="26"/>
              </w:rPr>
              <w:t>danh</w:t>
            </w:r>
            <w:proofErr w:type="spellEnd"/>
            <w:r w:rsidRPr="00B35688">
              <w:rPr>
                <w:color w:val="000000"/>
                <w:sz w:val="26"/>
                <w:szCs w:val="26"/>
              </w:rPr>
              <w:t xml:space="preserve"> </w:t>
            </w:r>
            <w:proofErr w:type="spellStart"/>
            <w:r w:rsidRPr="00B35688">
              <w:rPr>
                <w:color w:val="000000"/>
                <w:sz w:val="26"/>
                <w:szCs w:val="26"/>
              </w:rPr>
              <w:t>hiệu</w:t>
            </w:r>
            <w:proofErr w:type="spellEnd"/>
            <w:r w:rsidRPr="00B35688">
              <w:rPr>
                <w:color w:val="000000"/>
                <w:sz w:val="26"/>
                <w:szCs w:val="26"/>
              </w:rPr>
              <w:t xml:space="preserve"> “Gia </w:t>
            </w:r>
            <w:proofErr w:type="spellStart"/>
            <w:r w:rsidRPr="00B35688">
              <w:rPr>
                <w:color w:val="000000"/>
                <w:sz w:val="26"/>
                <w:szCs w:val="26"/>
              </w:rPr>
              <w:t>đình</w:t>
            </w:r>
            <w:proofErr w:type="spellEnd"/>
            <w:r w:rsidRPr="00B35688">
              <w:rPr>
                <w:color w:val="000000"/>
                <w:sz w:val="26"/>
                <w:szCs w:val="26"/>
              </w:rPr>
              <w:t xml:space="preserve"> </w:t>
            </w:r>
            <w:proofErr w:type="spellStart"/>
            <w:r w:rsidRPr="00B35688">
              <w:rPr>
                <w:color w:val="000000"/>
                <w:sz w:val="26"/>
                <w:szCs w:val="26"/>
              </w:rPr>
              <w:t>văn</w:t>
            </w:r>
            <w:proofErr w:type="spellEnd"/>
            <w:r w:rsidRPr="00B35688">
              <w:rPr>
                <w:color w:val="000000"/>
                <w:sz w:val="26"/>
                <w:szCs w:val="26"/>
              </w:rPr>
              <w:t xml:space="preserve"> </w:t>
            </w:r>
            <w:proofErr w:type="spellStart"/>
            <w:r w:rsidRPr="00B35688">
              <w:rPr>
                <w:color w:val="000000"/>
                <w:sz w:val="26"/>
                <w:szCs w:val="26"/>
              </w:rPr>
              <w:t>hóa</w:t>
            </w:r>
            <w:proofErr w:type="spellEnd"/>
            <w:r w:rsidRPr="00B35688">
              <w:rPr>
                <w:color w:val="000000"/>
                <w:sz w:val="26"/>
                <w:szCs w:val="26"/>
              </w:rPr>
              <w:t>”, “</w:t>
            </w:r>
            <w:proofErr w:type="spellStart"/>
            <w:r w:rsidRPr="00B35688">
              <w:rPr>
                <w:color w:val="000000"/>
                <w:sz w:val="26"/>
                <w:szCs w:val="26"/>
              </w:rPr>
              <w:t>Thôn</w:t>
            </w:r>
            <w:proofErr w:type="spellEnd"/>
            <w:r w:rsidRPr="00B35688">
              <w:rPr>
                <w:color w:val="000000"/>
                <w:sz w:val="26"/>
                <w:szCs w:val="26"/>
              </w:rPr>
              <w:t xml:space="preserve">, </w:t>
            </w:r>
            <w:proofErr w:type="spellStart"/>
            <w:r w:rsidRPr="00B35688">
              <w:rPr>
                <w:color w:val="000000"/>
                <w:sz w:val="26"/>
                <w:szCs w:val="26"/>
              </w:rPr>
              <w:t>tổ</w:t>
            </w:r>
            <w:proofErr w:type="spellEnd"/>
            <w:r w:rsidRPr="00B35688">
              <w:rPr>
                <w:color w:val="000000"/>
                <w:sz w:val="26"/>
                <w:szCs w:val="26"/>
              </w:rPr>
              <w:t xml:space="preserve"> </w:t>
            </w:r>
            <w:proofErr w:type="spellStart"/>
            <w:r w:rsidRPr="00B35688">
              <w:rPr>
                <w:color w:val="000000"/>
                <w:sz w:val="26"/>
                <w:szCs w:val="26"/>
              </w:rPr>
              <w:t>dân</w:t>
            </w:r>
            <w:proofErr w:type="spellEnd"/>
            <w:r w:rsidRPr="00B35688">
              <w:rPr>
                <w:color w:val="000000"/>
                <w:sz w:val="26"/>
                <w:szCs w:val="26"/>
              </w:rPr>
              <w:t xml:space="preserve"> </w:t>
            </w:r>
            <w:proofErr w:type="spellStart"/>
            <w:r w:rsidRPr="00B35688">
              <w:rPr>
                <w:color w:val="000000"/>
                <w:sz w:val="26"/>
                <w:szCs w:val="26"/>
              </w:rPr>
              <w:t>phố</w:t>
            </w:r>
            <w:proofErr w:type="spellEnd"/>
            <w:r w:rsidRPr="00B35688">
              <w:rPr>
                <w:color w:val="000000"/>
                <w:sz w:val="26"/>
                <w:szCs w:val="26"/>
              </w:rPr>
              <w:t xml:space="preserve"> </w:t>
            </w:r>
            <w:proofErr w:type="spellStart"/>
            <w:r w:rsidRPr="00B35688">
              <w:rPr>
                <w:color w:val="000000"/>
                <w:sz w:val="26"/>
                <w:szCs w:val="26"/>
              </w:rPr>
              <w:t>văn</w:t>
            </w:r>
            <w:proofErr w:type="spellEnd"/>
            <w:r w:rsidRPr="00B35688">
              <w:rPr>
                <w:color w:val="000000"/>
                <w:sz w:val="26"/>
                <w:szCs w:val="26"/>
              </w:rPr>
              <w:t xml:space="preserve"> </w:t>
            </w:r>
            <w:proofErr w:type="spellStart"/>
            <w:r w:rsidRPr="00B35688">
              <w:rPr>
                <w:color w:val="000000"/>
                <w:sz w:val="26"/>
                <w:szCs w:val="26"/>
              </w:rPr>
              <w:t>hóa</w:t>
            </w:r>
            <w:proofErr w:type="spellEnd"/>
            <w:r w:rsidRPr="00B35688">
              <w:rPr>
                <w:color w:val="000000"/>
                <w:sz w:val="26"/>
                <w:szCs w:val="26"/>
              </w:rPr>
              <w:t>”, “</w:t>
            </w:r>
            <w:proofErr w:type="spellStart"/>
            <w:r w:rsidRPr="00B35688">
              <w:rPr>
                <w:color w:val="000000"/>
                <w:sz w:val="26"/>
                <w:szCs w:val="26"/>
              </w:rPr>
              <w:t>Xã</w:t>
            </w:r>
            <w:proofErr w:type="spellEnd"/>
            <w:r w:rsidRPr="00B35688">
              <w:rPr>
                <w:color w:val="000000"/>
                <w:sz w:val="26"/>
                <w:szCs w:val="26"/>
              </w:rPr>
              <w:t xml:space="preserve">, </w:t>
            </w:r>
            <w:proofErr w:type="spellStart"/>
            <w:r w:rsidRPr="00B35688">
              <w:rPr>
                <w:color w:val="000000"/>
                <w:sz w:val="26"/>
                <w:szCs w:val="26"/>
              </w:rPr>
              <w:t>phường</w:t>
            </w:r>
            <w:proofErr w:type="spellEnd"/>
            <w:r w:rsidRPr="00B35688">
              <w:rPr>
                <w:color w:val="000000"/>
                <w:sz w:val="26"/>
                <w:szCs w:val="26"/>
              </w:rPr>
              <w:t xml:space="preserve">, </w:t>
            </w:r>
            <w:proofErr w:type="spellStart"/>
            <w:r w:rsidRPr="00B35688">
              <w:rPr>
                <w:color w:val="000000"/>
                <w:sz w:val="26"/>
                <w:szCs w:val="26"/>
              </w:rPr>
              <w:t>thị</w:t>
            </w:r>
            <w:proofErr w:type="spellEnd"/>
            <w:r w:rsidRPr="00B35688">
              <w:rPr>
                <w:color w:val="000000"/>
                <w:sz w:val="26"/>
                <w:szCs w:val="26"/>
              </w:rPr>
              <w:t xml:space="preserve"> </w:t>
            </w:r>
            <w:proofErr w:type="spellStart"/>
            <w:r w:rsidRPr="00B35688">
              <w:rPr>
                <w:color w:val="000000"/>
                <w:sz w:val="26"/>
                <w:szCs w:val="26"/>
              </w:rPr>
              <w:t>trấn</w:t>
            </w:r>
            <w:proofErr w:type="spellEnd"/>
            <w:r w:rsidRPr="00B35688">
              <w:rPr>
                <w:color w:val="000000"/>
                <w:sz w:val="26"/>
                <w:szCs w:val="26"/>
              </w:rPr>
              <w:t xml:space="preserve"> </w:t>
            </w:r>
            <w:proofErr w:type="spellStart"/>
            <w:r w:rsidRPr="00B35688">
              <w:rPr>
                <w:color w:val="000000"/>
                <w:sz w:val="26"/>
                <w:szCs w:val="26"/>
              </w:rPr>
              <w:t>tiêu</w:t>
            </w:r>
            <w:proofErr w:type="spellEnd"/>
            <w:r w:rsidRPr="00B35688">
              <w:rPr>
                <w:color w:val="000000"/>
                <w:sz w:val="26"/>
                <w:szCs w:val="26"/>
              </w:rPr>
              <w:t xml:space="preserve"> </w:t>
            </w:r>
            <w:proofErr w:type="spellStart"/>
            <w:r w:rsidRPr="00B35688">
              <w:rPr>
                <w:color w:val="000000"/>
                <w:sz w:val="26"/>
                <w:szCs w:val="26"/>
              </w:rPr>
              <w:t>biểu</w:t>
            </w:r>
            <w:proofErr w:type="spellEnd"/>
            <w:r w:rsidRPr="00B35688">
              <w:rPr>
                <w:color w:val="000000"/>
                <w:sz w:val="26"/>
                <w:szCs w:val="26"/>
              </w:rPr>
              <w:t xml:space="preserve">” </w:t>
            </w:r>
            <w:proofErr w:type="spellStart"/>
            <w:r w:rsidRPr="00B35688">
              <w:rPr>
                <w:color w:val="000000"/>
                <w:sz w:val="26"/>
                <w:szCs w:val="26"/>
              </w:rPr>
              <w:t>trên</w:t>
            </w:r>
            <w:proofErr w:type="spellEnd"/>
            <w:r w:rsidRPr="00B35688">
              <w:rPr>
                <w:color w:val="000000"/>
                <w:sz w:val="26"/>
                <w:szCs w:val="26"/>
              </w:rPr>
              <w:t xml:space="preserve"> </w:t>
            </w:r>
            <w:proofErr w:type="spellStart"/>
            <w:r w:rsidRPr="00B35688">
              <w:rPr>
                <w:color w:val="000000"/>
                <w:sz w:val="26"/>
                <w:szCs w:val="26"/>
              </w:rPr>
              <w:t>địa</w:t>
            </w:r>
            <w:proofErr w:type="spellEnd"/>
            <w:r w:rsidRPr="00B35688">
              <w:rPr>
                <w:color w:val="000000"/>
                <w:sz w:val="26"/>
                <w:szCs w:val="26"/>
              </w:rPr>
              <w:t xml:space="preserve"> </w:t>
            </w:r>
            <w:proofErr w:type="spellStart"/>
            <w:r w:rsidRPr="00B35688">
              <w:rPr>
                <w:color w:val="000000"/>
                <w:sz w:val="26"/>
                <w:szCs w:val="26"/>
              </w:rPr>
              <w:t>bàn</w:t>
            </w:r>
            <w:proofErr w:type="spellEnd"/>
            <w:r w:rsidRPr="00B35688">
              <w:rPr>
                <w:color w:val="000000"/>
                <w:sz w:val="26"/>
                <w:szCs w:val="26"/>
              </w:rPr>
              <w:t xml:space="preserve"> </w:t>
            </w:r>
            <w:proofErr w:type="spellStart"/>
            <w:r w:rsidRPr="00B35688">
              <w:rPr>
                <w:color w:val="000000"/>
                <w:sz w:val="26"/>
                <w:szCs w:val="26"/>
              </w:rPr>
              <w:t>tỉnh</w:t>
            </w:r>
            <w:proofErr w:type="spellEnd"/>
            <w:r w:rsidRPr="00B35688">
              <w:rPr>
                <w:color w:val="000000"/>
                <w:sz w:val="26"/>
                <w:szCs w:val="26"/>
              </w:rPr>
              <w:t xml:space="preserve"> Thái Nguyên.</w:t>
            </w:r>
          </w:p>
        </w:tc>
        <w:tc>
          <w:tcPr>
            <w:tcW w:w="3969" w:type="dxa"/>
          </w:tcPr>
          <w:p w14:paraId="58D6AC6F" w14:textId="77777777" w:rsidR="00AA3DD9" w:rsidRPr="00B35688" w:rsidRDefault="00AA3DD9" w:rsidP="00027B63">
            <w:pPr>
              <w:shd w:val="clear" w:color="auto" w:fill="FFFFFF"/>
              <w:spacing w:after="0" w:line="240" w:lineRule="auto"/>
              <w:ind w:firstLine="34"/>
              <w:rPr>
                <w:b/>
                <w:szCs w:val="26"/>
              </w:rPr>
            </w:pPr>
            <w:proofErr w:type="spellStart"/>
            <w:r w:rsidRPr="00B35688">
              <w:rPr>
                <w:b/>
                <w:szCs w:val="26"/>
              </w:rPr>
              <w:t>Điều</w:t>
            </w:r>
            <w:proofErr w:type="spellEnd"/>
            <w:r w:rsidRPr="00B35688">
              <w:rPr>
                <w:b/>
                <w:szCs w:val="26"/>
              </w:rPr>
              <w:t xml:space="preserve"> 1. Phạm vi </w:t>
            </w:r>
            <w:proofErr w:type="spellStart"/>
            <w:r w:rsidRPr="00B35688">
              <w:rPr>
                <w:b/>
                <w:szCs w:val="26"/>
              </w:rPr>
              <w:t>điều</w:t>
            </w:r>
            <w:proofErr w:type="spellEnd"/>
            <w:r w:rsidRPr="00B35688">
              <w:rPr>
                <w:b/>
                <w:szCs w:val="26"/>
              </w:rPr>
              <w:t xml:space="preserve"> </w:t>
            </w:r>
            <w:proofErr w:type="spellStart"/>
            <w:r w:rsidRPr="00B35688">
              <w:rPr>
                <w:b/>
                <w:szCs w:val="26"/>
              </w:rPr>
              <w:t>chỉnh</w:t>
            </w:r>
            <w:proofErr w:type="spellEnd"/>
          </w:p>
          <w:p w14:paraId="3EA1FC36" w14:textId="77777777" w:rsidR="00AA3DD9" w:rsidRPr="00B35688" w:rsidRDefault="00AA3DD9" w:rsidP="00027B63">
            <w:pPr>
              <w:shd w:val="clear" w:color="auto" w:fill="FFFFFF"/>
              <w:spacing w:after="0" w:line="240" w:lineRule="auto"/>
              <w:ind w:firstLine="34"/>
              <w:rPr>
                <w:spacing w:val="-4"/>
                <w:szCs w:val="26"/>
              </w:rPr>
            </w:pPr>
            <w:r w:rsidRPr="00B35688">
              <w:rPr>
                <w:spacing w:val="-4"/>
                <w:szCs w:val="26"/>
              </w:rPr>
              <w:t xml:space="preserve">Quy </w:t>
            </w:r>
            <w:proofErr w:type="spellStart"/>
            <w:r w:rsidRPr="00B35688">
              <w:rPr>
                <w:spacing w:val="-4"/>
                <w:szCs w:val="26"/>
              </w:rPr>
              <w:t>định</w:t>
            </w:r>
            <w:proofErr w:type="spellEnd"/>
            <w:r w:rsidRPr="00B35688">
              <w:rPr>
                <w:spacing w:val="-4"/>
                <w:szCs w:val="26"/>
              </w:rPr>
              <w:t xml:space="preserve"> chi </w:t>
            </w:r>
            <w:proofErr w:type="spellStart"/>
            <w:r w:rsidRPr="00B35688">
              <w:rPr>
                <w:spacing w:val="-4"/>
                <w:szCs w:val="26"/>
              </w:rPr>
              <w:t>tiết</w:t>
            </w:r>
            <w:proofErr w:type="spellEnd"/>
            <w:r w:rsidRPr="00B35688">
              <w:rPr>
                <w:spacing w:val="-4"/>
                <w:szCs w:val="26"/>
              </w:rPr>
              <w:t xml:space="preserve"> </w:t>
            </w:r>
            <w:proofErr w:type="spellStart"/>
            <w:r w:rsidRPr="00B35688">
              <w:rPr>
                <w:spacing w:val="-4"/>
                <w:szCs w:val="26"/>
              </w:rPr>
              <w:t>tiêu</w:t>
            </w:r>
            <w:proofErr w:type="spellEnd"/>
            <w:r w:rsidRPr="00B35688">
              <w:rPr>
                <w:spacing w:val="-4"/>
                <w:szCs w:val="26"/>
              </w:rPr>
              <w:t xml:space="preserve"> </w:t>
            </w:r>
            <w:proofErr w:type="spellStart"/>
            <w:r w:rsidRPr="00B35688">
              <w:rPr>
                <w:spacing w:val="-4"/>
                <w:szCs w:val="26"/>
              </w:rPr>
              <w:t>chuẩn</w:t>
            </w:r>
            <w:proofErr w:type="spellEnd"/>
            <w:r w:rsidRPr="00B35688">
              <w:rPr>
                <w:spacing w:val="-4"/>
                <w:szCs w:val="26"/>
              </w:rPr>
              <w:t xml:space="preserve"> </w:t>
            </w:r>
            <w:proofErr w:type="spellStart"/>
            <w:r w:rsidRPr="00B35688">
              <w:rPr>
                <w:spacing w:val="-4"/>
                <w:szCs w:val="26"/>
              </w:rPr>
              <w:t>và</w:t>
            </w:r>
            <w:proofErr w:type="spellEnd"/>
            <w:r w:rsidRPr="00B35688">
              <w:rPr>
                <w:spacing w:val="-4"/>
                <w:szCs w:val="26"/>
              </w:rPr>
              <w:t xml:space="preserve"> </w:t>
            </w:r>
            <w:proofErr w:type="spellStart"/>
            <w:r w:rsidRPr="00B35688">
              <w:rPr>
                <w:spacing w:val="-4"/>
                <w:szCs w:val="26"/>
              </w:rPr>
              <w:t>xét</w:t>
            </w:r>
            <w:proofErr w:type="spellEnd"/>
            <w:r w:rsidRPr="00B35688">
              <w:rPr>
                <w:spacing w:val="-4"/>
                <w:szCs w:val="26"/>
              </w:rPr>
              <w:t xml:space="preserve"> </w:t>
            </w:r>
            <w:proofErr w:type="spellStart"/>
            <w:r w:rsidRPr="00B35688">
              <w:rPr>
                <w:spacing w:val="-4"/>
                <w:szCs w:val="26"/>
              </w:rPr>
              <w:t>tặng</w:t>
            </w:r>
            <w:proofErr w:type="spellEnd"/>
            <w:r w:rsidRPr="00B35688">
              <w:rPr>
                <w:spacing w:val="-4"/>
                <w:szCs w:val="26"/>
              </w:rPr>
              <w:t xml:space="preserve"> </w:t>
            </w:r>
            <w:proofErr w:type="spellStart"/>
            <w:r w:rsidRPr="00B35688">
              <w:rPr>
                <w:spacing w:val="-4"/>
                <w:szCs w:val="26"/>
              </w:rPr>
              <w:t>danh</w:t>
            </w:r>
            <w:proofErr w:type="spellEnd"/>
            <w:r w:rsidRPr="00B35688">
              <w:rPr>
                <w:spacing w:val="-4"/>
                <w:szCs w:val="26"/>
              </w:rPr>
              <w:t xml:space="preserve"> </w:t>
            </w:r>
            <w:proofErr w:type="spellStart"/>
            <w:r w:rsidRPr="00B35688">
              <w:rPr>
                <w:spacing w:val="-4"/>
                <w:szCs w:val="26"/>
              </w:rPr>
              <w:t>hiệu</w:t>
            </w:r>
            <w:proofErr w:type="spellEnd"/>
            <w:r w:rsidRPr="00B35688">
              <w:rPr>
                <w:spacing w:val="-4"/>
                <w:szCs w:val="26"/>
              </w:rPr>
              <w:t xml:space="preserve"> “Gia </w:t>
            </w:r>
            <w:proofErr w:type="spellStart"/>
            <w:r w:rsidRPr="00B35688">
              <w:rPr>
                <w:spacing w:val="-4"/>
                <w:szCs w:val="26"/>
              </w:rPr>
              <w:t>đình</w:t>
            </w:r>
            <w:proofErr w:type="spellEnd"/>
            <w:r w:rsidRPr="00B35688">
              <w:rPr>
                <w:spacing w:val="-4"/>
                <w:szCs w:val="26"/>
              </w:rPr>
              <w:t xml:space="preserve"> </w:t>
            </w:r>
            <w:proofErr w:type="spellStart"/>
            <w:r w:rsidRPr="00B35688">
              <w:rPr>
                <w:spacing w:val="-4"/>
                <w:szCs w:val="26"/>
              </w:rPr>
              <w:t>văn</w:t>
            </w:r>
            <w:proofErr w:type="spellEnd"/>
            <w:r w:rsidRPr="00B35688">
              <w:rPr>
                <w:spacing w:val="-4"/>
                <w:szCs w:val="26"/>
              </w:rPr>
              <w:t xml:space="preserve"> </w:t>
            </w:r>
            <w:proofErr w:type="spellStart"/>
            <w:r w:rsidRPr="00B35688">
              <w:rPr>
                <w:spacing w:val="-4"/>
                <w:szCs w:val="26"/>
              </w:rPr>
              <w:t>hóa</w:t>
            </w:r>
            <w:proofErr w:type="spellEnd"/>
            <w:r w:rsidRPr="00B35688">
              <w:rPr>
                <w:spacing w:val="-4"/>
                <w:szCs w:val="26"/>
              </w:rPr>
              <w:t>”, “</w:t>
            </w:r>
            <w:proofErr w:type="spellStart"/>
            <w:r w:rsidRPr="00B35688">
              <w:rPr>
                <w:spacing w:val="-4"/>
                <w:szCs w:val="26"/>
              </w:rPr>
              <w:t>Thôn</w:t>
            </w:r>
            <w:proofErr w:type="spellEnd"/>
            <w:r w:rsidRPr="00B35688">
              <w:rPr>
                <w:spacing w:val="-4"/>
                <w:szCs w:val="26"/>
              </w:rPr>
              <w:t xml:space="preserve">, </w:t>
            </w:r>
            <w:proofErr w:type="spellStart"/>
            <w:r w:rsidRPr="00B35688">
              <w:rPr>
                <w:spacing w:val="-4"/>
                <w:szCs w:val="26"/>
              </w:rPr>
              <w:t>tổ</w:t>
            </w:r>
            <w:proofErr w:type="spellEnd"/>
            <w:r w:rsidRPr="00B35688">
              <w:rPr>
                <w:spacing w:val="-4"/>
                <w:szCs w:val="26"/>
              </w:rPr>
              <w:t xml:space="preserve"> </w:t>
            </w:r>
            <w:proofErr w:type="spellStart"/>
            <w:r w:rsidRPr="00B35688">
              <w:rPr>
                <w:spacing w:val="-4"/>
                <w:szCs w:val="26"/>
              </w:rPr>
              <w:t>dân</w:t>
            </w:r>
            <w:proofErr w:type="spellEnd"/>
            <w:r w:rsidRPr="00B35688">
              <w:rPr>
                <w:spacing w:val="-4"/>
                <w:szCs w:val="26"/>
              </w:rPr>
              <w:t xml:space="preserve"> </w:t>
            </w:r>
            <w:proofErr w:type="spellStart"/>
            <w:r w:rsidRPr="00B35688">
              <w:rPr>
                <w:spacing w:val="-4"/>
                <w:szCs w:val="26"/>
              </w:rPr>
              <w:t>phố</w:t>
            </w:r>
            <w:proofErr w:type="spellEnd"/>
            <w:r w:rsidRPr="00B35688">
              <w:rPr>
                <w:spacing w:val="-4"/>
                <w:szCs w:val="26"/>
              </w:rPr>
              <w:t xml:space="preserve"> </w:t>
            </w:r>
            <w:proofErr w:type="spellStart"/>
            <w:r w:rsidRPr="00B35688">
              <w:rPr>
                <w:spacing w:val="-4"/>
                <w:szCs w:val="26"/>
              </w:rPr>
              <w:t>văn</w:t>
            </w:r>
            <w:proofErr w:type="spellEnd"/>
            <w:r w:rsidRPr="00B35688">
              <w:rPr>
                <w:spacing w:val="-4"/>
                <w:szCs w:val="26"/>
              </w:rPr>
              <w:t xml:space="preserve"> </w:t>
            </w:r>
            <w:proofErr w:type="spellStart"/>
            <w:r w:rsidRPr="00B35688">
              <w:rPr>
                <w:spacing w:val="-4"/>
                <w:szCs w:val="26"/>
              </w:rPr>
              <w:t>hóa</w:t>
            </w:r>
            <w:proofErr w:type="spellEnd"/>
            <w:r w:rsidRPr="00B35688">
              <w:rPr>
                <w:spacing w:val="-4"/>
                <w:szCs w:val="26"/>
              </w:rPr>
              <w:t>”, “</w:t>
            </w:r>
            <w:proofErr w:type="spellStart"/>
            <w:r w:rsidRPr="00B35688">
              <w:rPr>
                <w:spacing w:val="-4"/>
                <w:szCs w:val="26"/>
              </w:rPr>
              <w:t>Xã</w:t>
            </w:r>
            <w:proofErr w:type="spellEnd"/>
            <w:r w:rsidRPr="00B35688">
              <w:rPr>
                <w:spacing w:val="-4"/>
                <w:szCs w:val="26"/>
              </w:rPr>
              <w:t xml:space="preserve">, </w:t>
            </w:r>
            <w:proofErr w:type="spellStart"/>
            <w:r w:rsidRPr="00B35688">
              <w:rPr>
                <w:spacing w:val="-4"/>
                <w:szCs w:val="26"/>
              </w:rPr>
              <w:t>phường</w:t>
            </w:r>
            <w:proofErr w:type="spellEnd"/>
            <w:r w:rsidRPr="00B35688">
              <w:rPr>
                <w:spacing w:val="-4"/>
                <w:szCs w:val="26"/>
              </w:rPr>
              <w:t xml:space="preserve">, </w:t>
            </w:r>
            <w:proofErr w:type="spellStart"/>
            <w:r w:rsidRPr="00B35688">
              <w:rPr>
                <w:spacing w:val="-4"/>
                <w:szCs w:val="26"/>
              </w:rPr>
              <w:t>thị</w:t>
            </w:r>
            <w:proofErr w:type="spellEnd"/>
            <w:r w:rsidRPr="00B35688">
              <w:rPr>
                <w:spacing w:val="-4"/>
                <w:szCs w:val="26"/>
              </w:rPr>
              <w:t xml:space="preserve"> </w:t>
            </w:r>
            <w:proofErr w:type="spellStart"/>
            <w:r w:rsidRPr="00B35688">
              <w:rPr>
                <w:spacing w:val="-4"/>
                <w:szCs w:val="26"/>
              </w:rPr>
              <w:t>trấn</w:t>
            </w:r>
            <w:proofErr w:type="spellEnd"/>
            <w:r w:rsidRPr="00B35688">
              <w:rPr>
                <w:spacing w:val="-4"/>
                <w:szCs w:val="26"/>
              </w:rPr>
              <w:t xml:space="preserve"> </w:t>
            </w:r>
            <w:proofErr w:type="spellStart"/>
            <w:r w:rsidRPr="00B35688">
              <w:rPr>
                <w:spacing w:val="-4"/>
                <w:szCs w:val="26"/>
              </w:rPr>
              <w:t>tiêu</w:t>
            </w:r>
            <w:proofErr w:type="spellEnd"/>
            <w:r w:rsidRPr="00B35688">
              <w:rPr>
                <w:spacing w:val="-4"/>
                <w:szCs w:val="26"/>
              </w:rPr>
              <w:t xml:space="preserve"> </w:t>
            </w:r>
            <w:proofErr w:type="spellStart"/>
            <w:r w:rsidRPr="00B35688">
              <w:rPr>
                <w:spacing w:val="-4"/>
                <w:szCs w:val="26"/>
              </w:rPr>
              <w:t>biểu</w:t>
            </w:r>
            <w:proofErr w:type="spellEnd"/>
            <w:r w:rsidRPr="00B35688">
              <w:rPr>
                <w:spacing w:val="-4"/>
                <w:szCs w:val="26"/>
              </w:rPr>
              <w:t xml:space="preserve">” </w:t>
            </w:r>
            <w:proofErr w:type="spellStart"/>
            <w:r w:rsidRPr="00B35688">
              <w:rPr>
                <w:spacing w:val="-4"/>
                <w:szCs w:val="26"/>
              </w:rPr>
              <w:t>trên</w:t>
            </w:r>
            <w:proofErr w:type="spellEnd"/>
            <w:r w:rsidRPr="00B35688">
              <w:rPr>
                <w:spacing w:val="-4"/>
                <w:szCs w:val="26"/>
              </w:rPr>
              <w:t xml:space="preserve"> </w:t>
            </w:r>
            <w:proofErr w:type="spellStart"/>
            <w:r w:rsidRPr="00B35688">
              <w:rPr>
                <w:spacing w:val="-4"/>
                <w:szCs w:val="26"/>
              </w:rPr>
              <w:t>địa</w:t>
            </w:r>
            <w:proofErr w:type="spellEnd"/>
            <w:r w:rsidRPr="00B35688">
              <w:rPr>
                <w:spacing w:val="-4"/>
                <w:szCs w:val="26"/>
              </w:rPr>
              <w:t xml:space="preserve"> </w:t>
            </w:r>
            <w:proofErr w:type="spellStart"/>
            <w:r w:rsidRPr="00B35688">
              <w:rPr>
                <w:spacing w:val="-4"/>
                <w:szCs w:val="26"/>
              </w:rPr>
              <w:t>bàn</w:t>
            </w:r>
            <w:proofErr w:type="spellEnd"/>
            <w:r w:rsidRPr="00B35688">
              <w:rPr>
                <w:spacing w:val="-4"/>
                <w:szCs w:val="26"/>
              </w:rPr>
              <w:t xml:space="preserve"> </w:t>
            </w:r>
            <w:proofErr w:type="spellStart"/>
            <w:r w:rsidRPr="00B35688">
              <w:rPr>
                <w:spacing w:val="-4"/>
                <w:szCs w:val="26"/>
              </w:rPr>
              <w:t>tỉnh</w:t>
            </w:r>
            <w:proofErr w:type="spellEnd"/>
            <w:r w:rsidRPr="00B35688">
              <w:rPr>
                <w:spacing w:val="-4"/>
                <w:szCs w:val="26"/>
              </w:rPr>
              <w:t xml:space="preserve"> Bắc </w:t>
            </w:r>
            <w:proofErr w:type="spellStart"/>
            <w:r w:rsidRPr="00B35688">
              <w:rPr>
                <w:spacing w:val="-4"/>
                <w:szCs w:val="26"/>
              </w:rPr>
              <w:t>Kạn</w:t>
            </w:r>
            <w:proofErr w:type="spellEnd"/>
            <w:r w:rsidRPr="00B35688">
              <w:rPr>
                <w:spacing w:val="-4"/>
                <w:szCs w:val="26"/>
              </w:rPr>
              <w:t>.</w:t>
            </w:r>
          </w:p>
          <w:p w14:paraId="39FC7555" w14:textId="4DEECF5F" w:rsidR="00E17CBC" w:rsidRPr="00370D97" w:rsidRDefault="00AA3DD9" w:rsidP="00027B63">
            <w:pPr>
              <w:shd w:val="clear" w:color="auto" w:fill="FFFFFF"/>
              <w:spacing w:after="0" w:line="240" w:lineRule="auto"/>
              <w:ind w:firstLine="34"/>
              <w:rPr>
                <w:spacing w:val="-4"/>
                <w:szCs w:val="26"/>
              </w:rPr>
            </w:pPr>
            <w:r w:rsidRPr="00370D97">
              <w:rPr>
                <w:spacing w:val="-4"/>
                <w:szCs w:val="26"/>
              </w:rPr>
              <w:t xml:space="preserve">Các </w:t>
            </w:r>
            <w:proofErr w:type="spellStart"/>
            <w:r w:rsidRPr="00370D97">
              <w:rPr>
                <w:spacing w:val="-4"/>
                <w:szCs w:val="26"/>
              </w:rPr>
              <w:t>nội</w:t>
            </w:r>
            <w:proofErr w:type="spellEnd"/>
            <w:r w:rsidRPr="00370D97">
              <w:rPr>
                <w:spacing w:val="-4"/>
                <w:szCs w:val="26"/>
              </w:rPr>
              <w:t xml:space="preserve"> dung </w:t>
            </w:r>
            <w:proofErr w:type="spellStart"/>
            <w:r w:rsidRPr="00370D97">
              <w:rPr>
                <w:spacing w:val="-4"/>
                <w:szCs w:val="26"/>
              </w:rPr>
              <w:t>không</w:t>
            </w:r>
            <w:proofErr w:type="spellEnd"/>
            <w:r w:rsidRPr="00370D97">
              <w:rPr>
                <w:spacing w:val="-4"/>
                <w:szCs w:val="26"/>
              </w:rPr>
              <w:t xml:space="preserve"> </w:t>
            </w:r>
            <w:proofErr w:type="spellStart"/>
            <w:r w:rsidRPr="00370D97">
              <w:rPr>
                <w:spacing w:val="-4"/>
                <w:szCs w:val="26"/>
              </w:rPr>
              <w:t>điều</w:t>
            </w:r>
            <w:proofErr w:type="spellEnd"/>
            <w:r w:rsidRPr="00370D97">
              <w:rPr>
                <w:spacing w:val="-4"/>
                <w:szCs w:val="26"/>
              </w:rPr>
              <w:t xml:space="preserve"> </w:t>
            </w:r>
            <w:proofErr w:type="spellStart"/>
            <w:r w:rsidRPr="00370D97">
              <w:rPr>
                <w:spacing w:val="-4"/>
                <w:szCs w:val="26"/>
              </w:rPr>
              <w:t>chỉnh</w:t>
            </w:r>
            <w:proofErr w:type="spellEnd"/>
            <w:r w:rsidRPr="00370D97">
              <w:rPr>
                <w:spacing w:val="-4"/>
                <w:szCs w:val="26"/>
              </w:rPr>
              <w:t xml:space="preserve"> </w:t>
            </w:r>
            <w:proofErr w:type="spellStart"/>
            <w:r w:rsidRPr="00370D97">
              <w:rPr>
                <w:spacing w:val="-4"/>
                <w:szCs w:val="26"/>
              </w:rPr>
              <w:t>tại</w:t>
            </w:r>
            <w:proofErr w:type="spellEnd"/>
            <w:r w:rsidRPr="00370D97">
              <w:rPr>
                <w:spacing w:val="-4"/>
                <w:szCs w:val="26"/>
              </w:rPr>
              <w:t xml:space="preserve"> Quy </w:t>
            </w:r>
            <w:proofErr w:type="spellStart"/>
            <w:r w:rsidRPr="00370D97">
              <w:rPr>
                <w:spacing w:val="-4"/>
                <w:szCs w:val="26"/>
              </w:rPr>
              <w:t>định</w:t>
            </w:r>
            <w:proofErr w:type="spellEnd"/>
            <w:r w:rsidRPr="00370D97">
              <w:rPr>
                <w:spacing w:val="-4"/>
                <w:szCs w:val="26"/>
              </w:rPr>
              <w:t xml:space="preserve"> </w:t>
            </w:r>
            <w:proofErr w:type="spellStart"/>
            <w:r w:rsidRPr="00370D97">
              <w:rPr>
                <w:spacing w:val="-4"/>
                <w:szCs w:val="26"/>
              </w:rPr>
              <w:t>này</w:t>
            </w:r>
            <w:proofErr w:type="spellEnd"/>
            <w:r w:rsidRPr="00370D97">
              <w:rPr>
                <w:spacing w:val="-4"/>
                <w:szCs w:val="26"/>
              </w:rPr>
              <w:t xml:space="preserve"> </w:t>
            </w:r>
            <w:proofErr w:type="spellStart"/>
            <w:r w:rsidRPr="00370D97">
              <w:rPr>
                <w:spacing w:val="-4"/>
                <w:szCs w:val="26"/>
              </w:rPr>
              <w:t>được</w:t>
            </w:r>
            <w:proofErr w:type="spellEnd"/>
            <w:r w:rsidRPr="00370D97">
              <w:rPr>
                <w:spacing w:val="-4"/>
                <w:szCs w:val="26"/>
              </w:rPr>
              <w:t xml:space="preserve"> </w:t>
            </w:r>
            <w:proofErr w:type="spellStart"/>
            <w:r w:rsidRPr="00370D97">
              <w:rPr>
                <w:spacing w:val="-4"/>
                <w:szCs w:val="26"/>
              </w:rPr>
              <w:t>thực</w:t>
            </w:r>
            <w:proofErr w:type="spellEnd"/>
            <w:r w:rsidRPr="00370D97">
              <w:rPr>
                <w:spacing w:val="-4"/>
                <w:szCs w:val="26"/>
              </w:rPr>
              <w:t xml:space="preserve"> </w:t>
            </w:r>
            <w:proofErr w:type="spellStart"/>
            <w:r w:rsidRPr="00370D97">
              <w:rPr>
                <w:spacing w:val="-4"/>
                <w:szCs w:val="26"/>
              </w:rPr>
              <w:t>hiện</w:t>
            </w:r>
            <w:proofErr w:type="spellEnd"/>
            <w:r w:rsidRPr="00370D97">
              <w:rPr>
                <w:spacing w:val="-4"/>
                <w:szCs w:val="26"/>
              </w:rPr>
              <w:t xml:space="preserve"> </w:t>
            </w:r>
            <w:proofErr w:type="spellStart"/>
            <w:r w:rsidRPr="00370D97">
              <w:rPr>
                <w:spacing w:val="-4"/>
                <w:szCs w:val="26"/>
              </w:rPr>
              <w:t>theo</w:t>
            </w:r>
            <w:proofErr w:type="spellEnd"/>
            <w:r w:rsidRPr="00370D97">
              <w:rPr>
                <w:spacing w:val="-4"/>
                <w:szCs w:val="26"/>
              </w:rPr>
              <w:t xml:space="preserve"> </w:t>
            </w:r>
            <w:proofErr w:type="spellStart"/>
            <w:r w:rsidRPr="00370D97">
              <w:rPr>
                <w:spacing w:val="-4"/>
                <w:szCs w:val="26"/>
              </w:rPr>
              <w:t>Nghị</w:t>
            </w:r>
            <w:proofErr w:type="spellEnd"/>
            <w:r w:rsidRPr="00370D97">
              <w:rPr>
                <w:spacing w:val="-4"/>
                <w:szCs w:val="26"/>
              </w:rPr>
              <w:t xml:space="preserve"> </w:t>
            </w:r>
            <w:proofErr w:type="spellStart"/>
            <w:r w:rsidRPr="00370D97">
              <w:rPr>
                <w:spacing w:val="-4"/>
                <w:szCs w:val="26"/>
              </w:rPr>
              <w:t>định</w:t>
            </w:r>
            <w:proofErr w:type="spellEnd"/>
            <w:r w:rsidRPr="00370D97">
              <w:rPr>
                <w:spacing w:val="-4"/>
                <w:szCs w:val="26"/>
              </w:rPr>
              <w:t xml:space="preserve"> </w:t>
            </w:r>
            <w:proofErr w:type="spellStart"/>
            <w:r w:rsidRPr="00370D97">
              <w:rPr>
                <w:spacing w:val="-4"/>
                <w:szCs w:val="26"/>
              </w:rPr>
              <w:t>số</w:t>
            </w:r>
            <w:proofErr w:type="spellEnd"/>
            <w:r w:rsidRPr="00370D97">
              <w:rPr>
                <w:spacing w:val="-4"/>
                <w:szCs w:val="26"/>
              </w:rPr>
              <w:t xml:space="preserve"> 86/2023/NĐ-CP </w:t>
            </w:r>
            <w:proofErr w:type="spellStart"/>
            <w:r w:rsidRPr="00370D97">
              <w:rPr>
                <w:spacing w:val="-4"/>
                <w:szCs w:val="26"/>
              </w:rPr>
              <w:t>ngày</w:t>
            </w:r>
            <w:proofErr w:type="spellEnd"/>
            <w:r w:rsidRPr="00370D97">
              <w:rPr>
                <w:spacing w:val="-4"/>
                <w:szCs w:val="26"/>
              </w:rPr>
              <w:t xml:space="preserve"> 07 </w:t>
            </w:r>
            <w:proofErr w:type="spellStart"/>
            <w:r w:rsidRPr="00370D97">
              <w:rPr>
                <w:spacing w:val="-4"/>
                <w:szCs w:val="26"/>
              </w:rPr>
              <w:t>tháng</w:t>
            </w:r>
            <w:proofErr w:type="spellEnd"/>
            <w:r w:rsidRPr="00370D97">
              <w:rPr>
                <w:spacing w:val="-4"/>
                <w:szCs w:val="26"/>
              </w:rPr>
              <w:t xml:space="preserve"> 12 </w:t>
            </w:r>
            <w:proofErr w:type="spellStart"/>
            <w:r w:rsidRPr="00370D97">
              <w:rPr>
                <w:spacing w:val="-4"/>
                <w:szCs w:val="26"/>
              </w:rPr>
              <w:t>năm</w:t>
            </w:r>
            <w:proofErr w:type="spellEnd"/>
            <w:r w:rsidRPr="00370D97">
              <w:rPr>
                <w:spacing w:val="-4"/>
                <w:szCs w:val="26"/>
              </w:rPr>
              <w:t xml:space="preserve"> 2023 </w:t>
            </w:r>
            <w:proofErr w:type="spellStart"/>
            <w:r w:rsidRPr="00370D97">
              <w:rPr>
                <w:spacing w:val="-4"/>
                <w:szCs w:val="26"/>
              </w:rPr>
              <w:t>của</w:t>
            </w:r>
            <w:proofErr w:type="spellEnd"/>
            <w:r w:rsidRPr="00370D97">
              <w:rPr>
                <w:spacing w:val="-4"/>
                <w:szCs w:val="26"/>
              </w:rPr>
              <w:t xml:space="preserve"> </w:t>
            </w:r>
            <w:proofErr w:type="spellStart"/>
            <w:r w:rsidRPr="00370D97">
              <w:rPr>
                <w:spacing w:val="-4"/>
                <w:szCs w:val="26"/>
              </w:rPr>
              <w:t>Chính</w:t>
            </w:r>
            <w:proofErr w:type="spellEnd"/>
            <w:r w:rsidRPr="00370D97">
              <w:rPr>
                <w:spacing w:val="-4"/>
                <w:szCs w:val="26"/>
              </w:rPr>
              <w:t xml:space="preserve"> </w:t>
            </w:r>
            <w:proofErr w:type="spellStart"/>
            <w:r w:rsidRPr="00370D97">
              <w:rPr>
                <w:spacing w:val="-4"/>
                <w:szCs w:val="26"/>
              </w:rPr>
              <w:t>phủ</w:t>
            </w:r>
            <w:proofErr w:type="spellEnd"/>
            <w:r w:rsidRPr="00370D97">
              <w:rPr>
                <w:spacing w:val="-4"/>
                <w:szCs w:val="26"/>
              </w:rPr>
              <w:t xml:space="preserve"> </w:t>
            </w:r>
            <w:proofErr w:type="spellStart"/>
            <w:r w:rsidRPr="00370D97">
              <w:rPr>
                <w:spacing w:val="-4"/>
                <w:szCs w:val="26"/>
              </w:rPr>
              <w:t>quy</w:t>
            </w:r>
            <w:proofErr w:type="spellEnd"/>
            <w:r w:rsidRPr="00370D97">
              <w:rPr>
                <w:spacing w:val="-4"/>
                <w:szCs w:val="26"/>
              </w:rPr>
              <w:t xml:space="preserve"> </w:t>
            </w:r>
            <w:proofErr w:type="spellStart"/>
            <w:r w:rsidRPr="00370D97">
              <w:rPr>
                <w:spacing w:val="-4"/>
                <w:szCs w:val="26"/>
              </w:rPr>
              <w:t>định</w:t>
            </w:r>
            <w:proofErr w:type="spellEnd"/>
            <w:r w:rsidRPr="00370D97">
              <w:rPr>
                <w:spacing w:val="-4"/>
                <w:szCs w:val="26"/>
              </w:rPr>
              <w:t xml:space="preserve"> </w:t>
            </w:r>
            <w:proofErr w:type="spellStart"/>
            <w:r w:rsidRPr="00370D97">
              <w:rPr>
                <w:spacing w:val="-4"/>
                <w:szCs w:val="26"/>
              </w:rPr>
              <w:t>về</w:t>
            </w:r>
            <w:proofErr w:type="spellEnd"/>
            <w:r w:rsidRPr="00370D97">
              <w:rPr>
                <w:spacing w:val="-4"/>
                <w:szCs w:val="26"/>
              </w:rPr>
              <w:t xml:space="preserve"> </w:t>
            </w:r>
            <w:proofErr w:type="spellStart"/>
            <w:r w:rsidRPr="00370D97">
              <w:rPr>
                <w:spacing w:val="-4"/>
                <w:szCs w:val="26"/>
              </w:rPr>
              <w:t>khung</w:t>
            </w:r>
            <w:proofErr w:type="spellEnd"/>
            <w:r w:rsidRPr="00370D97">
              <w:rPr>
                <w:spacing w:val="-4"/>
                <w:szCs w:val="26"/>
              </w:rPr>
              <w:t xml:space="preserve"> </w:t>
            </w:r>
            <w:proofErr w:type="spellStart"/>
            <w:r w:rsidRPr="00370D97">
              <w:rPr>
                <w:spacing w:val="-4"/>
                <w:szCs w:val="26"/>
              </w:rPr>
              <w:t>tiêu</w:t>
            </w:r>
            <w:proofErr w:type="spellEnd"/>
            <w:r w:rsidRPr="00370D97">
              <w:rPr>
                <w:spacing w:val="-4"/>
                <w:szCs w:val="26"/>
              </w:rPr>
              <w:t xml:space="preserve"> </w:t>
            </w:r>
            <w:proofErr w:type="spellStart"/>
            <w:r w:rsidRPr="00370D97">
              <w:rPr>
                <w:spacing w:val="-4"/>
                <w:szCs w:val="26"/>
              </w:rPr>
              <w:t>chuẩn</w:t>
            </w:r>
            <w:proofErr w:type="spellEnd"/>
            <w:r w:rsidRPr="00370D97">
              <w:rPr>
                <w:spacing w:val="-4"/>
                <w:szCs w:val="26"/>
              </w:rPr>
              <w:t xml:space="preserve"> </w:t>
            </w:r>
            <w:proofErr w:type="spellStart"/>
            <w:r w:rsidRPr="00370D97">
              <w:rPr>
                <w:spacing w:val="-4"/>
                <w:szCs w:val="26"/>
              </w:rPr>
              <w:t>và</w:t>
            </w:r>
            <w:proofErr w:type="spellEnd"/>
            <w:r w:rsidRPr="00370D97">
              <w:rPr>
                <w:spacing w:val="-4"/>
                <w:szCs w:val="26"/>
              </w:rPr>
              <w:t xml:space="preserve"> </w:t>
            </w:r>
            <w:proofErr w:type="spellStart"/>
            <w:r w:rsidRPr="00370D97">
              <w:rPr>
                <w:spacing w:val="-4"/>
                <w:szCs w:val="26"/>
              </w:rPr>
              <w:t>trình</w:t>
            </w:r>
            <w:proofErr w:type="spellEnd"/>
            <w:r w:rsidRPr="00370D97">
              <w:rPr>
                <w:spacing w:val="-4"/>
                <w:szCs w:val="26"/>
              </w:rPr>
              <w:t xml:space="preserve"> </w:t>
            </w:r>
            <w:proofErr w:type="spellStart"/>
            <w:r w:rsidRPr="00370D97">
              <w:rPr>
                <w:spacing w:val="-4"/>
                <w:szCs w:val="26"/>
              </w:rPr>
              <w:t>tự</w:t>
            </w:r>
            <w:proofErr w:type="spellEnd"/>
            <w:r w:rsidRPr="00370D97">
              <w:rPr>
                <w:spacing w:val="-4"/>
                <w:szCs w:val="26"/>
              </w:rPr>
              <w:t xml:space="preserve">, </w:t>
            </w:r>
            <w:proofErr w:type="spellStart"/>
            <w:r w:rsidRPr="00370D97">
              <w:rPr>
                <w:spacing w:val="-4"/>
                <w:szCs w:val="26"/>
              </w:rPr>
              <w:t>thủ</w:t>
            </w:r>
            <w:proofErr w:type="spellEnd"/>
            <w:r w:rsidRPr="00370D97">
              <w:rPr>
                <w:spacing w:val="-4"/>
                <w:szCs w:val="26"/>
              </w:rPr>
              <w:t xml:space="preserve"> </w:t>
            </w:r>
            <w:proofErr w:type="spellStart"/>
            <w:r w:rsidRPr="00370D97">
              <w:rPr>
                <w:spacing w:val="-4"/>
                <w:szCs w:val="26"/>
              </w:rPr>
              <w:t>tục</w:t>
            </w:r>
            <w:proofErr w:type="spellEnd"/>
            <w:r w:rsidRPr="00370D97">
              <w:rPr>
                <w:spacing w:val="-4"/>
                <w:szCs w:val="26"/>
              </w:rPr>
              <w:t xml:space="preserve">, </w:t>
            </w:r>
            <w:proofErr w:type="spellStart"/>
            <w:r w:rsidRPr="00370D97">
              <w:rPr>
                <w:spacing w:val="-4"/>
                <w:szCs w:val="26"/>
              </w:rPr>
              <w:t>hồ</w:t>
            </w:r>
            <w:proofErr w:type="spellEnd"/>
            <w:r w:rsidRPr="00370D97">
              <w:rPr>
                <w:spacing w:val="-4"/>
                <w:szCs w:val="26"/>
              </w:rPr>
              <w:t xml:space="preserve"> </w:t>
            </w:r>
            <w:proofErr w:type="spellStart"/>
            <w:r w:rsidRPr="00370D97">
              <w:rPr>
                <w:spacing w:val="-4"/>
                <w:szCs w:val="26"/>
              </w:rPr>
              <w:t>sơ</w:t>
            </w:r>
            <w:proofErr w:type="spellEnd"/>
            <w:r w:rsidRPr="00370D97">
              <w:rPr>
                <w:spacing w:val="-4"/>
                <w:szCs w:val="26"/>
              </w:rPr>
              <w:t xml:space="preserve"> </w:t>
            </w:r>
            <w:proofErr w:type="spellStart"/>
            <w:r w:rsidRPr="00370D97">
              <w:rPr>
                <w:spacing w:val="-4"/>
                <w:szCs w:val="26"/>
              </w:rPr>
              <w:t>xét</w:t>
            </w:r>
            <w:proofErr w:type="spellEnd"/>
            <w:r w:rsidRPr="00370D97">
              <w:rPr>
                <w:spacing w:val="-4"/>
                <w:szCs w:val="26"/>
              </w:rPr>
              <w:t xml:space="preserve"> </w:t>
            </w:r>
            <w:proofErr w:type="spellStart"/>
            <w:r w:rsidRPr="00370D97">
              <w:rPr>
                <w:spacing w:val="-4"/>
                <w:szCs w:val="26"/>
              </w:rPr>
              <w:t>tặng</w:t>
            </w:r>
            <w:proofErr w:type="spellEnd"/>
            <w:r w:rsidRPr="00370D97">
              <w:rPr>
                <w:spacing w:val="-4"/>
                <w:szCs w:val="26"/>
              </w:rPr>
              <w:t xml:space="preserve"> </w:t>
            </w:r>
            <w:proofErr w:type="spellStart"/>
            <w:r w:rsidRPr="00370D97">
              <w:rPr>
                <w:spacing w:val="-4"/>
                <w:szCs w:val="26"/>
              </w:rPr>
              <w:t>danh</w:t>
            </w:r>
            <w:proofErr w:type="spellEnd"/>
            <w:r w:rsidRPr="00370D97">
              <w:rPr>
                <w:spacing w:val="-4"/>
                <w:szCs w:val="26"/>
              </w:rPr>
              <w:t xml:space="preserve"> </w:t>
            </w:r>
            <w:proofErr w:type="spellStart"/>
            <w:r w:rsidRPr="00370D97">
              <w:rPr>
                <w:spacing w:val="-4"/>
                <w:szCs w:val="26"/>
              </w:rPr>
              <w:t>hiệu</w:t>
            </w:r>
            <w:proofErr w:type="spellEnd"/>
            <w:r w:rsidRPr="00370D97">
              <w:rPr>
                <w:spacing w:val="-4"/>
                <w:szCs w:val="26"/>
              </w:rPr>
              <w:t xml:space="preserve"> “Gia </w:t>
            </w:r>
            <w:proofErr w:type="spellStart"/>
            <w:r w:rsidRPr="00370D97">
              <w:rPr>
                <w:spacing w:val="-4"/>
                <w:szCs w:val="26"/>
              </w:rPr>
              <w:t>đình</w:t>
            </w:r>
            <w:proofErr w:type="spellEnd"/>
            <w:r w:rsidRPr="00370D97">
              <w:rPr>
                <w:spacing w:val="-4"/>
                <w:szCs w:val="26"/>
              </w:rPr>
              <w:t xml:space="preserve"> </w:t>
            </w:r>
            <w:proofErr w:type="spellStart"/>
            <w:r w:rsidRPr="00370D97">
              <w:rPr>
                <w:spacing w:val="-4"/>
                <w:szCs w:val="26"/>
              </w:rPr>
              <w:t>văn</w:t>
            </w:r>
            <w:proofErr w:type="spellEnd"/>
            <w:r w:rsidRPr="00370D97">
              <w:rPr>
                <w:spacing w:val="-4"/>
                <w:szCs w:val="26"/>
              </w:rPr>
              <w:t xml:space="preserve"> </w:t>
            </w:r>
            <w:proofErr w:type="spellStart"/>
            <w:r w:rsidRPr="00370D97">
              <w:rPr>
                <w:spacing w:val="-4"/>
                <w:szCs w:val="26"/>
              </w:rPr>
              <w:t>hóa</w:t>
            </w:r>
            <w:proofErr w:type="spellEnd"/>
            <w:r w:rsidRPr="00370D97">
              <w:rPr>
                <w:spacing w:val="-4"/>
                <w:szCs w:val="26"/>
              </w:rPr>
              <w:t>”, “</w:t>
            </w:r>
            <w:proofErr w:type="spellStart"/>
            <w:r w:rsidRPr="00370D97">
              <w:rPr>
                <w:spacing w:val="-4"/>
                <w:szCs w:val="26"/>
              </w:rPr>
              <w:t>Thôn</w:t>
            </w:r>
            <w:proofErr w:type="spellEnd"/>
            <w:r w:rsidRPr="00370D97">
              <w:rPr>
                <w:spacing w:val="-4"/>
                <w:szCs w:val="26"/>
              </w:rPr>
              <w:t xml:space="preserve">, </w:t>
            </w:r>
            <w:proofErr w:type="spellStart"/>
            <w:r w:rsidRPr="00370D97">
              <w:rPr>
                <w:spacing w:val="-4"/>
                <w:szCs w:val="26"/>
              </w:rPr>
              <w:t>tổ</w:t>
            </w:r>
            <w:proofErr w:type="spellEnd"/>
            <w:r w:rsidRPr="00370D97">
              <w:rPr>
                <w:spacing w:val="-4"/>
                <w:szCs w:val="26"/>
              </w:rPr>
              <w:t xml:space="preserve"> </w:t>
            </w:r>
            <w:proofErr w:type="spellStart"/>
            <w:r w:rsidRPr="00370D97">
              <w:rPr>
                <w:spacing w:val="-4"/>
                <w:szCs w:val="26"/>
              </w:rPr>
              <w:t>dân</w:t>
            </w:r>
            <w:proofErr w:type="spellEnd"/>
            <w:r w:rsidRPr="00370D97">
              <w:rPr>
                <w:spacing w:val="-4"/>
                <w:szCs w:val="26"/>
              </w:rPr>
              <w:t xml:space="preserve"> </w:t>
            </w:r>
            <w:proofErr w:type="spellStart"/>
            <w:r w:rsidRPr="00370D97">
              <w:rPr>
                <w:spacing w:val="-4"/>
                <w:szCs w:val="26"/>
              </w:rPr>
              <w:t>phố</w:t>
            </w:r>
            <w:proofErr w:type="spellEnd"/>
            <w:r w:rsidRPr="00370D97">
              <w:rPr>
                <w:spacing w:val="-4"/>
                <w:szCs w:val="26"/>
              </w:rPr>
              <w:t xml:space="preserve"> </w:t>
            </w:r>
            <w:proofErr w:type="spellStart"/>
            <w:r w:rsidRPr="00370D97">
              <w:rPr>
                <w:spacing w:val="-4"/>
                <w:szCs w:val="26"/>
              </w:rPr>
              <w:t>văn</w:t>
            </w:r>
            <w:proofErr w:type="spellEnd"/>
            <w:r w:rsidRPr="00370D97">
              <w:rPr>
                <w:spacing w:val="-4"/>
                <w:szCs w:val="26"/>
              </w:rPr>
              <w:t xml:space="preserve"> </w:t>
            </w:r>
            <w:proofErr w:type="spellStart"/>
            <w:r w:rsidRPr="00370D97">
              <w:rPr>
                <w:spacing w:val="-4"/>
                <w:szCs w:val="26"/>
              </w:rPr>
              <w:t>hóa</w:t>
            </w:r>
            <w:proofErr w:type="spellEnd"/>
            <w:r w:rsidRPr="00370D97">
              <w:rPr>
                <w:spacing w:val="-4"/>
                <w:szCs w:val="26"/>
              </w:rPr>
              <w:t>”, “</w:t>
            </w:r>
            <w:proofErr w:type="spellStart"/>
            <w:r w:rsidRPr="00370D97">
              <w:rPr>
                <w:spacing w:val="-4"/>
                <w:szCs w:val="26"/>
              </w:rPr>
              <w:t>Xã</w:t>
            </w:r>
            <w:proofErr w:type="spellEnd"/>
            <w:r w:rsidRPr="00370D97">
              <w:rPr>
                <w:spacing w:val="-4"/>
                <w:szCs w:val="26"/>
              </w:rPr>
              <w:t xml:space="preserve">, </w:t>
            </w:r>
            <w:proofErr w:type="spellStart"/>
            <w:r w:rsidRPr="00370D97">
              <w:rPr>
                <w:spacing w:val="-4"/>
                <w:szCs w:val="26"/>
              </w:rPr>
              <w:t>phường</w:t>
            </w:r>
            <w:proofErr w:type="spellEnd"/>
            <w:r w:rsidRPr="00370D97">
              <w:rPr>
                <w:spacing w:val="-4"/>
                <w:szCs w:val="26"/>
              </w:rPr>
              <w:t xml:space="preserve">, </w:t>
            </w:r>
            <w:proofErr w:type="spellStart"/>
            <w:r w:rsidRPr="00370D97">
              <w:rPr>
                <w:spacing w:val="-4"/>
                <w:szCs w:val="26"/>
              </w:rPr>
              <w:t>thị</w:t>
            </w:r>
            <w:proofErr w:type="spellEnd"/>
            <w:r w:rsidRPr="00370D97">
              <w:rPr>
                <w:spacing w:val="-4"/>
                <w:szCs w:val="26"/>
              </w:rPr>
              <w:t xml:space="preserve"> </w:t>
            </w:r>
            <w:proofErr w:type="spellStart"/>
            <w:r w:rsidRPr="00370D97">
              <w:rPr>
                <w:spacing w:val="-4"/>
                <w:szCs w:val="26"/>
              </w:rPr>
              <w:t>trấn</w:t>
            </w:r>
            <w:proofErr w:type="spellEnd"/>
            <w:r w:rsidRPr="00370D97">
              <w:rPr>
                <w:spacing w:val="-4"/>
                <w:szCs w:val="26"/>
              </w:rPr>
              <w:t xml:space="preserve"> </w:t>
            </w:r>
            <w:proofErr w:type="spellStart"/>
            <w:r w:rsidRPr="00370D97">
              <w:rPr>
                <w:spacing w:val="-4"/>
                <w:szCs w:val="26"/>
              </w:rPr>
              <w:t>tiêu</w:t>
            </w:r>
            <w:proofErr w:type="spellEnd"/>
            <w:r w:rsidRPr="00370D97">
              <w:rPr>
                <w:spacing w:val="-4"/>
                <w:szCs w:val="26"/>
              </w:rPr>
              <w:t xml:space="preserve"> </w:t>
            </w:r>
            <w:proofErr w:type="spellStart"/>
            <w:r w:rsidRPr="00370D97">
              <w:rPr>
                <w:spacing w:val="-4"/>
                <w:szCs w:val="26"/>
              </w:rPr>
              <w:t>biểu</w:t>
            </w:r>
            <w:proofErr w:type="spellEnd"/>
            <w:r w:rsidRPr="00370D97">
              <w:rPr>
                <w:spacing w:val="-4"/>
                <w:szCs w:val="26"/>
              </w:rPr>
              <w:t xml:space="preserve">” </w:t>
            </w:r>
            <w:proofErr w:type="spellStart"/>
            <w:r w:rsidRPr="00370D97">
              <w:rPr>
                <w:spacing w:val="-4"/>
                <w:szCs w:val="26"/>
              </w:rPr>
              <w:t>và</w:t>
            </w:r>
            <w:proofErr w:type="spellEnd"/>
            <w:r w:rsidRPr="00370D97">
              <w:rPr>
                <w:spacing w:val="-4"/>
                <w:szCs w:val="26"/>
              </w:rPr>
              <w:t xml:space="preserve"> </w:t>
            </w:r>
            <w:proofErr w:type="spellStart"/>
            <w:r w:rsidRPr="00370D97">
              <w:rPr>
                <w:spacing w:val="-4"/>
                <w:szCs w:val="26"/>
              </w:rPr>
              <w:t>các</w:t>
            </w:r>
            <w:proofErr w:type="spellEnd"/>
            <w:r w:rsidRPr="00370D97">
              <w:rPr>
                <w:spacing w:val="-4"/>
                <w:szCs w:val="26"/>
              </w:rPr>
              <w:t xml:space="preserve"> </w:t>
            </w:r>
            <w:proofErr w:type="spellStart"/>
            <w:r w:rsidRPr="00370D97">
              <w:rPr>
                <w:spacing w:val="-4"/>
                <w:szCs w:val="26"/>
              </w:rPr>
              <w:t>văn</w:t>
            </w:r>
            <w:proofErr w:type="spellEnd"/>
            <w:r w:rsidRPr="00370D97">
              <w:rPr>
                <w:spacing w:val="-4"/>
                <w:szCs w:val="26"/>
              </w:rPr>
              <w:t xml:space="preserve"> </w:t>
            </w:r>
            <w:proofErr w:type="spellStart"/>
            <w:r w:rsidRPr="00370D97">
              <w:rPr>
                <w:spacing w:val="-4"/>
                <w:szCs w:val="26"/>
              </w:rPr>
              <w:t>bản</w:t>
            </w:r>
            <w:proofErr w:type="spellEnd"/>
            <w:r w:rsidRPr="00370D97">
              <w:rPr>
                <w:spacing w:val="-4"/>
                <w:szCs w:val="26"/>
              </w:rPr>
              <w:t xml:space="preserve"> </w:t>
            </w:r>
            <w:proofErr w:type="spellStart"/>
            <w:r w:rsidRPr="00370D97">
              <w:rPr>
                <w:spacing w:val="-4"/>
                <w:szCs w:val="26"/>
              </w:rPr>
              <w:t>quy</w:t>
            </w:r>
            <w:proofErr w:type="spellEnd"/>
            <w:r w:rsidRPr="00370D97">
              <w:rPr>
                <w:spacing w:val="-4"/>
                <w:szCs w:val="26"/>
              </w:rPr>
              <w:t xml:space="preserve"> </w:t>
            </w:r>
            <w:proofErr w:type="spellStart"/>
            <w:r w:rsidRPr="00370D97">
              <w:rPr>
                <w:spacing w:val="-4"/>
                <w:szCs w:val="26"/>
              </w:rPr>
              <w:t>phạm</w:t>
            </w:r>
            <w:proofErr w:type="spellEnd"/>
            <w:r w:rsidRPr="00370D97">
              <w:rPr>
                <w:spacing w:val="-4"/>
                <w:szCs w:val="26"/>
              </w:rPr>
              <w:t xml:space="preserve"> </w:t>
            </w:r>
            <w:proofErr w:type="spellStart"/>
            <w:r w:rsidRPr="00370D97">
              <w:rPr>
                <w:spacing w:val="-4"/>
                <w:szCs w:val="26"/>
              </w:rPr>
              <w:t>pháp</w:t>
            </w:r>
            <w:proofErr w:type="spellEnd"/>
            <w:r w:rsidRPr="00370D97">
              <w:rPr>
                <w:spacing w:val="-4"/>
                <w:szCs w:val="26"/>
              </w:rPr>
              <w:t xml:space="preserve"> </w:t>
            </w:r>
            <w:proofErr w:type="spellStart"/>
            <w:r w:rsidRPr="00370D97">
              <w:rPr>
                <w:spacing w:val="-4"/>
                <w:szCs w:val="26"/>
              </w:rPr>
              <w:t>luật</w:t>
            </w:r>
            <w:proofErr w:type="spellEnd"/>
            <w:r w:rsidRPr="00370D97">
              <w:rPr>
                <w:spacing w:val="-4"/>
                <w:szCs w:val="26"/>
              </w:rPr>
              <w:t xml:space="preserve"> </w:t>
            </w:r>
            <w:proofErr w:type="spellStart"/>
            <w:r w:rsidRPr="00370D97">
              <w:rPr>
                <w:spacing w:val="-4"/>
                <w:szCs w:val="26"/>
              </w:rPr>
              <w:t>liên</w:t>
            </w:r>
            <w:proofErr w:type="spellEnd"/>
            <w:r w:rsidRPr="00370D97">
              <w:rPr>
                <w:spacing w:val="-4"/>
                <w:szCs w:val="26"/>
              </w:rPr>
              <w:t xml:space="preserve"> </w:t>
            </w:r>
            <w:proofErr w:type="spellStart"/>
            <w:r w:rsidRPr="00370D97">
              <w:rPr>
                <w:spacing w:val="-4"/>
                <w:szCs w:val="26"/>
              </w:rPr>
              <w:t>quan</w:t>
            </w:r>
            <w:proofErr w:type="spellEnd"/>
            <w:r w:rsidRPr="00370D97">
              <w:rPr>
                <w:spacing w:val="-4"/>
                <w:szCs w:val="26"/>
              </w:rPr>
              <w:t xml:space="preserve">. </w:t>
            </w:r>
          </w:p>
        </w:tc>
        <w:tc>
          <w:tcPr>
            <w:tcW w:w="3969" w:type="dxa"/>
          </w:tcPr>
          <w:p w14:paraId="64A74A68" w14:textId="77777777" w:rsidR="008E4901" w:rsidRPr="008E4901" w:rsidRDefault="008E4901" w:rsidP="00027B63">
            <w:pPr>
              <w:spacing w:after="0" w:line="240" w:lineRule="auto"/>
              <w:ind w:firstLine="34"/>
              <w:rPr>
                <w:b/>
                <w:szCs w:val="26"/>
                <w:lang w:val="vi-VN"/>
              </w:rPr>
            </w:pPr>
            <w:r w:rsidRPr="008E4901">
              <w:rPr>
                <w:b/>
                <w:szCs w:val="26"/>
                <w:lang w:val="vi-VN"/>
              </w:rPr>
              <w:t xml:space="preserve">Điều 1. Phạm vi điều chỉnh </w:t>
            </w:r>
          </w:p>
          <w:p w14:paraId="00DE751A" w14:textId="77777777" w:rsidR="008E4901" w:rsidRPr="008E4901" w:rsidRDefault="008E4901" w:rsidP="00027B63">
            <w:pPr>
              <w:spacing w:after="0" w:line="240" w:lineRule="auto"/>
              <w:ind w:firstLine="34"/>
              <w:rPr>
                <w:szCs w:val="26"/>
                <w:lang w:val="vi-VN"/>
              </w:rPr>
            </w:pPr>
            <w:r w:rsidRPr="008E4901">
              <w:rPr>
                <w:szCs w:val="26"/>
              </w:rPr>
              <w:t xml:space="preserve">Quy </w:t>
            </w:r>
            <w:proofErr w:type="spellStart"/>
            <w:r w:rsidRPr="008E4901">
              <w:rPr>
                <w:szCs w:val="26"/>
              </w:rPr>
              <w:t>định</w:t>
            </w:r>
            <w:proofErr w:type="spellEnd"/>
            <w:r w:rsidRPr="008E4901">
              <w:rPr>
                <w:szCs w:val="26"/>
              </w:rPr>
              <w:t xml:space="preserve"> </w:t>
            </w:r>
            <w:proofErr w:type="spellStart"/>
            <w:r w:rsidRPr="008E4901">
              <w:rPr>
                <w:szCs w:val="26"/>
              </w:rPr>
              <w:t>này</w:t>
            </w:r>
            <w:proofErr w:type="spellEnd"/>
            <w:r w:rsidRPr="008E4901">
              <w:rPr>
                <w:szCs w:val="26"/>
              </w:rPr>
              <w:t xml:space="preserve"> </w:t>
            </w:r>
            <w:proofErr w:type="spellStart"/>
            <w:r w:rsidRPr="008E4901">
              <w:rPr>
                <w:szCs w:val="26"/>
              </w:rPr>
              <w:t>quy</w:t>
            </w:r>
            <w:proofErr w:type="spellEnd"/>
            <w:r w:rsidRPr="008E4901">
              <w:rPr>
                <w:szCs w:val="26"/>
              </w:rPr>
              <w:t xml:space="preserve"> </w:t>
            </w:r>
            <w:proofErr w:type="spellStart"/>
            <w:r w:rsidRPr="008E4901">
              <w:rPr>
                <w:szCs w:val="26"/>
              </w:rPr>
              <w:t>định</w:t>
            </w:r>
            <w:proofErr w:type="spellEnd"/>
            <w:r w:rsidRPr="008E4901">
              <w:rPr>
                <w:szCs w:val="26"/>
              </w:rPr>
              <w:t xml:space="preserve"> </w:t>
            </w:r>
            <w:proofErr w:type="spellStart"/>
            <w:r w:rsidRPr="008E4901">
              <w:rPr>
                <w:szCs w:val="26"/>
              </w:rPr>
              <w:t>tiêu</w:t>
            </w:r>
            <w:proofErr w:type="spellEnd"/>
            <w:r w:rsidRPr="008E4901">
              <w:rPr>
                <w:szCs w:val="26"/>
              </w:rPr>
              <w:t xml:space="preserve"> </w:t>
            </w:r>
            <w:proofErr w:type="spellStart"/>
            <w:r w:rsidRPr="008E4901">
              <w:rPr>
                <w:szCs w:val="26"/>
              </w:rPr>
              <w:t>chuẩn</w:t>
            </w:r>
            <w:proofErr w:type="spellEnd"/>
            <w:r w:rsidRPr="008E4901">
              <w:rPr>
                <w:szCs w:val="26"/>
              </w:rPr>
              <w:t xml:space="preserve"> </w:t>
            </w:r>
            <w:proofErr w:type="spellStart"/>
            <w:r w:rsidRPr="008E4901">
              <w:rPr>
                <w:szCs w:val="26"/>
              </w:rPr>
              <w:t>và</w:t>
            </w:r>
            <w:proofErr w:type="spellEnd"/>
            <w:r w:rsidRPr="008E4901">
              <w:rPr>
                <w:szCs w:val="26"/>
              </w:rPr>
              <w:t xml:space="preserve"> </w:t>
            </w:r>
            <w:proofErr w:type="spellStart"/>
            <w:r w:rsidRPr="008E4901">
              <w:rPr>
                <w:szCs w:val="26"/>
              </w:rPr>
              <w:t>việc</w:t>
            </w:r>
            <w:proofErr w:type="spellEnd"/>
            <w:r w:rsidRPr="008E4901">
              <w:rPr>
                <w:szCs w:val="26"/>
              </w:rPr>
              <w:t xml:space="preserve"> </w:t>
            </w:r>
            <w:proofErr w:type="spellStart"/>
            <w:r w:rsidRPr="008E4901">
              <w:rPr>
                <w:szCs w:val="26"/>
              </w:rPr>
              <w:t>xét</w:t>
            </w:r>
            <w:proofErr w:type="spellEnd"/>
            <w:r w:rsidRPr="008E4901">
              <w:rPr>
                <w:szCs w:val="26"/>
              </w:rPr>
              <w:t xml:space="preserve"> </w:t>
            </w:r>
            <w:proofErr w:type="spellStart"/>
            <w:r w:rsidRPr="008E4901">
              <w:rPr>
                <w:szCs w:val="26"/>
              </w:rPr>
              <w:t>tặng</w:t>
            </w:r>
            <w:proofErr w:type="spellEnd"/>
            <w:r w:rsidRPr="008E4901">
              <w:rPr>
                <w:szCs w:val="26"/>
              </w:rPr>
              <w:t xml:space="preserve"> </w:t>
            </w:r>
            <w:proofErr w:type="spellStart"/>
            <w:r w:rsidRPr="008E4901">
              <w:rPr>
                <w:szCs w:val="26"/>
              </w:rPr>
              <w:t>danh</w:t>
            </w:r>
            <w:proofErr w:type="spellEnd"/>
            <w:r w:rsidRPr="008E4901">
              <w:rPr>
                <w:szCs w:val="26"/>
              </w:rPr>
              <w:t xml:space="preserve"> </w:t>
            </w:r>
            <w:proofErr w:type="spellStart"/>
            <w:r w:rsidRPr="008E4901">
              <w:rPr>
                <w:szCs w:val="26"/>
              </w:rPr>
              <w:t>hiệu</w:t>
            </w:r>
            <w:proofErr w:type="spellEnd"/>
            <w:r w:rsidRPr="008E4901">
              <w:rPr>
                <w:szCs w:val="26"/>
              </w:rPr>
              <w:t xml:space="preserve"> “Gia </w:t>
            </w:r>
            <w:proofErr w:type="spellStart"/>
            <w:r w:rsidRPr="008E4901">
              <w:rPr>
                <w:szCs w:val="26"/>
              </w:rPr>
              <w:t>đình</w:t>
            </w:r>
            <w:proofErr w:type="spellEnd"/>
            <w:r w:rsidRPr="008E4901">
              <w:rPr>
                <w:szCs w:val="26"/>
              </w:rPr>
              <w:t xml:space="preserve"> </w:t>
            </w:r>
            <w:proofErr w:type="spellStart"/>
            <w:r w:rsidRPr="008E4901">
              <w:rPr>
                <w:spacing w:val="-2"/>
                <w:szCs w:val="26"/>
              </w:rPr>
              <w:t>văn</w:t>
            </w:r>
            <w:proofErr w:type="spellEnd"/>
            <w:r w:rsidRPr="008E4901">
              <w:rPr>
                <w:spacing w:val="-12"/>
                <w:szCs w:val="26"/>
              </w:rPr>
              <w:t xml:space="preserve"> </w:t>
            </w:r>
            <w:proofErr w:type="spellStart"/>
            <w:r w:rsidRPr="008E4901">
              <w:rPr>
                <w:spacing w:val="-2"/>
                <w:szCs w:val="26"/>
              </w:rPr>
              <w:t>hóa</w:t>
            </w:r>
            <w:proofErr w:type="spellEnd"/>
            <w:r w:rsidRPr="008E4901">
              <w:rPr>
                <w:spacing w:val="-2"/>
                <w:szCs w:val="26"/>
              </w:rPr>
              <w:t>”,</w:t>
            </w:r>
            <w:r w:rsidRPr="008E4901">
              <w:rPr>
                <w:spacing w:val="-11"/>
                <w:szCs w:val="26"/>
              </w:rPr>
              <w:t xml:space="preserve"> </w:t>
            </w:r>
            <w:r w:rsidRPr="008E4901">
              <w:rPr>
                <w:spacing w:val="-2"/>
                <w:szCs w:val="26"/>
              </w:rPr>
              <w:t>“</w:t>
            </w:r>
            <w:proofErr w:type="spellStart"/>
            <w:r w:rsidRPr="008E4901">
              <w:rPr>
                <w:spacing w:val="-2"/>
                <w:szCs w:val="26"/>
              </w:rPr>
              <w:t>Thôn</w:t>
            </w:r>
            <w:proofErr w:type="spellEnd"/>
            <w:r w:rsidRPr="008E4901">
              <w:rPr>
                <w:spacing w:val="-2"/>
                <w:szCs w:val="26"/>
              </w:rPr>
              <w:t>,</w:t>
            </w:r>
            <w:r w:rsidRPr="008E4901">
              <w:rPr>
                <w:spacing w:val="-14"/>
                <w:szCs w:val="26"/>
              </w:rPr>
              <w:t xml:space="preserve"> </w:t>
            </w:r>
            <w:proofErr w:type="spellStart"/>
            <w:r w:rsidRPr="008E4901">
              <w:rPr>
                <w:spacing w:val="-2"/>
                <w:szCs w:val="26"/>
              </w:rPr>
              <w:t>tổ</w:t>
            </w:r>
            <w:proofErr w:type="spellEnd"/>
            <w:r w:rsidRPr="008E4901">
              <w:rPr>
                <w:spacing w:val="-9"/>
                <w:szCs w:val="26"/>
              </w:rPr>
              <w:t xml:space="preserve"> </w:t>
            </w:r>
            <w:proofErr w:type="spellStart"/>
            <w:r w:rsidRPr="008E4901">
              <w:rPr>
                <w:spacing w:val="-2"/>
                <w:szCs w:val="26"/>
              </w:rPr>
              <w:t>dân</w:t>
            </w:r>
            <w:proofErr w:type="spellEnd"/>
            <w:r w:rsidRPr="008E4901">
              <w:rPr>
                <w:spacing w:val="-12"/>
                <w:szCs w:val="26"/>
              </w:rPr>
              <w:t xml:space="preserve"> </w:t>
            </w:r>
            <w:proofErr w:type="spellStart"/>
            <w:r w:rsidRPr="008E4901">
              <w:rPr>
                <w:spacing w:val="-2"/>
                <w:szCs w:val="26"/>
              </w:rPr>
              <w:t>phố</w:t>
            </w:r>
            <w:proofErr w:type="spellEnd"/>
            <w:r w:rsidRPr="008E4901">
              <w:rPr>
                <w:spacing w:val="-12"/>
                <w:szCs w:val="26"/>
              </w:rPr>
              <w:t xml:space="preserve"> </w:t>
            </w:r>
            <w:proofErr w:type="spellStart"/>
            <w:r w:rsidRPr="008E4901">
              <w:rPr>
                <w:spacing w:val="-2"/>
                <w:szCs w:val="26"/>
              </w:rPr>
              <w:t>văn</w:t>
            </w:r>
            <w:proofErr w:type="spellEnd"/>
            <w:r w:rsidRPr="008E4901">
              <w:rPr>
                <w:spacing w:val="-12"/>
                <w:szCs w:val="26"/>
              </w:rPr>
              <w:t xml:space="preserve"> </w:t>
            </w:r>
            <w:proofErr w:type="spellStart"/>
            <w:r w:rsidRPr="008E4901">
              <w:rPr>
                <w:spacing w:val="-2"/>
                <w:szCs w:val="26"/>
              </w:rPr>
              <w:t>hóa</w:t>
            </w:r>
            <w:proofErr w:type="spellEnd"/>
            <w:r w:rsidRPr="008E4901">
              <w:rPr>
                <w:spacing w:val="-2"/>
                <w:szCs w:val="26"/>
              </w:rPr>
              <w:t>”,</w:t>
            </w:r>
            <w:r w:rsidRPr="008E4901">
              <w:rPr>
                <w:spacing w:val="-14"/>
                <w:szCs w:val="26"/>
              </w:rPr>
              <w:t xml:space="preserve"> </w:t>
            </w:r>
            <w:r w:rsidRPr="008E4901">
              <w:rPr>
                <w:spacing w:val="-2"/>
                <w:szCs w:val="26"/>
              </w:rPr>
              <w:t>“</w:t>
            </w:r>
            <w:proofErr w:type="spellStart"/>
            <w:r w:rsidRPr="008E4901">
              <w:rPr>
                <w:spacing w:val="-2"/>
                <w:szCs w:val="26"/>
              </w:rPr>
              <w:t>Xã</w:t>
            </w:r>
            <w:proofErr w:type="spellEnd"/>
            <w:r w:rsidRPr="008E4901">
              <w:rPr>
                <w:spacing w:val="-2"/>
                <w:szCs w:val="26"/>
              </w:rPr>
              <w:t>,</w:t>
            </w:r>
            <w:r w:rsidRPr="008E4901">
              <w:rPr>
                <w:spacing w:val="-11"/>
                <w:szCs w:val="26"/>
              </w:rPr>
              <w:t xml:space="preserve"> </w:t>
            </w:r>
            <w:proofErr w:type="spellStart"/>
            <w:r w:rsidRPr="008E4901">
              <w:rPr>
                <w:spacing w:val="-2"/>
                <w:szCs w:val="26"/>
              </w:rPr>
              <w:t>phường</w:t>
            </w:r>
            <w:proofErr w:type="spellEnd"/>
            <w:r w:rsidRPr="008E4901">
              <w:rPr>
                <w:spacing w:val="-2"/>
                <w:szCs w:val="26"/>
              </w:rPr>
              <w:t xml:space="preserve">, </w:t>
            </w:r>
            <w:proofErr w:type="spellStart"/>
            <w:r w:rsidRPr="008E4901">
              <w:rPr>
                <w:spacing w:val="-2"/>
                <w:szCs w:val="26"/>
              </w:rPr>
              <w:t>đặc</w:t>
            </w:r>
            <w:proofErr w:type="spellEnd"/>
            <w:r w:rsidRPr="008E4901">
              <w:rPr>
                <w:spacing w:val="-2"/>
                <w:szCs w:val="26"/>
              </w:rPr>
              <w:t xml:space="preserve"> </w:t>
            </w:r>
            <w:proofErr w:type="spellStart"/>
            <w:r w:rsidRPr="008E4901">
              <w:rPr>
                <w:spacing w:val="-2"/>
                <w:szCs w:val="26"/>
              </w:rPr>
              <w:t>khu</w:t>
            </w:r>
            <w:proofErr w:type="spellEnd"/>
            <w:r w:rsidRPr="008E4901">
              <w:rPr>
                <w:spacing w:val="-9"/>
                <w:szCs w:val="26"/>
              </w:rPr>
              <w:t xml:space="preserve"> </w:t>
            </w:r>
            <w:proofErr w:type="spellStart"/>
            <w:r w:rsidRPr="008E4901">
              <w:rPr>
                <w:spacing w:val="-2"/>
                <w:szCs w:val="26"/>
              </w:rPr>
              <w:t>tiêu</w:t>
            </w:r>
            <w:proofErr w:type="spellEnd"/>
            <w:r w:rsidRPr="008E4901">
              <w:rPr>
                <w:spacing w:val="-9"/>
                <w:szCs w:val="26"/>
              </w:rPr>
              <w:t xml:space="preserve"> </w:t>
            </w:r>
            <w:proofErr w:type="spellStart"/>
            <w:r w:rsidRPr="008E4901">
              <w:rPr>
                <w:spacing w:val="-2"/>
                <w:szCs w:val="26"/>
              </w:rPr>
              <w:t>biểu</w:t>
            </w:r>
            <w:proofErr w:type="spellEnd"/>
            <w:r w:rsidRPr="008E4901">
              <w:rPr>
                <w:spacing w:val="-2"/>
                <w:szCs w:val="26"/>
              </w:rPr>
              <w:t>”</w:t>
            </w:r>
            <w:r w:rsidRPr="008E4901">
              <w:rPr>
                <w:spacing w:val="-13"/>
                <w:szCs w:val="26"/>
              </w:rPr>
              <w:t xml:space="preserve"> </w:t>
            </w:r>
            <w:proofErr w:type="spellStart"/>
            <w:r w:rsidRPr="008E4901">
              <w:rPr>
                <w:spacing w:val="-2"/>
                <w:szCs w:val="26"/>
              </w:rPr>
              <w:t>trên</w:t>
            </w:r>
            <w:proofErr w:type="spellEnd"/>
            <w:r w:rsidRPr="008E4901">
              <w:rPr>
                <w:spacing w:val="-12"/>
                <w:szCs w:val="26"/>
              </w:rPr>
              <w:t xml:space="preserve"> </w:t>
            </w:r>
            <w:proofErr w:type="spellStart"/>
            <w:r w:rsidRPr="008E4901">
              <w:rPr>
                <w:spacing w:val="-2"/>
                <w:szCs w:val="26"/>
              </w:rPr>
              <w:t>địa</w:t>
            </w:r>
            <w:proofErr w:type="spellEnd"/>
            <w:r w:rsidRPr="008E4901">
              <w:rPr>
                <w:spacing w:val="-11"/>
                <w:szCs w:val="26"/>
              </w:rPr>
              <w:t xml:space="preserve"> </w:t>
            </w:r>
            <w:proofErr w:type="spellStart"/>
            <w:r w:rsidRPr="008E4901">
              <w:rPr>
                <w:spacing w:val="-2"/>
                <w:szCs w:val="26"/>
              </w:rPr>
              <w:t>bàn</w:t>
            </w:r>
            <w:proofErr w:type="spellEnd"/>
            <w:r w:rsidRPr="008E4901">
              <w:rPr>
                <w:spacing w:val="-2"/>
                <w:szCs w:val="26"/>
              </w:rPr>
              <w:t xml:space="preserve"> </w:t>
            </w:r>
            <w:proofErr w:type="spellStart"/>
            <w:r w:rsidRPr="008E4901">
              <w:rPr>
                <w:szCs w:val="26"/>
              </w:rPr>
              <w:t>tỉnh</w:t>
            </w:r>
            <w:proofErr w:type="spellEnd"/>
            <w:r w:rsidRPr="008E4901">
              <w:rPr>
                <w:szCs w:val="26"/>
              </w:rPr>
              <w:t xml:space="preserve"> Thái Nguyên.</w:t>
            </w:r>
          </w:p>
          <w:p w14:paraId="2028B128" w14:textId="6C7B7C68" w:rsidR="00E17CBC" w:rsidRPr="008E4901" w:rsidRDefault="00E17CBC" w:rsidP="00027B63">
            <w:pPr>
              <w:tabs>
                <w:tab w:val="left" w:pos="956"/>
              </w:tabs>
              <w:spacing w:after="0" w:line="240" w:lineRule="auto"/>
              <w:ind w:firstLine="34"/>
              <w:rPr>
                <w:szCs w:val="26"/>
              </w:rPr>
            </w:pPr>
          </w:p>
        </w:tc>
        <w:tc>
          <w:tcPr>
            <w:tcW w:w="3969" w:type="dxa"/>
          </w:tcPr>
          <w:p w14:paraId="542118EE" w14:textId="65C3674E" w:rsidR="00E17CBC" w:rsidRPr="006858FD" w:rsidRDefault="006858FD" w:rsidP="00027B63">
            <w:pPr>
              <w:pStyle w:val="NormalWeb"/>
              <w:spacing w:before="0" w:beforeAutospacing="0" w:after="0" w:afterAutospacing="0"/>
              <w:ind w:firstLine="459"/>
              <w:jc w:val="both"/>
              <w:rPr>
                <w:sz w:val="26"/>
                <w:szCs w:val="26"/>
                <w:lang w:val="nl-NL"/>
              </w:rPr>
            </w:pPr>
            <w:proofErr w:type="spellStart"/>
            <w:r w:rsidRPr="006858FD">
              <w:rPr>
                <w:sz w:val="26"/>
                <w:szCs w:val="26"/>
              </w:rPr>
              <w:t>Căn</w:t>
            </w:r>
            <w:proofErr w:type="spellEnd"/>
            <w:r w:rsidRPr="006858FD">
              <w:rPr>
                <w:sz w:val="26"/>
                <w:szCs w:val="26"/>
              </w:rPr>
              <w:t xml:space="preserve"> </w:t>
            </w:r>
            <w:proofErr w:type="spellStart"/>
            <w:r w:rsidRPr="006858FD">
              <w:rPr>
                <w:sz w:val="26"/>
                <w:szCs w:val="26"/>
              </w:rPr>
              <w:t>cứ</w:t>
            </w:r>
            <w:proofErr w:type="spellEnd"/>
            <w:r w:rsidRPr="006858FD">
              <w:rPr>
                <w:sz w:val="26"/>
                <w:szCs w:val="26"/>
              </w:rPr>
              <w:t xml:space="preserve"> </w:t>
            </w:r>
            <w:proofErr w:type="spellStart"/>
            <w:r w:rsidRPr="006858FD">
              <w:rPr>
                <w:sz w:val="26"/>
                <w:szCs w:val="26"/>
              </w:rPr>
              <w:t>khoản</w:t>
            </w:r>
            <w:proofErr w:type="spellEnd"/>
            <w:r w:rsidRPr="006858FD">
              <w:rPr>
                <w:sz w:val="26"/>
                <w:szCs w:val="26"/>
              </w:rPr>
              <w:t xml:space="preserve"> 2 </w:t>
            </w:r>
            <w:proofErr w:type="spellStart"/>
            <w:r w:rsidRPr="006858FD">
              <w:rPr>
                <w:sz w:val="26"/>
                <w:szCs w:val="26"/>
              </w:rPr>
              <w:t>Điều</w:t>
            </w:r>
            <w:proofErr w:type="spellEnd"/>
            <w:r w:rsidRPr="006858FD">
              <w:rPr>
                <w:sz w:val="26"/>
                <w:szCs w:val="26"/>
              </w:rPr>
              <w:t xml:space="preserve"> 11 </w:t>
            </w:r>
            <w:proofErr w:type="spellStart"/>
            <w:r w:rsidRPr="006858FD">
              <w:rPr>
                <w:sz w:val="26"/>
                <w:szCs w:val="26"/>
              </w:rPr>
              <w:t>Nghị</w:t>
            </w:r>
            <w:proofErr w:type="spellEnd"/>
            <w:r w:rsidRPr="006858FD">
              <w:rPr>
                <w:sz w:val="26"/>
                <w:szCs w:val="26"/>
              </w:rPr>
              <w:t xml:space="preserve"> </w:t>
            </w:r>
            <w:proofErr w:type="spellStart"/>
            <w:r w:rsidRPr="006858FD">
              <w:rPr>
                <w:sz w:val="26"/>
                <w:szCs w:val="26"/>
              </w:rPr>
              <w:t>định</w:t>
            </w:r>
            <w:proofErr w:type="spellEnd"/>
            <w:r w:rsidRPr="006858FD">
              <w:rPr>
                <w:sz w:val="26"/>
                <w:szCs w:val="26"/>
              </w:rPr>
              <w:t xml:space="preserve"> </w:t>
            </w:r>
            <w:proofErr w:type="spellStart"/>
            <w:r w:rsidRPr="006858FD">
              <w:rPr>
                <w:sz w:val="26"/>
                <w:szCs w:val="26"/>
              </w:rPr>
              <w:t>số</w:t>
            </w:r>
            <w:proofErr w:type="spellEnd"/>
            <w:r w:rsidRPr="006858FD">
              <w:rPr>
                <w:sz w:val="26"/>
                <w:szCs w:val="26"/>
              </w:rPr>
              <w:t xml:space="preserve"> 86/2023/NĐ-CP </w:t>
            </w:r>
            <w:proofErr w:type="spellStart"/>
            <w:r w:rsidRPr="006858FD">
              <w:rPr>
                <w:sz w:val="26"/>
                <w:szCs w:val="26"/>
              </w:rPr>
              <w:t>ngày</w:t>
            </w:r>
            <w:proofErr w:type="spellEnd"/>
            <w:r w:rsidRPr="006858FD">
              <w:rPr>
                <w:sz w:val="26"/>
                <w:szCs w:val="26"/>
              </w:rPr>
              <w:t xml:space="preserve"> 07/12/2023 </w:t>
            </w:r>
            <w:proofErr w:type="spellStart"/>
            <w:r w:rsidRPr="006858FD">
              <w:rPr>
                <w:sz w:val="26"/>
                <w:szCs w:val="26"/>
              </w:rPr>
              <w:t>của</w:t>
            </w:r>
            <w:proofErr w:type="spellEnd"/>
            <w:r w:rsidRPr="006858FD">
              <w:rPr>
                <w:sz w:val="26"/>
                <w:szCs w:val="26"/>
              </w:rPr>
              <w:t xml:space="preserve"> </w:t>
            </w:r>
            <w:proofErr w:type="spellStart"/>
            <w:r w:rsidRPr="006858FD">
              <w:rPr>
                <w:sz w:val="26"/>
                <w:szCs w:val="26"/>
              </w:rPr>
              <w:t>Chính</w:t>
            </w:r>
            <w:proofErr w:type="spellEnd"/>
            <w:r w:rsidRPr="006858FD">
              <w:rPr>
                <w:sz w:val="26"/>
                <w:szCs w:val="26"/>
              </w:rPr>
              <w:t xml:space="preserve"> </w:t>
            </w:r>
            <w:proofErr w:type="spellStart"/>
            <w:r w:rsidRPr="006858FD">
              <w:rPr>
                <w:sz w:val="26"/>
                <w:szCs w:val="26"/>
              </w:rPr>
              <w:t>phủ</w:t>
            </w:r>
            <w:proofErr w:type="spellEnd"/>
            <w:r w:rsidR="00370D97">
              <w:rPr>
                <w:sz w:val="26"/>
                <w:szCs w:val="26"/>
              </w:rPr>
              <w:t xml:space="preserve"> (</w:t>
            </w:r>
            <w:proofErr w:type="spellStart"/>
            <w:r w:rsidR="00370D97">
              <w:rPr>
                <w:sz w:val="26"/>
                <w:szCs w:val="26"/>
              </w:rPr>
              <w:t>Nghị</w:t>
            </w:r>
            <w:proofErr w:type="spellEnd"/>
            <w:r w:rsidR="00370D97">
              <w:rPr>
                <w:sz w:val="26"/>
                <w:szCs w:val="26"/>
              </w:rPr>
              <w:t xml:space="preserve"> </w:t>
            </w:r>
            <w:proofErr w:type="spellStart"/>
            <w:r w:rsidR="00370D97">
              <w:rPr>
                <w:sz w:val="26"/>
                <w:szCs w:val="26"/>
              </w:rPr>
              <w:t>định</w:t>
            </w:r>
            <w:proofErr w:type="spellEnd"/>
            <w:r w:rsidR="00370D97">
              <w:rPr>
                <w:sz w:val="26"/>
                <w:szCs w:val="26"/>
              </w:rPr>
              <w:t xml:space="preserve"> </w:t>
            </w:r>
            <w:proofErr w:type="spellStart"/>
            <w:r w:rsidR="00370D97">
              <w:rPr>
                <w:sz w:val="26"/>
                <w:szCs w:val="26"/>
              </w:rPr>
              <w:t>số</w:t>
            </w:r>
            <w:proofErr w:type="spellEnd"/>
            <w:r w:rsidR="00370D97">
              <w:rPr>
                <w:sz w:val="26"/>
                <w:szCs w:val="26"/>
              </w:rPr>
              <w:t xml:space="preserve"> 86)</w:t>
            </w:r>
            <w:r w:rsidRPr="006858FD">
              <w:rPr>
                <w:sz w:val="26"/>
                <w:szCs w:val="26"/>
              </w:rPr>
              <w:t xml:space="preserve">: </w:t>
            </w:r>
            <w:r w:rsidRPr="006858FD">
              <w:rPr>
                <w:i/>
                <w:sz w:val="26"/>
                <w:szCs w:val="26"/>
              </w:rPr>
              <w:t>“</w:t>
            </w:r>
            <w:proofErr w:type="spellStart"/>
            <w:r w:rsidRPr="006858FD">
              <w:rPr>
                <w:i/>
                <w:color w:val="000000"/>
                <w:sz w:val="26"/>
                <w:szCs w:val="26"/>
                <w:shd w:val="clear" w:color="auto" w:fill="FFFFFF"/>
              </w:rPr>
              <w:t>Ủy</w:t>
            </w:r>
            <w:proofErr w:type="spellEnd"/>
            <w:r w:rsidRPr="006858FD">
              <w:rPr>
                <w:i/>
                <w:color w:val="000000"/>
                <w:sz w:val="26"/>
                <w:szCs w:val="26"/>
                <w:shd w:val="clear" w:color="auto" w:fill="FFFFFF"/>
              </w:rPr>
              <w:t xml:space="preserve"> ban </w:t>
            </w:r>
            <w:proofErr w:type="spellStart"/>
            <w:r w:rsidRPr="006858FD">
              <w:rPr>
                <w:i/>
                <w:color w:val="000000"/>
                <w:sz w:val="26"/>
                <w:szCs w:val="26"/>
                <w:shd w:val="clear" w:color="auto" w:fill="FFFFFF"/>
              </w:rPr>
              <w:t>nhân</w:t>
            </w:r>
            <w:proofErr w:type="spellEnd"/>
            <w:r w:rsidRPr="006858FD">
              <w:rPr>
                <w:i/>
                <w:color w:val="000000"/>
                <w:sz w:val="26"/>
                <w:szCs w:val="26"/>
                <w:shd w:val="clear" w:color="auto" w:fill="FFFFFF"/>
              </w:rPr>
              <w:t xml:space="preserve"> </w:t>
            </w:r>
            <w:proofErr w:type="spellStart"/>
            <w:r w:rsidRPr="006858FD">
              <w:rPr>
                <w:i/>
                <w:color w:val="000000"/>
                <w:sz w:val="26"/>
                <w:szCs w:val="26"/>
                <w:shd w:val="clear" w:color="auto" w:fill="FFFFFF"/>
              </w:rPr>
              <w:t>dân</w:t>
            </w:r>
            <w:proofErr w:type="spellEnd"/>
            <w:r w:rsidRPr="006858FD">
              <w:rPr>
                <w:i/>
                <w:color w:val="000000"/>
                <w:sz w:val="26"/>
                <w:szCs w:val="26"/>
                <w:shd w:val="clear" w:color="auto" w:fill="FFFFFF"/>
              </w:rPr>
              <w:t xml:space="preserve"> </w:t>
            </w:r>
            <w:proofErr w:type="spellStart"/>
            <w:r w:rsidRPr="006858FD">
              <w:rPr>
                <w:i/>
                <w:color w:val="000000"/>
                <w:sz w:val="26"/>
                <w:szCs w:val="26"/>
                <w:shd w:val="clear" w:color="auto" w:fill="FFFFFF"/>
              </w:rPr>
              <w:t>cấp</w:t>
            </w:r>
            <w:proofErr w:type="spellEnd"/>
            <w:r w:rsidRPr="006858FD">
              <w:rPr>
                <w:i/>
                <w:color w:val="000000"/>
                <w:sz w:val="26"/>
                <w:szCs w:val="26"/>
                <w:shd w:val="clear" w:color="auto" w:fill="FFFFFF"/>
              </w:rPr>
              <w:t xml:space="preserve"> </w:t>
            </w:r>
            <w:proofErr w:type="spellStart"/>
            <w:r w:rsidRPr="006858FD">
              <w:rPr>
                <w:i/>
                <w:color w:val="000000"/>
                <w:sz w:val="26"/>
                <w:szCs w:val="26"/>
                <w:shd w:val="clear" w:color="auto" w:fill="FFFFFF"/>
              </w:rPr>
              <w:t>tỉnh</w:t>
            </w:r>
            <w:proofErr w:type="spellEnd"/>
            <w:r w:rsidRPr="006858FD">
              <w:rPr>
                <w:i/>
                <w:color w:val="000000"/>
                <w:sz w:val="26"/>
                <w:szCs w:val="26"/>
                <w:shd w:val="clear" w:color="auto" w:fill="FFFFFF"/>
              </w:rPr>
              <w:t xml:space="preserve"> </w:t>
            </w:r>
            <w:proofErr w:type="spellStart"/>
            <w:r w:rsidRPr="006858FD">
              <w:rPr>
                <w:i/>
                <w:color w:val="000000"/>
                <w:sz w:val="26"/>
                <w:szCs w:val="26"/>
                <w:shd w:val="clear" w:color="auto" w:fill="FFFFFF"/>
              </w:rPr>
              <w:t>quy</w:t>
            </w:r>
            <w:proofErr w:type="spellEnd"/>
            <w:r w:rsidRPr="006858FD">
              <w:rPr>
                <w:i/>
                <w:color w:val="000000"/>
                <w:sz w:val="26"/>
                <w:szCs w:val="26"/>
                <w:shd w:val="clear" w:color="auto" w:fill="FFFFFF"/>
              </w:rPr>
              <w:t xml:space="preserve"> </w:t>
            </w:r>
            <w:proofErr w:type="spellStart"/>
            <w:r w:rsidRPr="006858FD">
              <w:rPr>
                <w:i/>
                <w:color w:val="000000"/>
                <w:sz w:val="26"/>
                <w:szCs w:val="26"/>
                <w:shd w:val="clear" w:color="auto" w:fill="FFFFFF"/>
              </w:rPr>
              <w:t>định</w:t>
            </w:r>
            <w:proofErr w:type="spellEnd"/>
            <w:r w:rsidRPr="006858FD">
              <w:rPr>
                <w:i/>
                <w:color w:val="000000"/>
                <w:sz w:val="26"/>
                <w:szCs w:val="26"/>
                <w:shd w:val="clear" w:color="auto" w:fill="FFFFFF"/>
              </w:rPr>
              <w:t xml:space="preserve"> chi </w:t>
            </w:r>
            <w:proofErr w:type="spellStart"/>
            <w:r w:rsidRPr="006858FD">
              <w:rPr>
                <w:i/>
                <w:color w:val="000000"/>
                <w:sz w:val="26"/>
                <w:szCs w:val="26"/>
                <w:shd w:val="clear" w:color="auto" w:fill="FFFFFF"/>
              </w:rPr>
              <w:t>tiết</w:t>
            </w:r>
            <w:proofErr w:type="spellEnd"/>
            <w:r w:rsidRPr="006858FD">
              <w:rPr>
                <w:i/>
                <w:color w:val="000000"/>
                <w:sz w:val="26"/>
                <w:szCs w:val="26"/>
                <w:shd w:val="clear" w:color="auto" w:fill="FFFFFF"/>
              </w:rPr>
              <w:t xml:space="preserve"> </w:t>
            </w:r>
            <w:proofErr w:type="spellStart"/>
            <w:r w:rsidRPr="006858FD">
              <w:rPr>
                <w:i/>
                <w:color w:val="000000"/>
                <w:sz w:val="26"/>
                <w:szCs w:val="26"/>
                <w:shd w:val="clear" w:color="auto" w:fill="FFFFFF"/>
              </w:rPr>
              <w:t>tiêu</w:t>
            </w:r>
            <w:proofErr w:type="spellEnd"/>
            <w:r w:rsidRPr="006858FD">
              <w:rPr>
                <w:i/>
                <w:color w:val="000000"/>
                <w:sz w:val="26"/>
                <w:szCs w:val="26"/>
                <w:shd w:val="clear" w:color="auto" w:fill="FFFFFF"/>
              </w:rPr>
              <w:t xml:space="preserve"> </w:t>
            </w:r>
            <w:proofErr w:type="spellStart"/>
            <w:r w:rsidRPr="006858FD">
              <w:rPr>
                <w:i/>
                <w:color w:val="000000"/>
                <w:sz w:val="26"/>
                <w:szCs w:val="26"/>
                <w:shd w:val="clear" w:color="auto" w:fill="FFFFFF"/>
              </w:rPr>
              <w:t>chuẩn</w:t>
            </w:r>
            <w:proofErr w:type="spellEnd"/>
            <w:r w:rsidRPr="006858FD">
              <w:rPr>
                <w:i/>
                <w:color w:val="000000"/>
                <w:sz w:val="26"/>
                <w:szCs w:val="26"/>
                <w:shd w:val="clear" w:color="auto" w:fill="FFFFFF"/>
              </w:rPr>
              <w:t xml:space="preserve"> </w:t>
            </w:r>
            <w:proofErr w:type="spellStart"/>
            <w:r w:rsidRPr="006858FD">
              <w:rPr>
                <w:i/>
                <w:color w:val="000000"/>
                <w:sz w:val="26"/>
                <w:szCs w:val="26"/>
                <w:shd w:val="clear" w:color="auto" w:fill="FFFFFF"/>
              </w:rPr>
              <w:t>theo</w:t>
            </w:r>
            <w:proofErr w:type="spellEnd"/>
            <w:r w:rsidRPr="006858FD">
              <w:rPr>
                <w:i/>
                <w:color w:val="000000"/>
                <w:sz w:val="26"/>
                <w:szCs w:val="26"/>
                <w:shd w:val="clear" w:color="auto" w:fill="FFFFFF"/>
              </w:rPr>
              <w:t xml:space="preserve"> </w:t>
            </w:r>
            <w:proofErr w:type="spellStart"/>
            <w:r w:rsidRPr="006858FD">
              <w:rPr>
                <w:i/>
                <w:color w:val="000000"/>
                <w:sz w:val="26"/>
                <w:szCs w:val="26"/>
                <w:shd w:val="clear" w:color="auto" w:fill="FFFFFF"/>
              </w:rPr>
              <w:t>các</w:t>
            </w:r>
            <w:proofErr w:type="spellEnd"/>
            <w:r w:rsidRPr="006858FD">
              <w:rPr>
                <w:i/>
                <w:color w:val="000000"/>
                <w:sz w:val="26"/>
                <w:szCs w:val="26"/>
                <w:shd w:val="clear" w:color="auto" w:fill="FFFFFF"/>
              </w:rPr>
              <w:t xml:space="preserve"> </w:t>
            </w:r>
            <w:proofErr w:type="spellStart"/>
            <w:r w:rsidRPr="006858FD">
              <w:rPr>
                <w:i/>
                <w:color w:val="000000"/>
                <w:sz w:val="26"/>
                <w:szCs w:val="26"/>
                <w:shd w:val="clear" w:color="auto" w:fill="FFFFFF"/>
              </w:rPr>
              <w:t>Phụ</w:t>
            </w:r>
            <w:proofErr w:type="spellEnd"/>
            <w:r w:rsidRPr="006858FD">
              <w:rPr>
                <w:i/>
                <w:color w:val="000000"/>
                <w:sz w:val="26"/>
                <w:szCs w:val="26"/>
                <w:shd w:val="clear" w:color="auto" w:fill="FFFFFF"/>
              </w:rPr>
              <w:t xml:space="preserve"> </w:t>
            </w:r>
            <w:proofErr w:type="spellStart"/>
            <w:r w:rsidRPr="006858FD">
              <w:rPr>
                <w:i/>
                <w:color w:val="000000"/>
                <w:sz w:val="26"/>
                <w:szCs w:val="26"/>
                <w:shd w:val="clear" w:color="auto" w:fill="FFFFFF"/>
              </w:rPr>
              <w:t>lục</w:t>
            </w:r>
            <w:proofErr w:type="spellEnd"/>
            <w:r w:rsidRPr="006858FD">
              <w:rPr>
                <w:i/>
                <w:color w:val="000000"/>
                <w:sz w:val="26"/>
                <w:szCs w:val="26"/>
                <w:shd w:val="clear" w:color="auto" w:fill="FFFFFF"/>
              </w:rPr>
              <w:t xml:space="preserve"> </w:t>
            </w:r>
            <w:proofErr w:type="spellStart"/>
            <w:r w:rsidRPr="006858FD">
              <w:rPr>
                <w:i/>
                <w:color w:val="000000"/>
                <w:sz w:val="26"/>
                <w:szCs w:val="26"/>
                <w:shd w:val="clear" w:color="auto" w:fill="FFFFFF"/>
              </w:rPr>
              <w:t>tại</w:t>
            </w:r>
            <w:proofErr w:type="spellEnd"/>
            <w:r w:rsidRPr="006858FD">
              <w:rPr>
                <w:i/>
                <w:color w:val="000000"/>
                <w:sz w:val="26"/>
                <w:szCs w:val="26"/>
                <w:shd w:val="clear" w:color="auto" w:fill="FFFFFF"/>
              </w:rPr>
              <w:t xml:space="preserve"> </w:t>
            </w:r>
            <w:proofErr w:type="spellStart"/>
            <w:r w:rsidRPr="006858FD">
              <w:rPr>
                <w:i/>
                <w:color w:val="000000"/>
                <w:sz w:val="26"/>
                <w:szCs w:val="26"/>
                <w:shd w:val="clear" w:color="auto" w:fill="FFFFFF"/>
              </w:rPr>
              <w:t>Nghị</w:t>
            </w:r>
            <w:proofErr w:type="spellEnd"/>
            <w:r w:rsidRPr="006858FD">
              <w:rPr>
                <w:i/>
                <w:color w:val="000000"/>
                <w:sz w:val="26"/>
                <w:szCs w:val="26"/>
                <w:shd w:val="clear" w:color="auto" w:fill="FFFFFF"/>
              </w:rPr>
              <w:t xml:space="preserve"> </w:t>
            </w:r>
            <w:proofErr w:type="spellStart"/>
            <w:r w:rsidRPr="006858FD">
              <w:rPr>
                <w:i/>
                <w:color w:val="000000"/>
                <w:sz w:val="26"/>
                <w:szCs w:val="26"/>
                <w:shd w:val="clear" w:color="auto" w:fill="FFFFFF"/>
              </w:rPr>
              <w:t>định</w:t>
            </w:r>
            <w:proofErr w:type="spellEnd"/>
            <w:r w:rsidRPr="006858FD">
              <w:rPr>
                <w:i/>
                <w:color w:val="000000"/>
                <w:sz w:val="26"/>
                <w:szCs w:val="26"/>
                <w:shd w:val="clear" w:color="auto" w:fill="FFFFFF"/>
              </w:rPr>
              <w:t xml:space="preserve"> </w:t>
            </w:r>
            <w:proofErr w:type="spellStart"/>
            <w:r w:rsidRPr="006858FD">
              <w:rPr>
                <w:i/>
                <w:color w:val="000000"/>
                <w:sz w:val="26"/>
                <w:szCs w:val="26"/>
                <w:shd w:val="clear" w:color="auto" w:fill="FFFFFF"/>
              </w:rPr>
              <w:t>này</w:t>
            </w:r>
            <w:proofErr w:type="spellEnd"/>
            <w:r w:rsidRPr="006858FD">
              <w:rPr>
                <w:i/>
                <w:color w:val="000000"/>
                <w:sz w:val="26"/>
                <w:szCs w:val="26"/>
                <w:shd w:val="clear" w:color="auto" w:fill="FFFFFF"/>
              </w:rPr>
              <w:t xml:space="preserve">; </w:t>
            </w:r>
            <w:proofErr w:type="spellStart"/>
            <w:r w:rsidRPr="006858FD">
              <w:rPr>
                <w:i/>
                <w:color w:val="000000"/>
                <w:sz w:val="26"/>
                <w:szCs w:val="26"/>
                <w:shd w:val="clear" w:color="auto" w:fill="FFFFFF"/>
              </w:rPr>
              <w:t>hướng</w:t>
            </w:r>
            <w:proofErr w:type="spellEnd"/>
            <w:r w:rsidRPr="006858FD">
              <w:rPr>
                <w:i/>
                <w:color w:val="000000"/>
                <w:sz w:val="26"/>
                <w:szCs w:val="26"/>
                <w:shd w:val="clear" w:color="auto" w:fill="FFFFFF"/>
              </w:rPr>
              <w:t xml:space="preserve"> </w:t>
            </w:r>
            <w:proofErr w:type="spellStart"/>
            <w:r w:rsidRPr="006858FD">
              <w:rPr>
                <w:i/>
                <w:color w:val="000000"/>
                <w:sz w:val="26"/>
                <w:szCs w:val="26"/>
                <w:shd w:val="clear" w:color="auto" w:fill="FFFFFF"/>
              </w:rPr>
              <w:t>dẫn</w:t>
            </w:r>
            <w:proofErr w:type="spellEnd"/>
            <w:r w:rsidRPr="006858FD">
              <w:rPr>
                <w:i/>
                <w:color w:val="000000"/>
                <w:sz w:val="26"/>
                <w:szCs w:val="26"/>
                <w:shd w:val="clear" w:color="auto" w:fill="FFFFFF"/>
              </w:rPr>
              <w:t xml:space="preserve"> </w:t>
            </w:r>
            <w:proofErr w:type="spellStart"/>
            <w:r w:rsidRPr="006858FD">
              <w:rPr>
                <w:i/>
                <w:color w:val="000000"/>
                <w:sz w:val="26"/>
                <w:szCs w:val="26"/>
                <w:shd w:val="clear" w:color="auto" w:fill="FFFFFF"/>
              </w:rPr>
              <w:t>cách</w:t>
            </w:r>
            <w:proofErr w:type="spellEnd"/>
            <w:r w:rsidRPr="006858FD">
              <w:rPr>
                <w:i/>
                <w:color w:val="000000"/>
                <w:sz w:val="26"/>
                <w:szCs w:val="26"/>
                <w:shd w:val="clear" w:color="auto" w:fill="FFFFFF"/>
              </w:rPr>
              <w:t xml:space="preserve"> </w:t>
            </w:r>
            <w:proofErr w:type="spellStart"/>
            <w:r w:rsidRPr="006858FD">
              <w:rPr>
                <w:i/>
                <w:color w:val="000000"/>
                <w:sz w:val="26"/>
                <w:szCs w:val="26"/>
                <w:shd w:val="clear" w:color="auto" w:fill="FFFFFF"/>
              </w:rPr>
              <w:t>thức</w:t>
            </w:r>
            <w:proofErr w:type="spellEnd"/>
            <w:r w:rsidRPr="006858FD">
              <w:rPr>
                <w:i/>
                <w:color w:val="000000"/>
                <w:sz w:val="26"/>
                <w:szCs w:val="26"/>
                <w:shd w:val="clear" w:color="auto" w:fill="FFFFFF"/>
              </w:rPr>
              <w:t xml:space="preserve"> </w:t>
            </w:r>
            <w:proofErr w:type="spellStart"/>
            <w:r w:rsidRPr="006858FD">
              <w:rPr>
                <w:i/>
                <w:color w:val="000000"/>
                <w:sz w:val="26"/>
                <w:szCs w:val="26"/>
                <w:shd w:val="clear" w:color="auto" w:fill="FFFFFF"/>
              </w:rPr>
              <w:t>đánh</w:t>
            </w:r>
            <w:proofErr w:type="spellEnd"/>
            <w:r w:rsidRPr="006858FD">
              <w:rPr>
                <w:i/>
                <w:color w:val="000000"/>
                <w:sz w:val="26"/>
                <w:szCs w:val="26"/>
                <w:shd w:val="clear" w:color="auto" w:fill="FFFFFF"/>
              </w:rPr>
              <w:t xml:space="preserve"> </w:t>
            </w:r>
            <w:proofErr w:type="spellStart"/>
            <w:r w:rsidRPr="006858FD">
              <w:rPr>
                <w:i/>
                <w:color w:val="000000"/>
                <w:sz w:val="26"/>
                <w:szCs w:val="26"/>
                <w:shd w:val="clear" w:color="auto" w:fill="FFFFFF"/>
              </w:rPr>
              <w:t>giá</w:t>
            </w:r>
            <w:proofErr w:type="spellEnd"/>
            <w:r w:rsidRPr="006858FD">
              <w:rPr>
                <w:i/>
                <w:color w:val="000000"/>
                <w:sz w:val="26"/>
                <w:szCs w:val="26"/>
                <w:shd w:val="clear" w:color="auto" w:fill="FFFFFF"/>
              </w:rPr>
              <w:t xml:space="preserve">, </w:t>
            </w:r>
            <w:proofErr w:type="spellStart"/>
            <w:r w:rsidRPr="006858FD">
              <w:rPr>
                <w:i/>
                <w:color w:val="000000"/>
                <w:sz w:val="26"/>
                <w:szCs w:val="26"/>
                <w:shd w:val="clear" w:color="auto" w:fill="FFFFFF"/>
              </w:rPr>
              <w:t>bình</w:t>
            </w:r>
            <w:proofErr w:type="spellEnd"/>
            <w:r w:rsidRPr="006858FD">
              <w:rPr>
                <w:i/>
                <w:color w:val="000000"/>
                <w:sz w:val="26"/>
                <w:szCs w:val="26"/>
                <w:shd w:val="clear" w:color="auto" w:fill="FFFFFF"/>
              </w:rPr>
              <w:t xml:space="preserve"> </w:t>
            </w:r>
            <w:proofErr w:type="spellStart"/>
            <w:r w:rsidRPr="006858FD">
              <w:rPr>
                <w:i/>
                <w:color w:val="000000"/>
                <w:sz w:val="26"/>
                <w:szCs w:val="26"/>
                <w:shd w:val="clear" w:color="auto" w:fill="FFFFFF"/>
              </w:rPr>
              <w:t>xét</w:t>
            </w:r>
            <w:proofErr w:type="spellEnd"/>
            <w:r w:rsidRPr="006858FD">
              <w:rPr>
                <w:i/>
                <w:color w:val="000000"/>
                <w:sz w:val="26"/>
                <w:szCs w:val="26"/>
                <w:shd w:val="clear" w:color="auto" w:fill="FFFFFF"/>
              </w:rPr>
              <w:t xml:space="preserve"> </w:t>
            </w:r>
            <w:proofErr w:type="spellStart"/>
            <w:r w:rsidRPr="006858FD">
              <w:rPr>
                <w:i/>
                <w:color w:val="000000"/>
                <w:sz w:val="26"/>
                <w:szCs w:val="26"/>
                <w:shd w:val="clear" w:color="auto" w:fill="FFFFFF"/>
              </w:rPr>
              <w:t>các</w:t>
            </w:r>
            <w:proofErr w:type="spellEnd"/>
            <w:r w:rsidRPr="006858FD">
              <w:rPr>
                <w:i/>
                <w:color w:val="000000"/>
                <w:sz w:val="26"/>
                <w:szCs w:val="26"/>
                <w:shd w:val="clear" w:color="auto" w:fill="FFFFFF"/>
              </w:rPr>
              <w:t xml:space="preserve"> </w:t>
            </w:r>
            <w:proofErr w:type="spellStart"/>
            <w:r w:rsidRPr="006858FD">
              <w:rPr>
                <w:i/>
                <w:color w:val="000000"/>
                <w:sz w:val="26"/>
                <w:szCs w:val="26"/>
                <w:shd w:val="clear" w:color="auto" w:fill="FFFFFF"/>
              </w:rPr>
              <w:t>danh</w:t>
            </w:r>
            <w:proofErr w:type="spellEnd"/>
            <w:r w:rsidRPr="006858FD">
              <w:rPr>
                <w:i/>
                <w:color w:val="000000"/>
                <w:sz w:val="26"/>
                <w:szCs w:val="26"/>
                <w:shd w:val="clear" w:color="auto" w:fill="FFFFFF"/>
              </w:rPr>
              <w:t xml:space="preserve"> </w:t>
            </w:r>
            <w:proofErr w:type="spellStart"/>
            <w:r w:rsidRPr="006858FD">
              <w:rPr>
                <w:i/>
                <w:color w:val="000000"/>
                <w:sz w:val="26"/>
                <w:szCs w:val="26"/>
                <w:shd w:val="clear" w:color="auto" w:fill="FFFFFF"/>
              </w:rPr>
              <w:t>hiệu</w:t>
            </w:r>
            <w:proofErr w:type="spellEnd"/>
            <w:r w:rsidRPr="006858FD">
              <w:rPr>
                <w:i/>
                <w:color w:val="000000"/>
                <w:sz w:val="26"/>
                <w:szCs w:val="26"/>
                <w:shd w:val="clear" w:color="auto" w:fill="FFFFFF"/>
              </w:rPr>
              <w:t xml:space="preserve"> </w:t>
            </w:r>
            <w:proofErr w:type="spellStart"/>
            <w:r w:rsidRPr="006858FD">
              <w:rPr>
                <w:i/>
                <w:color w:val="000000"/>
                <w:sz w:val="26"/>
                <w:szCs w:val="26"/>
                <w:shd w:val="clear" w:color="auto" w:fill="FFFFFF"/>
              </w:rPr>
              <w:t>thi</w:t>
            </w:r>
            <w:proofErr w:type="spellEnd"/>
            <w:r w:rsidRPr="006858FD">
              <w:rPr>
                <w:i/>
                <w:color w:val="000000"/>
                <w:sz w:val="26"/>
                <w:szCs w:val="26"/>
                <w:shd w:val="clear" w:color="auto" w:fill="FFFFFF"/>
              </w:rPr>
              <w:t xml:space="preserve"> </w:t>
            </w:r>
            <w:proofErr w:type="spellStart"/>
            <w:r w:rsidRPr="006858FD">
              <w:rPr>
                <w:i/>
                <w:color w:val="000000"/>
                <w:sz w:val="26"/>
                <w:szCs w:val="26"/>
                <w:shd w:val="clear" w:color="auto" w:fill="FFFFFF"/>
              </w:rPr>
              <w:t>đua</w:t>
            </w:r>
            <w:proofErr w:type="spellEnd"/>
            <w:r w:rsidRPr="006858FD">
              <w:rPr>
                <w:i/>
                <w:color w:val="000000"/>
                <w:sz w:val="26"/>
                <w:szCs w:val="26"/>
                <w:shd w:val="clear" w:color="auto" w:fill="FFFFFF"/>
              </w:rPr>
              <w:t>”.</w:t>
            </w:r>
            <w:r w:rsidRPr="006858FD">
              <w:rPr>
                <w:sz w:val="26"/>
                <w:szCs w:val="26"/>
              </w:rPr>
              <w:t xml:space="preserve"> </w:t>
            </w:r>
            <w:r w:rsidR="00471926">
              <w:rPr>
                <w:sz w:val="26"/>
                <w:szCs w:val="26"/>
              </w:rPr>
              <w:t xml:space="preserve">Quy </w:t>
            </w:r>
            <w:proofErr w:type="spellStart"/>
            <w:r w:rsidRPr="006858FD">
              <w:rPr>
                <w:sz w:val="26"/>
                <w:szCs w:val="26"/>
              </w:rPr>
              <w:t>định</w:t>
            </w:r>
            <w:proofErr w:type="spellEnd"/>
            <w:r w:rsidRPr="006858FD">
              <w:rPr>
                <w:sz w:val="26"/>
                <w:szCs w:val="26"/>
              </w:rPr>
              <w:t xml:space="preserve"> </w:t>
            </w:r>
            <w:proofErr w:type="spellStart"/>
            <w:r w:rsidRPr="006858FD">
              <w:rPr>
                <w:sz w:val="26"/>
                <w:szCs w:val="26"/>
              </w:rPr>
              <w:t>này</w:t>
            </w:r>
            <w:proofErr w:type="spellEnd"/>
            <w:r w:rsidRPr="006858FD">
              <w:rPr>
                <w:sz w:val="26"/>
                <w:szCs w:val="26"/>
              </w:rPr>
              <w:t xml:space="preserve"> </w:t>
            </w:r>
            <w:proofErr w:type="spellStart"/>
            <w:r w:rsidRPr="006858FD">
              <w:rPr>
                <w:sz w:val="26"/>
                <w:szCs w:val="26"/>
              </w:rPr>
              <w:t>quy</w:t>
            </w:r>
            <w:proofErr w:type="spellEnd"/>
            <w:r w:rsidRPr="006858FD">
              <w:rPr>
                <w:sz w:val="26"/>
                <w:szCs w:val="26"/>
              </w:rPr>
              <w:t xml:space="preserve"> </w:t>
            </w:r>
            <w:proofErr w:type="spellStart"/>
            <w:r w:rsidRPr="006858FD">
              <w:rPr>
                <w:sz w:val="26"/>
                <w:szCs w:val="26"/>
              </w:rPr>
              <w:t>định</w:t>
            </w:r>
            <w:proofErr w:type="spellEnd"/>
            <w:r w:rsidRPr="006858FD">
              <w:rPr>
                <w:sz w:val="26"/>
                <w:szCs w:val="26"/>
              </w:rPr>
              <w:t xml:space="preserve"> </w:t>
            </w:r>
            <w:proofErr w:type="spellStart"/>
            <w:r w:rsidRPr="006858FD">
              <w:rPr>
                <w:sz w:val="26"/>
                <w:szCs w:val="26"/>
              </w:rPr>
              <w:t>về</w:t>
            </w:r>
            <w:proofErr w:type="spellEnd"/>
            <w:r w:rsidRPr="006858FD">
              <w:rPr>
                <w:sz w:val="26"/>
                <w:szCs w:val="26"/>
              </w:rPr>
              <w:t xml:space="preserve"> </w:t>
            </w:r>
            <w:proofErr w:type="spellStart"/>
            <w:r w:rsidRPr="006858FD">
              <w:rPr>
                <w:sz w:val="26"/>
                <w:szCs w:val="26"/>
              </w:rPr>
              <w:t>tiêu</w:t>
            </w:r>
            <w:proofErr w:type="spellEnd"/>
            <w:r w:rsidRPr="006858FD">
              <w:rPr>
                <w:sz w:val="26"/>
                <w:szCs w:val="26"/>
              </w:rPr>
              <w:t xml:space="preserve"> </w:t>
            </w:r>
            <w:proofErr w:type="spellStart"/>
            <w:r w:rsidRPr="006858FD">
              <w:rPr>
                <w:sz w:val="26"/>
                <w:szCs w:val="26"/>
              </w:rPr>
              <w:t>chuẩn</w:t>
            </w:r>
            <w:proofErr w:type="spellEnd"/>
            <w:r w:rsidRPr="006858FD">
              <w:rPr>
                <w:sz w:val="26"/>
                <w:szCs w:val="26"/>
              </w:rPr>
              <w:t xml:space="preserve"> </w:t>
            </w:r>
            <w:proofErr w:type="spellStart"/>
            <w:r w:rsidRPr="006858FD">
              <w:rPr>
                <w:sz w:val="26"/>
                <w:szCs w:val="26"/>
              </w:rPr>
              <w:t>và</w:t>
            </w:r>
            <w:proofErr w:type="spellEnd"/>
            <w:r w:rsidRPr="006858FD">
              <w:rPr>
                <w:sz w:val="26"/>
                <w:szCs w:val="26"/>
              </w:rPr>
              <w:t xml:space="preserve"> </w:t>
            </w:r>
            <w:proofErr w:type="spellStart"/>
            <w:r w:rsidRPr="006858FD">
              <w:rPr>
                <w:sz w:val="26"/>
                <w:szCs w:val="26"/>
              </w:rPr>
              <w:t>việc</w:t>
            </w:r>
            <w:proofErr w:type="spellEnd"/>
            <w:r w:rsidRPr="006858FD">
              <w:rPr>
                <w:sz w:val="26"/>
                <w:szCs w:val="26"/>
              </w:rPr>
              <w:t xml:space="preserve"> </w:t>
            </w:r>
            <w:proofErr w:type="spellStart"/>
            <w:r w:rsidRPr="006858FD">
              <w:rPr>
                <w:sz w:val="26"/>
                <w:szCs w:val="26"/>
              </w:rPr>
              <w:t>xét</w:t>
            </w:r>
            <w:proofErr w:type="spellEnd"/>
            <w:r w:rsidRPr="006858FD">
              <w:rPr>
                <w:sz w:val="26"/>
                <w:szCs w:val="26"/>
              </w:rPr>
              <w:t xml:space="preserve"> </w:t>
            </w:r>
            <w:proofErr w:type="spellStart"/>
            <w:r w:rsidRPr="006858FD">
              <w:rPr>
                <w:sz w:val="26"/>
                <w:szCs w:val="26"/>
              </w:rPr>
              <w:t>tặng</w:t>
            </w:r>
            <w:proofErr w:type="spellEnd"/>
            <w:r w:rsidRPr="006858FD">
              <w:rPr>
                <w:sz w:val="26"/>
                <w:szCs w:val="26"/>
              </w:rPr>
              <w:t xml:space="preserve"> </w:t>
            </w:r>
            <w:proofErr w:type="spellStart"/>
            <w:r w:rsidRPr="006858FD">
              <w:rPr>
                <w:sz w:val="26"/>
                <w:szCs w:val="26"/>
              </w:rPr>
              <w:t>đối</w:t>
            </w:r>
            <w:proofErr w:type="spellEnd"/>
            <w:r w:rsidRPr="006858FD">
              <w:rPr>
                <w:sz w:val="26"/>
                <w:szCs w:val="26"/>
              </w:rPr>
              <w:t xml:space="preserve"> </w:t>
            </w:r>
            <w:proofErr w:type="spellStart"/>
            <w:r w:rsidRPr="006858FD">
              <w:rPr>
                <w:sz w:val="26"/>
                <w:szCs w:val="26"/>
              </w:rPr>
              <w:t>với</w:t>
            </w:r>
            <w:proofErr w:type="spellEnd"/>
            <w:r w:rsidRPr="006858FD">
              <w:rPr>
                <w:sz w:val="26"/>
                <w:szCs w:val="26"/>
              </w:rPr>
              <w:t xml:space="preserve"> </w:t>
            </w:r>
            <w:proofErr w:type="spellStart"/>
            <w:r w:rsidRPr="006858FD">
              <w:rPr>
                <w:sz w:val="26"/>
                <w:szCs w:val="26"/>
              </w:rPr>
              <w:t>danh</w:t>
            </w:r>
            <w:proofErr w:type="spellEnd"/>
            <w:r w:rsidRPr="006858FD">
              <w:rPr>
                <w:sz w:val="26"/>
                <w:szCs w:val="26"/>
              </w:rPr>
              <w:t xml:space="preserve"> </w:t>
            </w:r>
            <w:proofErr w:type="spellStart"/>
            <w:r w:rsidRPr="006858FD">
              <w:rPr>
                <w:sz w:val="26"/>
                <w:szCs w:val="26"/>
              </w:rPr>
              <w:t>hiệu</w:t>
            </w:r>
            <w:proofErr w:type="spellEnd"/>
            <w:r w:rsidRPr="006858FD">
              <w:rPr>
                <w:sz w:val="26"/>
                <w:szCs w:val="26"/>
              </w:rPr>
              <w:t xml:space="preserve"> “Gia </w:t>
            </w:r>
            <w:proofErr w:type="spellStart"/>
            <w:r w:rsidRPr="006858FD">
              <w:rPr>
                <w:sz w:val="26"/>
                <w:szCs w:val="26"/>
              </w:rPr>
              <w:t>đình</w:t>
            </w:r>
            <w:proofErr w:type="spellEnd"/>
            <w:r w:rsidRPr="006858FD">
              <w:rPr>
                <w:sz w:val="26"/>
                <w:szCs w:val="26"/>
              </w:rPr>
              <w:t xml:space="preserve"> </w:t>
            </w:r>
            <w:proofErr w:type="spellStart"/>
            <w:r w:rsidRPr="006858FD">
              <w:rPr>
                <w:spacing w:val="-2"/>
                <w:sz w:val="26"/>
                <w:szCs w:val="26"/>
              </w:rPr>
              <w:t>văn</w:t>
            </w:r>
            <w:proofErr w:type="spellEnd"/>
            <w:r w:rsidRPr="006858FD">
              <w:rPr>
                <w:spacing w:val="-12"/>
                <w:sz w:val="26"/>
                <w:szCs w:val="26"/>
              </w:rPr>
              <w:t xml:space="preserve"> </w:t>
            </w:r>
            <w:proofErr w:type="spellStart"/>
            <w:r w:rsidRPr="006858FD">
              <w:rPr>
                <w:spacing w:val="-2"/>
                <w:sz w:val="26"/>
                <w:szCs w:val="26"/>
              </w:rPr>
              <w:t>hóa</w:t>
            </w:r>
            <w:proofErr w:type="spellEnd"/>
            <w:r w:rsidRPr="006858FD">
              <w:rPr>
                <w:spacing w:val="-2"/>
                <w:sz w:val="26"/>
                <w:szCs w:val="26"/>
              </w:rPr>
              <w:t>”,</w:t>
            </w:r>
            <w:r w:rsidRPr="006858FD">
              <w:rPr>
                <w:spacing w:val="-11"/>
                <w:sz w:val="26"/>
                <w:szCs w:val="26"/>
              </w:rPr>
              <w:t xml:space="preserve"> </w:t>
            </w:r>
            <w:r w:rsidRPr="006858FD">
              <w:rPr>
                <w:spacing w:val="-2"/>
                <w:sz w:val="26"/>
                <w:szCs w:val="26"/>
              </w:rPr>
              <w:t>“</w:t>
            </w:r>
            <w:proofErr w:type="spellStart"/>
            <w:r w:rsidRPr="006858FD">
              <w:rPr>
                <w:spacing w:val="-2"/>
                <w:sz w:val="26"/>
                <w:szCs w:val="26"/>
              </w:rPr>
              <w:t>Thôn</w:t>
            </w:r>
            <w:proofErr w:type="spellEnd"/>
            <w:r w:rsidRPr="006858FD">
              <w:rPr>
                <w:spacing w:val="-2"/>
                <w:sz w:val="26"/>
                <w:szCs w:val="26"/>
              </w:rPr>
              <w:t>,</w:t>
            </w:r>
            <w:r w:rsidRPr="006858FD">
              <w:rPr>
                <w:spacing w:val="-14"/>
                <w:sz w:val="26"/>
                <w:szCs w:val="26"/>
              </w:rPr>
              <w:t xml:space="preserve"> </w:t>
            </w:r>
            <w:proofErr w:type="spellStart"/>
            <w:r w:rsidRPr="006858FD">
              <w:rPr>
                <w:spacing w:val="-2"/>
                <w:sz w:val="26"/>
                <w:szCs w:val="26"/>
              </w:rPr>
              <w:t>tổ</w:t>
            </w:r>
            <w:proofErr w:type="spellEnd"/>
            <w:r w:rsidRPr="006858FD">
              <w:rPr>
                <w:spacing w:val="-9"/>
                <w:sz w:val="26"/>
                <w:szCs w:val="26"/>
              </w:rPr>
              <w:t xml:space="preserve"> </w:t>
            </w:r>
            <w:proofErr w:type="spellStart"/>
            <w:r w:rsidRPr="006858FD">
              <w:rPr>
                <w:spacing w:val="-2"/>
                <w:sz w:val="26"/>
                <w:szCs w:val="26"/>
              </w:rPr>
              <w:t>dân</w:t>
            </w:r>
            <w:proofErr w:type="spellEnd"/>
            <w:r w:rsidRPr="006858FD">
              <w:rPr>
                <w:spacing w:val="-12"/>
                <w:sz w:val="26"/>
                <w:szCs w:val="26"/>
              </w:rPr>
              <w:t xml:space="preserve"> </w:t>
            </w:r>
            <w:proofErr w:type="spellStart"/>
            <w:r w:rsidRPr="006858FD">
              <w:rPr>
                <w:spacing w:val="-2"/>
                <w:sz w:val="26"/>
                <w:szCs w:val="26"/>
              </w:rPr>
              <w:t>phố</w:t>
            </w:r>
            <w:proofErr w:type="spellEnd"/>
            <w:r w:rsidRPr="006858FD">
              <w:rPr>
                <w:spacing w:val="-12"/>
                <w:sz w:val="26"/>
                <w:szCs w:val="26"/>
              </w:rPr>
              <w:t xml:space="preserve"> </w:t>
            </w:r>
            <w:proofErr w:type="spellStart"/>
            <w:r w:rsidRPr="006858FD">
              <w:rPr>
                <w:spacing w:val="-2"/>
                <w:sz w:val="26"/>
                <w:szCs w:val="26"/>
              </w:rPr>
              <w:t>văn</w:t>
            </w:r>
            <w:proofErr w:type="spellEnd"/>
            <w:r w:rsidRPr="006858FD">
              <w:rPr>
                <w:spacing w:val="-12"/>
                <w:sz w:val="26"/>
                <w:szCs w:val="26"/>
              </w:rPr>
              <w:t xml:space="preserve"> </w:t>
            </w:r>
            <w:proofErr w:type="spellStart"/>
            <w:r w:rsidRPr="006858FD">
              <w:rPr>
                <w:spacing w:val="-2"/>
                <w:sz w:val="26"/>
                <w:szCs w:val="26"/>
              </w:rPr>
              <w:t>hóa</w:t>
            </w:r>
            <w:proofErr w:type="spellEnd"/>
            <w:r w:rsidRPr="006858FD">
              <w:rPr>
                <w:spacing w:val="-2"/>
                <w:sz w:val="26"/>
                <w:szCs w:val="26"/>
              </w:rPr>
              <w:t>”,</w:t>
            </w:r>
            <w:r w:rsidRPr="006858FD">
              <w:rPr>
                <w:spacing w:val="-14"/>
                <w:sz w:val="26"/>
                <w:szCs w:val="26"/>
              </w:rPr>
              <w:t xml:space="preserve"> </w:t>
            </w:r>
            <w:r w:rsidRPr="006858FD">
              <w:rPr>
                <w:spacing w:val="-2"/>
                <w:sz w:val="26"/>
                <w:szCs w:val="26"/>
              </w:rPr>
              <w:t>“</w:t>
            </w:r>
            <w:proofErr w:type="spellStart"/>
            <w:r w:rsidRPr="006858FD">
              <w:rPr>
                <w:spacing w:val="-2"/>
                <w:sz w:val="26"/>
                <w:szCs w:val="26"/>
              </w:rPr>
              <w:t>Xã</w:t>
            </w:r>
            <w:proofErr w:type="spellEnd"/>
            <w:r w:rsidRPr="006858FD">
              <w:rPr>
                <w:spacing w:val="-2"/>
                <w:sz w:val="26"/>
                <w:szCs w:val="26"/>
              </w:rPr>
              <w:t>,</w:t>
            </w:r>
            <w:r w:rsidRPr="006858FD">
              <w:rPr>
                <w:spacing w:val="-11"/>
                <w:sz w:val="26"/>
                <w:szCs w:val="26"/>
              </w:rPr>
              <w:t xml:space="preserve"> </w:t>
            </w:r>
            <w:proofErr w:type="spellStart"/>
            <w:r w:rsidRPr="006858FD">
              <w:rPr>
                <w:spacing w:val="-2"/>
                <w:sz w:val="26"/>
                <w:szCs w:val="26"/>
              </w:rPr>
              <w:t>phường</w:t>
            </w:r>
            <w:proofErr w:type="spellEnd"/>
            <w:r w:rsidRPr="006858FD">
              <w:rPr>
                <w:spacing w:val="-2"/>
                <w:sz w:val="26"/>
                <w:szCs w:val="26"/>
              </w:rPr>
              <w:t xml:space="preserve">, </w:t>
            </w:r>
            <w:proofErr w:type="spellStart"/>
            <w:r w:rsidRPr="006858FD">
              <w:rPr>
                <w:spacing w:val="-2"/>
                <w:sz w:val="26"/>
                <w:szCs w:val="26"/>
              </w:rPr>
              <w:t>đặc</w:t>
            </w:r>
            <w:proofErr w:type="spellEnd"/>
            <w:r w:rsidRPr="006858FD">
              <w:rPr>
                <w:spacing w:val="-2"/>
                <w:sz w:val="26"/>
                <w:szCs w:val="26"/>
              </w:rPr>
              <w:t xml:space="preserve"> </w:t>
            </w:r>
            <w:proofErr w:type="spellStart"/>
            <w:r w:rsidRPr="006858FD">
              <w:rPr>
                <w:spacing w:val="-2"/>
                <w:sz w:val="26"/>
                <w:szCs w:val="26"/>
              </w:rPr>
              <w:t>khu</w:t>
            </w:r>
            <w:proofErr w:type="spellEnd"/>
            <w:r w:rsidRPr="006858FD">
              <w:rPr>
                <w:spacing w:val="-9"/>
                <w:sz w:val="26"/>
                <w:szCs w:val="26"/>
              </w:rPr>
              <w:t xml:space="preserve"> </w:t>
            </w:r>
            <w:proofErr w:type="spellStart"/>
            <w:r w:rsidRPr="006858FD">
              <w:rPr>
                <w:spacing w:val="-2"/>
                <w:sz w:val="26"/>
                <w:szCs w:val="26"/>
              </w:rPr>
              <w:t>tiêu</w:t>
            </w:r>
            <w:proofErr w:type="spellEnd"/>
            <w:r w:rsidRPr="006858FD">
              <w:rPr>
                <w:spacing w:val="-9"/>
                <w:sz w:val="26"/>
                <w:szCs w:val="26"/>
              </w:rPr>
              <w:t xml:space="preserve"> </w:t>
            </w:r>
            <w:proofErr w:type="spellStart"/>
            <w:r w:rsidRPr="006858FD">
              <w:rPr>
                <w:spacing w:val="-2"/>
                <w:sz w:val="26"/>
                <w:szCs w:val="26"/>
              </w:rPr>
              <w:t>biểu</w:t>
            </w:r>
            <w:proofErr w:type="spellEnd"/>
            <w:r w:rsidRPr="006858FD">
              <w:rPr>
                <w:spacing w:val="-2"/>
                <w:sz w:val="26"/>
                <w:szCs w:val="26"/>
              </w:rPr>
              <w:t>”</w:t>
            </w:r>
            <w:r w:rsidRPr="006858FD">
              <w:rPr>
                <w:spacing w:val="-13"/>
                <w:sz w:val="26"/>
                <w:szCs w:val="26"/>
              </w:rPr>
              <w:t xml:space="preserve"> </w:t>
            </w:r>
            <w:proofErr w:type="spellStart"/>
            <w:r w:rsidRPr="006858FD">
              <w:rPr>
                <w:spacing w:val="-2"/>
                <w:sz w:val="26"/>
                <w:szCs w:val="26"/>
              </w:rPr>
              <w:t>trên</w:t>
            </w:r>
            <w:proofErr w:type="spellEnd"/>
            <w:r w:rsidRPr="006858FD">
              <w:rPr>
                <w:spacing w:val="-12"/>
                <w:sz w:val="26"/>
                <w:szCs w:val="26"/>
              </w:rPr>
              <w:t xml:space="preserve"> </w:t>
            </w:r>
            <w:proofErr w:type="spellStart"/>
            <w:r w:rsidRPr="006858FD">
              <w:rPr>
                <w:spacing w:val="-2"/>
                <w:sz w:val="26"/>
                <w:szCs w:val="26"/>
              </w:rPr>
              <w:t>địa</w:t>
            </w:r>
            <w:proofErr w:type="spellEnd"/>
            <w:r w:rsidRPr="006858FD">
              <w:rPr>
                <w:spacing w:val="-11"/>
                <w:sz w:val="26"/>
                <w:szCs w:val="26"/>
              </w:rPr>
              <w:t xml:space="preserve"> </w:t>
            </w:r>
            <w:proofErr w:type="spellStart"/>
            <w:r w:rsidRPr="006858FD">
              <w:rPr>
                <w:spacing w:val="-2"/>
                <w:sz w:val="26"/>
                <w:szCs w:val="26"/>
              </w:rPr>
              <w:t>bàn</w:t>
            </w:r>
            <w:proofErr w:type="spellEnd"/>
            <w:r w:rsidRPr="006858FD">
              <w:rPr>
                <w:spacing w:val="-2"/>
                <w:sz w:val="26"/>
                <w:szCs w:val="26"/>
              </w:rPr>
              <w:t xml:space="preserve"> </w:t>
            </w:r>
            <w:proofErr w:type="spellStart"/>
            <w:r w:rsidRPr="006858FD">
              <w:rPr>
                <w:sz w:val="26"/>
                <w:szCs w:val="26"/>
              </w:rPr>
              <w:t>tỉnh</w:t>
            </w:r>
            <w:proofErr w:type="spellEnd"/>
            <w:r w:rsidRPr="006858FD">
              <w:rPr>
                <w:sz w:val="26"/>
                <w:szCs w:val="26"/>
              </w:rPr>
              <w:t xml:space="preserve"> Thái Nguyên </w:t>
            </w:r>
            <w:proofErr w:type="spellStart"/>
            <w:r w:rsidRPr="006858FD">
              <w:rPr>
                <w:sz w:val="26"/>
                <w:szCs w:val="26"/>
              </w:rPr>
              <w:t>nhằm</w:t>
            </w:r>
            <w:proofErr w:type="spellEnd"/>
            <w:r w:rsidRPr="006858FD">
              <w:rPr>
                <w:sz w:val="26"/>
                <w:szCs w:val="26"/>
              </w:rPr>
              <w:t xml:space="preserve"> </w:t>
            </w:r>
            <w:proofErr w:type="spellStart"/>
            <w:r w:rsidRPr="006858FD">
              <w:rPr>
                <w:sz w:val="26"/>
                <w:szCs w:val="26"/>
              </w:rPr>
              <w:t>thực</w:t>
            </w:r>
            <w:proofErr w:type="spellEnd"/>
            <w:r w:rsidRPr="006858FD">
              <w:rPr>
                <w:sz w:val="26"/>
                <w:szCs w:val="26"/>
              </w:rPr>
              <w:t xml:space="preserve"> </w:t>
            </w:r>
            <w:proofErr w:type="spellStart"/>
            <w:r w:rsidRPr="006858FD">
              <w:rPr>
                <w:sz w:val="26"/>
                <w:szCs w:val="26"/>
              </w:rPr>
              <w:t>hiện</w:t>
            </w:r>
            <w:proofErr w:type="spellEnd"/>
            <w:r w:rsidRPr="006858FD">
              <w:rPr>
                <w:sz w:val="26"/>
                <w:szCs w:val="26"/>
              </w:rPr>
              <w:t xml:space="preserve"> </w:t>
            </w:r>
            <w:proofErr w:type="spellStart"/>
            <w:r w:rsidRPr="006858FD">
              <w:rPr>
                <w:sz w:val="26"/>
                <w:szCs w:val="26"/>
              </w:rPr>
              <w:t>đúng</w:t>
            </w:r>
            <w:proofErr w:type="spellEnd"/>
            <w:r w:rsidRPr="006858FD">
              <w:rPr>
                <w:sz w:val="26"/>
                <w:szCs w:val="26"/>
              </w:rPr>
              <w:t xml:space="preserve"> </w:t>
            </w:r>
            <w:proofErr w:type="spellStart"/>
            <w:r w:rsidRPr="006858FD">
              <w:rPr>
                <w:sz w:val="26"/>
                <w:szCs w:val="26"/>
              </w:rPr>
              <w:t>theo</w:t>
            </w:r>
            <w:proofErr w:type="spellEnd"/>
            <w:r w:rsidRPr="006858FD">
              <w:rPr>
                <w:sz w:val="26"/>
                <w:szCs w:val="26"/>
              </w:rPr>
              <w:t xml:space="preserve"> </w:t>
            </w:r>
            <w:proofErr w:type="spellStart"/>
            <w:r w:rsidRPr="006858FD">
              <w:rPr>
                <w:sz w:val="26"/>
                <w:szCs w:val="26"/>
              </w:rPr>
              <w:t>nhiệm</w:t>
            </w:r>
            <w:proofErr w:type="spellEnd"/>
            <w:r w:rsidRPr="006858FD">
              <w:rPr>
                <w:sz w:val="26"/>
                <w:szCs w:val="26"/>
              </w:rPr>
              <w:t xml:space="preserve"> </w:t>
            </w:r>
            <w:proofErr w:type="spellStart"/>
            <w:r w:rsidRPr="006858FD">
              <w:rPr>
                <w:sz w:val="26"/>
                <w:szCs w:val="26"/>
              </w:rPr>
              <w:t>vụ</w:t>
            </w:r>
            <w:proofErr w:type="spellEnd"/>
            <w:r w:rsidRPr="006858FD">
              <w:rPr>
                <w:sz w:val="26"/>
                <w:szCs w:val="26"/>
              </w:rPr>
              <w:t xml:space="preserve"> </w:t>
            </w:r>
            <w:proofErr w:type="spellStart"/>
            <w:r w:rsidRPr="006858FD">
              <w:rPr>
                <w:sz w:val="26"/>
                <w:szCs w:val="26"/>
              </w:rPr>
              <w:t>giao</w:t>
            </w:r>
            <w:proofErr w:type="spellEnd"/>
            <w:r w:rsidRPr="006858FD">
              <w:rPr>
                <w:sz w:val="26"/>
                <w:szCs w:val="26"/>
              </w:rPr>
              <w:t xml:space="preserve"> </w:t>
            </w:r>
            <w:proofErr w:type="spellStart"/>
            <w:r w:rsidRPr="006858FD">
              <w:rPr>
                <w:sz w:val="26"/>
                <w:szCs w:val="26"/>
              </w:rPr>
              <w:t>trên</w:t>
            </w:r>
            <w:proofErr w:type="spellEnd"/>
            <w:r w:rsidRPr="006858FD">
              <w:rPr>
                <w:sz w:val="26"/>
                <w:szCs w:val="26"/>
              </w:rPr>
              <w:t xml:space="preserve"> </w:t>
            </w:r>
            <w:proofErr w:type="spellStart"/>
            <w:r w:rsidRPr="006858FD">
              <w:rPr>
                <w:sz w:val="26"/>
                <w:szCs w:val="26"/>
              </w:rPr>
              <w:t>địa</w:t>
            </w:r>
            <w:proofErr w:type="spellEnd"/>
            <w:r w:rsidRPr="006858FD">
              <w:rPr>
                <w:sz w:val="26"/>
                <w:szCs w:val="26"/>
              </w:rPr>
              <w:t xml:space="preserve"> </w:t>
            </w:r>
            <w:proofErr w:type="spellStart"/>
            <w:r w:rsidRPr="006858FD">
              <w:rPr>
                <w:sz w:val="26"/>
                <w:szCs w:val="26"/>
              </w:rPr>
              <w:t>bàn</w:t>
            </w:r>
            <w:proofErr w:type="spellEnd"/>
            <w:r w:rsidRPr="006858FD">
              <w:rPr>
                <w:sz w:val="26"/>
                <w:szCs w:val="26"/>
              </w:rPr>
              <w:t xml:space="preserve"> </w:t>
            </w:r>
            <w:proofErr w:type="spellStart"/>
            <w:r w:rsidRPr="006858FD">
              <w:rPr>
                <w:sz w:val="26"/>
                <w:szCs w:val="26"/>
              </w:rPr>
              <w:t>tỉnh</w:t>
            </w:r>
            <w:proofErr w:type="spellEnd"/>
            <w:r w:rsidRPr="006858FD">
              <w:rPr>
                <w:sz w:val="26"/>
                <w:szCs w:val="26"/>
              </w:rPr>
              <w:t xml:space="preserve">. </w:t>
            </w:r>
          </w:p>
        </w:tc>
      </w:tr>
      <w:tr w:rsidR="006858FD" w:rsidRPr="00B35688" w14:paraId="23CCD7DB" w14:textId="77777777" w:rsidTr="00A009F3">
        <w:trPr>
          <w:trHeight w:val="372"/>
        </w:trPr>
        <w:tc>
          <w:tcPr>
            <w:tcW w:w="3686" w:type="dxa"/>
          </w:tcPr>
          <w:p w14:paraId="1518AC12" w14:textId="77777777" w:rsidR="006858FD" w:rsidRPr="00B35688" w:rsidRDefault="006858FD" w:rsidP="00027B63">
            <w:pPr>
              <w:pStyle w:val="NormalWeb"/>
              <w:shd w:val="clear" w:color="auto" w:fill="FFFFFF"/>
              <w:spacing w:before="0" w:beforeAutospacing="0" w:after="0" w:afterAutospacing="0"/>
              <w:rPr>
                <w:color w:val="000000"/>
                <w:sz w:val="26"/>
                <w:szCs w:val="26"/>
              </w:rPr>
            </w:pPr>
            <w:bookmarkStart w:id="2" w:name="dieu_2_1"/>
            <w:proofErr w:type="spellStart"/>
            <w:r w:rsidRPr="00B35688">
              <w:rPr>
                <w:b/>
                <w:bCs/>
                <w:color w:val="000000"/>
                <w:sz w:val="26"/>
                <w:szCs w:val="26"/>
              </w:rPr>
              <w:lastRenderedPageBreak/>
              <w:t>Điều</w:t>
            </w:r>
            <w:proofErr w:type="spellEnd"/>
            <w:r w:rsidRPr="00B35688">
              <w:rPr>
                <w:b/>
                <w:bCs/>
                <w:color w:val="000000"/>
                <w:sz w:val="26"/>
                <w:szCs w:val="26"/>
              </w:rPr>
              <w:t xml:space="preserve"> 2. </w:t>
            </w:r>
            <w:proofErr w:type="spellStart"/>
            <w:r w:rsidRPr="00B35688">
              <w:rPr>
                <w:b/>
                <w:bCs/>
                <w:color w:val="000000"/>
                <w:sz w:val="26"/>
                <w:szCs w:val="26"/>
              </w:rPr>
              <w:t>Đối</w:t>
            </w:r>
            <w:proofErr w:type="spellEnd"/>
            <w:r w:rsidRPr="00B35688">
              <w:rPr>
                <w:b/>
                <w:bCs/>
                <w:color w:val="000000"/>
                <w:sz w:val="26"/>
                <w:szCs w:val="26"/>
              </w:rPr>
              <w:t xml:space="preserve"> </w:t>
            </w:r>
            <w:proofErr w:type="spellStart"/>
            <w:r w:rsidRPr="00B35688">
              <w:rPr>
                <w:b/>
                <w:bCs/>
                <w:color w:val="000000"/>
                <w:sz w:val="26"/>
                <w:szCs w:val="26"/>
              </w:rPr>
              <w:t>tượng</w:t>
            </w:r>
            <w:proofErr w:type="spellEnd"/>
            <w:r w:rsidRPr="00B35688">
              <w:rPr>
                <w:b/>
                <w:bCs/>
                <w:color w:val="000000"/>
                <w:sz w:val="26"/>
                <w:szCs w:val="26"/>
              </w:rPr>
              <w:t xml:space="preserve"> </w:t>
            </w:r>
            <w:proofErr w:type="spellStart"/>
            <w:r w:rsidRPr="00B35688">
              <w:rPr>
                <w:b/>
                <w:bCs/>
                <w:color w:val="000000"/>
                <w:sz w:val="26"/>
                <w:szCs w:val="26"/>
              </w:rPr>
              <w:t>áp</w:t>
            </w:r>
            <w:proofErr w:type="spellEnd"/>
            <w:r w:rsidRPr="00B35688">
              <w:rPr>
                <w:b/>
                <w:bCs/>
                <w:color w:val="000000"/>
                <w:sz w:val="26"/>
                <w:szCs w:val="26"/>
              </w:rPr>
              <w:t xml:space="preserve"> </w:t>
            </w:r>
            <w:proofErr w:type="spellStart"/>
            <w:r w:rsidRPr="00B35688">
              <w:rPr>
                <w:b/>
                <w:bCs/>
                <w:color w:val="000000"/>
                <w:sz w:val="26"/>
                <w:szCs w:val="26"/>
              </w:rPr>
              <w:t>dụng</w:t>
            </w:r>
            <w:bookmarkEnd w:id="2"/>
            <w:proofErr w:type="spellEnd"/>
          </w:p>
          <w:p w14:paraId="0BBBE60B" w14:textId="5867640B" w:rsidR="006858FD" w:rsidRPr="00B35688" w:rsidRDefault="006858FD" w:rsidP="00027B63">
            <w:pPr>
              <w:pStyle w:val="NormalWeb"/>
              <w:shd w:val="clear" w:color="auto" w:fill="FFFFFF"/>
              <w:spacing w:before="0" w:beforeAutospacing="0" w:after="0" w:afterAutospacing="0"/>
              <w:rPr>
                <w:color w:val="000000"/>
                <w:sz w:val="26"/>
                <w:szCs w:val="26"/>
              </w:rPr>
            </w:pPr>
            <w:proofErr w:type="spellStart"/>
            <w:r w:rsidRPr="00B35688">
              <w:rPr>
                <w:color w:val="000000"/>
                <w:sz w:val="26"/>
                <w:szCs w:val="26"/>
              </w:rPr>
              <w:t>Hộ</w:t>
            </w:r>
            <w:proofErr w:type="spellEnd"/>
            <w:r w:rsidRPr="00B35688">
              <w:rPr>
                <w:color w:val="000000"/>
                <w:sz w:val="26"/>
                <w:szCs w:val="26"/>
              </w:rPr>
              <w:t xml:space="preserve"> </w:t>
            </w:r>
            <w:proofErr w:type="spellStart"/>
            <w:r w:rsidRPr="00B35688">
              <w:rPr>
                <w:color w:val="000000"/>
                <w:sz w:val="26"/>
                <w:szCs w:val="26"/>
              </w:rPr>
              <w:t>gia</w:t>
            </w:r>
            <w:proofErr w:type="spellEnd"/>
            <w:r w:rsidRPr="00B35688">
              <w:rPr>
                <w:color w:val="000000"/>
                <w:sz w:val="26"/>
                <w:szCs w:val="26"/>
              </w:rPr>
              <w:t xml:space="preserve"> </w:t>
            </w:r>
            <w:proofErr w:type="spellStart"/>
            <w:r w:rsidRPr="00B35688">
              <w:rPr>
                <w:color w:val="000000"/>
                <w:sz w:val="26"/>
                <w:szCs w:val="26"/>
              </w:rPr>
              <w:t>đình</w:t>
            </w:r>
            <w:proofErr w:type="spellEnd"/>
            <w:r w:rsidRPr="00B35688">
              <w:rPr>
                <w:color w:val="000000"/>
                <w:sz w:val="26"/>
                <w:szCs w:val="26"/>
              </w:rPr>
              <w:t xml:space="preserve">; </w:t>
            </w:r>
            <w:proofErr w:type="spellStart"/>
            <w:r w:rsidRPr="00B35688">
              <w:rPr>
                <w:color w:val="000000"/>
                <w:sz w:val="26"/>
                <w:szCs w:val="26"/>
              </w:rPr>
              <w:t>thôn</w:t>
            </w:r>
            <w:proofErr w:type="spellEnd"/>
            <w:r w:rsidRPr="00B35688">
              <w:rPr>
                <w:color w:val="000000"/>
                <w:sz w:val="26"/>
                <w:szCs w:val="26"/>
              </w:rPr>
              <w:t xml:space="preserve">, </w:t>
            </w:r>
            <w:proofErr w:type="spellStart"/>
            <w:r w:rsidRPr="00B35688">
              <w:rPr>
                <w:color w:val="000000"/>
                <w:sz w:val="26"/>
                <w:szCs w:val="26"/>
              </w:rPr>
              <w:t>làng</w:t>
            </w:r>
            <w:proofErr w:type="spellEnd"/>
            <w:r w:rsidRPr="00B35688">
              <w:rPr>
                <w:color w:val="000000"/>
                <w:sz w:val="26"/>
                <w:szCs w:val="26"/>
              </w:rPr>
              <w:t xml:space="preserve">, </w:t>
            </w:r>
            <w:proofErr w:type="spellStart"/>
            <w:r w:rsidRPr="00B35688">
              <w:rPr>
                <w:color w:val="000000"/>
                <w:sz w:val="26"/>
                <w:szCs w:val="26"/>
              </w:rPr>
              <w:t>bản</w:t>
            </w:r>
            <w:proofErr w:type="spellEnd"/>
            <w:r w:rsidRPr="00B35688">
              <w:rPr>
                <w:color w:val="000000"/>
                <w:sz w:val="26"/>
                <w:szCs w:val="26"/>
              </w:rPr>
              <w:t xml:space="preserve"> </w:t>
            </w:r>
            <w:proofErr w:type="spellStart"/>
            <w:r w:rsidRPr="00B35688">
              <w:rPr>
                <w:color w:val="000000"/>
                <w:sz w:val="26"/>
                <w:szCs w:val="26"/>
              </w:rPr>
              <w:t>và</w:t>
            </w:r>
            <w:proofErr w:type="spellEnd"/>
            <w:r w:rsidRPr="00B35688">
              <w:rPr>
                <w:color w:val="000000"/>
                <w:sz w:val="26"/>
                <w:szCs w:val="26"/>
              </w:rPr>
              <w:t xml:space="preserve"> </w:t>
            </w:r>
            <w:proofErr w:type="spellStart"/>
            <w:r w:rsidRPr="00B35688">
              <w:rPr>
                <w:color w:val="000000"/>
                <w:sz w:val="26"/>
                <w:szCs w:val="26"/>
              </w:rPr>
              <w:t>tương</w:t>
            </w:r>
            <w:proofErr w:type="spellEnd"/>
            <w:r w:rsidRPr="00B35688">
              <w:rPr>
                <w:color w:val="000000"/>
                <w:sz w:val="26"/>
                <w:szCs w:val="26"/>
              </w:rPr>
              <w:t xml:space="preserve"> </w:t>
            </w:r>
            <w:proofErr w:type="spellStart"/>
            <w:r w:rsidRPr="00B35688">
              <w:rPr>
                <w:color w:val="000000"/>
                <w:sz w:val="26"/>
                <w:szCs w:val="26"/>
              </w:rPr>
              <w:t>đương</w:t>
            </w:r>
            <w:proofErr w:type="spellEnd"/>
            <w:r w:rsidRPr="00B35688">
              <w:rPr>
                <w:color w:val="000000"/>
                <w:sz w:val="26"/>
                <w:szCs w:val="26"/>
              </w:rPr>
              <w:t xml:space="preserve"> (</w:t>
            </w:r>
            <w:proofErr w:type="spellStart"/>
            <w:r w:rsidRPr="00B35688">
              <w:rPr>
                <w:color w:val="000000"/>
                <w:sz w:val="26"/>
                <w:szCs w:val="26"/>
              </w:rPr>
              <w:t>gọi</w:t>
            </w:r>
            <w:proofErr w:type="spellEnd"/>
            <w:r w:rsidRPr="00B35688">
              <w:rPr>
                <w:color w:val="000000"/>
                <w:sz w:val="26"/>
                <w:szCs w:val="26"/>
              </w:rPr>
              <w:t xml:space="preserve"> </w:t>
            </w:r>
            <w:proofErr w:type="spellStart"/>
            <w:r w:rsidRPr="00B35688">
              <w:rPr>
                <w:color w:val="000000"/>
                <w:sz w:val="26"/>
                <w:szCs w:val="26"/>
              </w:rPr>
              <w:t>chung</w:t>
            </w:r>
            <w:proofErr w:type="spellEnd"/>
            <w:r w:rsidRPr="00B35688">
              <w:rPr>
                <w:color w:val="000000"/>
                <w:sz w:val="26"/>
                <w:szCs w:val="26"/>
              </w:rPr>
              <w:t xml:space="preserve"> </w:t>
            </w:r>
            <w:proofErr w:type="spellStart"/>
            <w:r w:rsidRPr="00B35688">
              <w:rPr>
                <w:color w:val="000000"/>
                <w:sz w:val="26"/>
                <w:szCs w:val="26"/>
              </w:rPr>
              <w:t>là</w:t>
            </w:r>
            <w:proofErr w:type="spellEnd"/>
            <w:r w:rsidRPr="00B35688">
              <w:rPr>
                <w:color w:val="000000"/>
                <w:sz w:val="26"/>
                <w:szCs w:val="26"/>
              </w:rPr>
              <w:t xml:space="preserve"> </w:t>
            </w:r>
            <w:proofErr w:type="spellStart"/>
            <w:r w:rsidRPr="00B35688">
              <w:rPr>
                <w:color w:val="000000"/>
                <w:sz w:val="26"/>
                <w:szCs w:val="26"/>
              </w:rPr>
              <w:t>thôn</w:t>
            </w:r>
            <w:proofErr w:type="spellEnd"/>
            <w:r w:rsidRPr="00B35688">
              <w:rPr>
                <w:color w:val="000000"/>
                <w:sz w:val="26"/>
                <w:szCs w:val="26"/>
              </w:rPr>
              <w:t xml:space="preserve">); </w:t>
            </w:r>
            <w:proofErr w:type="spellStart"/>
            <w:r w:rsidRPr="00B35688">
              <w:rPr>
                <w:color w:val="000000"/>
                <w:sz w:val="26"/>
                <w:szCs w:val="26"/>
              </w:rPr>
              <w:t>tổ</w:t>
            </w:r>
            <w:proofErr w:type="spellEnd"/>
            <w:r w:rsidRPr="00B35688">
              <w:rPr>
                <w:color w:val="000000"/>
                <w:sz w:val="26"/>
                <w:szCs w:val="26"/>
              </w:rPr>
              <w:t xml:space="preserve"> </w:t>
            </w:r>
            <w:proofErr w:type="spellStart"/>
            <w:r w:rsidRPr="00B35688">
              <w:rPr>
                <w:color w:val="000000"/>
                <w:sz w:val="26"/>
                <w:szCs w:val="26"/>
              </w:rPr>
              <w:t>dân</w:t>
            </w:r>
            <w:proofErr w:type="spellEnd"/>
            <w:r w:rsidRPr="00B35688">
              <w:rPr>
                <w:color w:val="000000"/>
                <w:sz w:val="26"/>
                <w:szCs w:val="26"/>
              </w:rPr>
              <w:t xml:space="preserve"> </w:t>
            </w:r>
            <w:proofErr w:type="spellStart"/>
            <w:r w:rsidRPr="00B35688">
              <w:rPr>
                <w:color w:val="000000"/>
                <w:sz w:val="26"/>
                <w:szCs w:val="26"/>
              </w:rPr>
              <w:t>phố</w:t>
            </w:r>
            <w:proofErr w:type="spellEnd"/>
            <w:r w:rsidRPr="00B35688">
              <w:rPr>
                <w:color w:val="000000"/>
                <w:sz w:val="26"/>
                <w:szCs w:val="26"/>
              </w:rPr>
              <w:t xml:space="preserve">, </w:t>
            </w:r>
            <w:proofErr w:type="spellStart"/>
            <w:r w:rsidRPr="00B35688">
              <w:rPr>
                <w:color w:val="000000"/>
                <w:sz w:val="26"/>
                <w:szCs w:val="26"/>
              </w:rPr>
              <w:t>khu</w:t>
            </w:r>
            <w:proofErr w:type="spellEnd"/>
            <w:r w:rsidRPr="00B35688">
              <w:rPr>
                <w:color w:val="000000"/>
                <w:sz w:val="26"/>
                <w:szCs w:val="26"/>
              </w:rPr>
              <w:t xml:space="preserve"> </w:t>
            </w:r>
            <w:proofErr w:type="spellStart"/>
            <w:r w:rsidRPr="00B35688">
              <w:rPr>
                <w:color w:val="000000"/>
                <w:sz w:val="26"/>
                <w:szCs w:val="26"/>
              </w:rPr>
              <w:t>phố</w:t>
            </w:r>
            <w:proofErr w:type="spellEnd"/>
            <w:r w:rsidRPr="00B35688">
              <w:rPr>
                <w:color w:val="000000"/>
                <w:sz w:val="26"/>
                <w:szCs w:val="26"/>
              </w:rPr>
              <w:t xml:space="preserve"> </w:t>
            </w:r>
            <w:proofErr w:type="spellStart"/>
            <w:r w:rsidRPr="00B35688">
              <w:rPr>
                <w:color w:val="000000"/>
                <w:sz w:val="26"/>
                <w:szCs w:val="26"/>
              </w:rPr>
              <w:t>và</w:t>
            </w:r>
            <w:proofErr w:type="spellEnd"/>
            <w:r w:rsidRPr="00B35688">
              <w:rPr>
                <w:color w:val="000000"/>
                <w:sz w:val="26"/>
                <w:szCs w:val="26"/>
              </w:rPr>
              <w:t xml:space="preserve"> </w:t>
            </w:r>
            <w:proofErr w:type="spellStart"/>
            <w:r w:rsidRPr="00B35688">
              <w:rPr>
                <w:color w:val="000000"/>
                <w:sz w:val="26"/>
                <w:szCs w:val="26"/>
              </w:rPr>
              <w:t>tương</w:t>
            </w:r>
            <w:proofErr w:type="spellEnd"/>
            <w:r w:rsidRPr="00B35688">
              <w:rPr>
                <w:color w:val="000000"/>
                <w:sz w:val="26"/>
                <w:szCs w:val="26"/>
              </w:rPr>
              <w:t xml:space="preserve"> </w:t>
            </w:r>
            <w:proofErr w:type="spellStart"/>
            <w:r w:rsidRPr="00B35688">
              <w:rPr>
                <w:color w:val="000000"/>
                <w:sz w:val="26"/>
                <w:szCs w:val="26"/>
              </w:rPr>
              <w:t>đương</w:t>
            </w:r>
            <w:proofErr w:type="spellEnd"/>
            <w:r w:rsidRPr="00B35688">
              <w:rPr>
                <w:color w:val="000000"/>
                <w:sz w:val="26"/>
                <w:szCs w:val="26"/>
              </w:rPr>
              <w:t xml:space="preserve"> (</w:t>
            </w:r>
            <w:proofErr w:type="spellStart"/>
            <w:r w:rsidRPr="00B35688">
              <w:rPr>
                <w:color w:val="000000"/>
                <w:sz w:val="26"/>
                <w:szCs w:val="26"/>
              </w:rPr>
              <w:t>gọi</w:t>
            </w:r>
            <w:proofErr w:type="spellEnd"/>
            <w:r w:rsidRPr="00B35688">
              <w:rPr>
                <w:color w:val="000000"/>
                <w:sz w:val="26"/>
                <w:szCs w:val="26"/>
              </w:rPr>
              <w:t xml:space="preserve"> </w:t>
            </w:r>
            <w:proofErr w:type="spellStart"/>
            <w:r w:rsidRPr="00B35688">
              <w:rPr>
                <w:color w:val="000000"/>
                <w:sz w:val="26"/>
                <w:szCs w:val="26"/>
              </w:rPr>
              <w:t>chung</w:t>
            </w:r>
            <w:proofErr w:type="spellEnd"/>
            <w:r w:rsidRPr="00B35688">
              <w:rPr>
                <w:color w:val="000000"/>
                <w:sz w:val="26"/>
                <w:szCs w:val="26"/>
              </w:rPr>
              <w:t xml:space="preserve"> </w:t>
            </w:r>
            <w:proofErr w:type="spellStart"/>
            <w:r w:rsidRPr="00B35688">
              <w:rPr>
                <w:color w:val="000000"/>
                <w:sz w:val="26"/>
                <w:szCs w:val="26"/>
              </w:rPr>
              <w:t>là</w:t>
            </w:r>
            <w:proofErr w:type="spellEnd"/>
            <w:r w:rsidRPr="00B35688">
              <w:rPr>
                <w:color w:val="000000"/>
                <w:sz w:val="26"/>
                <w:szCs w:val="26"/>
              </w:rPr>
              <w:t xml:space="preserve"> </w:t>
            </w:r>
            <w:proofErr w:type="spellStart"/>
            <w:r w:rsidRPr="00B35688">
              <w:rPr>
                <w:color w:val="000000"/>
                <w:sz w:val="26"/>
                <w:szCs w:val="26"/>
              </w:rPr>
              <w:t>tổ</w:t>
            </w:r>
            <w:proofErr w:type="spellEnd"/>
            <w:r w:rsidRPr="00B35688">
              <w:rPr>
                <w:color w:val="000000"/>
                <w:sz w:val="26"/>
                <w:szCs w:val="26"/>
              </w:rPr>
              <w:t xml:space="preserve"> </w:t>
            </w:r>
            <w:proofErr w:type="spellStart"/>
            <w:r w:rsidRPr="00B35688">
              <w:rPr>
                <w:color w:val="000000"/>
                <w:sz w:val="26"/>
                <w:szCs w:val="26"/>
              </w:rPr>
              <w:t>dân</w:t>
            </w:r>
            <w:proofErr w:type="spellEnd"/>
            <w:r w:rsidRPr="00B35688">
              <w:rPr>
                <w:color w:val="000000"/>
                <w:sz w:val="26"/>
                <w:szCs w:val="26"/>
              </w:rPr>
              <w:t xml:space="preserve"> </w:t>
            </w:r>
            <w:proofErr w:type="spellStart"/>
            <w:r w:rsidRPr="00B35688">
              <w:rPr>
                <w:color w:val="000000"/>
                <w:sz w:val="26"/>
                <w:szCs w:val="26"/>
              </w:rPr>
              <w:t>phố</w:t>
            </w:r>
            <w:proofErr w:type="spellEnd"/>
            <w:r w:rsidRPr="00B35688">
              <w:rPr>
                <w:color w:val="000000"/>
                <w:sz w:val="26"/>
                <w:szCs w:val="26"/>
              </w:rPr>
              <w:t xml:space="preserve">); </w:t>
            </w:r>
            <w:proofErr w:type="spellStart"/>
            <w:r w:rsidRPr="00B35688">
              <w:rPr>
                <w:color w:val="000000"/>
                <w:sz w:val="26"/>
                <w:szCs w:val="26"/>
              </w:rPr>
              <w:t>xã</w:t>
            </w:r>
            <w:proofErr w:type="spellEnd"/>
            <w:r w:rsidRPr="00B35688">
              <w:rPr>
                <w:color w:val="000000"/>
                <w:sz w:val="26"/>
                <w:szCs w:val="26"/>
              </w:rPr>
              <w:t xml:space="preserve">, </w:t>
            </w:r>
            <w:proofErr w:type="spellStart"/>
            <w:r w:rsidRPr="00B35688">
              <w:rPr>
                <w:color w:val="000000"/>
                <w:sz w:val="26"/>
                <w:szCs w:val="26"/>
              </w:rPr>
              <w:t>phường</w:t>
            </w:r>
            <w:proofErr w:type="spellEnd"/>
            <w:r w:rsidRPr="00B35688">
              <w:rPr>
                <w:color w:val="000000"/>
                <w:sz w:val="26"/>
                <w:szCs w:val="26"/>
              </w:rPr>
              <w:t xml:space="preserve">, </w:t>
            </w:r>
            <w:proofErr w:type="spellStart"/>
            <w:r w:rsidRPr="00B35688">
              <w:rPr>
                <w:color w:val="000000"/>
                <w:sz w:val="26"/>
                <w:szCs w:val="26"/>
              </w:rPr>
              <w:t>thị</w:t>
            </w:r>
            <w:proofErr w:type="spellEnd"/>
            <w:r w:rsidRPr="00B35688">
              <w:rPr>
                <w:color w:val="000000"/>
                <w:sz w:val="26"/>
                <w:szCs w:val="26"/>
              </w:rPr>
              <w:t xml:space="preserve"> </w:t>
            </w:r>
            <w:proofErr w:type="spellStart"/>
            <w:r w:rsidRPr="00B35688">
              <w:rPr>
                <w:color w:val="000000"/>
                <w:sz w:val="26"/>
                <w:szCs w:val="26"/>
              </w:rPr>
              <w:t>trấn</w:t>
            </w:r>
            <w:proofErr w:type="spellEnd"/>
            <w:r w:rsidRPr="00B35688">
              <w:rPr>
                <w:color w:val="000000"/>
                <w:sz w:val="26"/>
                <w:szCs w:val="26"/>
              </w:rPr>
              <w:t xml:space="preserve"> </w:t>
            </w:r>
            <w:proofErr w:type="spellStart"/>
            <w:r w:rsidRPr="00B35688">
              <w:rPr>
                <w:color w:val="000000"/>
                <w:sz w:val="26"/>
                <w:szCs w:val="26"/>
              </w:rPr>
              <w:t>và</w:t>
            </w:r>
            <w:proofErr w:type="spellEnd"/>
            <w:r w:rsidRPr="00B35688">
              <w:rPr>
                <w:color w:val="000000"/>
                <w:sz w:val="26"/>
                <w:szCs w:val="26"/>
              </w:rPr>
              <w:t xml:space="preserve"> </w:t>
            </w:r>
            <w:proofErr w:type="spellStart"/>
            <w:r w:rsidRPr="00B35688">
              <w:rPr>
                <w:color w:val="000000"/>
                <w:sz w:val="26"/>
                <w:szCs w:val="26"/>
              </w:rPr>
              <w:t>các</w:t>
            </w:r>
            <w:proofErr w:type="spellEnd"/>
            <w:r w:rsidRPr="00B35688">
              <w:rPr>
                <w:color w:val="000000"/>
                <w:sz w:val="26"/>
                <w:szCs w:val="26"/>
              </w:rPr>
              <w:t xml:space="preserve"> </w:t>
            </w:r>
            <w:proofErr w:type="spellStart"/>
            <w:r w:rsidRPr="00B35688">
              <w:rPr>
                <w:color w:val="000000"/>
                <w:sz w:val="26"/>
                <w:szCs w:val="26"/>
              </w:rPr>
              <w:t>cơ</w:t>
            </w:r>
            <w:proofErr w:type="spellEnd"/>
            <w:r w:rsidRPr="00B35688">
              <w:rPr>
                <w:color w:val="000000"/>
                <w:sz w:val="26"/>
                <w:szCs w:val="26"/>
              </w:rPr>
              <w:t xml:space="preserve"> </w:t>
            </w:r>
            <w:proofErr w:type="spellStart"/>
            <w:r w:rsidRPr="00B35688">
              <w:rPr>
                <w:color w:val="000000"/>
                <w:sz w:val="26"/>
                <w:szCs w:val="26"/>
              </w:rPr>
              <w:t>quan</w:t>
            </w:r>
            <w:proofErr w:type="spellEnd"/>
            <w:r w:rsidRPr="00B35688">
              <w:rPr>
                <w:color w:val="000000"/>
                <w:sz w:val="26"/>
                <w:szCs w:val="26"/>
              </w:rPr>
              <w:t xml:space="preserve">, </w:t>
            </w:r>
            <w:proofErr w:type="spellStart"/>
            <w:r w:rsidRPr="00B35688">
              <w:rPr>
                <w:color w:val="000000"/>
                <w:sz w:val="26"/>
                <w:szCs w:val="26"/>
              </w:rPr>
              <w:t>tổ</w:t>
            </w:r>
            <w:proofErr w:type="spellEnd"/>
            <w:r w:rsidRPr="00B35688">
              <w:rPr>
                <w:color w:val="000000"/>
                <w:sz w:val="26"/>
                <w:szCs w:val="26"/>
              </w:rPr>
              <w:t xml:space="preserve"> </w:t>
            </w:r>
            <w:proofErr w:type="spellStart"/>
            <w:r w:rsidRPr="00B35688">
              <w:rPr>
                <w:color w:val="000000"/>
                <w:sz w:val="26"/>
                <w:szCs w:val="26"/>
              </w:rPr>
              <w:t>chức</w:t>
            </w:r>
            <w:proofErr w:type="spellEnd"/>
            <w:r w:rsidRPr="00B35688">
              <w:rPr>
                <w:color w:val="000000"/>
                <w:sz w:val="26"/>
                <w:szCs w:val="26"/>
              </w:rPr>
              <w:t xml:space="preserve">, </w:t>
            </w:r>
            <w:proofErr w:type="spellStart"/>
            <w:r w:rsidRPr="00B35688">
              <w:rPr>
                <w:color w:val="000000"/>
                <w:sz w:val="26"/>
                <w:szCs w:val="26"/>
              </w:rPr>
              <w:t>cá</w:t>
            </w:r>
            <w:proofErr w:type="spellEnd"/>
            <w:r w:rsidRPr="00B35688">
              <w:rPr>
                <w:color w:val="000000"/>
                <w:sz w:val="26"/>
                <w:szCs w:val="26"/>
              </w:rPr>
              <w:t xml:space="preserve"> </w:t>
            </w:r>
            <w:proofErr w:type="spellStart"/>
            <w:r w:rsidRPr="00B35688">
              <w:rPr>
                <w:color w:val="000000"/>
                <w:sz w:val="26"/>
                <w:szCs w:val="26"/>
              </w:rPr>
              <w:t>nhân</w:t>
            </w:r>
            <w:proofErr w:type="spellEnd"/>
            <w:r w:rsidRPr="00B35688">
              <w:rPr>
                <w:color w:val="000000"/>
                <w:sz w:val="26"/>
                <w:szCs w:val="26"/>
              </w:rPr>
              <w:t xml:space="preserve"> </w:t>
            </w:r>
            <w:proofErr w:type="spellStart"/>
            <w:r w:rsidRPr="00B35688">
              <w:rPr>
                <w:color w:val="000000"/>
                <w:sz w:val="26"/>
                <w:szCs w:val="26"/>
              </w:rPr>
              <w:t>có</w:t>
            </w:r>
            <w:proofErr w:type="spellEnd"/>
            <w:r w:rsidRPr="00B35688">
              <w:rPr>
                <w:color w:val="000000"/>
                <w:sz w:val="26"/>
                <w:szCs w:val="26"/>
              </w:rPr>
              <w:t xml:space="preserve"> </w:t>
            </w:r>
            <w:proofErr w:type="spellStart"/>
            <w:r w:rsidRPr="00B35688">
              <w:rPr>
                <w:color w:val="000000"/>
                <w:sz w:val="26"/>
                <w:szCs w:val="26"/>
              </w:rPr>
              <w:t>liên</w:t>
            </w:r>
            <w:proofErr w:type="spellEnd"/>
            <w:r w:rsidRPr="00B35688">
              <w:rPr>
                <w:color w:val="000000"/>
                <w:sz w:val="26"/>
                <w:szCs w:val="26"/>
              </w:rPr>
              <w:t xml:space="preserve"> </w:t>
            </w:r>
            <w:proofErr w:type="spellStart"/>
            <w:r w:rsidRPr="00B35688">
              <w:rPr>
                <w:color w:val="000000"/>
                <w:sz w:val="26"/>
                <w:szCs w:val="26"/>
              </w:rPr>
              <w:t>quan</w:t>
            </w:r>
            <w:proofErr w:type="spellEnd"/>
            <w:r w:rsidRPr="00B35688">
              <w:rPr>
                <w:color w:val="000000"/>
                <w:sz w:val="26"/>
                <w:szCs w:val="26"/>
              </w:rPr>
              <w:t xml:space="preserve"> </w:t>
            </w:r>
            <w:proofErr w:type="spellStart"/>
            <w:r w:rsidRPr="00B35688">
              <w:rPr>
                <w:color w:val="000000"/>
                <w:sz w:val="26"/>
                <w:szCs w:val="26"/>
              </w:rPr>
              <w:t>đến</w:t>
            </w:r>
            <w:proofErr w:type="spellEnd"/>
            <w:r w:rsidRPr="00B35688">
              <w:rPr>
                <w:color w:val="000000"/>
                <w:sz w:val="26"/>
                <w:szCs w:val="26"/>
              </w:rPr>
              <w:t xml:space="preserve"> </w:t>
            </w:r>
            <w:proofErr w:type="spellStart"/>
            <w:r w:rsidRPr="00B35688">
              <w:rPr>
                <w:color w:val="000000"/>
                <w:sz w:val="26"/>
                <w:szCs w:val="26"/>
              </w:rPr>
              <w:t>hoạt</w:t>
            </w:r>
            <w:proofErr w:type="spellEnd"/>
            <w:r w:rsidRPr="00B35688">
              <w:rPr>
                <w:color w:val="000000"/>
                <w:sz w:val="26"/>
                <w:szCs w:val="26"/>
              </w:rPr>
              <w:t xml:space="preserve"> </w:t>
            </w:r>
            <w:proofErr w:type="spellStart"/>
            <w:r w:rsidRPr="00B35688">
              <w:rPr>
                <w:color w:val="000000"/>
                <w:sz w:val="26"/>
                <w:szCs w:val="26"/>
              </w:rPr>
              <w:t>động</w:t>
            </w:r>
            <w:proofErr w:type="spellEnd"/>
            <w:r w:rsidRPr="00B35688">
              <w:rPr>
                <w:color w:val="000000"/>
                <w:sz w:val="26"/>
                <w:szCs w:val="26"/>
              </w:rPr>
              <w:t xml:space="preserve"> </w:t>
            </w:r>
            <w:proofErr w:type="spellStart"/>
            <w:r w:rsidRPr="00B35688">
              <w:rPr>
                <w:color w:val="000000"/>
                <w:sz w:val="26"/>
                <w:szCs w:val="26"/>
              </w:rPr>
              <w:t>xét</w:t>
            </w:r>
            <w:proofErr w:type="spellEnd"/>
            <w:r w:rsidRPr="00B35688">
              <w:rPr>
                <w:color w:val="000000"/>
                <w:sz w:val="26"/>
                <w:szCs w:val="26"/>
              </w:rPr>
              <w:t xml:space="preserve"> </w:t>
            </w:r>
            <w:proofErr w:type="spellStart"/>
            <w:r w:rsidRPr="00B35688">
              <w:rPr>
                <w:color w:val="000000"/>
                <w:sz w:val="26"/>
                <w:szCs w:val="26"/>
              </w:rPr>
              <w:t>tặng</w:t>
            </w:r>
            <w:proofErr w:type="spellEnd"/>
            <w:r w:rsidRPr="00B35688">
              <w:rPr>
                <w:color w:val="000000"/>
                <w:sz w:val="26"/>
                <w:szCs w:val="26"/>
              </w:rPr>
              <w:t xml:space="preserve"> </w:t>
            </w:r>
            <w:proofErr w:type="spellStart"/>
            <w:r w:rsidRPr="00B35688">
              <w:rPr>
                <w:color w:val="000000"/>
                <w:sz w:val="26"/>
                <w:szCs w:val="26"/>
              </w:rPr>
              <w:t>danh</w:t>
            </w:r>
            <w:proofErr w:type="spellEnd"/>
            <w:r w:rsidRPr="00B35688">
              <w:rPr>
                <w:color w:val="000000"/>
                <w:sz w:val="26"/>
                <w:szCs w:val="26"/>
              </w:rPr>
              <w:t xml:space="preserve"> </w:t>
            </w:r>
            <w:proofErr w:type="spellStart"/>
            <w:r w:rsidRPr="00B35688">
              <w:rPr>
                <w:color w:val="000000"/>
                <w:sz w:val="26"/>
                <w:szCs w:val="26"/>
              </w:rPr>
              <w:t>hiệu</w:t>
            </w:r>
            <w:proofErr w:type="spellEnd"/>
            <w:r w:rsidRPr="00B35688">
              <w:rPr>
                <w:color w:val="000000"/>
                <w:sz w:val="26"/>
                <w:szCs w:val="26"/>
              </w:rPr>
              <w:t xml:space="preserve"> “Gia </w:t>
            </w:r>
            <w:proofErr w:type="spellStart"/>
            <w:r w:rsidRPr="00B35688">
              <w:rPr>
                <w:color w:val="000000"/>
                <w:sz w:val="26"/>
                <w:szCs w:val="26"/>
              </w:rPr>
              <w:t>đình</w:t>
            </w:r>
            <w:proofErr w:type="spellEnd"/>
            <w:r w:rsidRPr="00B35688">
              <w:rPr>
                <w:color w:val="000000"/>
                <w:sz w:val="26"/>
                <w:szCs w:val="26"/>
              </w:rPr>
              <w:t xml:space="preserve"> </w:t>
            </w:r>
            <w:proofErr w:type="spellStart"/>
            <w:r w:rsidRPr="00B35688">
              <w:rPr>
                <w:color w:val="000000"/>
                <w:sz w:val="26"/>
                <w:szCs w:val="26"/>
              </w:rPr>
              <w:t>văn</w:t>
            </w:r>
            <w:proofErr w:type="spellEnd"/>
            <w:r w:rsidRPr="00B35688">
              <w:rPr>
                <w:color w:val="000000"/>
                <w:sz w:val="26"/>
                <w:szCs w:val="26"/>
              </w:rPr>
              <w:t xml:space="preserve"> </w:t>
            </w:r>
            <w:proofErr w:type="spellStart"/>
            <w:r w:rsidRPr="00B35688">
              <w:rPr>
                <w:color w:val="000000"/>
                <w:sz w:val="26"/>
                <w:szCs w:val="26"/>
              </w:rPr>
              <w:t>hóa</w:t>
            </w:r>
            <w:proofErr w:type="spellEnd"/>
            <w:r w:rsidRPr="00B35688">
              <w:rPr>
                <w:color w:val="000000"/>
                <w:sz w:val="26"/>
                <w:szCs w:val="26"/>
              </w:rPr>
              <w:t>”, “</w:t>
            </w:r>
            <w:proofErr w:type="spellStart"/>
            <w:r w:rsidRPr="00B35688">
              <w:rPr>
                <w:color w:val="000000"/>
                <w:sz w:val="26"/>
                <w:szCs w:val="26"/>
              </w:rPr>
              <w:t>Thôn</w:t>
            </w:r>
            <w:proofErr w:type="spellEnd"/>
            <w:r w:rsidRPr="00B35688">
              <w:rPr>
                <w:color w:val="000000"/>
                <w:sz w:val="26"/>
                <w:szCs w:val="26"/>
              </w:rPr>
              <w:t xml:space="preserve">, </w:t>
            </w:r>
            <w:proofErr w:type="spellStart"/>
            <w:r w:rsidRPr="00B35688">
              <w:rPr>
                <w:color w:val="000000"/>
                <w:sz w:val="26"/>
                <w:szCs w:val="26"/>
              </w:rPr>
              <w:t>tổ</w:t>
            </w:r>
            <w:proofErr w:type="spellEnd"/>
            <w:r w:rsidRPr="00B35688">
              <w:rPr>
                <w:color w:val="000000"/>
                <w:sz w:val="26"/>
                <w:szCs w:val="26"/>
              </w:rPr>
              <w:t xml:space="preserve"> </w:t>
            </w:r>
            <w:proofErr w:type="spellStart"/>
            <w:r w:rsidRPr="00B35688">
              <w:rPr>
                <w:color w:val="000000"/>
                <w:sz w:val="26"/>
                <w:szCs w:val="26"/>
              </w:rPr>
              <w:t>dân</w:t>
            </w:r>
            <w:proofErr w:type="spellEnd"/>
            <w:r w:rsidRPr="00B35688">
              <w:rPr>
                <w:color w:val="000000"/>
                <w:sz w:val="26"/>
                <w:szCs w:val="26"/>
              </w:rPr>
              <w:t xml:space="preserve"> </w:t>
            </w:r>
            <w:proofErr w:type="spellStart"/>
            <w:r w:rsidRPr="00B35688">
              <w:rPr>
                <w:color w:val="000000"/>
                <w:sz w:val="26"/>
                <w:szCs w:val="26"/>
              </w:rPr>
              <w:t>phố</w:t>
            </w:r>
            <w:proofErr w:type="spellEnd"/>
            <w:r w:rsidRPr="00B35688">
              <w:rPr>
                <w:color w:val="000000"/>
                <w:sz w:val="26"/>
                <w:szCs w:val="26"/>
              </w:rPr>
              <w:t xml:space="preserve"> </w:t>
            </w:r>
            <w:proofErr w:type="spellStart"/>
            <w:r w:rsidRPr="00B35688">
              <w:rPr>
                <w:color w:val="000000"/>
                <w:sz w:val="26"/>
                <w:szCs w:val="26"/>
              </w:rPr>
              <w:t>văn</w:t>
            </w:r>
            <w:proofErr w:type="spellEnd"/>
            <w:r w:rsidRPr="00B35688">
              <w:rPr>
                <w:color w:val="000000"/>
                <w:sz w:val="26"/>
                <w:szCs w:val="26"/>
              </w:rPr>
              <w:t xml:space="preserve"> </w:t>
            </w:r>
            <w:proofErr w:type="spellStart"/>
            <w:r w:rsidRPr="00B35688">
              <w:rPr>
                <w:color w:val="000000"/>
                <w:sz w:val="26"/>
                <w:szCs w:val="26"/>
              </w:rPr>
              <w:t>hóa</w:t>
            </w:r>
            <w:proofErr w:type="spellEnd"/>
            <w:r w:rsidRPr="00B35688">
              <w:rPr>
                <w:color w:val="000000"/>
                <w:sz w:val="26"/>
                <w:szCs w:val="26"/>
              </w:rPr>
              <w:t>”, “</w:t>
            </w:r>
            <w:proofErr w:type="spellStart"/>
            <w:r w:rsidRPr="00B35688">
              <w:rPr>
                <w:color w:val="000000"/>
                <w:sz w:val="26"/>
                <w:szCs w:val="26"/>
              </w:rPr>
              <w:t>Xã</w:t>
            </w:r>
            <w:proofErr w:type="spellEnd"/>
            <w:r w:rsidRPr="00B35688">
              <w:rPr>
                <w:color w:val="000000"/>
                <w:sz w:val="26"/>
                <w:szCs w:val="26"/>
              </w:rPr>
              <w:t xml:space="preserve">, </w:t>
            </w:r>
            <w:proofErr w:type="spellStart"/>
            <w:r w:rsidRPr="00B35688">
              <w:rPr>
                <w:color w:val="000000"/>
                <w:sz w:val="26"/>
                <w:szCs w:val="26"/>
              </w:rPr>
              <w:t>phường</w:t>
            </w:r>
            <w:proofErr w:type="spellEnd"/>
            <w:r w:rsidRPr="00B35688">
              <w:rPr>
                <w:color w:val="000000"/>
                <w:sz w:val="26"/>
                <w:szCs w:val="26"/>
              </w:rPr>
              <w:t xml:space="preserve">, </w:t>
            </w:r>
            <w:proofErr w:type="spellStart"/>
            <w:r w:rsidRPr="00B35688">
              <w:rPr>
                <w:color w:val="000000"/>
                <w:sz w:val="26"/>
                <w:szCs w:val="26"/>
              </w:rPr>
              <w:t>thị</w:t>
            </w:r>
            <w:proofErr w:type="spellEnd"/>
            <w:r w:rsidRPr="00B35688">
              <w:rPr>
                <w:color w:val="000000"/>
                <w:sz w:val="26"/>
                <w:szCs w:val="26"/>
              </w:rPr>
              <w:t xml:space="preserve"> </w:t>
            </w:r>
            <w:proofErr w:type="spellStart"/>
            <w:r w:rsidRPr="00B35688">
              <w:rPr>
                <w:color w:val="000000"/>
                <w:sz w:val="26"/>
                <w:szCs w:val="26"/>
              </w:rPr>
              <w:t>trấn</w:t>
            </w:r>
            <w:proofErr w:type="spellEnd"/>
            <w:r w:rsidRPr="00B35688">
              <w:rPr>
                <w:color w:val="000000"/>
                <w:sz w:val="26"/>
                <w:szCs w:val="26"/>
              </w:rPr>
              <w:t xml:space="preserve"> </w:t>
            </w:r>
            <w:proofErr w:type="spellStart"/>
            <w:r w:rsidRPr="00B35688">
              <w:rPr>
                <w:color w:val="000000"/>
                <w:sz w:val="26"/>
                <w:szCs w:val="26"/>
              </w:rPr>
              <w:t>tiêu</w:t>
            </w:r>
            <w:proofErr w:type="spellEnd"/>
            <w:r w:rsidRPr="00B35688">
              <w:rPr>
                <w:color w:val="000000"/>
                <w:sz w:val="26"/>
                <w:szCs w:val="26"/>
              </w:rPr>
              <w:t xml:space="preserve"> </w:t>
            </w:r>
            <w:proofErr w:type="spellStart"/>
            <w:r w:rsidRPr="00B35688">
              <w:rPr>
                <w:color w:val="000000"/>
                <w:sz w:val="26"/>
                <w:szCs w:val="26"/>
              </w:rPr>
              <w:t>biểu</w:t>
            </w:r>
            <w:proofErr w:type="spellEnd"/>
            <w:r w:rsidRPr="00B35688">
              <w:rPr>
                <w:color w:val="000000"/>
                <w:sz w:val="26"/>
                <w:szCs w:val="26"/>
              </w:rPr>
              <w:t xml:space="preserve">” </w:t>
            </w:r>
            <w:proofErr w:type="spellStart"/>
            <w:r w:rsidRPr="00B35688">
              <w:rPr>
                <w:color w:val="000000"/>
                <w:sz w:val="26"/>
                <w:szCs w:val="26"/>
              </w:rPr>
              <w:t>trên</w:t>
            </w:r>
            <w:proofErr w:type="spellEnd"/>
            <w:r w:rsidRPr="00B35688">
              <w:rPr>
                <w:color w:val="000000"/>
                <w:sz w:val="26"/>
                <w:szCs w:val="26"/>
              </w:rPr>
              <w:t xml:space="preserve"> </w:t>
            </w:r>
            <w:proofErr w:type="spellStart"/>
            <w:r w:rsidRPr="00B35688">
              <w:rPr>
                <w:color w:val="000000"/>
                <w:sz w:val="26"/>
                <w:szCs w:val="26"/>
              </w:rPr>
              <w:t>địa</w:t>
            </w:r>
            <w:proofErr w:type="spellEnd"/>
            <w:r w:rsidRPr="00B35688">
              <w:rPr>
                <w:color w:val="000000"/>
                <w:sz w:val="26"/>
                <w:szCs w:val="26"/>
              </w:rPr>
              <w:t xml:space="preserve"> </w:t>
            </w:r>
            <w:proofErr w:type="spellStart"/>
            <w:r w:rsidRPr="00B35688">
              <w:rPr>
                <w:color w:val="000000"/>
                <w:sz w:val="26"/>
                <w:szCs w:val="26"/>
              </w:rPr>
              <w:t>bàn</w:t>
            </w:r>
            <w:proofErr w:type="spellEnd"/>
            <w:r w:rsidRPr="00B35688">
              <w:rPr>
                <w:color w:val="000000"/>
                <w:sz w:val="26"/>
                <w:szCs w:val="26"/>
              </w:rPr>
              <w:t xml:space="preserve"> </w:t>
            </w:r>
            <w:proofErr w:type="spellStart"/>
            <w:r w:rsidRPr="00B35688">
              <w:rPr>
                <w:color w:val="000000"/>
                <w:sz w:val="26"/>
                <w:szCs w:val="26"/>
              </w:rPr>
              <w:t>tỉnh</w:t>
            </w:r>
            <w:proofErr w:type="spellEnd"/>
            <w:r w:rsidRPr="00B35688">
              <w:rPr>
                <w:color w:val="000000"/>
                <w:sz w:val="26"/>
                <w:szCs w:val="26"/>
              </w:rPr>
              <w:t xml:space="preserve"> Thái Nguyên.</w:t>
            </w:r>
          </w:p>
        </w:tc>
        <w:tc>
          <w:tcPr>
            <w:tcW w:w="3969" w:type="dxa"/>
          </w:tcPr>
          <w:p w14:paraId="3F78ECB0" w14:textId="77777777" w:rsidR="006858FD" w:rsidRPr="00B35688" w:rsidRDefault="006858FD" w:rsidP="00027B63">
            <w:pPr>
              <w:shd w:val="clear" w:color="auto" w:fill="FFFFFF"/>
              <w:spacing w:after="0" w:line="240" w:lineRule="auto"/>
              <w:rPr>
                <w:szCs w:val="26"/>
              </w:rPr>
            </w:pPr>
            <w:proofErr w:type="spellStart"/>
            <w:r w:rsidRPr="00B35688">
              <w:rPr>
                <w:b/>
                <w:szCs w:val="26"/>
              </w:rPr>
              <w:t>Điều</w:t>
            </w:r>
            <w:proofErr w:type="spellEnd"/>
            <w:r w:rsidRPr="00B35688">
              <w:rPr>
                <w:b/>
                <w:szCs w:val="26"/>
              </w:rPr>
              <w:t xml:space="preserve"> 2. </w:t>
            </w:r>
            <w:proofErr w:type="spellStart"/>
            <w:r w:rsidRPr="00B35688">
              <w:rPr>
                <w:b/>
                <w:szCs w:val="26"/>
              </w:rPr>
              <w:t>Đối</w:t>
            </w:r>
            <w:proofErr w:type="spellEnd"/>
            <w:r w:rsidRPr="00B35688">
              <w:rPr>
                <w:b/>
                <w:szCs w:val="26"/>
              </w:rPr>
              <w:t xml:space="preserve"> </w:t>
            </w:r>
            <w:proofErr w:type="spellStart"/>
            <w:r w:rsidRPr="00B35688">
              <w:rPr>
                <w:b/>
                <w:szCs w:val="26"/>
              </w:rPr>
              <w:t>tượng</w:t>
            </w:r>
            <w:proofErr w:type="spellEnd"/>
            <w:r w:rsidRPr="00B35688">
              <w:rPr>
                <w:b/>
                <w:szCs w:val="26"/>
              </w:rPr>
              <w:t xml:space="preserve"> </w:t>
            </w:r>
            <w:proofErr w:type="spellStart"/>
            <w:r w:rsidRPr="00B35688">
              <w:rPr>
                <w:b/>
                <w:szCs w:val="26"/>
              </w:rPr>
              <w:t>áp</w:t>
            </w:r>
            <w:proofErr w:type="spellEnd"/>
            <w:r w:rsidRPr="00B35688">
              <w:rPr>
                <w:b/>
                <w:szCs w:val="26"/>
              </w:rPr>
              <w:t xml:space="preserve"> </w:t>
            </w:r>
            <w:proofErr w:type="spellStart"/>
            <w:r w:rsidRPr="00B35688">
              <w:rPr>
                <w:b/>
                <w:szCs w:val="26"/>
              </w:rPr>
              <w:t>dụng</w:t>
            </w:r>
            <w:proofErr w:type="spellEnd"/>
            <w:r w:rsidRPr="00B35688">
              <w:rPr>
                <w:szCs w:val="26"/>
              </w:rPr>
              <w:t xml:space="preserve"> </w:t>
            </w:r>
          </w:p>
          <w:p w14:paraId="73484B69" w14:textId="223892DC" w:rsidR="006858FD" w:rsidRPr="00B35688" w:rsidRDefault="006858FD" w:rsidP="00027B63">
            <w:pPr>
              <w:shd w:val="clear" w:color="auto" w:fill="FFFFFF"/>
              <w:spacing w:after="0" w:line="240" w:lineRule="auto"/>
              <w:rPr>
                <w:spacing w:val="-6"/>
                <w:szCs w:val="26"/>
              </w:rPr>
            </w:pPr>
            <w:proofErr w:type="spellStart"/>
            <w:r w:rsidRPr="00B35688">
              <w:rPr>
                <w:spacing w:val="-6"/>
                <w:szCs w:val="26"/>
              </w:rPr>
              <w:t>Hộ</w:t>
            </w:r>
            <w:proofErr w:type="spellEnd"/>
            <w:r w:rsidRPr="00B35688">
              <w:rPr>
                <w:spacing w:val="-6"/>
                <w:szCs w:val="26"/>
              </w:rPr>
              <w:t xml:space="preserve"> </w:t>
            </w:r>
            <w:proofErr w:type="spellStart"/>
            <w:r w:rsidRPr="00B35688">
              <w:rPr>
                <w:spacing w:val="-6"/>
                <w:szCs w:val="26"/>
              </w:rPr>
              <w:t>gia</w:t>
            </w:r>
            <w:proofErr w:type="spellEnd"/>
            <w:r w:rsidRPr="00B35688">
              <w:rPr>
                <w:spacing w:val="-6"/>
                <w:szCs w:val="26"/>
              </w:rPr>
              <w:t xml:space="preserve"> </w:t>
            </w:r>
            <w:proofErr w:type="spellStart"/>
            <w:r w:rsidRPr="00B35688">
              <w:rPr>
                <w:spacing w:val="-6"/>
                <w:szCs w:val="26"/>
              </w:rPr>
              <w:t>đình</w:t>
            </w:r>
            <w:proofErr w:type="spellEnd"/>
            <w:r w:rsidRPr="00B35688">
              <w:rPr>
                <w:spacing w:val="-6"/>
                <w:szCs w:val="26"/>
              </w:rPr>
              <w:t xml:space="preserve">; </w:t>
            </w:r>
            <w:proofErr w:type="spellStart"/>
            <w:r w:rsidRPr="00B35688">
              <w:rPr>
                <w:spacing w:val="-6"/>
                <w:szCs w:val="26"/>
              </w:rPr>
              <w:t>thôn</w:t>
            </w:r>
            <w:proofErr w:type="spellEnd"/>
            <w:r w:rsidRPr="00B35688">
              <w:rPr>
                <w:spacing w:val="-6"/>
                <w:szCs w:val="26"/>
              </w:rPr>
              <w:t xml:space="preserve">, </w:t>
            </w:r>
            <w:proofErr w:type="spellStart"/>
            <w:r w:rsidRPr="00B35688">
              <w:rPr>
                <w:spacing w:val="-6"/>
                <w:szCs w:val="26"/>
              </w:rPr>
              <w:t>bản</w:t>
            </w:r>
            <w:proofErr w:type="spellEnd"/>
            <w:r w:rsidRPr="00B35688">
              <w:rPr>
                <w:spacing w:val="-6"/>
                <w:szCs w:val="26"/>
              </w:rPr>
              <w:t xml:space="preserve">, </w:t>
            </w:r>
            <w:proofErr w:type="spellStart"/>
            <w:r w:rsidRPr="00B35688">
              <w:rPr>
                <w:spacing w:val="-6"/>
                <w:szCs w:val="26"/>
              </w:rPr>
              <w:t>tổ</w:t>
            </w:r>
            <w:proofErr w:type="spellEnd"/>
            <w:r w:rsidRPr="00B35688">
              <w:rPr>
                <w:spacing w:val="-6"/>
                <w:szCs w:val="26"/>
              </w:rPr>
              <w:t xml:space="preserve"> </w:t>
            </w:r>
            <w:proofErr w:type="spellStart"/>
            <w:r w:rsidRPr="00B35688">
              <w:rPr>
                <w:spacing w:val="-6"/>
                <w:szCs w:val="26"/>
              </w:rPr>
              <w:t>dân</w:t>
            </w:r>
            <w:proofErr w:type="spellEnd"/>
            <w:r w:rsidRPr="00B35688">
              <w:rPr>
                <w:spacing w:val="-6"/>
                <w:szCs w:val="26"/>
              </w:rPr>
              <w:t xml:space="preserve"> </w:t>
            </w:r>
            <w:proofErr w:type="spellStart"/>
            <w:r w:rsidRPr="00B35688">
              <w:rPr>
                <w:spacing w:val="-6"/>
                <w:szCs w:val="26"/>
              </w:rPr>
              <w:t>phố</w:t>
            </w:r>
            <w:proofErr w:type="spellEnd"/>
            <w:r w:rsidRPr="00B35688">
              <w:rPr>
                <w:spacing w:val="-6"/>
                <w:szCs w:val="26"/>
              </w:rPr>
              <w:t xml:space="preserve">, </w:t>
            </w:r>
            <w:proofErr w:type="spellStart"/>
            <w:r w:rsidRPr="00B35688">
              <w:rPr>
                <w:spacing w:val="-6"/>
                <w:szCs w:val="26"/>
              </w:rPr>
              <w:t>khu</w:t>
            </w:r>
            <w:proofErr w:type="spellEnd"/>
            <w:r w:rsidRPr="00B35688">
              <w:rPr>
                <w:spacing w:val="-6"/>
                <w:szCs w:val="26"/>
              </w:rPr>
              <w:t xml:space="preserve"> </w:t>
            </w:r>
            <w:proofErr w:type="spellStart"/>
            <w:r w:rsidRPr="00B35688">
              <w:rPr>
                <w:spacing w:val="-6"/>
                <w:szCs w:val="26"/>
              </w:rPr>
              <w:t>phố</w:t>
            </w:r>
            <w:proofErr w:type="spellEnd"/>
            <w:r w:rsidRPr="00B35688">
              <w:rPr>
                <w:spacing w:val="-6"/>
                <w:szCs w:val="26"/>
              </w:rPr>
              <w:t xml:space="preserve">, </w:t>
            </w:r>
            <w:proofErr w:type="spellStart"/>
            <w:r w:rsidRPr="00B35688">
              <w:rPr>
                <w:spacing w:val="-6"/>
                <w:szCs w:val="26"/>
              </w:rPr>
              <w:t>tiểu</w:t>
            </w:r>
            <w:proofErr w:type="spellEnd"/>
            <w:r w:rsidRPr="00B35688">
              <w:rPr>
                <w:spacing w:val="-6"/>
                <w:szCs w:val="26"/>
              </w:rPr>
              <w:t xml:space="preserve"> </w:t>
            </w:r>
            <w:proofErr w:type="spellStart"/>
            <w:r w:rsidRPr="00B35688">
              <w:rPr>
                <w:spacing w:val="-6"/>
                <w:szCs w:val="26"/>
              </w:rPr>
              <w:t>khu</w:t>
            </w:r>
            <w:proofErr w:type="spellEnd"/>
            <w:r w:rsidRPr="00B35688">
              <w:rPr>
                <w:spacing w:val="-6"/>
                <w:szCs w:val="26"/>
              </w:rPr>
              <w:t xml:space="preserve">, </w:t>
            </w:r>
            <w:proofErr w:type="spellStart"/>
            <w:r w:rsidRPr="00B35688">
              <w:rPr>
                <w:spacing w:val="-6"/>
                <w:szCs w:val="26"/>
              </w:rPr>
              <w:t>tổ</w:t>
            </w:r>
            <w:proofErr w:type="spellEnd"/>
            <w:r w:rsidRPr="00B35688">
              <w:rPr>
                <w:spacing w:val="-6"/>
                <w:szCs w:val="26"/>
              </w:rPr>
              <w:t xml:space="preserve"> </w:t>
            </w:r>
            <w:proofErr w:type="spellStart"/>
            <w:r w:rsidRPr="00B35688">
              <w:rPr>
                <w:spacing w:val="-6"/>
                <w:szCs w:val="26"/>
              </w:rPr>
              <w:t>nhân</w:t>
            </w:r>
            <w:proofErr w:type="spellEnd"/>
            <w:r w:rsidRPr="00B35688">
              <w:rPr>
                <w:spacing w:val="-6"/>
                <w:szCs w:val="26"/>
              </w:rPr>
              <w:t xml:space="preserve"> </w:t>
            </w:r>
            <w:proofErr w:type="spellStart"/>
            <w:r w:rsidRPr="00B35688">
              <w:rPr>
                <w:spacing w:val="-6"/>
                <w:szCs w:val="26"/>
              </w:rPr>
              <w:t>dân</w:t>
            </w:r>
            <w:proofErr w:type="spellEnd"/>
            <w:r w:rsidRPr="00B35688">
              <w:rPr>
                <w:spacing w:val="-6"/>
                <w:szCs w:val="26"/>
              </w:rPr>
              <w:t xml:space="preserve"> (</w:t>
            </w:r>
            <w:proofErr w:type="spellStart"/>
            <w:r w:rsidRPr="00B35688">
              <w:rPr>
                <w:spacing w:val="-6"/>
                <w:szCs w:val="26"/>
              </w:rPr>
              <w:t>sau</w:t>
            </w:r>
            <w:proofErr w:type="spellEnd"/>
            <w:r w:rsidRPr="00B35688">
              <w:rPr>
                <w:spacing w:val="-6"/>
                <w:szCs w:val="26"/>
              </w:rPr>
              <w:t xml:space="preserve"> </w:t>
            </w:r>
            <w:proofErr w:type="spellStart"/>
            <w:r w:rsidRPr="00B35688">
              <w:rPr>
                <w:spacing w:val="-6"/>
                <w:szCs w:val="26"/>
              </w:rPr>
              <w:t>đây</w:t>
            </w:r>
            <w:proofErr w:type="spellEnd"/>
            <w:r w:rsidRPr="00B35688">
              <w:rPr>
                <w:spacing w:val="-6"/>
                <w:szCs w:val="26"/>
              </w:rPr>
              <w:t xml:space="preserve"> </w:t>
            </w:r>
            <w:proofErr w:type="spellStart"/>
            <w:r w:rsidRPr="00B35688">
              <w:rPr>
                <w:spacing w:val="-6"/>
                <w:szCs w:val="26"/>
              </w:rPr>
              <w:t>gọi</w:t>
            </w:r>
            <w:proofErr w:type="spellEnd"/>
            <w:r w:rsidRPr="00B35688">
              <w:rPr>
                <w:spacing w:val="-6"/>
                <w:szCs w:val="26"/>
              </w:rPr>
              <w:t xml:space="preserve"> </w:t>
            </w:r>
            <w:proofErr w:type="spellStart"/>
            <w:r w:rsidRPr="00B35688">
              <w:rPr>
                <w:spacing w:val="-6"/>
                <w:szCs w:val="26"/>
              </w:rPr>
              <w:t>chung</w:t>
            </w:r>
            <w:proofErr w:type="spellEnd"/>
            <w:r w:rsidRPr="00B35688">
              <w:rPr>
                <w:spacing w:val="-6"/>
                <w:szCs w:val="26"/>
              </w:rPr>
              <w:t xml:space="preserve"> </w:t>
            </w:r>
            <w:proofErr w:type="spellStart"/>
            <w:r w:rsidRPr="00B35688">
              <w:rPr>
                <w:spacing w:val="-6"/>
                <w:szCs w:val="26"/>
              </w:rPr>
              <w:t>là</w:t>
            </w:r>
            <w:proofErr w:type="spellEnd"/>
            <w:r w:rsidRPr="00B35688">
              <w:rPr>
                <w:spacing w:val="-6"/>
                <w:szCs w:val="26"/>
              </w:rPr>
              <w:t xml:space="preserve"> </w:t>
            </w:r>
            <w:proofErr w:type="spellStart"/>
            <w:r w:rsidRPr="00B35688">
              <w:rPr>
                <w:spacing w:val="-6"/>
                <w:szCs w:val="26"/>
              </w:rPr>
              <w:t>thôn</w:t>
            </w:r>
            <w:proofErr w:type="spellEnd"/>
            <w:r w:rsidRPr="00B35688">
              <w:rPr>
                <w:spacing w:val="-6"/>
                <w:szCs w:val="26"/>
              </w:rPr>
              <w:t xml:space="preserve">, </w:t>
            </w:r>
            <w:proofErr w:type="spellStart"/>
            <w:r w:rsidRPr="00B35688">
              <w:rPr>
                <w:spacing w:val="-6"/>
                <w:szCs w:val="26"/>
              </w:rPr>
              <w:t>tổ</w:t>
            </w:r>
            <w:proofErr w:type="spellEnd"/>
            <w:r w:rsidRPr="00B35688">
              <w:rPr>
                <w:spacing w:val="-6"/>
                <w:szCs w:val="26"/>
              </w:rPr>
              <w:t xml:space="preserve"> </w:t>
            </w:r>
            <w:proofErr w:type="spellStart"/>
            <w:r w:rsidRPr="00B35688">
              <w:rPr>
                <w:spacing w:val="-6"/>
                <w:szCs w:val="26"/>
              </w:rPr>
              <w:t>dân</w:t>
            </w:r>
            <w:proofErr w:type="spellEnd"/>
            <w:r w:rsidRPr="00B35688">
              <w:rPr>
                <w:spacing w:val="-6"/>
                <w:szCs w:val="26"/>
              </w:rPr>
              <w:t xml:space="preserve"> </w:t>
            </w:r>
            <w:proofErr w:type="spellStart"/>
            <w:r w:rsidRPr="00B35688">
              <w:rPr>
                <w:spacing w:val="-6"/>
                <w:szCs w:val="26"/>
              </w:rPr>
              <w:t>phố</w:t>
            </w:r>
            <w:proofErr w:type="spellEnd"/>
            <w:r w:rsidRPr="00B35688">
              <w:rPr>
                <w:spacing w:val="-6"/>
                <w:szCs w:val="26"/>
              </w:rPr>
              <w:t xml:space="preserve">); </w:t>
            </w:r>
            <w:proofErr w:type="spellStart"/>
            <w:r w:rsidRPr="00B35688">
              <w:rPr>
                <w:spacing w:val="-6"/>
                <w:szCs w:val="26"/>
              </w:rPr>
              <w:t>xã</w:t>
            </w:r>
            <w:proofErr w:type="spellEnd"/>
            <w:r w:rsidRPr="00B35688">
              <w:rPr>
                <w:spacing w:val="-6"/>
                <w:szCs w:val="26"/>
              </w:rPr>
              <w:t xml:space="preserve">, </w:t>
            </w:r>
            <w:proofErr w:type="spellStart"/>
            <w:r w:rsidRPr="00B35688">
              <w:rPr>
                <w:spacing w:val="-6"/>
                <w:szCs w:val="26"/>
              </w:rPr>
              <w:t>phường</w:t>
            </w:r>
            <w:proofErr w:type="spellEnd"/>
            <w:r w:rsidRPr="00B35688">
              <w:rPr>
                <w:spacing w:val="-6"/>
                <w:szCs w:val="26"/>
              </w:rPr>
              <w:t xml:space="preserve">, </w:t>
            </w:r>
            <w:proofErr w:type="spellStart"/>
            <w:r w:rsidRPr="00B35688">
              <w:rPr>
                <w:spacing w:val="-6"/>
                <w:szCs w:val="26"/>
              </w:rPr>
              <w:t>thị</w:t>
            </w:r>
            <w:proofErr w:type="spellEnd"/>
            <w:r w:rsidRPr="00B35688">
              <w:rPr>
                <w:spacing w:val="-6"/>
                <w:szCs w:val="26"/>
              </w:rPr>
              <w:t xml:space="preserve"> </w:t>
            </w:r>
            <w:proofErr w:type="spellStart"/>
            <w:r w:rsidRPr="00B35688">
              <w:rPr>
                <w:spacing w:val="-6"/>
                <w:szCs w:val="26"/>
              </w:rPr>
              <w:t>trấn</w:t>
            </w:r>
            <w:proofErr w:type="spellEnd"/>
            <w:r w:rsidRPr="00B35688">
              <w:rPr>
                <w:spacing w:val="-6"/>
                <w:szCs w:val="26"/>
              </w:rPr>
              <w:t xml:space="preserve"> </w:t>
            </w:r>
            <w:proofErr w:type="spellStart"/>
            <w:r w:rsidRPr="00B35688">
              <w:rPr>
                <w:spacing w:val="-6"/>
                <w:szCs w:val="26"/>
              </w:rPr>
              <w:t>và</w:t>
            </w:r>
            <w:proofErr w:type="spellEnd"/>
            <w:r w:rsidRPr="00B35688">
              <w:rPr>
                <w:spacing w:val="-6"/>
                <w:szCs w:val="26"/>
              </w:rPr>
              <w:t xml:space="preserve"> </w:t>
            </w:r>
            <w:proofErr w:type="spellStart"/>
            <w:r w:rsidRPr="00B35688">
              <w:rPr>
                <w:spacing w:val="-6"/>
                <w:szCs w:val="26"/>
              </w:rPr>
              <w:t>các</w:t>
            </w:r>
            <w:proofErr w:type="spellEnd"/>
            <w:r w:rsidRPr="00B35688">
              <w:rPr>
                <w:spacing w:val="-6"/>
                <w:szCs w:val="26"/>
              </w:rPr>
              <w:t xml:space="preserve"> </w:t>
            </w:r>
            <w:proofErr w:type="spellStart"/>
            <w:r w:rsidRPr="00B35688">
              <w:rPr>
                <w:spacing w:val="-6"/>
                <w:szCs w:val="26"/>
              </w:rPr>
              <w:t>cơ</w:t>
            </w:r>
            <w:proofErr w:type="spellEnd"/>
            <w:r w:rsidRPr="00B35688">
              <w:rPr>
                <w:spacing w:val="-6"/>
                <w:szCs w:val="26"/>
              </w:rPr>
              <w:t xml:space="preserve"> </w:t>
            </w:r>
            <w:proofErr w:type="spellStart"/>
            <w:r w:rsidRPr="00B35688">
              <w:rPr>
                <w:spacing w:val="-6"/>
                <w:szCs w:val="26"/>
              </w:rPr>
              <w:t>quan</w:t>
            </w:r>
            <w:proofErr w:type="spellEnd"/>
            <w:r w:rsidRPr="00B35688">
              <w:rPr>
                <w:spacing w:val="-6"/>
                <w:szCs w:val="26"/>
              </w:rPr>
              <w:t xml:space="preserve">, </w:t>
            </w:r>
            <w:proofErr w:type="spellStart"/>
            <w:r w:rsidRPr="00B35688">
              <w:rPr>
                <w:spacing w:val="-6"/>
                <w:szCs w:val="26"/>
              </w:rPr>
              <w:t>tổ</w:t>
            </w:r>
            <w:proofErr w:type="spellEnd"/>
            <w:r w:rsidRPr="00B35688">
              <w:rPr>
                <w:spacing w:val="-6"/>
                <w:szCs w:val="26"/>
              </w:rPr>
              <w:t xml:space="preserve"> </w:t>
            </w:r>
            <w:proofErr w:type="spellStart"/>
            <w:r w:rsidRPr="00B35688">
              <w:rPr>
                <w:spacing w:val="-6"/>
                <w:szCs w:val="26"/>
              </w:rPr>
              <w:t>chức</w:t>
            </w:r>
            <w:proofErr w:type="spellEnd"/>
            <w:r w:rsidRPr="00B35688">
              <w:rPr>
                <w:spacing w:val="-6"/>
                <w:szCs w:val="26"/>
              </w:rPr>
              <w:t xml:space="preserve">, </w:t>
            </w:r>
            <w:proofErr w:type="spellStart"/>
            <w:r w:rsidRPr="00B35688">
              <w:rPr>
                <w:spacing w:val="-6"/>
                <w:szCs w:val="26"/>
              </w:rPr>
              <w:t>cá</w:t>
            </w:r>
            <w:proofErr w:type="spellEnd"/>
            <w:r w:rsidRPr="00B35688">
              <w:rPr>
                <w:spacing w:val="-6"/>
                <w:szCs w:val="26"/>
              </w:rPr>
              <w:t xml:space="preserve"> </w:t>
            </w:r>
            <w:proofErr w:type="spellStart"/>
            <w:r w:rsidRPr="00B35688">
              <w:rPr>
                <w:spacing w:val="-6"/>
                <w:szCs w:val="26"/>
              </w:rPr>
              <w:t>nhân</w:t>
            </w:r>
            <w:proofErr w:type="spellEnd"/>
            <w:r w:rsidRPr="00B35688">
              <w:rPr>
                <w:spacing w:val="-6"/>
                <w:szCs w:val="26"/>
              </w:rPr>
              <w:t xml:space="preserve"> </w:t>
            </w:r>
            <w:proofErr w:type="spellStart"/>
            <w:r w:rsidRPr="00B35688">
              <w:rPr>
                <w:spacing w:val="-6"/>
                <w:szCs w:val="26"/>
              </w:rPr>
              <w:t>có</w:t>
            </w:r>
            <w:proofErr w:type="spellEnd"/>
            <w:r w:rsidRPr="00B35688">
              <w:rPr>
                <w:spacing w:val="-6"/>
                <w:szCs w:val="26"/>
              </w:rPr>
              <w:t xml:space="preserve"> </w:t>
            </w:r>
            <w:proofErr w:type="spellStart"/>
            <w:r w:rsidRPr="00B35688">
              <w:rPr>
                <w:spacing w:val="-6"/>
                <w:szCs w:val="26"/>
              </w:rPr>
              <w:t>liên</w:t>
            </w:r>
            <w:proofErr w:type="spellEnd"/>
            <w:r w:rsidRPr="00B35688">
              <w:rPr>
                <w:spacing w:val="-6"/>
                <w:szCs w:val="26"/>
              </w:rPr>
              <w:t xml:space="preserve"> </w:t>
            </w:r>
            <w:proofErr w:type="spellStart"/>
            <w:r w:rsidRPr="00B35688">
              <w:rPr>
                <w:spacing w:val="-6"/>
                <w:szCs w:val="26"/>
              </w:rPr>
              <w:t>quan</w:t>
            </w:r>
            <w:proofErr w:type="spellEnd"/>
            <w:r w:rsidRPr="00B35688">
              <w:rPr>
                <w:spacing w:val="-6"/>
                <w:szCs w:val="26"/>
              </w:rPr>
              <w:t xml:space="preserve"> </w:t>
            </w:r>
            <w:proofErr w:type="spellStart"/>
            <w:r w:rsidRPr="00B35688">
              <w:rPr>
                <w:spacing w:val="-6"/>
                <w:szCs w:val="26"/>
              </w:rPr>
              <w:t>đến</w:t>
            </w:r>
            <w:proofErr w:type="spellEnd"/>
            <w:r w:rsidRPr="00B35688">
              <w:rPr>
                <w:spacing w:val="-6"/>
                <w:szCs w:val="26"/>
              </w:rPr>
              <w:t xml:space="preserve"> </w:t>
            </w:r>
            <w:proofErr w:type="spellStart"/>
            <w:r w:rsidRPr="00B35688">
              <w:rPr>
                <w:spacing w:val="-6"/>
                <w:szCs w:val="26"/>
              </w:rPr>
              <w:t>hoạt</w:t>
            </w:r>
            <w:proofErr w:type="spellEnd"/>
            <w:r w:rsidRPr="00B35688">
              <w:rPr>
                <w:spacing w:val="-6"/>
                <w:szCs w:val="26"/>
              </w:rPr>
              <w:t xml:space="preserve"> </w:t>
            </w:r>
            <w:proofErr w:type="spellStart"/>
            <w:r w:rsidRPr="00B35688">
              <w:rPr>
                <w:spacing w:val="-6"/>
                <w:szCs w:val="26"/>
              </w:rPr>
              <w:t>động</w:t>
            </w:r>
            <w:proofErr w:type="spellEnd"/>
            <w:r w:rsidRPr="00B35688">
              <w:rPr>
                <w:spacing w:val="-6"/>
                <w:szCs w:val="26"/>
              </w:rPr>
              <w:t xml:space="preserve"> </w:t>
            </w:r>
            <w:proofErr w:type="spellStart"/>
            <w:r w:rsidRPr="00B35688">
              <w:rPr>
                <w:spacing w:val="-6"/>
                <w:szCs w:val="26"/>
              </w:rPr>
              <w:t>xét</w:t>
            </w:r>
            <w:proofErr w:type="spellEnd"/>
            <w:r w:rsidRPr="00B35688">
              <w:rPr>
                <w:spacing w:val="-6"/>
                <w:szCs w:val="26"/>
              </w:rPr>
              <w:t xml:space="preserve"> </w:t>
            </w:r>
            <w:proofErr w:type="spellStart"/>
            <w:r w:rsidRPr="00B35688">
              <w:rPr>
                <w:spacing w:val="-6"/>
                <w:szCs w:val="26"/>
              </w:rPr>
              <w:t>tặng</w:t>
            </w:r>
            <w:proofErr w:type="spellEnd"/>
            <w:r w:rsidRPr="00B35688">
              <w:rPr>
                <w:spacing w:val="-6"/>
                <w:szCs w:val="26"/>
              </w:rPr>
              <w:t xml:space="preserve"> </w:t>
            </w:r>
            <w:proofErr w:type="spellStart"/>
            <w:r w:rsidRPr="00B35688">
              <w:rPr>
                <w:spacing w:val="-6"/>
                <w:szCs w:val="26"/>
              </w:rPr>
              <w:t>danh</w:t>
            </w:r>
            <w:proofErr w:type="spellEnd"/>
            <w:r w:rsidRPr="00B35688">
              <w:rPr>
                <w:spacing w:val="-6"/>
                <w:szCs w:val="26"/>
              </w:rPr>
              <w:t xml:space="preserve"> </w:t>
            </w:r>
            <w:proofErr w:type="spellStart"/>
            <w:r w:rsidRPr="00B35688">
              <w:rPr>
                <w:spacing w:val="-6"/>
                <w:szCs w:val="26"/>
              </w:rPr>
              <w:t>hiệu</w:t>
            </w:r>
            <w:proofErr w:type="spellEnd"/>
            <w:r w:rsidRPr="00B35688">
              <w:rPr>
                <w:spacing w:val="-6"/>
                <w:szCs w:val="26"/>
              </w:rPr>
              <w:t xml:space="preserve"> “Gia </w:t>
            </w:r>
            <w:proofErr w:type="spellStart"/>
            <w:r w:rsidRPr="00B35688">
              <w:rPr>
                <w:spacing w:val="-6"/>
                <w:szCs w:val="26"/>
              </w:rPr>
              <w:t>đình</w:t>
            </w:r>
            <w:proofErr w:type="spellEnd"/>
            <w:r w:rsidRPr="00B35688">
              <w:rPr>
                <w:spacing w:val="-6"/>
                <w:szCs w:val="26"/>
              </w:rPr>
              <w:t xml:space="preserve"> </w:t>
            </w:r>
            <w:proofErr w:type="spellStart"/>
            <w:r w:rsidRPr="00B35688">
              <w:rPr>
                <w:spacing w:val="-6"/>
                <w:szCs w:val="26"/>
              </w:rPr>
              <w:t>văn</w:t>
            </w:r>
            <w:proofErr w:type="spellEnd"/>
            <w:r w:rsidRPr="00B35688">
              <w:rPr>
                <w:spacing w:val="-6"/>
                <w:szCs w:val="26"/>
              </w:rPr>
              <w:t xml:space="preserve"> </w:t>
            </w:r>
            <w:proofErr w:type="spellStart"/>
            <w:r w:rsidRPr="00B35688">
              <w:rPr>
                <w:spacing w:val="-6"/>
                <w:szCs w:val="26"/>
              </w:rPr>
              <w:t>hoá</w:t>
            </w:r>
            <w:proofErr w:type="spellEnd"/>
            <w:r w:rsidRPr="00B35688">
              <w:rPr>
                <w:spacing w:val="-6"/>
                <w:szCs w:val="26"/>
              </w:rPr>
              <w:t>”, “</w:t>
            </w:r>
            <w:proofErr w:type="spellStart"/>
            <w:r w:rsidRPr="00B35688">
              <w:rPr>
                <w:spacing w:val="-6"/>
                <w:szCs w:val="26"/>
              </w:rPr>
              <w:t>Thôn</w:t>
            </w:r>
            <w:proofErr w:type="spellEnd"/>
            <w:r w:rsidRPr="00B35688">
              <w:rPr>
                <w:spacing w:val="-6"/>
                <w:szCs w:val="26"/>
              </w:rPr>
              <w:t xml:space="preserve">, </w:t>
            </w:r>
            <w:proofErr w:type="spellStart"/>
            <w:r w:rsidRPr="00B35688">
              <w:rPr>
                <w:spacing w:val="-6"/>
                <w:szCs w:val="26"/>
              </w:rPr>
              <w:t>tổ</w:t>
            </w:r>
            <w:proofErr w:type="spellEnd"/>
            <w:r w:rsidRPr="00B35688">
              <w:rPr>
                <w:spacing w:val="-6"/>
                <w:szCs w:val="26"/>
              </w:rPr>
              <w:t xml:space="preserve"> </w:t>
            </w:r>
            <w:proofErr w:type="spellStart"/>
            <w:r w:rsidRPr="00B35688">
              <w:rPr>
                <w:spacing w:val="-6"/>
                <w:szCs w:val="26"/>
              </w:rPr>
              <w:t>dân</w:t>
            </w:r>
            <w:proofErr w:type="spellEnd"/>
            <w:r w:rsidRPr="00B35688">
              <w:rPr>
                <w:spacing w:val="-6"/>
                <w:szCs w:val="26"/>
              </w:rPr>
              <w:t xml:space="preserve"> </w:t>
            </w:r>
            <w:proofErr w:type="spellStart"/>
            <w:r w:rsidRPr="00B35688">
              <w:rPr>
                <w:spacing w:val="-6"/>
                <w:szCs w:val="26"/>
              </w:rPr>
              <w:t>phố</w:t>
            </w:r>
            <w:proofErr w:type="spellEnd"/>
            <w:r w:rsidRPr="00B35688">
              <w:rPr>
                <w:spacing w:val="-6"/>
                <w:szCs w:val="26"/>
              </w:rPr>
              <w:t xml:space="preserve"> </w:t>
            </w:r>
            <w:proofErr w:type="spellStart"/>
            <w:r w:rsidRPr="00B35688">
              <w:rPr>
                <w:spacing w:val="-6"/>
                <w:szCs w:val="26"/>
              </w:rPr>
              <w:t>văn</w:t>
            </w:r>
            <w:proofErr w:type="spellEnd"/>
            <w:r w:rsidRPr="00B35688">
              <w:rPr>
                <w:spacing w:val="-6"/>
                <w:szCs w:val="26"/>
              </w:rPr>
              <w:t xml:space="preserve"> </w:t>
            </w:r>
            <w:proofErr w:type="spellStart"/>
            <w:r w:rsidRPr="00B35688">
              <w:rPr>
                <w:spacing w:val="-6"/>
                <w:szCs w:val="26"/>
              </w:rPr>
              <w:t>hoá</w:t>
            </w:r>
            <w:proofErr w:type="spellEnd"/>
            <w:r w:rsidRPr="00B35688">
              <w:rPr>
                <w:spacing w:val="-6"/>
                <w:szCs w:val="26"/>
              </w:rPr>
              <w:t>”, “</w:t>
            </w:r>
            <w:proofErr w:type="spellStart"/>
            <w:r w:rsidRPr="00B35688">
              <w:rPr>
                <w:spacing w:val="-6"/>
                <w:szCs w:val="26"/>
              </w:rPr>
              <w:t>Xã</w:t>
            </w:r>
            <w:proofErr w:type="spellEnd"/>
            <w:r w:rsidRPr="00B35688">
              <w:rPr>
                <w:spacing w:val="-6"/>
                <w:szCs w:val="26"/>
              </w:rPr>
              <w:t xml:space="preserve">, </w:t>
            </w:r>
            <w:proofErr w:type="spellStart"/>
            <w:r w:rsidRPr="00B35688">
              <w:rPr>
                <w:spacing w:val="-6"/>
                <w:szCs w:val="26"/>
              </w:rPr>
              <w:t>phường</w:t>
            </w:r>
            <w:proofErr w:type="spellEnd"/>
            <w:r w:rsidRPr="00B35688">
              <w:rPr>
                <w:spacing w:val="-6"/>
                <w:szCs w:val="26"/>
              </w:rPr>
              <w:t xml:space="preserve">, </w:t>
            </w:r>
            <w:proofErr w:type="spellStart"/>
            <w:r w:rsidRPr="00B35688">
              <w:rPr>
                <w:spacing w:val="-6"/>
                <w:szCs w:val="26"/>
              </w:rPr>
              <w:t>thị</w:t>
            </w:r>
            <w:proofErr w:type="spellEnd"/>
            <w:r w:rsidRPr="00B35688">
              <w:rPr>
                <w:spacing w:val="-6"/>
                <w:szCs w:val="26"/>
              </w:rPr>
              <w:t xml:space="preserve"> </w:t>
            </w:r>
            <w:proofErr w:type="spellStart"/>
            <w:r w:rsidRPr="00B35688">
              <w:rPr>
                <w:spacing w:val="-6"/>
                <w:szCs w:val="26"/>
              </w:rPr>
              <w:t>trấn</w:t>
            </w:r>
            <w:proofErr w:type="spellEnd"/>
            <w:r w:rsidRPr="00B35688">
              <w:rPr>
                <w:spacing w:val="-6"/>
                <w:szCs w:val="26"/>
              </w:rPr>
              <w:t xml:space="preserve"> </w:t>
            </w:r>
            <w:proofErr w:type="spellStart"/>
            <w:r w:rsidRPr="00B35688">
              <w:rPr>
                <w:spacing w:val="-6"/>
                <w:szCs w:val="26"/>
              </w:rPr>
              <w:t>tiêu</w:t>
            </w:r>
            <w:proofErr w:type="spellEnd"/>
            <w:r w:rsidRPr="00B35688">
              <w:rPr>
                <w:spacing w:val="-6"/>
                <w:szCs w:val="26"/>
              </w:rPr>
              <w:t xml:space="preserve"> </w:t>
            </w:r>
            <w:proofErr w:type="spellStart"/>
            <w:r w:rsidRPr="00B35688">
              <w:rPr>
                <w:spacing w:val="-6"/>
                <w:szCs w:val="26"/>
              </w:rPr>
              <w:t>biểu</w:t>
            </w:r>
            <w:proofErr w:type="spellEnd"/>
            <w:r w:rsidRPr="00B35688">
              <w:rPr>
                <w:spacing w:val="-6"/>
                <w:szCs w:val="26"/>
              </w:rPr>
              <w:t>”.</w:t>
            </w:r>
          </w:p>
        </w:tc>
        <w:tc>
          <w:tcPr>
            <w:tcW w:w="3969" w:type="dxa"/>
          </w:tcPr>
          <w:p w14:paraId="3CD2A2A7" w14:textId="77777777" w:rsidR="006858FD" w:rsidRPr="008E4901" w:rsidRDefault="006858FD" w:rsidP="00027B63">
            <w:pPr>
              <w:spacing w:after="0" w:line="240" w:lineRule="auto"/>
              <w:ind w:firstLine="34"/>
              <w:rPr>
                <w:b/>
                <w:szCs w:val="26"/>
              </w:rPr>
            </w:pPr>
            <w:proofErr w:type="spellStart"/>
            <w:r w:rsidRPr="008E4901">
              <w:rPr>
                <w:b/>
                <w:szCs w:val="26"/>
              </w:rPr>
              <w:t>Điều</w:t>
            </w:r>
            <w:proofErr w:type="spellEnd"/>
            <w:r w:rsidRPr="008E4901">
              <w:rPr>
                <w:b/>
                <w:szCs w:val="26"/>
              </w:rPr>
              <w:t xml:space="preserve"> </w:t>
            </w:r>
            <w:r w:rsidRPr="008E4901">
              <w:rPr>
                <w:b/>
                <w:szCs w:val="26"/>
                <w:lang w:val="vi-VN"/>
              </w:rPr>
              <w:t>2. Đối tượng áp dụng</w:t>
            </w:r>
          </w:p>
          <w:p w14:paraId="7DD62CCB" w14:textId="323CD6DF" w:rsidR="006858FD" w:rsidRPr="008E4901" w:rsidRDefault="006858FD" w:rsidP="00027B63">
            <w:pPr>
              <w:spacing w:after="0" w:line="240" w:lineRule="auto"/>
              <w:ind w:firstLine="34"/>
              <w:rPr>
                <w:spacing w:val="-2"/>
                <w:szCs w:val="26"/>
              </w:rPr>
            </w:pPr>
            <w:proofErr w:type="spellStart"/>
            <w:r w:rsidRPr="008E4901">
              <w:rPr>
                <w:spacing w:val="-2"/>
                <w:szCs w:val="26"/>
              </w:rPr>
              <w:t>Hộ</w:t>
            </w:r>
            <w:proofErr w:type="spellEnd"/>
            <w:r w:rsidRPr="008E4901">
              <w:rPr>
                <w:spacing w:val="-2"/>
                <w:szCs w:val="26"/>
              </w:rPr>
              <w:t xml:space="preserve"> </w:t>
            </w:r>
            <w:proofErr w:type="spellStart"/>
            <w:r w:rsidRPr="008E4901">
              <w:rPr>
                <w:spacing w:val="-2"/>
                <w:szCs w:val="26"/>
              </w:rPr>
              <w:t>gia</w:t>
            </w:r>
            <w:proofErr w:type="spellEnd"/>
            <w:r w:rsidRPr="008E4901">
              <w:rPr>
                <w:spacing w:val="-2"/>
                <w:szCs w:val="26"/>
              </w:rPr>
              <w:t xml:space="preserve"> </w:t>
            </w:r>
            <w:proofErr w:type="spellStart"/>
            <w:r w:rsidRPr="008E4901">
              <w:rPr>
                <w:spacing w:val="-2"/>
                <w:szCs w:val="26"/>
              </w:rPr>
              <w:t>đình</w:t>
            </w:r>
            <w:proofErr w:type="spellEnd"/>
            <w:r w:rsidRPr="008E4901">
              <w:rPr>
                <w:spacing w:val="-2"/>
                <w:szCs w:val="26"/>
              </w:rPr>
              <w:t xml:space="preserve">; </w:t>
            </w:r>
            <w:proofErr w:type="spellStart"/>
            <w:r w:rsidRPr="008E4901">
              <w:rPr>
                <w:spacing w:val="-2"/>
                <w:szCs w:val="26"/>
              </w:rPr>
              <w:t>thôn</w:t>
            </w:r>
            <w:proofErr w:type="spellEnd"/>
            <w:r w:rsidRPr="008E4901">
              <w:rPr>
                <w:spacing w:val="-2"/>
                <w:szCs w:val="26"/>
              </w:rPr>
              <w:t xml:space="preserve">, </w:t>
            </w:r>
            <w:proofErr w:type="spellStart"/>
            <w:r w:rsidRPr="008E4901">
              <w:rPr>
                <w:spacing w:val="-2"/>
                <w:szCs w:val="26"/>
              </w:rPr>
              <w:t>xóm</w:t>
            </w:r>
            <w:proofErr w:type="spellEnd"/>
            <w:r w:rsidRPr="008E4901">
              <w:rPr>
                <w:spacing w:val="-2"/>
                <w:szCs w:val="26"/>
              </w:rPr>
              <w:t xml:space="preserve">, </w:t>
            </w:r>
            <w:proofErr w:type="spellStart"/>
            <w:r w:rsidRPr="008E4901">
              <w:rPr>
                <w:spacing w:val="-2"/>
                <w:szCs w:val="26"/>
              </w:rPr>
              <w:t>bản</w:t>
            </w:r>
            <w:proofErr w:type="spellEnd"/>
            <w:r w:rsidRPr="008E4901">
              <w:rPr>
                <w:spacing w:val="-2"/>
                <w:szCs w:val="26"/>
              </w:rPr>
              <w:t xml:space="preserve"> </w:t>
            </w:r>
            <w:r w:rsidRPr="008E4901">
              <w:rPr>
                <w:i/>
                <w:spacing w:val="-2"/>
                <w:szCs w:val="26"/>
              </w:rPr>
              <w:t>(</w:t>
            </w:r>
            <w:proofErr w:type="spellStart"/>
            <w:r w:rsidRPr="008E4901">
              <w:rPr>
                <w:i/>
                <w:spacing w:val="-2"/>
                <w:szCs w:val="26"/>
              </w:rPr>
              <w:t>gọi</w:t>
            </w:r>
            <w:proofErr w:type="spellEnd"/>
            <w:r w:rsidRPr="008E4901">
              <w:rPr>
                <w:i/>
                <w:spacing w:val="-2"/>
                <w:szCs w:val="26"/>
              </w:rPr>
              <w:t xml:space="preserve"> </w:t>
            </w:r>
            <w:proofErr w:type="spellStart"/>
            <w:r w:rsidRPr="008E4901">
              <w:rPr>
                <w:i/>
                <w:spacing w:val="-2"/>
                <w:szCs w:val="26"/>
              </w:rPr>
              <w:t>chung</w:t>
            </w:r>
            <w:proofErr w:type="spellEnd"/>
            <w:r w:rsidRPr="008E4901">
              <w:rPr>
                <w:i/>
                <w:spacing w:val="-2"/>
                <w:szCs w:val="26"/>
              </w:rPr>
              <w:t xml:space="preserve"> </w:t>
            </w:r>
            <w:proofErr w:type="spellStart"/>
            <w:r w:rsidRPr="008E4901">
              <w:rPr>
                <w:i/>
                <w:spacing w:val="-2"/>
                <w:szCs w:val="26"/>
              </w:rPr>
              <w:t>là</w:t>
            </w:r>
            <w:proofErr w:type="spellEnd"/>
            <w:r w:rsidRPr="008E4901">
              <w:rPr>
                <w:i/>
                <w:spacing w:val="-2"/>
                <w:szCs w:val="26"/>
              </w:rPr>
              <w:t xml:space="preserve"> </w:t>
            </w:r>
            <w:proofErr w:type="spellStart"/>
            <w:r w:rsidRPr="008E4901">
              <w:rPr>
                <w:i/>
                <w:spacing w:val="-2"/>
                <w:szCs w:val="26"/>
              </w:rPr>
              <w:t>thôn</w:t>
            </w:r>
            <w:proofErr w:type="spellEnd"/>
            <w:r w:rsidRPr="008E4901">
              <w:rPr>
                <w:i/>
                <w:spacing w:val="-2"/>
                <w:szCs w:val="26"/>
              </w:rPr>
              <w:t>),</w:t>
            </w:r>
            <w:r w:rsidRPr="008E4901">
              <w:rPr>
                <w:spacing w:val="-2"/>
                <w:szCs w:val="26"/>
              </w:rPr>
              <w:t xml:space="preserve"> </w:t>
            </w:r>
            <w:proofErr w:type="spellStart"/>
            <w:r w:rsidRPr="008E4901">
              <w:rPr>
                <w:spacing w:val="-2"/>
                <w:szCs w:val="26"/>
              </w:rPr>
              <w:t>tổ</w:t>
            </w:r>
            <w:proofErr w:type="spellEnd"/>
            <w:r w:rsidRPr="008E4901">
              <w:rPr>
                <w:spacing w:val="-2"/>
                <w:szCs w:val="26"/>
              </w:rPr>
              <w:t xml:space="preserve"> </w:t>
            </w:r>
            <w:proofErr w:type="spellStart"/>
            <w:r w:rsidRPr="008E4901">
              <w:rPr>
                <w:spacing w:val="-2"/>
                <w:szCs w:val="26"/>
              </w:rPr>
              <w:t>dân</w:t>
            </w:r>
            <w:proofErr w:type="spellEnd"/>
            <w:r w:rsidRPr="008E4901">
              <w:rPr>
                <w:spacing w:val="-2"/>
                <w:szCs w:val="26"/>
              </w:rPr>
              <w:t xml:space="preserve"> </w:t>
            </w:r>
            <w:proofErr w:type="spellStart"/>
            <w:r w:rsidRPr="008E4901">
              <w:rPr>
                <w:spacing w:val="-2"/>
                <w:szCs w:val="26"/>
              </w:rPr>
              <w:t>phố</w:t>
            </w:r>
            <w:proofErr w:type="spellEnd"/>
            <w:r w:rsidRPr="008E4901">
              <w:rPr>
                <w:spacing w:val="-2"/>
                <w:szCs w:val="26"/>
              </w:rPr>
              <w:t xml:space="preserve">, </w:t>
            </w:r>
            <w:proofErr w:type="spellStart"/>
            <w:r w:rsidRPr="008E4901">
              <w:rPr>
                <w:spacing w:val="-2"/>
                <w:szCs w:val="26"/>
              </w:rPr>
              <w:t>khu</w:t>
            </w:r>
            <w:proofErr w:type="spellEnd"/>
            <w:r w:rsidRPr="008E4901">
              <w:rPr>
                <w:spacing w:val="-2"/>
                <w:szCs w:val="26"/>
              </w:rPr>
              <w:t xml:space="preserve"> </w:t>
            </w:r>
            <w:proofErr w:type="spellStart"/>
            <w:r w:rsidRPr="008E4901">
              <w:rPr>
                <w:spacing w:val="-2"/>
                <w:szCs w:val="26"/>
              </w:rPr>
              <w:t>phố</w:t>
            </w:r>
            <w:proofErr w:type="spellEnd"/>
            <w:r w:rsidRPr="008E4901">
              <w:rPr>
                <w:spacing w:val="-2"/>
                <w:szCs w:val="26"/>
              </w:rPr>
              <w:t xml:space="preserve">, </w:t>
            </w:r>
            <w:proofErr w:type="spellStart"/>
            <w:r w:rsidRPr="008E4901">
              <w:rPr>
                <w:spacing w:val="-2"/>
                <w:szCs w:val="26"/>
              </w:rPr>
              <w:t>khối</w:t>
            </w:r>
            <w:proofErr w:type="spellEnd"/>
            <w:r w:rsidRPr="008E4901">
              <w:rPr>
                <w:spacing w:val="-2"/>
                <w:szCs w:val="26"/>
              </w:rPr>
              <w:t xml:space="preserve"> </w:t>
            </w:r>
            <w:proofErr w:type="spellStart"/>
            <w:r w:rsidRPr="008E4901">
              <w:rPr>
                <w:spacing w:val="-2"/>
                <w:szCs w:val="26"/>
              </w:rPr>
              <w:t>phố</w:t>
            </w:r>
            <w:proofErr w:type="spellEnd"/>
            <w:r w:rsidRPr="008E4901">
              <w:rPr>
                <w:spacing w:val="-2"/>
                <w:szCs w:val="26"/>
              </w:rPr>
              <w:t xml:space="preserve"> </w:t>
            </w:r>
            <w:proofErr w:type="spellStart"/>
            <w:r w:rsidRPr="008E4901">
              <w:rPr>
                <w:spacing w:val="-2"/>
                <w:szCs w:val="26"/>
              </w:rPr>
              <w:t>và</w:t>
            </w:r>
            <w:proofErr w:type="spellEnd"/>
            <w:r w:rsidRPr="008E4901">
              <w:rPr>
                <w:spacing w:val="-2"/>
                <w:szCs w:val="26"/>
              </w:rPr>
              <w:t xml:space="preserve"> </w:t>
            </w:r>
            <w:proofErr w:type="spellStart"/>
            <w:r w:rsidRPr="008E4901">
              <w:rPr>
                <w:spacing w:val="-2"/>
                <w:szCs w:val="26"/>
              </w:rPr>
              <w:t>tương</w:t>
            </w:r>
            <w:proofErr w:type="spellEnd"/>
            <w:r w:rsidRPr="008E4901">
              <w:rPr>
                <w:spacing w:val="-2"/>
                <w:szCs w:val="26"/>
              </w:rPr>
              <w:t xml:space="preserve"> </w:t>
            </w:r>
            <w:proofErr w:type="spellStart"/>
            <w:r w:rsidRPr="008E4901">
              <w:rPr>
                <w:spacing w:val="-2"/>
                <w:szCs w:val="26"/>
              </w:rPr>
              <w:t>đương</w:t>
            </w:r>
            <w:proofErr w:type="spellEnd"/>
            <w:r w:rsidRPr="008E4901">
              <w:rPr>
                <w:spacing w:val="-2"/>
                <w:szCs w:val="26"/>
              </w:rPr>
              <w:t xml:space="preserve"> </w:t>
            </w:r>
            <w:r w:rsidRPr="008E4901">
              <w:rPr>
                <w:i/>
                <w:spacing w:val="-2"/>
                <w:szCs w:val="26"/>
              </w:rPr>
              <w:t>(</w:t>
            </w:r>
            <w:proofErr w:type="spellStart"/>
            <w:r w:rsidRPr="008E4901">
              <w:rPr>
                <w:i/>
                <w:spacing w:val="-2"/>
                <w:szCs w:val="26"/>
              </w:rPr>
              <w:t>gọi</w:t>
            </w:r>
            <w:proofErr w:type="spellEnd"/>
            <w:r w:rsidRPr="008E4901">
              <w:rPr>
                <w:i/>
                <w:spacing w:val="-2"/>
                <w:szCs w:val="26"/>
              </w:rPr>
              <w:t xml:space="preserve"> </w:t>
            </w:r>
            <w:proofErr w:type="spellStart"/>
            <w:r w:rsidRPr="008E4901">
              <w:rPr>
                <w:i/>
                <w:spacing w:val="-2"/>
                <w:szCs w:val="26"/>
              </w:rPr>
              <w:t>chung</w:t>
            </w:r>
            <w:proofErr w:type="spellEnd"/>
            <w:r w:rsidRPr="008E4901">
              <w:rPr>
                <w:i/>
                <w:spacing w:val="-2"/>
                <w:szCs w:val="26"/>
              </w:rPr>
              <w:t xml:space="preserve"> </w:t>
            </w:r>
            <w:proofErr w:type="spellStart"/>
            <w:r w:rsidRPr="008E4901">
              <w:rPr>
                <w:i/>
                <w:spacing w:val="-2"/>
                <w:szCs w:val="26"/>
              </w:rPr>
              <w:t>là</w:t>
            </w:r>
            <w:proofErr w:type="spellEnd"/>
            <w:r w:rsidRPr="008E4901">
              <w:rPr>
                <w:i/>
                <w:spacing w:val="-2"/>
                <w:szCs w:val="26"/>
              </w:rPr>
              <w:t xml:space="preserve"> </w:t>
            </w:r>
            <w:proofErr w:type="spellStart"/>
            <w:r w:rsidRPr="008E4901">
              <w:rPr>
                <w:i/>
                <w:spacing w:val="-2"/>
                <w:szCs w:val="26"/>
              </w:rPr>
              <w:t>tổ</w:t>
            </w:r>
            <w:proofErr w:type="spellEnd"/>
            <w:r w:rsidRPr="008E4901">
              <w:rPr>
                <w:i/>
                <w:spacing w:val="-2"/>
                <w:szCs w:val="26"/>
              </w:rPr>
              <w:t xml:space="preserve"> </w:t>
            </w:r>
            <w:proofErr w:type="spellStart"/>
            <w:r w:rsidRPr="008E4901">
              <w:rPr>
                <w:i/>
                <w:spacing w:val="-2"/>
                <w:szCs w:val="26"/>
              </w:rPr>
              <w:t>dân</w:t>
            </w:r>
            <w:proofErr w:type="spellEnd"/>
            <w:r w:rsidRPr="008E4901">
              <w:rPr>
                <w:i/>
                <w:spacing w:val="-2"/>
                <w:szCs w:val="26"/>
              </w:rPr>
              <w:t xml:space="preserve"> </w:t>
            </w:r>
            <w:proofErr w:type="spellStart"/>
            <w:r w:rsidRPr="008E4901">
              <w:rPr>
                <w:i/>
                <w:spacing w:val="-2"/>
                <w:szCs w:val="26"/>
              </w:rPr>
              <w:t>phố</w:t>
            </w:r>
            <w:proofErr w:type="spellEnd"/>
            <w:r w:rsidRPr="008E4901">
              <w:rPr>
                <w:i/>
                <w:spacing w:val="-2"/>
                <w:szCs w:val="26"/>
              </w:rPr>
              <w:t>)</w:t>
            </w:r>
            <w:r w:rsidRPr="008E4901">
              <w:rPr>
                <w:spacing w:val="-2"/>
                <w:szCs w:val="26"/>
              </w:rPr>
              <w:t xml:space="preserve">; </w:t>
            </w:r>
            <w:proofErr w:type="spellStart"/>
            <w:r w:rsidRPr="008E4901">
              <w:rPr>
                <w:spacing w:val="-2"/>
                <w:szCs w:val="26"/>
              </w:rPr>
              <w:t>xã</w:t>
            </w:r>
            <w:proofErr w:type="spellEnd"/>
            <w:r w:rsidRPr="008E4901">
              <w:rPr>
                <w:spacing w:val="-2"/>
                <w:szCs w:val="26"/>
              </w:rPr>
              <w:t xml:space="preserve">, </w:t>
            </w:r>
            <w:proofErr w:type="spellStart"/>
            <w:r w:rsidRPr="008E4901">
              <w:rPr>
                <w:spacing w:val="-2"/>
                <w:szCs w:val="26"/>
              </w:rPr>
              <w:t>phường</w:t>
            </w:r>
            <w:proofErr w:type="spellEnd"/>
            <w:r w:rsidRPr="008E4901">
              <w:rPr>
                <w:spacing w:val="-2"/>
                <w:szCs w:val="26"/>
              </w:rPr>
              <w:t xml:space="preserve"> </w:t>
            </w:r>
            <w:proofErr w:type="spellStart"/>
            <w:r w:rsidRPr="008E4901">
              <w:rPr>
                <w:spacing w:val="-2"/>
                <w:szCs w:val="26"/>
              </w:rPr>
              <w:t>và</w:t>
            </w:r>
            <w:proofErr w:type="spellEnd"/>
            <w:r w:rsidRPr="008E4901">
              <w:rPr>
                <w:spacing w:val="-2"/>
                <w:szCs w:val="26"/>
              </w:rPr>
              <w:t xml:space="preserve"> </w:t>
            </w:r>
            <w:proofErr w:type="spellStart"/>
            <w:r w:rsidRPr="008E4901">
              <w:rPr>
                <w:spacing w:val="-2"/>
                <w:szCs w:val="26"/>
              </w:rPr>
              <w:t>các</w:t>
            </w:r>
            <w:proofErr w:type="spellEnd"/>
            <w:r w:rsidRPr="008E4901">
              <w:rPr>
                <w:spacing w:val="-2"/>
                <w:szCs w:val="26"/>
              </w:rPr>
              <w:t xml:space="preserve"> </w:t>
            </w:r>
            <w:proofErr w:type="spellStart"/>
            <w:r w:rsidRPr="008E4901">
              <w:rPr>
                <w:spacing w:val="-2"/>
                <w:szCs w:val="26"/>
              </w:rPr>
              <w:t>cơ</w:t>
            </w:r>
            <w:proofErr w:type="spellEnd"/>
            <w:r w:rsidRPr="008E4901">
              <w:rPr>
                <w:spacing w:val="-2"/>
                <w:szCs w:val="26"/>
              </w:rPr>
              <w:t xml:space="preserve"> </w:t>
            </w:r>
            <w:proofErr w:type="spellStart"/>
            <w:r w:rsidRPr="008E4901">
              <w:rPr>
                <w:spacing w:val="-2"/>
                <w:szCs w:val="26"/>
              </w:rPr>
              <w:t>quan</w:t>
            </w:r>
            <w:proofErr w:type="spellEnd"/>
            <w:r w:rsidRPr="008E4901">
              <w:rPr>
                <w:spacing w:val="-2"/>
                <w:szCs w:val="26"/>
              </w:rPr>
              <w:t xml:space="preserve">, </w:t>
            </w:r>
            <w:proofErr w:type="spellStart"/>
            <w:r w:rsidRPr="008E4901">
              <w:rPr>
                <w:spacing w:val="-2"/>
                <w:szCs w:val="26"/>
              </w:rPr>
              <w:t>tổ</w:t>
            </w:r>
            <w:proofErr w:type="spellEnd"/>
            <w:r w:rsidRPr="008E4901">
              <w:rPr>
                <w:spacing w:val="-2"/>
                <w:szCs w:val="26"/>
              </w:rPr>
              <w:t xml:space="preserve"> </w:t>
            </w:r>
            <w:proofErr w:type="spellStart"/>
            <w:r w:rsidRPr="008E4901">
              <w:rPr>
                <w:spacing w:val="-2"/>
                <w:szCs w:val="26"/>
              </w:rPr>
              <w:t>chức</w:t>
            </w:r>
            <w:proofErr w:type="spellEnd"/>
            <w:r w:rsidRPr="008E4901">
              <w:rPr>
                <w:spacing w:val="-2"/>
                <w:szCs w:val="26"/>
              </w:rPr>
              <w:t xml:space="preserve">, </w:t>
            </w:r>
            <w:proofErr w:type="spellStart"/>
            <w:r w:rsidRPr="008E4901">
              <w:rPr>
                <w:spacing w:val="-2"/>
                <w:szCs w:val="26"/>
              </w:rPr>
              <w:t>cá</w:t>
            </w:r>
            <w:proofErr w:type="spellEnd"/>
            <w:r w:rsidRPr="008E4901">
              <w:rPr>
                <w:spacing w:val="-2"/>
                <w:szCs w:val="26"/>
              </w:rPr>
              <w:t xml:space="preserve"> </w:t>
            </w:r>
            <w:proofErr w:type="spellStart"/>
            <w:r w:rsidRPr="008E4901">
              <w:rPr>
                <w:spacing w:val="-2"/>
                <w:szCs w:val="26"/>
              </w:rPr>
              <w:t>nhân</w:t>
            </w:r>
            <w:proofErr w:type="spellEnd"/>
            <w:r w:rsidRPr="008E4901">
              <w:rPr>
                <w:spacing w:val="-2"/>
                <w:szCs w:val="26"/>
              </w:rPr>
              <w:t xml:space="preserve"> </w:t>
            </w:r>
            <w:proofErr w:type="spellStart"/>
            <w:r w:rsidRPr="008E4901">
              <w:rPr>
                <w:spacing w:val="-2"/>
                <w:szCs w:val="26"/>
              </w:rPr>
              <w:t>có</w:t>
            </w:r>
            <w:proofErr w:type="spellEnd"/>
            <w:r w:rsidRPr="008E4901">
              <w:rPr>
                <w:spacing w:val="-2"/>
                <w:szCs w:val="26"/>
              </w:rPr>
              <w:t xml:space="preserve"> </w:t>
            </w:r>
            <w:proofErr w:type="spellStart"/>
            <w:r w:rsidRPr="008E4901">
              <w:rPr>
                <w:spacing w:val="-2"/>
                <w:szCs w:val="26"/>
              </w:rPr>
              <w:t>liên</w:t>
            </w:r>
            <w:proofErr w:type="spellEnd"/>
            <w:r w:rsidRPr="008E4901">
              <w:rPr>
                <w:spacing w:val="-2"/>
                <w:szCs w:val="26"/>
              </w:rPr>
              <w:t xml:space="preserve"> </w:t>
            </w:r>
            <w:proofErr w:type="spellStart"/>
            <w:r w:rsidRPr="008E4901">
              <w:rPr>
                <w:spacing w:val="-2"/>
                <w:szCs w:val="26"/>
              </w:rPr>
              <w:t>quan</w:t>
            </w:r>
            <w:proofErr w:type="spellEnd"/>
            <w:r w:rsidRPr="008E4901">
              <w:rPr>
                <w:spacing w:val="-2"/>
                <w:szCs w:val="26"/>
              </w:rPr>
              <w:t xml:space="preserve"> </w:t>
            </w:r>
            <w:proofErr w:type="spellStart"/>
            <w:r w:rsidRPr="008E4901">
              <w:rPr>
                <w:spacing w:val="-2"/>
                <w:szCs w:val="26"/>
              </w:rPr>
              <w:t>đến</w:t>
            </w:r>
            <w:proofErr w:type="spellEnd"/>
            <w:r w:rsidRPr="008E4901">
              <w:rPr>
                <w:spacing w:val="-2"/>
                <w:szCs w:val="26"/>
              </w:rPr>
              <w:t xml:space="preserve"> </w:t>
            </w:r>
            <w:proofErr w:type="spellStart"/>
            <w:r w:rsidRPr="008E4901">
              <w:rPr>
                <w:spacing w:val="-2"/>
                <w:szCs w:val="26"/>
              </w:rPr>
              <w:t>hoạt</w:t>
            </w:r>
            <w:proofErr w:type="spellEnd"/>
            <w:r w:rsidRPr="008E4901">
              <w:rPr>
                <w:spacing w:val="-2"/>
                <w:szCs w:val="26"/>
              </w:rPr>
              <w:t xml:space="preserve"> </w:t>
            </w:r>
            <w:proofErr w:type="spellStart"/>
            <w:r w:rsidRPr="008E4901">
              <w:rPr>
                <w:spacing w:val="-2"/>
                <w:szCs w:val="26"/>
              </w:rPr>
              <w:t>động</w:t>
            </w:r>
            <w:proofErr w:type="spellEnd"/>
            <w:r w:rsidRPr="008E4901">
              <w:rPr>
                <w:spacing w:val="-2"/>
                <w:szCs w:val="26"/>
              </w:rPr>
              <w:t xml:space="preserve"> </w:t>
            </w:r>
            <w:proofErr w:type="spellStart"/>
            <w:r w:rsidRPr="008E4901">
              <w:rPr>
                <w:spacing w:val="-2"/>
                <w:szCs w:val="26"/>
              </w:rPr>
              <w:t>xét</w:t>
            </w:r>
            <w:proofErr w:type="spellEnd"/>
            <w:r w:rsidRPr="008E4901">
              <w:rPr>
                <w:spacing w:val="-2"/>
                <w:szCs w:val="26"/>
              </w:rPr>
              <w:t xml:space="preserve"> </w:t>
            </w:r>
            <w:proofErr w:type="spellStart"/>
            <w:r w:rsidRPr="008E4901">
              <w:rPr>
                <w:spacing w:val="-2"/>
                <w:szCs w:val="26"/>
              </w:rPr>
              <w:t>tặng</w:t>
            </w:r>
            <w:proofErr w:type="spellEnd"/>
            <w:r w:rsidRPr="008E4901">
              <w:rPr>
                <w:spacing w:val="-2"/>
                <w:szCs w:val="26"/>
              </w:rPr>
              <w:t xml:space="preserve"> </w:t>
            </w:r>
            <w:proofErr w:type="spellStart"/>
            <w:r w:rsidRPr="008E4901">
              <w:rPr>
                <w:spacing w:val="-2"/>
                <w:szCs w:val="26"/>
              </w:rPr>
              <w:t>danh</w:t>
            </w:r>
            <w:proofErr w:type="spellEnd"/>
            <w:r w:rsidRPr="008E4901">
              <w:rPr>
                <w:spacing w:val="-2"/>
                <w:szCs w:val="26"/>
              </w:rPr>
              <w:t xml:space="preserve"> </w:t>
            </w:r>
            <w:proofErr w:type="spellStart"/>
            <w:r w:rsidRPr="008E4901">
              <w:rPr>
                <w:spacing w:val="-2"/>
                <w:szCs w:val="26"/>
              </w:rPr>
              <w:t>hiệu</w:t>
            </w:r>
            <w:proofErr w:type="spellEnd"/>
            <w:r w:rsidRPr="008E4901">
              <w:rPr>
                <w:spacing w:val="-2"/>
                <w:szCs w:val="26"/>
              </w:rPr>
              <w:t xml:space="preserve"> “Gia </w:t>
            </w:r>
            <w:proofErr w:type="spellStart"/>
            <w:r w:rsidRPr="008E4901">
              <w:rPr>
                <w:spacing w:val="-2"/>
                <w:szCs w:val="26"/>
              </w:rPr>
              <w:t>đình</w:t>
            </w:r>
            <w:proofErr w:type="spellEnd"/>
            <w:r w:rsidRPr="008E4901">
              <w:rPr>
                <w:spacing w:val="-2"/>
                <w:szCs w:val="26"/>
              </w:rPr>
              <w:t xml:space="preserve"> </w:t>
            </w:r>
            <w:proofErr w:type="spellStart"/>
            <w:r w:rsidRPr="008E4901">
              <w:rPr>
                <w:spacing w:val="-2"/>
                <w:szCs w:val="26"/>
              </w:rPr>
              <w:t>văn</w:t>
            </w:r>
            <w:proofErr w:type="spellEnd"/>
            <w:r w:rsidRPr="008E4901">
              <w:rPr>
                <w:spacing w:val="-2"/>
                <w:szCs w:val="26"/>
              </w:rPr>
              <w:t xml:space="preserve"> </w:t>
            </w:r>
            <w:proofErr w:type="spellStart"/>
            <w:r w:rsidRPr="008E4901">
              <w:rPr>
                <w:spacing w:val="-2"/>
                <w:szCs w:val="26"/>
              </w:rPr>
              <w:t>hóa</w:t>
            </w:r>
            <w:proofErr w:type="spellEnd"/>
            <w:r w:rsidRPr="008E4901">
              <w:rPr>
                <w:spacing w:val="-2"/>
                <w:szCs w:val="26"/>
              </w:rPr>
              <w:t>”, “</w:t>
            </w:r>
            <w:proofErr w:type="spellStart"/>
            <w:r w:rsidRPr="008E4901">
              <w:rPr>
                <w:spacing w:val="-2"/>
                <w:szCs w:val="26"/>
              </w:rPr>
              <w:t>Thôn</w:t>
            </w:r>
            <w:proofErr w:type="spellEnd"/>
            <w:r w:rsidRPr="008E4901">
              <w:rPr>
                <w:spacing w:val="-2"/>
                <w:szCs w:val="26"/>
              </w:rPr>
              <w:t xml:space="preserve">, </w:t>
            </w:r>
            <w:proofErr w:type="spellStart"/>
            <w:r w:rsidRPr="008E4901">
              <w:rPr>
                <w:spacing w:val="-2"/>
                <w:szCs w:val="26"/>
              </w:rPr>
              <w:t>tổ</w:t>
            </w:r>
            <w:proofErr w:type="spellEnd"/>
            <w:r w:rsidRPr="008E4901">
              <w:rPr>
                <w:spacing w:val="-2"/>
                <w:szCs w:val="26"/>
              </w:rPr>
              <w:t xml:space="preserve"> </w:t>
            </w:r>
            <w:proofErr w:type="spellStart"/>
            <w:r w:rsidRPr="008E4901">
              <w:rPr>
                <w:spacing w:val="-2"/>
                <w:szCs w:val="26"/>
              </w:rPr>
              <w:t>dân</w:t>
            </w:r>
            <w:proofErr w:type="spellEnd"/>
            <w:r w:rsidRPr="008E4901">
              <w:rPr>
                <w:spacing w:val="-2"/>
                <w:szCs w:val="26"/>
              </w:rPr>
              <w:t xml:space="preserve"> </w:t>
            </w:r>
            <w:proofErr w:type="spellStart"/>
            <w:r w:rsidRPr="008E4901">
              <w:rPr>
                <w:spacing w:val="-2"/>
                <w:szCs w:val="26"/>
              </w:rPr>
              <w:t>phố</w:t>
            </w:r>
            <w:proofErr w:type="spellEnd"/>
            <w:r w:rsidRPr="008E4901">
              <w:rPr>
                <w:spacing w:val="-2"/>
                <w:szCs w:val="26"/>
              </w:rPr>
              <w:t xml:space="preserve"> </w:t>
            </w:r>
            <w:proofErr w:type="spellStart"/>
            <w:r w:rsidRPr="008E4901">
              <w:rPr>
                <w:spacing w:val="-2"/>
                <w:szCs w:val="26"/>
              </w:rPr>
              <w:t>văn</w:t>
            </w:r>
            <w:proofErr w:type="spellEnd"/>
            <w:r w:rsidRPr="008E4901">
              <w:rPr>
                <w:spacing w:val="-2"/>
                <w:szCs w:val="26"/>
              </w:rPr>
              <w:t xml:space="preserve"> </w:t>
            </w:r>
            <w:proofErr w:type="spellStart"/>
            <w:r w:rsidRPr="008E4901">
              <w:rPr>
                <w:spacing w:val="-2"/>
                <w:szCs w:val="26"/>
              </w:rPr>
              <w:t>hóa</w:t>
            </w:r>
            <w:proofErr w:type="spellEnd"/>
            <w:r w:rsidRPr="008E4901">
              <w:rPr>
                <w:spacing w:val="-2"/>
                <w:szCs w:val="26"/>
              </w:rPr>
              <w:t>”, “</w:t>
            </w:r>
            <w:proofErr w:type="spellStart"/>
            <w:r w:rsidRPr="008E4901">
              <w:rPr>
                <w:spacing w:val="-2"/>
                <w:szCs w:val="26"/>
              </w:rPr>
              <w:t>Xã</w:t>
            </w:r>
            <w:proofErr w:type="spellEnd"/>
            <w:r w:rsidRPr="008E4901">
              <w:rPr>
                <w:spacing w:val="-2"/>
                <w:szCs w:val="26"/>
              </w:rPr>
              <w:t xml:space="preserve">, </w:t>
            </w:r>
            <w:proofErr w:type="spellStart"/>
            <w:r w:rsidRPr="008E4901">
              <w:rPr>
                <w:spacing w:val="-2"/>
                <w:szCs w:val="26"/>
              </w:rPr>
              <w:t>phường</w:t>
            </w:r>
            <w:proofErr w:type="spellEnd"/>
            <w:r w:rsidRPr="008E4901">
              <w:rPr>
                <w:spacing w:val="-2"/>
                <w:szCs w:val="26"/>
              </w:rPr>
              <w:t xml:space="preserve">, </w:t>
            </w:r>
            <w:proofErr w:type="spellStart"/>
            <w:r w:rsidRPr="008E4901">
              <w:rPr>
                <w:spacing w:val="-2"/>
                <w:szCs w:val="26"/>
              </w:rPr>
              <w:t>đặc</w:t>
            </w:r>
            <w:proofErr w:type="spellEnd"/>
            <w:r w:rsidRPr="008E4901">
              <w:rPr>
                <w:spacing w:val="-2"/>
                <w:szCs w:val="26"/>
              </w:rPr>
              <w:t xml:space="preserve"> </w:t>
            </w:r>
            <w:proofErr w:type="spellStart"/>
            <w:r w:rsidRPr="008E4901">
              <w:rPr>
                <w:spacing w:val="-2"/>
                <w:szCs w:val="26"/>
              </w:rPr>
              <w:t>khu</w:t>
            </w:r>
            <w:proofErr w:type="spellEnd"/>
            <w:r w:rsidRPr="008E4901">
              <w:rPr>
                <w:spacing w:val="-2"/>
                <w:szCs w:val="26"/>
              </w:rPr>
              <w:t xml:space="preserve"> </w:t>
            </w:r>
            <w:proofErr w:type="spellStart"/>
            <w:r w:rsidRPr="008E4901">
              <w:rPr>
                <w:spacing w:val="-2"/>
                <w:szCs w:val="26"/>
              </w:rPr>
              <w:t>tiêu</w:t>
            </w:r>
            <w:proofErr w:type="spellEnd"/>
            <w:r w:rsidRPr="008E4901">
              <w:rPr>
                <w:spacing w:val="-2"/>
                <w:szCs w:val="26"/>
              </w:rPr>
              <w:t xml:space="preserve"> </w:t>
            </w:r>
            <w:proofErr w:type="spellStart"/>
            <w:r w:rsidRPr="008E4901">
              <w:rPr>
                <w:spacing w:val="-2"/>
                <w:szCs w:val="26"/>
              </w:rPr>
              <w:t>biểu</w:t>
            </w:r>
            <w:proofErr w:type="spellEnd"/>
            <w:r w:rsidRPr="008E4901">
              <w:rPr>
                <w:spacing w:val="-2"/>
                <w:szCs w:val="26"/>
              </w:rPr>
              <w:t>”</w:t>
            </w:r>
            <w:r w:rsidRPr="008E4901">
              <w:rPr>
                <w:rStyle w:val="FootnoteReference"/>
                <w:spacing w:val="-2"/>
                <w:szCs w:val="26"/>
              </w:rPr>
              <w:footnoteReference w:id="1"/>
            </w:r>
            <w:r w:rsidRPr="008E4901">
              <w:rPr>
                <w:spacing w:val="-2"/>
                <w:szCs w:val="26"/>
              </w:rPr>
              <w:t xml:space="preserve"> </w:t>
            </w:r>
            <w:proofErr w:type="spellStart"/>
            <w:r w:rsidRPr="008E4901">
              <w:rPr>
                <w:spacing w:val="-2"/>
                <w:szCs w:val="26"/>
              </w:rPr>
              <w:t>trên</w:t>
            </w:r>
            <w:proofErr w:type="spellEnd"/>
            <w:r w:rsidRPr="008E4901">
              <w:rPr>
                <w:spacing w:val="-2"/>
                <w:szCs w:val="26"/>
              </w:rPr>
              <w:t xml:space="preserve"> </w:t>
            </w:r>
            <w:proofErr w:type="spellStart"/>
            <w:r w:rsidRPr="008E4901">
              <w:rPr>
                <w:spacing w:val="-2"/>
                <w:szCs w:val="26"/>
              </w:rPr>
              <w:t>địa</w:t>
            </w:r>
            <w:proofErr w:type="spellEnd"/>
            <w:r w:rsidRPr="008E4901">
              <w:rPr>
                <w:spacing w:val="-2"/>
                <w:szCs w:val="26"/>
              </w:rPr>
              <w:t xml:space="preserve"> </w:t>
            </w:r>
            <w:proofErr w:type="spellStart"/>
            <w:r w:rsidRPr="008E4901">
              <w:rPr>
                <w:spacing w:val="-2"/>
                <w:szCs w:val="26"/>
              </w:rPr>
              <w:t>bàn</w:t>
            </w:r>
            <w:proofErr w:type="spellEnd"/>
            <w:r w:rsidRPr="008E4901">
              <w:rPr>
                <w:spacing w:val="-2"/>
                <w:szCs w:val="26"/>
              </w:rPr>
              <w:t xml:space="preserve"> </w:t>
            </w:r>
            <w:proofErr w:type="spellStart"/>
            <w:r w:rsidRPr="008E4901">
              <w:rPr>
                <w:spacing w:val="-2"/>
                <w:szCs w:val="26"/>
              </w:rPr>
              <w:t>tỉnh</w:t>
            </w:r>
            <w:proofErr w:type="spellEnd"/>
            <w:r w:rsidRPr="008E4901">
              <w:rPr>
                <w:spacing w:val="-2"/>
                <w:szCs w:val="26"/>
              </w:rPr>
              <w:t xml:space="preserve"> Thái Nguyên.</w:t>
            </w:r>
          </w:p>
        </w:tc>
        <w:tc>
          <w:tcPr>
            <w:tcW w:w="3969" w:type="dxa"/>
          </w:tcPr>
          <w:p w14:paraId="205624C2" w14:textId="026E9C64" w:rsidR="006858FD" w:rsidRPr="006858FD" w:rsidRDefault="00471926" w:rsidP="00027B63">
            <w:pPr>
              <w:spacing w:after="0" w:line="240" w:lineRule="auto"/>
              <w:ind w:left="-6" w:firstLine="323"/>
              <w:rPr>
                <w:szCs w:val="26"/>
              </w:rPr>
            </w:pPr>
            <w:proofErr w:type="spellStart"/>
            <w:r>
              <w:rPr>
                <w:szCs w:val="26"/>
              </w:rPr>
              <w:t>Kế</w:t>
            </w:r>
            <w:proofErr w:type="spellEnd"/>
            <w:r>
              <w:rPr>
                <w:szCs w:val="26"/>
              </w:rPr>
              <w:t xml:space="preserve"> </w:t>
            </w:r>
            <w:proofErr w:type="spellStart"/>
            <w:r>
              <w:rPr>
                <w:szCs w:val="26"/>
              </w:rPr>
              <w:t>thừa</w:t>
            </w:r>
            <w:proofErr w:type="spellEnd"/>
            <w:r>
              <w:rPr>
                <w:szCs w:val="26"/>
              </w:rPr>
              <w:t xml:space="preserve">, </w:t>
            </w:r>
            <w:proofErr w:type="spellStart"/>
            <w:r>
              <w:rPr>
                <w:szCs w:val="26"/>
              </w:rPr>
              <w:t>giữ</w:t>
            </w:r>
            <w:proofErr w:type="spellEnd"/>
            <w:r>
              <w:rPr>
                <w:szCs w:val="26"/>
              </w:rPr>
              <w:t xml:space="preserve"> </w:t>
            </w:r>
            <w:proofErr w:type="spellStart"/>
            <w:r>
              <w:rPr>
                <w:szCs w:val="26"/>
              </w:rPr>
              <w:t>nguyên</w:t>
            </w:r>
            <w:proofErr w:type="spellEnd"/>
            <w:r>
              <w:rPr>
                <w:szCs w:val="26"/>
              </w:rPr>
              <w:t xml:space="preserve"> </w:t>
            </w:r>
            <w:proofErr w:type="spellStart"/>
            <w:r>
              <w:rPr>
                <w:szCs w:val="26"/>
              </w:rPr>
              <w:t>đối</w:t>
            </w:r>
            <w:proofErr w:type="spellEnd"/>
            <w:r>
              <w:rPr>
                <w:szCs w:val="26"/>
              </w:rPr>
              <w:t xml:space="preserve"> </w:t>
            </w:r>
            <w:proofErr w:type="spellStart"/>
            <w:r>
              <w:rPr>
                <w:szCs w:val="26"/>
              </w:rPr>
              <w:t>tượng</w:t>
            </w:r>
            <w:proofErr w:type="spellEnd"/>
            <w:r>
              <w:rPr>
                <w:szCs w:val="26"/>
              </w:rPr>
              <w:t xml:space="preserve"> </w:t>
            </w:r>
            <w:proofErr w:type="spellStart"/>
            <w:r>
              <w:rPr>
                <w:szCs w:val="26"/>
              </w:rPr>
              <w:t>áp</w:t>
            </w:r>
            <w:proofErr w:type="spellEnd"/>
            <w:r>
              <w:rPr>
                <w:szCs w:val="26"/>
              </w:rPr>
              <w:t xml:space="preserve"> </w:t>
            </w:r>
            <w:proofErr w:type="spellStart"/>
            <w:r>
              <w:rPr>
                <w:szCs w:val="26"/>
              </w:rPr>
              <w:t>dụng</w:t>
            </w:r>
            <w:proofErr w:type="spellEnd"/>
            <w:r>
              <w:rPr>
                <w:szCs w:val="26"/>
              </w:rPr>
              <w:t xml:space="preserve"> </w:t>
            </w:r>
            <w:proofErr w:type="spellStart"/>
            <w:r>
              <w:rPr>
                <w:szCs w:val="26"/>
              </w:rPr>
              <w:t>tại</w:t>
            </w:r>
            <w:proofErr w:type="spellEnd"/>
            <w:r>
              <w:rPr>
                <w:szCs w:val="26"/>
              </w:rPr>
              <w:t xml:space="preserve"> </w:t>
            </w:r>
            <w:proofErr w:type="spellStart"/>
            <w:r>
              <w:rPr>
                <w:szCs w:val="26"/>
              </w:rPr>
              <w:t>Quyết</w:t>
            </w:r>
            <w:proofErr w:type="spellEnd"/>
            <w:r>
              <w:rPr>
                <w:szCs w:val="26"/>
              </w:rPr>
              <w:t xml:space="preserve"> </w:t>
            </w:r>
            <w:proofErr w:type="spellStart"/>
            <w:r>
              <w:rPr>
                <w:szCs w:val="26"/>
              </w:rPr>
              <w:t>định</w:t>
            </w:r>
            <w:proofErr w:type="spellEnd"/>
            <w:r>
              <w:rPr>
                <w:szCs w:val="26"/>
              </w:rPr>
              <w:t xml:space="preserve"> </w:t>
            </w:r>
            <w:proofErr w:type="spellStart"/>
            <w:r>
              <w:rPr>
                <w:szCs w:val="26"/>
              </w:rPr>
              <w:t>số</w:t>
            </w:r>
            <w:proofErr w:type="spellEnd"/>
            <w:r>
              <w:rPr>
                <w:szCs w:val="26"/>
              </w:rPr>
              <w:t xml:space="preserve"> 17 </w:t>
            </w:r>
            <w:proofErr w:type="spellStart"/>
            <w:r>
              <w:rPr>
                <w:szCs w:val="26"/>
              </w:rPr>
              <w:t>và</w:t>
            </w:r>
            <w:proofErr w:type="spellEnd"/>
            <w:r>
              <w:rPr>
                <w:szCs w:val="26"/>
              </w:rPr>
              <w:t xml:space="preserve"> 41. Tuy </w:t>
            </w:r>
            <w:proofErr w:type="spellStart"/>
            <w:r>
              <w:rPr>
                <w:szCs w:val="26"/>
              </w:rPr>
              <w:t>nhiên</w:t>
            </w:r>
            <w:proofErr w:type="spellEnd"/>
            <w:r>
              <w:rPr>
                <w:szCs w:val="26"/>
              </w:rPr>
              <w:t xml:space="preserve">, </w:t>
            </w:r>
            <w:proofErr w:type="spellStart"/>
            <w:r>
              <w:rPr>
                <w:szCs w:val="26"/>
              </w:rPr>
              <w:t>có</w:t>
            </w:r>
            <w:proofErr w:type="spellEnd"/>
            <w:r>
              <w:rPr>
                <w:szCs w:val="26"/>
              </w:rPr>
              <w:t xml:space="preserve"> </w:t>
            </w:r>
            <w:proofErr w:type="spellStart"/>
            <w:r>
              <w:rPr>
                <w:szCs w:val="26"/>
              </w:rPr>
              <w:t>đ</w:t>
            </w:r>
            <w:r w:rsidR="006858FD" w:rsidRPr="006858FD">
              <w:rPr>
                <w:szCs w:val="26"/>
              </w:rPr>
              <w:t>iều</w:t>
            </w:r>
            <w:proofErr w:type="spellEnd"/>
            <w:r w:rsidR="006858FD" w:rsidRPr="006858FD">
              <w:rPr>
                <w:szCs w:val="26"/>
              </w:rPr>
              <w:t xml:space="preserve"> </w:t>
            </w:r>
            <w:proofErr w:type="spellStart"/>
            <w:r w:rsidR="006858FD" w:rsidRPr="006858FD">
              <w:rPr>
                <w:szCs w:val="26"/>
              </w:rPr>
              <w:t>chỉnh</w:t>
            </w:r>
            <w:proofErr w:type="spellEnd"/>
            <w:r w:rsidR="006858FD" w:rsidRPr="006858FD">
              <w:rPr>
                <w:szCs w:val="26"/>
              </w:rPr>
              <w:t xml:space="preserve"> </w:t>
            </w:r>
            <w:proofErr w:type="spellStart"/>
            <w:r w:rsidR="006858FD" w:rsidRPr="006858FD">
              <w:rPr>
                <w:szCs w:val="26"/>
              </w:rPr>
              <w:t>lại</w:t>
            </w:r>
            <w:proofErr w:type="spellEnd"/>
            <w:r w:rsidR="006858FD" w:rsidRPr="006858FD">
              <w:rPr>
                <w:szCs w:val="26"/>
              </w:rPr>
              <w:t xml:space="preserve"> </w:t>
            </w:r>
            <w:proofErr w:type="spellStart"/>
            <w:r w:rsidR="006858FD" w:rsidRPr="006858FD">
              <w:rPr>
                <w:szCs w:val="26"/>
              </w:rPr>
              <w:t>đối</w:t>
            </w:r>
            <w:proofErr w:type="spellEnd"/>
            <w:r w:rsidR="006858FD" w:rsidRPr="006858FD">
              <w:rPr>
                <w:szCs w:val="26"/>
              </w:rPr>
              <w:t xml:space="preserve"> </w:t>
            </w:r>
            <w:proofErr w:type="spellStart"/>
            <w:r w:rsidR="006858FD" w:rsidRPr="006858FD">
              <w:rPr>
                <w:szCs w:val="26"/>
              </w:rPr>
              <w:t>tượng</w:t>
            </w:r>
            <w:proofErr w:type="spellEnd"/>
            <w:r w:rsidR="006858FD" w:rsidRPr="006858FD">
              <w:rPr>
                <w:szCs w:val="26"/>
              </w:rPr>
              <w:t xml:space="preserve"> </w:t>
            </w:r>
            <w:proofErr w:type="spellStart"/>
            <w:r w:rsidR="006858FD" w:rsidRPr="006858FD">
              <w:rPr>
                <w:szCs w:val="26"/>
              </w:rPr>
              <w:t>áp</w:t>
            </w:r>
            <w:proofErr w:type="spellEnd"/>
            <w:r w:rsidR="006858FD" w:rsidRPr="006858FD">
              <w:rPr>
                <w:szCs w:val="26"/>
              </w:rPr>
              <w:t xml:space="preserve"> </w:t>
            </w:r>
            <w:proofErr w:type="spellStart"/>
            <w:r w:rsidR="006858FD" w:rsidRPr="006858FD">
              <w:rPr>
                <w:szCs w:val="26"/>
              </w:rPr>
              <w:t>dụng</w:t>
            </w:r>
            <w:proofErr w:type="spellEnd"/>
            <w:r w:rsidR="006858FD" w:rsidRPr="006858FD">
              <w:rPr>
                <w:szCs w:val="26"/>
              </w:rPr>
              <w:t xml:space="preserve"> </w:t>
            </w:r>
            <w:proofErr w:type="spellStart"/>
            <w:r w:rsidR="006858FD" w:rsidRPr="006858FD">
              <w:rPr>
                <w:szCs w:val="26"/>
              </w:rPr>
              <w:t>theo</w:t>
            </w:r>
            <w:proofErr w:type="spellEnd"/>
            <w:r w:rsidR="006858FD" w:rsidRPr="006858FD">
              <w:rPr>
                <w:szCs w:val="26"/>
              </w:rPr>
              <w:t xml:space="preserve"> </w:t>
            </w:r>
            <w:proofErr w:type="spellStart"/>
            <w:r w:rsidR="006858FD" w:rsidRPr="006858FD">
              <w:rPr>
                <w:szCs w:val="26"/>
              </w:rPr>
              <w:t>hướng</w:t>
            </w:r>
            <w:proofErr w:type="spellEnd"/>
            <w:r w:rsidR="006858FD" w:rsidRPr="006858FD">
              <w:rPr>
                <w:szCs w:val="26"/>
              </w:rPr>
              <w:t xml:space="preserve"> </w:t>
            </w:r>
            <w:proofErr w:type="spellStart"/>
            <w:r w:rsidR="006858FD" w:rsidRPr="006858FD">
              <w:rPr>
                <w:szCs w:val="26"/>
              </w:rPr>
              <w:t>chuẩn</w:t>
            </w:r>
            <w:proofErr w:type="spellEnd"/>
            <w:r w:rsidR="006858FD" w:rsidRPr="006858FD">
              <w:rPr>
                <w:szCs w:val="26"/>
              </w:rPr>
              <w:t xml:space="preserve"> </w:t>
            </w:r>
            <w:proofErr w:type="spellStart"/>
            <w:r w:rsidR="006858FD" w:rsidRPr="006858FD">
              <w:rPr>
                <w:szCs w:val="26"/>
              </w:rPr>
              <w:t>hóa</w:t>
            </w:r>
            <w:proofErr w:type="spellEnd"/>
            <w:r w:rsidR="006858FD" w:rsidRPr="006858FD">
              <w:rPr>
                <w:szCs w:val="26"/>
              </w:rPr>
              <w:t xml:space="preserve"> </w:t>
            </w:r>
            <w:proofErr w:type="spellStart"/>
            <w:r w:rsidR="006858FD" w:rsidRPr="006858FD">
              <w:rPr>
                <w:szCs w:val="26"/>
              </w:rPr>
              <w:t>thuật</w:t>
            </w:r>
            <w:proofErr w:type="spellEnd"/>
            <w:r w:rsidR="006858FD" w:rsidRPr="006858FD">
              <w:rPr>
                <w:szCs w:val="26"/>
              </w:rPr>
              <w:t xml:space="preserve"> </w:t>
            </w:r>
            <w:proofErr w:type="spellStart"/>
            <w:r w:rsidR="006858FD" w:rsidRPr="006858FD">
              <w:rPr>
                <w:szCs w:val="26"/>
              </w:rPr>
              <w:t>ngữ</w:t>
            </w:r>
            <w:proofErr w:type="spellEnd"/>
            <w:r w:rsidR="006858FD" w:rsidRPr="006858FD">
              <w:rPr>
                <w:szCs w:val="26"/>
              </w:rPr>
              <w:t xml:space="preserve"> </w:t>
            </w:r>
            <w:proofErr w:type="spellStart"/>
            <w:r w:rsidR="006858FD" w:rsidRPr="006858FD">
              <w:rPr>
                <w:szCs w:val="26"/>
              </w:rPr>
              <w:t>hành</w:t>
            </w:r>
            <w:proofErr w:type="spellEnd"/>
            <w:r w:rsidR="006858FD" w:rsidRPr="006858FD">
              <w:rPr>
                <w:szCs w:val="26"/>
              </w:rPr>
              <w:t xml:space="preserve"> </w:t>
            </w:r>
            <w:proofErr w:type="spellStart"/>
            <w:r w:rsidR="006858FD" w:rsidRPr="006858FD">
              <w:rPr>
                <w:szCs w:val="26"/>
              </w:rPr>
              <w:t>chính</w:t>
            </w:r>
            <w:proofErr w:type="spellEnd"/>
            <w:r w:rsidR="006858FD" w:rsidRPr="006858FD">
              <w:rPr>
                <w:szCs w:val="26"/>
              </w:rPr>
              <w:t xml:space="preserve">, </w:t>
            </w:r>
            <w:proofErr w:type="spellStart"/>
            <w:r w:rsidR="006858FD" w:rsidRPr="006858FD">
              <w:rPr>
                <w:szCs w:val="26"/>
              </w:rPr>
              <w:t>bảo</w:t>
            </w:r>
            <w:proofErr w:type="spellEnd"/>
            <w:r w:rsidR="006858FD" w:rsidRPr="006858FD">
              <w:rPr>
                <w:szCs w:val="26"/>
              </w:rPr>
              <w:t xml:space="preserve"> </w:t>
            </w:r>
            <w:proofErr w:type="spellStart"/>
            <w:r w:rsidR="006858FD" w:rsidRPr="006858FD">
              <w:rPr>
                <w:szCs w:val="26"/>
              </w:rPr>
              <w:t>đảm</w:t>
            </w:r>
            <w:proofErr w:type="spellEnd"/>
            <w:r w:rsidR="006858FD" w:rsidRPr="006858FD">
              <w:rPr>
                <w:szCs w:val="26"/>
              </w:rPr>
              <w:t xml:space="preserve"> </w:t>
            </w:r>
            <w:proofErr w:type="spellStart"/>
            <w:r w:rsidR="006858FD" w:rsidRPr="006858FD">
              <w:rPr>
                <w:szCs w:val="26"/>
              </w:rPr>
              <w:t>phù</w:t>
            </w:r>
            <w:proofErr w:type="spellEnd"/>
            <w:r w:rsidR="006858FD" w:rsidRPr="006858FD">
              <w:rPr>
                <w:szCs w:val="26"/>
              </w:rPr>
              <w:t xml:space="preserve"> </w:t>
            </w:r>
            <w:proofErr w:type="spellStart"/>
            <w:r w:rsidR="006858FD" w:rsidRPr="006858FD">
              <w:rPr>
                <w:szCs w:val="26"/>
              </w:rPr>
              <w:t>hợp</w:t>
            </w:r>
            <w:proofErr w:type="spellEnd"/>
            <w:r w:rsidR="006858FD" w:rsidRPr="006858FD">
              <w:rPr>
                <w:szCs w:val="26"/>
              </w:rPr>
              <w:t xml:space="preserve"> </w:t>
            </w:r>
            <w:proofErr w:type="spellStart"/>
            <w:r w:rsidR="006858FD" w:rsidRPr="006858FD">
              <w:rPr>
                <w:szCs w:val="26"/>
              </w:rPr>
              <w:t>với</w:t>
            </w:r>
            <w:proofErr w:type="spellEnd"/>
            <w:r w:rsidR="006858FD" w:rsidRPr="006858FD">
              <w:rPr>
                <w:szCs w:val="26"/>
              </w:rPr>
              <w:t xml:space="preserve"> </w:t>
            </w:r>
            <w:proofErr w:type="spellStart"/>
            <w:r w:rsidR="006858FD" w:rsidRPr="006858FD">
              <w:rPr>
                <w:szCs w:val="26"/>
              </w:rPr>
              <w:t>Luật</w:t>
            </w:r>
            <w:proofErr w:type="spellEnd"/>
            <w:r w:rsidR="006858FD" w:rsidRPr="006858FD">
              <w:rPr>
                <w:szCs w:val="26"/>
              </w:rPr>
              <w:t xml:space="preserve"> </w:t>
            </w:r>
            <w:proofErr w:type="spellStart"/>
            <w:r w:rsidR="006858FD" w:rsidRPr="006858FD">
              <w:rPr>
                <w:szCs w:val="26"/>
              </w:rPr>
              <w:t>Tổ</w:t>
            </w:r>
            <w:proofErr w:type="spellEnd"/>
            <w:r w:rsidR="006858FD" w:rsidRPr="006858FD">
              <w:rPr>
                <w:szCs w:val="26"/>
              </w:rPr>
              <w:t xml:space="preserve"> </w:t>
            </w:r>
            <w:proofErr w:type="spellStart"/>
            <w:r w:rsidR="006858FD" w:rsidRPr="006858FD">
              <w:rPr>
                <w:szCs w:val="26"/>
              </w:rPr>
              <w:t>chức</w:t>
            </w:r>
            <w:proofErr w:type="spellEnd"/>
            <w:r w:rsidR="006858FD" w:rsidRPr="006858FD">
              <w:rPr>
                <w:szCs w:val="26"/>
              </w:rPr>
              <w:t xml:space="preserve"> </w:t>
            </w:r>
            <w:proofErr w:type="spellStart"/>
            <w:r w:rsidR="006858FD" w:rsidRPr="006858FD">
              <w:rPr>
                <w:szCs w:val="26"/>
              </w:rPr>
              <w:t>chính</w:t>
            </w:r>
            <w:proofErr w:type="spellEnd"/>
            <w:r w:rsidR="006858FD" w:rsidRPr="006858FD">
              <w:rPr>
                <w:szCs w:val="26"/>
              </w:rPr>
              <w:t xml:space="preserve"> </w:t>
            </w:r>
            <w:proofErr w:type="spellStart"/>
            <w:r w:rsidR="006858FD" w:rsidRPr="006858FD">
              <w:rPr>
                <w:szCs w:val="26"/>
              </w:rPr>
              <w:t>quyền</w:t>
            </w:r>
            <w:proofErr w:type="spellEnd"/>
            <w:r w:rsidR="006858FD" w:rsidRPr="006858FD">
              <w:rPr>
                <w:szCs w:val="26"/>
              </w:rPr>
              <w:t xml:space="preserve"> </w:t>
            </w:r>
            <w:proofErr w:type="spellStart"/>
            <w:r w:rsidR="006858FD" w:rsidRPr="006858FD">
              <w:rPr>
                <w:szCs w:val="26"/>
              </w:rPr>
              <w:t>địa</w:t>
            </w:r>
            <w:proofErr w:type="spellEnd"/>
            <w:r w:rsidR="006858FD" w:rsidRPr="006858FD">
              <w:rPr>
                <w:szCs w:val="26"/>
              </w:rPr>
              <w:t xml:space="preserve"> </w:t>
            </w:r>
            <w:proofErr w:type="spellStart"/>
            <w:r w:rsidR="006858FD" w:rsidRPr="006858FD">
              <w:rPr>
                <w:szCs w:val="26"/>
              </w:rPr>
              <w:t>phương</w:t>
            </w:r>
            <w:proofErr w:type="spellEnd"/>
            <w:r w:rsidR="006858FD" w:rsidRPr="006858FD">
              <w:rPr>
                <w:szCs w:val="26"/>
              </w:rPr>
              <w:t xml:space="preserve"> </w:t>
            </w:r>
            <w:proofErr w:type="spellStart"/>
            <w:r w:rsidR="006858FD" w:rsidRPr="006858FD">
              <w:rPr>
                <w:szCs w:val="26"/>
              </w:rPr>
              <w:t>và</w:t>
            </w:r>
            <w:proofErr w:type="spellEnd"/>
            <w:r w:rsidR="006858FD" w:rsidRPr="006858FD">
              <w:rPr>
                <w:szCs w:val="26"/>
              </w:rPr>
              <w:t xml:space="preserve"> </w:t>
            </w:r>
            <w:proofErr w:type="spellStart"/>
            <w:r w:rsidR="006858FD" w:rsidRPr="006858FD">
              <w:rPr>
                <w:szCs w:val="26"/>
              </w:rPr>
              <w:t>hệ</w:t>
            </w:r>
            <w:proofErr w:type="spellEnd"/>
            <w:r w:rsidR="006858FD" w:rsidRPr="006858FD">
              <w:rPr>
                <w:szCs w:val="26"/>
              </w:rPr>
              <w:t xml:space="preserve"> </w:t>
            </w:r>
            <w:proofErr w:type="spellStart"/>
            <w:r w:rsidR="006858FD" w:rsidRPr="006858FD">
              <w:rPr>
                <w:szCs w:val="26"/>
              </w:rPr>
              <w:t>thống</w:t>
            </w:r>
            <w:proofErr w:type="spellEnd"/>
            <w:r w:rsidR="006858FD" w:rsidRPr="006858FD">
              <w:rPr>
                <w:szCs w:val="26"/>
              </w:rPr>
              <w:t xml:space="preserve"> </w:t>
            </w:r>
            <w:proofErr w:type="spellStart"/>
            <w:r w:rsidR="006858FD" w:rsidRPr="006858FD">
              <w:rPr>
                <w:szCs w:val="26"/>
              </w:rPr>
              <w:t>đơn</w:t>
            </w:r>
            <w:proofErr w:type="spellEnd"/>
            <w:r w:rsidR="006858FD" w:rsidRPr="006858FD">
              <w:rPr>
                <w:szCs w:val="26"/>
              </w:rPr>
              <w:t xml:space="preserve"> </w:t>
            </w:r>
            <w:proofErr w:type="spellStart"/>
            <w:r w:rsidR="006858FD" w:rsidRPr="006858FD">
              <w:rPr>
                <w:szCs w:val="26"/>
              </w:rPr>
              <w:t>vị</w:t>
            </w:r>
            <w:proofErr w:type="spellEnd"/>
            <w:r w:rsidR="006858FD" w:rsidRPr="006858FD">
              <w:rPr>
                <w:szCs w:val="26"/>
              </w:rPr>
              <w:t xml:space="preserve"> </w:t>
            </w:r>
            <w:proofErr w:type="spellStart"/>
            <w:r w:rsidR="006858FD" w:rsidRPr="006858FD">
              <w:rPr>
                <w:szCs w:val="26"/>
              </w:rPr>
              <w:t>dân</w:t>
            </w:r>
            <w:proofErr w:type="spellEnd"/>
            <w:r w:rsidR="006858FD" w:rsidRPr="006858FD">
              <w:rPr>
                <w:szCs w:val="26"/>
              </w:rPr>
              <w:t xml:space="preserve"> </w:t>
            </w:r>
            <w:proofErr w:type="spellStart"/>
            <w:r w:rsidR="006858FD" w:rsidRPr="006858FD">
              <w:rPr>
                <w:szCs w:val="26"/>
              </w:rPr>
              <w:t>cư</w:t>
            </w:r>
            <w:proofErr w:type="spellEnd"/>
            <w:r w:rsidR="006858FD" w:rsidRPr="006858FD">
              <w:rPr>
                <w:szCs w:val="26"/>
              </w:rPr>
              <w:t xml:space="preserve"> </w:t>
            </w:r>
            <w:proofErr w:type="spellStart"/>
            <w:r w:rsidR="006858FD" w:rsidRPr="006858FD">
              <w:rPr>
                <w:szCs w:val="26"/>
              </w:rPr>
              <w:t>thực</w:t>
            </w:r>
            <w:proofErr w:type="spellEnd"/>
            <w:r w:rsidR="006858FD" w:rsidRPr="006858FD">
              <w:rPr>
                <w:szCs w:val="26"/>
              </w:rPr>
              <w:t xml:space="preserve"> </w:t>
            </w:r>
            <w:proofErr w:type="spellStart"/>
            <w:r w:rsidR="006858FD" w:rsidRPr="006858FD">
              <w:rPr>
                <w:szCs w:val="26"/>
              </w:rPr>
              <w:t>tế</w:t>
            </w:r>
            <w:proofErr w:type="spellEnd"/>
            <w:r w:rsidR="006858FD" w:rsidRPr="006858FD">
              <w:rPr>
                <w:szCs w:val="26"/>
              </w:rPr>
              <w:t xml:space="preserve"> </w:t>
            </w:r>
            <w:proofErr w:type="spellStart"/>
            <w:r w:rsidR="006858FD" w:rsidRPr="006858FD">
              <w:rPr>
                <w:szCs w:val="26"/>
              </w:rPr>
              <w:t>tại</w:t>
            </w:r>
            <w:proofErr w:type="spellEnd"/>
            <w:r w:rsidR="006858FD" w:rsidRPr="006858FD">
              <w:rPr>
                <w:szCs w:val="26"/>
              </w:rPr>
              <w:t xml:space="preserve"> </w:t>
            </w:r>
            <w:proofErr w:type="spellStart"/>
            <w:r w:rsidR="006858FD" w:rsidRPr="006858FD">
              <w:rPr>
                <w:szCs w:val="26"/>
              </w:rPr>
              <w:t>tỉnh</w:t>
            </w:r>
            <w:proofErr w:type="spellEnd"/>
            <w:r w:rsidR="006858FD" w:rsidRPr="006858FD">
              <w:rPr>
                <w:szCs w:val="26"/>
              </w:rPr>
              <w:t xml:space="preserve">. </w:t>
            </w:r>
          </w:p>
        </w:tc>
      </w:tr>
      <w:tr w:rsidR="006858FD" w:rsidRPr="00B35688" w14:paraId="5A88B410" w14:textId="77777777" w:rsidTr="00A009F3">
        <w:trPr>
          <w:trHeight w:val="79"/>
        </w:trPr>
        <w:tc>
          <w:tcPr>
            <w:tcW w:w="3686" w:type="dxa"/>
          </w:tcPr>
          <w:p w14:paraId="61F1F21D" w14:textId="77777777" w:rsidR="006858FD" w:rsidRPr="00B35688" w:rsidRDefault="006858FD" w:rsidP="00027B63">
            <w:pPr>
              <w:pStyle w:val="NormalWeb"/>
              <w:shd w:val="clear" w:color="auto" w:fill="FFFFFF"/>
              <w:spacing w:before="0" w:beforeAutospacing="0" w:after="0" w:afterAutospacing="0"/>
              <w:rPr>
                <w:color w:val="000000"/>
                <w:sz w:val="26"/>
                <w:szCs w:val="26"/>
              </w:rPr>
            </w:pPr>
            <w:bookmarkStart w:id="3" w:name="dieu_3_1"/>
            <w:proofErr w:type="spellStart"/>
            <w:r w:rsidRPr="00B35688">
              <w:rPr>
                <w:b/>
                <w:bCs/>
                <w:color w:val="000000"/>
                <w:sz w:val="26"/>
                <w:szCs w:val="26"/>
              </w:rPr>
              <w:t>Điều</w:t>
            </w:r>
            <w:proofErr w:type="spellEnd"/>
            <w:r w:rsidRPr="00B35688">
              <w:rPr>
                <w:b/>
                <w:bCs/>
                <w:color w:val="000000"/>
                <w:sz w:val="26"/>
                <w:szCs w:val="26"/>
              </w:rPr>
              <w:t xml:space="preserve"> 3. Chi </w:t>
            </w:r>
            <w:proofErr w:type="spellStart"/>
            <w:r w:rsidRPr="00B35688">
              <w:rPr>
                <w:b/>
                <w:bCs/>
                <w:color w:val="000000"/>
                <w:sz w:val="26"/>
                <w:szCs w:val="26"/>
              </w:rPr>
              <w:t>tiết</w:t>
            </w:r>
            <w:proofErr w:type="spellEnd"/>
            <w:r w:rsidRPr="00B35688">
              <w:rPr>
                <w:b/>
                <w:bCs/>
                <w:color w:val="000000"/>
                <w:sz w:val="26"/>
                <w:szCs w:val="26"/>
              </w:rPr>
              <w:t xml:space="preserve"> </w:t>
            </w:r>
            <w:proofErr w:type="spellStart"/>
            <w:r w:rsidRPr="00B35688">
              <w:rPr>
                <w:b/>
                <w:bCs/>
                <w:color w:val="000000"/>
                <w:sz w:val="26"/>
                <w:szCs w:val="26"/>
              </w:rPr>
              <w:t>tiêu</w:t>
            </w:r>
            <w:proofErr w:type="spellEnd"/>
            <w:r w:rsidRPr="00B35688">
              <w:rPr>
                <w:b/>
                <w:bCs/>
                <w:color w:val="000000"/>
                <w:sz w:val="26"/>
                <w:szCs w:val="26"/>
              </w:rPr>
              <w:t xml:space="preserve"> </w:t>
            </w:r>
            <w:proofErr w:type="spellStart"/>
            <w:r w:rsidRPr="00B35688">
              <w:rPr>
                <w:b/>
                <w:bCs/>
                <w:color w:val="000000"/>
                <w:sz w:val="26"/>
                <w:szCs w:val="26"/>
              </w:rPr>
              <w:t>chuẩn</w:t>
            </w:r>
            <w:proofErr w:type="spellEnd"/>
            <w:r w:rsidRPr="00B35688">
              <w:rPr>
                <w:b/>
                <w:bCs/>
                <w:color w:val="000000"/>
                <w:sz w:val="26"/>
                <w:szCs w:val="26"/>
              </w:rPr>
              <w:t xml:space="preserve"> </w:t>
            </w:r>
            <w:proofErr w:type="spellStart"/>
            <w:r w:rsidRPr="00B35688">
              <w:rPr>
                <w:b/>
                <w:bCs/>
                <w:color w:val="000000"/>
                <w:sz w:val="26"/>
                <w:szCs w:val="26"/>
              </w:rPr>
              <w:t>xét</w:t>
            </w:r>
            <w:proofErr w:type="spellEnd"/>
            <w:r w:rsidRPr="00B35688">
              <w:rPr>
                <w:b/>
                <w:bCs/>
                <w:color w:val="000000"/>
                <w:sz w:val="26"/>
                <w:szCs w:val="26"/>
              </w:rPr>
              <w:t xml:space="preserve"> </w:t>
            </w:r>
            <w:proofErr w:type="spellStart"/>
            <w:r w:rsidRPr="00B35688">
              <w:rPr>
                <w:b/>
                <w:bCs/>
                <w:color w:val="000000"/>
                <w:sz w:val="26"/>
                <w:szCs w:val="26"/>
              </w:rPr>
              <w:t>tặng</w:t>
            </w:r>
            <w:proofErr w:type="spellEnd"/>
            <w:r w:rsidRPr="00B35688">
              <w:rPr>
                <w:b/>
                <w:bCs/>
                <w:color w:val="000000"/>
                <w:sz w:val="26"/>
                <w:szCs w:val="26"/>
              </w:rPr>
              <w:t xml:space="preserve"> </w:t>
            </w:r>
            <w:proofErr w:type="spellStart"/>
            <w:r w:rsidRPr="00B35688">
              <w:rPr>
                <w:b/>
                <w:bCs/>
                <w:color w:val="000000"/>
                <w:sz w:val="26"/>
                <w:szCs w:val="26"/>
              </w:rPr>
              <w:t>các</w:t>
            </w:r>
            <w:proofErr w:type="spellEnd"/>
            <w:r w:rsidRPr="00B35688">
              <w:rPr>
                <w:b/>
                <w:bCs/>
                <w:color w:val="000000"/>
                <w:sz w:val="26"/>
                <w:szCs w:val="26"/>
              </w:rPr>
              <w:t xml:space="preserve"> </w:t>
            </w:r>
            <w:proofErr w:type="spellStart"/>
            <w:r w:rsidRPr="00B35688">
              <w:rPr>
                <w:b/>
                <w:bCs/>
                <w:color w:val="000000"/>
                <w:sz w:val="26"/>
                <w:szCs w:val="26"/>
              </w:rPr>
              <w:t>danh</w:t>
            </w:r>
            <w:proofErr w:type="spellEnd"/>
            <w:r w:rsidRPr="00B35688">
              <w:rPr>
                <w:b/>
                <w:bCs/>
                <w:color w:val="000000"/>
                <w:sz w:val="26"/>
                <w:szCs w:val="26"/>
              </w:rPr>
              <w:t xml:space="preserve"> </w:t>
            </w:r>
            <w:proofErr w:type="spellStart"/>
            <w:r w:rsidRPr="00B35688">
              <w:rPr>
                <w:b/>
                <w:bCs/>
                <w:color w:val="000000"/>
                <w:sz w:val="26"/>
                <w:szCs w:val="26"/>
              </w:rPr>
              <w:t>hiệu</w:t>
            </w:r>
            <w:bookmarkEnd w:id="3"/>
            <w:proofErr w:type="spellEnd"/>
          </w:p>
          <w:p w14:paraId="19E21C3A" w14:textId="77777777" w:rsidR="006858FD" w:rsidRPr="00B35688" w:rsidRDefault="006858FD" w:rsidP="00027B63">
            <w:pPr>
              <w:pStyle w:val="NormalWeb"/>
              <w:shd w:val="clear" w:color="auto" w:fill="FFFFFF"/>
              <w:spacing w:before="0" w:beforeAutospacing="0" w:after="0" w:afterAutospacing="0"/>
              <w:rPr>
                <w:color w:val="000000"/>
                <w:sz w:val="26"/>
                <w:szCs w:val="26"/>
              </w:rPr>
            </w:pPr>
            <w:r w:rsidRPr="00B35688">
              <w:rPr>
                <w:color w:val="000000"/>
                <w:sz w:val="26"/>
                <w:szCs w:val="26"/>
              </w:rPr>
              <w:t xml:space="preserve">1. Chi </w:t>
            </w:r>
            <w:proofErr w:type="spellStart"/>
            <w:r w:rsidRPr="00B35688">
              <w:rPr>
                <w:color w:val="000000"/>
                <w:sz w:val="26"/>
                <w:szCs w:val="26"/>
              </w:rPr>
              <w:t>tiết</w:t>
            </w:r>
            <w:proofErr w:type="spellEnd"/>
            <w:r w:rsidRPr="00B35688">
              <w:rPr>
                <w:color w:val="000000"/>
                <w:sz w:val="26"/>
                <w:szCs w:val="26"/>
              </w:rPr>
              <w:t xml:space="preserve"> </w:t>
            </w:r>
            <w:proofErr w:type="spellStart"/>
            <w:r w:rsidRPr="00B35688">
              <w:rPr>
                <w:color w:val="000000"/>
                <w:sz w:val="26"/>
                <w:szCs w:val="26"/>
              </w:rPr>
              <w:t>tiêu</w:t>
            </w:r>
            <w:proofErr w:type="spellEnd"/>
            <w:r w:rsidRPr="00B35688">
              <w:rPr>
                <w:color w:val="000000"/>
                <w:sz w:val="26"/>
                <w:szCs w:val="26"/>
              </w:rPr>
              <w:t xml:space="preserve"> </w:t>
            </w:r>
            <w:proofErr w:type="spellStart"/>
            <w:r w:rsidRPr="00B35688">
              <w:rPr>
                <w:color w:val="000000"/>
                <w:sz w:val="26"/>
                <w:szCs w:val="26"/>
              </w:rPr>
              <w:t>chuẩn</w:t>
            </w:r>
            <w:proofErr w:type="spellEnd"/>
            <w:r w:rsidRPr="00B35688">
              <w:rPr>
                <w:color w:val="000000"/>
                <w:sz w:val="26"/>
                <w:szCs w:val="26"/>
              </w:rPr>
              <w:t xml:space="preserve">, thang </w:t>
            </w:r>
            <w:proofErr w:type="spellStart"/>
            <w:r w:rsidRPr="00B35688">
              <w:rPr>
                <w:color w:val="000000"/>
                <w:sz w:val="26"/>
                <w:szCs w:val="26"/>
              </w:rPr>
              <w:t>điểm</w:t>
            </w:r>
            <w:proofErr w:type="spellEnd"/>
            <w:r w:rsidRPr="00B35688">
              <w:rPr>
                <w:color w:val="000000"/>
                <w:sz w:val="26"/>
                <w:szCs w:val="26"/>
              </w:rPr>
              <w:t xml:space="preserve"> </w:t>
            </w:r>
            <w:proofErr w:type="spellStart"/>
            <w:r w:rsidRPr="00B35688">
              <w:rPr>
                <w:color w:val="000000"/>
                <w:sz w:val="26"/>
                <w:szCs w:val="26"/>
              </w:rPr>
              <w:t>áp</w:t>
            </w:r>
            <w:proofErr w:type="spellEnd"/>
            <w:r w:rsidRPr="00B35688">
              <w:rPr>
                <w:color w:val="000000"/>
                <w:sz w:val="26"/>
                <w:szCs w:val="26"/>
              </w:rPr>
              <w:t xml:space="preserve"> </w:t>
            </w:r>
            <w:proofErr w:type="spellStart"/>
            <w:r w:rsidRPr="00B35688">
              <w:rPr>
                <w:color w:val="000000"/>
                <w:sz w:val="26"/>
                <w:szCs w:val="26"/>
              </w:rPr>
              <w:t>dụng</w:t>
            </w:r>
            <w:proofErr w:type="spellEnd"/>
            <w:r w:rsidRPr="00B35688">
              <w:rPr>
                <w:color w:val="000000"/>
                <w:sz w:val="26"/>
                <w:szCs w:val="26"/>
              </w:rPr>
              <w:t xml:space="preserve"> </w:t>
            </w:r>
            <w:proofErr w:type="spellStart"/>
            <w:r w:rsidRPr="00B35688">
              <w:rPr>
                <w:color w:val="000000"/>
                <w:sz w:val="26"/>
                <w:szCs w:val="26"/>
              </w:rPr>
              <w:t>xét</w:t>
            </w:r>
            <w:proofErr w:type="spellEnd"/>
            <w:r w:rsidRPr="00B35688">
              <w:rPr>
                <w:color w:val="000000"/>
                <w:sz w:val="26"/>
                <w:szCs w:val="26"/>
              </w:rPr>
              <w:t xml:space="preserve"> </w:t>
            </w:r>
            <w:proofErr w:type="spellStart"/>
            <w:r w:rsidRPr="00B35688">
              <w:rPr>
                <w:color w:val="000000"/>
                <w:sz w:val="26"/>
                <w:szCs w:val="26"/>
              </w:rPr>
              <w:t>tặng</w:t>
            </w:r>
            <w:proofErr w:type="spellEnd"/>
            <w:r w:rsidRPr="00B35688">
              <w:rPr>
                <w:color w:val="000000"/>
                <w:sz w:val="26"/>
                <w:szCs w:val="26"/>
              </w:rPr>
              <w:t xml:space="preserve"> </w:t>
            </w:r>
            <w:proofErr w:type="spellStart"/>
            <w:r w:rsidRPr="00B35688">
              <w:rPr>
                <w:color w:val="000000"/>
                <w:sz w:val="26"/>
                <w:szCs w:val="26"/>
              </w:rPr>
              <w:t>danh</w:t>
            </w:r>
            <w:proofErr w:type="spellEnd"/>
            <w:r w:rsidRPr="00B35688">
              <w:rPr>
                <w:color w:val="000000"/>
                <w:sz w:val="26"/>
                <w:szCs w:val="26"/>
              </w:rPr>
              <w:t xml:space="preserve"> </w:t>
            </w:r>
            <w:proofErr w:type="spellStart"/>
            <w:r w:rsidRPr="00B35688">
              <w:rPr>
                <w:color w:val="000000"/>
                <w:sz w:val="26"/>
                <w:szCs w:val="26"/>
              </w:rPr>
              <w:t>hiệu</w:t>
            </w:r>
            <w:proofErr w:type="spellEnd"/>
            <w:r w:rsidRPr="00B35688">
              <w:rPr>
                <w:color w:val="000000"/>
                <w:sz w:val="26"/>
                <w:szCs w:val="26"/>
              </w:rPr>
              <w:t xml:space="preserve"> “Gia </w:t>
            </w:r>
            <w:proofErr w:type="spellStart"/>
            <w:r w:rsidRPr="00B35688">
              <w:rPr>
                <w:color w:val="000000"/>
                <w:sz w:val="26"/>
                <w:szCs w:val="26"/>
              </w:rPr>
              <w:t>đình</w:t>
            </w:r>
            <w:proofErr w:type="spellEnd"/>
            <w:r w:rsidRPr="00B35688">
              <w:rPr>
                <w:color w:val="000000"/>
                <w:sz w:val="26"/>
                <w:szCs w:val="26"/>
              </w:rPr>
              <w:t xml:space="preserve"> </w:t>
            </w:r>
            <w:proofErr w:type="spellStart"/>
            <w:r w:rsidRPr="00B35688">
              <w:rPr>
                <w:color w:val="000000"/>
                <w:sz w:val="26"/>
                <w:szCs w:val="26"/>
              </w:rPr>
              <w:t>văn</w:t>
            </w:r>
            <w:proofErr w:type="spellEnd"/>
            <w:r w:rsidRPr="00B35688">
              <w:rPr>
                <w:color w:val="000000"/>
                <w:sz w:val="26"/>
                <w:szCs w:val="26"/>
              </w:rPr>
              <w:t xml:space="preserve"> </w:t>
            </w:r>
            <w:proofErr w:type="spellStart"/>
            <w:r w:rsidRPr="00B35688">
              <w:rPr>
                <w:color w:val="000000"/>
                <w:sz w:val="26"/>
                <w:szCs w:val="26"/>
              </w:rPr>
              <w:t>hóa</w:t>
            </w:r>
            <w:proofErr w:type="spellEnd"/>
            <w:r w:rsidRPr="00B35688">
              <w:rPr>
                <w:color w:val="000000"/>
                <w:sz w:val="26"/>
                <w:szCs w:val="26"/>
              </w:rPr>
              <w:t xml:space="preserve">” </w:t>
            </w:r>
            <w:proofErr w:type="spellStart"/>
            <w:r w:rsidRPr="00B35688">
              <w:rPr>
                <w:color w:val="000000"/>
                <w:sz w:val="26"/>
                <w:szCs w:val="26"/>
              </w:rPr>
              <w:t>thực</w:t>
            </w:r>
            <w:proofErr w:type="spellEnd"/>
            <w:r w:rsidRPr="00B35688">
              <w:rPr>
                <w:color w:val="000000"/>
                <w:sz w:val="26"/>
                <w:szCs w:val="26"/>
              </w:rPr>
              <w:t xml:space="preserve"> </w:t>
            </w:r>
            <w:proofErr w:type="spellStart"/>
            <w:r w:rsidRPr="00B35688">
              <w:rPr>
                <w:color w:val="000000"/>
                <w:sz w:val="26"/>
                <w:szCs w:val="26"/>
              </w:rPr>
              <w:t>hiện</w:t>
            </w:r>
            <w:proofErr w:type="spellEnd"/>
            <w:r w:rsidRPr="00B35688">
              <w:rPr>
                <w:color w:val="000000"/>
                <w:sz w:val="26"/>
                <w:szCs w:val="26"/>
              </w:rPr>
              <w:t xml:space="preserve"> </w:t>
            </w:r>
            <w:proofErr w:type="spellStart"/>
            <w:r w:rsidRPr="00B35688">
              <w:rPr>
                <w:color w:val="000000"/>
                <w:sz w:val="26"/>
                <w:szCs w:val="26"/>
              </w:rPr>
              <w:t>theo</w:t>
            </w:r>
            <w:proofErr w:type="spellEnd"/>
            <w:r w:rsidRPr="00B35688">
              <w:rPr>
                <w:color w:val="000000"/>
                <w:sz w:val="26"/>
                <w:szCs w:val="26"/>
              </w:rPr>
              <w:t xml:space="preserve"> </w:t>
            </w:r>
            <w:proofErr w:type="spellStart"/>
            <w:r w:rsidRPr="00B35688">
              <w:rPr>
                <w:color w:val="000000"/>
                <w:sz w:val="26"/>
                <w:szCs w:val="26"/>
              </w:rPr>
              <w:t>quy</w:t>
            </w:r>
            <w:proofErr w:type="spellEnd"/>
            <w:r w:rsidRPr="00B35688">
              <w:rPr>
                <w:color w:val="000000"/>
                <w:sz w:val="26"/>
                <w:szCs w:val="26"/>
              </w:rPr>
              <w:t xml:space="preserve"> </w:t>
            </w:r>
            <w:proofErr w:type="spellStart"/>
            <w:r w:rsidRPr="00B35688">
              <w:rPr>
                <w:color w:val="000000"/>
                <w:sz w:val="26"/>
                <w:szCs w:val="26"/>
              </w:rPr>
              <w:t>định</w:t>
            </w:r>
            <w:proofErr w:type="spellEnd"/>
            <w:r w:rsidRPr="00B35688">
              <w:rPr>
                <w:color w:val="000000"/>
                <w:sz w:val="26"/>
                <w:szCs w:val="26"/>
              </w:rPr>
              <w:t xml:space="preserve"> </w:t>
            </w:r>
            <w:proofErr w:type="spellStart"/>
            <w:r w:rsidRPr="00B35688">
              <w:rPr>
                <w:color w:val="000000"/>
                <w:sz w:val="26"/>
                <w:szCs w:val="26"/>
              </w:rPr>
              <w:t>tại</w:t>
            </w:r>
            <w:proofErr w:type="spellEnd"/>
            <w:r w:rsidRPr="00B35688">
              <w:rPr>
                <w:color w:val="000000"/>
                <w:sz w:val="26"/>
                <w:szCs w:val="26"/>
              </w:rPr>
              <w:t xml:space="preserve"> </w:t>
            </w:r>
            <w:proofErr w:type="spellStart"/>
            <w:r w:rsidRPr="00B35688">
              <w:rPr>
                <w:color w:val="000000"/>
                <w:sz w:val="26"/>
                <w:szCs w:val="26"/>
              </w:rPr>
              <w:t>Phụ</w:t>
            </w:r>
            <w:proofErr w:type="spellEnd"/>
            <w:r w:rsidRPr="00B35688">
              <w:rPr>
                <w:color w:val="000000"/>
                <w:sz w:val="26"/>
                <w:szCs w:val="26"/>
              </w:rPr>
              <w:t xml:space="preserve"> </w:t>
            </w:r>
            <w:proofErr w:type="spellStart"/>
            <w:r w:rsidRPr="00B35688">
              <w:rPr>
                <w:color w:val="000000"/>
                <w:sz w:val="26"/>
                <w:szCs w:val="26"/>
              </w:rPr>
              <w:t>lục</w:t>
            </w:r>
            <w:proofErr w:type="spellEnd"/>
            <w:r w:rsidRPr="00B35688">
              <w:rPr>
                <w:color w:val="000000"/>
                <w:sz w:val="26"/>
                <w:szCs w:val="26"/>
              </w:rPr>
              <w:t xml:space="preserve"> I </w:t>
            </w:r>
            <w:proofErr w:type="spellStart"/>
            <w:r w:rsidRPr="00B35688">
              <w:rPr>
                <w:color w:val="000000"/>
                <w:sz w:val="26"/>
                <w:szCs w:val="26"/>
              </w:rPr>
              <w:t>kèm</w:t>
            </w:r>
            <w:proofErr w:type="spellEnd"/>
            <w:r w:rsidRPr="00B35688">
              <w:rPr>
                <w:color w:val="000000"/>
                <w:sz w:val="26"/>
                <w:szCs w:val="26"/>
              </w:rPr>
              <w:t xml:space="preserve"> </w:t>
            </w:r>
            <w:proofErr w:type="spellStart"/>
            <w:r w:rsidRPr="00B35688">
              <w:rPr>
                <w:color w:val="000000"/>
                <w:sz w:val="26"/>
                <w:szCs w:val="26"/>
              </w:rPr>
              <w:t>theo</w:t>
            </w:r>
            <w:proofErr w:type="spellEnd"/>
            <w:r w:rsidRPr="00B35688">
              <w:rPr>
                <w:color w:val="000000"/>
                <w:sz w:val="26"/>
                <w:szCs w:val="26"/>
              </w:rPr>
              <w:t xml:space="preserve"> Quy </w:t>
            </w:r>
            <w:proofErr w:type="spellStart"/>
            <w:r w:rsidRPr="00B35688">
              <w:rPr>
                <w:color w:val="000000"/>
                <w:sz w:val="26"/>
                <w:szCs w:val="26"/>
              </w:rPr>
              <w:t>định</w:t>
            </w:r>
            <w:proofErr w:type="spellEnd"/>
            <w:r w:rsidRPr="00B35688">
              <w:rPr>
                <w:color w:val="000000"/>
                <w:sz w:val="26"/>
                <w:szCs w:val="26"/>
              </w:rPr>
              <w:t xml:space="preserve"> </w:t>
            </w:r>
            <w:proofErr w:type="spellStart"/>
            <w:r w:rsidRPr="00B35688">
              <w:rPr>
                <w:color w:val="000000"/>
                <w:sz w:val="26"/>
                <w:szCs w:val="26"/>
              </w:rPr>
              <w:t>này</w:t>
            </w:r>
            <w:proofErr w:type="spellEnd"/>
            <w:r w:rsidRPr="00B35688">
              <w:rPr>
                <w:color w:val="000000"/>
                <w:sz w:val="26"/>
                <w:szCs w:val="26"/>
              </w:rPr>
              <w:t>.</w:t>
            </w:r>
          </w:p>
          <w:p w14:paraId="1261A0CF" w14:textId="77777777" w:rsidR="006858FD" w:rsidRPr="00B35688" w:rsidRDefault="006858FD" w:rsidP="00027B63">
            <w:pPr>
              <w:pStyle w:val="NormalWeb"/>
              <w:shd w:val="clear" w:color="auto" w:fill="FFFFFF"/>
              <w:spacing w:before="0" w:beforeAutospacing="0" w:after="0" w:afterAutospacing="0"/>
              <w:rPr>
                <w:color w:val="000000"/>
                <w:sz w:val="26"/>
                <w:szCs w:val="26"/>
              </w:rPr>
            </w:pPr>
            <w:r w:rsidRPr="00B35688">
              <w:rPr>
                <w:color w:val="000000"/>
                <w:sz w:val="26"/>
                <w:szCs w:val="26"/>
              </w:rPr>
              <w:t xml:space="preserve">2. Chi </w:t>
            </w:r>
            <w:proofErr w:type="spellStart"/>
            <w:r w:rsidRPr="00B35688">
              <w:rPr>
                <w:color w:val="000000"/>
                <w:sz w:val="26"/>
                <w:szCs w:val="26"/>
              </w:rPr>
              <w:t>tiết</w:t>
            </w:r>
            <w:proofErr w:type="spellEnd"/>
            <w:r w:rsidRPr="00B35688">
              <w:rPr>
                <w:color w:val="000000"/>
                <w:sz w:val="26"/>
                <w:szCs w:val="26"/>
              </w:rPr>
              <w:t xml:space="preserve"> </w:t>
            </w:r>
            <w:proofErr w:type="spellStart"/>
            <w:r w:rsidRPr="00B35688">
              <w:rPr>
                <w:color w:val="000000"/>
                <w:sz w:val="26"/>
                <w:szCs w:val="26"/>
              </w:rPr>
              <w:t>tiêu</w:t>
            </w:r>
            <w:proofErr w:type="spellEnd"/>
            <w:r w:rsidRPr="00B35688">
              <w:rPr>
                <w:color w:val="000000"/>
                <w:sz w:val="26"/>
                <w:szCs w:val="26"/>
              </w:rPr>
              <w:t xml:space="preserve"> </w:t>
            </w:r>
            <w:proofErr w:type="spellStart"/>
            <w:r w:rsidRPr="00B35688">
              <w:rPr>
                <w:color w:val="000000"/>
                <w:sz w:val="26"/>
                <w:szCs w:val="26"/>
              </w:rPr>
              <w:t>chuẩn</w:t>
            </w:r>
            <w:proofErr w:type="spellEnd"/>
            <w:r w:rsidRPr="00B35688">
              <w:rPr>
                <w:color w:val="000000"/>
                <w:sz w:val="26"/>
                <w:szCs w:val="26"/>
              </w:rPr>
              <w:t xml:space="preserve">, thang </w:t>
            </w:r>
            <w:proofErr w:type="spellStart"/>
            <w:r w:rsidRPr="00B35688">
              <w:rPr>
                <w:color w:val="000000"/>
                <w:sz w:val="26"/>
                <w:szCs w:val="26"/>
              </w:rPr>
              <w:t>điểm</w:t>
            </w:r>
            <w:proofErr w:type="spellEnd"/>
            <w:r w:rsidRPr="00B35688">
              <w:rPr>
                <w:color w:val="000000"/>
                <w:sz w:val="26"/>
                <w:szCs w:val="26"/>
              </w:rPr>
              <w:t xml:space="preserve"> </w:t>
            </w:r>
            <w:proofErr w:type="spellStart"/>
            <w:r w:rsidRPr="00B35688">
              <w:rPr>
                <w:color w:val="000000"/>
                <w:sz w:val="26"/>
                <w:szCs w:val="26"/>
              </w:rPr>
              <w:t>áp</w:t>
            </w:r>
            <w:proofErr w:type="spellEnd"/>
            <w:r w:rsidRPr="00B35688">
              <w:rPr>
                <w:color w:val="000000"/>
                <w:sz w:val="26"/>
                <w:szCs w:val="26"/>
              </w:rPr>
              <w:t xml:space="preserve"> </w:t>
            </w:r>
            <w:proofErr w:type="spellStart"/>
            <w:r w:rsidRPr="00B35688">
              <w:rPr>
                <w:color w:val="000000"/>
                <w:sz w:val="26"/>
                <w:szCs w:val="26"/>
              </w:rPr>
              <w:t>dụng</w:t>
            </w:r>
            <w:proofErr w:type="spellEnd"/>
            <w:r w:rsidRPr="00B35688">
              <w:rPr>
                <w:color w:val="000000"/>
                <w:sz w:val="26"/>
                <w:szCs w:val="26"/>
              </w:rPr>
              <w:t xml:space="preserve"> </w:t>
            </w:r>
            <w:proofErr w:type="spellStart"/>
            <w:r w:rsidRPr="00B35688">
              <w:rPr>
                <w:color w:val="000000"/>
                <w:sz w:val="26"/>
                <w:szCs w:val="26"/>
              </w:rPr>
              <w:t>xét</w:t>
            </w:r>
            <w:proofErr w:type="spellEnd"/>
            <w:r w:rsidRPr="00B35688">
              <w:rPr>
                <w:color w:val="000000"/>
                <w:sz w:val="26"/>
                <w:szCs w:val="26"/>
              </w:rPr>
              <w:t xml:space="preserve"> </w:t>
            </w:r>
            <w:proofErr w:type="spellStart"/>
            <w:r w:rsidRPr="00B35688">
              <w:rPr>
                <w:color w:val="000000"/>
                <w:sz w:val="26"/>
                <w:szCs w:val="26"/>
              </w:rPr>
              <w:t>tặng</w:t>
            </w:r>
            <w:proofErr w:type="spellEnd"/>
            <w:r w:rsidRPr="00B35688">
              <w:rPr>
                <w:color w:val="000000"/>
                <w:sz w:val="26"/>
                <w:szCs w:val="26"/>
              </w:rPr>
              <w:t xml:space="preserve"> </w:t>
            </w:r>
            <w:proofErr w:type="spellStart"/>
            <w:r w:rsidRPr="00B35688">
              <w:rPr>
                <w:color w:val="000000"/>
                <w:sz w:val="26"/>
                <w:szCs w:val="26"/>
              </w:rPr>
              <w:t>danh</w:t>
            </w:r>
            <w:proofErr w:type="spellEnd"/>
            <w:r w:rsidRPr="00B35688">
              <w:rPr>
                <w:color w:val="000000"/>
                <w:sz w:val="26"/>
                <w:szCs w:val="26"/>
              </w:rPr>
              <w:t xml:space="preserve"> </w:t>
            </w:r>
            <w:proofErr w:type="spellStart"/>
            <w:r w:rsidRPr="00B35688">
              <w:rPr>
                <w:color w:val="000000"/>
                <w:sz w:val="26"/>
                <w:szCs w:val="26"/>
              </w:rPr>
              <w:t>hiệu</w:t>
            </w:r>
            <w:proofErr w:type="spellEnd"/>
            <w:r w:rsidRPr="00B35688">
              <w:rPr>
                <w:color w:val="000000"/>
                <w:sz w:val="26"/>
                <w:szCs w:val="26"/>
              </w:rPr>
              <w:t xml:space="preserve"> “</w:t>
            </w:r>
            <w:proofErr w:type="spellStart"/>
            <w:r w:rsidRPr="00B35688">
              <w:rPr>
                <w:color w:val="000000"/>
                <w:sz w:val="26"/>
                <w:szCs w:val="26"/>
              </w:rPr>
              <w:t>Thôn</w:t>
            </w:r>
            <w:proofErr w:type="spellEnd"/>
            <w:r w:rsidRPr="00B35688">
              <w:rPr>
                <w:color w:val="000000"/>
                <w:sz w:val="26"/>
                <w:szCs w:val="26"/>
              </w:rPr>
              <w:t xml:space="preserve">, </w:t>
            </w:r>
            <w:proofErr w:type="spellStart"/>
            <w:r w:rsidRPr="00B35688">
              <w:rPr>
                <w:color w:val="000000"/>
                <w:sz w:val="26"/>
                <w:szCs w:val="26"/>
              </w:rPr>
              <w:t>tổ</w:t>
            </w:r>
            <w:proofErr w:type="spellEnd"/>
            <w:r w:rsidRPr="00B35688">
              <w:rPr>
                <w:color w:val="000000"/>
                <w:sz w:val="26"/>
                <w:szCs w:val="26"/>
              </w:rPr>
              <w:t xml:space="preserve"> </w:t>
            </w:r>
            <w:proofErr w:type="spellStart"/>
            <w:r w:rsidRPr="00B35688">
              <w:rPr>
                <w:color w:val="000000"/>
                <w:sz w:val="26"/>
                <w:szCs w:val="26"/>
              </w:rPr>
              <w:t>dân</w:t>
            </w:r>
            <w:proofErr w:type="spellEnd"/>
            <w:r w:rsidRPr="00B35688">
              <w:rPr>
                <w:color w:val="000000"/>
                <w:sz w:val="26"/>
                <w:szCs w:val="26"/>
              </w:rPr>
              <w:t xml:space="preserve"> </w:t>
            </w:r>
            <w:proofErr w:type="spellStart"/>
            <w:r w:rsidRPr="00B35688">
              <w:rPr>
                <w:color w:val="000000"/>
                <w:sz w:val="26"/>
                <w:szCs w:val="26"/>
              </w:rPr>
              <w:t>phố</w:t>
            </w:r>
            <w:proofErr w:type="spellEnd"/>
            <w:r w:rsidRPr="00B35688">
              <w:rPr>
                <w:color w:val="000000"/>
                <w:sz w:val="26"/>
                <w:szCs w:val="26"/>
              </w:rPr>
              <w:t xml:space="preserve"> </w:t>
            </w:r>
            <w:proofErr w:type="spellStart"/>
            <w:r w:rsidRPr="00B35688">
              <w:rPr>
                <w:color w:val="000000"/>
                <w:sz w:val="26"/>
                <w:szCs w:val="26"/>
              </w:rPr>
              <w:t>văn</w:t>
            </w:r>
            <w:proofErr w:type="spellEnd"/>
            <w:r w:rsidRPr="00B35688">
              <w:rPr>
                <w:color w:val="000000"/>
                <w:sz w:val="26"/>
                <w:szCs w:val="26"/>
              </w:rPr>
              <w:t xml:space="preserve"> </w:t>
            </w:r>
            <w:proofErr w:type="spellStart"/>
            <w:r w:rsidRPr="00B35688">
              <w:rPr>
                <w:color w:val="000000"/>
                <w:sz w:val="26"/>
                <w:szCs w:val="26"/>
              </w:rPr>
              <w:t>hóa</w:t>
            </w:r>
            <w:proofErr w:type="spellEnd"/>
            <w:r w:rsidRPr="00B35688">
              <w:rPr>
                <w:color w:val="000000"/>
                <w:sz w:val="26"/>
                <w:szCs w:val="26"/>
              </w:rPr>
              <w:t xml:space="preserve">” </w:t>
            </w:r>
            <w:proofErr w:type="spellStart"/>
            <w:r w:rsidRPr="00B35688">
              <w:rPr>
                <w:color w:val="000000"/>
                <w:sz w:val="26"/>
                <w:szCs w:val="26"/>
              </w:rPr>
              <w:t>thực</w:t>
            </w:r>
            <w:proofErr w:type="spellEnd"/>
            <w:r w:rsidRPr="00B35688">
              <w:rPr>
                <w:color w:val="000000"/>
                <w:sz w:val="26"/>
                <w:szCs w:val="26"/>
              </w:rPr>
              <w:t xml:space="preserve"> </w:t>
            </w:r>
            <w:proofErr w:type="spellStart"/>
            <w:r w:rsidRPr="00B35688">
              <w:rPr>
                <w:color w:val="000000"/>
                <w:sz w:val="26"/>
                <w:szCs w:val="26"/>
              </w:rPr>
              <w:t>hiện</w:t>
            </w:r>
            <w:proofErr w:type="spellEnd"/>
            <w:r w:rsidRPr="00B35688">
              <w:rPr>
                <w:color w:val="000000"/>
                <w:sz w:val="26"/>
                <w:szCs w:val="26"/>
              </w:rPr>
              <w:t xml:space="preserve"> </w:t>
            </w:r>
            <w:proofErr w:type="spellStart"/>
            <w:r w:rsidRPr="00B35688">
              <w:rPr>
                <w:color w:val="000000"/>
                <w:sz w:val="26"/>
                <w:szCs w:val="26"/>
              </w:rPr>
              <w:t>theo</w:t>
            </w:r>
            <w:proofErr w:type="spellEnd"/>
            <w:r w:rsidRPr="00B35688">
              <w:rPr>
                <w:color w:val="000000"/>
                <w:sz w:val="26"/>
                <w:szCs w:val="26"/>
              </w:rPr>
              <w:t xml:space="preserve"> </w:t>
            </w:r>
            <w:proofErr w:type="spellStart"/>
            <w:r w:rsidRPr="00B35688">
              <w:rPr>
                <w:color w:val="000000"/>
                <w:sz w:val="26"/>
                <w:szCs w:val="26"/>
              </w:rPr>
              <w:t>quy</w:t>
            </w:r>
            <w:proofErr w:type="spellEnd"/>
            <w:r w:rsidRPr="00B35688">
              <w:rPr>
                <w:color w:val="000000"/>
                <w:sz w:val="26"/>
                <w:szCs w:val="26"/>
              </w:rPr>
              <w:t xml:space="preserve"> </w:t>
            </w:r>
            <w:proofErr w:type="spellStart"/>
            <w:r w:rsidRPr="00B35688">
              <w:rPr>
                <w:color w:val="000000"/>
                <w:sz w:val="26"/>
                <w:szCs w:val="26"/>
              </w:rPr>
              <w:t>định</w:t>
            </w:r>
            <w:proofErr w:type="spellEnd"/>
            <w:r w:rsidRPr="00B35688">
              <w:rPr>
                <w:color w:val="000000"/>
                <w:sz w:val="26"/>
                <w:szCs w:val="26"/>
              </w:rPr>
              <w:t xml:space="preserve"> </w:t>
            </w:r>
            <w:proofErr w:type="spellStart"/>
            <w:r w:rsidRPr="00B35688">
              <w:rPr>
                <w:color w:val="000000"/>
                <w:sz w:val="26"/>
                <w:szCs w:val="26"/>
              </w:rPr>
              <w:t>tại</w:t>
            </w:r>
            <w:proofErr w:type="spellEnd"/>
            <w:r w:rsidRPr="00B35688">
              <w:rPr>
                <w:color w:val="000000"/>
                <w:sz w:val="26"/>
                <w:szCs w:val="26"/>
              </w:rPr>
              <w:t xml:space="preserve"> </w:t>
            </w:r>
            <w:proofErr w:type="spellStart"/>
            <w:r w:rsidRPr="00B35688">
              <w:rPr>
                <w:color w:val="000000"/>
                <w:sz w:val="26"/>
                <w:szCs w:val="26"/>
              </w:rPr>
              <w:t>Phụ</w:t>
            </w:r>
            <w:proofErr w:type="spellEnd"/>
            <w:r w:rsidRPr="00B35688">
              <w:rPr>
                <w:color w:val="000000"/>
                <w:sz w:val="26"/>
                <w:szCs w:val="26"/>
              </w:rPr>
              <w:t xml:space="preserve"> </w:t>
            </w:r>
            <w:proofErr w:type="spellStart"/>
            <w:r w:rsidRPr="00B35688">
              <w:rPr>
                <w:color w:val="000000"/>
                <w:sz w:val="26"/>
                <w:szCs w:val="26"/>
              </w:rPr>
              <w:t>lục</w:t>
            </w:r>
            <w:proofErr w:type="spellEnd"/>
            <w:r w:rsidRPr="00B35688">
              <w:rPr>
                <w:color w:val="000000"/>
                <w:sz w:val="26"/>
                <w:szCs w:val="26"/>
              </w:rPr>
              <w:t xml:space="preserve"> II </w:t>
            </w:r>
            <w:proofErr w:type="spellStart"/>
            <w:r w:rsidRPr="00B35688">
              <w:rPr>
                <w:color w:val="000000"/>
                <w:sz w:val="26"/>
                <w:szCs w:val="26"/>
              </w:rPr>
              <w:t>kèm</w:t>
            </w:r>
            <w:proofErr w:type="spellEnd"/>
            <w:r w:rsidRPr="00B35688">
              <w:rPr>
                <w:color w:val="000000"/>
                <w:sz w:val="26"/>
                <w:szCs w:val="26"/>
              </w:rPr>
              <w:t xml:space="preserve"> </w:t>
            </w:r>
            <w:proofErr w:type="spellStart"/>
            <w:r w:rsidRPr="00B35688">
              <w:rPr>
                <w:color w:val="000000"/>
                <w:sz w:val="26"/>
                <w:szCs w:val="26"/>
              </w:rPr>
              <w:t>theo</w:t>
            </w:r>
            <w:proofErr w:type="spellEnd"/>
            <w:r w:rsidRPr="00B35688">
              <w:rPr>
                <w:color w:val="000000"/>
                <w:sz w:val="26"/>
                <w:szCs w:val="26"/>
              </w:rPr>
              <w:t xml:space="preserve"> Quy </w:t>
            </w:r>
            <w:proofErr w:type="spellStart"/>
            <w:r w:rsidRPr="00B35688">
              <w:rPr>
                <w:color w:val="000000"/>
                <w:sz w:val="26"/>
                <w:szCs w:val="26"/>
              </w:rPr>
              <w:t>định</w:t>
            </w:r>
            <w:proofErr w:type="spellEnd"/>
            <w:r w:rsidRPr="00B35688">
              <w:rPr>
                <w:color w:val="000000"/>
                <w:sz w:val="26"/>
                <w:szCs w:val="26"/>
              </w:rPr>
              <w:t xml:space="preserve"> </w:t>
            </w:r>
            <w:proofErr w:type="spellStart"/>
            <w:r w:rsidRPr="00B35688">
              <w:rPr>
                <w:color w:val="000000"/>
                <w:sz w:val="26"/>
                <w:szCs w:val="26"/>
              </w:rPr>
              <w:t>này</w:t>
            </w:r>
            <w:proofErr w:type="spellEnd"/>
            <w:r w:rsidRPr="00B35688">
              <w:rPr>
                <w:color w:val="000000"/>
                <w:sz w:val="26"/>
                <w:szCs w:val="26"/>
              </w:rPr>
              <w:t>.</w:t>
            </w:r>
          </w:p>
          <w:p w14:paraId="17D8960A" w14:textId="5A4A2911" w:rsidR="006858FD" w:rsidRPr="00B35688" w:rsidRDefault="006858FD" w:rsidP="00027B63">
            <w:pPr>
              <w:pStyle w:val="NormalWeb"/>
              <w:shd w:val="clear" w:color="auto" w:fill="FFFFFF"/>
              <w:spacing w:before="0" w:beforeAutospacing="0" w:after="0" w:afterAutospacing="0"/>
              <w:rPr>
                <w:color w:val="000000"/>
                <w:sz w:val="26"/>
                <w:szCs w:val="26"/>
              </w:rPr>
            </w:pPr>
            <w:r w:rsidRPr="00B35688">
              <w:rPr>
                <w:color w:val="000000"/>
                <w:sz w:val="26"/>
                <w:szCs w:val="26"/>
              </w:rPr>
              <w:t xml:space="preserve">3. Chi </w:t>
            </w:r>
            <w:proofErr w:type="spellStart"/>
            <w:r w:rsidRPr="00B35688">
              <w:rPr>
                <w:color w:val="000000"/>
                <w:sz w:val="26"/>
                <w:szCs w:val="26"/>
              </w:rPr>
              <w:t>tiết</w:t>
            </w:r>
            <w:proofErr w:type="spellEnd"/>
            <w:r w:rsidRPr="00B35688">
              <w:rPr>
                <w:color w:val="000000"/>
                <w:sz w:val="26"/>
                <w:szCs w:val="26"/>
              </w:rPr>
              <w:t xml:space="preserve"> </w:t>
            </w:r>
            <w:proofErr w:type="spellStart"/>
            <w:r w:rsidRPr="00B35688">
              <w:rPr>
                <w:color w:val="000000"/>
                <w:sz w:val="26"/>
                <w:szCs w:val="26"/>
              </w:rPr>
              <w:t>tiêu</w:t>
            </w:r>
            <w:proofErr w:type="spellEnd"/>
            <w:r w:rsidRPr="00B35688">
              <w:rPr>
                <w:color w:val="000000"/>
                <w:sz w:val="26"/>
                <w:szCs w:val="26"/>
              </w:rPr>
              <w:t xml:space="preserve"> </w:t>
            </w:r>
            <w:proofErr w:type="spellStart"/>
            <w:r w:rsidRPr="00B35688">
              <w:rPr>
                <w:color w:val="000000"/>
                <w:sz w:val="26"/>
                <w:szCs w:val="26"/>
              </w:rPr>
              <w:t>chuẩn</w:t>
            </w:r>
            <w:proofErr w:type="spellEnd"/>
            <w:r w:rsidRPr="00B35688">
              <w:rPr>
                <w:color w:val="000000"/>
                <w:sz w:val="26"/>
                <w:szCs w:val="26"/>
              </w:rPr>
              <w:t xml:space="preserve">, thang </w:t>
            </w:r>
            <w:proofErr w:type="spellStart"/>
            <w:r w:rsidRPr="00B35688">
              <w:rPr>
                <w:color w:val="000000"/>
                <w:sz w:val="26"/>
                <w:szCs w:val="26"/>
              </w:rPr>
              <w:t>điểm</w:t>
            </w:r>
            <w:proofErr w:type="spellEnd"/>
            <w:r w:rsidRPr="00B35688">
              <w:rPr>
                <w:color w:val="000000"/>
                <w:sz w:val="26"/>
                <w:szCs w:val="26"/>
              </w:rPr>
              <w:t xml:space="preserve"> </w:t>
            </w:r>
            <w:proofErr w:type="spellStart"/>
            <w:r w:rsidRPr="00B35688">
              <w:rPr>
                <w:color w:val="000000"/>
                <w:sz w:val="26"/>
                <w:szCs w:val="26"/>
              </w:rPr>
              <w:t>áp</w:t>
            </w:r>
            <w:proofErr w:type="spellEnd"/>
            <w:r w:rsidRPr="00B35688">
              <w:rPr>
                <w:color w:val="000000"/>
                <w:sz w:val="26"/>
                <w:szCs w:val="26"/>
              </w:rPr>
              <w:t xml:space="preserve"> </w:t>
            </w:r>
            <w:proofErr w:type="spellStart"/>
            <w:r w:rsidRPr="00B35688">
              <w:rPr>
                <w:color w:val="000000"/>
                <w:sz w:val="26"/>
                <w:szCs w:val="26"/>
              </w:rPr>
              <w:t>dụng</w:t>
            </w:r>
            <w:proofErr w:type="spellEnd"/>
            <w:r w:rsidRPr="00B35688">
              <w:rPr>
                <w:color w:val="000000"/>
                <w:sz w:val="26"/>
                <w:szCs w:val="26"/>
              </w:rPr>
              <w:t xml:space="preserve"> </w:t>
            </w:r>
            <w:proofErr w:type="spellStart"/>
            <w:r w:rsidRPr="00B35688">
              <w:rPr>
                <w:color w:val="000000"/>
                <w:sz w:val="26"/>
                <w:szCs w:val="26"/>
              </w:rPr>
              <w:t>xét</w:t>
            </w:r>
            <w:proofErr w:type="spellEnd"/>
            <w:r w:rsidRPr="00B35688">
              <w:rPr>
                <w:color w:val="000000"/>
                <w:sz w:val="26"/>
                <w:szCs w:val="26"/>
              </w:rPr>
              <w:t xml:space="preserve"> </w:t>
            </w:r>
            <w:proofErr w:type="spellStart"/>
            <w:r w:rsidRPr="00B35688">
              <w:rPr>
                <w:color w:val="000000"/>
                <w:sz w:val="26"/>
                <w:szCs w:val="26"/>
              </w:rPr>
              <w:t>tặng</w:t>
            </w:r>
            <w:proofErr w:type="spellEnd"/>
            <w:r w:rsidRPr="00B35688">
              <w:rPr>
                <w:color w:val="000000"/>
                <w:sz w:val="26"/>
                <w:szCs w:val="26"/>
              </w:rPr>
              <w:t xml:space="preserve"> </w:t>
            </w:r>
            <w:proofErr w:type="spellStart"/>
            <w:r w:rsidRPr="00B35688">
              <w:rPr>
                <w:color w:val="000000"/>
                <w:sz w:val="26"/>
                <w:szCs w:val="26"/>
              </w:rPr>
              <w:t>danh</w:t>
            </w:r>
            <w:proofErr w:type="spellEnd"/>
            <w:r w:rsidRPr="00B35688">
              <w:rPr>
                <w:color w:val="000000"/>
                <w:sz w:val="26"/>
                <w:szCs w:val="26"/>
              </w:rPr>
              <w:t xml:space="preserve"> </w:t>
            </w:r>
            <w:proofErr w:type="spellStart"/>
            <w:r w:rsidRPr="00B35688">
              <w:rPr>
                <w:color w:val="000000"/>
                <w:sz w:val="26"/>
                <w:szCs w:val="26"/>
              </w:rPr>
              <w:t>hiệu</w:t>
            </w:r>
            <w:proofErr w:type="spellEnd"/>
            <w:r w:rsidRPr="00B35688">
              <w:rPr>
                <w:color w:val="000000"/>
                <w:sz w:val="26"/>
                <w:szCs w:val="26"/>
              </w:rPr>
              <w:t xml:space="preserve"> “</w:t>
            </w:r>
            <w:proofErr w:type="spellStart"/>
            <w:r w:rsidRPr="00B35688">
              <w:rPr>
                <w:color w:val="000000"/>
                <w:sz w:val="26"/>
                <w:szCs w:val="26"/>
              </w:rPr>
              <w:t>Xã</w:t>
            </w:r>
            <w:proofErr w:type="spellEnd"/>
            <w:r w:rsidRPr="00B35688">
              <w:rPr>
                <w:color w:val="000000"/>
                <w:sz w:val="26"/>
                <w:szCs w:val="26"/>
              </w:rPr>
              <w:t xml:space="preserve">, </w:t>
            </w:r>
            <w:proofErr w:type="spellStart"/>
            <w:r w:rsidRPr="00B35688">
              <w:rPr>
                <w:color w:val="000000"/>
                <w:sz w:val="26"/>
                <w:szCs w:val="26"/>
              </w:rPr>
              <w:t>phường</w:t>
            </w:r>
            <w:proofErr w:type="spellEnd"/>
            <w:r w:rsidRPr="00B35688">
              <w:rPr>
                <w:color w:val="000000"/>
                <w:sz w:val="26"/>
                <w:szCs w:val="26"/>
              </w:rPr>
              <w:t xml:space="preserve">, </w:t>
            </w:r>
            <w:proofErr w:type="spellStart"/>
            <w:r w:rsidRPr="00B35688">
              <w:rPr>
                <w:color w:val="000000"/>
                <w:sz w:val="26"/>
                <w:szCs w:val="26"/>
              </w:rPr>
              <w:t>thị</w:t>
            </w:r>
            <w:proofErr w:type="spellEnd"/>
            <w:r w:rsidRPr="00B35688">
              <w:rPr>
                <w:color w:val="000000"/>
                <w:sz w:val="26"/>
                <w:szCs w:val="26"/>
              </w:rPr>
              <w:t xml:space="preserve"> </w:t>
            </w:r>
            <w:proofErr w:type="spellStart"/>
            <w:r w:rsidRPr="00B35688">
              <w:rPr>
                <w:color w:val="000000"/>
                <w:sz w:val="26"/>
                <w:szCs w:val="26"/>
              </w:rPr>
              <w:t>trấn</w:t>
            </w:r>
            <w:proofErr w:type="spellEnd"/>
            <w:r w:rsidRPr="00B35688">
              <w:rPr>
                <w:color w:val="000000"/>
                <w:sz w:val="26"/>
                <w:szCs w:val="26"/>
              </w:rPr>
              <w:t xml:space="preserve"> </w:t>
            </w:r>
            <w:proofErr w:type="spellStart"/>
            <w:r w:rsidRPr="00B35688">
              <w:rPr>
                <w:color w:val="000000"/>
                <w:sz w:val="26"/>
                <w:szCs w:val="26"/>
              </w:rPr>
              <w:t>tiêu</w:t>
            </w:r>
            <w:proofErr w:type="spellEnd"/>
            <w:r w:rsidRPr="00B35688">
              <w:rPr>
                <w:color w:val="000000"/>
                <w:sz w:val="26"/>
                <w:szCs w:val="26"/>
              </w:rPr>
              <w:t xml:space="preserve"> </w:t>
            </w:r>
            <w:proofErr w:type="spellStart"/>
            <w:r w:rsidRPr="00B35688">
              <w:rPr>
                <w:color w:val="000000"/>
                <w:sz w:val="26"/>
                <w:szCs w:val="26"/>
              </w:rPr>
              <w:t>biểu</w:t>
            </w:r>
            <w:proofErr w:type="spellEnd"/>
            <w:r w:rsidRPr="00B35688">
              <w:rPr>
                <w:color w:val="000000"/>
                <w:sz w:val="26"/>
                <w:szCs w:val="26"/>
              </w:rPr>
              <w:t xml:space="preserve">” </w:t>
            </w:r>
            <w:proofErr w:type="spellStart"/>
            <w:r w:rsidRPr="00B35688">
              <w:rPr>
                <w:color w:val="000000"/>
                <w:sz w:val="26"/>
                <w:szCs w:val="26"/>
              </w:rPr>
              <w:t>thực</w:t>
            </w:r>
            <w:proofErr w:type="spellEnd"/>
            <w:r w:rsidRPr="00B35688">
              <w:rPr>
                <w:color w:val="000000"/>
                <w:sz w:val="26"/>
                <w:szCs w:val="26"/>
              </w:rPr>
              <w:t xml:space="preserve"> </w:t>
            </w:r>
            <w:proofErr w:type="spellStart"/>
            <w:r w:rsidRPr="00B35688">
              <w:rPr>
                <w:color w:val="000000"/>
                <w:sz w:val="26"/>
                <w:szCs w:val="26"/>
              </w:rPr>
              <w:lastRenderedPageBreak/>
              <w:t>hiện</w:t>
            </w:r>
            <w:proofErr w:type="spellEnd"/>
            <w:r w:rsidRPr="00B35688">
              <w:rPr>
                <w:color w:val="000000"/>
                <w:sz w:val="26"/>
                <w:szCs w:val="26"/>
              </w:rPr>
              <w:t xml:space="preserve"> </w:t>
            </w:r>
            <w:proofErr w:type="spellStart"/>
            <w:r w:rsidRPr="00B35688">
              <w:rPr>
                <w:color w:val="000000"/>
                <w:sz w:val="26"/>
                <w:szCs w:val="26"/>
              </w:rPr>
              <w:t>theo</w:t>
            </w:r>
            <w:proofErr w:type="spellEnd"/>
            <w:r w:rsidRPr="00B35688">
              <w:rPr>
                <w:color w:val="000000"/>
                <w:sz w:val="26"/>
                <w:szCs w:val="26"/>
              </w:rPr>
              <w:t xml:space="preserve"> </w:t>
            </w:r>
            <w:proofErr w:type="spellStart"/>
            <w:r w:rsidRPr="00B35688">
              <w:rPr>
                <w:color w:val="000000"/>
                <w:sz w:val="26"/>
                <w:szCs w:val="26"/>
              </w:rPr>
              <w:t>quy</w:t>
            </w:r>
            <w:proofErr w:type="spellEnd"/>
            <w:r w:rsidRPr="00B35688">
              <w:rPr>
                <w:color w:val="000000"/>
                <w:sz w:val="26"/>
                <w:szCs w:val="26"/>
              </w:rPr>
              <w:t xml:space="preserve"> </w:t>
            </w:r>
            <w:proofErr w:type="spellStart"/>
            <w:r w:rsidRPr="00B35688">
              <w:rPr>
                <w:color w:val="000000"/>
                <w:sz w:val="26"/>
                <w:szCs w:val="26"/>
              </w:rPr>
              <w:t>định</w:t>
            </w:r>
            <w:proofErr w:type="spellEnd"/>
            <w:r w:rsidRPr="00B35688">
              <w:rPr>
                <w:color w:val="000000"/>
                <w:sz w:val="26"/>
                <w:szCs w:val="26"/>
              </w:rPr>
              <w:t xml:space="preserve"> </w:t>
            </w:r>
            <w:proofErr w:type="spellStart"/>
            <w:r w:rsidRPr="00B35688">
              <w:rPr>
                <w:color w:val="000000"/>
                <w:sz w:val="26"/>
                <w:szCs w:val="26"/>
              </w:rPr>
              <w:t>tại</w:t>
            </w:r>
            <w:proofErr w:type="spellEnd"/>
            <w:r w:rsidRPr="00B35688">
              <w:rPr>
                <w:color w:val="000000"/>
                <w:sz w:val="26"/>
                <w:szCs w:val="26"/>
              </w:rPr>
              <w:t xml:space="preserve"> </w:t>
            </w:r>
            <w:proofErr w:type="spellStart"/>
            <w:r w:rsidRPr="00B35688">
              <w:rPr>
                <w:color w:val="000000"/>
                <w:sz w:val="26"/>
                <w:szCs w:val="26"/>
              </w:rPr>
              <w:t>Phụ</w:t>
            </w:r>
            <w:proofErr w:type="spellEnd"/>
            <w:r w:rsidRPr="00B35688">
              <w:rPr>
                <w:color w:val="000000"/>
                <w:sz w:val="26"/>
                <w:szCs w:val="26"/>
              </w:rPr>
              <w:t xml:space="preserve"> </w:t>
            </w:r>
            <w:proofErr w:type="spellStart"/>
            <w:r w:rsidRPr="00B35688">
              <w:rPr>
                <w:color w:val="000000"/>
                <w:sz w:val="26"/>
                <w:szCs w:val="26"/>
              </w:rPr>
              <w:t>lục</w:t>
            </w:r>
            <w:proofErr w:type="spellEnd"/>
            <w:r w:rsidRPr="00B35688">
              <w:rPr>
                <w:color w:val="000000"/>
                <w:sz w:val="26"/>
                <w:szCs w:val="26"/>
              </w:rPr>
              <w:t xml:space="preserve"> III </w:t>
            </w:r>
            <w:proofErr w:type="spellStart"/>
            <w:r w:rsidRPr="00B35688">
              <w:rPr>
                <w:color w:val="000000"/>
                <w:sz w:val="26"/>
                <w:szCs w:val="26"/>
              </w:rPr>
              <w:t>kèm</w:t>
            </w:r>
            <w:proofErr w:type="spellEnd"/>
            <w:r w:rsidRPr="00B35688">
              <w:rPr>
                <w:color w:val="000000"/>
                <w:sz w:val="26"/>
                <w:szCs w:val="26"/>
              </w:rPr>
              <w:t xml:space="preserve"> </w:t>
            </w:r>
            <w:proofErr w:type="spellStart"/>
            <w:r w:rsidRPr="00B35688">
              <w:rPr>
                <w:color w:val="000000"/>
                <w:sz w:val="26"/>
                <w:szCs w:val="26"/>
              </w:rPr>
              <w:t>theo</w:t>
            </w:r>
            <w:proofErr w:type="spellEnd"/>
            <w:r w:rsidRPr="00B35688">
              <w:rPr>
                <w:color w:val="000000"/>
                <w:sz w:val="26"/>
                <w:szCs w:val="26"/>
              </w:rPr>
              <w:t xml:space="preserve"> Quy </w:t>
            </w:r>
            <w:proofErr w:type="spellStart"/>
            <w:r w:rsidRPr="00B35688">
              <w:rPr>
                <w:color w:val="000000"/>
                <w:sz w:val="26"/>
                <w:szCs w:val="26"/>
              </w:rPr>
              <w:t>định</w:t>
            </w:r>
            <w:proofErr w:type="spellEnd"/>
            <w:r w:rsidRPr="00B35688">
              <w:rPr>
                <w:color w:val="000000"/>
                <w:sz w:val="26"/>
                <w:szCs w:val="26"/>
              </w:rPr>
              <w:t xml:space="preserve"> </w:t>
            </w:r>
            <w:proofErr w:type="spellStart"/>
            <w:r w:rsidRPr="00B35688">
              <w:rPr>
                <w:color w:val="000000"/>
                <w:sz w:val="26"/>
                <w:szCs w:val="26"/>
              </w:rPr>
              <w:t>này</w:t>
            </w:r>
            <w:proofErr w:type="spellEnd"/>
            <w:r w:rsidRPr="00B35688">
              <w:rPr>
                <w:color w:val="000000"/>
                <w:sz w:val="26"/>
                <w:szCs w:val="26"/>
              </w:rPr>
              <w:t>.</w:t>
            </w:r>
          </w:p>
        </w:tc>
        <w:tc>
          <w:tcPr>
            <w:tcW w:w="3969" w:type="dxa"/>
          </w:tcPr>
          <w:p w14:paraId="3B98EB83" w14:textId="77777777" w:rsidR="006858FD" w:rsidRPr="00B35688" w:rsidRDefault="006858FD" w:rsidP="00027B63">
            <w:pPr>
              <w:shd w:val="clear" w:color="auto" w:fill="FFFFFF"/>
              <w:spacing w:after="0" w:line="240" w:lineRule="auto"/>
              <w:rPr>
                <w:b/>
                <w:szCs w:val="26"/>
              </w:rPr>
            </w:pPr>
            <w:proofErr w:type="spellStart"/>
            <w:r w:rsidRPr="00B35688">
              <w:rPr>
                <w:b/>
                <w:szCs w:val="26"/>
              </w:rPr>
              <w:lastRenderedPageBreak/>
              <w:t>Điều</w:t>
            </w:r>
            <w:proofErr w:type="spellEnd"/>
            <w:r w:rsidRPr="00B35688">
              <w:rPr>
                <w:b/>
                <w:szCs w:val="26"/>
              </w:rPr>
              <w:t xml:space="preserve"> 3. </w:t>
            </w:r>
            <w:proofErr w:type="spellStart"/>
            <w:r w:rsidRPr="00B35688">
              <w:rPr>
                <w:b/>
                <w:szCs w:val="26"/>
              </w:rPr>
              <w:t>Tiêu</w:t>
            </w:r>
            <w:proofErr w:type="spellEnd"/>
            <w:r w:rsidRPr="00B35688">
              <w:rPr>
                <w:b/>
                <w:szCs w:val="26"/>
              </w:rPr>
              <w:t xml:space="preserve"> </w:t>
            </w:r>
            <w:proofErr w:type="spellStart"/>
            <w:r w:rsidRPr="00B35688">
              <w:rPr>
                <w:b/>
                <w:szCs w:val="26"/>
              </w:rPr>
              <w:t>chuẩn</w:t>
            </w:r>
            <w:proofErr w:type="spellEnd"/>
            <w:r w:rsidRPr="00B35688">
              <w:rPr>
                <w:b/>
                <w:szCs w:val="26"/>
              </w:rPr>
              <w:t xml:space="preserve"> </w:t>
            </w:r>
            <w:proofErr w:type="spellStart"/>
            <w:r w:rsidRPr="00B35688">
              <w:rPr>
                <w:b/>
                <w:szCs w:val="26"/>
              </w:rPr>
              <w:t>xét</w:t>
            </w:r>
            <w:proofErr w:type="spellEnd"/>
            <w:r w:rsidRPr="00B35688">
              <w:rPr>
                <w:b/>
                <w:szCs w:val="26"/>
              </w:rPr>
              <w:t xml:space="preserve"> </w:t>
            </w:r>
            <w:proofErr w:type="spellStart"/>
            <w:r w:rsidRPr="00B35688">
              <w:rPr>
                <w:b/>
                <w:szCs w:val="26"/>
              </w:rPr>
              <w:t>tặng</w:t>
            </w:r>
            <w:proofErr w:type="spellEnd"/>
            <w:r w:rsidRPr="00B35688">
              <w:rPr>
                <w:b/>
                <w:szCs w:val="26"/>
              </w:rPr>
              <w:t xml:space="preserve"> </w:t>
            </w:r>
            <w:proofErr w:type="spellStart"/>
            <w:r w:rsidRPr="00B35688">
              <w:rPr>
                <w:b/>
                <w:szCs w:val="26"/>
              </w:rPr>
              <w:t>các</w:t>
            </w:r>
            <w:proofErr w:type="spellEnd"/>
            <w:r w:rsidRPr="00B35688">
              <w:rPr>
                <w:b/>
                <w:szCs w:val="26"/>
              </w:rPr>
              <w:t xml:space="preserve"> </w:t>
            </w:r>
            <w:proofErr w:type="spellStart"/>
            <w:r w:rsidRPr="00B35688">
              <w:rPr>
                <w:b/>
                <w:szCs w:val="26"/>
              </w:rPr>
              <w:t>danh</w:t>
            </w:r>
            <w:proofErr w:type="spellEnd"/>
            <w:r w:rsidRPr="00B35688">
              <w:rPr>
                <w:b/>
                <w:szCs w:val="26"/>
              </w:rPr>
              <w:t xml:space="preserve"> </w:t>
            </w:r>
            <w:proofErr w:type="spellStart"/>
            <w:r w:rsidRPr="00B35688">
              <w:rPr>
                <w:b/>
                <w:szCs w:val="26"/>
              </w:rPr>
              <w:t>hiệu</w:t>
            </w:r>
            <w:proofErr w:type="spellEnd"/>
            <w:r w:rsidRPr="00B35688">
              <w:rPr>
                <w:b/>
                <w:szCs w:val="26"/>
              </w:rPr>
              <w:t xml:space="preserve"> </w:t>
            </w:r>
          </w:p>
          <w:p w14:paraId="748FE118" w14:textId="77777777" w:rsidR="006858FD" w:rsidRPr="00B35688" w:rsidRDefault="006858FD" w:rsidP="00027B63">
            <w:pPr>
              <w:spacing w:after="0" w:line="240" w:lineRule="auto"/>
              <w:rPr>
                <w:szCs w:val="26"/>
              </w:rPr>
            </w:pPr>
            <w:r w:rsidRPr="00B35688">
              <w:rPr>
                <w:szCs w:val="26"/>
              </w:rPr>
              <w:t xml:space="preserve">1. </w:t>
            </w:r>
            <w:proofErr w:type="spellStart"/>
            <w:r w:rsidRPr="00B35688">
              <w:rPr>
                <w:szCs w:val="26"/>
              </w:rPr>
              <w:t>Tiêu</w:t>
            </w:r>
            <w:proofErr w:type="spellEnd"/>
            <w:r w:rsidRPr="00B35688">
              <w:rPr>
                <w:szCs w:val="26"/>
              </w:rPr>
              <w:t xml:space="preserve"> </w:t>
            </w:r>
            <w:proofErr w:type="spellStart"/>
            <w:r w:rsidRPr="00B35688">
              <w:rPr>
                <w:szCs w:val="26"/>
              </w:rPr>
              <w:t>chuẩn</w:t>
            </w:r>
            <w:proofErr w:type="spellEnd"/>
            <w:r w:rsidRPr="00B35688">
              <w:rPr>
                <w:szCs w:val="26"/>
              </w:rPr>
              <w:t xml:space="preserve"> </w:t>
            </w:r>
            <w:proofErr w:type="spellStart"/>
            <w:r w:rsidRPr="00B35688">
              <w:rPr>
                <w:szCs w:val="26"/>
              </w:rPr>
              <w:t>và</w:t>
            </w:r>
            <w:proofErr w:type="spellEnd"/>
            <w:r w:rsidRPr="00B35688">
              <w:rPr>
                <w:szCs w:val="26"/>
              </w:rPr>
              <w:t xml:space="preserve"> thang </w:t>
            </w:r>
            <w:proofErr w:type="spellStart"/>
            <w:r w:rsidRPr="00B35688">
              <w:rPr>
                <w:szCs w:val="26"/>
              </w:rPr>
              <w:t>điểm</w:t>
            </w:r>
            <w:proofErr w:type="spellEnd"/>
            <w:r w:rsidRPr="00B35688">
              <w:rPr>
                <w:szCs w:val="26"/>
              </w:rPr>
              <w:t xml:space="preserve"> </w:t>
            </w:r>
            <w:proofErr w:type="spellStart"/>
            <w:r w:rsidRPr="00B35688">
              <w:rPr>
                <w:szCs w:val="26"/>
              </w:rPr>
              <w:t>xét</w:t>
            </w:r>
            <w:proofErr w:type="spellEnd"/>
            <w:r w:rsidRPr="00B35688">
              <w:rPr>
                <w:szCs w:val="26"/>
              </w:rPr>
              <w:t xml:space="preserve"> </w:t>
            </w:r>
            <w:proofErr w:type="spellStart"/>
            <w:r w:rsidRPr="00B35688">
              <w:rPr>
                <w:szCs w:val="26"/>
              </w:rPr>
              <w:t>tặng</w:t>
            </w:r>
            <w:proofErr w:type="spellEnd"/>
            <w:r w:rsidRPr="00B35688">
              <w:rPr>
                <w:szCs w:val="26"/>
              </w:rPr>
              <w:t xml:space="preserve"> </w:t>
            </w:r>
            <w:proofErr w:type="spellStart"/>
            <w:r w:rsidRPr="00B35688">
              <w:rPr>
                <w:szCs w:val="26"/>
              </w:rPr>
              <w:t>danh</w:t>
            </w:r>
            <w:proofErr w:type="spellEnd"/>
            <w:r w:rsidRPr="00B35688">
              <w:rPr>
                <w:szCs w:val="26"/>
              </w:rPr>
              <w:t xml:space="preserve"> </w:t>
            </w:r>
            <w:proofErr w:type="spellStart"/>
            <w:r w:rsidRPr="00B35688">
              <w:rPr>
                <w:szCs w:val="26"/>
              </w:rPr>
              <w:t>hiệu</w:t>
            </w:r>
            <w:proofErr w:type="spellEnd"/>
            <w:r w:rsidRPr="00B35688">
              <w:rPr>
                <w:szCs w:val="26"/>
              </w:rPr>
              <w:t xml:space="preserve"> “Gia </w:t>
            </w:r>
            <w:proofErr w:type="spellStart"/>
            <w:r w:rsidRPr="00B35688">
              <w:rPr>
                <w:szCs w:val="26"/>
              </w:rPr>
              <w:t>đình</w:t>
            </w:r>
            <w:proofErr w:type="spellEnd"/>
            <w:r w:rsidRPr="00B35688">
              <w:rPr>
                <w:szCs w:val="26"/>
              </w:rPr>
              <w:t xml:space="preserve"> </w:t>
            </w:r>
            <w:proofErr w:type="spellStart"/>
            <w:r w:rsidRPr="00B35688">
              <w:rPr>
                <w:szCs w:val="26"/>
              </w:rPr>
              <w:t>văn</w:t>
            </w:r>
            <w:proofErr w:type="spellEnd"/>
            <w:r w:rsidRPr="00B35688">
              <w:rPr>
                <w:szCs w:val="26"/>
              </w:rPr>
              <w:t xml:space="preserve"> </w:t>
            </w:r>
            <w:proofErr w:type="spellStart"/>
            <w:r w:rsidRPr="00B35688">
              <w:rPr>
                <w:szCs w:val="26"/>
              </w:rPr>
              <w:t>hóa</w:t>
            </w:r>
            <w:proofErr w:type="spellEnd"/>
            <w:r w:rsidRPr="00B35688">
              <w:rPr>
                <w:szCs w:val="26"/>
              </w:rPr>
              <w:t xml:space="preserve">” </w:t>
            </w:r>
            <w:proofErr w:type="spellStart"/>
            <w:r w:rsidRPr="00B35688">
              <w:rPr>
                <w:szCs w:val="26"/>
              </w:rPr>
              <w:t>thực</w:t>
            </w:r>
            <w:proofErr w:type="spellEnd"/>
            <w:r w:rsidRPr="00B35688">
              <w:rPr>
                <w:szCs w:val="26"/>
              </w:rPr>
              <w:t xml:space="preserve"> </w:t>
            </w:r>
            <w:proofErr w:type="spellStart"/>
            <w:r w:rsidRPr="00B35688">
              <w:rPr>
                <w:szCs w:val="26"/>
              </w:rPr>
              <w:t>hiện</w:t>
            </w:r>
            <w:proofErr w:type="spellEnd"/>
            <w:r w:rsidRPr="00B35688">
              <w:rPr>
                <w:szCs w:val="26"/>
              </w:rPr>
              <w:t xml:space="preserve"> </w:t>
            </w:r>
            <w:proofErr w:type="spellStart"/>
            <w:r w:rsidRPr="00B35688">
              <w:rPr>
                <w:szCs w:val="26"/>
              </w:rPr>
              <w:t>theo</w:t>
            </w:r>
            <w:proofErr w:type="spellEnd"/>
            <w:r w:rsidRPr="00B35688">
              <w:rPr>
                <w:szCs w:val="26"/>
              </w:rPr>
              <w:t xml:space="preserve"> </w:t>
            </w:r>
            <w:proofErr w:type="spellStart"/>
            <w:r w:rsidRPr="00B35688">
              <w:rPr>
                <w:szCs w:val="26"/>
              </w:rPr>
              <w:t>quy</w:t>
            </w:r>
            <w:proofErr w:type="spellEnd"/>
            <w:r w:rsidRPr="00B35688">
              <w:rPr>
                <w:szCs w:val="26"/>
              </w:rPr>
              <w:t xml:space="preserve"> </w:t>
            </w:r>
            <w:proofErr w:type="spellStart"/>
            <w:r w:rsidRPr="00B35688">
              <w:rPr>
                <w:szCs w:val="26"/>
              </w:rPr>
              <w:t>định</w:t>
            </w:r>
            <w:proofErr w:type="spellEnd"/>
            <w:r w:rsidRPr="00B35688">
              <w:rPr>
                <w:szCs w:val="26"/>
              </w:rPr>
              <w:t xml:space="preserve"> </w:t>
            </w:r>
            <w:proofErr w:type="spellStart"/>
            <w:r w:rsidRPr="00B35688">
              <w:rPr>
                <w:szCs w:val="26"/>
              </w:rPr>
              <w:t>tại</w:t>
            </w:r>
            <w:proofErr w:type="spellEnd"/>
            <w:r w:rsidRPr="00B35688">
              <w:rPr>
                <w:szCs w:val="26"/>
              </w:rPr>
              <w:t xml:space="preserve"> </w:t>
            </w:r>
            <w:proofErr w:type="spellStart"/>
            <w:r w:rsidRPr="00B35688">
              <w:rPr>
                <w:szCs w:val="26"/>
              </w:rPr>
              <w:t>Phụ</w:t>
            </w:r>
            <w:proofErr w:type="spellEnd"/>
            <w:r w:rsidRPr="00B35688">
              <w:rPr>
                <w:szCs w:val="26"/>
              </w:rPr>
              <w:t xml:space="preserve"> </w:t>
            </w:r>
            <w:proofErr w:type="spellStart"/>
            <w:r w:rsidRPr="00B35688">
              <w:rPr>
                <w:szCs w:val="26"/>
              </w:rPr>
              <w:t>lục</w:t>
            </w:r>
            <w:proofErr w:type="spellEnd"/>
            <w:r w:rsidRPr="00B35688">
              <w:rPr>
                <w:szCs w:val="26"/>
              </w:rPr>
              <w:t xml:space="preserve"> I </w:t>
            </w:r>
            <w:proofErr w:type="spellStart"/>
            <w:r w:rsidRPr="00B35688">
              <w:rPr>
                <w:szCs w:val="26"/>
              </w:rPr>
              <w:t>kèm</w:t>
            </w:r>
            <w:proofErr w:type="spellEnd"/>
            <w:r w:rsidRPr="00B35688">
              <w:rPr>
                <w:szCs w:val="26"/>
              </w:rPr>
              <w:t xml:space="preserve"> </w:t>
            </w:r>
            <w:proofErr w:type="spellStart"/>
            <w:r w:rsidRPr="00B35688">
              <w:rPr>
                <w:szCs w:val="26"/>
              </w:rPr>
              <w:t>theo</w:t>
            </w:r>
            <w:proofErr w:type="spellEnd"/>
            <w:r w:rsidRPr="00B35688">
              <w:rPr>
                <w:szCs w:val="26"/>
              </w:rPr>
              <w:t xml:space="preserve"> Quy </w:t>
            </w:r>
            <w:proofErr w:type="spellStart"/>
            <w:r w:rsidRPr="00B35688">
              <w:rPr>
                <w:szCs w:val="26"/>
              </w:rPr>
              <w:t>định</w:t>
            </w:r>
            <w:proofErr w:type="spellEnd"/>
            <w:r w:rsidRPr="00B35688">
              <w:rPr>
                <w:szCs w:val="26"/>
              </w:rPr>
              <w:t xml:space="preserve"> </w:t>
            </w:r>
            <w:proofErr w:type="spellStart"/>
            <w:r w:rsidRPr="00B35688">
              <w:rPr>
                <w:szCs w:val="26"/>
              </w:rPr>
              <w:t>này</w:t>
            </w:r>
            <w:proofErr w:type="spellEnd"/>
            <w:r w:rsidRPr="00B35688">
              <w:rPr>
                <w:szCs w:val="26"/>
              </w:rPr>
              <w:t xml:space="preserve">. </w:t>
            </w:r>
          </w:p>
          <w:p w14:paraId="4EBB541F" w14:textId="77777777" w:rsidR="006858FD" w:rsidRPr="00B35688" w:rsidRDefault="006858FD" w:rsidP="00027B63">
            <w:pPr>
              <w:spacing w:after="0" w:line="240" w:lineRule="auto"/>
              <w:rPr>
                <w:szCs w:val="26"/>
              </w:rPr>
            </w:pPr>
            <w:r w:rsidRPr="00B35688">
              <w:rPr>
                <w:bCs/>
                <w:szCs w:val="26"/>
              </w:rPr>
              <w:t xml:space="preserve">2. </w:t>
            </w:r>
            <w:proofErr w:type="spellStart"/>
            <w:r w:rsidRPr="00B35688">
              <w:rPr>
                <w:szCs w:val="26"/>
              </w:rPr>
              <w:t>Tiêu</w:t>
            </w:r>
            <w:proofErr w:type="spellEnd"/>
            <w:r w:rsidRPr="00B35688">
              <w:rPr>
                <w:szCs w:val="26"/>
              </w:rPr>
              <w:t xml:space="preserve"> </w:t>
            </w:r>
            <w:proofErr w:type="spellStart"/>
            <w:r w:rsidRPr="00B35688">
              <w:rPr>
                <w:szCs w:val="26"/>
              </w:rPr>
              <w:t>chuẩn</w:t>
            </w:r>
            <w:proofErr w:type="spellEnd"/>
            <w:r w:rsidRPr="00B35688">
              <w:rPr>
                <w:szCs w:val="26"/>
              </w:rPr>
              <w:t xml:space="preserve"> </w:t>
            </w:r>
            <w:proofErr w:type="spellStart"/>
            <w:r w:rsidRPr="00B35688">
              <w:rPr>
                <w:szCs w:val="26"/>
              </w:rPr>
              <w:t>và</w:t>
            </w:r>
            <w:proofErr w:type="spellEnd"/>
            <w:r w:rsidRPr="00B35688">
              <w:rPr>
                <w:szCs w:val="26"/>
              </w:rPr>
              <w:t xml:space="preserve"> thang </w:t>
            </w:r>
            <w:proofErr w:type="spellStart"/>
            <w:r w:rsidRPr="00B35688">
              <w:rPr>
                <w:szCs w:val="26"/>
              </w:rPr>
              <w:t>điểm</w:t>
            </w:r>
            <w:proofErr w:type="spellEnd"/>
            <w:r w:rsidRPr="00B35688">
              <w:rPr>
                <w:szCs w:val="26"/>
              </w:rPr>
              <w:t xml:space="preserve"> </w:t>
            </w:r>
            <w:proofErr w:type="spellStart"/>
            <w:r w:rsidRPr="00B35688">
              <w:rPr>
                <w:szCs w:val="26"/>
              </w:rPr>
              <w:t>xét</w:t>
            </w:r>
            <w:proofErr w:type="spellEnd"/>
            <w:r w:rsidRPr="00B35688">
              <w:rPr>
                <w:szCs w:val="26"/>
              </w:rPr>
              <w:t xml:space="preserve"> </w:t>
            </w:r>
            <w:proofErr w:type="spellStart"/>
            <w:r w:rsidRPr="00B35688">
              <w:rPr>
                <w:szCs w:val="26"/>
              </w:rPr>
              <w:t>tặng</w:t>
            </w:r>
            <w:proofErr w:type="spellEnd"/>
            <w:r w:rsidRPr="00B35688">
              <w:rPr>
                <w:szCs w:val="26"/>
              </w:rPr>
              <w:t xml:space="preserve"> </w:t>
            </w:r>
            <w:proofErr w:type="spellStart"/>
            <w:r w:rsidRPr="00B35688">
              <w:rPr>
                <w:szCs w:val="26"/>
              </w:rPr>
              <w:t>danh</w:t>
            </w:r>
            <w:proofErr w:type="spellEnd"/>
            <w:r w:rsidRPr="00B35688">
              <w:rPr>
                <w:szCs w:val="26"/>
              </w:rPr>
              <w:t xml:space="preserve"> </w:t>
            </w:r>
            <w:proofErr w:type="spellStart"/>
            <w:r w:rsidRPr="00B35688">
              <w:rPr>
                <w:szCs w:val="26"/>
              </w:rPr>
              <w:t>hiệu</w:t>
            </w:r>
            <w:proofErr w:type="spellEnd"/>
            <w:r w:rsidRPr="00B35688">
              <w:rPr>
                <w:szCs w:val="26"/>
              </w:rPr>
              <w:t xml:space="preserve"> “</w:t>
            </w:r>
            <w:proofErr w:type="spellStart"/>
            <w:r w:rsidRPr="00B35688">
              <w:rPr>
                <w:szCs w:val="26"/>
              </w:rPr>
              <w:t>Thôn</w:t>
            </w:r>
            <w:proofErr w:type="spellEnd"/>
            <w:r w:rsidRPr="00B35688">
              <w:rPr>
                <w:szCs w:val="26"/>
              </w:rPr>
              <w:t xml:space="preserve">, </w:t>
            </w:r>
            <w:proofErr w:type="spellStart"/>
            <w:r w:rsidRPr="00B35688">
              <w:rPr>
                <w:szCs w:val="26"/>
              </w:rPr>
              <w:t>tổ</w:t>
            </w:r>
            <w:proofErr w:type="spellEnd"/>
            <w:r w:rsidRPr="00B35688">
              <w:rPr>
                <w:szCs w:val="26"/>
              </w:rPr>
              <w:t xml:space="preserve"> </w:t>
            </w:r>
            <w:proofErr w:type="spellStart"/>
            <w:r w:rsidRPr="00B35688">
              <w:rPr>
                <w:szCs w:val="26"/>
              </w:rPr>
              <w:t>dân</w:t>
            </w:r>
            <w:proofErr w:type="spellEnd"/>
            <w:r w:rsidRPr="00B35688">
              <w:rPr>
                <w:szCs w:val="26"/>
              </w:rPr>
              <w:t xml:space="preserve"> </w:t>
            </w:r>
            <w:proofErr w:type="spellStart"/>
            <w:r w:rsidRPr="00B35688">
              <w:rPr>
                <w:szCs w:val="26"/>
              </w:rPr>
              <w:t>phố</w:t>
            </w:r>
            <w:proofErr w:type="spellEnd"/>
            <w:r w:rsidRPr="00B35688">
              <w:rPr>
                <w:szCs w:val="26"/>
              </w:rPr>
              <w:t xml:space="preserve"> </w:t>
            </w:r>
            <w:proofErr w:type="spellStart"/>
            <w:r w:rsidRPr="00B35688">
              <w:rPr>
                <w:szCs w:val="26"/>
              </w:rPr>
              <w:t>văn</w:t>
            </w:r>
            <w:proofErr w:type="spellEnd"/>
            <w:r w:rsidRPr="00B35688">
              <w:rPr>
                <w:szCs w:val="26"/>
              </w:rPr>
              <w:t xml:space="preserve"> </w:t>
            </w:r>
            <w:proofErr w:type="spellStart"/>
            <w:r w:rsidRPr="00B35688">
              <w:rPr>
                <w:szCs w:val="26"/>
              </w:rPr>
              <w:t>hóa</w:t>
            </w:r>
            <w:proofErr w:type="spellEnd"/>
            <w:r w:rsidRPr="00B35688">
              <w:rPr>
                <w:szCs w:val="26"/>
              </w:rPr>
              <w:t xml:space="preserve">” </w:t>
            </w:r>
            <w:proofErr w:type="spellStart"/>
            <w:r w:rsidRPr="00B35688">
              <w:rPr>
                <w:szCs w:val="26"/>
              </w:rPr>
              <w:t>thực</w:t>
            </w:r>
            <w:proofErr w:type="spellEnd"/>
            <w:r w:rsidRPr="00B35688">
              <w:rPr>
                <w:szCs w:val="26"/>
              </w:rPr>
              <w:t xml:space="preserve"> </w:t>
            </w:r>
            <w:proofErr w:type="spellStart"/>
            <w:r w:rsidRPr="00B35688">
              <w:rPr>
                <w:szCs w:val="26"/>
              </w:rPr>
              <w:t>hiện</w:t>
            </w:r>
            <w:proofErr w:type="spellEnd"/>
            <w:r w:rsidRPr="00B35688">
              <w:rPr>
                <w:szCs w:val="26"/>
              </w:rPr>
              <w:t xml:space="preserve"> </w:t>
            </w:r>
            <w:proofErr w:type="spellStart"/>
            <w:r w:rsidRPr="00B35688">
              <w:rPr>
                <w:szCs w:val="26"/>
              </w:rPr>
              <w:t>theo</w:t>
            </w:r>
            <w:proofErr w:type="spellEnd"/>
            <w:r w:rsidRPr="00B35688">
              <w:rPr>
                <w:szCs w:val="26"/>
              </w:rPr>
              <w:t xml:space="preserve"> </w:t>
            </w:r>
            <w:proofErr w:type="spellStart"/>
            <w:r w:rsidRPr="00B35688">
              <w:rPr>
                <w:szCs w:val="26"/>
              </w:rPr>
              <w:t>quy</w:t>
            </w:r>
            <w:proofErr w:type="spellEnd"/>
            <w:r w:rsidRPr="00B35688">
              <w:rPr>
                <w:szCs w:val="26"/>
              </w:rPr>
              <w:t xml:space="preserve"> </w:t>
            </w:r>
            <w:proofErr w:type="spellStart"/>
            <w:r w:rsidRPr="00B35688">
              <w:rPr>
                <w:szCs w:val="26"/>
              </w:rPr>
              <w:t>định</w:t>
            </w:r>
            <w:proofErr w:type="spellEnd"/>
            <w:r w:rsidRPr="00B35688">
              <w:rPr>
                <w:szCs w:val="26"/>
              </w:rPr>
              <w:t xml:space="preserve"> </w:t>
            </w:r>
            <w:proofErr w:type="spellStart"/>
            <w:r w:rsidRPr="00B35688">
              <w:rPr>
                <w:szCs w:val="26"/>
              </w:rPr>
              <w:t>tại</w:t>
            </w:r>
            <w:proofErr w:type="spellEnd"/>
            <w:r w:rsidRPr="00B35688">
              <w:rPr>
                <w:szCs w:val="26"/>
              </w:rPr>
              <w:t xml:space="preserve"> </w:t>
            </w:r>
            <w:proofErr w:type="spellStart"/>
            <w:r w:rsidRPr="00B35688">
              <w:rPr>
                <w:szCs w:val="26"/>
              </w:rPr>
              <w:t>Phụ</w:t>
            </w:r>
            <w:proofErr w:type="spellEnd"/>
            <w:r w:rsidRPr="00B35688">
              <w:rPr>
                <w:szCs w:val="26"/>
              </w:rPr>
              <w:t xml:space="preserve"> </w:t>
            </w:r>
            <w:proofErr w:type="spellStart"/>
            <w:r w:rsidRPr="00B35688">
              <w:rPr>
                <w:szCs w:val="26"/>
              </w:rPr>
              <w:t>lục</w:t>
            </w:r>
            <w:proofErr w:type="spellEnd"/>
            <w:r w:rsidRPr="00B35688">
              <w:rPr>
                <w:szCs w:val="26"/>
              </w:rPr>
              <w:t xml:space="preserve"> II </w:t>
            </w:r>
            <w:proofErr w:type="spellStart"/>
            <w:r w:rsidRPr="00B35688">
              <w:rPr>
                <w:szCs w:val="26"/>
              </w:rPr>
              <w:t>kèm</w:t>
            </w:r>
            <w:proofErr w:type="spellEnd"/>
            <w:r w:rsidRPr="00B35688">
              <w:rPr>
                <w:szCs w:val="26"/>
              </w:rPr>
              <w:t xml:space="preserve"> </w:t>
            </w:r>
            <w:proofErr w:type="spellStart"/>
            <w:r w:rsidRPr="00B35688">
              <w:rPr>
                <w:szCs w:val="26"/>
              </w:rPr>
              <w:t>theo</w:t>
            </w:r>
            <w:proofErr w:type="spellEnd"/>
            <w:r w:rsidRPr="00B35688">
              <w:rPr>
                <w:szCs w:val="26"/>
              </w:rPr>
              <w:t xml:space="preserve"> Quy </w:t>
            </w:r>
            <w:proofErr w:type="spellStart"/>
            <w:r w:rsidRPr="00B35688">
              <w:rPr>
                <w:szCs w:val="26"/>
              </w:rPr>
              <w:t>định</w:t>
            </w:r>
            <w:proofErr w:type="spellEnd"/>
            <w:r w:rsidRPr="00B35688">
              <w:rPr>
                <w:szCs w:val="26"/>
              </w:rPr>
              <w:t xml:space="preserve"> </w:t>
            </w:r>
            <w:proofErr w:type="spellStart"/>
            <w:r w:rsidRPr="00B35688">
              <w:rPr>
                <w:szCs w:val="26"/>
              </w:rPr>
              <w:t>này</w:t>
            </w:r>
            <w:proofErr w:type="spellEnd"/>
            <w:r w:rsidRPr="00B35688">
              <w:rPr>
                <w:szCs w:val="26"/>
              </w:rPr>
              <w:t xml:space="preserve">. </w:t>
            </w:r>
          </w:p>
          <w:p w14:paraId="03971397" w14:textId="77777777" w:rsidR="006858FD" w:rsidRPr="00B35688" w:rsidRDefault="006858FD" w:rsidP="00027B63">
            <w:pPr>
              <w:shd w:val="clear" w:color="auto" w:fill="FFFFFF"/>
              <w:spacing w:after="0" w:line="240" w:lineRule="auto"/>
              <w:rPr>
                <w:szCs w:val="26"/>
              </w:rPr>
            </w:pPr>
            <w:r w:rsidRPr="00B35688">
              <w:rPr>
                <w:szCs w:val="26"/>
              </w:rPr>
              <w:t xml:space="preserve">3. </w:t>
            </w:r>
            <w:proofErr w:type="spellStart"/>
            <w:r w:rsidRPr="00B35688">
              <w:rPr>
                <w:szCs w:val="26"/>
              </w:rPr>
              <w:t>Tiêu</w:t>
            </w:r>
            <w:proofErr w:type="spellEnd"/>
            <w:r w:rsidRPr="00B35688">
              <w:rPr>
                <w:szCs w:val="26"/>
              </w:rPr>
              <w:t xml:space="preserve"> </w:t>
            </w:r>
            <w:proofErr w:type="spellStart"/>
            <w:r w:rsidRPr="00B35688">
              <w:rPr>
                <w:szCs w:val="26"/>
              </w:rPr>
              <w:t>chuẩn</w:t>
            </w:r>
            <w:proofErr w:type="spellEnd"/>
            <w:r w:rsidRPr="00B35688">
              <w:rPr>
                <w:szCs w:val="26"/>
              </w:rPr>
              <w:t xml:space="preserve"> </w:t>
            </w:r>
            <w:proofErr w:type="spellStart"/>
            <w:r w:rsidRPr="00B35688">
              <w:rPr>
                <w:szCs w:val="26"/>
              </w:rPr>
              <w:t>xét</w:t>
            </w:r>
            <w:proofErr w:type="spellEnd"/>
            <w:r w:rsidRPr="00B35688">
              <w:rPr>
                <w:szCs w:val="26"/>
              </w:rPr>
              <w:t xml:space="preserve"> </w:t>
            </w:r>
            <w:proofErr w:type="spellStart"/>
            <w:r w:rsidRPr="00B35688">
              <w:rPr>
                <w:szCs w:val="26"/>
              </w:rPr>
              <w:t>tặng</w:t>
            </w:r>
            <w:proofErr w:type="spellEnd"/>
            <w:r w:rsidRPr="00B35688">
              <w:rPr>
                <w:szCs w:val="26"/>
              </w:rPr>
              <w:t xml:space="preserve"> </w:t>
            </w:r>
            <w:proofErr w:type="spellStart"/>
            <w:r w:rsidRPr="00B35688">
              <w:rPr>
                <w:szCs w:val="26"/>
              </w:rPr>
              <w:t>danh</w:t>
            </w:r>
            <w:proofErr w:type="spellEnd"/>
            <w:r w:rsidRPr="00B35688">
              <w:rPr>
                <w:szCs w:val="26"/>
              </w:rPr>
              <w:t xml:space="preserve"> </w:t>
            </w:r>
            <w:proofErr w:type="spellStart"/>
            <w:r w:rsidRPr="00B35688">
              <w:rPr>
                <w:szCs w:val="26"/>
              </w:rPr>
              <w:t>hiệu</w:t>
            </w:r>
            <w:proofErr w:type="spellEnd"/>
            <w:r w:rsidRPr="00B35688">
              <w:rPr>
                <w:szCs w:val="26"/>
              </w:rPr>
              <w:t xml:space="preserve"> “</w:t>
            </w:r>
            <w:proofErr w:type="spellStart"/>
            <w:r w:rsidRPr="00B35688">
              <w:rPr>
                <w:szCs w:val="26"/>
              </w:rPr>
              <w:t>Xã</w:t>
            </w:r>
            <w:proofErr w:type="spellEnd"/>
            <w:r w:rsidRPr="00B35688">
              <w:rPr>
                <w:szCs w:val="26"/>
              </w:rPr>
              <w:t xml:space="preserve">, </w:t>
            </w:r>
            <w:proofErr w:type="spellStart"/>
            <w:r w:rsidRPr="00B35688">
              <w:rPr>
                <w:szCs w:val="26"/>
              </w:rPr>
              <w:t>phường</w:t>
            </w:r>
            <w:proofErr w:type="spellEnd"/>
            <w:r w:rsidRPr="00B35688">
              <w:rPr>
                <w:szCs w:val="26"/>
              </w:rPr>
              <w:t xml:space="preserve">, </w:t>
            </w:r>
            <w:proofErr w:type="spellStart"/>
            <w:r w:rsidRPr="00B35688">
              <w:rPr>
                <w:szCs w:val="26"/>
              </w:rPr>
              <w:t>thị</w:t>
            </w:r>
            <w:proofErr w:type="spellEnd"/>
            <w:r w:rsidRPr="00B35688">
              <w:rPr>
                <w:szCs w:val="26"/>
              </w:rPr>
              <w:t xml:space="preserve"> </w:t>
            </w:r>
            <w:proofErr w:type="spellStart"/>
            <w:r w:rsidRPr="00B35688">
              <w:rPr>
                <w:szCs w:val="26"/>
              </w:rPr>
              <w:t>trấn</w:t>
            </w:r>
            <w:proofErr w:type="spellEnd"/>
            <w:r w:rsidRPr="00B35688">
              <w:rPr>
                <w:szCs w:val="26"/>
              </w:rPr>
              <w:t xml:space="preserve"> </w:t>
            </w:r>
            <w:proofErr w:type="spellStart"/>
            <w:r w:rsidRPr="00B35688">
              <w:rPr>
                <w:szCs w:val="26"/>
              </w:rPr>
              <w:t>tiêu</w:t>
            </w:r>
            <w:proofErr w:type="spellEnd"/>
            <w:r w:rsidRPr="00B35688">
              <w:rPr>
                <w:szCs w:val="26"/>
              </w:rPr>
              <w:t xml:space="preserve"> </w:t>
            </w:r>
            <w:proofErr w:type="spellStart"/>
            <w:r w:rsidRPr="00B35688">
              <w:rPr>
                <w:szCs w:val="26"/>
              </w:rPr>
              <w:t>biểu</w:t>
            </w:r>
            <w:proofErr w:type="spellEnd"/>
            <w:r w:rsidRPr="00B35688">
              <w:rPr>
                <w:szCs w:val="26"/>
              </w:rPr>
              <w:t xml:space="preserve">” </w:t>
            </w:r>
            <w:proofErr w:type="spellStart"/>
            <w:r w:rsidRPr="00B35688">
              <w:rPr>
                <w:szCs w:val="26"/>
              </w:rPr>
              <w:t>thực</w:t>
            </w:r>
            <w:proofErr w:type="spellEnd"/>
            <w:r w:rsidRPr="00B35688">
              <w:rPr>
                <w:szCs w:val="26"/>
              </w:rPr>
              <w:t xml:space="preserve"> </w:t>
            </w:r>
            <w:proofErr w:type="spellStart"/>
            <w:r w:rsidRPr="00B35688">
              <w:rPr>
                <w:szCs w:val="26"/>
              </w:rPr>
              <w:t>hiện</w:t>
            </w:r>
            <w:proofErr w:type="spellEnd"/>
            <w:r w:rsidRPr="00B35688">
              <w:rPr>
                <w:szCs w:val="26"/>
              </w:rPr>
              <w:t xml:space="preserve"> </w:t>
            </w:r>
            <w:proofErr w:type="spellStart"/>
            <w:r w:rsidRPr="00B35688">
              <w:rPr>
                <w:szCs w:val="26"/>
              </w:rPr>
              <w:t>theo</w:t>
            </w:r>
            <w:proofErr w:type="spellEnd"/>
            <w:r w:rsidRPr="00B35688">
              <w:rPr>
                <w:szCs w:val="26"/>
              </w:rPr>
              <w:t xml:space="preserve"> </w:t>
            </w:r>
            <w:proofErr w:type="spellStart"/>
            <w:r w:rsidRPr="00B35688">
              <w:rPr>
                <w:szCs w:val="26"/>
              </w:rPr>
              <w:t>quy</w:t>
            </w:r>
            <w:proofErr w:type="spellEnd"/>
            <w:r w:rsidRPr="00B35688">
              <w:rPr>
                <w:szCs w:val="26"/>
              </w:rPr>
              <w:t xml:space="preserve"> </w:t>
            </w:r>
            <w:proofErr w:type="spellStart"/>
            <w:r w:rsidRPr="00B35688">
              <w:rPr>
                <w:szCs w:val="26"/>
              </w:rPr>
              <w:t>định</w:t>
            </w:r>
            <w:proofErr w:type="spellEnd"/>
            <w:r w:rsidRPr="00B35688">
              <w:rPr>
                <w:szCs w:val="26"/>
              </w:rPr>
              <w:t xml:space="preserve"> </w:t>
            </w:r>
            <w:proofErr w:type="spellStart"/>
            <w:r w:rsidRPr="00B35688">
              <w:rPr>
                <w:szCs w:val="26"/>
              </w:rPr>
              <w:t>tại</w:t>
            </w:r>
            <w:proofErr w:type="spellEnd"/>
            <w:r w:rsidRPr="00B35688">
              <w:rPr>
                <w:szCs w:val="26"/>
              </w:rPr>
              <w:t xml:space="preserve"> </w:t>
            </w:r>
            <w:proofErr w:type="spellStart"/>
            <w:r w:rsidRPr="00B35688">
              <w:rPr>
                <w:szCs w:val="26"/>
              </w:rPr>
              <w:t>Phụ</w:t>
            </w:r>
            <w:proofErr w:type="spellEnd"/>
            <w:r w:rsidRPr="00B35688">
              <w:rPr>
                <w:szCs w:val="26"/>
              </w:rPr>
              <w:t xml:space="preserve"> </w:t>
            </w:r>
            <w:proofErr w:type="spellStart"/>
            <w:r w:rsidRPr="00B35688">
              <w:rPr>
                <w:szCs w:val="26"/>
              </w:rPr>
              <w:t>lục</w:t>
            </w:r>
            <w:proofErr w:type="spellEnd"/>
            <w:r w:rsidRPr="00B35688">
              <w:rPr>
                <w:szCs w:val="26"/>
              </w:rPr>
              <w:t xml:space="preserve"> III </w:t>
            </w:r>
            <w:proofErr w:type="spellStart"/>
            <w:r w:rsidRPr="00B35688">
              <w:rPr>
                <w:szCs w:val="26"/>
              </w:rPr>
              <w:t>kèm</w:t>
            </w:r>
            <w:proofErr w:type="spellEnd"/>
            <w:r w:rsidRPr="00B35688">
              <w:rPr>
                <w:szCs w:val="26"/>
              </w:rPr>
              <w:t xml:space="preserve"> </w:t>
            </w:r>
            <w:proofErr w:type="spellStart"/>
            <w:r w:rsidRPr="00B35688">
              <w:rPr>
                <w:szCs w:val="26"/>
              </w:rPr>
              <w:t>theo</w:t>
            </w:r>
            <w:proofErr w:type="spellEnd"/>
            <w:r w:rsidRPr="00B35688">
              <w:rPr>
                <w:szCs w:val="26"/>
              </w:rPr>
              <w:t xml:space="preserve"> Quy </w:t>
            </w:r>
            <w:proofErr w:type="spellStart"/>
            <w:r w:rsidRPr="00B35688">
              <w:rPr>
                <w:szCs w:val="26"/>
              </w:rPr>
              <w:t>định</w:t>
            </w:r>
            <w:proofErr w:type="spellEnd"/>
            <w:r w:rsidRPr="00B35688">
              <w:rPr>
                <w:szCs w:val="26"/>
              </w:rPr>
              <w:t xml:space="preserve"> </w:t>
            </w:r>
            <w:proofErr w:type="spellStart"/>
            <w:r w:rsidRPr="00B35688">
              <w:rPr>
                <w:szCs w:val="26"/>
              </w:rPr>
              <w:t>này</w:t>
            </w:r>
            <w:proofErr w:type="spellEnd"/>
            <w:r w:rsidRPr="00B35688">
              <w:rPr>
                <w:szCs w:val="26"/>
              </w:rPr>
              <w:t xml:space="preserve">. </w:t>
            </w:r>
          </w:p>
          <w:p w14:paraId="0FD69F9E" w14:textId="77777777" w:rsidR="006858FD" w:rsidRPr="00B35688" w:rsidRDefault="006858FD" w:rsidP="00027B63">
            <w:pPr>
              <w:tabs>
                <w:tab w:val="left" w:pos="956"/>
              </w:tabs>
              <w:spacing w:after="0" w:line="240" w:lineRule="auto"/>
              <w:jc w:val="left"/>
              <w:rPr>
                <w:szCs w:val="26"/>
              </w:rPr>
            </w:pPr>
          </w:p>
        </w:tc>
        <w:tc>
          <w:tcPr>
            <w:tcW w:w="3969" w:type="dxa"/>
          </w:tcPr>
          <w:p w14:paraId="71501570" w14:textId="77777777" w:rsidR="006858FD" w:rsidRPr="008E4901" w:rsidRDefault="006858FD" w:rsidP="00027B63">
            <w:pPr>
              <w:spacing w:after="0" w:line="240" w:lineRule="auto"/>
              <w:ind w:firstLine="34"/>
              <w:rPr>
                <w:b/>
                <w:spacing w:val="-4"/>
                <w:szCs w:val="26"/>
              </w:rPr>
            </w:pPr>
            <w:proofErr w:type="spellStart"/>
            <w:r w:rsidRPr="008E4901">
              <w:rPr>
                <w:b/>
                <w:szCs w:val="26"/>
              </w:rPr>
              <w:lastRenderedPageBreak/>
              <w:t>Điều</w:t>
            </w:r>
            <w:proofErr w:type="spellEnd"/>
            <w:r w:rsidRPr="008E4901">
              <w:rPr>
                <w:b/>
                <w:szCs w:val="26"/>
              </w:rPr>
              <w:t xml:space="preserve"> 3. </w:t>
            </w:r>
            <w:proofErr w:type="spellStart"/>
            <w:r w:rsidRPr="008E4901">
              <w:rPr>
                <w:b/>
                <w:szCs w:val="26"/>
              </w:rPr>
              <w:t>Tiêu</w:t>
            </w:r>
            <w:proofErr w:type="spellEnd"/>
            <w:r w:rsidRPr="008E4901">
              <w:rPr>
                <w:b/>
                <w:spacing w:val="-5"/>
                <w:szCs w:val="26"/>
              </w:rPr>
              <w:t xml:space="preserve"> </w:t>
            </w:r>
            <w:proofErr w:type="spellStart"/>
            <w:r w:rsidRPr="008E4901">
              <w:rPr>
                <w:b/>
                <w:szCs w:val="26"/>
              </w:rPr>
              <w:t>chuẩn</w:t>
            </w:r>
            <w:proofErr w:type="spellEnd"/>
            <w:r w:rsidRPr="008E4901">
              <w:rPr>
                <w:b/>
                <w:spacing w:val="-5"/>
                <w:szCs w:val="26"/>
              </w:rPr>
              <w:t xml:space="preserve"> </w:t>
            </w:r>
            <w:proofErr w:type="spellStart"/>
            <w:r w:rsidRPr="008E4901">
              <w:rPr>
                <w:b/>
                <w:szCs w:val="26"/>
              </w:rPr>
              <w:t>xét</w:t>
            </w:r>
            <w:proofErr w:type="spellEnd"/>
            <w:r w:rsidRPr="008E4901">
              <w:rPr>
                <w:b/>
                <w:spacing w:val="-1"/>
                <w:szCs w:val="26"/>
              </w:rPr>
              <w:t xml:space="preserve"> </w:t>
            </w:r>
            <w:proofErr w:type="spellStart"/>
            <w:r w:rsidRPr="008E4901">
              <w:rPr>
                <w:b/>
                <w:szCs w:val="26"/>
              </w:rPr>
              <w:t>tặng</w:t>
            </w:r>
            <w:proofErr w:type="spellEnd"/>
            <w:r w:rsidRPr="008E4901">
              <w:rPr>
                <w:b/>
                <w:spacing w:val="-5"/>
                <w:szCs w:val="26"/>
              </w:rPr>
              <w:t xml:space="preserve"> </w:t>
            </w:r>
            <w:proofErr w:type="spellStart"/>
            <w:r w:rsidRPr="008E4901">
              <w:rPr>
                <w:b/>
                <w:szCs w:val="26"/>
              </w:rPr>
              <w:t>các</w:t>
            </w:r>
            <w:proofErr w:type="spellEnd"/>
            <w:r w:rsidRPr="008E4901">
              <w:rPr>
                <w:b/>
                <w:spacing w:val="-2"/>
                <w:szCs w:val="26"/>
              </w:rPr>
              <w:t xml:space="preserve"> </w:t>
            </w:r>
            <w:proofErr w:type="spellStart"/>
            <w:r w:rsidRPr="008E4901">
              <w:rPr>
                <w:b/>
                <w:szCs w:val="26"/>
              </w:rPr>
              <w:t>danh</w:t>
            </w:r>
            <w:proofErr w:type="spellEnd"/>
            <w:r w:rsidRPr="008E4901">
              <w:rPr>
                <w:b/>
                <w:spacing w:val="-2"/>
                <w:szCs w:val="26"/>
              </w:rPr>
              <w:t xml:space="preserve"> </w:t>
            </w:r>
            <w:proofErr w:type="spellStart"/>
            <w:r w:rsidRPr="008E4901">
              <w:rPr>
                <w:b/>
                <w:spacing w:val="-4"/>
                <w:szCs w:val="26"/>
              </w:rPr>
              <w:t>hiệu</w:t>
            </w:r>
            <w:proofErr w:type="spellEnd"/>
          </w:p>
          <w:p w14:paraId="285358F5" w14:textId="77777777" w:rsidR="006858FD" w:rsidRPr="008E4901" w:rsidRDefault="006858FD" w:rsidP="00027B63">
            <w:pPr>
              <w:spacing w:after="0" w:line="240" w:lineRule="auto"/>
              <w:ind w:firstLine="34"/>
              <w:rPr>
                <w:szCs w:val="26"/>
              </w:rPr>
            </w:pPr>
            <w:r w:rsidRPr="008E4901">
              <w:rPr>
                <w:spacing w:val="-4"/>
                <w:szCs w:val="26"/>
              </w:rPr>
              <w:t xml:space="preserve">1. </w:t>
            </w:r>
            <w:proofErr w:type="spellStart"/>
            <w:r w:rsidRPr="008E4901">
              <w:rPr>
                <w:szCs w:val="26"/>
              </w:rPr>
              <w:t>Tiêu</w:t>
            </w:r>
            <w:proofErr w:type="spellEnd"/>
            <w:r w:rsidRPr="008E4901">
              <w:rPr>
                <w:szCs w:val="26"/>
              </w:rPr>
              <w:t xml:space="preserve"> </w:t>
            </w:r>
            <w:proofErr w:type="spellStart"/>
            <w:r w:rsidRPr="008E4901">
              <w:rPr>
                <w:szCs w:val="26"/>
              </w:rPr>
              <w:t>chuẩn</w:t>
            </w:r>
            <w:proofErr w:type="spellEnd"/>
            <w:r w:rsidRPr="008E4901">
              <w:rPr>
                <w:szCs w:val="26"/>
              </w:rPr>
              <w:t xml:space="preserve"> </w:t>
            </w:r>
            <w:proofErr w:type="spellStart"/>
            <w:r w:rsidRPr="008E4901">
              <w:rPr>
                <w:szCs w:val="26"/>
              </w:rPr>
              <w:t>xét</w:t>
            </w:r>
            <w:proofErr w:type="spellEnd"/>
            <w:r w:rsidRPr="008E4901">
              <w:rPr>
                <w:szCs w:val="26"/>
              </w:rPr>
              <w:t xml:space="preserve"> </w:t>
            </w:r>
            <w:proofErr w:type="spellStart"/>
            <w:r w:rsidRPr="008E4901">
              <w:rPr>
                <w:szCs w:val="26"/>
              </w:rPr>
              <w:t>tặng</w:t>
            </w:r>
            <w:proofErr w:type="spellEnd"/>
            <w:r w:rsidRPr="008E4901">
              <w:rPr>
                <w:szCs w:val="26"/>
              </w:rPr>
              <w:t xml:space="preserve"> </w:t>
            </w:r>
            <w:proofErr w:type="spellStart"/>
            <w:r w:rsidRPr="008E4901">
              <w:rPr>
                <w:szCs w:val="26"/>
              </w:rPr>
              <w:t>danh</w:t>
            </w:r>
            <w:proofErr w:type="spellEnd"/>
            <w:r w:rsidRPr="008E4901">
              <w:rPr>
                <w:szCs w:val="26"/>
              </w:rPr>
              <w:t xml:space="preserve"> </w:t>
            </w:r>
            <w:proofErr w:type="spellStart"/>
            <w:r w:rsidRPr="008E4901">
              <w:rPr>
                <w:szCs w:val="26"/>
              </w:rPr>
              <w:t>hiệu</w:t>
            </w:r>
            <w:proofErr w:type="spellEnd"/>
            <w:r w:rsidRPr="008E4901">
              <w:rPr>
                <w:szCs w:val="26"/>
              </w:rPr>
              <w:t xml:space="preserve"> “Gia </w:t>
            </w:r>
            <w:proofErr w:type="spellStart"/>
            <w:r w:rsidRPr="008E4901">
              <w:rPr>
                <w:szCs w:val="26"/>
              </w:rPr>
              <w:t>đình</w:t>
            </w:r>
            <w:proofErr w:type="spellEnd"/>
            <w:r w:rsidRPr="008E4901">
              <w:rPr>
                <w:spacing w:val="80"/>
                <w:szCs w:val="26"/>
              </w:rPr>
              <w:t xml:space="preserve"> </w:t>
            </w:r>
            <w:proofErr w:type="spellStart"/>
            <w:r w:rsidRPr="008E4901">
              <w:rPr>
                <w:szCs w:val="26"/>
              </w:rPr>
              <w:t>văn</w:t>
            </w:r>
            <w:proofErr w:type="spellEnd"/>
            <w:r w:rsidRPr="008E4901">
              <w:rPr>
                <w:szCs w:val="26"/>
              </w:rPr>
              <w:t xml:space="preserve"> </w:t>
            </w:r>
            <w:proofErr w:type="spellStart"/>
            <w:r w:rsidRPr="008E4901">
              <w:rPr>
                <w:szCs w:val="26"/>
              </w:rPr>
              <w:t>hóa</w:t>
            </w:r>
            <w:proofErr w:type="spellEnd"/>
            <w:r w:rsidRPr="008E4901">
              <w:rPr>
                <w:szCs w:val="26"/>
              </w:rPr>
              <w:t xml:space="preserve">” </w:t>
            </w:r>
            <w:proofErr w:type="spellStart"/>
            <w:r w:rsidRPr="008E4901">
              <w:rPr>
                <w:szCs w:val="26"/>
              </w:rPr>
              <w:t>thực</w:t>
            </w:r>
            <w:proofErr w:type="spellEnd"/>
            <w:r w:rsidRPr="008E4901">
              <w:rPr>
                <w:szCs w:val="26"/>
              </w:rPr>
              <w:t xml:space="preserve"> </w:t>
            </w:r>
            <w:proofErr w:type="spellStart"/>
            <w:r w:rsidRPr="008E4901">
              <w:rPr>
                <w:szCs w:val="26"/>
              </w:rPr>
              <w:t>hiện</w:t>
            </w:r>
            <w:proofErr w:type="spellEnd"/>
            <w:r w:rsidRPr="008E4901">
              <w:rPr>
                <w:szCs w:val="26"/>
              </w:rPr>
              <w:t xml:space="preserve"> </w:t>
            </w:r>
            <w:proofErr w:type="spellStart"/>
            <w:r w:rsidRPr="008E4901">
              <w:rPr>
                <w:szCs w:val="26"/>
              </w:rPr>
              <w:t>theo</w:t>
            </w:r>
            <w:proofErr w:type="spellEnd"/>
            <w:r w:rsidRPr="008E4901">
              <w:rPr>
                <w:szCs w:val="26"/>
              </w:rPr>
              <w:t xml:space="preserve"> </w:t>
            </w:r>
            <w:proofErr w:type="spellStart"/>
            <w:r w:rsidRPr="008E4901">
              <w:rPr>
                <w:szCs w:val="26"/>
              </w:rPr>
              <w:t>quy</w:t>
            </w:r>
            <w:proofErr w:type="spellEnd"/>
            <w:r w:rsidRPr="008E4901">
              <w:rPr>
                <w:szCs w:val="26"/>
              </w:rPr>
              <w:t xml:space="preserve"> </w:t>
            </w:r>
            <w:proofErr w:type="spellStart"/>
            <w:r w:rsidRPr="008E4901">
              <w:rPr>
                <w:szCs w:val="26"/>
              </w:rPr>
              <w:t>định</w:t>
            </w:r>
            <w:proofErr w:type="spellEnd"/>
            <w:r w:rsidRPr="008E4901">
              <w:rPr>
                <w:szCs w:val="26"/>
              </w:rPr>
              <w:t xml:space="preserve"> </w:t>
            </w:r>
            <w:proofErr w:type="spellStart"/>
            <w:r w:rsidRPr="008E4901">
              <w:rPr>
                <w:szCs w:val="26"/>
              </w:rPr>
              <w:t>tại</w:t>
            </w:r>
            <w:proofErr w:type="spellEnd"/>
            <w:r w:rsidRPr="008E4901">
              <w:rPr>
                <w:szCs w:val="26"/>
              </w:rPr>
              <w:t xml:space="preserve"> </w:t>
            </w:r>
            <w:proofErr w:type="spellStart"/>
            <w:r w:rsidRPr="008E4901">
              <w:rPr>
                <w:b/>
                <w:szCs w:val="26"/>
              </w:rPr>
              <w:t>Phụ</w:t>
            </w:r>
            <w:proofErr w:type="spellEnd"/>
            <w:r w:rsidRPr="008E4901">
              <w:rPr>
                <w:b/>
                <w:szCs w:val="26"/>
              </w:rPr>
              <w:t xml:space="preserve"> </w:t>
            </w:r>
            <w:proofErr w:type="spellStart"/>
            <w:r w:rsidRPr="008E4901">
              <w:rPr>
                <w:b/>
                <w:szCs w:val="26"/>
              </w:rPr>
              <w:t>lục</w:t>
            </w:r>
            <w:proofErr w:type="spellEnd"/>
            <w:r w:rsidRPr="008E4901">
              <w:rPr>
                <w:b/>
                <w:szCs w:val="26"/>
              </w:rPr>
              <w:t xml:space="preserve"> I </w:t>
            </w:r>
            <w:proofErr w:type="spellStart"/>
            <w:r w:rsidRPr="008E4901">
              <w:rPr>
                <w:szCs w:val="26"/>
              </w:rPr>
              <w:t>kèm</w:t>
            </w:r>
            <w:proofErr w:type="spellEnd"/>
            <w:r w:rsidRPr="008E4901">
              <w:rPr>
                <w:szCs w:val="26"/>
              </w:rPr>
              <w:t xml:space="preserve"> </w:t>
            </w:r>
            <w:proofErr w:type="spellStart"/>
            <w:r w:rsidRPr="008E4901">
              <w:rPr>
                <w:szCs w:val="26"/>
              </w:rPr>
              <w:t>theo</w:t>
            </w:r>
            <w:proofErr w:type="spellEnd"/>
            <w:r w:rsidRPr="008E4901">
              <w:rPr>
                <w:szCs w:val="26"/>
              </w:rPr>
              <w:t xml:space="preserve"> Quy </w:t>
            </w:r>
            <w:proofErr w:type="spellStart"/>
            <w:r w:rsidRPr="008E4901">
              <w:rPr>
                <w:szCs w:val="26"/>
              </w:rPr>
              <w:t>định</w:t>
            </w:r>
            <w:proofErr w:type="spellEnd"/>
            <w:r w:rsidRPr="008E4901">
              <w:rPr>
                <w:szCs w:val="26"/>
              </w:rPr>
              <w:t xml:space="preserve"> </w:t>
            </w:r>
            <w:proofErr w:type="spellStart"/>
            <w:r w:rsidRPr="008E4901">
              <w:rPr>
                <w:szCs w:val="26"/>
              </w:rPr>
              <w:t>này</w:t>
            </w:r>
            <w:proofErr w:type="spellEnd"/>
            <w:r w:rsidRPr="008E4901">
              <w:rPr>
                <w:szCs w:val="26"/>
              </w:rPr>
              <w:t>.</w:t>
            </w:r>
          </w:p>
          <w:p w14:paraId="20887ECE" w14:textId="77777777" w:rsidR="006858FD" w:rsidRPr="008E4901" w:rsidRDefault="006858FD" w:rsidP="00027B63">
            <w:pPr>
              <w:spacing w:after="0" w:line="240" w:lineRule="auto"/>
              <w:ind w:firstLine="34"/>
              <w:rPr>
                <w:szCs w:val="26"/>
              </w:rPr>
            </w:pPr>
            <w:r w:rsidRPr="008E4901">
              <w:rPr>
                <w:szCs w:val="26"/>
              </w:rPr>
              <w:t xml:space="preserve">2. </w:t>
            </w:r>
            <w:proofErr w:type="spellStart"/>
            <w:r w:rsidRPr="008E4901">
              <w:rPr>
                <w:szCs w:val="26"/>
              </w:rPr>
              <w:t>Tiêu</w:t>
            </w:r>
            <w:proofErr w:type="spellEnd"/>
            <w:r w:rsidRPr="008E4901">
              <w:rPr>
                <w:szCs w:val="26"/>
              </w:rPr>
              <w:t xml:space="preserve"> </w:t>
            </w:r>
            <w:proofErr w:type="spellStart"/>
            <w:r w:rsidRPr="008E4901">
              <w:rPr>
                <w:szCs w:val="26"/>
              </w:rPr>
              <w:t>chuẩn</w:t>
            </w:r>
            <w:proofErr w:type="spellEnd"/>
            <w:r w:rsidRPr="008E4901">
              <w:rPr>
                <w:szCs w:val="26"/>
              </w:rPr>
              <w:t xml:space="preserve"> </w:t>
            </w:r>
            <w:proofErr w:type="spellStart"/>
            <w:r w:rsidRPr="008E4901">
              <w:rPr>
                <w:szCs w:val="26"/>
              </w:rPr>
              <w:t>xét</w:t>
            </w:r>
            <w:proofErr w:type="spellEnd"/>
            <w:r w:rsidRPr="008E4901">
              <w:rPr>
                <w:szCs w:val="26"/>
              </w:rPr>
              <w:t xml:space="preserve"> </w:t>
            </w:r>
            <w:proofErr w:type="spellStart"/>
            <w:r w:rsidRPr="008E4901">
              <w:rPr>
                <w:szCs w:val="26"/>
              </w:rPr>
              <w:t>tặng</w:t>
            </w:r>
            <w:proofErr w:type="spellEnd"/>
            <w:r w:rsidRPr="008E4901">
              <w:rPr>
                <w:szCs w:val="26"/>
              </w:rPr>
              <w:t xml:space="preserve"> </w:t>
            </w:r>
            <w:proofErr w:type="spellStart"/>
            <w:r w:rsidRPr="008E4901">
              <w:rPr>
                <w:szCs w:val="26"/>
              </w:rPr>
              <w:t>danh</w:t>
            </w:r>
            <w:proofErr w:type="spellEnd"/>
            <w:r w:rsidRPr="008E4901">
              <w:rPr>
                <w:szCs w:val="26"/>
              </w:rPr>
              <w:t xml:space="preserve"> </w:t>
            </w:r>
            <w:proofErr w:type="spellStart"/>
            <w:r w:rsidRPr="008E4901">
              <w:rPr>
                <w:szCs w:val="26"/>
              </w:rPr>
              <w:t>hiệu</w:t>
            </w:r>
            <w:proofErr w:type="spellEnd"/>
            <w:r w:rsidRPr="008E4901">
              <w:rPr>
                <w:szCs w:val="26"/>
              </w:rPr>
              <w:t xml:space="preserve"> “</w:t>
            </w:r>
            <w:proofErr w:type="spellStart"/>
            <w:r w:rsidRPr="008E4901">
              <w:rPr>
                <w:szCs w:val="26"/>
              </w:rPr>
              <w:t>Thôn</w:t>
            </w:r>
            <w:proofErr w:type="spellEnd"/>
            <w:r w:rsidRPr="008E4901">
              <w:rPr>
                <w:szCs w:val="26"/>
              </w:rPr>
              <w:t xml:space="preserve">, </w:t>
            </w:r>
            <w:proofErr w:type="spellStart"/>
            <w:r w:rsidRPr="008E4901">
              <w:rPr>
                <w:szCs w:val="26"/>
              </w:rPr>
              <w:t>tổ</w:t>
            </w:r>
            <w:proofErr w:type="spellEnd"/>
            <w:r w:rsidRPr="008E4901">
              <w:rPr>
                <w:spacing w:val="80"/>
                <w:szCs w:val="26"/>
              </w:rPr>
              <w:t xml:space="preserve"> </w:t>
            </w:r>
            <w:proofErr w:type="spellStart"/>
            <w:r w:rsidRPr="008E4901">
              <w:rPr>
                <w:szCs w:val="26"/>
              </w:rPr>
              <w:t>dân</w:t>
            </w:r>
            <w:proofErr w:type="spellEnd"/>
            <w:r w:rsidRPr="008E4901">
              <w:rPr>
                <w:szCs w:val="26"/>
              </w:rPr>
              <w:t xml:space="preserve"> </w:t>
            </w:r>
            <w:proofErr w:type="spellStart"/>
            <w:r w:rsidRPr="008E4901">
              <w:rPr>
                <w:szCs w:val="26"/>
              </w:rPr>
              <w:t>phố</w:t>
            </w:r>
            <w:proofErr w:type="spellEnd"/>
            <w:r w:rsidRPr="008E4901">
              <w:rPr>
                <w:spacing w:val="-1"/>
                <w:szCs w:val="26"/>
              </w:rPr>
              <w:t xml:space="preserve"> </w:t>
            </w:r>
            <w:proofErr w:type="spellStart"/>
            <w:r w:rsidRPr="008E4901">
              <w:rPr>
                <w:szCs w:val="26"/>
              </w:rPr>
              <w:t>văn</w:t>
            </w:r>
            <w:proofErr w:type="spellEnd"/>
            <w:r w:rsidRPr="008E4901">
              <w:rPr>
                <w:szCs w:val="26"/>
              </w:rPr>
              <w:t xml:space="preserve"> </w:t>
            </w:r>
            <w:proofErr w:type="spellStart"/>
            <w:r w:rsidRPr="008E4901">
              <w:rPr>
                <w:szCs w:val="26"/>
              </w:rPr>
              <w:t>hóa</w:t>
            </w:r>
            <w:proofErr w:type="spellEnd"/>
            <w:r w:rsidRPr="008E4901">
              <w:rPr>
                <w:szCs w:val="26"/>
              </w:rPr>
              <w:t>”</w:t>
            </w:r>
            <w:r w:rsidRPr="008E4901">
              <w:rPr>
                <w:spacing w:val="-1"/>
                <w:szCs w:val="26"/>
              </w:rPr>
              <w:t xml:space="preserve"> </w:t>
            </w:r>
            <w:proofErr w:type="spellStart"/>
            <w:r w:rsidRPr="008E4901">
              <w:rPr>
                <w:szCs w:val="26"/>
              </w:rPr>
              <w:t>thực</w:t>
            </w:r>
            <w:proofErr w:type="spellEnd"/>
            <w:r w:rsidRPr="008E4901">
              <w:rPr>
                <w:szCs w:val="26"/>
              </w:rPr>
              <w:t xml:space="preserve"> </w:t>
            </w:r>
            <w:proofErr w:type="spellStart"/>
            <w:r w:rsidRPr="008E4901">
              <w:rPr>
                <w:szCs w:val="26"/>
              </w:rPr>
              <w:t>hiện</w:t>
            </w:r>
            <w:proofErr w:type="spellEnd"/>
            <w:r w:rsidRPr="008E4901">
              <w:rPr>
                <w:spacing w:val="-1"/>
                <w:szCs w:val="26"/>
              </w:rPr>
              <w:t xml:space="preserve"> </w:t>
            </w:r>
            <w:proofErr w:type="spellStart"/>
            <w:r w:rsidRPr="008E4901">
              <w:rPr>
                <w:szCs w:val="26"/>
              </w:rPr>
              <w:t>theo</w:t>
            </w:r>
            <w:proofErr w:type="spellEnd"/>
            <w:r w:rsidRPr="008E4901">
              <w:rPr>
                <w:spacing w:val="-1"/>
                <w:szCs w:val="26"/>
              </w:rPr>
              <w:t xml:space="preserve"> </w:t>
            </w:r>
            <w:proofErr w:type="spellStart"/>
            <w:r w:rsidRPr="008E4901">
              <w:rPr>
                <w:szCs w:val="26"/>
              </w:rPr>
              <w:t>quy</w:t>
            </w:r>
            <w:proofErr w:type="spellEnd"/>
            <w:r w:rsidRPr="008E4901">
              <w:rPr>
                <w:szCs w:val="26"/>
              </w:rPr>
              <w:t xml:space="preserve"> </w:t>
            </w:r>
            <w:proofErr w:type="spellStart"/>
            <w:r w:rsidRPr="008E4901">
              <w:rPr>
                <w:szCs w:val="26"/>
              </w:rPr>
              <w:t>định</w:t>
            </w:r>
            <w:proofErr w:type="spellEnd"/>
            <w:r w:rsidRPr="008E4901">
              <w:rPr>
                <w:spacing w:val="-1"/>
                <w:szCs w:val="26"/>
              </w:rPr>
              <w:t xml:space="preserve"> </w:t>
            </w:r>
            <w:proofErr w:type="spellStart"/>
            <w:r w:rsidRPr="008E4901">
              <w:rPr>
                <w:szCs w:val="26"/>
              </w:rPr>
              <w:t>tại</w:t>
            </w:r>
            <w:proofErr w:type="spellEnd"/>
            <w:r w:rsidRPr="008E4901">
              <w:rPr>
                <w:szCs w:val="26"/>
              </w:rPr>
              <w:t xml:space="preserve"> </w:t>
            </w:r>
            <w:proofErr w:type="spellStart"/>
            <w:r w:rsidRPr="008E4901">
              <w:rPr>
                <w:b/>
                <w:szCs w:val="26"/>
              </w:rPr>
              <w:t>Phụ</w:t>
            </w:r>
            <w:proofErr w:type="spellEnd"/>
            <w:r w:rsidRPr="008E4901">
              <w:rPr>
                <w:b/>
                <w:szCs w:val="26"/>
              </w:rPr>
              <w:t xml:space="preserve"> </w:t>
            </w:r>
            <w:proofErr w:type="spellStart"/>
            <w:r w:rsidRPr="008E4901">
              <w:rPr>
                <w:b/>
                <w:szCs w:val="26"/>
              </w:rPr>
              <w:t>lục</w:t>
            </w:r>
            <w:proofErr w:type="spellEnd"/>
            <w:r w:rsidRPr="008E4901">
              <w:rPr>
                <w:b/>
                <w:szCs w:val="26"/>
              </w:rPr>
              <w:t xml:space="preserve"> II</w:t>
            </w:r>
            <w:r w:rsidRPr="008E4901">
              <w:rPr>
                <w:spacing w:val="-2"/>
                <w:szCs w:val="26"/>
              </w:rPr>
              <w:t xml:space="preserve"> </w:t>
            </w:r>
            <w:proofErr w:type="spellStart"/>
            <w:r w:rsidRPr="008E4901">
              <w:rPr>
                <w:szCs w:val="26"/>
              </w:rPr>
              <w:t>kèm</w:t>
            </w:r>
            <w:proofErr w:type="spellEnd"/>
            <w:r w:rsidRPr="008E4901">
              <w:rPr>
                <w:spacing w:val="-1"/>
                <w:szCs w:val="26"/>
              </w:rPr>
              <w:t xml:space="preserve"> </w:t>
            </w:r>
            <w:proofErr w:type="spellStart"/>
            <w:r w:rsidRPr="008E4901">
              <w:rPr>
                <w:szCs w:val="26"/>
              </w:rPr>
              <w:t>theo</w:t>
            </w:r>
            <w:proofErr w:type="spellEnd"/>
            <w:r w:rsidRPr="008E4901">
              <w:rPr>
                <w:szCs w:val="26"/>
              </w:rPr>
              <w:t xml:space="preserve"> Quy </w:t>
            </w:r>
            <w:proofErr w:type="spellStart"/>
            <w:r w:rsidRPr="008E4901">
              <w:rPr>
                <w:szCs w:val="26"/>
              </w:rPr>
              <w:t>định</w:t>
            </w:r>
            <w:proofErr w:type="spellEnd"/>
            <w:r w:rsidRPr="008E4901">
              <w:rPr>
                <w:szCs w:val="26"/>
              </w:rPr>
              <w:t xml:space="preserve"> </w:t>
            </w:r>
            <w:proofErr w:type="spellStart"/>
            <w:r w:rsidRPr="008E4901">
              <w:rPr>
                <w:szCs w:val="26"/>
              </w:rPr>
              <w:t>này</w:t>
            </w:r>
            <w:proofErr w:type="spellEnd"/>
            <w:r w:rsidRPr="008E4901">
              <w:rPr>
                <w:szCs w:val="26"/>
              </w:rPr>
              <w:t>.</w:t>
            </w:r>
          </w:p>
          <w:p w14:paraId="016D4338" w14:textId="465C091E" w:rsidR="006858FD" w:rsidRPr="008E4901" w:rsidRDefault="006858FD" w:rsidP="00027B63">
            <w:pPr>
              <w:spacing w:after="0" w:line="240" w:lineRule="auto"/>
              <w:ind w:firstLine="34"/>
              <w:rPr>
                <w:szCs w:val="26"/>
              </w:rPr>
            </w:pPr>
            <w:r w:rsidRPr="008E4901">
              <w:rPr>
                <w:szCs w:val="26"/>
              </w:rPr>
              <w:t xml:space="preserve">3. </w:t>
            </w:r>
            <w:proofErr w:type="spellStart"/>
            <w:r w:rsidRPr="008E4901">
              <w:rPr>
                <w:szCs w:val="26"/>
              </w:rPr>
              <w:t>Tiêu</w:t>
            </w:r>
            <w:proofErr w:type="spellEnd"/>
            <w:r w:rsidRPr="008E4901">
              <w:rPr>
                <w:spacing w:val="-8"/>
                <w:szCs w:val="26"/>
              </w:rPr>
              <w:t xml:space="preserve"> </w:t>
            </w:r>
            <w:proofErr w:type="spellStart"/>
            <w:r w:rsidRPr="008E4901">
              <w:rPr>
                <w:szCs w:val="26"/>
              </w:rPr>
              <w:t>chuẩn</w:t>
            </w:r>
            <w:proofErr w:type="spellEnd"/>
            <w:r w:rsidRPr="008E4901">
              <w:rPr>
                <w:szCs w:val="26"/>
              </w:rPr>
              <w:t xml:space="preserve"> </w:t>
            </w:r>
            <w:proofErr w:type="spellStart"/>
            <w:r w:rsidRPr="008E4901">
              <w:rPr>
                <w:szCs w:val="26"/>
              </w:rPr>
              <w:t>xét</w:t>
            </w:r>
            <w:proofErr w:type="spellEnd"/>
            <w:r w:rsidRPr="008E4901">
              <w:rPr>
                <w:spacing w:val="-8"/>
                <w:szCs w:val="26"/>
              </w:rPr>
              <w:t xml:space="preserve"> </w:t>
            </w:r>
            <w:proofErr w:type="spellStart"/>
            <w:r w:rsidRPr="008E4901">
              <w:rPr>
                <w:szCs w:val="26"/>
              </w:rPr>
              <w:t>tặng</w:t>
            </w:r>
            <w:proofErr w:type="spellEnd"/>
            <w:r w:rsidRPr="008E4901">
              <w:rPr>
                <w:spacing w:val="-10"/>
                <w:szCs w:val="26"/>
              </w:rPr>
              <w:t xml:space="preserve"> </w:t>
            </w:r>
            <w:proofErr w:type="spellStart"/>
            <w:r w:rsidRPr="008E4901">
              <w:rPr>
                <w:szCs w:val="26"/>
              </w:rPr>
              <w:t>danh</w:t>
            </w:r>
            <w:proofErr w:type="spellEnd"/>
            <w:r w:rsidRPr="008E4901">
              <w:rPr>
                <w:spacing w:val="-8"/>
                <w:szCs w:val="26"/>
              </w:rPr>
              <w:t xml:space="preserve"> </w:t>
            </w:r>
            <w:proofErr w:type="spellStart"/>
            <w:r w:rsidRPr="008E4901">
              <w:rPr>
                <w:szCs w:val="26"/>
              </w:rPr>
              <w:t>hiệu</w:t>
            </w:r>
            <w:proofErr w:type="spellEnd"/>
            <w:r w:rsidRPr="008E4901">
              <w:rPr>
                <w:spacing w:val="-8"/>
                <w:szCs w:val="26"/>
              </w:rPr>
              <w:t xml:space="preserve"> </w:t>
            </w:r>
            <w:r w:rsidRPr="008E4901">
              <w:rPr>
                <w:szCs w:val="26"/>
              </w:rPr>
              <w:t>“</w:t>
            </w:r>
            <w:proofErr w:type="spellStart"/>
            <w:r w:rsidRPr="008E4901">
              <w:rPr>
                <w:szCs w:val="26"/>
              </w:rPr>
              <w:t>Xã</w:t>
            </w:r>
            <w:proofErr w:type="spellEnd"/>
            <w:r w:rsidRPr="008E4901">
              <w:rPr>
                <w:szCs w:val="26"/>
              </w:rPr>
              <w:t>,</w:t>
            </w:r>
            <w:r w:rsidRPr="008E4901">
              <w:rPr>
                <w:spacing w:val="-9"/>
                <w:szCs w:val="26"/>
              </w:rPr>
              <w:t xml:space="preserve"> </w:t>
            </w:r>
            <w:proofErr w:type="spellStart"/>
            <w:r w:rsidRPr="008E4901">
              <w:rPr>
                <w:szCs w:val="26"/>
              </w:rPr>
              <w:t>phường</w:t>
            </w:r>
            <w:proofErr w:type="spellEnd"/>
            <w:r w:rsidRPr="008E4901">
              <w:rPr>
                <w:szCs w:val="26"/>
              </w:rPr>
              <w:t xml:space="preserve">, </w:t>
            </w:r>
            <w:proofErr w:type="spellStart"/>
            <w:r w:rsidRPr="008E4901">
              <w:rPr>
                <w:szCs w:val="26"/>
              </w:rPr>
              <w:t>đặc</w:t>
            </w:r>
            <w:proofErr w:type="spellEnd"/>
            <w:r w:rsidRPr="008E4901">
              <w:rPr>
                <w:szCs w:val="26"/>
              </w:rPr>
              <w:t xml:space="preserve"> </w:t>
            </w:r>
            <w:proofErr w:type="spellStart"/>
            <w:r w:rsidRPr="008E4901">
              <w:rPr>
                <w:szCs w:val="26"/>
              </w:rPr>
              <w:t>khu</w:t>
            </w:r>
            <w:proofErr w:type="spellEnd"/>
            <w:r w:rsidRPr="008E4901">
              <w:rPr>
                <w:spacing w:val="-11"/>
                <w:szCs w:val="26"/>
              </w:rPr>
              <w:t xml:space="preserve"> </w:t>
            </w:r>
            <w:proofErr w:type="spellStart"/>
            <w:r w:rsidRPr="008E4901">
              <w:rPr>
                <w:szCs w:val="26"/>
              </w:rPr>
              <w:t>tiêu</w:t>
            </w:r>
            <w:proofErr w:type="spellEnd"/>
            <w:r w:rsidRPr="008E4901">
              <w:rPr>
                <w:spacing w:val="-11"/>
                <w:szCs w:val="26"/>
              </w:rPr>
              <w:t xml:space="preserve"> </w:t>
            </w:r>
            <w:proofErr w:type="spellStart"/>
            <w:r w:rsidRPr="008E4901">
              <w:rPr>
                <w:szCs w:val="26"/>
              </w:rPr>
              <w:t>biểu</w:t>
            </w:r>
            <w:proofErr w:type="spellEnd"/>
            <w:r w:rsidRPr="008E4901">
              <w:rPr>
                <w:szCs w:val="26"/>
              </w:rPr>
              <w:t>”</w:t>
            </w:r>
            <w:r w:rsidRPr="008E4901">
              <w:rPr>
                <w:spacing w:val="-12"/>
                <w:szCs w:val="26"/>
              </w:rPr>
              <w:t xml:space="preserve"> </w:t>
            </w:r>
            <w:proofErr w:type="spellStart"/>
            <w:r w:rsidRPr="008E4901">
              <w:rPr>
                <w:szCs w:val="26"/>
              </w:rPr>
              <w:t>thực</w:t>
            </w:r>
            <w:proofErr w:type="spellEnd"/>
            <w:r w:rsidRPr="008E4901">
              <w:rPr>
                <w:spacing w:val="-12"/>
                <w:szCs w:val="26"/>
              </w:rPr>
              <w:t xml:space="preserve"> </w:t>
            </w:r>
            <w:proofErr w:type="spellStart"/>
            <w:r w:rsidRPr="008E4901">
              <w:rPr>
                <w:szCs w:val="26"/>
              </w:rPr>
              <w:t>hiện</w:t>
            </w:r>
            <w:proofErr w:type="spellEnd"/>
            <w:r w:rsidRPr="008E4901">
              <w:rPr>
                <w:spacing w:val="-11"/>
                <w:szCs w:val="26"/>
              </w:rPr>
              <w:t xml:space="preserve"> </w:t>
            </w:r>
            <w:proofErr w:type="spellStart"/>
            <w:r w:rsidRPr="008E4901">
              <w:rPr>
                <w:szCs w:val="26"/>
              </w:rPr>
              <w:t>theo</w:t>
            </w:r>
            <w:proofErr w:type="spellEnd"/>
            <w:r w:rsidRPr="008E4901">
              <w:rPr>
                <w:spacing w:val="-11"/>
                <w:szCs w:val="26"/>
              </w:rPr>
              <w:t xml:space="preserve"> </w:t>
            </w:r>
            <w:proofErr w:type="spellStart"/>
            <w:r w:rsidRPr="008E4901">
              <w:rPr>
                <w:szCs w:val="26"/>
              </w:rPr>
              <w:t>quy</w:t>
            </w:r>
            <w:proofErr w:type="spellEnd"/>
            <w:r w:rsidRPr="008E4901">
              <w:rPr>
                <w:spacing w:val="-11"/>
                <w:szCs w:val="26"/>
              </w:rPr>
              <w:t xml:space="preserve"> </w:t>
            </w:r>
            <w:proofErr w:type="spellStart"/>
            <w:r w:rsidRPr="008E4901">
              <w:rPr>
                <w:szCs w:val="26"/>
              </w:rPr>
              <w:t>định</w:t>
            </w:r>
            <w:proofErr w:type="spellEnd"/>
            <w:r w:rsidRPr="008E4901">
              <w:rPr>
                <w:spacing w:val="-11"/>
                <w:szCs w:val="26"/>
              </w:rPr>
              <w:t xml:space="preserve"> </w:t>
            </w:r>
            <w:proofErr w:type="spellStart"/>
            <w:r w:rsidRPr="008E4901">
              <w:rPr>
                <w:szCs w:val="26"/>
              </w:rPr>
              <w:t>tại</w:t>
            </w:r>
            <w:proofErr w:type="spellEnd"/>
            <w:r w:rsidRPr="008E4901">
              <w:rPr>
                <w:spacing w:val="-14"/>
                <w:szCs w:val="26"/>
              </w:rPr>
              <w:t xml:space="preserve"> </w:t>
            </w:r>
            <w:proofErr w:type="spellStart"/>
            <w:r w:rsidRPr="008E4901">
              <w:rPr>
                <w:b/>
                <w:szCs w:val="26"/>
              </w:rPr>
              <w:t>Phụ</w:t>
            </w:r>
            <w:proofErr w:type="spellEnd"/>
            <w:r w:rsidRPr="008E4901">
              <w:rPr>
                <w:b/>
                <w:spacing w:val="-11"/>
                <w:szCs w:val="26"/>
              </w:rPr>
              <w:t xml:space="preserve"> </w:t>
            </w:r>
            <w:proofErr w:type="spellStart"/>
            <w:r w:rsidRPr="008E4901">
              <w:rPr>
                <w:b/>
                <w:szCs w:val="26"/>
              </w:rPr>
              <w:t>lục</w:t>
            </w:r>
            <w:proofErr w:type="spellEnd"/>
            <w:r w:rsidRPr="008E4901">
              <w:rPr>
                <w:b/>
                <w:spacing w:val="-12"/>
                <w:szCs w:val="26"/>
              </w:rPr>
              <w:t xml:space="preserve"> </w:t>
            </w:r>
            <w:r w:rsidRPr="008E4901">
              <w:rPr>
                <w:b/>
                <w:szCs w:val="26"/>
              </w:rPr>
              <w:t>III</w:t>
            </w:r>
            <w:r w:rsidRPr="008E4901">
              <w:rPr>
                <w:b/>
                <w:spacing w:val="-10"/>
                <w:szCs w:val="26"/>
              </w:rPr>
              <w:t xml:space="preserve"> </w:t>
            </w:r>
            <w:proofErr w:type="spellStart"/>
            <w:r w:rsidRPr="008E4901">
              <w:rPr>
                <w:szCs w:val="26"/>
              </w:rPr>
              <w:t>kèm</w:t>
            </w:r>
            <w:proofErr w:type="spellEnd"/>
            <w:r w:rsidRPr="008E4901">
              <w:rPr>
                <w:spacing w:val="-12"/>
                <w:szCs w:val="26"/>
              </w:rPr>
              <w:t xml:space="preserve"> </w:t>
            </w:r>
            <w:proofErr w:type="spellStart"/>
            <w:r w:rsidRPr="008E4901">
              <w:rPr>
                <w:szCs w:val="26"/>
              </w:rPr>
              <w:t>theo</w:t>
            </w:r>
            <w:proofErr w:type="spellEnd"/>
            <w:r w:rsidRPr="008E4901">
              <w:rPr>
                <w:spacing w:val="-9"/>
                <w:szCs w:val="26"/>
              </w:rPr>
              <w:t xml:space="preserve"> </w:t>
            </w:r>
            <w:r w:rsidRPr="008E4901">
              <w:rPr>
                <w:szCs w:val="26"/>
              </w:rPr>
              <w:t>Quy</w:t>
            </w:r>
            <w:r w:rsidRPr="008E4901">
              <w:rPr>
                <w:spacing w:val="-11"/>
                <w:szCs w:val="26"/>
              </w:rPr>
              <w:t xml:space="preserve"> </w:t>
            </w:r>
            <w:proofErr w:type="spellStart"/>
            <w:r w:rsidRPr="008E4901">
              <w:rPr>
                <w:szCs w:val="26"/>
              </w:rPr>
              <w:t>định</w:t>
            </w:r>
            <w:proofErr w:type="spellEnd"/>
            <w:r w:rsidRPr="008E4901">
              <w:rPr>
                <w:spacing w:val="-11"/>
                <w:szCs w:val="26"/>
              </w:rPr>
              <w:t xml:space="preserve"> </w:t>
            </w:r>
            <w:proofErr w:type="spellStart"/>
            <w:r w:rsidRPr="008E4901">
              <w:rPr>
                <w:szCs w:val="26"/>
              </w:rPr>
              <w:t>này</w:t>
            </w:r>
            <w:proofErr w:type="spellEnd"/>
            <w:r w:rsidRPr="008E4901">
              <w:rPr>
                <w:szCs w:val="26"/>
              </w:rPr>
              <w:t>.</w:t>
            </w:r>
          </w:p>
        </w:tc>
        <w:tc>
          <w:tcPr>
            <w:tcW w:w="3969" w:type="dxa"/>
          </w:tcPr>
          <w:p w14:paraId="35F0D2E5" w14:textId="5C775D58" w:rsidR="009E6529" w:rsidRDefault="00FD034E" w:rsidP="00FD034E">
            <w:pPr>
              <w:spacing w:after="0" w:line="240" w:lineRule="auto"/>
              <w:ind w:firstLine="317"/>
              <w:rPr>
                <w:szCs w:val="26"/>
              </w:rPr>
            </w:pPr>
            <w:proofErr w:type="spellStart"/>
            <w:r>
              <w:rPr>
                <w:szCs w:val="26"/>
              </w:rPr>
              <w:t>Nghiên</w:t>
            </w:r>
            <w:proofErr w:type="spellEnd"/>
            <w:r>
              <w:rPr>
                <w:szCs w:val="26"/>
              </w:rPr>
              <w:t xml:space="preserve"> </w:t>
            </w:r>
            <w:proofErr w:type="spellStart"/>
            <w:r>
              <w:rPr>
                <w:szCs w:val="26"/>
              </w:rPr>
              <w:t>cứu</w:t>
            </w:r>
            <w:proofErr w:type="spellEnd"/>
            <w:r>
              <w:rPr>
                <w:szCs w:val="26"/>
              </w:rPr>
              <w:t xml:space="preserve">, </w:t>
            </w:r>
            <w:proofErr w:type="spellStart"/>
            <w:r>
              <w:rPr>
                <w:szCs w:val="26"/>
              </w:rPr>
              <w:t>tiếp</w:t>
            </w:r>
            <w:proofErr w:type="spellEnd"/>
            <w:r>
              <w:rPr>
                <w:szCs w:val="26"/>
              </w:rPr>
              <w:t xml:space="preserve"> </w:t>
            </w:r>
            <w:proofErr w:type="spellStart"/>
            <w:r>
              <w:rPr>
                <w:szCs w:val="26"/>
              </w:rPr>
              <w:t>thu</w:t>
            </w:r>
            <w:proofErr w:type="spellEnd"/>
            <w:r>
              <w:rPr>
                <w:szCs w:val="26"/>
              </w:rPr>
              <w:t xml:space="preserve"> </w:t>
            </w:r>
            <w:proofErr w:type="spellStart"/>
            <w:r>
              <w:rPr>
                <w:szCs w:val="26"/>
              </w:rPr>
              <w:t>các</w:t>
            </w:r>
            <w:proofErr w:type="spellEnd"/>
            <w:r>
              <w:rPr>
                <w:szCs w:val="26"/>
              </w:rPr>
              <w:t xml:space="preserve"> </w:t>
            </w:r>
            <w:proofErr w:type="spellStart"/>
            <w:r>
              <w:rPr>
                <w:szCs w:val="26"/>
              </w:rPr>
              <w:t>nội</w:t>
            </w:r>
            <w:proofErr w:type="spellEnd"/>
            <w:r>
              <w:rPr>
                <w:szCs w:val="26"/>
              </w:rPr>
              <w:t xml:space="preserve"> dung </w:t>
            </w:r>
            <w:proofErr w:type="spellStart"/>
            <w:r>
              <w:rPr>
                <w:szCs w:val="26"/>
              </w:rPr>
              <w:t>quy</w:t>
            </w:r>
            <w:proofErr w:type="spellEnd"/>
            <w:r>
              <w:rPr>
                <w:szCs w:val="26"/>
              </w:rPr>
              <w:t xml:space="preserve"> </w:t>
            </w:r>
            <w:proofErr w:type="spellStart"/>
            <w:r>
              <w:rPr>
                <w:szCs w:val="26"/>
              </w:rPr>
              <w:t>định</w:t>
            </w:r>
            <w:proofErr w:type="spellEnd"/>
            <w:r>
              <w:rPr>
                <w:szCs w:val="26"/>
              </w:rPr>
              <w:t xml:space="preserve"> </w:t>
            </w:r>
            <w:proofErr w:type="spellStart"/>
            <w:r>
              <w:rPr>
                <w:szCs w:val="26"/>
              </w:rPr>
              <w:t>tại</w:t>
            </w:r>
            <w:proofErr w:type="spellEnd"/>
            <w:r>
              <w:rPr>
                <w:szCs w:val="26"/>
              </w:rPr>
              <w:t xml:space="preserve"> </w:t>
            </w:r>
            <w:proofErr w:type="spellStart"/>
            <w:r>
              <w:rPr>
                <w:szCs w:val="26"/>
              </w:rPr>
              <w:t>Quyết</w:t>
            </w:r>
            <w:proofErr w:type="spellEnd"/>
            <w:r>
              <w:rPr>
                <w:szCs w:val="26"/>
              </w:rPr>
              <w:t xml:space="preserve"> </w:t>
            </w:r>
            <w:proofErr w:type="spellStart"/>
            <w:r>
              <w:rPr>
                <w:szCs w:val="26"/>
              </w:rPr>
              <w:t>định</w:t>
            </w:r>
            <w:proofErr w:type="spellEnd"/>
            <w:r>
              <w:rPr>
                <w:szCs w:val="26"/>
              </w:rPr>
              <w:t xml:space="preserve"> </w:t>
            </w:r>
            <w:proofErr w:type="spellStart"/>
            <w:r>
              <w:rPr>
                <w:szCs w:val="26"/>
              </w:rPr>
              <w:t>số</w:t>
            </w:r>
            <w:proofErr w:type="spellEnd"/>
            <w:r>
              <w:rPr>
                <w:szCs w:val="26"/>
              </w:rPr>
              <w:t xml:space="preserve"> 17 </w:t>
            </w:r>
            <w:proofErr w:type="spellStart"/>
            <w:r>
              <w:rPr>
                <w:szCs w:val="26"/>
              </w:rPr>
              <w:t>và</w:t>
            </w:r>
            <w:proofErr w:type="spellEnd"/>
            <w:r>
              <w:rPr>
                <w:szCs w:val="26"/>
              </w:rPr>
              <w:t xml:space="preserve"> 41</w:t>
            </w:r>
            <w:r w:rsidR="009E6529">
              <w:rPr>
                <w:szCs w:val="26"/>
              </w:rPr>
              <w:t xml:space="preserve">, </w:t>
            </w:r>
            <w:proofErr w:type="spellStart"/>
            <w:r w:rsidR="009E6529">
              <w:rPr>
                <w:szCs w:val="26"/>
              </w:rPr>
              <w:t>thực</w:t>
            </w:r>
            <w:proofErr w:type="spellEnd"/>
            <w:r w:rsidR="009E6529">
              <w:rPr>
                <w:szCs w:val="26"/>
              </w:rPr>
              <w:t xml:space="preserve"> </w:t>
            </w:r>
            <w:proofErr w:type="spellStart"/>
            <w:r w:rsidR="009E6529">
              <w:rPr>
                <w:szCs w:val="26"/>
              </w:rPr>
              <w:t>tế</w:t>
            </w:r>
            <w:proofErr w:type="spellEnd"/>
            <w:r w:rsidR="009E6529">
              <w:rPr>
                <w:szCs w:val="26"/>
              </w:rPr>
              <w:t xml:space="preserve"> </w:t>
            </w:r>
            <w:proofErr w:type="spellStart"/>
            <w:r w:rsidR="009E6529">
              <w:rPr>
                <w:szCs w:val="26"/>
              </w:rPr>
              <w:t>đã</w:t>
            </w:r>
            <w:proofErr w:type="spellEnd"/>
            <w:r w:rsidR="009E6529">
              <w:rPr>
                <w:szCs w:val="26"/>
              </w:rPr>
              <w:t xml:space="preserve"> </w:t>
            </w:r>
            <w:proofErr w:type="spellStart"/>
            <w:r w:rsidR="009E6529">
              <w:rPr>
                <w:szCs w:val="26"/>
              </w:rPr>
              <w:t>triển</w:t>
            </w:r>
            <w:proofErr w:type="spellEnd"/>
            <w:r w:rsidR="009E6529">
              <w:rPr>
                <w:szCs w:val="26"/>
              </w:rPr>
              <w:t xml:space="preserve"> </w:t>
            </w:r>
            <w:proofErr w:type="spellStart"/>
            <w:r w:rsidR="009E6529">
              <w:rPr>
                <w:szCs w:val="26"/>
              </w:rPr>
              <w:t>khai</w:t>
            </w:r>
            <w:proofErr w:type="spellEnd"/>
            <w:r w:rsidR="009E6529">
              <w:rPr>
                <w:szCs w:val="26"/>
              </w:rPr>
              <w:t xml:space="preserve"> </w:t>
            </w:r>
            <w:proofErr w:type="spellStart"/>
            <w:r w:rsidR="009E6529">
              <w:rPr>
                <w:szCs w:val="26"/>
              </w:rPr>
              <w:t>tại</w:t>
            </w:r>
            <w:proofErr w:type="spellEnd"/>
            <w:r w:rsidR="009E6529">
              <w:rPr>
                <w:szCs w:val="26"/>
              </w:rPr>
              <w:t xml:space="preserve"> </w:t>
            </w:r>
            <w:proofErr w:type="spellStart"/>
            <w:r w:rsidR="009E6529">
              <w:rPr>
                <w:szCs w:val="26"/>
              </w:rPr>
              <w:t>địa</w:t>
            </w:r>
            <w:proofErr w:type="spellEnd"/>
            <w:r w:rsidR="009E6529">
              <w:rPr>
                <w:szCs w:val="26"/>
              </w:rPr>
              <w:t xml:space="preserve"> </w:t>
            </w:r>
            <w:proofErr w:type="spellStart"/>
            <w:r w:rsidR="009E6529">
              <w:rPr>
                <w:szCs w:val="26"/>
              </w:rPr>
              <w:t>phương</w:t>
            </w:r>
            <w:proofErr w:type="spellEnd"/>
            <w:r w:rsidR="009E6529">
              <w:rPr>
                <w:szCs w:val="26"/>
              </w:rPr>
              <w:t xml:space="preserve">, </w:t>
            </w:r>
            <w:proofErr w:type="spellStart"/>
            <w:r w:rsidR="009E6529">
              <w:rPr>
                <w:szCs w:val="26"/>
              </w:rPr>
              <w:t>cơ</w:t>
            </w:r>
            <w:proofErr w:type="spellEnd"/>
            <w:r w:rsidR="009E6529">
              <w:rPr>
                <w:szCs w:val="26"/>
              </w:rPr>
              <w:t xml:space="preserve"> </w:t>
            </w:r>
            <w:proofErr w:type="spellStart"/>
            <w:r w:rsidR="009E6529">
              <w:rPr>
                <w:szCs w:val="26"/>
              </w:rPr>
              <w:t>sở</w:t>
            </w:r>
            <w:proofErr w:type="spellEnd"/>
            <w:r>
              <w:rPr>
                <w:szCs w:val="26"/>
              </w:rPr>
              <w:t xml:space="preserve"> </w:t>
            </w:r>
            <w:proofErr w:type="spellStart"/>
            <w:r w:rsidR="009E6529">
              <w:rPr>
                <w:szCs w:val="26"/>
              </w:rPr>
              <w:t>để</w:t>
            </w:r>
            <w:proofErr w:type="spellEnd"/>
            <w:r w:rsidR="009E6529">
              <w:rPr>
                <w:szCs w:val="26"/>
              </w:rPr>
              <w:t xml:space="preserve"> </w:t>
            </w:r>
            <w:proofErr w:type="spellStart"/>
            <w:r w:rsidR="009E6529">
              <w:rPr>
                <w:szCs w:val="26"/>
              </w:rPr>
              <w:t>điều</w:t>
            </w:r>
            <w:proofErr w:type="spellEnd"/>
            <w:r w:rsidR="009E6529">
              <w:rPr>
                <w:szCs w:val="26"/>
              </w:rPr>
              <w:t xml:space="preserve"> </w:t>
            </w:r>
            <w:proofErr w:type="spellStart"/>
            <w:r w:rsidR="009E6529">
              <w:rPr>
                <w:szCs w:val="26"/>
              </w:rPr>
              <w:t>chỉnh</w:t>
            </w:r>
            <w:proofErr w:type="spellEnd"/>
            <w:r w:rsidR="009E6529">
              <w:rPr>
                <w:szCs w:val="26"/>
              </w:rPr>
              <w:t xml:space="preserve">, </w:t>
            </w:r>
            <w:proofErr w:type="spellStart"/>
            <w:r w:rsidR="009E6529">
              <w:rPr>
                <w:szCs w:val="26"/>
              </w:rPr>
              <w:t>lược</w:t>
            </w:r>
            <w:proofErr w:type="spellEnd"/>
            <w:r w:rsidR="009E6529">
              <w:rPr>
                <w:szCs w:val="26"/>
              </w:rPr>
              <w:t xml:space="preserve"> </w:t>
            </w:r>
            <w:proofErr w:type="spellStart"/>
            <w:r w:rsidR="009E6529">
              <w:rPr>
                <w:szCs w:val="26"/>
              </w:rPr>
              <w:t>bỏ</w:t>
            </w:r>
            <w:proofErr w:type="spellEnd"/>
            <w:r w:rsidR="009E6529">
              <w:rPr>
                <w:szCs w:val="26"/>
              </w:rPr>
              <w:t xml:space="preserve">, </w:t>
            </w:r>
            <w:proofErr w:type="spellStart"/>
            <w:r w:rsidR="009E6529">
              <w:rPr>
                <w:szCs w:val="26"/>
              </w:rPr>
              <w:t>bổ</w:t>
            </w:r>
            <w:proofErr w:type="spellEnd"/>
            <w:r w:rsidR="009E6529">
              <w:rPr>
                <w:szCs w:val="26"/>
              </w:rPr>
              <w:t xml:space="preserve"> sung </w:t>
            </w:r>
            <w:proofErr w:type="spellStart"/>
            <w:r w:rsidR="009E6529">
              <w:rPr>
                <w:szCs w:val="26"/>
              </w:rPr>
              <w:t>các</w:t>
            </w:r>
            <w:proofErr w:type="spellEnd"/>
            <w:r w:rsidR="009E6529">
              <w:rPr>
                <w:szCs w:val="26"/>
              </w:rPr>
              <w:t xml:space="preserve"> </w:t>
            </w:r>
            <w:proofErr w:type="spellStart"/>
            <w:r w:rsidR="009E6529">
              <w:rPr>
                <w:szCs w:val="26"/>
              </w:rPr>
              <w:t>nội</w:t>
            </w:r>
            <w:proofErr w:type="spellEnd"/>
            <w:r w:rsidR="009E6529">
              <w:rPr>
                <w:szCs w:val="26"/>
              </w:rPr>
              <w:t xml:space="preserve"> dung, </w:t>
            </w:r>
            <w:proofErr w:type="spellStart"/>
            <w:r w:rsidR="009E6529" w:rsidRPr="006858FD">
              <w:rPr>
                <w:szCs w:val="26"/>
              </w:rPr>
              <w:t>bảo</w:t>
            </w:r>
            <w:proofErr w:type="spellEnd"/>
            <w:r w:rsidR="009E6529" w:rsidRPr="006858FD">
              <w:rPr>
                <w:szCs w:val="26"/>
              </w:rPr>
              <w:t xml:space="preserve"> </w:t>
            </w:r>
            <w:proofErr w:type="spellStart"/>
            <w:r w:rsidR="009E6529" w:rsidRPr="006858FD">
              <w:rPr>
                <w:szCs w:val="26"/>
              </w:rPr>
              <w:t>đảm</w:t>
            </w:r>
            <w:proofErr w:type="spellEnd"/>
            <w:r w:rsidR="009E6529" w:rsidRPr="006858FD">
              <w:rPr>
                <w:szCs w:val="26"/>
              </w:rPr>
              <w:t xml:space="preserve"> </w:t>
            </w:r>
            <w:proofErr w:type="spellStart"/>
            <w:r w:rsidR="009E6529" w:rsidRPr="006858FD">
              <w:rPr>
                <w:szCs w:val="26"/>
              </w:rPr>
              <w:t>tuân</w:t>
            </w:r>
            <w:proofErr w:type="spellEnd"/>
            <w:r w:rsidR="009E6529" w:rsidRPr="006858FD">
              <w:rPr>
                <w:szCs w:val="26"/>
              </w:rPr>
              <w:t xml:space="preserve"> </w:t>
            </w:r>
            <w:proofErr w:type="spellStart"/>
            <w:r w:rsidR="009E6529" w:rsidRPr="006858FD">
              <w:rPr>
                <w:szCs w:val="26"/>
              </w:rPr>
              <w:t>thủ</w:t>
            </w:r>
            <w:proofErr w:type="spellEnd"/>
            <w:r w:rsidR="009E6529" w:rsidRPr="006858FD">
              <w:rPr>
                <w:szCs w:val="26"/>
              </w:rPr>
              <w:t xml:space="preserve"> </w:t>
            </w:r>
            <w:proofErr w:type="spellStart"/>
            <w:r w:rsidR="009E6529" w:rsidRPr="006858FD">
              <w:rPr>
                <w:szCs w:val="26"/>
              </w:rPr>
              <w:t>đúng</w:t>
            </w:r>
            <w:proofErr w:type="spellEnd"/>
            <w:r w:rsidR="009E6529" w:rsidRPr="006858FD">
              <w:rPr>
                <w:szCs w:val="26"/>
              </w:rPr>
              <w:t xml:space="preserve"> </w:t>
            </w:r>
            <w:proofErr w:type="spellStart"/>
            <w:r w:rsidR="009E6529" w:rsidRPr="006858FD">
              <w:rPr>
                <w:szCs w:val="26"/>
              </w:rPr>
              <w:t>khung</w:t>
            </w:r>
            <w:proofErr w:type="spellEnd"/>
            <w:r w:rsidR="009E6529" w:rsidRPr="006858FD">
              <w:rPr>
                <w:szCs w:val="26"/>
              </w:rPr>
              <w:t xml:space="preserve"> </w:t>
            </w:r>
            <w:proofErr w:type="spellStart"/>
            <w:r w:rsidR="009E6529" w:rsidRPr="006858FD">
              <w:rPr>
                <w:szCs w:val="26"/>
              </w:rPr>
              <w:t>tiêu</w:t>
            </w:r>
            <w:proofErr w:type="spellEnd"/>
            <w:r w:rsidR="009E6529" w:rsidRPr="006858FD">
              <w:rPr>
                <w:szCs w:val="26"/>
              </w:rPr>
              <w:t xml:space="preserve"> </w:t>
            </w:r>
            <w:proofErr w:type="spellStart"/>
            <w:r w:rsidR="009E6529">
              <w:rPr>
                <w:szCs w:val="26"/>
              </w:rPr>
              <w:t>chuẩn</w:t>
            </w:r>
            <w:proofErr w:type="spellEnd"/>
            <w:r w:rsidR="009E6529">
              <w:rPr>
                <w:szCs w:val="26"/>
              </w:rPr>
              <w:t xml:space="preserve"> </w:t>
            </w:r>
            <w:proofErr w:type="spellStart"/>
            <w:r w:rsidR="009E6529">
              <w:rPr>
                <w:szCs w:val="26"/>
              </w:rPr>
              <w:t>tại</w:t>
            </w:r>
            <w:proofErr w:type="spellEnd"/>
            <w:r w:rsidR="009E6529">
              <w:rPr>
                <w:szCs w:val="26"/>
              </w:rPr>
              <w:t xml:space="preserve"> </w:t>
            </w:r>
            <w:proofErr w:type="spellStart"/>
            <w:r w:rsidR="009E6529">
              <w:rPr>
                <w:szCs w:val="26"/>
              </w:rPr>
              <w:t>Nghị</w:t>
            </w:r>
            <w:proofErr w:type="spellEnd"/>
            <w:r w:rsidR="009E6529">
              <w:rPr>
                <w:szCs w:val="26"/>
              </w:rPr>
              <w:t xml:space="preserve"> </w:t>
            </w:r>
            <w:proofErr w:type="spellStart"/>
            <w:r w:rsidR="009E6529">
              <w:rPr>
                <w:szCs w:val="26"/>
              </w:rPr>
              <w:t>định</w:t>
            </w:r>
            <w:proofErr w:type="spellEnd"/>
            <w:r w:rsidR="009E6529">
              <w:rPr>
                <w:szCs w:val="26"/>
              </w:rPr>
              <w:t xml:space="preserve"> </w:t>
            </w:r>
            <w:proofErr w:type="spellStart"/>
            <w:r w:rsidR="009E6529">
              <w:rPr>
                <w:szCs w:val="26"/>
              </w:rPr>
              <w:t>số</w:t>
            </w:r>
            <w:proofErr w:type="spellEnd"/>
            <w:r w:rsidR="009E6529">
              <w:rPr>
                <w:szCs w:val="26"/>
              </w:rPr>
              <w:t xml:space="preserve"> 86,</w:t>
            </w:r>
            <w:r w:rsidR="009E6529" w:rsidRPr="006858FD">
              <w:rPr>
                <w:szCs w:val="26"/>
              </w:rPr>
              <w:t xml:space="preserve"> </w:t>
            </w:r>
            <w:proofErr w:type="spellStart"/>
            <w:r w:rsidR="009E6529" w:rsidRPr="006858FD">
              <w:rPr>
                <w:szCs w:val="26"/>
              </w:rPr>
              <w:t>không</w:t>
            </w:r>
            <w:proofErr w:type="spellEnd"/>
            <w:r w:rsidR="009E6529" w:rsidRPr="006858FD">
              <w:rPr>
                <w:szCs w:val="26"/>
              </w:rPr>
              <w:t xml:space="preserve"> </w:t>
            </w:r>
            <w:proofErr w:type="spellStart"/>
            <w:r w:rsidR="009E6529" w:rsidRPr="006858FD">
              <w:rPr>
                <w:szCs w:val="26"/>
              </w:rPr>
              <w:t>bổ</w:t>
            </w:r>
            <w:proofErr w:type="spellEnd"/>
            <w:r w:rsidR="009E6529">
              <w:rPr>
                <w:szCs w:val="26"/>
              </w:rPr>
              <w:t xml:space="preserve"> sung </w:t>
            </w:r>
            <w:proofErr w:type="spellStart"/>
            <w:r w:rsidR="009E6529">
              <w:rPr>
                <w:szCs w:val="26"/>
              </w:rPr>
              <w:t>tiêu</w:t>
            </w:r>
            <w:proofErr w:type="spellEnd"/>
            <w:r w:rsidR="009E6529">
              <w:rPr>
                <w:szCs w:val="26"/>
              </w:rPr>
              <w:t xml:space="preserve"> </w:t>
            </w:r>
            <w:proofErr w:type="spellStart"/>
            <w:r w:rsidR="009E6529">
              <w:rPr>
                <w:szCs w:val="26"/>
              </w:rPr>
              <w:t>chuẩn</w:t>
            </w:r>
            <w:proofErr w:type="spellEnd"/>
            <w:r w:rsidR="009E6529">
              <w:rPr>
                <w:szCs w:val="26"/>
              </w:rPr>
              <w:t xml:space="preserve"> </w:t>
            </w:r>
            <w:proofErr w:type="spellStart"/>
            <w:r w:rsidR="009E6529" w:rsidRPr="006858FD">
              <w:rPr>
                <w:szCs w:val="26"/>
              </w:rPr>
              <w:t>ngoài</w:t>
            </w:r>
            <w:proofErr w:type="spellEnd"/>
            <w:r w:rsidR="009E6529" w:rsidRPr="006858FD">
              <w:rPr>
                <w:szCs w:val="26"/>
              </w:rPr>
              <w:t xml:space="preserve"> </w:t>
            </w:r>
            <w:proofErr w:type="spellStart"/>
            <w:r w:rsidR="009E6529" w:rsidRPr="006858FD">
              <w:rPr>
                <w:szCs w:val="26"/>
              </w:rPr>
              <w:t>khung</w:t>
            </w:r>
            <w:proofErr w:type="spellEnd"/>
            <w:r w:rsidR="009E6529" w:rsidRPr="006858FD">
              <w:rPr>
                <w:szCs w:val="26"/>
              </w:rPr>
              <w:t xml:space="preserve"> Trung </w:t>
            </w:r>
            <w:proofErr w:type="spellStart"/>
            <w:r w:rsidR="009E6529" w:rsidRPr="006858FD">
              <w:rPr>
                <w:szCs w:val="26"/>
              </w:rPr>
              <w:t>ương</w:t>
            </w:r>
            <w:proofErr w:type="spellEnd"/>
            <w:r w:rsidR="009E6529" w:rsidRPr="006858FD">
              <w:rPr>
                <w:szCs w:val="26"/>
              </w:rPr>
              <w:t xml:space="preserve"> </w:t>
            </w:r>
            <w:proofErr w:type="spellStart"/>
            <w:r w:rsidR="009E6529" w:rsidRPr="006858FD">
              <w:rPr>
                <w:szCs w:val="26"/>
              </w:rPr>
              <w:t>quy</w:t>
            </w:r>
            <w:proofErr w:type="spellEnd"/>
            <w:r w:rsidR="009E6529" w:rsidRPr="006858FD">
              <w:rPr>
                <w:szCs w:val="26"/>
              </w:rPr>
              <w:t xml:space="preserve"> </w:t>
            </w:r>
            <w:proofErr w:type="spellStart"/>
            <w:r w:rsidR="009E6529" w:rsidRPr="006858FD">
              <w:rPr>
                <w:szCs w:val="26"/>
              </w:rPr>
              <w:t>đị</w:t>
            </w:r>
            <w:r w:rsidR="009E6529">
              <w:rPr>
                <w:szCs w:val="26"/>
              </w:rPr>
              <w:t>nh</w:t>
            </w:r>
            <w:proofErr w:type="spellEnd"/>
            <w:r w:rsidR="009E6529">
              <w:rPr>
                <w:szCs w:val="26"/>
              </w:rPr>
              <w:t xml:space="preserve">; </w:t>
            </w:r>
            <w:proofErr w:type="spellStart"/>
            <w:r w:rsidR="009E6529">
              <w:rPr>
                <w:szCs w:val="26"/>
              </w:rPr>
              <w:t>nội</w:t>
            </w:r>
            <w:proofErr w:type="spellEnd"/>
            <w:r w:rsidR="009E6529">
              <w:rPr>
                <w:szCs w:val="26"/>
              </w:rPr>
              <w:t xml:space="preserve"> dung </w:t>
            </w:r>
            <w:proofErr w:type="spellStart"/>
            <w:r w:rsidR="009E6529">
              <w:rPr>
                <w:szCs w:val="26"/>
              </w:rPr>
              <w:t>tiêu</w:t>
            </w:r>
            <w:proofErr w:type="spellEnd"/>
            <w:r w:rsidR="009E6529">
              <w:rPr>
                <w:szCs w:val="26"/>
              </w:rPr>
              <w:t xml:space="preserve"> </w:t>
            </w:r>
            <w:proofErr w:type="spellStart"/>
            <w:r w:rsidR="009E6529">
              <w:rPr>
                <w:szCs w:val="26"/>
              </w:rPr>
              <w:t>chuẩn</w:t>
            </w:r>
            <w:proofErr w:type="spellEnd"/>
            <w:r w:rsidR="009E6529">
              <w:rPr>
                <w:szCs w:val="26"/>
              </w:rPr>
              <w:t xml:space="preserve"> </w:t>
            </w:r>
            <w:proofErr w:type="spellStart"/>
            <w:r w:rsidR="009E6529">
              <w:rPr>
                <w:szCs w:val="26"/>
              </w:rPr>
              <w:t>mang</w:t>
            </w:r>
            <w:proofErr w:type="spellEnd"/>
            <w:r w:rsidR="009E6529">
              <w:rPr>
                <w:szCs w:val="26"/>
              </w:rPr>
              <w:t xml:space="preserve"> </w:t>
            </w:r>
            <w:proofErr w:type="spellStart"/>
            <w:r w:rsidR="009E6529">
              <w:rPr>
                <w:szCs w:val="26"/>
              </w:rPr>
              <w:t>tính</w:t>
            </w:r>
            <w:proofErr w:type="spellEnd"/>
            <w:r w:rsidR="009E6529">
              <w:rPr>
                <w:szCs w:val="26"/>
              </w:rPr>
              <w:t xml:space="preserve"> </w:t>
            </w:r>
            <w:proofErr w:type="spellStart"/>
            <w:r w:rsidR="009E6529">
              <w:rPr>
                <w:szCs w:val="26"/>
              </w:rPr>
              <w:t>tiêu</w:t>
            </w:r>
            <w:proofErr w:type="spellEnd"/>
            <w:r w:rsidR="009E6529">
              <w:rPr>
                <w:szCs w:val="26"/>
              </w:rPr>
              <w:t xml:space="preserve"> </w:t>
            </w:r>
            <w:proofErr w:type="spellStart"/>
            <w:r w:rsidR="009E6529">
              <w:rPr>
                <w:szCs w:val="26"/>
              </w:rPr>
              <w:t>biểu</w:t>
            </w:r>
            <w:proofErr w:type="spellEnd"/>
            <w:r w:rsidR="009E6529">
              <w:rPr>
                <w:szCs w:val="26"/>
              </w:rPr>
              <w:t xml:space="preserve">, </w:t>
            </w:r>
            <w:proofErr w:type="spellStart"/>
            <w:r w:rsidR="009E6529">
              <w:rPr>
                <w:szCs w:val="26"/>
              </w:rPr>
              <w:t>phù</w:t>
            </w:r>
            <w:proofErr w:type="spellEnd"/>
            <w:r w:rsidR="009E6529">
              <w:rPr>
                <w:szCs w:val="26"/>
              </w:rPr>
              <w:t xml:space="preserve"> </w:t>
            </w:r>
            <w:proofErr w:type="spellStart"/>
            <w:r w:rsidR="009E6529">
              <w:rPr>
                <w:szCs w:val="26"/>
              </w:rPr>
              <w:t>hợp</w:t>
            </w:r>
            <w:proofErr w:type="spellEnd"/>
            <w:r w:rsidR="009E6529">
              <w:rPr>
                <w:szCs w:val="26"/>
              </w:rPr>
              <w:t xml:space="preserve"> </w:t>
            </w:r>
            <w:proofErr w:type="spellStart"/>
            <w:r w:rsidR="009E6529">
              <w:rPr>
                <w:szCs w:val="26"/>
              </w:rPr>
              <w:t>thực</w:t>
            </w:r>
            <w:proofErr w:type="spellEnd"/>
            <w:r w:rsidR="009E6529">
              <w:rPr>
                <w:szCs w:val="26"/>
              </w:rPr>
              <w:t xml:space="preserve"> </w:t>
            </w:r>
            <w:proofErr w:type="spellStart"/>
            <w:r w:rsidR="009E6529">
              <w:rPr>
                <w:szCs w:val="26"/>
              </w:rPr>
              <w:t>tiễn</w:t>
            </w:r>
            <w:proofErr w:type="spellEnd"/>
            <w:r w:rsidR="009E6529">
              <w:rPr>
                <w:szCs w:val="26"/>
              </w:rPr>
              <w:t xml:space="preserve"> </w:t>
            </w:r>
            <w:proofErr w:type="spellStart"/>
            <w:r w:rsidR="009E6529">
              <w:rPr>
                <w:szCs w:val="26"/>
              </w:rPr>
              <w:t>địa</w:t>
            </w:r>
            <w:proofErr w:type="spellEnd"/>
            <w:r w:rsidR="009E6529">
              <w:rPr>
                <w:szCs w:val="26"/>
              </w:rPr>
              <w:t xml:space="preserve"> </w:t>
            </w:r>
            <w:proofErr w:type="spellStart"/>
            <w:r w:rsidR="009E6529">
              <w:rPr>
                <w:szCs w:val="26"/>
              </w:rPr>
              <w:t>phương</w:t>
            </w:r>
            <w:proofErr w:type="spellEnd"/>
            <w:r w:rsidR="009E6529">
              <w:rPr>
                <w:szCs w:val="26"/>
              </w:rPr>
              <w:t xml:space="preserve"> </w:t>
            </w:r>
            <w:proofErr w:type="spellStart"/>
            <w:r w:rsidR="009E6529">
              <w:rPr>
                <w:szCs w:val="26"/>
              </w:rPr>
              <w:t>thuận</w:t>
            </w:r>
            <w:proofErr w:type="spellEnd"/>
            <w:r w:rsidR="009E6529">
              <w:rPr>
                <w:szCs w:val="26"/>
              </w:rPr>
              <w:t xml:space="preserve"> </w:t>
            </w:r>
            <w:proofErr w:type="spellStart"/>
            <w:r w:rsidR="009E6529">
              <w:rPr>
                <w:szCs w:val="26"/>
              </w:rPr>
              <w:t>lợi</w:t>
            </w:r>
            <w:proofErr w:type="spellEnd"/>
            <w:r w:rsidR="009E6529">
              <w:rPr>
                <w:szCs w:val="26"/>
              </w:rPr>
              <w:t xml:space="preserve"> </w:t>
            </w:r>
            <w:proofErr w:type="spellStart"/>
            <w:r w:rsidR="009E6529">
              <w:rPr>
                <w:szCs w:val="26"/>
              </w:rPr>
              <w:t>cho</w:t>
            </w:r>
            <w:proofErr w:type="spellEnd"/>
            <w:r w:rsidR="009E6529">
              <w:rPr>
                <w:szCs w:val="26"/>
              </w:rPr>
              <w:t xml:space="preserve"> </w:t>
            </w:r>
            <w:proofErr w:type="spellStart"/>
            <w:r w:rsidR="009E6529">
              <w:rPr>
                <w:szCs w:val="26"/>
              </w:rPr>
              <w:t>cơ</w:t>
            </w:r>
            <w:proofErr w:type="spellEnd"/>
            <w:r w:rsidR="009E6529">
              <w:rPr>
                <w:szCs w:val="26"/>
              </w:rPr>
              <w:t xml:space="preserve"> </w:t>
            </w:r>
            <w:proofErr w:type="spellStart"/>
            <w:r w:rsidR="009E6529">
              <w:rPr>
                <w:szCs w:val="26"/>
              </w:rPr>
              <w:t>sở</w:t>
            </w:r>
            <w:proofErr w:type="spellEnd"/>
            <w:r w:rsidR="009E6529">
              <w:rPr>
                <w:szCs w:val="26"/>
              </w:rPr>
              <w:t xml:space="preserve"> </w:t>
            </w:r>
            <w:proofErr w:type="spellStart"/>
            <w:r w:rsidR="009E6529">
              <w:rPr>
                <w:szCs w:val="26"/>
              </w:rPr>
              <w:t>trong</w:t>
            </w:r>
            <w:proofErr w:type="spellEnd"/>
            <w:r w:rsidR="009E6529">
              <w:rPr>
                <w:szCs w:val="26"/>
              </w:rPr>
              <w:t xml:space="preserve"> </w:t>
            </w:r>
            <w:proofErr w:type="spellStart"/>
            <w:r w:rsidR="009E6529">
              <w:rPr>
                <w:szCs w:val="26"/>
              </w:rPr>
              <w:t>việc</w:t>
            </w:r>
            <w:proofErr w:type="spellEnd"/>
            <w:r w:rsidR="009E6529">
              <w:rPr>
                <w:szCs w:val="26"/>
              </w:rPr>
              <w:t xml:space="preserve"> </w:t>
            </w:r>
            <w:proofErr w:type="spellStart"/>
            <w:r w:rsidR="009E6529">
              <w:rPr>
                <w:szCs w:val="26"/>
              </w:rPr>
              <w:t>đánh</w:t>
            </w:r>
            <w:proofErr w:type="spellEnd"/>
            <w:r w:rsidR="009E6529">
              <w:rPr>
                <w:szCs w:val="26"/>
              </w:rPr>
              <w:t xml:space="preserve"> </w:t>
            </w:r>
            <w:proofErr w:type="spellStart"/>
            <w:r w:rsidR="009E6529">
              <w:rPr>
                <w:szCs w:val="26"/>
              </w:rPr>
              <w:t>giá</w:t>
            </w:r>
            <w:proofErr w:type="spellEnd"/>
            <w:r w:rsidR="009E6529">
              <w:rPr>
                <w:szCs w:val="26"/>
              </w:rPr>
              <w:t xml:space="preserve"> </w:t>
            </w:r>
            <w:r w:rsidR="009E6529" w:rsidRPr="00FC5B1A">
              <w:rPr>
                <w:i/>
                <w:szCs w:val="26"/>
              </w:rPr>
              <w:t>(</w:t>
            </w:r>
            <w:proofErr w:type="spellStart"/>
            <w:r w:rsidR="009E6529" w:rsidRPr="00FC5B1A">
              <w:rPr>
                <w:i/>
                <w:szCs w:val="26"/>
              </w:rPr>
              <w:t>Có</w:t>
            </w:r>
            <w:proofErr w:type="spellEnd"/>
            <w:r w:rsidR="009E6529" w:rsidRPr="00FC5B1A">
              <w:rPr>
                <w:i/>
                <w:szCs w:val="26"/>
              </w:rPr>
              <w:t xml:space="preserve"> </w:t>
            </w:r>
            <w:proofErr w:type="spellStart"/>
            <w:r w:rsidR="009E6529" w:rsidRPr="00FC5B1A">
              <w:rPr>
                <w:i/>
                <w:szCs w:val="26"/>
              </w:rPr>
              <w:t>bảng</w:t>
            </w:r>
            <w:proofErr w:type="spellEnd"/>
            <w:r w:rsidR="009E6529" w:rsidRPr="00FC5B1A">
              <w:rPr>
                <w:i/>
                <w:szCs w:val="26"/>
              </w:rPr>
              <w:t xml:space="preserve"> </w:t>
            </w:r>
            <w:proofErr w:type="spellStart"/>
            <w:r w:rsidR="009E6529">
              <w:rPr>
                <w:i/>
                <w:szCs w:val="26"/>
              </w:rPr>
              <w:t>thuyết</w:t>
            </w:r>
            <w:proofErr w:type="spellEnd"/>
            <w:r w:rsidR="009E6529">
              <w:rPr>
                <w:i/>
                <w:szCs w:val="26"/>
              </w:rPr>
              <w:t xml:space="preserve"> </w:t>
            </w:r>
            <w:proofErr w:type="spellStart"/>
            <w:r w:rsidR="009E6529">
              <w:rPr>
                <w:i/>
                <w:szCs w:val="26"/>
              </w:rPr>
              <w:t>minh</w:t>
            </w:r>
            <w:proofErr w:type="spellEnd"/>
            <w:r w:rsidR="009E6529" w:rsidRPr="00FC5B1A">
              <w:rPr>
                <w:i/>
                <w:szCs w:val="26"/>
              </w:rPr>
              <w:t xml:space="preserve"> chi </w:t>
            </w:r>
            <w:proofErr w:type="spellStart"/>
            <w:r w:rsidR="009E6529" w:rsidRPr="00FC5B1A">
              <w:rPr>
                <w:i/>
                <w:szCs w:val="26"/>
              </w:rPr>
              <w:t>tiết</w:t>
            </w:r>
            <w:proofErr w:type="spellEnd"/>
            <w:r w:rsidR="009E6529" w:rsidRPr="00FC5B1A">
              <w:rPr>
                <w:i/>
                <w:szCs w:val="26"/>
              </w:rPr>
              <w:t xml:space="preserve"> </w:t>
            </w:r>
            <w:proofErr w:type="spellStart"/>
            <w:r w:rsidR="009E6529" w:rsidRPr="00FC5B1A">
              <w:rPr>
                <w:i/>
                <w:szCs w:val="26"/>
              </w:rPr>
              <w:t>gửi</w:t>
            </w:r>
            <w:proofErr w:type="spellEnd"/>
            <w:r w:rsidR="009E6529" w:rsidRPr="00FC5B1A">
              <w:rPr>
                <w:i/>
                <w:szCs w:val="26"/>
              </w:rPr>
              <w:t xml:space="preserve"> </w:t>
            </w:r>
            <w:proofErr w:type="spellStart"/>
            <w:r w:rsidR="009E6529" w:rsidRPr="00FC5B1A">
              <w:rPr>
                <w:i/>
                <w:szCs w:val="26"/>
              </w:rPr>
              <w:t>kèm</w:t>
            </w:r>
            <w:proofErr w:type="spellEnd"/>
            <w:r w:rsidR="009E6529" w:rsidRPr="00FC5B1A">
              <w:rPr>
                <w:i/>
                <w:szCs w:val="26"/>
              </w:rPr>
              <w:t xml:space="preserve"> </w:t>
            </w:r>
            <w:proofErr w:type="spellStart"/>
            <w:r w:rsidR="009E6529" w:rsidRPr="00FC5B1A">
              <w:rPr>
                <w:i/>
                <w:szCs w:val="26"/>
              </w:rPr>
              <w:t>theo</w:t>
            </w:r>
            <w:proofErr w:type="spellEnd"/>
            <w:r w:rsidR="009E6529" w:rsidRPr="00FC5B1A">
              <w:rPr>
                <w:i/>
                <w:szCs w:val="26"/>
              </w:rPr>
              <w:t>)</w:t>
            </w:r>
            <w:r>
              <w:rPr>
                <w:szCs w:val="26"/>
              </w:rPr>
              <w:t xml:space="preserve">. </w:t>
            </w:r>
          </w:p>
          <w:p w14:paraId="57B875B6" w14:textId="6A44E4DD" w:rsidR="00FC5B1A" w:rsidRPr="009E6529" w:rsidRDefault="00FC5B1A" w:rsidP="009E6529">
            <w:pPr>
              <w:spacing w:after="0" w:line="240" w:lineRule="auto"/>
              <w:ind w:firstLine="317"/>
              <w:rPr>
                <w:szCs w:val="26"/>
              </w:rPr>
            </w:pPr>
          </w:p>
        </w:tc>
      </w:tr>
      <w:tr w:rsidR="006858FD" w:rsidRPr="00B35688" w14:paraId="59497093" w14:textId="77777777" w:rsidTr="00A009F3">
        <w:trPr>
          <w:trHeight w:val="71"/>
        </w:trPr>
        <w:tc>
          <w:tcPr>
            <w:tcW w:w="3686" w:type="dxa"/>
          </w:tcPr>
          <w:p w14:paraId="1635DCD8" w14:textId="77777777" w:rsidR="006858FD" w:rsidRPr="00B35688" w:rsidRDefault="006858FD" w:rsidP="00027B63">
            <w:pPr>
              <w:pStyle w:val="NormalWeb"/>
              <w:shd w:val="clear" w:color="auto" w:fill="FFFFFF"/>
              <w:spacing w:before="0" w:beforeAutospacing="0" w:after="0" w:afterAutospacing="0"/>
              <w:rPr>
                <w:color w:val="000000"/>
                <w:sz w:val="26"/>
                <w:szCs w:val="26"/>
              </w:rPr>
            </w:pPr>
            <w:bookmarkStart w:id="4" w:name="dieu_4"/>
            <w:proofErr w:type="spellStart"/>
            <w:r w:rsidRPr="00B35688">
              <w:rPr>
                <w:b/>
                <w:bCs/>
                <w:color w:val="000000"/>
                <w:sz w:val="26"/>
                <w:szCs w:val="26"/>
              </w:rPr>
              <w:t>Điều</w:t>
            </w:r>
            <w:proofErr w:type="spellEnd"/>
            <w:r w:rsidRPr="00B35688">
              <w:rPr>
                <w:b/>
                <w:bCs/>
                <w:color w:val="000000"/>
                <w:sz w:val="26"/>
                <w:szCs w:val="26"/>
              </w:rPr>
              <w:t xml:space="preserve"> 4. Thang </w:t>
            </w:r>
            <w:proofErr w:type="spellStart"/>
            <w:r w:rsidRPr="00B35688">
              <w:rPr>
                <w:b/>
                <w:bCs/>
                <w:color w:val="000000"/>
                <w:sz w:val="26"/>
                <w:szCs w:val="26"/>
              </w:rPr>
              <w:t>điểm</w:t>
            </w:r>
            <w:proofErr w:type="spellEnd"/>
            <w:r w:rsidRPr="00B35688">
              <w:rPr>
                <w:b/>
                <w:bCs/>
                <w:color w:val="000000"/>
                <w:sz w:val="26"/>
                <w:szCs w:val="26"/>
              </w:rPr>
              <w:t xml:space="preserve">, </w:t>
            </w:r>
            <w:proofErr w:type="spellStart"/>
            <w:r w:rsidRPr="00B35688">
              <w:rPr>
                <w:b/>
                <w:bCs/>
                <w:color w:val="000000"/>
                <w:sz w:val="26"/>
                <w:szCs w:val="26"/>
              </w:rPr>
              <w:t>cách</w:t>
            </w:r>
            <w:proofErr w:type="spellEnd"/>
            <w:r w:rsidRPr="00B35688">
              <w:rPr>
                <w:b/>
                <w:bCs/>
                <w:color w:val="000000"/>
                <w:sz w:val="26"/>
                <w:szCs w:val="26"/>
              </w:rPr>
              <w:t xml:space="preserve"> </w:t>
            </w:r>
            <w:proofErr w:type="spellStart"/>
            <w:r w:rsidRPr="00B35688">
              <w:rPr>
                <w:b/>
                <w:bCs/>
                <w:color w:val="000000"/>
                <w:sz w:val="26"/>
                <w:szCs w:val="26"/>
              </w:rPr>
              <w:t>chấm</w:t>
            </w:r>
            <w:proofErr w:type="spellEnd"/>
            <w:r w:rsidRPr="00B35688">
              <w:rPr>
                <w:b/>
                <w:bCs/>
                <w:color w:val="000000"/>
                <w:sz w:val="26"/>
                <w:szCs w:val="26"/>
              </w:rPr>
              <w:t xml:space="preserve"> </w:t>
            </w:r>
            <w:proofErr w:type="spellStart"/>
            <w:r w:rsidRPr="00B35688">
              <w:rPr>
                <w:b/>
                <w:bCs/>
                <w:color w:val="000000"/>
                <w:sz w:val="26"/>
                <w:szCs w:val="26"/>
              </w:rPr>
              <w:t>điểm</w:t>
            </w:r>
            <w:proofErr w:type="spellEnd"/>
            <w:r w:rsidRPr="00B35688">
              <w:rPr>
                <w:b/>
                <w:bCs/>
                <w:color w:val="000000"/>
                <w:sz w:val="26"/>
                <w:szCs w:val="26"/>
              </w:rPr>
              <w:t xml:space="preserve"> </w:t>
            </w:r>
            <w:proofErr w:type="spellStart"/>
            <w:r w:rsidRPr="00B35688">
              <w:rPr>
                <w:b/>
                <w:bCs/>
                <w:color w:val="000000"/>
                <w:sz w:val="26"/>
                <w:szCs w:val="26"/>
              </w:rPr>
              <w:t>đối</w:t>
            </w:r>
            <w:proofErr w:type="spellEnd"/>
            <w:r w:rsidRPr="00B35688">
              <w:rPr>
                <w:b/>
                <w:bCs/>
                <w:color w:val="000000"/>
                <w:sz w:val="26"/>
                <w:szCs w:val="26"/>
              </w:rPr>
              <w:t xml:space="preserve"> </w:t>
            </w:r>
            <w:proofErr w:type="spellStart"/>
            <w:r w:rsidRPr="00B35688">
              <w:rPr>
                <w:b/>
                <w:bCs/>
                <w:color w:val="000000"/>
                <w:sz w:val="26"/>
                <w:szCs w:val="26"/>
              </w:rPr>
              <w:t>với</w:t>
            </w:r>
            <w:proofErr w:type="spellEnd"/>
            <w:r w:rsidRPr="00B35688">
              <w:rPr>
                <w:b/>
                <w:bCs/>
                <w:color w:val="000000"/>
                <w:sz w:val="26"/>
                <w:szCs w:val="26"/>
              </w:rPr>
              <w:t xml:space="preserve"> </w:t>
            </w:r>
            <w:proofErr w:type="spellStart"/>
            <w:r w:rsidRPr="00B35688">
              <w:rPr>
                <w:b/>
                <w:bCs/>
                <w:color w:val="000000"/>
                <w:sz w:val="26"/>
                <w:szCs w:val="26"/>
              </w:rPr>
              <w:t>danh</w:t>
            </w:r>
            <w:proofErr w:type="spellEnd"/>
            <w:r w:rsidRPr="00B35688">
              <w:rPr>
                <w:b/>
                <w:bCs/>
                <w:color w:val="000000"/>
                <w:sz w:val="26"/>
                <w:szCs w:val="26"/>
              </w:rPr>
              <w:t xml:space="preserve"> </w:t>
            </w:r>
            <w:proofErr w:type="spellStart"/>
            <w:r w:rsidRPr="00B35688">
              <w:rPr>
                <w:b/>
                <w:bCs/>
                <w:color w:val="000000"/>
                <w:sz w:val="26"/>
                <w:szCs w:val="26"/>
              </w:rPr>
              <w:t>hiệu</w:t>
            </w:r>
            <w:proofErr w:type="spellEnd"/>
            <w:r w:rsidRPr="00B35688">
              <w:rPr>
                <w:b/>
                <w:bCs/>
                <w:color w:val="000000"/>
                <w:sz w:val="26"/>
                <w:szCs w:val="26"/>
              </w:rPr>
              <w:t xml:space="preserve"> “Gia </w:t>
            </w:r>
            <w:proofErr w:type="spellStart"/>
            <w:r w:rsidRPr="00B35688">
              <w:rPr>
                <w:b/>
                <w:bCs/>
                <w:color w:val="000000"/>
                <w:sz w:val="26"/>
                <w:szCs w:val="26"/>
              </w:rPr>
              <w:t>đình</w:t>
            </w:r>
            <w:proofErr w:type="spellEnd"/>
            <w:r w:rsidRPr="00B35688">
              <w:rPr>
                <w:b/>
                <w:bCs/>
                <w:color w:val="000000"/>
                <w:sz w:val="26"/>
                <w:szCs w:val="26"/>
              </w:rPr>
              <w:t xml:space="preserve"> </w:t>
            </w:r>
            <w:proofErr w:type="spellStart"/>
            <w:r w:rsidRPr="00B35688">
              <w:rPr>
                <w:b/>
                <w:bCs/>
                <w:color w:val="000000"/>
                <w:sz w:val="26"/>
                <w:szCs w:val="26"/>
              </w:rPr>
              <w:t>văn</w:t>
            </w:r>
            <w:proofErr w:type="spellEnd"/>
            <w:r w:rsidRPr="00B35688">
              <w:rPr>
                <w:b/>
                <w:bCs/>
                <w:color w:val="000000"/>
                <w:sz w:val="26"/>
                <w:szCs w:val="26"/>
              </w:rPr>
              <w:t xml:space="preserve"> </w:t>
            </w:r>
            <w:proofErr w:type="spellStart"/>
            <w:r w:rsidRPr="00B35688">
              <w:rPr>
                <w:b/>
                <w:bCs/>
                <w:color w:val="000000"/>
                <w:sz w:val="26"/>
                <w:szCs w:val="26"/>
              </w:rPr>
              <w:t>hóa</w:t>
            </w:r>
            <w:proofErr w:type="spellEnd"/>
            <w:r w:rsidRPr="00B35688">
              <w:rPr>
                <w:b/>
                <w:bCs/>
                <w:color w:val="000000"/>
                <w:sz w:val="26"/>
                <w:szCs w:val="26"/>
              </w:rPr>
              <w:t>”, “</w:t>
            </w:r>
            <w:proofErr w:type="spellStart"/>
            <w:r w:rsidRPr="00B35688">
              <w:rPr>
                <w:b/>
                <w:bCs/>
                <w:color w:val="000000"/>
                <w:sz w:val="26"/>
                <w:szCs w:val="26"/>
              </w:rPr>
              <w:t>Thôn</w:t>
            </w:r>
            <w:proofErr w:type="spellEnd"/>
            <w:r w:rsidRPr="00B35688">
              <w:rPr>
                <w:b/>
                <w:bCs/>
                <w:color w:val="000000"/>
                <w:sz w:val="26"/>
                <w:szCs w:val="26"/>
              </w:rPr>
              <w:t xml:space="preserve">, </w:t>
            </w:r>
            <w:proofErr w:type="spellStart"/>
            <w:r w:rsidRPr="00B35688">
              <w:rPr>
                <w:b/>
                <w:bCs/>
                <w:color w:val="000000"/>
                <w:sz w:val="26"/>
                <w:szCs w:val="26"/>
              </w:rPr>
              <w:t>tổ</w:t>
            </w:r>
            <w:proofErr w:type="spellEnd"/>
            <w:r w:rsidRPr="00B35688">
              <w:rPr>
                <w:b/>
                <w:bCs/>
                <w:color w:val="000000"/>
                <w:sz w:val="26"/>
                <w:szCs w:val="26"/>
              </w:rPr>
              <w:t xml:space="preserve"> </w:t>
            </w:r>
            <w:proofErr w:type="spellStart"/>
            <w:r w:rsidRPr="00B35688">
              <w:rPr>
                <w:b/>
                <w:bCs/>
                <w:color w:val="000000"/>
                <w:sz w:val="26"/>
                <w:szCs w:val="26"/>
              </w:rPr>
              <w:t>dân</w:t>
            </w:r>
            <w:proofErr w:type="spellEnd"/>
            <w:r w:rsidRPr="00B35688">
              <w:rPr>
                <w:b/>
                <w:bCs/>
                <w:color w:val="000000"/>
                <w:sz w:val="26"/>
                <w:szCs w:val="26"/>
              </w:rPr>
              <w:t xml:space="preserve"> </w:t>
            </w:r>
            <w:proofErr w:type="spellStart"/>
            <w:r w:rsidRPr="00B35688">
              <w:rPr>
                <w:b/>
                <w:bCs/>
                <w:color w:val="000000"/>
                <w:sz w:val="26"/>
                <w:szCs w:val="26"/>
              </w:rPr>
              <w:t>phố</w:t>
            </w:r>
            <w:proofErr w:type="spellEnd"/>
            <w:r w:rsidRPr="00B35688">
              <w:rPr>
                <w:b/>
                <w:bCs/>
                <w:color w:val="000000"/>
                <w:sz w:val="26"/>
                <w:szCs w:val="26"/>
              </w:rPr>
              <w:t xml:space="preserve"> </w:t>
            </w:r>
            <w:proofErr w:type="spellStart"/>
            <w:r w:rsidRPr="00B35688">
              <w:rPr>
                <w:b/>
                <w:bCs/>
                <w:color w:val="000000"/>
                <w:sz w:val="26"/>
                <w:szCs w:val="26"/>
              </w:rPr>
              <w:t>văn</w:t>
            </w:r>
            <w:proofErr w:type="spellEnd"/>
            <w:r w:rsidRPr="00B35688">
              <w:rPr>
                <w:b/>
                <w:bCs/>
                <w:color w:val="000000"/>
                <w:sz w:val="26"/>
                <w:szCs w:val="26"/>
              </w:rPr>
              <w:t xml:space="preserve"> </w:t>
            </w:r>
            <w:proofErr w:type="spellStart"/>
            <w:r w:rsidRPr="00B35688">
              <w:rPr>
                <w:b/>
                <w:bCs/>
                <w:color w:val="000000"/>
                <w:sz w:val="26"/>
                <w:szCs w:val="26"/>
              </w:rPr>
              <w:t>hóa</w:t>
            </w:r>
            <w:proofErr w:type="spellEnd"/>
            <w:r w:rsidRPr="00B35688">
              <w:rPr>
                <w:b/>
                <w:bCs/>
                <w:color w:val="000000"/>
                <w:sz w:val="26"/>
                <w:szCs w:val="26"/>
              </w:rPr>
              <w:t>”, “</w:t>
            </w:r>
            <w:proofErr w:type="spellStart"/>
            <w:r w:rsidRPr="00B35688">
              <w:rPr>
                <w:b/>
                <w:bCs/>
                <w:color w:val="000000"/>
                <w:sz w:val="26"/>
                <w:szCs w:val="26"/>
              </w:rPr>
              <w:t>Xã</w:t>
            </w:r>
            <w:proofErr w:type="spellEnd"/>
            <w:r w:rsidRPr="00B35688">
              <w:rPr>
                <w:b/>
                <w:bCs/>
                <w:color w:val="000000"/>
                <w:sz w:val="26"/>
                <w:szCs w:val="26"/>
              </w:rPr>
              <w:t xml:space="preserve">, </w:t>
            </w:r>
            <w:proofErr w:type="spellStart"/>
            <w:r w:rsidRPr="00B35688">
              <w:rPr>
                <w:b/>
                <w:bCs/>
                <w:color w:val="000000"/>
                <w:sz w:val="26"/>
                <w:szCs w:val="26"/>
              </w:rPr>
              <w:t>phường</w:t>
            </w:r>
            <w:proofErr w:type="spellEnd"/>
            <w:r w:rsidRPr="00B35688">
              <w:rPr>
                <w:b/>
                <w:bCs/>
                <w:color w:val="000000"/>
                <w:sz w:val="26"/>
                <w:szCs w:val="26"/>
              </w:rPr>
              <w:t xml:space="preserve">, </w:t>
            </w:r>
            <w:proofErr w:type="spellStart"/>
            <w:r w:rsidRPr="00B35688">
              <w:rPr>
                <w:b/>
                <w:bCs/>
                <w:color w:val="000000"/>
                <w:sz w:val="26"/>
                <w:szCs w:val="26"/>
              </w:rPr>
              <w:t>thị</w:t>
            </w:r>
            <w:proofErr w:type="spellEnd"/>
            <w:r w:rsidRPr="00B35688">
              <w:rPr>
                <w:b/>
                <w:bCs/>
                <w:color w:val="000000"/>
                <w:sz w:val="26"/>
                <w:szCs w:val="26"/>
              </w:rPr>
              <w:t xml:space="preserve"> </w:t>
            </w:r>
            <w:proofErr w:type="spellStart"/>
            <w:r w:rsidRPr="00B35688">
              <w:rPr>
                <w:b/>
                <w:bCs/>
                <w:color w:val="000000"/>
                <w:sz w:val="26"/>
                <w:szCs w:val="26"/>
              </w:rPr>
              <w:t>trấn</w:t>
            </w:r>
            <w:proofErr w:type="spellEnd"/>
            <w:r w:rsidRPr="00B35688">
              <w:rPr>
                <w:b/>
                <w:bCs/>
                <w:color w:val="000000"/>
                <w:sz w:val="26"/>
                <w:szCs w:val="26"/>
              </w:rPr>
              <w:t xml:space="preserve"> </w:t>
            </w:r>
            <w:proofErr w:type="spellStart"/>
            <w:r w:rsidRPr="00B35688">
              <w:rPr>
                <w:b/>
                <w:bCs/>
                <w:color w:val="000000"/>
                <w:sz w:val="26"/>
                <w:szCs w:val="26"/>
              </w:rPr>
              <w:t>tiêu</w:t>
            </w:r>
            <w:proofErr w:type="spellEnd"/>
            <w:r w:rsidRPr="00B35688">
              <w:rPr>
                <w:b/>
                <w:bCs/>
                <w:color w:val="000000"/>
                <w:sz w:val="26"/>
                <w:szCs w:val="26"/>
              </w:rPr>
              <w:t xml:space="preserve"> </w:t>
            </w:r>
            <w:proofErr w:type="spellStart"/>
            <w:r w:rsidRPr="00B35688">
              <w:rPr>
                <w:b/>
                <w:bCs/>
                <w:color w:val="000000"/>
                <w:sz w:val="26"/>
                <w:szCs w:val="26"/>
              </w:rPr>
              <w:t>biểu</w:t>
            </w:r>
            <w:proofErr w:type="spellEnd"/>
            <w:r w:rsidRPr="00B35688">
              <w:rPr>
                <w:b/>
                <w:bCs/>
                <w:color w:val="000000"/>
                <w:sz w:val="26"/>
                <w:szCs w:val="26"/>
              </w:rPr>
              <w:t>”</w:t>
            </w:r>
            <w:bookmarkEnd w:id="4"/>
          </w:p>
          <w:p w14:paraId="2B65F94D" w14:textId="77777777" w:rsidR="006858FD" w:rsidRPr="00B35688" w:rsidRDefault="006858FD" w:rsidP="00027B63">
            <w:pPr>
              <w:pStyle w:val="NormalWeb"/>
              <w:shd w:val="clear" w:color="auto" w:fill="FFFFFF"/>
              <w:spacing w:before="0" w:beforeAutospacing="0" w:after="0" w:afterAutospacing="0"/>
              <w:rPr>
                <w:color w:val="000000"/>
                <w:sz w:val="26"/>
                <w:szCs w:val="26"/>
              </w:rPr>
            </w:pPr>
            <w:r w:rsidRPr="00B35688">
              <w:rPr>
                <w:color w:val="000000"/>
                <w:sz w:val="26"/>
                <w:szCs w:val="26"/>
              </w:rPr>
              <w:t xml:space="preserve">1. Thang </w:t>
            </w:r>
            <w:proofErr w:type="spellStart"/>
            <w:r w:rsidRPr="00B35688">
              <w:rPr>
                <w:color w:val="000000"/>
                <w:sz w:val="26"/>
                <w:szCs w:val="26"/>
              </w:rPr>
              <w:t>điểm</w:t>
            </w:r>
            <w:proofErr w:type="spellEnd"/>
            <w:r w:rsidRPr="00B35688">
              <w:rPr>
                <w:color w:val="000000"/>
                <w:sz w:val="26"/>
                <w:szCs w:val="26"/>
              </w:rPr>
              <w:t xml:space="preserve"> </w:t>
            </w:r>
            <w:proofErr w:type="spellStart"/>
            <w:r w:rsidRPr="00B35688">
              <w:rPr>
                <w:color w:val="000000"/>
                <w:sz w:val="26"/>
                <w:szCs w:val="26"/>
              </w:rPr>
              <w:t>tối</w:t>
            </w:r>
            <w:proofErr w:type="spellEnd"/>
            <w:r w:rsidRPr="00B35688">
              <w:rPr>
                <w:color w:val="000000"/>
                <w:sz w:val="26"/>
                <w:szCs w:val="26"/>
              </w:rPr>
              <w:t xml:space="preserve"> </w:t>
            </w:r>
            <w:proofErr w:type="spellStart"/>
            <w:r w:rsidRPr="00B35688">
              <w:rPr>
                <w:color w:val="000000"/>
                <w:sz w:val="26"/>
                <w:szCs w:val="26"/>
              </w:rPr>
              <w:t>đa</w:t>
            </w:r>
            <w:proofErr w:type="spellEnd"/>
            <w:r w:rsidRPr="00B35688">
              <w:rPr>
                <w:color w:val="000000"/>
                <w:sz w:val="26"/>
                <w:szCs w:val="26"/>
              </w:rPr>
              <w:t xml:space="preserve"> </w:t>
            </w:r>
            <w:proofErr w:type="spellStart"/>
            <w:r w:rsidRPr="00B35688">
              <w:rPr>
                <w:color w:val="000000"/>
                <w:sz w:val="26"/>
                <w:szCs w:val="26"/>
              </w:rPr>
              <w:t>làm</w:t>
            </w:r>
            <w:proofErr w:type="spellEnd"/>
            <w:r w:rsidRPr="00B35688">
              <w:rPr>
                <w:color w:val="000000"/>
                <w:sz w:val="26"/>
                <w:szCs w:val="26"/>
              </w:rPr>
              <w:t xml:space="preserve"> </w:t>
            </w:r>
            <w:proofErr w:type="spellStart"/>
            <w:r w:rsidRPr="00B35688">
              <w:rPr>
                <w:color w:val="000000"/>
                <w:sz w:val="26"/>
                <w:szCs w:val="26"/>
              </w:rPr>
              <w:t>căn</w:t>
            </w:r>
            <w:proofErr w:type="spellEnd"/>
            <w:r w:rsidRPr="00B35688">
              <w:rPr>
                <w:color w:val="000000"/>
                <w:sz w:val="26"/>
                <w:szCs w:val="26"/>
              </w:rPr>
              <w:t xml:space="preserve"> </w:t>
            </w:r>
            <w:proofErr w:type="spellStart"/>
            <w:r w:rsidRPr="00B35688">
              <w:rPr>
                <w:color w:val="000000"/>
                <w:sz w:val="26"/>
                <w:szCs w:val="26"/>
              </w:rPr>
              <w:t>cứ</w:t>
            </w:r>
            <w:proofErr w:type="spellEnd"/>
            <w:r w:rsidRPr="00B35688">
              <w:rPr>
                <w:color w:val="000000"/>
                <w:sz w:val="26"/>
                <w:szCs w:val="26"/>
              </w:rPr>
              <w:t xml:space="preserve"> </w:t>
            </w:r>
            <w:proofErr w:type="spellStart"/>
            <w:r w:rsidRPr="00B35688">
              <w:rPr>
                <w:color w:val="000000"/>
                <w:sz w:val="26"/>
                <w:szCs w:val="26"/>
              </w:rPr>
              <w:t>xét</w:t>
            </w:r>
            <w:proofErr w:type="spellEnd"/>
            <w:r w:rsidRPr="00B35688">
              <w:rPr>
                <w:color w:val="000000"/>
                <w:sz w:val="26"/>
                <w:szCs w:val="26"/>
              </w:rPr>
              <w:t xml:space="preserve"> </w:t>
            </w:r>
            <w:proofErr w:type="spellStart"/>
            <w:r w:rsidRPr="00B35688">
              <w:rPr>
                <w:color w:val="000000"/>
                <w:sz w:val="26"/>
                <w:szCs w:val="26"/>
              </w:rPr>
              <w:t>công</w:t>
            </w:r>
            <w:proofErr w:type="spellEnd"/>
            <w:r w:rsidRPr="00B35688">
              <w:rPr>
                <w:color w:val="000000"/>
                <w:sz w:val="26"/>
                <w:szCs w:val="26"/>
              </w:rPr>
              <w:t xml:space="preserve"> </w:t>
            </w:r>
            <w:proofErr w:type="spellStart"/>
            <w:r w:rsidRPr="00B35688">
              <w:rPr>
                <w:color w:val="000000"/>
                <w:sz w:val="26"/>
                <w:szCs w:val="26"/>
              </w:rPr>
              <w:t>nhận</w:t>
            </w:r>
            <w:proofErr w:type="spellEnd"/>
            <w:r w:rsidRPr="00B35688">
              <w:rPr>
                <w:color w:val="000000"/>
                <w:sz w:val="26"/>
                <w:szCs w:val="26"/>
              </w:rPr>
              <w:t xml:space="preserve"> </w:t>
            </w:r>
            <w:proofErr w:type="spellStart"/>
            <w:r w:rsidRPr="00B35688">
              <w:rPr>
                <w:color w:val="000000"/>
                <w:sz w:val="26"/>
                <w:szCs w:val="26"/>
              </w:rPr>
              <w:t>danh</w:t>
            </w:r>
            <w:proofErr w:type="spellEnd"/>
            <w:r w:rsidRPr="00B35688">
              <w:rPr>
                <w:color w:val="000000"/>
                <w:sz w:val="26"/>
                <w:szCs w:val="26"/>
              </w:rPr>
              <w:t xml:space="preserve"> </w:t>
            </w:r>
            <w:proofErr w:type="spellStart"/>
            <w:r w:rsidRPr="00B35688">
              <w:rPr>
                <w:color w:val="000000"/>
                <w:sz w:val="26"/>
                <w:szCs w:val="26"/>
              </w:rPr>
              <w:t>hiệu</w:t>
            </w:r>
            <w:proofErr w:type="spellEnd"/>
            <w:r w:rsidRPr="00B35688">
              <w:rPr>
                <w:color w:val="000000"/>
                <w:sz w:val="26"/>
                <w:szCs w:val="26"/>
              </w:rPr>
              <w:t xml:space="preserve"> “Gia </w:t>
            </w:r>
            <w:proofErr w:type="spellStart"/>
            <w:r w:rsidRPr="00B35688">
              <w:rPr>
                <w:color w:val="000000"/>
                <w:sz w:val="26"/>
                <w:szCs w:val="26"/>
              </w:rPr>
              <w:t>đình</w:t>
            </w:r>
            <w:proofErr w:type="spellEnd"/>
            <w:r w:rsidRPr="00B35688">
              <w:rPr>
                <w:color w:val="000000"/>
                <w:sz w:val="26"/>
                <w:szCs w:val="26"/>
              </w:rPr>
              <w:t xml:space="preserve"> </w:t>
            </w:r>
            <w:proofErr w:type="spellStart"/>
            <w:r w:rsidRPr="00B35688">
              <w:rPr>
                <w:color w:val="000000"/>
                <w:sz w:val="26"/>
                <w:szCs w:val="26"/>
              </w:rPr>
              <w:t>văn</w:t>
            </w:r>
            <w:proofErr w:type="spellEnd"/>
            <w:r w:rsidRPr="00B35688">
              <w:rPr>
                <w:color w:val="000000"/>
                <w:sz w:val="26"/>
                <w:szCs w:val="26"/>
              </w:rPr>
              <w:t xml:space="preserve"> </w:t>
            </w:r>
            <w:proofErr w:type="spellStart"/>
            <w:r w:rsidRPr="00B35688">
              <w:rPr>
                <w:color w:val="000000"/>
                <w:sz w:val="26"/>
                <w:szCs w:val="26"/>
              </w:rPr>
              <w:t>hóa</w:t>
            </w:r>
            <w:proofErr w:type="spellEnd"/>
            <w:r w:rsidRPr="00B35688">
              <w:rPr>
                <w:color w:val="000000"/>
                <w:sz w:val="26"/>
                <w:szCs w:val="26"/>
              </w:rPr>
              <w:t>” (</w:t>
            </w:r>
            <w:proofErr w:type="spellStart"/>
            <w:r w:rsidRPr="00B35688">
              <w:rPr>
                <w:color w:val="000000"/>
                <w:sz w:val="26"/>
                <w:szCs w:val="26"/>
              </w:rPr>
              <w:t>Phụ</w:t>
            </w:r>
            <w:proofErr w:type="spellEnd"/>
            <w:r w:rsidRPr="00B35688">
              <w:rPr>
                <w:color w:val="000000"/>
                <w:sz w:val="26"/>
                <w:szCs w:val="26"/>
              </w:rPr>
              <w:t xml:space="preserve"> </w:t>
            </w:r>
            <w:proofErr w:type="spellStart"/>
            <w:r w:rsidRPr="00B35688">
              <w:rPr>
                <w:color w:val="000000"/>
                <w:sz w:val="26"/>
                <w:szCs w:val="26"/>
              </w:rPr>
              <w:t>lục</w:t>
            </w:r>
            <w:proofErr w:type="spellEnd"/>
            <w:r w:rsidRPr="00B35688">
              <w:rPr>
                <w:color w:val="000000"/>
                <w:sz w:val="26"/>
                <w:szCs w:val="26"/>
              </w:rPr>
              <w:t xml:space="preserve"> I), “</w:t>
            </w:r>
            <w:proofErr w:type="spellStart"/>
            <w:r w:rsidRPr="00B35688">
              <w:rPr>
                <w:color w:val="000000"/>
                <w:sz w:val="26"/>
                <w:szCs w:val="26"/>
              </w:rPr>
              <w:t>Thôn</w:t>
            </w:r>
            <w:proofErr w:type="spellEnd"/>
            <w:r w:rsidRPr="00B35688">
              <w:rPr>
                <w:color w:val="000000"/>
                <w:sz w:val="26"/>
                <w:szCs w:val="26"/>
              </w:rPr>
              <w:t xml:space="preserve">, </w:t>
            </w:r>
            <w:proofErr w:type="spellStart"/>
            <w:r w:rsidRPr="00B35688">
              <w:rPr>
                <w:color w:val="000000"/>
                <w:sz w:val="26"/>
                <w:szCs w:val="26"/>
              </w:rPr>
              <w:t>tổ</w:t>
            </w:r>
            <w:proofErr w:type="spellEnd"/>
            <w:r w:rsidRPr="00B35688">
              <w:rPr>
                <w:color w:val="000000"/>
                <w:sz w:val="26"/>
                <w:szCs w:val="26"/>
              </w:rPr>
              <w:t xml:space="preserve"> </w:t>
            </w:r>
            <w:proofErr w:type="spellStart"/>
            <w:r w:rsidRPr="00B35688">
              <w:rPr>
                <w:color w:val="000000"/>
                <w:sz w:val="26"/>
                <w:szCs w:val="26"/>
              </w:rPr>
              <w:t>dân</w:t>
            </w:r>
            <w:proofErr w:type="spellEnd"/>
            <w:r w:rsidRPr="00B35688">
              <w:rPr>
                <w:color w:val="000000"/>
                <w:sz w:val="26"/>
                <w:szCs w:val="26"/>
              </w:rPr>
              <w:t xml:space="preserve"> </w:t>
            </w:r>
            <w:proofErr w:type="spellStart"/>
            <w:r w:rsidRPr="00B35688">
              <w:rPr>
                <w:color w:val="000000"/>
                <w:sz w:val="26"/>
                <w:szCs w:val="26"/>
              </w:rPr>
              <w:t>phố</w:t>
            </w:r>
            <w:proofErr w:type="spellEnd"/>
            <w:r w:rsidRPr="00B35688">
              <w:rPr>
                <w:color w:val="000000"/>
                <w:sz w:val="26"/>
                <w:szCs w:val="26"/>
              </w:rPr>
              <w:t xml:space="preserve"> </w:t>
            </w:r>
            <w:proofErr w:type="spellStart"/>
            <w:r w:rsidRPr="00B35688">
              <w:rPr>
                <w:color w:val="000000"/>
                <w:sz w:val="26"/>
                <w:szCs w:val="26"/>
              </w:rPr>
              <w:t>văn</w:t>
            </w:r>
            <w:proofErr w:type="spellEnd"/>
            <w:r w:rsidRPr="00B35688">
              <w:rPr>
                <w:color w:val="000000"/>
                <w:sz w:val="26"/>
                <w:szCs w:val="26"/>
              </w:rPr>
              <w:t xml:space="preserve"> </w:t>
            </w:r>
            <w:proofErr w:type="spellStart"/>
            <w:r w:rsidRPr="00B35688">
              <w:rPr>
                <w:color w:val="000000"/>
                <w:sz w:val="26"/>
                <w:szCs w:val="26"/>
              </w:rPr>
              <w:t>hóa</w:t>
            </w:r>
            <w:proofErr w:type="spellEnd"/>
            <w:r w:rsidRPr="00B35688">
              <w:rPr>
                <w:color w:val="000000"/>
                <w:sz w:val="26"/>
                <w:szCs w:val="26"/>
              </w:rPr>
              <w:t>” (</w:t>
            </w:r>
            <w:proofErr w:type="spellStart"/>
            <w:r w:rsidRPr="00B35688">
              <w:rPr>
                <w:color w:val="000000"/>
                <w:sz w:val="26"/>
                <w:szCs w:val="26"/>
              </w:rPr>
              <w:t>Phụ</w:t>
            </w:r>
            <w:proofErr w:type="spellEnd"/>
            <w:r w:rsidRPr="00B35688">
              <w:rPr>
                <w:color w:val="000000"/>
                <w:sz w:val="26"/>
                <w:szCs w:val="26"/>
              </w:rPr>
              <w:t xml:space="preserve"> </w:t>
            </w:r>
            <w:proofErr w:type="spellStart"/>
            <w:r w:rsidRPr="00B35688">
              <w:rPr>
                <w:color w:val="000000"/>
                <w:sz w:val="26"/>
                <w:szCs w:val="26"/>
              </w:rPr>
              <w:t>lục</w:t>
            </w:r>
            <w:proofErr w:type="spellEnd"/>
            <w:r w:rsidRPr="00B35688">
              <w:rPr>
                <w:color w:val="000000"/>
                <w:sz w:val="26"/>
                <w:szCs w:val="26"/>
              </w:rPr>
              <w:t xml:space="preserve"> II), “</w:t>
            </w:r>
            <w:proofErr w:type="spellStart"/>
            <w:r w:rsidRPr="00B35688">
              <w:rPr>
                <w:color w:val="000000"/>
                <w:sz w:val="26"/>
                <w:szCs w:val="26"/>
              </w:rPr>
              <w:t>Xã</w:t>
            </w:r>
            <w:proofErr w:type="spellEnd"/>
            <w:r w:rsidRPr="00B35688">
              <w:rPr>
                <w:color w:val="000000"/>
                <w:sz w:val="26"/>
                <w:szCs w:val="26"/>
              </w:rPr>
              <w:t xml:space="preserve">, </w:t>
            </w:r>
            <w:proofErr w:type="spellStart"/>
            <w:r w:rsidRPr="00B35688">
              <w:rPr>
                <w:color w:val="000000"/>
                <w:sz w:val="26"/>
                <w:szCs w:val="26"/>
              </w:rPr>
              <w:t>phường</w:t>
            </w:r>
            <w:proofErr w:type="spellEnd"/>
            <w:r w:rsidRPr="00B35688">
              <w:rPr>
                <w:color w:val="000000"/>
                <w:sz w:val="26"/>
                <w:szCs w:val="26"/>
              </w:rPr>
              <w:t xml:space="preserve">, </w:t>
            </w:r>
            <w:proofErr w:type="spellStart"/>
            <w:r w:rsidRPr="00B35688">
              <w:rPr>
                <w:color w:val="000000"/>
                <w:sz w:val="26"/>
                <w:szCs w:val="26"/>
              </w:rPr>
              <w:t>thị</w:t>
            </w:r>
            <w:proofErr w:type="spellEnd"/>
            <w:r w:rsidRPr="00B35688">
              <w:rPr>
                <w:color w:val="000000"/>
                <w:sz w:val="26"/>
                <w:szCs w:val="26"/>
              </w:rPr>
              <w:t xml:space="preserve"> </w:t>
            </w:r>
            <w:proofErr w:type="spellStart"/>
            <w:r w:rsidRPr="00B35688">
              <w:rPr>
                <w:color w:val="000000"/>
                <w:sz w:val="26"/>
                <w:szCs w:val="26"/>
              </w:rPr>
              <w:t>trấn</w:t>
            </w:r>
            <w:proofErr w:type="spellEnd"/>
            <w:r w:rsidRPr="00B35688">
              <w:rPr>
                <w:color w:val="000000"/>
                <w:sz w:val="26"/>
                <w:szCs w:val="26"/>
              </w:rPr>
              <w:t xml:space="preserve"> </w:t>
            </w:r>
            <w:proofErr w:type="spellStart"/>
            <w:r w:rsidRPr="00B35688">
              <w:rPr>
                <w:color w:val="000000"/>
                <w:sz w:val="26"/>
                <w:szCs w:val="26"/>
              </w:rPr>
              <w:t>tiêu</w:t>
            </w:r>
            <w:proofErr w:type="spellEnd"/>
            <w:r w:rsidRPr="00B35688">
              <w:rPr>
                <w:color w:val="000000"/>
                <w:sz w:val="26"/>
                <w:szCs w:val="26"/>
              </w:rPr>
              <w:t xml:space="preserve"> </w:t>
            </w:r>
            <w:proofErr w:type="spellStart"/>
            <w:r w:rsidRPr="00B35688">
              <w:rPr>
                <w:color w:val="000000"/>
                <w:sz w:val="26"/>
                <w:szCs w:val="26"/>
              </w:rPr>
              <w:t>biểu</w:t>
            </w:r>
            <w:proofErr w:type="spellEnd"/>
            <w:r w:rsidRPr="00B35688">
              <w:rPr>
                <w:color w:val="000000"/>
                <w:sz w:val="26"/>
                <w:szCs w:val="26"/>
              </w:rPr>
              <w:t>” (</w:t>
            </w:r>
            <w:proofErr w:type="spellStart"/>
            <w:r w:rsidRPr="00B35688">
              <w:rPr>
                <w:color w:val="000000"/>
                <w:sz w:val="26"/>
                <w:szCs w:val="26"/>
              </w:rPr>
              <w:t>Phụ</w:t>
            </w:r>
            <w:proofErr w:type="spellEnd"/>
            <w:r w:rsidRPr="00B35688">
              <w:rPr>
                <w:color w:val="000000"/>
                <w:sz w:val="26"/>
                <w:szCs w:val="26"/>
              </w:rPr>
              <w:t xml:space="preserve"> </w:t>
            </w:r>
            <w:proofErr w:type="spellStart"/>
            <w:r w:rsidRPr="00B35688">
              <w:rPr>
                <w:color w:val="000000"/>
                <w:sz w:val="26"/>
                <w:szCs w:val="26"/>
              </w:rPr>
              <w:t>lục</w:t>
            </w:r>
            <w:proofErr w:type="spellEnd"/>
            <w:r w:rsidRPr="00B35688">
              <w:rPr>
                <w:color w:val="000000"/>
                <w:sz w:val="26"/>
                <w:szCs w:val="26"/>
              </w:rPr>
              <w:t xml:space="preserve"> III) </w:t>
            </w:r>
            <w:proofErr w:type="spellStart"/>
            <w:r w:rsidRPr="00B35688">
              <w:rPr>
                <w:color w:val="000000"/>
                <w:sz w:val="26"/>
                <w:szCs w:val="26"/>
              </w:rPr>
              <w:t>là</w:t>
            </w:r>
            <w:proofErr w:type="spellEnd"/>
            <w:r w:rsidRPr="00B35688">
              <w:rPr>
                <w:color w:val="000000"/>
                <w:sz w:val="26"/>
                <w:szCs w:val="26"/>
              </w:rPr>
              <w:t xml:space="preserve"> 100 </w:t>
            </w:r>
            <w:proofErr w:type="spellStart"/>
            <w:r w:rsidRPr="00B35688">
              <w:rPr>
                <w:color w:val="000000"/>
                <w:sz w:val="26"/>
                <w:szCs w:val="26"/>
              </w:rPr>
              <w:t>điểm</w:t>
            </w:r>
            <w:proofErr w:type="spellEnd"/>
            <w:r w:rsidRPr="00B35688">
              <w:rPr>
                <w:color w:val="000000"/>
                <w:sz w:val="26"/>
                <w:szCs w:val="26"/>
              </w:rPr>
              <w:t>.</w:t>
            </w:r>
          </w:p>
          <w:p w14:paraId="0219C69C" w14:textId="77777777" w:rsidR="006858FD" w:rsidRPr="00B35688" w:rsidRDefault="006858FD" w:rsidP="00027B63">
            <w:pPr>
              <w:pStyle w:val="NormalWeb"/>
              <w:shd w:val="clear" w:color="auto" w:fill="FFFFFF"/>
              <w:spacing w:before="0" w:beforeAutospacing="0" w:after="0" w:afterAutospacing="0"/>
              <w:rPr>
                <w:color w:val="000000"/>
                <w:sz w:val="26"/>
                <w:szCs w:val="26"/>
              </w:rPr>
            </w:pPr>
            <w:r w:rsidRPr="00B35688">
              <w:rPr>
                <w:color w:val="000000"/>
                <w:sz w:val="26"/>
                <w:szCs w:val="26"/>
              </w:rPr>
              <w:t>2. </w:t>
            </w:r>
            <w:proofErr w:type="spellStart"/>
            <w:r w:rsidRPr="00B35688">
              <w:rPr>
                <w:color w:val="000000"/>
                <w:sz w:val="26"/>
                <w:szCs w:val="26"/>
                <w:shd w:val="clear" w:color="auto" w:fill="FFFFFF"/>
              </w:rPr>
              <w:t>Tổng</w:t>
            </w:r>
            <w:proofErr w:type="spellEnd"/>
            <w:r w:rsidRPr="00B35688">
              <w:rPr>
                <w:color w:val="000000"/>
                <w:sz w:val="26"/>
                <w:szCs w:val="26"/>
                <w:shd w:val="clear" w:color="auto" w:fill="FFFFFF"/>
              </w:rPr>
              <w:t xml:space="preserve"> </w:t>
            </w:r>
            <w:proofErr w:type="spellStart"/>
            <w:r w:rsidRPr="00B35688">
              <w:rPr>
                <w:color w:val="000000"/>
                <w:sz w:val="26"/>
                <w:szCs w:val="26"/>
                <w:shd w:val="clear" w:color="auto" w:fill="FFFFFF"/>
              </w:rPr>
              <w:t>số</w:t>
            </w:r>
            <w:proofErr w:type="spellEnd"/>
            <w:r w:rsidRPr="00B35688">
              <w:rPr>
                <w:color w:val="000000"/>
                <w:sz w:val="26"/>
                <w:szCs w:val="26"/>
                <w:shd w:val="clear" w:color="auto" w:fill="FFFFFF"/>
              </w:rPr>
              <w:t xml:space="preserve"> </w:t>
            </w:r>
            <w:proofErr w:type="spellStart"/>
            <w:r w:rsidRPr="00B35688">
              <w:rPr>
                <w:color w:val="000000"/>
                <w:sz w:val="26"/>
                <w:szCs w:val="26"/>
                <w:shd w:val="clear" w:color="auto" w:fill="FFFFFF"/>
              </w:rPr>
              <w:t>điểm</w:t>
            </w:r>
            <w:proofErr w:type="spellEnd"/>
            <w:r w:rsidRPr="00B35688">
              <w:rPr>
                <w:color w:val="000000"/>
                <w:sz w:val="26"/>
                <w:szCs w:val="26"/>
                <w:shd w:val="clear" w:color="auto" w:fill="FFFFFF"/>
              </w:rPr>
              <w:t xml:space="preserve"> </w:t>
            </w:r>
            <w:proofErr w:type="spellStart"/>
            <w:r w:rsidRPr="00B35688">
              <w:rPr>
                <w:color w:val="000000"/>
                <w:sz w:val="26"/>
                <w:szCs w:val="26"/>
                <w:shd w:val="clear" w:color="auto" w:fill="FFFFFF"/>
              </w:rPr>
              <w:t>của</w:t>
            </w:r>
            <w:proofErr w:type="spellEnd"/>
            <w:r w:rsidRPr="00B35688">
              <w:rPr>
                <w:color w:val="000000"/>
                <w:sz w:val="26"/>
                <w:szCs w:val="26"/>
                <w:shd w:val="clear" w:color="auto" w:fill="FFFFFF"/>
              </w:rPr>
              <w:t xml:space="preserve"> </w:t>
            </w:r>
            <w:proofErr w:type="spellStart"/>
            <w:r w:rsidRPr="00B35688">
              <w:rPr>
                <w:color w:val="000000"/>
                <w:sz w:val="26"/>
                <w:szCs w:val="26"/>
                <w:shd w:val="clear" w:color="auto" w:fill="FFFFFF"/>
              </w:rPr>
              <w:t>mỗi</w:t>
            </w:r>
            <w:proofErr w:type="spellEnd"/>
            <w:r w:rsidRPr="00B35688">
              <w:rPr>
                <w:color w:val="000000"/>
                <w:sz w:val="26"/>
                <w:szCs w:val="26"/>
                <w:shd w:val="clear" w:color="auto" w:fill="FFFFFF"/>
              </w:rPr>
              <w:t xml:space="preserve"> </w:t>
            </w:r>
            <w:proofErr w:type="spellStart"/>
            <w:r w:rsidRPr="00B35688">
              <w:rPr>
                <w:color w:val="000000"/>
                <w:sz w:val="26"/>
                <w:szCs w:val="26"/>
                <w:shd w:val="clear" w:color="auto" w:fill="FFFFFF"/>
              </w:rPr>
              <w:t>tiêu</w:t>
            </w:r>
            <w:proofErr w:type="spellEnd"/>
            <w:r w:rsidRPr="00B35688">
              <w:rPr>
                <w:color w:val="000000"/>
                <w:sz w:val="26"/>
                <w:szCs w:val="26"/>
                <w:shd w:val="clear" w:color="auto" w:fill="FFFFFF"/>
              </w:rPr>
              <w:t xml:space="preserve"> </w:t>
            </w:r>
            <w:proofErr w:type="spellStart"/>
            <w:r w:rsidRPr="00B35688">
              <w:rPr>
                <w:color w:val="000000"/>
                <w:sz w:val="26"/>
                <w:szCs w:val="26"/>
                <w:shd w:val="clear" w:color="auto" w:fill="FFFFFF"/>
              </w:rPr>
              <w:t>chuẩn</w:t>
            </w:r>
            <w:proofErr w:type="spellEnd"/>
            <w:r w:rsidRPr="00B35688">
              <w:rPr>
                <w:color w:val="000000"/>
                <w:sz w:val="26"/>
                <w:szCs w:val="26"/>
                <w:shd w:val="clear" w:color="auto" w:fill="FFFFFF"/>
              </w:rPr>
              <w:t xml:space="preserve"> </w:t>
            </w:r>
            <w:proofErr w:type="spellStart"/>
            <w:r w:rsidRPr="00B35688">
              <w:rPr>
                <w:color w:val="000000"/>
                <w:sz w:val="26"/>
                <w:szCs w:val="26"/>
                <w:shd w:val="clear" w:color="auto" w:fill="FFFFFF"/>
              </w:rPr>
              <w:t>xét</w:t>
            </w:r>
            <w:proofErr w:type="spellEnd"/>
            <w:r w:rsidRPr="00B35688">
              <w:rPr>
                <w:color w:val="000000"/>
                <w:sz w:val="26"/>
                <w:szCs w:val="26"/>
                <w:shd w:val="clear" w:color="auto" w:fill="FFFFFF"/>
              </w:rPr>
              <w:t xml:space="preserve"> </w:t>
            </w:r>
            <w:proofErr w:type="spellStart"/>
            <w:r w:rsidRPr="00B35688">
              <w:rPr>
                <w:color w:val="000000"/>
                <w:sz w:val="26"/>
                <w:szCs w:val="26"/>
                <w:shd w:val="clear" w:color="auto" w:fill="FFFFFF"/>
              </w:rPr>
              <w:t>tặng</w:t>
            </w:r>
            <w:proofErr w:type="spellEnd"/>
            <w:r w:rsidRPr="00B35688">
              <w:rPr>
                <w:color w:val="000000"/>
                <w:sz w:val="26"/>
                <w:szCs w:val="26"/>
                <w:shd w:val="clear" w:color="auto" w:fill="FFFFFF"/>
              </w:rPr>
              <w:t xml:space="preserve"> </w:t>
            </w:r>
            <w:proofErr w:type="spellStart"/>
            <w:r w:rsidRPr="00B35688">
              <w:rPr>
                <w:color w:val="000000"/>
                <w:sz w:val="26"/>
                <w:szCs w:val="26"/>
                <w:shd w:val="clear" w:color="auto" w:fill="FFFFFF"/>
              </w:rPr>
              <w:t>danh</w:t>
            </w:r>
            <w:proofErr w:type="spellEnd"/>
            <w:r w:rsidRPr="00B35688">
              <w:rPr>
                <w:color w:val="000000"/>
                <w:sz w:val="26"/>
                <w:szCs w:val="26"/>
                <w:shd w:val="clear" w:color="auto" w:fill="FFFFFF"/>
              </w:rPr>
              <w:t xml:space="preserve"> </w:t>
            </w:r>
            <w:proofErr w:type="spellStart"/>
            <w:r w:rsidRPr="00B35688">
              <w:rPr>
                <w:color w:val="000000"/>
                <w:sz w:val="26"/>
                <w:szCs w:val="26"/>
                <w:shd w:val="clear" w:color="auto" w:fill="FFFFFF"/>
              </w:rPr>
              <w:t>hiệu</w:t>
            </w:r>
            <w:proofErr w:type="spellEnd"/>
            <w:r w:rsidRPr="00B35688">
              <w:rPr>
                <w:color w:val="000000"/>
                <w:sz w:val="26"/>
                <w:szCs w:val="26"/>
                <w:shd w:val="clear" w:color="auto" w:fill="FFFFFF"/>
              </w:rPr>
              <w:t xml:space="preserve"> </w:t>
            </w:r>
            <w:proofErr w:type="spellStart"/>
            <w:r w:rsidRPr="00B35688">
              <w:rPr>
                <w:color w:val="000000"/>
                <w:sz w:val="26"/>
                <w:szCs w:val="26"/>
                <w:shd w:val="clear" w:color="auto" w:fill="FFFFFF"/>
              </w:rPr>
              <w:t>văn</w:t>
            </w:r>
            <w:proofErr w:type="spellEnd"/>
            <w:r w:rsidRPr="00B35688">
              <w:rPr>
                <w:color w:val="000000"/>
                <w:sz w:val="26"/>
                <w:szCs w:val="26"/>
                <w:shd w:val="clear" w:color="auto" w:fill="FFFFFF"/>
              </w:rPr>
              <w:t xml:space="preserve"> </w:t>
            </w:r>
            <w:proofErr w:type="spellStart"/>
            <w:r w:rsidRPr="00B35688">
              <w:rPr>
                <w:color w:val="000000"/>
                <w:sz w:val="26"/>
                <w:szCs w:val="26"/>
                <w:shd w:val="clear" w:color="auto" w:fill="FFFFFF"/>
              </w:rPr>
              <w:t>hóa</w:t>
            </w:r>
            <w:proofErr w:type="spellEnd"/>
            <w:r w:rsidRPr="00B35688">
              <w:rPr>
                <w:color w:val="000000"/>
                <w:sz w:val="26"/>
                <w:szCs w:val="26"/>
                <w:shd w:val="clear" w:color="auto" w:fill="FFFFFF"/>
              </w:rPr>
              <w:t xml:space="preserve"> (</w:t>
            </w:r>
            <w:proofErr w:type="spellStart"/>
            <w:r w:rsidRPr="00B35688">
              <w:rPr>
                <w:color w:val="000000"/>
                <w:sz w:val="26"/>
                <w:szCs w:val="26"/>
                <w:shd w:val="clear" w:color="auto" w:fill="FFFFFF"/>
              </w:rPr>
              <w:t>phụ</w:t>
            </w:r>
            <w:proofErr w:type="spellEnd"/>
            <w:r w:rsidRPr="00B35688">
              <w:rPr>
                <w:color w:val="000000"/>
                <w:sz w:val="26"/>
                <w:szCs w:val="26"/>
                <w:shd w:val="clear" w:color="auto" w:fill="FFFFFF"/>
              </w:rPr>
              <w:t xml:space="preserve"> </w:t>
            </w:r>
            <w:proofErr w:type="spellStart"/>
            <w:r w:rsidRPr="00B35688">
              <w:rPr>
                <w:color w:val="000000"/>
                <w:sz w:val="26"/>
                <w:szCs w:val="26"/>
                <w:shd w:val="clear" w:color="auto" w:fill="FFFFFF"/>
              </w:rPr>
              <w:t>lục</w:t>
            </w:r>
            <w:proofErr w:type="spellEnd"/>
            <w:r w:rsidRPr="00B35688">
              <w:rPr>
                <w:color w:val="000000"/>
                <w:sz w:val="26"/>
                <w:szCs w:val="26"/>
                <w:shd w:val="clear" w:color="auto" w:fill="FFFFFF"/>
              </w:rPr>
              <w:t xml:space="preserve"> I, II, III) </w:t>
            </w:r>
            <w:proofErr w:type="spellStart"/>
            <w:r w:rsidRPr="00B35688">
              <w:rPr>
                <w:color w:val="000000"/>
                <w:sz w:val="26"/>
                <w:szCs w:val="26"/>
                <w:shd w:val="clear" w:color="auto" w:fill="FFFFFF"/>
              </w:rPr>
              <w:t>thuộc</w:t>
            </w:r>
            <w:proofErr w:type="spellEnd"/>
            <w:r w:rsidRPr="00B35688">
              <w:rPr>
                <w:color w:val="000000"/>
                <w:sz w:val="26"/>
                <w:szCs w:val="26"/>
                <w:shd w:val="clear" w:color="auto" w:fill="FFFFFF"/>
              </w:rPr>
              <w:t xml:space="preserve"> Quy </w:t>
            </w:r>
            <w:proofErr w:type="spellStart"/>
            <w:r w:rsidRPr="00B35688">
              <w:rPr>
                <w:color w:val="000000"/>
                <w:sz w:val="26"/>
                <w:szCs w:val="26"/>
                <w:shd w:val="clear" w:color="auto" w:fill="FFFFFF"/>
              </w:rPr>
              <w:t>định</w:t>
            </w:r>
            <w:proofErr w:type="spellEnd"/>
            <w:r w:rsidRPr="00B35688">
              <w:rPr>
                <w:color w:val="000000"/>
                <w:sz w:val="26"/>
                <w:szCs w:val="26"/>
                <w:shd w:val="clear" w:color="auto" w:fill="FFFFFF"/>
              </w:rPr>
              <w:t xml:space="preserve"> </w:t>
            </w:r>
            <w:proofErr w:type="spellStart"/>
            <w:r w:rsidRPr="00B35688">
              <w:rPr>
                <w:color w:val="000000"/>
                <w:sz w:val="26"/>
                <w:szCs w:val="26"/>
                <w:shd w:val="clear" w:color="auto" w:fill="FFFFFF"/>
              </w:rPr>
              <w:t>này</w:t>
            </w:r>
            <w:proofErr w:type="spellEnd"/>
            <w:r w:rsidRPr="00B35688">
              <w:rPr>
                <w:color w:val="000000"/>
                <w:sz w:val="26"/>
                <w:szCs w:val="26"/>
                <w:shd w:val="clear" w:color="auto" w:fill="FFFFFF"/>
              </w:rPr>
              <w:t> </w:t>
            </w:r>
            <w:proofErr w:type="spellStart"/>
            <w:r w:rsidRPr="00B35688">
              <w:rPr>
                <w:color w:val="000000"/>
                <w:sz w:val="26"/>
                <w:szCs w:val="26"/>
                <w:shd w:val="clear" w:color="auto" w:fill="FFFFFF"/>
              </w:rPr>
              <w:t>phải</w:t>
            </w:r>
            <w:proofErr w:type="spellEnd"/>
            <w:r w:rsidRPr="00B35688">
              <w:rPr>
                <w:color w:val="000000"/>
                <w:sz w:val="26"/>
                <w:szCs w:val="26"/>
                <w:shd w:val="clear" w:color="auto" w:fill="FFFFFF"/>
              </w:rPr>
              <w:t xml:space="preserve"> </w:t>
            </w:r>
            <w:proofErr w:type="spellStart"/>
            <w:r w:rsidRPr="00B35688">
              <w:rPr>
                <w:color w:val="000000"/>
                <w:sz w:val="26"/>
                <w:szCs w:val="26"/>
                <w:shd w:val="clear" w:color="auto" w:fill="FFFFFF"/>
              </w:rPr>
              <w:t>đạt</w:t>
            </w:r>
            <w:proofErr w:type="spellEnd"/>
            <w:r w:rsidRPr="00B35688">
              <w:rPr>
                <w:color w:val="000000"/>
                <w:sz w:val="26"/>
                <w:szCs w:val="26"/>
                <w:shd w:val="clear" w:color="auto" w:fill="FFFFFF"/>
              </w:rPr>
              <w:t xml:space="preserve"> </w:t>
            </w:r>
            <w:proofErr w:type="spellStart"/>
            <w:r w:rsidRPr="00B35688">
              <w:rPr>
                <w:color w:val="000000"/>
                <w:sz w:val="26"/>
                <w:szCs w:val="26"/>
                <w:shd w:val="clear" w:color="auto" w:fill="FFFFFF"/>
              </w:rPr>
              <w:t>từ</w:t>
            </w:r>
            <w:proofErr w:type="spellEnd"/>
            <w:r w:rsidRPr="00B35688">
              <w:rPr>
                <w:color w:val="000000"/>
                <w:sz w:val="26"/>
                <w:szCs w:val="26"/>
                <w:shd w:val="clear" w:color="auto" w:fill="FFFFFF"/>
              </w:rPr>
              <w:t xml:space="preserve"> 50% </w:t>
            </w:r>
            <w:proofErr w:type="spellStart"/>
            <w:r w:rsidRPr="00B35688">
              <w:rPr>
                <w:color w:val="000000"/>
                <w:sz w:val="26"/>
                <w:szCs w:val="26"/>
                <w:shd w:val="clear" w:color="auto" w:fill="FFFFFF"/>
              </w:rPr>
              <w:t>tổng</w:t>
            </w:r>
            <w:proofErr w:type="spellEnd"/>
            <w:r w:rsidRPr="00B35688">
              <w:rPr>
                <w:color w:val="000000"/>
                <w:sz w:val="26"/>
                <w:szCs w:val="26"/>
                <w:shd w:val="clear" w:color="auto" w:fill="FFFFFF"/>
              </w:rPr>
              <w:t xml:space="preserve"> </w:t>
            </w:r>
            <w:proofErr w:type="spellStart"/>
            <w:r w:rsidRPr="00B35688">
              <w:rPr>
                <w:color w:val="000000"/>
                <w:sz w:val="26"/>
                <w:szCs w:val="26"/>
                <w:shd w:val="clear" w:color="auto" w:fill="FFFFFF"/>
              </w:rPr>
              <w:t>số</w:t>
            </w:r>
            <w:proofErr w:type="spellEnd"/>
            <w:r w:rsidRPr="00B35688">
              <w:rPr>
                <w:color w:val="000000"/>
                <w:sz w:val="26"/>
                <w:szCs w:val="26"/>
                <w:shd w:val="clear" w:color="auto" w:fill="FFFFFF"/>
              </w:rPr>
              <w:t xml:space="preserve"> </w:t>
            </w:r>
            <w:proofErr w:type="spellStart"/>
            <w:r w:rsidRPr="00B35688">
              <w:rPr>
                <w:color w:val="000000"/>
                <w:sz w:val="26"/>
                <w:szCs w:val="26"/>
                <w:shd w:val="clear" w:color="auto" w:fill="FFFFFF"/>
              </w:rPr>
              <w:t>điểm</w:t>
            </w:r>
            <w:proofErr w:type="spellEnd"/>
            <w:r w:rsidRPr="00B35688">
              <w:rPr>
                <w:color w:val="000000"/>
                <w:sz w:val="26"/>
                <w:szCs w:val="26"/>
                <w:shd w:val="clear" w:color="auto" w:fill="FFFFFF"/>
              </w:rPr>
              <w:t xml:space="preserve"> </w:t>
            </w:r>
            <w:proofErr w:type="spellStart"/>
            <w:r w:rsidRPr="00B35688">
              <w:rPr>
                <w:color w:val="000000"/>
                <w:sz w:val="26"/>
                <w:szCs w:val="26"/>
                <w:shd w:val="clear" w:color="auto" w:fill="FFFFFF"/>
              </w:rPr>
              <w:t>tối</w:t>
            </w:r>
            <w:proofErr w:type="spellEnd"/>
            <w:r w:rsidRPr="00B35688">
              <w:rPr>
                <w:color w:val="000000"/>
                <w:sz w:val="26"/>
                <w:szCs w:val="26"/>
                <w:shd w:val="clear" w:color="auto" w:fill="FFFFFF"/>
              </w:rPr>
              <w:t xml:space="preserve"> </w:t>
            </w:r>
            <w:proofErr w:type="spellStart"/>
            <w:r w:rsidRPr="00B35688">
              <w:rPr>
                <w:color w:val="000000"/>
                <w:sz w:val="26"/>
                <w:szCs w:val="26"/>
                <w:shd w:val="clear" w:color="auto" w:fill="FFFFFF"/>
              </w:rPr>
              <w:t>đa</w:t>
            </w:r>
            <w:proofErr w:type="spellEnd"/>
            <w:r w:rsidRPr="00B35688">
              <w:rPr>
                <w:color w:val="000000"/>
                <w:sz w:val="26"/>
                <w:szCs w:val="26"/>
                <w:shd w:val="clear" w:color="auto" w:fill="FFFFFF"/>
              </w:rPr>
              <w:t>.</w:t>
            </w:r>
          </w:p>
          <w:p w14:paraId="31E4F4A9" w14:textId="77777777" w:rsidR="006858FD" w:rsidRPr="00B35688" w:rsidRDefault="006858FD" w:rsidP="00027B63">
            <w:pPr>
              <w:pStyle w:val="NormalWeb"/>
              <w:shd w:val="clear" w:color="auto" w:fill="FFFFFF"/>
              <w:spacing w:before="0" w:beforeAutospacing="0" w:after="0" w:afterAutospacing="0"/>
              <w:rPr>
                <w:color w:val="000000"/>
                <w:sz w:val="26"/>
                <w:szCs w:val="26"/>
              </w:rPr>
            </w:pPr>
            <w:r w:rsidRPr="00B35688">
              <w:rPr>
                <w:color w:val="000000"/>
                <w:sz w:val="26"/>
                <w:szCs w:val="26"/>
              </w:rPr>
              <w:t xml:space="preserve">3. </w:t>
            </w:r>
            <w:proofErr w:type="spellStart"/>
            <w:r w:rsidRPr="00B35688">
              <w:rPr>
                <w:color w:val="000000"/>
                <w:sz w:val="26"/>
                <w:szCs w:val="26"/>
              </w:rPr>
              <w:t>Điểm</w:t>
            </w:r>
            <w:proofErr w:type="spellEnd"/>
            <w:r w:rsidRPr="00B35688">
              <w:rPr>
                <w:color w:val="000000"/>
                <w:sz w:val="26"/>
                <w:szCs w:val="26"/>
              </w:rPr>
              <w:t xml:space="preserve"> </w:t>
            </w:r>
            <w:proofErr w:type="spellStart"/>
            <w:r w:rsidRPr="00B35688">
              <w:rPr>
                <w:color w:val="000000"/>
                <w:sz w:val="26"/>
                <w:szCs w:val="26"/>
              </w:rPr>
              <w:t>để</w:t>
            </w:r>
            <w:proofErr w:type="spellEnd"/>
            <w:r w:rsidRPr="00B35688">
              <w:rPr>
                <w:color w:val="000000"/>
                <w:sz w:val="26"/>
                <w:szCs w:val="26"/>
              </w:rPr>
              <w:t xml:space="preserve"> </w:t>
            </w:r>
            <w:proofErr w:type="spellStart"/>
            <w:r w:rsidRPr="00B35688">
              <w:rPr>
                <w:color w:val="000000"/>
                <w:sz w:val="26"/>
                <w:szCs w:val="26"/>
              </w:rPr>
              <w:t>xét</w:t>
            </w:r>
            <w:proofErr w:type="spellEnd"/>
            <w:r w:rsidRPr="00B35688">
              <w:rPr>
                <w:color w:val="000000"/>
                <w:sz w:val="26"/>
                <w:szCs w:val="26"/>
              </w:rPr>
              <w:t xml:space="preserve"> </w:t>
            </w:r>
            <w:proofErr w:type="spellStart"/>
            <w:r w:rsidRPr="00B35688">
              <w:rPr>
                <w:color w:val="000000"/>
                <w:sz w:val="26"/>
                <w:szCs w:val="26"/>
              </w:rPr>
              <w:t>tặng</w:t>
            </w:r>
            <w:proofErr w:type="spellEnd"/>
            <w:r w:rsidRPr="00B35688">
              <w:rPr>
                <w:color w:val="000000"/>
                <w:sz w:val="26"/>
                <w:szCs w:val="26"/>
              </w:rPr>
              <w:t xml:space="preserve"> </w:t>
            </w:r>
            <w:proofErr w:type="spellStart"/>
            <w:r w:rsidRPr="00B35688">
              <w:rPr>
                <w:color w:val="000000"/>
                <w:sz w:val="26"/>
                <w:szCs w:val="26"/>
              </w:rPr>
              <w:t>danh</w:t>
            </w:r>
            <w:proofErr w:type="spellEnd"/>
            <w:r w:rsidRPr="00B35688">
              <w:rPr>
                <w:color w:val="000000"/>
                <w:sz w:val="26"/>
                <w:szCs w:val="26"/>
              </w:rPr>
              <w:t xml:space="preserve"> </w:t>
            </w:r>
            <w:proofErr w:type="spellStart"/>
            <w:r w:rsidRPr="00B35688">
              <w:rPr>
                <w:color w:val="000000"/>
                <w:sz w:val="26"/>
                <w:szCs w:val="26"/>
              </w:rPr>
              <w:t>hiệu</w:t>
            </w:r>
            <w:proofErr w:type="spellEnd"/>
            <w:r w:rsidRPr="00B35688">
              <w:rPr>
                <w:color w:val="000000"/>
                <w:sz w:val="26"/>
                <w:szCs w:val="26"/>
              </w:rPr>
              <w:t xml:space="preserve"> “Gia </w:t>
            </w:r>
            <w:proofErr w:type="spellStart"/>
            <w:r w:rsidRPr="00B35688">
              <w:rPr>
                <w:color w:val="000000"/>
                <w:sz w:val="26"/>
                <w:szCs w:val="26"/>
              </w:rPr>
              <w:t>đình</w:t>
            </w:r>
            <w:proofErr w:type="spellEnd"/>
            <w:r w:rsidRPr="00B35688">
              <w:rPr>
                <w:color w:val="000000"/>
                <w:sz w:val="26"/>
                <w:szCs w:val="26"/>
              </w:rPr>
              <w:t xml:space="preserve"> </w:t>
            </w:r>
            <w:proofErr w:type="spellStart"/>
            <w:r w:rsidRPr="00B35688">
              <w:rPr>
                <w:color w:val="000000"/>
                <w:sz w:val="26"/>
                <w:szCs w:val="26"/>
              </w:rPr>
              <w:t>văn</w:t>
            </w:r>
            <w:proofErr w:type="spellEnd"/>
            <w:r w:rsidRPr="00B35688">
              <w:rPr>
                <w:color w:val="000000"/>
                <w:sz w:val="26"/>
                <w:szCs w:val="26"/>
              </w:rPr>
              <w:t xml:space="preserve"> </w:t>
            </w:r>
            <w:proofErr w:type="spellStart"/>
            <w:r w:rsidRPr="00B35688">
              <w:rPr>
                <w:color w:val="000000"/>
                <w:sz w:val="26"/>
                <w:szCs w:val="26"/>
              </w:rPr>
              <w:t>hóa</w:t>
            </w:r>
            <w:proofErr w:type="spellEnd"/>
            <w:r w:rsidRPr="00B35688">
              <w:rPr>
                <w:color w:val="000000"/>
                <w:sz w:val="26"/>
                <w:szCs w:val="26"/>
              </w:rPr>
              <w:t xml:space="preserve">” </w:t>
            </w:r>
            <w:proofErr w:type="spellStart"/>
            <w:r w:rsidRPr="00B35688">
              <w:rPr>
                <w:color w:val="000000"/>
                <w:sz w:val="26"/>
                <w:szCs w:val="26"/>
              </w:rPr>
              <w:t>được</w:t>
            </w:r>
            <w:proofErr w:type="spellEnd"/>
            <w:r w:rsidRPr="00B35688">
              <w:rPr>
                <w:color w:val="000000"/>
                <w:sz w:val="26"/>
                <w:szCs w:val="26"/>
              </w:rPr>
              <w:t xml:space="preserve"> </w:t>
            </w:r>
            <w:proofErr w:type="spellStart"/>
            <w:r w:rsidRPr="00B35688">
              <w:rPr>
                <w:color w:val="000000"/>
                <w:sz w:val="26"/>
                <w:szCs w:val="26"/>
              </w:rPr>
              <w:t>thực</w:t>
            </w:r>
            <w:proofErr w:type="spellEnd"/>
            <w:r w:rsidRPr="00B35688">
              <w:rPr>
                <w:color w:val="000000"/>
                <w:sz w:val="26"/>
                <w:szCs w:val="26"/>
              </w:rPr>
              <w:t xml:space="preserve"> </w:t>
            </w:r>
            <w:proofErr w:type="spellStart"/>
            <w:r w:rsidRPr="00B35688">
              <w:rPr>
                <w:color w:val="000000"/>
                <w:sz w:val="26"/>
                <w:szCs w:val="26"/>
              </w:rPr>
              <w:t>hiện</w:t>
            </w:r>
            <w:proofErr w:type="spellEnd"/>
            <w:r w:rsidRPr="00B35688">
              <w:rPr>
                <w:color w:val="000000"/>
                <w:sz w:val="26"/>
                <w:szCs w:val="26"/>
              </w:rPr>
              <w:t xml:space="preserve"> </w:t>
            </w:r>
            <w:proofErr w:type="spellStart"/>
            <w:r w:rsidRPr="00B35688">
              <w:rPr>
                <w:color w:val="000000"/>
                <w:sz w:val="26"/>
                <w:szCs w:val="26"/>
              </w:rPr>
              <w:t>như</w:t>
            </w:r>
            <w:proofErr w:type="spellEnd"/>
            <w:r w:rsidRPr="00B35688">
              <w:rPr>
                <w:color w:val="000000"/>
                <w:sz w:val="26"/>
                <w:szCs w:val="26"/>
              </w:rPr>
              <w:t xml:space="preserve"> </w:t>
            </w:r>
            <w:proofErr w:type="spellStart"/>
            <w:r w:rsidRPr="00B35688">
              <w:rPr>
                <w:color w:val="000000"/>
                <w:sz w:val="26"/>
                <w:szCs w:val="26"/>
              </w:rPr>
              <w:t>sau</w:t>
            </w:r>
            <w:proofErr w:type="spellEnd"/>
            <w:r w:rsidRPr="00B35688">
              <w:rPr>
                <w:color w:val="000000"/>
                <w:sz w:val="26"/>
                <w:szCs w:val="26"/>
              </w:rPr>
              <w:t>:</w:t>
            </w:r>
          </w:p>
          <w:p w14:paraId="378AD4C2" w14:textId="77777777" w:rsidR="006858FD" w:rsidRPr="00B35688" w:rsidRDefault="006858FD" w:rsidP="00027B63">
            <w:pPr>
              <w:pStyle w:val="NormalWeb"/>
              <w:shd w:val="clear" w:color="auto" w:fill="FFFFFF"/>
              <w:spacing w:before="0" w:beforeAutospacing="0" w:after="0" w:afterAutospacing="0"/>
              <w:rPr>
                <w:color w:val="000000"/>
                <w:sz w:val="26"/>
                <w:szCs w:val="26"/>
              </w:rPr>
            </w:pPr>
            <w:r w:rsidRPr="00B35688">
              <w:rPr>
                <w:color w:val="000000"/>
                <w:sz w:val="26"/>
                <w:szCs w:val="26"/>
              </w:rPr>
              <w:t xml:space="preserve">a) </w:t>
            </w:r>
            <w:proofErr w:type="spellStart"/>
            <w:r w:rsidRPr="00B35688">
              <w:rPr>
                <w:color w:val="000000"/>
                <w:sz w:val="26"/>
                <w:szCs w:val="26"/>
              </w:rPr>
              <w:t>Hộ</w:t>
            </w:r>
            <w:proofErr w:type="spellEnd"/>
            <w:r w:rsidRPr="00B35688">
              <w:rPr>
                <w:color w:val="000000"/>
                <w:sz w:val="26"/>
                <w:szCs w:val="26"/>
              </w:rPr>
              <w:t xml:space="preserve"> </w:t>
            </w:r>
            <w:proofErr w:type="spellStart"/>
            <w:r w:rsidRPr="00B35688">
              <w:rPr>
                <w:color w:val="000000"/>
                <w:sz w:val="26"/>
                <w:szCs w:val="26"/>
              </w:rPr>
              <w:t>gia</w:t>
            </w:r>
            <w:proofErr w:type="spellEnd"/>
            <w:r w:rsidRPr="00B35688">
              <w:rPr>
                <w:color w:val="000000"/>
                <w:sz w:val="26"/>
                <w:szCs w:val="26"/>
              </w:rPr>
              <w:t xml:space="preserve"> </w:t>
            </w:r>
            <w:proofErr w:type="spellStart"/>
            <w:r w:rsidRPr="00B35688">
              <w:rPr>
                <w:color w:val="000000"/>
                <w:sz w:val="26"/>
                <w:szCs w:val="26"/>
              </w:rPr>
              <w:t>đình</w:t>
            </w:r>
            <w:proofErr w:type="spellEnd"/>
            <w:r w:rsidRPr="00B35688">
              <w:rPr>
                <w:color w:val="000000"/>
                <w:sz w:val="26"/>
                <w:szCs w:val="26"/>
              </w:rPr>
              <w:t xml:space="preserve"> </w:t>
            </w:r>
            <w:proofErr w:type="spellStart"/>
            <w:r w:rsidRPr="00B35688">
              <w:rPr>
                <w:color w:val="000000"/>
                <w:sz w:val="26"/>
                <w:szCs w:val="26"/>
              </w:rPr>
              <w:t>thuộc</w:t>
            </w:r>
            <w:proofErr w:type="spellEnd"/>
            <w:r w:rsidRPr="00B35688">
              <w:rPr>
                <w:color w:val="000000"/>
                <w:sz w:val="26"/>
                <w:szCs w:val="26"/>
              </w:rPr>
              <w:t xml:space="preserve"> </w:t>
            </w:r>
            <w:proofErr w:type="spellStart"/>
            <w:r w:rsidRPr="00B35688">
              <w:rPr>
                <w:color w:val="000000"/>
                <w:sz w:val="26"/>
                <w:szCs w:val="26"/>
              </w:rPr>
              <w:t>các</w:t>
            </w:r>
            <w:proofErr w:type="spellEnd"/>
            <w:r w:rsidRPr="00B35688">
              <w:rPr>
                <w:color w:val="000000"/>
                <w:sz w:val="26"/>
                <w:szCs w:val="26"/>
              </w:rPr>
              <w:t xml:space="preserve"> </w:t>
            </w:r>
            <w:proofErr w:type="spellStart"/>
            <w:r w:rsidRPr="00B35688">
              <w:rPr>
                <w:color w:val="000000"/>
                <w:sz w:val="26"/>
                <w:szCs w:val="26"/>
              </w:rPr>
              <w:t>xã</w:t>
            </w:r>
            <w:proofErr w:type="spellEnd"/>
            <w:r w:rsidRPr="00B35688">
              <w:rPr>
                <w:color w:val="000000"/>
                <w:sz w:val="26"/>
                <w:szCs w:val="26"/>
              </w:rPr>
              <w:t xml:space="preserve"> </w:t>
            </w:r>
            <w:proofErr w:type="spellStart"/>
            <w:r w:rsidRPr="00B35688">
              <w:rPr>
                <w:color w:val="000000"/>
                <w:sz w:val="26"/>
                <w:szCs w:val="26"/>
              </w:rPr>
              <w:t>vùng</w:t>
            </w:r>
            <w:proofErr w:type="spellEnd"/>
            <w:r w:rsidRPr="00B35688">
              <w:rPr>
                <w:color w:val="000000"/>
                <w:sz w:val="26"/>
                <w:szCs w:val="26"/>
              </w:rPr>
              <w:t xml:space="preserve"> </w:t>
            </w:r>
            <w:proofErr w:type="spellStart"/>
            <w:r w:rsidRPr="00B35688">
              <w:rPr>
                <w:color w:val="000000"/>
                <w:sz w:val="26"/>
                <w:szCs w:val="26"/>
              </w:rPr>
              <w:t>dân</w:t>
            </w:r>
            <w:proofErr w:type="spellEnd"/>
            <w:r w:rsidRPr="00B35688">
              <w:rPr>
                <w:color w:val="000000"/>
                <w:sz w:val="26"/>
                <w:szCs w:val="26"/>
              </w:rPr>
              <w:t xml:space="preserve"> </w:t>
            </w:r>
            <w:proofErr w:type="spellStart"/>
            <w:r w:rsidRPr="00B35688">
              <w:rPr>
                <w:color w:val="000000"/>
                <w:sz w:val="26"/>
                <w:szCs w:val="26"/>
              </w:rPr>
              <w:t>tộc</w:t>
            </w:r>
            <w:proofErr w:type="spellEnd"/>
            <w:r w:rsidRPr="00B35688">
              <w:rPr>
                <w:color w:val="000000"/>
                <w:sz w:val="26"/>
                <w:szCs w:val="26"/>
              </w:rPr>
              <w:t xml:space="preserve"> </w:t>
            </w:r>
            <w:proofErr w:type="spellStart"/>
            <w:r w:rsidRPr="00B35688">
              <w:rPr>
                <w:color w:val="000000"/>
                <w:sz w:val="26"/>
                <w:szCs w:val="26"/>
              </w:rPr>
              <w:t>thiểu</w:t>
            </w:r>
            <w:proofErr w:type="spellEnd"/>
            <w:r w:rsidRPr="00B35688">
              <w:rPr>
                <w:color w:val="000000"/>
                <w:sz w:val="26"/>
                <w:szCs w:val="26"/>
              </w:rPr>
              <w:t xml:space="preserve"> </w:t>
            </w:r>
            <w:proofErr w:type="spellStart"/>
            <w:r w:rsidRPr="00B35688">
              <w:rPr>
                <w:color w:val="000000"/>
                <w:sz w:val="26"/>
                <w:szCs w:val="26"/>
              </w:rPr>
              <w:t>số</w:t>
            </w:r>
            <w:proofErr w:type="spellEnd"/>
            <w:r w:rsidRPr="00B35688">
              <w:rPr>
                <w:color w:val="000000"/>
                <w:sz w:val="26"/>
                <w:szCs w:val="26"/>
              </w:rPr>
              <w:t xml:space="preserve"> </w:t>
            </w:r>
            <w:proofErr w:type="spellStart"/>
            <w:r w:rsidRPr="00B35688">
              <w:rPr>
                <w:color w:val="000000"/>
                <w:sz w:val="26"/>
                <w:szCs w:val="26"/>
              </w:rPr>
              <w:t>và</w:t>
            </w:r>
            <w:proofErr w:type="spellEnd"/>
            <w:r w:rsidRPr="00B35688">
              <w:rPr>
                <w:color w:val="000000"/>
                <w:sz w:val="26"/>
                <w:szCs w:val="26"/>
              </w:rPr>
              <w:t xml:space="preserve"> </w:t>
            </w:r>
            <w:proofErr w:type="spellStart"/>
            <w:r w:rsidRPr="00B35688">
              <w:rPr>
                <w:color w:val="000000"/>
                <w:sz w:val="26"/>
                <w:szCs w:val="26"/>
              </w:rPr>
              <w:t>miền</w:t>
            </w:r>
            <w:proofErr w:type="spellEnd"/>
            <w:r w:rsidRPr="00B35688">
              <w:rPr>
                <w:color w:val="000000"/>
                <w:sz w:val="26"/>
                <w:szCs w:val="26"/>
              </w:rPr>
              <w:t xml:space="preserve"> </w:t>
            </w:r>
            <w:proofErr w:type="spellStart"/>
            <w:r w:rsidRPr="00B35688">
              <w:rPr>
                <w:color w:val="000000"/>
                <w:sz w:val="26"/>
                <w:szCs w:val="26"/>
              </w:rPr>
              <w:t>núi</w:t>
            </w:r>
            <w:proofErr w:type="spellEnd"/>
            <w:r w:rsidRPr="00B35688">
              <w:rPr>
                <w:color w:val="000000"/>
                <w:sz w:val="26"/>
                <w:szCs w:val="26"/>
              </w:rPr>
              <w:t xml:space="preserve"> </w:t>
            </w:r>
            <w:proofErr w:type="spellStart"/>
            <w:r w:rsidRPr="00B35688">
              <w:rPr>
                <w:color w:val="000000"/>
                <w:sz w:val="26"/>
                <w:szCs w:val="26"/>
              </w:rPr>
              <w:t>thuộc</w:t>
            </w:r>
            <w:proofErr w:type="spellEnd"/>
            <w:r w:rsidRPr="00B35688">
              <w:rPr>
                <w:color w:val="000000"/>
                <w:sz w:val="26"/>
                <w:szCs w:val="26"/>
              </w:rPr>
              <w:t xml:space="preserve"> </w:t>
            </w:r>
            <w:proofErr w:type="spellStart"/>
            <w:r w:rsidRPr="00B35688">
              <w:rPr>
                <w:color w:val="000000"/>
                <w:sz w:val="26"/>
                <w:szCs w:val="26"/>
              </w:rPr>
              <w:t>các</w:t>
            </w:r>
            <w:proofErr w:type="spellEnd"/>
            <w:r w:rsidRPr="00B35688">
              <w:rPr>
                <w:color w:val="000000"/>
                <w:sz w:val="26"/>
                <w:szCs w:val="26"/>
              </w:rPr>
              <w:t xml:space="preserve"> </w:t>
            </w:r>
            <w:proofErr w:type="spellStart"/>
            <w:r w:rsidRPr="00B35688">
              <w:rPr>
                <w:color w:val="000000"/>
                <w:sz w:val="26"/>
                <w:szCs w:val="26"/>
              </w:rPr>
              <w:t>huyện</w:t>
            </w:r>
            <w:proofErr w:type="spellEnd"/>
            <w:r w:rsidRPr="00B35688">
              <w:rPr>
                <w:color w:val="000000"/>
                <w:sz w:val="26"/>
                <w:szCs w:val="26"/>
              </w:rPr>
              <w:t xml:space="preserve">, </w:t>
            </w:r>
            <w:proofErr w:type="spellStart"/>
            <w:r w:rsidRPr="00B35688">
              <w:rPr>
                <w:color w:val="000000"/>
                <w:sz w:val="26"/>
                <w:szCs w:val="26"/>
              </w:rPr>
              <w:t>thành</w:t>
            </w:r>
            <w:proofErr w:type="spellEnd"/>
            <w:r w:rsidRPr="00B35688">
              <w:rPr>
                <w:color w:val="000000"/>
                <w:sz w:val="26"/>
                <w:szCs w:val="26"/>
              </w:rPr>
              <w:t xml:space="preserve"> </w:t>
            </w:r>
            <w:proofErr w:type="spellStart"/>
            <w:r w:rsidRPr="00B35688">
              <w:rPr>
                <w:color w:val="000000"/>
                <w:sz w:val="26"/>
                <w:szCs w:val="26"/>
              </w:rPr>
              <w:t>phố</w:t>
            </w:r>
            <w:proofErr w:type="spellEnd"/>
            <w:r w:rsidRPr="00B35688">
              <w:rPr>
                <w:color w:val="000000"/>
                <w:sz w:val="26"/>
                <w:szCs w:val="26"/>
              </w:rPr>
              <w:t xml:space="preserve"> </w:t>
            </w:r>
            <w:proofErr w:type="spellStart"/>
            <w:r w:rsidRPr="00B35688">
              <w:rPr>
                <w:color w:val="000000"/>
                <w:sz w:val="26"/>
                <w:szCs w:val="26"/>
              </w:rPr>
              <w:t>trên</w:t>
            </w:r>
            <w:proofErr w:type="spellEnd"/>
            <w:r w:rsidRPr="00B35688">
              <w:rPr>
                <w:color w:val="000000"/>
                <w:sz w:val="26"/>
                <w:szCs w:val="26"/>
              </w:rPr>
              <w:t xml:space="preserve"> </w:t>
            </w:r>
            <w:proofErr w:type="spellStart"/>
            <w:r w:rsidRPr="00B35688">
              <w:rPr>
                <w:color w:val="000000"/>
                <w:sz w:val="26"/>
                <w:szCs w:val="26"/>
              </w:rPr>
              <w:t>địa</w:t>
            </w:r>
            <w:proofErr w:type="spellEnd"/>
            <w:r w:rsidRPr="00B35688">
              <w:rPr>
                <w:color w:val="000000"/>
                <w:sz w:val="26"/>
                <w:szCs w:val="26"/>
              </w:rPr>
              <w:t xml:space="preserve"> </w:t>
            </w:r>
            <w:proofErr w:type="spellStart"/>
            <w:r w:rsidRPr="00B35688">
              <w:rPr>
                <w:color w:val="000000"/>
                <w:sz w:val="26"/>
                <w:szCs w:val="26"/>
              </w:rPr>
              <w:t>bàn</w:t>
            </w:r>
            <w:proofErr w:type="spellEnd"/>
            <w:r w:rsidRPr="00B35688">
              <w:rPr>
                <w:color w:val="000000"/>
                <w:sz w:val="26"/>
                <w:szCs w:val="26"/>
              </w:rPr>
              <w:t xml:space="preserve"> </w:t>
            </w:r>
            <w:proofErr w:type="spellStart"/>
            <w:r w:rsidRPr="00B35688">
              <w:rPr>
                <w:color w:val="000000"/>
                <w:sz w:val="26"/>
                <w:szCs w:val="26"/>
              </w:rPr>
              <w:t>tỉnh</w:t>
            </w:r>
            <w:proofErr w:type="spellEnd"/>
            <w:r w:rsidRPr="00B35688">
              <w:rPr>
                <w:color w:val="000000"/>
                <w:sz w:val="26"/>
                <w:szCs w:val="26"/>
              </w:rPr>
              <w:t xml:space="preserve"> Thái Nguyên (</w:t>
            </w:r>
            <w:proofErr w:type="spellStart"/>
            <w:r w:rsidRPr="00B35688">
              <w:rPr>
                <w:color w:val="000000"/>
                <w:sz w:val="26"/>
                <w:szCs w:val="26"/>
              </w:rPr>
              <w:t>theo</w:t>
            </w:r>
            <w:proofErr w:type="spellEnd"/>
            <w:r w:rsidRPr="00B35688">
              <w:rPr>
                <w:color w:val="000000"/>
                <w:sz w:val="26"/>
                <w:szCs w:val="26"/>
              </w:rPr>
              <w:t xml:space="preserve"> </w:t>
            </w:r>
            <w:proofErr w:type="spellStart"/>
            <w:r w:rsidRPr="00B35688">
              <w:rPr>
                <w:color w:val="000000"/>
                <w:sz w:val="26"/>
                <w:szCs w:val="26"/>
              </w:rPr>
              <w:t>Quyết</w:t>
            </w:r>
            <w:proofErr w:type="spellEnd"/>
            <w:r w:rsidRPr="00B35688">
              <w:rPr>
                <w:color w:val="000000"/>
                <w:sz w:val="26"/>
                <w:szCs w:val="26"/>
              </w:rPr>
              <w:t xml:space="preserve"> </w:t>
            </w:r>
            <w:proofErr w:type="spellStart"/>
            <w:r w:rsidRPr="00B35688">
              <w:rPr>
                <w:color w:val="000000"/>
                <w:sz w:val="26"/>
                <w:szCs w:val="26"/>
              </w:rPr>
              <w:t>định</w:t>
            </w:r>
            <w:proofErr w:type="spellEnd"/>
            <w:r w:rsidRPr="00B35688">
              <w:rPr>
                <w:color w:val="000000"/>
                <w:sz w:val="26"/>
                <w:szCs w:val="26"/>
              </w:rPr>
              <w:t xml:space="preserve"> </w:t>
            </w:r>
            <w:proofErr w:type="spellStart"/>
            <w:r w:rsidRPr="00B35688">
              <w:rPr>
                <w:color w:val="000000"/>
                <w:sz w:val="26"/>
                <w:szCs w:val="26"/>
              </w:rPr>
              <w:t>số</w:t>
            </w:r>
            <w:proofErr w:type="spellEnd"/>
            <w:r w:rsidRPr="00B35688">
              <w:rPr>
                <w:color w:val="000000"/>
                <w:sz w:val="26"/>
                <w:szCs w:val="26"/>
              </w:rPr>
              <w:t xml:space="preserve"> 861/QĐ-</w:t>
            </w:r>
            <w:proofErr w:type="spellStart"/>
            <w:r w:rsidRPr="00B35688">
              <w:rPr>
                <w:color w:val="000000"/>
                <w:sz w:val="26"/>
                <w:szCs w:val="26"/>
              </w:rPr>
              <w:t>TTg</w:t>
            </w:r>
            <w:proofErr w:type="spellEnd"/>
            <w:r w:rsidRPr="00B35688">
              <w:rPr>
                <w:color w:val="000000"/>
                <w:sz w:val="26"/>
                <w:szCs w:val="26"/>
              </w:rPr>
              <w:t xml:space="preserve"> </w:t>
            </w:r>
            <w:proofErr w:type="spellStart"/>
            <w:r w:rsidRPr="00B35688">
              <w:rPr>
                <w:color w:val="000000"/>
                <w:sz w:val="26"/>
                <w:szCs w:val="26"/>
              </w:rPr>
              <w:t>ngày</w:t>
            </w:r>
            <w:proofErr w:type="spellEnd"/>
            <w:r w:rsidRPr="00B35688">
              <w:rPr>
                <w:color w:val="000000"/>
                <w:sz w:val="26"/>
                <w:szCs w:val="26"/>
              </w:rPr>
              <w:t xml:space="preserve"> 04/6/2021 </w:t>
            </w:r>
            <w:proofErr w:type="spellStart"/>
            <w:r w:rsidRPr="00B35688">
              <w:rPr>
                <w:color w:val="000000"/>
                <w:sz w:val="26"/>
                <w:szCs w:val="26"/>
              </w:rPr>
              <w:t>của</w:t>
            </w:r>
            <w:proofErr w:type="spellEnd"/>
            <w:r w:rsidRPr="00B35688">
              <w:rPr>
                <w:color w:val="000000"/>
                <w:sz w:val="26"/>
                <w:szCs w:val="26"/>
              </w:rPr>
              <w:t xml:space="preserve"> </w:t>
            </w:r>
            <w:proofErr w:type="spellStart"/>
            <w:r w:rsidRPr="00B35688">
              <w:rPr>
                <w:color w:val="000000"/>
                <w:sz w:val="26"/>
                <w:szCs w:val="26"/>
              </w:rPr>
              <w:t>Thủ</w:t>
            </w:r>
            <w:proofErr w:type="spellEnd"/>
            <w:r w:rsidRPr="00B35688">
              <w:rPr>
                <w:color w:val="000000"/>
                <w:sz w:val="26"/>
                <w:szCs w:val="26"/>
              </w:rPr>
              <w:t xml:space="preserve"> </w:t>
            </w:r>
            <w:proofErr w:type="spellStart"/>
            <w:r w:rsidRPr="00B35688">
              <w:rPr>
                <w:color w:val="000000"/>
                <w:sz w:val="26"/>
                <w:szCs w:val="26"/>
              </w:rPr>
              <w:t>tướng</w:t>
            </w:r>
            <w:proofErr w:type="spellEnd"/>
            <w:r w:rsidRPr="00B35688">
              <w:rPr>
                <w:color w:val="000000"/>
                <w:sz w:val="26"/>
                <w:szCs w:val="26"/>
              </w:rPr>
              <w:t xml:space="preserve"> </w:t>
            </w:r>
            <w:proofErr w:type="spellStart"/>
            <w:r w:rsidRPr="00B35688">
              <w:rPr>
                <w:color w:val="000000"/>
                <w:sz w:val="26"/>
                <w:szCs w:val="26"/>
              </w:rPr>
              <w:t>Chính</w:t>
            </w:r>
            <w:proofErr w:type="spellEnd"/>
            <w:r w:rsidRPr="00B35688">
              <w:rPr>
                <w:color w:val="000000"/>
                <w:sz w:val="26"/>
                <w:szCs w:val="26"/>
              </w:rPr>
              <w:t xml:space="preserve"> </w:t>
            </w:r>
            <w:proofErr w:type="spellStart"/>
            <w:r w:rsidRPr="00B35688">
              <w:rPr>
                <w:color w:val="000000"/>
                <w:sz w:val="26"/>
                <w:szCs w:val="26"/>
              </w:rPr>
              <w:t>phủ</w:t>
            </w:r>
            <w:proofErr w:type="spellEnd"/>
            <w:r w:rsidRPr="00B35688">
              <w:rPr>
                <w:color w:val="000000"/>
                <w:sz w:val="26"/>
                <w:szCs w:val="26"/>
              </w:rPr>
              <w:t xml:space="preserve"> </w:t>
            </w:r>
            <w:proofErr w:type="spellStart"/>
            <w:r w:rsidRPr="00B35688">
              <w:rPr>
                <w:color w:val="000000"/>
                <w:sz w:val="26"/>
                <w:szCs w:val="26"/>
              </w:rPr>
              <w:t>về</w:t>
            </w:r>
            <w:proofErr w:type="spellEnd"/>
            <w:r w:rsidRPr="00B35688">
              <w:rPr>
                <w:color w:val="000000"/>
                <w:sz w:val="26"/>
                <w:szCs w:val="26"/>
              </w:rPr>
              <w:t xml:space="preserve"> </w:t>
            </w:r>
            <w:proofErr w:type="spellStart"/>
            <w:r w:rsidRPr="00B35688">
              <w:rPr>
                <w:color w:val="000000"/>
                <w:sz w:val="26"/>
                <w:szCs w:val="26"/>
              </w:rPr>
              <w:t>phê</w:t>
            </w:r>
            <w:proofErr w:type="spellEnd"/>
            <w:r w:rsidRPr="00B35688">
              <w:rPr>
                <w:color w:val="000000"/>
                <w:sz w:val="26"/>
                <w:szCs w:val="26"/>
              </w:rPr>
              <w:t xml:space="preserve"> </w:t>
            </w:r>
            <w:proofErr w:type="spellStart"/>
            <w:r w:rsidRPr="00B35688">
              <w:rPr>
                <w:color w:val="000000"/>
                <w:sz w:val="26"/>
                <w:szCs w:val="26"/>
              </w:rPr>
              <w:t>duyệt</w:t>
            </w:r>
            <w:proofErr w:type="spellEnd"/>
            <w:r w:rsidRPr="00B35688">
              <w:rPr>
                <w:color w:val="000000"/>
                <w:sz w:val="26"/>
                <w:szCs w:val="26"/>
              </w:rPr>
              <w:t xml:space="preserve"> </w:t>
            </w:r>
            <w:proofErr w:type="spellStart"/>
            <w:r w:rsidRPr="00B35688">
              <w:rPr>
                <w:color w:val="000000"/>
                <w:sz w:val="26"/>
                <w:szCs w:val="26"/>
              </w:rPr>
              <w:t>danh</w:t>
            </w:r>
            <w:proofErr w:type="spellEnd"/>
            <w:r w:rsidRPr="00B35688">
              <w:rPr>
                <w:color w:val="000000"/>
                <w:sz w:val="26"/>
                <w:szCs w:val="26"/>
              </w:rPr>
              <w:t xml:space="preserve"> </w:t>
            </w:r>
            <w:proofErr w:type="spellStart"/>
            <w:r w:rsidRPr="00B35688">
              <w:rPr>
                <w:color w:val="000000"/>
                <w:sz w:val="26"/>
                <w:szCs w:val="26"/>
              </w:rPr>
              <w:t>sách</w:t>
            </w:r>
            <w:proofErr w:type="spellEnd"/>
            <w:r w:rsidRPr="00B35688">
              <w:rPr>
                <w:color w:val="000000"/>
                <w:sz w:val="26"/>
                <w:szCs w:val="26"/>
              </w:rPr>
              <w:t xml:space="preserve"> </w:t>
            </w:r>
            <w:proofErr w:type="spellStart"/>
            <w:r w:rsidRPr="00B35688">
              <w:rPr>
                <w:color w:val="000000"/>
                <w:sz w:val="26"/>
                <w:szCs w:val="26"/>
              </w:rPr>
              <w:t>các</w:t>
            </w:r>
            <w:proofErr w:type="spellEnd"/>
            <w:r w:rsidRPr="00B35688">
              <w:rPr>
                <w:color w:val="000000"/>
                <w:sz w:val="26"/>
                <w:szCs w:val="26"/>
              </w:rPr>
              <w:t xml:space="preserve"> </w:t>
            </w:r>
            <w:proofErr w:type="spellStart"/>
            <w:r w:rsidRPr="00B35688">
              <w:rPr>
                <w:color w:val="000000"/>
                <w:sz w:val="26"/>
                <w:szCs w:val="26"/>
              </w:rPr>
              <w:t>xã</w:t>
            </w:r>
            <w:proofErr w:type="spellEnd"/>
            <w:r w:rsidRPr="00B35688">
              <w:rPr>
                <w:color w:val="000000"/>
                <w:sz w:val="26"/>
                <w:szCs w:val="26"/>
              </w:rPr>
              <w:t xml:space="preserve"> </w:t>
            </w:r>
            <w:proofErr w:type="spellStart"/>
            <w:r w:rsidRPr="00B35688">
              <w:rPr>
                <w:color w:val="000000"/>
                <w:sz w:val="26"/>
                <w:szCs w:val="26"/>
              </w:rPr>
              <w:t>khu</w:t>
            </w:r>
            <w:proofErr w:type="spellEnd"/>
            <w:r w:rsidRPr="00B35688">
              <w:rPr>
                <w:color w:val="000000"/>
                <w:sz w:val="26"/>
                <w:szCs w:val="26"/>
              </w:rPr>
              <w:t xml:space="preserve"> </w:t>
            </w:r>
            <w:proofErr w:type="spellStart"/>
            <w:r w:rsidRPr="00B35688">
              <w:rPr>
                <w:color w:val="000000"/>
                <w:sz w:val="26"/>
                <w:szCs w:val="26"/>
              </w:rPr>
              <w:t>vực</w:t>
            </w:r>
            <w:proofErr w:type="spellEnd"/>
            <w:r w:rsidRPr="00B35688">
              <w:rPr>
                <w:color w:val="000000"/>
                <w:sz w:val="26"/>
                <w:szCs w:val="26"/>
              </w:rPr>
              <w:t xml:space="preserve"> III, Khu </w:t>
            </w:r>
            <w:proofErr w:type="spellStart"/>
            <w:r w:rsidRPr="00B35688">
              <w:rPr>
                <w:color w:val="000000"/>
                <w:sz w:val="26"/>
                <w:szCs w:val="26"/>
              </w:rPr>
              <w:t>vực</w:t>
            </w:r>
            <w:proofErr w:type="spellEnd"/>
            <w:r w:rsidRPr="00B35688">
              <w:rPr>
                <w:color w:val="000000"/>
                <w:sz w:val="26"/>
                <w:szCs w:val="26"/>
              </w:rPr>
              <w:t xml:space="preserve"> II, Khu </w:t>
            </w:r>
            <w:proofErr w:type="spellStart"/>
            <w:r w:rsidRPr="00B35688">
              <w:rPr>
                <w:color w:val="000000"/>
                <w:sz w:val="26"/>
                <w:szCs w:val="26"/>
              </w:rPr>
              <w:t>vực</w:t>
            </w:r>
            <w:proofErr w:type="spellEnd"/>
            <w:r w:rsidRPr="00B35688">
              <w:rPr>
                <w:color w:val="000000"/>
                <w:sz w:val="26"/>
                <w:szCs w:val="26"/>
              </w:rPr>
              <w:t xml:space="preserve"> I </w:t>
            </w:r>
            <w:proofErr w:type="spellStart"/>
            <w:r w:rsidRPr="00B35688">
              <w:rPr>
                <w:color w:val="000000"/>
                <w:sz w:val="26"/>
                <w:szCs w:val="26"/>
              </w:rPr>
              <w:t>thuộc</w:t>
            </w:r>
            <w:proofErr w:type="spellEnd"/>
            <w:r w:rsidRPr="00B35688">
              <w:rPr>
                <w:color w:val="000000"/>
                <w:sz w:val="26"/>
                <w:szCs w:val="26"/>
              </w:rPr>
              <w:t xml:space="preserve"> </w:t>
            </w:r>
            <w:proofErr w:type="spellStart"/>
            <w:r w:rsidRPr="00B35688">
              <w:rPr>
                <w:color w:val="000000"/>
                <w:sz w:val="26"/>
                <w:szCs w:val="26"/>
              </w:rPr>
              <w:t>vùng</w:t>
            </w:r>
            <w:proofErr w:type="spellEnd"/>
            <w:r w:rsidRPr="00B35688">
              <w:rPr>
                <w:color w:val="000000"/>
                <w:sz w:val="26"/>
                <w:szCs w:val="26"/>
              </w:rPr>
              <w:t xml:space="preserve"> </w:t>
            </w:r>
            <w:proofErr w:type="spellStart"/>
            <w:r w:rsidRPr="00B35688">
              <w:rPr>
                <w:color w:val="000000"/>
                <w:sz w:val="26"/>
                <w:szCs w:val="26"/>
              </w:rPr>
              <w:t>đồng</w:t>
            </w:r>
            <w:proofErr w:type="spellEnd"/>
            <w:r w:rsidRPr="00B35688">
              <w:rPr>
                <w:color w:val="000000"/>
                <w:sz w:val="26"/>
                <w:szCs w:val="26"/>
              </w:rPr>
              <w:t xml:space="preserve"> </w:t>
            </w:r>
            <w:proofErr w:type="spellStart"/>
            <w:r w:rsidRPr="00B35688">
              <w:rPr>
                <w:color w:val="000000"/>
                <w:sz w:val="26"/>
                <w:szCs w:val="26"/>
              </w:rPr>
              <w:t>bào</w:t>
            </w:r>
            <w:proofErr w:type="spellEnd"/>
            <w:r w:rsidRPr="00B35688">
              <w:rPr>
                <w:color w:val="000000"/>
                <w:sz w:val="26"/>
                <w:szCs w:val="26"/>
              </w:rPr>
              <w:t xml:space="preserve"> </w:t>
            </w:r>
            <w:proofErr w:type="spellStart"/>
            <w:r w:rsidRPr="00B35688">
              <w:rPr>
                <w:color w:val="000000"/>
                <w:sz w:val="26"/>
                <w:szCs w:val="26"/>
              </w:rPr>
              <w:t>dân</w:t>
            </w:r>
            <w:proofErr w:type="spellEnd"/>
            <w:r w:rsidRPr="00B35688">
              <w:rPr>
                <w:color w:val="000000"/>
                <w:sz w:val="26"/>
                <w:szCs w:val="26"/>
              </w:rPr>
              <w:t xml:space="preserve"> </w:t>
            </w:r>
            <w:proofErr w:type="spellStart"/>
            <w:r w:rsidRPr="00B35688">
              <w:rPr>
                <w:color w:val="000000"/>
                <w:sz w:val="26"/>
                <w:szCs w:val="26"/>
              </w:rPr>
              <w:t>tộc</w:t>
            </w:r>
            <w:proofErr w:type="spellEnd"/>
            <w:r w:rsidRPr="00B35688">
              <w:rPr>
                <w:color w:val="000000"/>
                <w:sz w:val="26"/>
                <w:szCs w:val="26"/>
              </w:rPr>
              <w:t xml:space="preserve"> </w:t>
            </w:r>
            <w:proofErr w:type="spellStart"/>
            <w:r w:rsidRPr="00B35688">
              <w:rPr>
                <w:color w:val="000000"/>
                <w:sz w:val="26"/>
                <w:szCs w:val="26"/>
              </w:rPr>
              <w:t>thiểu</w:t>
            </w:r>
            <w:proofErr w:type="spellEnd"/>
            <w:r w:rsidRPr="00B35688">
              <w:rPr>
                <w:color w:val="000000"/>
                <w:sz w:val="26"/>
                <w:szCs w:val="26"/>
              </w:rPr>
              <w:t xml:space="preserve"> </w:t>
            </w:r>
            <w:proofErr w:type="spellStart"/>
            <w:r w:rsidRPr="00B35688">
              <w:rPr>
                <w:color w:val="000000"/>
                <w:sz w:val="26"/>
                <w:szCs w:val="26"/>
              </w:rPr>
              <w:t>số</w:t>
            </w:r>
            <w:proofErr w:type="spellEnd"/>
            <w:r w:rsidRPr="00B35688">
              <w:rPr>
                <w:color w:val="000000"/>
                <w:sz w:val="26"/>
                <w:szCs w:val="26"/>
              </w:rPr>
              <w:t xml:space="preserve"> </w:t>
            </w:r>
            <w:proofErr w:type="spellStart"/>
            <w:r w:rsidRPr="00B35688">
              <w:rPr>
                <w:color w:val="000000"/>
                <w:sz w:val="26"/>
                <w:szCs w:val="26"/>
              </w:rPr>
              <w:t>và</w:t>
            </w:r>
            <w:proofErr w:type="spellEnd"/>
            <w:r w:rsidRPr="00B35688">
              <w:rPr>
                <w:color w:val="000000"/>
                <w:sz w:val="26"/>
                <w:szCs w:val="26"/>
              </w:rPr>
              <w:t xml:space="preserve"> </w:t>
            </w:r>
            <w:proofErr w:type="spellStart"/>
            <w:r w:rsidRPr="00B35688">
              <w:rPr>
                <w:color w:val="000000"/>
                <w:sz w:val="26"/>
                <w:szCs w:val="26"/>
              </w:rPr>
              <w:t>miền</w:t>
            </w:r>
            <w:proofErr w:type="spellEnd"/>
            <w:r w:rsidRPr="00B35688">
              <w:rPr>
                <w:color w:val="000000"/>
                <w:sz w:val="26"/>
                <w:szCs w:val="26"/>
              </w:rPr>
              <w:t xml:space="preserve"> </w:t>
            </w:r>
            <w:proofErr w:type="spellStart"/>
            <w:r w:rsidRPr="00B35688">
              <w:rPr>
                <w:color w:val="000000"/>
                <w:sz w:val="26"/>
                <w:szCs w:val="26"/>
              </w:rPr>
              <w:t>núi</w:t>
            </w:r>
            <w:proofErr w:type="spellEnd"/>
            <w:r w:rsidRPr="00B35688">
              <w:rPr>
                <w:color w:val="000000"/>
                <w:sz w:val="26"/>
                <w:szCs w:val="26"/>
              </w:rPr>
              <w:t xml:space="preserve"> </w:t>
            </w:r>
            <w:proofErr w:type="spellStart"/>
            <w:r w:rsidRPr="00B35688">
              <w:rPr>
                <w:color w:val="000000"/>
                <w:sz w:val="26"/>
                <w:szCs w:val="26"/>
              </w:rPr>
              <w:t>giai</w:t>
            </w:r>
            <w:proofErr w:type="spellEnd"/>
            <w:r w:rsidRPr="00B35688">
              <w:rPr>
                <w:color w:val="000000"/>
                <w:sz w:val="26"/>
                <w:szCs w:val="26"/>
              </w:rPr>
              <w:t xml:space="preserve"> </w:t>
            </w:r>
            <w:proofErr w:type="spellStart"/>
            <w:r w:rsidRPr="00B35688">
              <w:rPr>
                <w:color w:val="000000"/>
                <w:sz w:val="26"/>
                <w:szCs w:val="26"/>
              </w:rPr>
              <w:lastRenderedPageBreak/>
              <w:t>đoạn</w:t>
            </w:r>
            <w:proofErr w:type="spellEnd"/>
            <w:r w:rsidRPr="00B35688">
              <w:rPr>
                <w:color w:val="000000"/>
                <w:sz w:val="26"/>
                <w:szCs w:val="26"/>
              </w:rPr>
              <w:t xml:space="preserve"> 2021-2025): Đạt </w:t>
            </w:r>
            <w:proofErr w:type="spellStart"/>
            <w:r w:rsidRPr="00B35688">
              <w:rPr>
                <w:color w:val="000000"/>
                <w:sz w:val="26"/>
                <w:szCs w:val="26"/>
              </w:rPr>
              <w:t>từ</w:t>
            </w:r>
            <w:proofErr w:type="spellEnd"/>
            <w:r w:rsidRPr="00B35688">
              <w:rPr>
                <w:color w:val="000000"/>
                <w:sz w:val="26"/>
                <w:szCs w:val="26"/>
              </w:rPr>
              <w:t xml:space="preserve"> 60 </w:t>
            </w:r>
            <w:proofErr w:type="spellStart"/>
            <w:r w:rsidRPr="00B35688">
              <w:rPr>
                <w:color w:val="000000"/>
                <w:sz w:val="26"/>
                <w:szCs w:val="26"/>
              </w:rPr>
              <w:t>điểm</w:t>
            </w:r>
            <w:proofErr w:type="spellEnd"/>
            <w:r w:rsidRPr="00B35688">
              <w:rPr>
                <w:color w:val="000000"/>
                <w:sz w:val="26"/>
                <w:szCs w:val="26"/>
              </w:rPr>
              <w:t xml:space="preserve"> </w:t>
            </w:r>
            <w:proofErr w:type="spellStart"/>
            <w:r w:rsidRPr="00B35688">
              <w:rPr>
                <w:color w:val="000000"/>
                <w:sz w:val="26"/>
                <w:szCs w:val="26"/>
              </w:rPr>
              <w:t>trở</w:t>
            </w:r>
            <w:proofErr w:type="spellEnd"/>
            <w:r w:rsidRPr="00B35688">
              <w:rPr>
                <w:color w:val="000000"/>
                <w:sz w:val="26"/>
                <w:szCs w:val="26"/>
              </w:rPr>
              <w:t xml:space="preserve"> </w:t>
            </w:r>
            <w:proofErr w:type="spellStart"/>
            <w:r w:rsidRPr="00B35688">
              <w:rPr>
                <w:color w:val="000000"/>
                <w:sz w:val="26"/>
                <w:szCs w:val="26"/>
              </w:rPr>
              <w:t>lên</w:t>
            </w:r>
            <w:proofErr w:type="spellEnd"/>
            <w:r w:rsidRPr="00B35688">
              <w:rPr>
                <w:color w:val="000000"/>
                <w:sz w:val="26"/>
                <w:szCs w:val="26"/>
              </w:rPr>
              <w:t>.</w:t>
            </w:r>
          </w:p>
          <w:p w14:paraId="6410ED64" w14:textId="77777777" w:rsidR="006858FD" w:rsidRPr="00B35688" w:rsidRDefault="006858FD" w:rsidP="00027B63">
            <w:pPr>
              <w:pStyle w:val="NormalWeb"/>
              <w:shd w:val="clear" w:color="auto" w:fill="FFFFFF"/>
              <w:spacing w:before="0" w:beforeAutospacing="0" w:after="0" w:afterAutospacing="0"/>
              <w:rPr>
                <w:color w:val="000000"/>
                <w:sz w:val="26"/>
                <w:szCs w:val="26"/>
              </w:rPr>
            </w:pPr>
            <w:r w:rsidRPr="00B35688">
              <w:rPr>
                <w:color w:val="000000"/>
                <w:sz w:val="26"/>
                <w:szCs w:val="26"/>
              </w:rPr>
              <w:t xml:space="preserve">b) </w:t>
            </w:r>
            <w:proofErr w:type="spellStart"/>
            <w:r w:rsidRPr="00B35688">
              <w:rPr>
                <w:color w:val="000000"/>
                <w:sz w:val="26"/>
                <w:szCs w:val="26"/>
              </w:rPr>
              <w:t>Hộ</w:t>
            </w:r>
            <w:proofErr w:type="spellEnd"/>
            <w:r w:rsidRPr="00B35688">
              <w:rPr>
                <w:color w:val="000000"/>
                <w:sz w:val="26"/>
                <w:szCs w:val="26"/>
              </w:rPr>
              <w:t xml:space="preserve"> </w:t>
            </w:r>
            <w:proofErr w:type="spellStart"/>
            <w:r w:rsidRPr="00B35688">
              <w:rPr>
                <w:color w:val="000000"/>
                <w:sz w:val="26"/>
                <w:szCs w:val="26"/>
              </w:rPr>
              <w:t>gia</w:t>
            </w:r>
            <w:proofErr w:type="spellEnd"/>
            <w:r w:rsidRPr="00B35688">
              <w:rPr>
                <w:color w:val="000000"/>
                <w:sz w:val="26"/>
                <w:szCs w:val="26"/>
              </w:rPr>
              <w:t xml:space="preserve"> </w:t>
            </w:r>
            <w:proofErr w:type="spellStart"/>
            <w:r w:rsidRPr="00B35688">
              <w:rPr>
                <w:color w:val="000000"/>
                <w:sz w:val="26"/>
                <w:szCs w:val="26"/>
              </w:rPr>
              <w:t>đình</w:t>
            </w:r>
            <w:proofErr w:type="spellEnd"/>
            <w:r w:rsidRPr="00B35688">
              <w:rPr>
                <w:color w:val="000000"/>
                <w:sz w:val="26"/>
                <w:szCs w:val="26"/>
              </w:rPr>
              <w:t xml:space="preserve"> </w:t>
            </w:r>
            <w:proofErr w:type="spellStart"/>
            <w:r w:rsidRPr="00B35688">
              <w:rPr>
                <w:color w:val="000000"/>
                <w:sz w:val="26"/>
                <w:szCs w:val="26"/>
              </w:rPr>
              <w:t>thuộc</w:t>
            </w:r>
            <w:proofErr w:type="spellEnd"/>
            <w:r w:rsidRPr="00B35688">
              <w:rPr>
                <w:color w:val="000000"/>
                <w:sz w:val="26"/>
                <w:szCs w:val="26"/>
              </w:rPr>
              <w:t xml:space="preserve"> </w:t>
            </w:r>
            <w:proofErr w:type="spellStart"/>
            <w:r w:rsidRPr="00B35688">
              <w:rPr>
                <w:color w:val="000000"/>
                <w:sz w:val="26"/>
                <w:szCs w:val="26"/>
              </w:rPr>
              <w:t>các</w:t>
            </w:r>
            <w:proofErr w:type="spellEnd"/>
            <w:r w:rsidRPr="00B35688">
              <w:rPr>
                <w:color w:val="000000"/>
                <w:sz w:val="26"/>
                <w:szCs w:val="26"/>
              </w:rPr>
              <w:t xml:space="preserve"> </w:t>
            </w:r>
            <w:proofErr w:type="spellStart"/>
            <w:r w:rsidRPr="00B35688">
              <w:rPr>
                <w:color w:val="000000"/>
                <w:sz w:val="26"/>
                <w:szCs w:val="26"/>
              </w:rPr>
              <w:t>xã</w:t>
            </w:r>
            <w:proofErr w:type="spellEnd"/>
            <w:r w:rsidRPr="00B35688">
              <w:rPr>
                <w:color w:val="000000"/>
                <w:sz w:val="26"/>
                <w:szCs w:val="26"/>
              </w:rPr>
              <w:t xml:space="preserve"> </w:t>
            </w:r>
            <w:proofErr w:type="spellStart"/>
            <w:r w:rsidRPr="00B35688">
              <w:rPr>
                <w:color w:val="000000"/>
                <w:sz w:val="26"/>
                <w:szCs w:val="26"/>
              </w:rPr>
              <w:t>không</w:t>
            </w:r>
            <w:proofErr w:type="spellEnd"/>
            <w:r w:rsidRPr="00B35688">
              <w:rPr>
                <w:color w:val="000000"/>
                <w:sz w:val="26"/>
                <w:szCs w:val="26"/>
              </w:rPr>
              <w:t xml:space="preserve"> </w:t>
            </w:r>
            <w:proofErr w:type="spellStart"/>
            <w:r w:rsidRPr="00B35688">
              <w:rPr>
                <w:color w:val="000000"/>
                <w:sz w:val="26"/>
                <w:szCs w:val="26"/>
              </w:rPr>
              <w:t>thuộc</w:t>
            </w:r>
            <w:proofErr w:type="spellEnd"/>
            <w:r w:rsidRPr="00B35688">
              <w:rPr>
                <w:color w:val="000000"/>
                <w:sz w:val="26"/>
                <w:szCs w:val="26"/>
              </w:rPr>
              <w:t xml:space="preserve"> </w:t>
            </w:r>
            <w:proofErr w:type="spellStart"/>
            <w:r w:rsidRPr="00B35688">
              <w:rPr>
                <w:color w:val="000000"/>
                <w:sz w:val="26"/>
                <w:szCs w:val="26"/>
              </w:rPr>
              <w:t>trường</w:t>
            </w:r>
            <w:proofErr w:type="spellEnd"/>
            <w:r w:rsidRPr="00B35688">
              <w:rPr>
                <w:color w:val="000000"/>
                <w:sz w:val="26"/>
                <w:szCs w:val="26"/>
              </w:rPr>
              <w:t xml:space="preserve"> </w:t>
            </w:r>
            <w:proofErr w:type="spellStart"/>
            <w:r w:rsidRPr="00B35688">
              <w:rPr>
                <w:color w:val="000000"/>
                <w:sz w:val="26"/>
                <w:szCs w:val="26"/>
              </w:rPr>
              <w:t>hợp</w:t>
            </w:r>
            <w:proofErr w:type="spellEnd"/>
            <w:r w:rsidRPr="00B35688">
              <w:rPr>
                <w:color w:val="000000"/>
                <w:sz w:val="26"/>
                <w:szCs w:val="26"/>
              </w:rPr>
              <w:t xml:space="preserve"> </w:t>
            </w:r>
            <w:proofErr w:type="spellStart"/>
            <w:r w:rsidRPr="00B35688">
              <w:rPr>
                <w:color w:val="000000"/>
                <w:sz w:val="26"/>
                <w:szCs w:val="26"/>
              </w:rPr>
              <w:t>quy</w:t>
            </w:r>
            <w:proofErr w:type="spellEnd"/>
            <w:r w:rsidRPr="00B35688">
              <w:rPr>
                <w:color w:val="000000"/>
                <w:sz w:val="26"/>
                <w:szCs w:val="26"/>
              </w:rPr>
              <w:t xml:space="preserve"> </w:t>
            </w:r>
            <w:proofErr w:type="spellStart"/>
            <w:r w:rsidRPr="00B35688">
              <w:rPr>
                <w:color w:val="000000"/>
                <w:sz w:val="26"/>
                <w:szCs w:val="26"/>
              </w:rPr>
              <w:t>định</w:t>
            </w:r>
            <w:proofErr w:type="spellEnd"/>
            <w:r w:rsidRPr="00B35688">
              <w:rPr>
                <w:color w:val="000000"/>
                <w:sz w:val="26"/>
                <w:szCs w:val="26"/>
              </w:rPr>
              <w:t xml:space="preserve"> </w:t>
            </w:r>
            <w:proofErr w:type="spellStart"/>
            <w:r w:rsidRPr="00B35688">
              <w:rPr>
                <w:color w:val="000000"/>
                <w:sz w:val="26"/>
                <w:szCs w:val="26"/>
              </w:rPr>
              <w:t>tại</w:t>
            </w:r>
            <w:proofErr w:type="spellEnd"/>
            <w:r w:rsidRPr="00B35688">
              <w:rPr>
                <w:color w:val="000000"/>
                <w:sz w:val="26"/>
                <w:szCs w:val="26"/>
              </w:rPr>
              <w:t xml:space="preserve"> </w:t>
            </w:r>
            <w:proofErr w:type="spellStart"/>
            <w:r w:rsidRPr="00B35688">
              <w:rPr>
                <w:color w:val="000000"/>
                <w:sz w:val="26"/>
                <w:szCs w:val="26"/>
              </w:rPr>
              <w:t>điểm</w:t>
            </w:r>
            <w:proofErr w:type="spellEnd"/>
            <w:r w:rsidRPr="00B35688">
              <w:rPr>
                <w:color w:val="000000"/>
                <w:sz w:val="26"/>
                <w:szCs w:val="26"/>
              </w:rPr>
              <w:t xml:space="preserve"> a </w:t>
            </w:r>
            <w:proofErr w:type="spellStart"/>
            <w:r w:rsidRPr="00B35688">
              <w:rPr>
                <w:color w:val="000000"/>
                <w:sz w:val="26"/>
                <w:szCs w:val="26"/>
              </w:rPr>
              <w:t>khoản</w:t>
            </w:r>
            <w:proofErr w:type="spellEnd"/>
            <w:r w:rsidRPr="00B35688">
              <w:rPr>
                <w:color w:val="000000"/>
                <w:sz w:val="26"/>
                <w:szCs w:val="26"/>
              </w:rPr>
              <w:t xml:space="preserve"> 3 </w:t>
            </w:r>
            <w:proofErr w:type="spellStart"/>
            <w:r w:rsidRPr="00B35688">
              <w:rPr>
                <w:color w:val="000000"/>
                <w:sz w:val="26"/>
                <w:szCs w:val="26"/>
              </w:rPr>
              <w:t>Điều</w:t>
            </w:r>
            <w:proofErr w:type="spellEnd"/>
            <w:r w:rsidRPr="00B35688">
              <w:rPr>
                <w:color w:val="000000"/>
                <w:sz w:val="26"/>
                <w:szCs w:val="26"/>
              </w:rPr>
              <w:t xml:space="preserve"> 4 Quy </w:t>
            </w:r>
            <w:proofErr w:type="spellStart"/>
            <w:r w:rsidRPr="00B35688">
              <w:rPr>
                <w:color w:val="000000"/>
                <w:sz w:val="26"/>
                <w:szCs w:val="26"/>
              </w:rPr>
              <w:t>định</w:t>
            </w:r>
            <w:proofErr w:type="spellEnd"/>
            <w:r w:rsidRPr="00B35688">
              <w:rPr>
                <w:color w:val="000000"/>
                <w:sz w:val="26"/>
                <w:szCs w:val="26"/>
              </w:rPr>
              <w:t xml:space="preserve"> </w:t>
            </w:r>
            <w:proofErr w:type="spellStart"/>
            <w:r w:rsidRPr="00B35688">
              <w:rPr>
                <w:color w:val="000000"/>
                <w:sz w:val="26"/>
                <w:szCs w:val="26"/>
              </w:rPr>
              <w:t>này</w:t>
            </w:r>
            <w:proofErr w:type="spellEnd"/>
            <w:r w:rsidRPr="00B35688">
              <w:rPr>
                <w:color w:val="000000"/>
                <w:sz w:val="26"/>
                <w:szCs w:val="26"/>
              </w:rPr>
              <w:t xml:space="preserve"> </w:t>
            </w:r>
            <w:proofErr w:type="spellStart"/>
            <w:r w:rsidRPr="00B35688">
              <w:rPr>
                <w:color w:val="000000"/>
                <w:sz w:val="26"/>
                <w:szCs w:val="26"/>
              </w:rPr>
              <w:t>thuộc</w:t>
            </w:r>
            <w:proofErr w:type="spellEnd"/>
            <w:r w:rsidRPr="00B35688">
              <w:rPr>
                <w:color w:val="000000"/>
                <w:sz w:val="26"/>
                <w:szCs w:val="26"/>
              </w:rPr>
              <w:t xml:space="preserve"> </w:t>
            </w:r>
            <w:proofErr w:type="spellStart"/>
            <w:r w:rsidRPr="00B35688">
              <w:rPr>
                <w:color w:val="000000"/>
                <w:sz w:val="26"/>
                <w:szCs w:val="26"/>
              </w:rPr>
              <w:t>các</w:t>
            </w:r>
            <w:proofErr w:type="spellEnd"/>
            <w:r w:rsidRPr="00B35688">
              <w:rPr>
                <w:color w:val="000000"/>
                <w:sz w:val="26"/>
                <w:szCs w:val="26"/>
              </w:rPr>
              <w:t xml:space="preserve"> </w:t>
            </w:r>
            <w:proofErr w:type="spellStart"/>
            <w:r w:rsidRPr="00B35688">
              <w:rPr>
                <w:color w:val="000000"/>
                <w:sz w:val="26"/>
                <w:szCs w:val="26"/>
              </w:rPr>
              <w:t>huyện</w:t>
            </w:r>
            <w:proofErr w:type="spellEnd"/>
            <w:r w:rsidRPr="00B35688">
              <w:rPr>
                <w:color w:val="000000"/>
                <w:sz w:val="26"/>
                <w:szCs w:val="26"/>
              </w:rPr>
              <w:t xml:space="preserve">, </w:t>
            </w:r>
            <w:proofErr w:type="spellStart"/>
            <w:r w:rsidRPr="00B35688">
              <w:rPr>
                <w:color w:val="000000"/>
                <w:sz w:val="26"/>
                <w:szCs w:val="26"/>
              </w:rPr>
              <w:t>thành</w:t>
            </w:r>
            <w:proofErr w:type="spellEnd"/>
            <w:r w:rsidRPr="00B35688">
              <w:rPr>
                <w:color w:val="000000"/>
                <w:sz w:val="26"/>
                <w:szCs w:val="26"/>
              </w:rPr>
              <w:t xml:space="preserve"> </w:t>
            </w:r>
            <w:proofErr w:type="spellStart"/>
            <w:r w:rsidRPr="00B35688">
              <w:rPr>
                <w:color w:val="000000"/>
                <w:sz w:val="26"/>
                <w:szCs w:val="26"/>
              </w:rPr>
              <w:t>phố</w:t>
            </w:r>
            <w:proofErr w:type="spellEnd"/>
            <w:r w:rsidRPr="00B35688">
              <w:rPr>
                <w:color w:val="000000"/>
                <w:sz w:val="26"/>
                <w:szCs w:val="26"/>
              </w:rPr>
              <w:t xml:space="preserve"> </w:t>
            </w:r>
            <w:proofErr w:type="spellStart"/>
            <w:r w:rsidRPr="00B35688">
              <w:rPr>
                <w:color w:val="000000"/>
                <w:sz w:val="26"/>
                <w:szCs w:val="26"/>
              </w:rPr>
              <w:t>trên</w:t>
            </w:r>
            <w:proofErr w:type="spellEnd"/>
            <w:r w:rsidRPr="00B35688">
              <w:rPr>
                <w:color w:val="000000"/>
                <w:sz w:val="26"/>
                <w:szCs w:val="26"/>
              </w:rPr>
              <w:t xml:space="preserve"> </w:t>
            </w:r>
            <w:proofErr w:type="spellStart"/>
            <w:r w:rsidRPr="00B35688">
              <w:rPr>
                <w:color w:val="000000"/>
                <w:sz w:val="26"/>
                <w:szCs w:val="26"/>
              </w:rPr>
              <w:t>địa</w:t>
            </w:r>
            <w:proofErr w:type="spellEnd"/>
            <w:r w:rsidRPr="00B35688">
              <w:rPr>
                <w:color w:val="000000"/>
                <w:sz w:val="26"/>
                <w:szCs w:val="26"/>
              </w:rPr>
              <w:t xml:space="preserve"> </w:t>
            </w:r>
            <w:proofErr w:type="spellStart"/>
            <w:r w:rsidRPr="00B35688">
              <w:rPr>
                <w:color w:val="000000"/>
                <w:sz w:val="26"/>
                <w:szCs w:val="26"/>
              </w:rPr>
              <w:t>bàn</w:t>
            </w:r>
            <w:proofErr w:type="spellEnd"/>
            <w:r w:rsidRPr="00B35688">
              <w:rPr>
                <w:color w:val="000000"/>
                <w:sz w:val="26"/>
                <w:szCs w:val="26"/>
              </w:rPr>
              <w:t xml:space="preserve"> </w:t>
            </w:r>
            <w:proofErr w:type="spellStart"/>
            <w:r w:rsidRPr="00B35688">
              <w:rPr>
                <w:color w:val="000000"/>
                <w:sz w:val="26"/>
                <w:szCs w:val="26"/>
              </w:rPr>
              <w:t>tỉnh</w:t>
            </w:r>
            <w:proofErr w:type="spellEnd"/>
            <w:r w:rsidRPr="00B35688">
              <w:rPr>
                <w:color w:val="000000"/>
                <w:sz w:val="26"/>
                <w:szCs w:val="26"/>
              </w:rPr>
              <w:t xml:space="preserve"> Thái Nguyên: Đạt </w:t>
            </w:r>
            <w:proofErr w:type="spellStart"/>
            <w:r w:rsidRPr="00B35688">
              <w:rPr>
                <w:color w:val="000000"/>
                <w:sz w:val="26"/>
                <w:szCs w:val="26"/>
              </w:rPr>
              <w:t>từ</w:t>
            </w:r>
            <w:proofErr w:type="spellEnd"/>
            <w:r w:rsidRPr="00B35688">
              <w:rPr>
                <w:color w:val="000000"/>
                <w:sz w:val="26"/>
                <w:szCs w:val="26"/>
              </w:rPr>
              <w:t xml:space="preserve"> 85 </w:t>
            </w:r>
            <w:proofErr w:type="spellStart"/>
            <w:r w:rsidRPr="00B35688">
              <w:rPr>
                <w:color w:val="000000"/>
                <w:sz w:val="26"/>
                <w:szCs w:val="26"/>
              </w:rPr>
              <w:t>điểm</w:t>
            </w:r>
            <w:proofErr w:type="spellEnd"/>
            <w:r w:rsidRPr="00B35688">
              <w:rPr>
                <w:color w:val="000000"/>
                <w:sz w:val="26"/>
                <w:szCs w:val="26"/>
              </w:rPr>
              <w:t xml:space="preserve"> </w:t>
            </w:r>
            <w:proofErr w:type="spellStart"/>
            <w:r w:rsidRPr="00B35688">
              <w:rPr>
                <w:color w:val="000000"/>
                <w:sz w:val="26"/>
                <w:szCs w:val="26"/>
              </w:rPr>
              <w:t>trở</w:t>
            </w:r>
            <w:proofErr w:type="spellEnd"/>
            <w:r w:rsidRPr="00B35688">
              <w:rPr>
                <w:color w:val="000000"/>
                <w:sz w:val="26"/>
                <w:szCs w:val="26"/>
              </w:rPr>
              <w:t xml:space="preserve"> </w:t>
            </w:r>
            <w:proofErr w:type="spellStart"/>
            <w:r w:rsidRPr="00B35688">
              <w:rPr>
                <w:color w:val="000000"/>
                <w:sz w:val="26"/>
                <w:szCs w:val="26"/>
              </w:rPr>
              <w:t>lên</w:t>
            </w:r>
            <w:proofErr w:type="spellEnd"/>
            <w:r w:rsidRPr="00B35688">
              <w:rPr>
                <w:color w:val="000000"/>
                <w:sz w:val="26"/>
                <w:szCs w:val="26"/>
              </w:rPr>
              <w:t>.</w:t>
            </w:r>
          </w:p>
          <w:p w14:paraId="78700A23" w14:textId="77777777" w:rsidR="006858FD" w:rsidRPr="00B35688" w:rsidRDefault="006858FD" w:rsidP="00027B63">
            <w:pPr>
              <w:pStyle w:val="NormalWeb"/>
              <w:shd w:val="clear" w:color="auto" w:fill="FFFFFF"/>
              <w:spacing w:before="0" w:beforeAutospacing="0" w:after="0" w:afterAutospacing="0"/>
              <w:rPr>
                <w:color w:val="000000"/>
                <w:sz w:val="26"/>
                <w:szCs w:val="26"/>
              </w:rPr>
            </w:pPr>
            <w:r w:rsidRPr="00B35688">
              <w:rPr>
                <w:color w:val="000000"/>
                <w:sz w:val="26"/>
                <w:szCs w:val="26"/>
              </w:rPr>
              <w:t xml:space="preserve">4. </w:t>
            </w:r>
            <w:proofErr w:type="spellStart"/>
            <w:r w:rsidRPr="00B35688">
              <w:rPr>
                <w:color w:val="000000"/>
                <w:sz w:val="26"/>
                <w:szCs w:val="26"/>
              </w:rPr>
              <w:t>Điểm</w:t>
            </w:r>
            <w:proofErr w:type="spellEnd"/>
            <w:r w:rsidRPr="00B35688">
              <w:rPr>
                <w:color w:val="000000"/>
                <w:sz w:val="26"/>
                <w:szCs w:val="26"/>
              </w:rPr>
              <w:t xml:space="preserve"> </w:t>
            </w:r>
            <w:proofErr w:type="spellStart"/>
            <w:r w:rsidRPr="00B35688">
              <w:rPr>
                <w:color w:val="000000"/>
                <w:sz w:val="26"/>
                <w:szCs w:val="26"/>
              </w:rPr>
              <w:t>để</w:t>
            </w:r>
            <w:proofErr w:type="spellEnd"/>
            <w:r w:rsidRPr="00B35688">
              <w:rPr>
                <w:color w:val="000000"/>
                <w:sz w:val="26"/>
                <w:szCs w:val="26"/>
              </w:rPr>
              <w:t xml:space="preserve"> </w:t>
            </w:r>
            <w:proofErr w:type="spellStart"/>
            <w:r w:rsidRPr="00B35688">
              <w:rPr>
                <w:color w:val="000000"/>
                <w:sz w:val="26"/>
                <w:szCs w:val="26"/>
              </w:rPr>
              <w:t>xét</w:t>
            </w:r>
            <w:proofErr w:type="spellEnd"/>
            <w:r w:rsidRPr="00B35688">
              <w:rPr>
                <w:color w:val="000000"/>
                <w:sz w:val="26"/>
                <w:szCs w:val="26"/>
              </w:rPr>
              <w:t xml:space="preserve"> </w:t>
            </w:r>
            <w:proofErr w:type="spellStart"/>
            <w:r w:rsidRPr="00B35688">
              <w:rPr>
                <w:color w:val="000000"/>
                <w:sz w:val="26"/>
                <w:szCs w:val="26"/>
              </w:rPr>
              <w:t>tặng</w:t>
            </w:r>
            <w:proofErr w:type="spellEnd"/>
            <w:r w:rsidRPr="00B35688">
              <w:rPr>
                <w:color w:val="000000"/>
                <w:sz w:val="26"/>
                <w:szCs w:val="26"/>
              </w:rPr>
              <w:t xml:space="preserve"> </w:t>
            </w:r>
            <w:proofErr w:type="spellStart"/>
            <w:r w:rsidRPr="00B35688">
              <w:rPr>
                <w:color w:val="000000"/>
                <w:sz w:val="26"/>
                <w:szCs w:val="26"/>
              </w:rPr>
              <w:t>danh</w:t>
            </w:r>
            <w:proofErr w:type="spellEnd"/>
            <w:r w:rsidRPr="00B35688">
              <w:rPr>
                <w:color w:val="000000"/>
                <w:sz w:val="26"/>
                <w:szCs w:val="26"/>
              </w:rPr>
              <w:t xml:space="preserve"> </w:t>
            </w:r>
            <w:proofErr w:type="spellStart"/>
            <w:r w:rsidRPr="00B35688">
              <w:rPr>
                <w:color w:val="000000"/>
                <w:sz w:val="26"/>
                <w:szCs w:val="26"/>
              </w:rPr>
              <w:t>hiệu</w:t>
            </w:r>
            <w:proofErr w:type="spellEnd"/>
            <w:r w:rsidRPr="00B35688">
              <w:rPr>
                <w:color w:val="000000"/>
                <w:sz w:val="26"/>
                <w:szCs w:val="26"/>
              </w:rPr>
              <w:t xml:space="preserve"> “</w:t>
            </w:r>
            <w:proofErr w:type="spellStart"/>
            <w:r w:rsidRPr="00B35688">
              <w:rPr>
                <w:color w:val="000000"/>
                <w:sz w:val="26"/>
                <w:szCs w:val="26"/>
              </w:rPr>
              <w:t>Thôn</w:t>
            </w:r>
            <w:proofErr w:type="spellEnd"/>
            <w:r w:rsidRPr="00B35688">
              <w:rPr>
                <w:color w:val="000000"/>
                <w:sz w:val="26"/>
                <w:szCs w:val="26"/>
              </w:rPr>
              <w:t xml:space="preserve">, </w:t>
            </w:r>
            <w:proofErr w:type="spellStart"/>
            <w:r w:rsidRPr="00B35688">
              <w:rPr>
                <w:color w:val="000000"/>
                <w:sz w:val="26"/>
                <w:szCs w:val="26"/>
              </w:rPr>
              <w:t>tổ</w:t>
            </w:r>
            <w:proofErr w:type="spellEnd"/>
            <w:r w:rsidRPr="00B35688">
              <w:rPr>
                <w:color w:val="000000"/>
                <w:sz w:val="26"/>
                <w:szCs w:val="26"/>
              </w:rPr>
              <w:t xml:space="preserve"> </w:t>
            </w:r>
            <w:proofErr w:type="spellStart"/>
            <w:r w:rsidRPr="00B35688">
              <w:rPr>
                <w:color w:val="000000"/>
                <w:sz w:val="26"/>
                <w:szCs w:val="26"/>
              </w:rPr>
              <w:t>dân</w:t>
            </w:r>
            <w:proofErr w:type="spellEnd"/>
            <w:r w:rsidRPr="00B35688">
              <w:rPr>
                <w:color w:val="000000"/>
                <w:sz w:val="26"/>
                <w:szCs w:val="26"/>
              </w:rPr>
              <w:t xml:space="preserve"> </w:t>
            </w:r>
            <w:proofErr w:type="spellStart"/>
            <w:r w:rsidRPr="00B35688">
              <w:rPr>
                <w:color w:val="000000"/>
                <w:sz w:val="26"/>
                <w:szCs w:val="26"/>
              </w:rPr>
              <w:t>phố</w:t>
            </w:r>
            <w:proofErr w:type="spellEnd"/>
            <w:r w:rsidRPr="00B35688">
              <w:rPr>
                <w:color w:val="000000"/>
                <w:sz w:val="26"/>
                <w:szCs w:val="26"/>
              </w:rPr>
              <w:t xml:space="preserve"> </w:t>
            </w:r>
            <w:proofErr w:type="spellStart"/>
            <w:r w:rsidRPr="00B35688">
              <w:rPr>
                <w:color w:val="000000"/>
                <w:sz w:val="26"/>
                <w:szCs w:val="26"/>
              </w:rPr>
              <w:t>văn</w:t>
            </w:r>
            <w:proofErr w:type="spellEnd"/>
            <w:r w:rsidRPr="00B35688">
              <w:rPr>
                <w:color w:val="000000"/>
                <w:sz w:val="26"/>
                <w:szCs w:val="26"/>
              </w:rPr>
              <w:t xml:space="preserve"> </w:t>
            </w:r>
            <w:proofErr w:type="spellStart"/>
            <w:r w:rsidRPr="00B35688">
              <w:rPr>
                <w:color w:val="000000"/>
                <w:sz w:val="26"/>
                <w:szCs w:val="26"/>
              </w:rPr>
              <w:t>hóa</w:t>
            </w:r>
            <w:proofErr w:type="spellEnd"/>
            <w:r w:rsidRPr="00B35688">
              <w:rPr>
                <w:color w:val="000000"/>
                <w:sz w:val="26"/>
                <w:szCs w:val="26"/>
              </w:rPr>
              <w:t xml:space="preserve">” </w:t>
            </w:r>
            <w:proofErr w:type="spellStart"/>
            <w:r w:rsidRPr="00B35688">
              <w:rPr>
                <w:color w:val="000000"/>
                <w:sz w:val="26"/>
                <w:szCs w:val="26"/>
              </w:rPr>
              <w:t>được</w:t>
            </w:r>
            <w:proofErr w:type="spellEnd"/>
            <w:r w:rsidRPr="00B35688">
              <w:rPr>
                <w:color w:val="000000"/>
                <w:sz w:val="26"/>
                <w:szCs w:val="26"/>
              </w:rPr>
              <w:t xml:space="preserve"> </w:t>
            </w:r>
            <w:proofErr w:type="spellStart"/>
            <w:r w:rsidRPr="00B35688">
              <w:rPr>
                <w:color w:val="000000"/>
                <w:sz w:val="26"/>
                <w:szCs w:val="26"/>
              </w:rPr>
              <w:t>thực</w:t>
            </w:r>
            <w:proofErr w:type="spellEnd"/>
            <w:r w:rsidRPr="00B35688">
              <w:rPr>
                <w:color w:val="000000"/>
                <w:sz w:val="26"/>
                <w:szCs w:val="26"/>
              </w:rPr>
              <w:t xml:space="preserve"> </w:t>
            </w:r>
            <w:proofErr w:type="spellStart"/>
            <w:r w:rsidRPr="00B35688">
              <w:rPr>
                <w:color w:val="000000"/>
                <w:sz w:val="26"/>
                <w:szCs w:val="26"/>
              </w:rPr>
              <w:t>hiện</w:t>
            </w:r>
            <w:proofErr w:type="spellEnd"/>
            <w:r w:rsidRPr="00B35688">
              <w:rPr>
                <w:color w:val="000000"/>
                <w:sz w:val="26"/>
                <w:szCs w:val="26"/>
              </w:rPr>
              <w:t xml:space="preserve"> </w:t>
            </w:r>
            <w:proofErr w:type="spellStart"/>
            <w:r w:rsidRPr="00B35688">
              <w:rPr>
                <w:color w:val="000000"/>
                <w:sz w:val="26"/>
                <w:szCs w:val="26"/>
              </w:rPr>
              <w:t>như</w:t>
            </w:r>
            <w:proofErr w:type="spellEnd"/>
            <w:r w:rsidRPr="00B35688">
              <w:rPr>
                <w:color w:val="000000"/>
                <w:sz w:val="26"/>
                <w:szCs w:val="26"/>
              </w:rPr>
              <w:t xml:space="preserve"> </w:t>
            </w:r>
            <w:proofErr w:type="spellStart"/>
            <w:r w:rsidRPr="00B35688">
              <w:rPr>
                <w:color w:val="000000"/>
                <w:sz w:val="26"/>
                <w:szCs w:val="26"/>
              </w:rPr>
              <w:t>sau</w:t>
            </w:r>
            <w:proofErr w:type="spellEnd"/>
            <w:r w:rsidRPr="00B35688">
              <w:rPr>
                <w:color w:val="000000"/>
                <w:sz w:val="26"/>
                <w:szCs w:val="26"/>
              </w:rPr>
              <w:t>:</w:t>
            </w:r>
          </w:p>
          <w:p w14:paraId="7D41E7BB" w14:textId="77777777" w:rsidR="006858FD" w:rsidRPr="00B35688" w:rsidRDefault="006858FD" w:rsidP="00027B63">
            <w:pPr>
              <w:pStyle w:val="NormalWeb"/>
              <w:shd w:val="clear" w:color="auto" w:fill="FFFFFF"/>
              <w:spacing w:before="0" w:beforeAutospacing="0" w:after="0" w:afterAutospacing="0"/>
              <w:rPr>
                <w:color w:val="000000"/>
                <w:sz w:val="26"/>
                <w:szCs w:val="26"/>
              </w:rPr>
            </w:pPr>
            <w:r w:rsidRPr="00B35688">
              <w:rPr>
                <w:color w:val="000000"/>
                <w:sz w:val="26"/>
                <w:szCs w:val="26"/>
              </w:rPr>
              <w:t xml:space="preserve">a) </w:t>
            </w:r>
            <w:proofErr w:type="spellStart"/>
            <w:r w:rsidRPr="00B35688">
              <w:rPr>
                <w:color w:val="000000"/>
                <w:sz w:val="26"/>
                <w:szCs w:val="26"/>
              </w:rPr>
              <w:t>Thôn</w:t>
            </w:r>
            <w:proofErr w:type="spellEnd"/>
            <w:r w:rsidRPr="00B35688">
              <w:rPr>
                <w:color w:val="000000"/>
                <w:sz w:val="26"/>
                <w:szCs w:val="26"/>
              </w:rPr>
              <w:t xml:space="preserve"> </w:t>
            </w:r>
            <w:proofErr w:type="spellStart"/>
            <w:r w:rsidRPr="00B35688">
              <w:rPr>
                <w:color w:val="000000"/>
                <w:sz w:val="26"/>
                <w:szCs w:val="26"/>
              </w:rPr>
              <w:t>đặc</w:t>
            </w:r>
            <w:proofErr w:type="spellEnd"/>
            <w:r w:rsidRPr="00B35688">
              <w:rPr>
                <w:color w:val="000000"/>
                <w:sz w:val="26"/>
                <w:szCs w:val="26"/>
              </w:rPr>
              <w:t xml:space="preserve"> </w:t>
            </w:r>
            <w:proofErr w:type="spellStart"/>
            <w:r w:rsidRPr="00B35688">
              <w:rPr>
                <w:color w:val="000000"/>
                <w:sz w:val="26"/>
                <w:szCs w:val="26"/>
              </w:rPr>
              <w:t>biệt</w:t>
            </w:r>
            <w:proofErr w:type="spellEnd"/>
            <w:r w:rsidRPr="00B35688">
              <w:rPr>
                <w:color w:val="000000"/>
                <w:sz w:val="26"/>
                <w:szCs w:val="26"/>
              </w:rPr>
              <w:t xml:space="preserve"> </w:t>
            </w:r>
            <w:proofErr w:type="spellStart"/>
            <w:r w:rsidRPr="00B35688">
              <w:rPr>
                <w:color w:val="000000"/>
                <w:sz w:val="26"/>
                <w:szCs w:val="26"/>
              </w:rPr>
              <w:t>khó</w:t>
            </w:r>
            <w:proofErr w:type="spellEnd"/>
            <w:r w:rsidRPr="00B35688">
              <w:rPr>
                <w:color w:val="000000"/>
                <w:sz w:val="26"/>
                <w:szCs w:val="26"/>
              </w:rPr>
              <w:t xml:space="preserve"> </w:t>
            </w:r>
            <w:proofErr w:type="spellStart"/>
            <w:r w:rsidRPr="00B35688">
              <w:rPr>
                <w:color w:val="000000"/>
                <w:sz w:val="26"/>
                <w:szCs w:val="26"/>
              </w:rPr>
              <w:t>khăn</w:t>
            </w:r>
            <w:proofErr w:type="spellEnd"/>
            <w:r w:rsidRPr="00B35688">
              <w:rPr>
                <w:color w:val="000000"/>
                <w:sz w:val="26"/>
                <w:szCs w:val="26"/>
              </w:rPr>
              <w:t xml:space="preserve"> </w:t>
            </w:r>
            <w:proofErr w:type="spellStart"/>
            <w:r w:rsidRPr="00B35688">
              <w:rPr>
                <w:color w:val="000000"/>
                <w:sz w:val="26"/>
                <w:szCs w:val="26"/>
              </w:rPr>
              <w:t>thuộc</w:t>
            </w:r>
            <w:proofErr w:type="spellEnd"/>
            <w:r w:rsidRPr="00B35688">
              <w:rPr>
                <w:color w:val="000000"/>
                <w:sz w:val="26"/>
                <w:szCs w:val="26"/>
              </w:rPr>
              <w:t xml:space="preserve"> </w:t>
            </w:r>
            <w:proofErr w:type="spellStart"/>
            <w:r w:rsidRPr="00B35688">
              <w:rPr>
                <w:color w:val="000000"/>
                <w:sz w:val="26"/>
                <w:szCs w:val="26"/>
              </w:rPr>
              <w:t>các</w:t>
            </w:r>
            <w:proofErr w:type="spellEnd"/>
            <w:r w:rsidRPr="00B35688">
              <w:rPr>
                <w:color w:val="000000"/>
                <w:sz w:val="26"/>
                <w:szCs w:val="26"/>
              </w:rPr>
              <w:t xml:space="preserve"> </w:t>
            </w:r>
            <w:proofErr w:type="spellStart"/>
            <w:r w:rsidRPr="00B35688">
              <w:rPr>
                <w:color w:val="000000"/>
                <w:sz w:val="26"/>
                <w:szCs w:val="26"/>
              </w:rPr>
              <w:t>xã</w:t>
            </w:r>
            <w:proofErr w:type="spellEnd"/>
            <w:r w:rsidRPr="00B35688">
              <w:rPr>
                <w:color w:val="000000"/>
                <w:sz w:val="26"/>
                <w:szCs w:val="26"/>
              </w:rPr>
              <w:t xml:space="preserve"> </w:t>
            </w:r>
            <w:proofErr w:type="spellStart"/>
            <w:r w:rsidRPr="00B35688">
              <w:rPr>
                <w:color w:val="000000"/>
                <w:sz w:val="26"/>
                <w:szCs w:val="26"/>
              </w:rPr>
              <w:t>vùng</w:t>
            </w:r>
            <w:proofErr w:type="spellEnd"/>
            <w:r w:rsidRPr="00B35688">
              <w:rPr>
                <w:color w:val="000000"/>
                <w:sz w:val="26"/>
                <w:szCs w:val="26"/>
              </w:rPr>
              <w:t xml:space="preserve"> </w:t>
            </w:r>
            <w:proofErr w:type="spellStart"/>
            <w:r w:rsidRPr="00B35688">
              <w:rPr>
                <w:color w:val="000000"/>
                <w:sz w:val="26"/>
                <w:szCs w:val="26"/>
              </w:rPr>
              <w:t>dân</w:t>
            </w:r>
            <w:proofErr w:type="spellEnd"/>
            <w:r w:rsidRPr="00B35688">
              <w:rPr>
                <w:color w:val="000000"/>
                <w:sz w:val="26"/>
                <w:szCs w:val="26"/>
              </w:rPr>
              <w:t xml:space="preserve"> </w:t>
            </w:r>
            <w:proofErr w:type="spellStart"/>
            <w:r w:rsidRPr="00B35688">
              <w:rPr>
                <w:color w:val="000000"/>
                <w:sz w:val="26"/>
                <w:szCs w:val="26"/>
              </w:rPr>
              <w:t>tộc</w:t>
            </w:r>
            <w:proofErr w:type="spellEnd"/>
            <w:r w:rsidRPr="00B35688">
              <w:rPr>
                <w:color w:val="000000"/>
                <w:sz w:val="26"/>
                <w:szCs w:val="26"/>
              </w:rPr>
              <w:t xml:space="preserve"> </w:t>
            </w:r>
            <w:proofErr w:type="spellStart"/>
            <w:r w:rsidRPr="00B35688">
              <w:rPr>
                <w:color w:val="000000"/>
                <w:sz w:val="26"/>
                <w:szCs w:val="26"/>
              </w:rPr>
              <w:t>thiểu</w:t>
            </w:r>
            <w:proofErr w:type="spellEnd"/>
            <w:r w:rsidRPr="00B35688">
              <w:rPr>
                <w:color w:val="000000"/>
                <w:sz w:val="26"/>
                <w:szCs w:val="26"/>
              </w:rPr>
              <w:t xml:space="preserve"> </w:t>
            </w:r>
            <w:proofErr w:type="spellStart"/>
            <w:r w:rsidRPr="00B35688">
              <w:rPr>
                <w:color w:val="000000"/>
                <w:sz w:val="26"/>
                <w:szCs w:val="26"/>
              </w:rPr>
              <w:t>số</w:t>
            </w:r>
            <w:proofErr w:type="spellEnd"/>
            <w:r w:rsidRPr="00B35688">
              <w:rPr>
                <w:color w:val="000000"/>
                <w:sz w:val="26"/>
                <w:szCs w:val="26"/>
              </w:rPr>
              <w:t xml:space="preserve"> </w:t>
            </w:r>
            <w:proofErr w:type="spellStart"/>
            <w:r w:rsidRPr="00B35688">
              <w:rPr>
                <w:color w:val="000000"/>
                <w:sz w:val="26"/>
                <w:szCs w:val="26"/>
              </w:rPr>
              <w:t>và</w:t>
            </w:r>
            <w:proofErr w:type="spellEnd"/>
            <w:r w:rsidRPr="00B35688">
              <w:rPr>
                <w:color w:val="000000"/>
                <w:sz w:val="26"/>
                <w:szCs w:val="26"/>
              </w:rPr>
              <w:t xml:space="preserve"> </w:t>
            </w:r>
            <w:proofErr w:type="spellStart"/>
            <w:r w:rsidRPr="00B35688">
              <w:rPr>
                <w:color w:val="000000"/>
                <w:sz w:val="26"/>
                <w:szCs w:val="26"/>
              </w:rPr>
              <w:t>miền</w:t>
            </w:r>
            <w:proofErr w:type="spellEnd"/>
            <w:r w:rsidRPr="00B35688">
              <w:rPr>
                <w:color w:val="000000"/>
                <w:sz w:val="26"/>
                <w:szCs w:val="26"/>
              </w:rPr>
              <w:t xml:space="preserve"> </w:t>
            </w:r>
            <w:proofErr w:type="spellStart"/>
            <w:r w:rsidRPr="00B35688">
              <w:rPr>
                <w:color w:val="000000"/>
                <w:sz w:val="26"/>
                <w:szCs w:val="26"/>
              </w:rPr>
              <w:t>núi</w:t>
            </w:r>
            <w:proofErr w:type="spellEnd"/>
            <w:r w:rsidRPr="00B35688">
              <w:rPr>
                <w:color w:val="000000"/>
                <w:sz w:val="26"/>
                <w:szCs w:val="26"/>
              </w:rPr>
              <w:t xml:space="preserve"> </w:t>
            </w:r>
            <w:proofErr w:type="spellStart"/>
            <w:r w:rsidRPr="00B35688">
              <w:rPr>
                <w:color w:val="000000"/>
                <w:sz w:val="26"/>
                <w:szCs w:val="26"/>
              </w:rPr>
              <w:t>thuộc</w:t>
            </w:r>
            <w:proofErr w:type="spellEnd"/>
            <w:r w:rsidRPr="00B35688">
              <w:rPr>
                <w:color w:val="000000"/>
                <w:sz w:val="26"/>
                <w:szCs w:val="26"/>
              </w:rPr>
              <w:t xml:space="preserve"> </w:t>
            </w:r>
            <w:proofErr w:type="spellStart"/>
            <w:r w:rsidRPr="00B35688">
              <w:rPr>
                <w:color w:val="000000"/>
                <w:sz w:val="26"/>
                <w:szCs w:val="26"/>
              </w:rPr>
              <w:t>các</w:t>
            </w:r>
            <w:proofErr w:type="spellEnd"/>
            <w:r w:rsidRPr="00B35688">
              <w:rPr>
                <w:color w:val="000000"/>
                <w:sz w:val="26"/>
                <w:szCs w:val="26"/>
              </w:rPr>
              <w:t xml:space="preserve"> </w:t>
            </w:r>
            <w:proofErr w:type="spellStart"/>
            <w:r w:rsidRPr="00B35688">
              <w:rPr>
                <w:color w:val="000000"/>
                <w:sz w:val="26"/>
                <w:szCs w:val="26"/>
              </w:rPr>
              <w:t>huyện</w:t>
            </w:r>
            <w:proofErr w:type="spellEnd"/>
            <w:r w:rsidRPr="00B35688">
              <w:rPr>
                <w:color w:val="000000"/>
                <w:sz w:val="26"/>
                <w:szCs w:val="26"/>
              </w:rPr>
              <w:t xml:space="preserve">, </w:t>
            </w:r>
            <w:proofErr w:type="spellStart"/>
            <w:r w:rsidRPr="00B35688">
              <w:rPr>
                <w:color w:val="000000"/>
                <w:sz w:val="26"/>
                <w:szCs w:val="26"/>
              </w:rPr>
              <w:t>thành</w:t>
            </w:r>
            <w:proofErr w:type="spellEnd"/>
            <w:r w:rsidRPr="00B35688">
              <w:rPr>
                <w:color w:val="000000"/>
                <w:sz w:val="26"/>
                <w:szCs w:val="26"/>
              </w:rPr>
              <w:t xml:space="preserve"> </w:t>
            </w:r>
            <w:proofErr w:type="spellStart"/>
            <w:r w:rsidRPr="00B35688">
              <w:rPr>
                <w:color w:val="000000"/>
                <w:sz w:val="26"/>
                <w:szCs w:val="26"/>
              </w:rPr>
              <w:t>phố</w:t>
            </w:r>
            <w:proofErr w:type="spellEnd"/>
            <w:r w:rsidRPr="00B35688">
              <w:rPr>
                <w:color w:val="000000"/>
                <w:sz w:val="26"/>
                <w:szCs w:val="26"/>
              </w:rPr>
              <w:t xml:space="preserve"> </w:t>
            </w:r>
            <w:proofErr w:type="spellStart"/>
            <w:r w:rsidRPr="00B35688">
              <w:rPr>
                <w:color w:val="000000"/>
                <w:sz w:val="26"/>
                <w:szCs w:val="26"/>
              </w:rPr>
              <w:t>trên</w:t>
            </w:r>
            <w:proofErr w:type="spellEnd"/>
            <w:r w:rsidRPr="00B35688">
              <w:rPr>
                <w:color w:val="000000"/>
                <w:sz w:val="26"/>
                <w:szCs w:val="26"/>
              </w:rPr>
              <w:t xml:space="preserve"> </w:t>
            </w:r>
            <w:proofErr w:type="spellStart"/>
            <w:r w:rsidRPr="00B35688">
              <w:rPr>
                <w:color w:val="000000"/>
                <w:sz w:val="26"/>
                <w:szCs w:val="26"/>
              </w:rPr>
              <w:t>địa</w:t>
            </w:r>
            <w:proofErr w:type="spellEnd"/>
            <w:r w:rsidRPr="00B35688">
              <w:rPr>
                <w:color w:val="000000"/>
                <w:sz w:val="26"/>
                <w:szCs w:val="26"/>
              </w:rPr>
              <w:t xml:space="preserve"> </w:t>
            </w:r>
            <w:proofErr w:type="spellStart"/>
            <w:r w:rsidRPr="00B35688">
              <w:rPr>
                <w:color w:val="000000"/>
                <w:sz w:val="26"/>
                <w:szCs w:val="26"/>
              </w:rPr>
              <w:t>bàn</w:t>
            </w:r>
            <w:proofErr w:type="spellEnd"/>
            <w:r w:rsidRPr="00B35688">
              <w:rPr>
                <w:color w:val="000000"/>
                <w:sz w:val="26"/>
                <w:szCs w:val="26"/>
              </w:rPr>
              <w:t xml:space="preserve"> </w:t>
            </w:r>
            <w:proofErr w:type="spellStart"/>
            <w:r w:rsidRPr="00B35688">
              <w:rPr>
                <w:color w:val="000000"/>
                <w:sz w:val="26"/>
                <w:szCs w:val="26"/>
              </w:rPr>
              <w:t>tỉnh</w:t>
            </w:r>
            <w:proofErr w:type="spellEnd"/>
            <w:r w:rsidRPr="00B35688">
              <w:rPr>
                <w:color w:val="000000"/>
                <w:sz w:val="26"/>
                <w:szCs w:val="26"/>
              </w:rPr>
              <w:t xml:space="preserve"> Thái Nguyên (</w:t>
            </w:r>
            <w:proofErr w:type="spellStart"/>
            <w:r w:rsidRPr="00B35688">
              <w:rPr>
                <w:color w:val="000000"/>
                <w:sz w:val="26"/>
                <w:szCs w:val="26"/>
              </w:rPr>
              <w:t>theo</w:t>
            </w:r>
            <w:proofErr w:type="spellEnd"/>
            <w:r w:rsidRPr="00B35688">
              <w:rPr>
                <w:color w:val="000000"/>
                <w:sz w:val="26"/>
                <w:szCs w:val="26"/>
              </w:rPr>
              <w:t xml:space="preserve"> </w:t>
            </w:r>
            <w:proofErr w:type="spellStart"/>
            <w:r w:rsidRPr="00B35688">
              <w:rPr>
                <w:color w:val="000000"/>
                <w:sz w:val="26"/>
                <w:szCs w:val="26"/>
              </w:rPr>
              <w:t>Quyết</w:t>
            </w:r>
            <w:proofErr w:type="spellEnd"/>
            <w:r w:rsidRPr="00B35688">
              <w:rPr>
                <w:color w:val="000000"/>
                <w:sz w:val="26"/>
                <w:szCs w:val="26"/>
              </w:rPr>
              <w:t xml:space="preserve"> </w:t>
            </w:r>
            <w:proofErr w:type="spellStart"/>
            <w:r w:rsidRPr="00B35688">
              <w:rPr>
                <w:color w:val="000000"/>
                <w:sz w:val="26"/>
                <w:szCs w:val="26"/>
              </w:rPr>
              <w:t>định</w:t>
            </w:r>
            <w:proofErr w:type="spellEnd"/>
            <w:r w:rsidRPr="00B35688">
              <w:rPr>
                <w:color w:val="000000"/>
                <w:sz w:val="26"/>
                <w:szCs w:val="26"/>
              </w:rPr>
              <w:t xml:space="preserve"> </w:t>
            </w:r>
            <w:proofErr w:type="spellStart"/>
            <w:r w:rsidRPr="00B35688">
              <w:rPr>
                <w:color w:val="000000"/>
                <w:sz w:val="26"/>
                <w:szCs w:val="26"/>
              </w:rPr>
              <w:t>số</w:t>
            </w:r>
            <w:proofErr w:type="spellEnd"/>
            <w:r w:rsidRPr="00B35688">
              <w:rPr>
                <w:color w:val="000000"/>
                <w:sz w:val="26"/>
                <w:szCs w:val="26"/>
              </w:rPr>
              <w:t xml:space="preserve"> 612/QĐ-UBDT </w:t>
            </w:r>
            <w:proofErr w:type="spellStart"/>
            <w:r w:rsidRPr="00B35688">
              <w:rPr>
                <w:color w:val="000000"/>
                <w:sz w:val="26"/>
                <w:szCs w:val="26"/>
              </w:rPr>
              <w:t>ngày</w:t>
            </w:r>
            <w:proofErr w:type="spellEnd"/>
            <w:r w:rsidRPr="00B35688">
              <w:rPr>
                <w:color w:val="000000"/>
                <w:sz w:val="26"/>
                <w:szCs w:val="26"/>
              </w:rPr>
              <w:t xml:space="preserve"> 16/9/2021 </w:t>
            </w:r>
            <w:proofErr w:type="spellStart"/>
            <w:r w:rsidRPr="00B35688">
              <w:rPr>
                <w:color w:val="000000"/>
                <w:sz w:val="26"/>
                <w:szCs w:val="26"/>
              </w:rPr>
              <w:t>của</w:t>
            </w:r>
            <w:proofErr w:type="spellEnd"/>
            <w:r w:rsidRPr="00B35688">
              <w:rPr>
                <w:color w:val="000000"/>
                <w:sz w:val="26"/>
                <w:szCs w:val="26"/>
              </w:rPr>
              <w:t xml:space="preserve"> </w:t>
            </w:r>
            <w:proofErr w:type="spellStart"/>
            <w:r w:rsidRPr="00B35688">
              <w:rPr>
                <w:color w:val="000000"/>
                <w:sz w:val="26"/>
                <w:szCs w:val="26"/>
              </w:rPr>
              <w:t>Bộ</w:t>
            </w:r>
            <w:proofErr w:type="spellEnd"/>
            <w:r w:rsidRPr="00B35688">
              <w:rPr>
                <w:color w:val="000000"/>
                <w:sz w:val="26"/>
                <w:szCs w:val="26"/>
              </w:rPr>
              <w:t xml:space="preserve"> </w:t>
            </w:r>
            <w:proofErr w:type="spellStart"/>
            <w:r w:rsidRPr="00B35688">
              <w:rPr>
                <w:color w:val="000000"/>
                <w:sz w:val="26"/>
                <w:szCs w:val="26"/>
              </w:rPr>
              <w:t>trưởng</w:t>
            </w:r>
            <w:proofErr w:type="spellEnd"/>
            <w:r w:rsidRPr="00B35688">
              <w:rPr>
                <w:color w:val="000000"/>
                <w:sz w:val="26"/>
                <w:szCs w:val="26"/>
              </w:rPr>
              <w:t xml:space="preserve">, </w:t>
            </w:r>
            <w:proofErr w:type="spellStart"/>
            <w:r w:rsidRPr="00B35688">
              <w:rPr>
                <w:color w:val="000000"/>
                <w:sz w:val="26"/>
                <w:szCs w:val="26"/>
              </w:rPr>
              <w:t>Chủ</w:t>
            </w:r>
            <w:proofErr w:type="spellEnd"/>
            <w:r w:rsidRPr="00B35688">
              <w:rPr>
                <w:color w:val="000000"/>
                <w:sz w:val="26"/>
                <w:szCs w:val="26"/>
              </w:rPr>
              <w:t xml:space="preserve"> </w:t>
            </w:r>
            <w:proofErr w:type="spellStart"/>
            <w:r w:rsidRPr="00B35688">
              <w:rPr>
                <w:color w:val="000000"/>
                <w:sz w:val="26"/>
                <w:szCs w:val="26"/>
              </w:rPr>
              <w:t>nhiệm</w:t>
            </w:r>
            <w:proofErr w:type="spellEnd"/>
            <w:r w:rsidRPr="00B35688">
              <w:rPr>
                <w:color w:val="000000"/>
                <w:sz w:val="26"/>
                <w:szCs w:val="26"/>
              </w:rPr>
              <w:t xml:space="preserve"> </w:t>
            </w:r>
            <w:proofErr w:type="spellStart"/>
            <w:r w:rsidRPr="00B35688">
              <w:rPr>
                <w:color w:val="000000"/>
                <w:sz w:val="26"/>
                <w:szCs w:val="26"/>
              </w:rPr>
              <w:t>Ủy</w:t>
            </w:r>
            <w:proofErr w:type="spellEnd"/>
            <w:r w:rsidRPr="00B35688">
              <w:rPr>
                <w:color w:val="000000"/>
                <w:sz w:val="26"/>
                <w:szCs w:val="26"/>
              </w:rPr>
              <w:t xml:space="preserve"> ban </w:t>
            </w:r>
            <w:proofErr w:type="spellStart"/>
            <w:r w:rsidRPr="00B35688">
              <w:rPr>
                <w:color w:val="000000"/>
                <w:sz w:val="26"/>
                <w:szCs w:val="26"/>
              </w:rPr>
              <w:t>dân</w:t>
            </w:r>
            <w:proofErr w:type="spellEnd"/>
            <w:r w:rsidRPr="00B35688">
              <w:rPr>
                <w:color w:val="000000"/>
                <w:sz w:val="26"/>
                <w:szCs w:val="26"/>
              </w:rPr>
              <w:t xml:space="preserve"> </w:t>
            </w:r>
            <w:proofErr w:type="spellStart"/>
            <w:r w:rsidRPr="00B35688">
              <w:rPr>
                <w:color w:val="000000"/>
                <w:sz w:val="26"/>
                <w:szCs w:val="26"/>
              </w:rPr>
              <w:t>tộc</w:t>
            </w:r>
            <w:proofErr w:type="spellEnd"/>
            <w:r w:rsidRPr="00B35688">
              <w:rPr>
                <w:color w:val="000000"/>
                <w:sz w:val="26"/>
                <w:szCs w:val="26"/>
              </w:rPr>
              <w:t xml:space="preserve"> </w:t>
            </w:r>
            <w:proofErr w:type="spellStart"/>
            <w:r w:rsidRPr="00B35688">
              <w:rPr>
                <w:color w:val="000000"/>
                <w:sz w:val="26"/>
                <w:szCs w:val="26"/>
              </w:rPr>
              <w:t>phê</w:t>
            </w:r>
            <w:proofErr w:type="spellEnd"/>
            <w:r w:rsidRPr="00B35688">
              <w:rPr>
                <w:color w:val="000000"/>
                <w:sz w:val="26"/>
                <w:szCs w:val="26"/>
              </w:rPr>
              <w:t xml:space="preserve"> </w:t>
            </w:r>
            <w:proofErr w:type="spellStart"/>
            <w:r w:rsidRPr="00B35688">
              <w:rPr>
                <w:color w:val="000000"/>
                <w:sz w:val="26"/>
                <w:szCs w:val="26"/>
              </w:rPr>
              <w:t>duyệt</w:t>
            </w:r>
            <w:proofErr w:type="spellEnd"/>
            <w:r w:rsidRPr="00B35688">
              <w:rPr>
                <w:color w:val="000000"/>
                <w:sz w:val="26"/>
                <w:szCs w:val="26"/>
              </w:rPr>
              <w:t xml:space="preserve"> </w:t>
            </w:r>
            <w:proofErr w:type="spellStart"/>
            <w:r w:rsidRPr="00B35688">
              <w:rPr>
                <w:color w:val="000000"/>
                <w:sz w:val="26"/>
                <w:szCs w:val="26"/>
              </w:rPr>
              <w:t>danh</w:t>
            </w:r>
            <w:proofErr w:type="spellEnd"/>
            <w:r w:rsidRPr="00B35688">
              <w:rPr>
                <w:color w:val="000000"/>
                <w:sz w:val="26"/>
                <w:szCs w:val="26"/>
              </w:rPr>
              <w:t xml:space="preserve"> </w:t>
            </w:r>
            <w:proofErr w:type="spellStart"/>
            <w:r w:rsidRPr="00B35688">
              <w:rPr>
                <w:color w:val="000000"/>
                <w:sz w:val="26"/>
                <w:szCs w:val="26"/>
              </w:rPr>
              <w:t>sách</w:t>
            </w:r>
            <w:proofErr w:type="spellEnd"/>
            <w:r w:rsidRPr="00B35688">
              <w:rPr>
                <w:color w:val="000000"/>
                <w:sz w:val="26"/>
                <w:szCs w:val="26"/>
              </w:rPr>
              <w:t xml:space="preserve"> </w:t>
            </w:r>
            <w:proofErr w:type="spellStart"/>
            <w:r w:rsidRPr="00B35688">
              <w:rPr>
                <w:color w:val="000000"/>
                <w:sz w:val="26"/>
                <w:szCs w:val="26"/>
              </w:rPr>
              <w:t>các</w:t>
            </w:r>
            <w:proofErr w:type="spellEnd"/>
            <w:r w:rsidRPr="00B35688">
              <w:rPr>
                <w:color w:val="000000"/>
                <w:sz w:val="26"/>
                <w:szCs w:val="26"/>
              </w:rPr>
              <w:t xml:space="preserve"> </w:t>
            </w:r>
            <w:proofErr w:type="spellStart"/>
            <w:r w:rsidRPr="00B35688">
              <w:rPr>
                <w:color w:val="000000"/>
                <w:sz w:val="26"/>
                <w:szCs w:val="26"/>
              </w:rPr>
              <w:t>thôn</w:t>
            </w:r>
            <w:proofErr w:type="spellEnd"/>
            <w:r w:rsidRPr="00B35688">
              <w:rPr>
                <w:color w:val="000000"/>
                <w:sz w:val="26"/>
                <w:szCs w:val="26"/>
              </w:rPr>
              <w:t xml:space="preserve"> </w:t>
            </w:r>
            <w:proofErr w:type="spellStart"/>
            <w:r w:rsidRPr="00B35688">
              <w:rPr>
                <w:color w:val="000000"/>
                <w:sz w:val="26"/>
                <w:szCs w:val="26"/>
              </w:rPr>
              <w:t>đặc</w:t>
            </w:r>
            <w:proofErr w:type="spellEnd"/>
            <w:r w:rsidRPr="00B35688">
              <w:rPr>
                <w:color w:val="000000"/>
                <w:sz w:val="26"/>
                <w:szCs w:val="26"/>
              </w:rPr>
              <w:t xml:space="preserve"> </w:t>
            </w:r>
            <w:proofErr w:type="spellStart"/>
            <w:r w:rsidRPr="00B35688">
              <w:rPr>
                <w:color w:val="000000"/>
                <w:sz w:val="26"/>
                <w:szCs w:val="26"/>
              </w:rPr>
              <w:t>biệt</w:t>
            </w:r>
            <w:proofErr w:type="spellEnd"/>
            <w:r w:rsidRPr="00B35688">
              <w:rPr>
                <w:color w:val="000000"/>
                <w:sz w:val="26"/>
                <w:szCs w:val="26"/>
              </w:rPr>
              <w:t xml:space="preserve"> </w:t>
            </w:r>
            <w:proofErr w:type="spellStart"/>
            <w:r w:rsidRPr="00B35688">
              <w:rPr>
                <w:color w:val="000000"/>
                <w:sz w:val="26"/>
                <w:szCs w:val="26"/>
              </w:rPr>
              <w:t>khó</w:t>
            </w:r>
            <w:proofErr w:type="spellEnd"/>
            <w:r w:rsidRPr="00B35688">
              <w:rPr>
                <w:color w:val="000000"/>
                <w:sz w:val="26"/>
                <w:szCs w:val="26"/>
              </w:rPr>
              <w:t xml:space="preserve"> </w:t>
            </w:r>
            <w:proofErr w:type="spellStart"/>
            <w:r w:rsidRPr="00B35688">
              <w:rPr>
                <w:color w:val="000000"/>
                <w:sz w:val="26"/>
                <w:szCs w:val="26"/>
              </w:rPr>
              <w:t>khăn</w:t>
            </w:r>
            <w:proofErr w:type="spellEnd"/>
            <w:r w:rsidRPr="00B35688">
              <w:rPr>
                <w:color w:val="000000"/>
                <w:sz w:val="26"/>
                <w:szCs w:val="26"/>
              </w:rPr>
              <w:t xml:space="preserve"> </w:t>
            </w:r>
            <w:proofErr w:type="spellStart"/>
            <w:r w:rsidRPr="00B35688">
              <w:rPr>
                <w:color w:val="000000"/>
                <w:sz w:val="26"/>
                <w:szCs w:val="26"/>
              </w:rPr>
              <w:t>vùng</w:t>
            </w:r>
            <w:proofErr w:type="spellEnd"/>
            <w:r w:rsidRPr="00B35688">
              <w:rPr>
                <w:color w:val="000000"/>
                <w:sz w:val="26"/>
                <w:szCs w:val="26"/>
              </w:rPr>
              <w:t xml:space="preserve"> </w:t>
            </w:r>
            <w:proofErr w:type="spellStart"/>
            <w:r w:rsidRPr="00B35688">
              <w:rPr>
                <w:color w:val="000000"/>
                <w:sz w:val="26"/>
                <w:szCs w:val="26"/>
              </w:rPr>
              <w:t>đồng</w:t>
            </w:r>
            <w:proofErr w:type="spellEnd"/>
            <w:r w:rsidRPr="00B35688">
              <w:rPr>
                <w:color w:val="000000"/>
                <w:sz w:val="26"/>
                <w:szCs w:val="26"/>
              </w:rPr>
              <w:t xml:space="preserve"> </w:t>
            </w:r>
            <w:proofErr w:type="spellStart"/>
            <w:r w:rsidRPr="00B35688">
              <w:rPr>
                <w:color w:val="000000"/>
                <w:sz w:val="26"/>
                <w:szCs w:val="26"/>
              </w:rPr>
              <w:t>bào</w:t>
            </w:r>
            <w:proofErr w:type="spellEnd"/>
            <w:r w:rsidRPr="00B35688">
              <w:rPr>
                <w:color w:val="000000"/>
                <w:sz w:val="26"/>
                <w:szCs w:val="26"/>
              </w:rPr>
              <w:t xml:space="preserve"> </w:t>
            </w:r>
            <w:proofErr w:type="spellStart"/>
            <w:r w:rsidRPr="00B35688">
              <w:rPr>
                <w:color w:val="000000"/>
                <w:sz w:val="26"/>
                <w:szCs w:val="26"/>
              </w:rPr>
              <w:t>dân</w:t>
            </w:r>
            <w:proofErr w:type="spellEnd"/>
            <w:r w:rsidRPr="00B35688">
              <w:rPr>
                <w:color w:val="000000"/>
                <w:sz w:val="26"/>
                <w:szCs w:val="26"/>
              </w:rPr>
              <w:t xml:space="preserve"> </w:t>
            </w:r>
            <w:proofErr w:type="spellStart"/>
            <w:r w:rsidRPr="00B35688">
              <w:rPr>
                <w:color w:val="000000"/>
                <w:sz w:val="26"/>
                <w:szCs w:val="26"/>
              </w:rPr>
              <w:t>tộc</w:t>
            </w:r>
            <w:proofErr w:type="spellEnd"/>
            <w:r w:rsidRPr="00B35688">
              <w:rPr>
                <w:color w:val="000000"/>
                <w:sz w:val="26"/>
                <w:szCs w:val="26"/>
              </w:rPr>
              <w:t xml:space="preserve"> </w:t>
            </w:r>
            <w:proofErr w:type="spellStart"/>
            <w:r w:rsidRPr="00B35688">
              <w:rPr>
                <w:color w:val="000000"/>
                <w:sz w:val="26"/>
                <w:szCs w:val="26"/>
              </w:rPr>
              <w:t>thiểu</w:t>
            </w:r>
            <w:proofErr w:type="spellEnd"/>
            <w:r w:rsidRPr="00B35688">
              <w:rPr>
                <w:color w:val="000000"/>
                <w:sz w:val="26"/>
                <w:szCs w:val="26"/>
              </w:rPr>
              <w:t xml:space="preserve"> </w:t>
            </w:r>
            <w:proofErr w:type="spellStart"/>
            <w:r w:rsidRPr="00B35688">
              <w:rPr>
                <w:color w:val="000000"/>
                <w:sz w:val="26"/>
                <w:szCs w:val="26"/>
              </w:rPr>
              <w:t>số</w:t>
            </w:r>
            <w:proofErr w:type="spellEnd"/>
            <w:r w:rsidRPr="00B35688">
              <w:rPr>
                <w:color w:val="000000"/>
                <w:sz w:val="26"/>
                <w:szCs w:val="26"/>
              </w:rPr>
              <w:t xml:space="preserve"> </w:t>
            </w:r>
            <w:proofErr w:type="spellStart"/>
            <w:r w:rsidRPr="00B35688">
              <w:rPr>
                <w:color w:val="000000"/>
                <w:sz w:val="26"/>
                <w:szCs w:val="26"/>
              </w:rPr>
              <w:t>và</w:t>
            </w:r>
            <w:proofErr w:type="spellEnd"/>
            <w:r w:rsidRPr="00B35688">
              <w:rPr>
                <w:color w:val="000000"/>
                <w:sz w:val="26"/>
                <w:szCs w:val="26"/>
              </w:rPr>
              <w:t xml:space="preserve"> </w:t>
            </w:r>
            <w:proofErr w:type="spellStart"/>
            <w:r w:rsidRPr="00B35688">
              <w:rPr>
                <w:color w:val="000000"/>
                <w:sz w:val="26"/>
                <w:szCs w:val="26"/>
              </w:rPr>
              <w:t>miền</w:t>
            </w:r>
            <w:proofErr w:type="spellEnd"/>
            <w:r w:rsidRPr="00B35688">
              <w:rPr>
                <w:color w:val="000000"/>
                <w:sz w:val="26"/>
                <w:szCs w:val="26"/>
              </w:rPr>
              <w:t xml:space="preserve"> </w:t>
            </w:r>
            <w:proofErr w:type="spellStart"/>
            <w:r w:rsidRPr="00B35688">
              <w:rPr>
                <w:color w:val="000000"/>
                <w:sz w:val="26"/>
                <w:szCs w:val="26"/>
              </w:rPr>
              <w:t>núi</w:t>
            </w:r>
            <w:proofErr w:type="spellEnd"/>
            <w:r w:rsidRPr="00B35688">
              <w:rPr>
                <w:color w:val="000000"/>
                <w:sz w:val="26"/>
                <w:szCs w:val="26"/>
              </w:rPr>
              <w:t xml:space="preserve"> </w:t>
            </w:r>
            <w:proofErr w:type="spellStart"/>
            <w:r w:rsidRPr="00B35688">
              <w:rPr>
                <w:color w:val="000000"/>
                <w:sz w:val="26"/>
                <w:szCs w:val="26"/>
              </w:rPr>
              <w:t>giai</w:t>
            </w:r>
            <w:proofErr w:type="spellEnd"/>
            <w:r w:rsidRPr="00B35688">
              <w:rPr>
                <w:color w:val="000000"/>
                <w:sz w:val="26"/>
                <w:szCs w:val="26"/>
              </w:rPr>
              <w:t xml:space="preserve"> </w:t>
            </w:r>
            <w:proofErr w:type="spellStart"/>
            <w:r w:rsidRPr="00B35688">
              <w:rPr>
                <w:color w:val="000000"/>
                <w:sz w:val="26"/>
                <w:szCs w:val="26"/>
              </w:rPr>
              <w:t>đoạn</w:t>
            </w:r>
            <w:proofErr w:type="spellEnd"/>
            <w:r w:rsidRPr="00B35688">
              <w:rPr>
                <w:color w:val="000000"/>
                <w:sz w:val="26"/>
                <w:szCs w:val="26"/>
              </w:rPr>
              <w:t xml:space="preserve"> 2021 - 2025): Đạt </w:t>
            </w:r>
            <w:proofErr w:type="spellStart"/>
            <w:r w:rsidRPr="00B35688">
              <w:rPr>
                <w:color w:val="000000"/>
                <w:sz w:val="26"/>
                <w:szCs w:val="26"/>
              </w:rPr>
              <w:t>từ</w:t>
            </w:r>
            <w:proofErr w:type="spellEnd"/>
            <w:r w:rsidRPr="00B35688">
              <w:rPr>
                <w:color w:val="000000"/>
                <w:sz w:val="26"/>
                <w:szCs w:val="26"/>
              </w:rPr>
              <w:t xml:space="preserve"> 60 </w:t>
            </w:r>
            <w:proofErr w:type="spellStart"/>
            <w:r w:rsidRPr="00B35688">
              <w:rPr>
                <w:color w:val="000000"/>
                <w:sz w:val="26"/>
                <w:szCs w:val="26"/>
              </w:rPr>
              <w:t>điểm</w:t>
            </w:r>
            <w:proofErr w:type="spellEnd"/>
            <w:r w:rsidRPr="00B35688">
              <w:rPr>
                <w:color w:val="000000"/>
                <w:sz w:val="26"/>
                <w:szCs w:val="26"/>
              </w:rPr>
              <w:t xml:space="preserve"> </w:t>
            </w:r>
            <w:proofErr w:type="spellStart"/>
            <w:r w:rsidRPr="00B35688">
              <w:rPr>
                <w:color w:val="000000"/>
                <w:sz w:val="26"/>
                <w:szCs w:val="26"/>
              </w:rPr>
              <w:t>trở</w:t>
            </w:r>
            <w:proofErr w:type="spellEnd"/>
            <w:r w:rsidRPr="00B35688">
              <w:rPr>
                <w:color w:val="000000"/>
                <w:sz w:val="26"/>
                <w:szCs w:val="26"/>
              </w:rPr>
              <w:t xml:space="preserve"> </w:t>
            </w:r>
            <w:proofErr w:type="spellStart"/>
            <w:r w:rsidRPr="00B35688">
              <w:rPr>
                <w:color w:val="000000"/>
                <w:sz w:val="26"/>
                <w:szCs w:val="26"/>
              </w:rPr>
              <w:t>lên</w:t>
            </w:r>
            <w:proofErr w:type="spellEnd"/>
            <w:r w:rsidRPr="00B35688">
              <w:rPr>
                <w:color w:val="000000"/>
                <w:sz w:val="26"/>
                <w:szCs w:val="26"/>
              </w:rPr>
              <w:t>.</w:t>
            </w:r>
          </w:p>
          <w:p w14:paraId="6463FD6C" w14:textId="77777777" w:rsidR="006858FD" w:rsidRPr="00B35688" w:rsidRDefault="006858FD" w:rsidP="00027B63">
            <w:pPr>
              <w:pStyle w:val="NormalWeb"/>
              <w:shd w:val="clear" w:color="auto" w:fill="FFFFFF"/>
              <w:spacing w:before="0" w:beforeAutospacing="0" w:after="0" w:afterAutospacing="0"/>
              <w:rPr>
                <w:color w:val="000000"/>
                <w:sz w:val="26"/>
                <w:szCs w:val="26"/>
              </w:rPr>
            </w:pPr>
            <w:r w:rsidRPr="00B35688">
              <w:rPr>
                <w:color w:val="000000"/>
                <w:sz w:val="26"/>
                <w:szCs w:val="26"/>
              </w:rPr>
              <w:t xml:space="preserve">b) </w:t>
            </w:r>
            <w:proofErr w:type="spellStart"/>
            <w:r w:rsidRPr="00B35688">
              <w:rPr>
                <w:color w:val="000000"/>
                <w:sz w:val="26"/>
                <w:szCs w:val="26"/>
              </w:rPr>
              <w:t>Thôn</w:t>
            </w:r>
            <w:proofErr w:type="spellEnd"/>
            <w:r w:rsidRPr="00B35688">
              <w:rPr>
                <w:color w:val="000000"/>
                <w:sz w:val="26"/>
                <w:szCs w:val="26"/>
              </w:rPr>
              <w:t xml:space="preserve">, </w:t>
            </w:r>
            <w:proofErr w:type="spellStart"/>
            <w:r w:rsidRPr="00B35688">
              <w:rPr>
                <w:color w:val="000000"/>
                <w:sz w:val="26"/>
                <w:szCs w:val="26"/>
              </w:rPr>
              <w:t>tổ</w:t>
            </w:r>
            <w:proofErr w:type="spellEnd"/>
            <w:r w:rsidRPr="00B35688">
              <w:rPr>
                <w:color w:val="000000"/>
                <w:sz w:val="26"/>
                <w:szCs w:val="26"/>
              </w:rPr>
              <w:t xml:space="preserve"> </w:t>
            </w:r>
            <w:proofErr w:type="spellStart"/>
            <w:r w:rsidRPr="00B35688">
              <w:rPr>
                <w:color w:val="000000"/>
                <w:sz w:val="26"/>
                <w:szCs w:val="26"/>
              </w:rPr>
              <w:t>dân</w:t>
            </w:r>
            <w:proofErr w:type="spellEnd"/>
            <w:r w:rsidRPr="00B35688">
              <w:rPr>
                <w:color w:val="000000"/>
                <w:sz w:val="26"/>
                <w:szCs w:val="26"/>
              </w:rPr>
              <w:t xml:space="preserve"> </w:t>
            </w:r>
            <w:proofErr w:type="spellStart"/>
            <w:r w:rsidRPr="00B35688">
              <w:rPr>
                <w:color w:val="000000"/>
                <w:sz w:val="26"/>
                <w:szCs w:val="26"/>
              </w:rPr>
              <w:t>phố</w:t>
            </w:r>
            <w:proofErr w:type="spellEnd"/>
            <w:r w:rsidRPr="00B35688">
              <w:rPr>
                <w:color w:val="000000"/>
                <w:sz w:val="26"/>
                <w:szCs w:val="26"/>
              </w:rPr>
              <w:t xml:space="preserve"> </w:t>
            </w:r>
            <w:proofErr w:type="spellStart"/>
            <w:r w:rsidRPr="00B35688">
              <w:rPr>
                <w:color w:val="000000"/>
                <w:sz w:val="26"/>
                <w:szCs w:val="26"/>
              </w:rPr>
              <w:t>không</w:t>
            </w:r>
            <w:proofErr w:type="spellEnd"/>
            <w:r w:rsidRPr="00B35688">
              <w:rPr>
                <w:color w:val="000000"/>
                <w:sz w:val="26"/>
                <w:szCs w:val="26"/>
              </w:rPr>
              <w:t xml:space="preserve"> </w:t>
            </w:r>
            <w:proofErr w:type="spellStart"/>
            <w:r w:rsidRPr="00B35688">
              <w:rPr>
                <w:color w:val="000000"/>
                <w:sz w:val="26"/>
                <w:szCs w:val="26"/>
              </w:rPr>
              <w:t>thuộc</w:t>
            </w:r>
            <w:proofErr w:type="spellEnd"/>
            <w:r w:rsidRPr="00B35688">
              <w:rPr>
                <w:color w:val="000000"/>
                <w:sz w:val="26"/>
                <w:szCs w:val="26"/>
              </w:rPr>
              <w:t xml:space="preserve"> </w:t>
            </w:r>
            <w:proofErr w:type="spellStart"/>
            <w:r w:rsidRPr="00B35688">
              <w:rPr>
                <w:color w:val="000000"/>
                <w:sz w:val="26"/>
                <w:szCs w:val="26"/>
              </w:rPr>
              <w:t>trường</w:t>
            </w:r>
            <w:proofErr w:type="spellEnd"/>
            <w:r w:rsidRPr="00B35688">
              <w:rPr>
                <w:color w:val="000000"/>
                <w:sz w:val="26"/>
                <w:szCs w:val="26"/>
              </w:rPr>
              <w:t xml:space="preserve"> </w:t>
            </w:r>
            <w:proofErr w:type="spellStart"/>
            <w:r w:rsidRPr="00B35688">
              <w:rPr>
                <w:color w:val="000000"/>
                <w:sz w:val="26"/>
                <w:szCs w:val="26"/>
              </w:rPr>
              <w:t>hợp</w:t>
            </w:r>
            <w:proofErr w:type="spellEnd"/>
            <w:r w:rsidRPr="00B35688">
              <w:rPr>
                <w:color w:val="000000"/>
                <w:sz w:val="26"/>
                <w:szCs w:val="26"/>
              </w:rPr>
              <w:t xml:space="preserve"> </w:t>
            </w:r>
            <w:proofErr w:type="spellStart"/>
            <w:r w:rsidRPr="00B35688">
              <w:rPr>
                <w:color w:val="000000"/>
                <w:sz w:val="26"/>
                <w:szCs w:val="26"/>
              </w:rPr>
              <w:t>quy</w:t>
            </w:r>
            <w:proofErr w:type="spellEnd"/>
            <w:r w:rsidRPr="00B35688">
              <w:rPr>
                <w:color w:val="000000"/>
                <w:sz w:val="26"/>
                <w:szCs w:val="26"/>
              </w:rPr>
              <w:t xml:space="preserve"> </w:t>
            </w:r>
            <w:proofErr w:type="spellStart"/>
            <w:r w:rsidRPr="00B35688">
              <w:rPr>
                <w:color w:val="000000"/>
                <w:sz w:val="26"/>
                <w:szCs w:val="26"/>
              </w:rPr>
              <w:t>định</w:t>
            </w:r>
            <w:proofErr w:type="spellEnd"/>
            <w:r w:rsidRPr="00B35688">
              <w:rPr>
                <w:color w:val="000000"/>
                <w:sz w:val="26"/>
                <w:szCs w:val="26"/>
              </w:rPr>
              <w:t xml:space="preserve"> </w:t>
            </w:r>
            <w:proofErr w:type="spellStart"/>
            <w:r w:rsidRPr="00B35688">
              <w:rPr>
                <w:color w:val="000000"/>
                <w:sz w:val="26"/>
                <w:szCs w:val="26"/>
              </w:rPr>
              <w:t>tại</w:t>
            </w:r>
            <w:proofErr w:type="spellEnd"/>
            <w:r w:rsidRPr="00B35688">
              <w:rPr>
                <w:color w:val="000000"/>
                <w:sz w:val="26"/>
                <w:szCs w:val="26"/>
              </w:rPr>
              <w:t xml:space="preserve"> </w:t>
            </w:r>
            <w:proofErr w:type="spellStart"/>
            <w:r w:rsidRPr="00B35688">
              <w:rPr>
                <w:color w:val="000000"/>
                <w:sz w:val="26"/>
                <w:szCs w:val="26"/>
              </w:rPr>
              <w:t>điểm</w:t>
            </w:r>
            <w:proofErr w:type="spellEnd"/>
            <w:r w:rsidRPr="00B35688">
              <w:rPr>
                <w:color w:val="000000"/>
                <w:sz w:val="26"/>
                <w:szCs w:val="26"/>
              </w:rPr>
              <w:t xml:space="preserve"> a </w:t>
            </w:r>
            <w:proofErr w:type="spellStart"/>
            <w:r w:rsidRPr="00B35688">
              <w:rPr>
                <w:color w:val="000000"/>
                <w:sz w:val="26"/>
                <w:szCs w:val="26"/>
              </w:rPr>
              <w:t>khoản</w:t>
            </w:r>
            <w:proofErr w:type="spellEnd"/>
            <w:r w:rsidRPr="00B35688">
              <w:rPr>
                <w:color w:val="000000"/>
                <w:sz w:val="26"/>
                <w:szCs w:val="26"/>
              </w:rPr>
              <w:t xml:space="preserve"> 4 </w:t>
            </w:r>
            <w:proofErr w:type="spellStart"/>
            <w:r w:rsidRPr="00B35688">
              <w:rPr>
                <w:color w:val="000000"/>
                <w:sz w:val="26"/>
                <w:szCs w:val="26"/>
              </w:rPr>
              <w:t>Điều</w:t>
            </w:r>
            <w:proofErr w:type="spellEnd"/>
            <w:r w:rsidRPr="00B35688">
              <w:rPr>
                <w:color w:val="000000"/>
                <w:sz w:val="26"/>
                <w:szCs w:val="26"/>
              </w:rPr>
              <w:t xml:space="preserve"> 4 Quy </w:t>
            </w:r>
            <w:proofErr w:type="spellStart"/>
            <w:r w:rsidRPr="00B35688">
              <w:rPr>
                <w:color w:val="000000"/>
                <w:sz w:val="26"/>
                <w:szCs w:val="26"/>
              </w:rPr>
              <w:t>định</w:t>
            </w:r>
            <w:proofErr w:type="spellEnd"/>
            <w:r w:rsidRPr="00B35688">
              <w:rPr>
                <w:color w:val="000000"/>
                <w:sz w:val="26"/>
                <w:szCs w:val="26"/>
              </w:rPr>
              <w:t xml:space="preserve"> </w:t>
            </w:r>
            <w:proofErr w:type="spellStart"/>
            <w:r w:rsidRPr="00B35688">
              <w:rPr>
                <w:color w:val="000000"/>
                <w:sz w:val="26"/>
                <w:szCs w:val="26"/>
              </w:rPr>
              <w:t>này</w:t>
            </w:r>
            <w:proofErr w:type="spellEnd"/>
            <w:r w:rsidRPr="00B35688">
              <w:rPr>
                <w:color w:val="000000"/>
                <w:sz w:val="26"/>
                <w:szCs w:val="26"/>
              </w:rPr>
              <w:t xml:space="preserve"> </w:t>
            </w:r>
            <w:proofErr w:type="spellStart"/>
            <w:r w:rsidRPr="00B35688">
              <w:rPr>
                <w:color w:val="000000"/>
                <w:sz w:val="26"/>
                <w:szCs w:val="26"/>
              </w:rPr>
              <w:t>thuộc</w:t>
            </w:r>
            <w:proofErr w:type="spellEnd"/>
            <w:r w:rsidRPr="00B35688">
              <w:rPr>
                <w:color w:val="000000"/>
                <w:sz w:val="26"/>
                <w:szCs w:val="26"/>
              </w:rPr>
              <w:t xml:space="preserve"> </w:t>
            </w:r>
            <w:proofErr w:type="spellStart"/>
            <w:r w:rsidRPr="00B35688">
              <w:rPr>
                <w:color w:val="000000"/>
                <w:sz w:val="26"/>
                <w:szCs w:val="26"/>
              </w:rPr>
              <w:t>các</w:t>
            </w:r>
            <w:proofErr w:type="spellEnd"/>
            <w:r w:rsidRPr="00B35688">
              <w:rPr>
                <w:color w:val="000000"/>
                <w:sz w:val="26"/>
                <w:szCs w:val="26"/>
              </w:rPr>
              <w:t xml:space="preserve"> </w:t>
            </w:r>
            <w:proofErr w:type="spellStart"/>
            <w:r w:rsidRPr="00B35688">
              <w:rPr>
                <w:color w:val="000000"/>
                <w:sz w:val="26"/>
                <w:szCs w:val="26"/>
              </w:rPr>
              <w:t>huyện</w:t>
            </w:r>
            <w:proofErr w:type="spellEnd"/>
            <w:r w:rsidRPr="00B35688">
              <w:rPr>
                <w:color w:val="000000"/>
                <w:sz w:val="26"/>
                <w:szCs w:val="26"/>
              </w:rPr>
              <w:t xml:space="preserve">, </w:t>
            </w:r>
            <w:proofErr w:type="spellStart"/>
            <w:r w:rsidRPr="00B35688">
              <w:rPr>
                <w:color w:val="000000"/>
                <w:sz w:val="26"/>
                <w:szCs w:val="26"/>
              </w:rPr>
              <w:t>thành</w:t>
            </w:r>
            <w:proofErr w:type="spellEnd"/>
            <w:r w:rsidRPr="00B35688">
              <w:rPr>
                <w:color w:val="000000"/>
                <w:sz w:val="26"/>
                <w:szCs w:val="26"/>
              </w:rPr>
              <w:t xml:space="preserve"> </w:t>
            </w:r>
            <w:proofErr w:type="spellStart"/>
            <w:r w:rsidRPr="00B35688">
              <w:rPr>
                <w:color w:val="000000"/>
                <w:sz w:val="26"/>
                <w:szCs w:val="26"/>
              </w:rPr>
              <w:t>phố</w:t>
            </w:r>
            <w:proofErr w:type="spellEnd"/>
            <w:r w:rsidRPr="00B35688">
              <w:rPr>
                <w:color w:val="000000"/>
                <w:sz w:val="26"/>
                <w:szCs w:val="26"/>
              </w:rPr>
              <w:t xml:space="preserve"> </w:t>
            </w:r>
            <w:proofErr w:type="spellStart"/>
            <w:r w:rsidRPr="00B35688">
              <w:rPr>
                <w:color w:val="000000"/>
                <w:sz w:val="26"/>
                <w:szCs w:val="26"/>
              </w:rPr>
              <w:t>trên</w:t>
            </w:r>
            <w:proofErr w:type="spellEnd"/>
            <w:r w:rsidRPr="00B35688">
              <w:rPr>
                <w:color w:val="000000"/>
                <w:sz w:val="26"/>
                <w:szCs w:val="26"/>
              </w:rPr>
              <w:t xml:space="preserve"> </w:t>
            </w:r>
            <w:proofErr w:type="spellStart"/>
            <w:r w:rsidRPr="00B35688">
              <w:rPr>
                <w:color w:val="000000"/>
                <w:sz w:val="26"/>
                <w:szCs w:val="26"/>
              </w:rPr>
              <w:t>địa</w:t>
            </w:r>
            <w:proofErr w:type="spellEnd"/>
            <w:r w:rsidRPr="00B35688">
              <w:rPr>
                <w:color w:val="000000"/>
                <w:sz w:val="26"/>
                <w:szCs w:val="26"/>
              </w:rPr>
              <w:t xml:space="preserve"> </w:t>
            </w:r>
            <w:proofErr w:type="spellStart"/>
            <w:r w:rsidRPr="00B35688">
              <w:rPr>
                <w:color w:val="000000"/>
                <w:sz w:val="26"/>
                <w:szCs w:val="26"/>
              </w:rPr>
              <w:t>bàn</w:t>
            </w:r>
            <w:proofErr w:type="spellEnd"/>
            <w:r w:rsidRPr="00B35688">
              <w:rPr>
                <w:color w:val="000000"/>
                <w:sz w:val="26"/>
                <w:szCs w:val="26"/>
              </w:rPr>
              <w:t xml:space="preserve"> </w:t>
            </w:r>
            <w:proofErr w:type="spellStart"/>
            <w:r w:rsidRPr="00B35688">
              <w:rPr>
                <w:color w:val="000000"/>
                <w:sz w:val="26"/>
                <w:szCs w:val="26"/>
              </w:rPr>
              <w:t>tỉnh</w:t>
            </w:r>
            <w:proofErr w:type="spellEnd"/>
            <w:r w:rsidRPr="00B35688">
              <w:rPr>
                <w:color w:val="000000"/>
                <w:sz w:val="26"/>
                <w:szCs w:val="26"/>
              </w:rPr>
              <w:t xml:space="preserve"> Thái Nguyên: Đạt </w:t>
            </w:r>
            <w:proofErr w:type="spellStart"/>
            <w:r w:rsidRPr="00B35688">
              <w:rPr>
                <w:color w:val="000000"/>
                <w:sz w:val="26"/>
                <w:szCs w:val="26"/>
              </w:rPr>
              <w:t>từ</w:t>
            </w:r>
            <w:proofErr w:type="spellEnd"/>
            <w:r w:rsidRPr="00B35688">
              <w:rPr>
                <w:color w:val="000000"/>
                <w:sz w:val="26"/>
                <w:szCs w:val="26"/>
              </w:rPr>
              <w:t xml:space="preserve"> 80 </w:t>
            </w:r>
            <w:proofErr w:type="spellStart"/>
            <w:r w:rsidRPr="00B35688">
              <w:rPr>
                <w:color w:val="000000"/>
                <w:sz w:val="26"/>
                <w:szCs w:val="26"/>
              </w:rPr>
              <w:t>điểm</w:t>
            </w:r>
            <w:proofErr w:type="spellEnd"/>
            <w:r w:rsidRPr="00B35688">
              <w:rPr>
                <w:color w:val="000000"/>
                <w:sz w:val="26"/>
                <w:szCs w:val="26"/>
              </w:rPr>
              <w:t xml:space="preserve"> </w:t>
            </w:r>
            <w:proofErr w:type="spellStart"/>
            <w:r w:rsidRPr="00B35688">
              <w:rPr>
                <w:color w:val="000000"/>
                <w:sz w:val="26"/>
                <w:szCs w:val="26"/>
              </w:rPr>
              <w:t>trở</w:t>
            </w:r>
            <w:proofErr w:type="spellEnd"/>
            <w:r w:rsidRPr="00B35688">
              <w:rPr>
                <w:color w:val="000000"/>
                <w:sz w:val="26"/>
                <w:szCs w:val="26"/>
              </w:rPr>
              <w:t xml:space="preserve"> </w:t>
            </w:r>
            <w:proofErr w:type="spellStart"/>
            <w:r w:rsidRPr="00B35688">
              <w:rPr>
                <w:color w:val="000000"/>
                <w:sz w:val="26"/>
                <w:szCs w:val="26"/>
              </w:rPr>
              <w:t>lên</w:t>
            </w:r>
            <w:proofErr w:type="spellEnd"/>
            <w:r w:rsidRPr="00B35688">
              <w:rPr>
                <w:color w:val="000000"/>
                <w:sz w:val="26"/>
                <w:szCs w:val="26"/>
              </w:rPr>
              <w:t>.</w:t>
            </w:r>
          </w:p>
          <w:p w14:paraId="6AFE0840" w14:textId="77777777" w:rsidR="006858FD" w:rsidRPr="00B35688" w:rsidRDefault="006858FD" w:rsidP="00027B63">
            <w:pPr>
              <w:pStyle w:val="NormalWeb"/>
              <w:shd w:val="clear" w:color="auto" w:fill="FFFFFF"/>
              <w:spacing w:before="0" w:beforeAutospacing="0" w:after="0" w:afterAutospacing="0"/>
              <w:rPr>
                <w:color w:val="000000"/>
                <w:sz w:val="26"/>
                <w:szCs w:val="26"/>
              </w:rPr>
            </w:pPr>
            <w:r w:rsidRPr="00B35688">
              <w:rPr>
                <w:color w:val="000000"/>
                <w:sz w:val="26"/>
                <w:szCs w:val="26"/>
              </w:rPr>
              <w:t xml:space="preserve">5. </w:t>
            </w:r>
            <w:proofErr w:type="spellStart"/>
            <w:r w:rsidRPr="00B35688">
              <w:rPr>
                <w:color w:val="000000"/>
                <w:sz w:val="26"/>
                <w:szCs w:val="26"/>
              </w:rPr>
              <w:t>Điểm</w:t>
            </w:r>
            <w:proofErr w:type="spellEnd"/>
            <w:r w:rsidRPr="00B35688">
              <w:rPr>
                <w:color w:val="000000"/>
                <w:sz w:val="26"/>
                <w:szCs w:val="26"/>
              </w:rPr>
              <w:t xml:space="preserve"> </w:t>
            </w:r>
            <w:proofErr w:type="spellStart"/>
            <w:r w:rsidRPr="00B35688">
              <w:rPr>
                <w:color w:val="000000"/>
                <w:sz w:val="26"/>
                <w:szCs w:val="26"/>
              </w:rPr>
              <w:t>để</w:t>
            </w:r>
            <w:proofErr w:type="spellEnd"/>
            <w:r w:rsidRPr="00B35688">
              <w:rPr>
                <w:color w:val="000000"/>
                <w:sz w:val="26"/>
                <w:szCs w:val="26"/>
              </w:rPr>
              <w:t xml:space="preserve"> </w:t>
            </w:r>
            <w:proofErr w:type="spellStart"/>
            <w:r w:rsidRPr="00B35688">
              <w:rPr>
                <w:color w:val="000000"/>
                <w:sz w:val="26"/>
                <w:szCs w:val="26"/>
              </w:rPr>
              <w:t>xét</w:t>
            </w:r>
            <w:proofErr w:type="spellEnd"/>
            <w:r w:rsidRPr="00B35688">
              <w:rPr>
                <w:color w:val="000000"/>
                <w:sz w:val="26"/>
                <w:szCs w:val="26"/>
              </w:rPr>
              <w:t xml:space="preserve"> </w:t>
            </w:r>
            <w:proofErr w:type="spellStart"/>
            <w:r w:rsidRPr="00B35688">
              <w:rPr>
                <w:color w:val="000000"/>
                <w:sz w:val="26"/>
                <w:szCs w:val="26"/>
              </w:rPr>
              <w:t>tặng</w:t>
            </w:r>
            <w:proofErr w:type="spellEnd"/>
            <w:r w:rsidRPr="00B35688">
              <w:rPr>
                <w:color w:val="000000"/>
                <w:sz w:val="26"/>
                <w:szCs w:val="26"/>
              </w:rPr>
              <w:t xml:space="preserve"> </w:t>
            </w:r>
            <w:proofErr w:type="spellStart"/>
            <w:r w:rsidRPr="00B35688">
              <w:rPr>
                <w:color w:val="000000"/>
                <w:sz w:val="26"/>
                <w:szCs w:val="26"/>
              </w:rPr>
              <w:t>danh</w:t>
            </w:r>
            <w:proofErr w:type="spellEnd"/>
            <w:r w:rsidRPr="00B35688">
              <w:rPr>
                <w:color w:val="000000"/>
                <w:sz w:val="26"/>
                <w:szCs w:val="26"/>
              </w:rPr>
              <w:t xml:space="preserve"> </w:t>
            </w:r>
            <w:proofErr w:type="spellStart"/>
            <w:r w:rsidRPr="00B35688">
              <w:rPr>
                <w:color w:val="000000"/>
                <w:sz w:val="26"/>
                <w:szCs w:val="26"/>
              </w:rPr>
              <w:t>hiệu</w:t>
            </w:r>
            <w:proofErr w:type="spellEnd"/>
            <w:r w:rsidRPr="00B35688">
              <w:rPr>
                <w:color w:val="000000"/>
                <w:sz w:val="26"/>
                <w:szCs w:val="26"/>
              </w:rPr>
              <w:t xml:space="preserve"> “</w:t>
            </w:r>
            <w:proofErr w:type="spellStart"/>
            <w:r w:rsidRPr="00B35688">
              <w:rPr>
                <w:color w:val="000000"/>
                <w:sz w:val="26"/>
                <w:szCs w:val="26"/>
              </w:rPr>
              <w:t>Xã</w:t>
            </w:r>
            <w:proofErr w:type="spellEnd"/>
            <w:r w:rsidRPr="00B35688">
              <w:rPr>
                <w:color w:val="000000"/>
                <w:sz w:val="26"/>
                <w:szCs w:val="26"/>
              </w:rPr>
              <w:t xml:space="preserve">, </w:t>
            </w:r>
            <w:proofErr w:type="spellStart"/>
            <w:r w:rsidRPr="00B35688">
              <w:rPr>
                <w:color w:val="000000"/>
                <w:sz w:val="26"/>
                <w:szCs w:val="26"/>
              </w:rPr>
              <w:t>phường</w:t>
            </w:r>
            <w:proofErr w:type="spellEnd"/>
            <w:r w:rsidRPr="00B35688">
              <w:rPr>
                <w:color w:val="000000"/>
                <w:sz w:val="26"/>
                <w:szCs w:val="26"/>
              </w:rPr>
              <w:t xml:space="preserve">, </w:t>
            </w:r>
            <w:proofErr w:type="spellStart"/>
            <w:r w:rsidRPr="00B35688">
              <w:rPr>
                <w:color w:val="000000"/>
                <w:sz w:val="26"/>
                <w:szCs w:val="26"/>
              </w:rPr>
              <w:t>thị</w:t>
            </w:r>
            <w:proofErr w:type="spellEnd"/>
            <w:r w:rsidRPr="00B35688">
              <w:rPr>
                <w:color w:val="000000"/>
                <w:sz w:val="26"/>
                <w:szCs w:val="26"/>
              </w:rPr>
              <w:t xml:space="preserve"> </w:t>
            </w:r>
            <w:proofErr w:type="spellStart"/>
            <w:r w:rsidRPr="00B35688">
              <w:rPr>
                <w:color w:val="000000"/>
                <w:sz w:val="26"/>
                <w:szCs w:val="26"/>
              </w:rPr>
              <w:t>trấn</w:t>
            </w:r>
            <w:proofErr w:type="spellEnd"/>
            <w:r w:rsidRPr="00B35688">
              <w:rPr>
                <w:color w:val="000000"/>
                <w:sz w:val="26"/>
                <w:szCs w:val="26"/>
              </w:rPr>
              <w:t xml:space="preserve"> </w:t>
            </w:r>
            <w:proofErr w:type="spellStart"/>
            <w:r w:rsidRPr="00B35688">
              <w:rPr>
                <w:color w:val="000000"/>
                <w:sz w:val="26"/>
                <w:szCs w:val="26"/>
              </w:rPr>
              <w:t>tiêu</w:t>
            </w:r>
            <w:proofErr w:type="spellEnd"/>
            <w:r w:rsidRPr="00B35688">
              <w:rPr>
                <w:color w:val="000000"/>
                <w:sz w:val="26"/>
                <w:szCs w:val="26"/>
              </w:rPr>
              <w:t xml:space="preserve"> </w:t>
            </w:r>
            <w:proofErr w:type="spellStart"/>
            <w:r w:rsidRPr="00B35688">
              <w:rPr>
                <w:color w:val="000000"/>
                <w:sz w:val="26"/>
                <w:szCs w:val="26"/>
              </w:rPr>
              <w:t>biểu</w:t>
            </w:r>
            <w:proofErr w:type="spellEnd"/>
            <w:r w:rsidRPr="00B35688">
              <w:rPr>
                <w:color w:val="000000"/>
                <w:sz w:val="26"/>
                <w:szCs w:val="26"/>
              </w:rPr>
              <w:t xml:space="preserve">” </w:t>
            </w:r>
            <w:proofErr w:type="spellStart"/>
            <w:r w:rsidRPr="00B35688">
              <w:rPr>
                <w:color w:val="000000"/>
                <w:sz w:val="26"/>
                <w:szCs w:val="26"/>
              </w:rPr>
              <w:lastRenderedPageBreak/>
              <w:t>được</w:t>
            </w:r>
            <w:proofErr w:type="spellEnd"/>
            <w:r w:rsidRPr="00B35688">
              <w:rPr>
                <w:color w:val="000000"/>
                <w:sz w:val="26"/>
                <w:szCs w:val="26"/>
              </w:rPr>
              <w:t xml:space="preserve"> </w:t>
            </w:r>
            <w:proofErr w:type="spellStart"/>
            <w:r w:rsidRPr="00B35688">
              <w:rPr>
                <w:color w:val="000000"/>
                <w:sz w:val="26"/>
                <w:szCs w:val="26"/>
              </w:rPr>
              <w:t>thực</w:t>
            </w:r>
            <w:proofErr w:type="spellEnd"/>
            <w:r w:rsidRPr="00B35688">
              <w:rPr>
                <w:color w:val="000000"/>
                <w:sz w:val="26"/>
                <w:szCs w:val="26"/>
              </w:rPr>
              <w:t xml:space="preserve"> </w:t>
            </w:r>
            <w:proofErr w:type="spellStart"/>
            <w:r w:rsidRPr="00B35688">
              <w:rPr>
                <w:color w:val="000000"/>
                <w:sz w:val="26"/>
                <w:szCs w:val="26"/>
              </w:rPr>
              <w:t>hiện</w:t>
            </w:r>
            <w:proofErr w:type="spellEnd"/>
            <w:r w:rsidRPr="00B35688">
              <w:rPr>
                <w:color w:val="000000"/>
                <w:sz w:val="26"/>
                <w:szCs w:val="26"/>
              </w:rPr>
              <w:t xml:space="preserve"> </w:t>
            </w:r>
            <w:proofErr w:type="spellStart"/>
            <w:r w:rsidRPr="00B35688">
              <w:rPr>
                <w:color w:val="000000"/>
                <w:sz w:val="26"/>
                <w:szCs w:val="26"/>
              </w:rPr>
              <w:t>như</w:t>
            </w:r>
            <w:proofErr w:type="spellEnd"/>
            <w:r w:rsidRPr="00B35688">
              <w:rPr>
                <w:color w:val="000000"/>
                <w:sz w:val="26"/>
                <w:szCs w:val="26"/>
              </w:rPr>
              <w:t xml:space="preserve"> </w:t>
            </w:r>
            <w:proofErr w:type="spellStart"/>
            <w:r w:rsidRPr="00B35688">
              <w:rPr>
                <w:color w:val="000000"/>
                <w:sz w:val="26"/>
                <w:szCs w:val="26"/>
              </w:rPr>
              <w:t>sau</w:t>
            </w:r>
            <w:proofErr w:type="spellEnd"/>
            <w:r w:rsidRPr="00B35688">
              <w:rPr>
                <w:color w:val="000000"/>
                <w:sz w:val="26"/>
                <w:szCs w:val="26"/>
              </w:rPr>
              <w:t>:</w:t>
            </w:r>
          </w:p>
          <w:p w14:paraId="2E8F6E4C" w14:textId="77777777" w:rsidR="006858FD" w:rsidRPr="00B35688" w:rsidRDefault="006858FD" w:rsidP="00027B63">
            <w:pPr>
              <w:pStyle w:val="NormalWeb"/>
              <w:shd w:val="clear" w:color="auto" w:fill="FFFFFF"/>
              <w:spacing w:before="0" w:beforeAutospacing="0" w:after="0" w:afterAutospacing="0"/>
              <w:rPr>
                <w:color w:val="000000"/>
                <w:sz w:val="26"/>
                <w:szCs w:val="26"/>
              </w:rPr>
            </w:pPr>
            <w:r w:rsidRPr="00B35688">
              <w:rPr>
                <w:color w:val="000000"/>
                <w:sz w:val="26"/>
                <w:szCs w:val="26"/>
              </w:rPr>
              <w:t xml:space="preserve">a) </w:t>
            </w:r>
            <w:proofErr w:type="spellStart"/>
            <w:r w:rsidRPr="00B35688">
              <w:rPr>
                <w:color w:val="000000"/>
                <w:sz w:val="26"/>
                <w:szCs w:val="26"/>
              </w:rPr>
              <w:t>Xã</w:t>
            </w:r>
            <w:proofErr w:type="spellEnd"/>
            <w:r w:rsidRPr="00B35688">
              <w:rPr>
                <w:color w:val="000000"/>
                <w:sz w:val="26"/>
                <w:szCs w:val="26"/>
              </w:rPr>
              <w:t xml:space="preserve"> </w:t>
            </w:r>
            <w:proofErr w:type="spellStart"/>
            <w:r w:rsidRPr="00B35688">
              <w:rPr>
                <w:color w:val="000000"/>
                <w:sz w:val="26"/>
                <w:szCs w:val="26"/>
              </w:rPr>
              <w:t>vùng</w:t>
            </w:r>
            <w:proofErr w:type="spellEnd"/>
            <w:r w:rsidRPr="00B35688">
              <w:rPr>
                <w:color w:val="000000"/>
                <w:sz w:val="26"/>
                <w:szCs w:val="26"/>
              </w:rPr>
              <w:t xml:space="preserve"> </w:t>
            </w:r>
            <w:proofErr w:type="spellStart"/>
            <w:r w:rsidRPr="00B35688">
              <w:rPr>
                <w:color w:val="000000"/>
                <w:sz w:val="26"/>
                <w:szCs w:val="26"/>
              </w:rPr>
              <w:t>dân</w:t>
            </w:r>
            <w:proofErr w:type="spellEnd"/>
            <w:r w:rsidRPr="00B35688">
              <w:rPr>
                <w:color w:val="000000"/>
                <w:sz w:val="26"/>
                <w:szCs w:val="26"/>
              </w:rPr>
              <w:t xml:space="preserve"> </w:t>
            </w:r>
            <w:proofErr w:type="spellStart"/>
            <w:r w:rsidRPr="00B35688">
              <w:rPr>
                <w:color w:val="000000"/>
                <w:sz w:val="26"/>
                <w:szCs w:val="26"/>
              </w:rPr>
              <w:t>tộc</w:t>
            </w:r>
            <w:proofErr w:type="spellEnd"/>
            <w:r w:rsidRPr="00B35688">
              <w:rPr>
                <w:color w:val="000000"/>
                <w:sz w:val="26"/>
                <w:szCs w:val="26"/>
              </w:rPr>
              <w:t xml:space="preserve"> </w:t>
            </w:r>
            <w:proofErr w:type="spellStart"/>
            <w:r w:rsidRPr="00B35688">
              <w:rPr>
                <w:color w:val="000000"/>
                <w:sz w:val="26"/>
                <w:szCs w:val="26"/>
              </w:rPr>
              <w:t>thiểu</w:t>
            </w:r>
            <w:proofErr w:type="spellEnd"/>
            <w:r w:rsidRPr="00B35688">
              <w:rPr>
                <w:color w:val="000000"/>
                <w:sz w:val="26"/>
                <w:szCs w:val="26"/>
              </w:rPr>
              <w:t xml:space="preserve"> </w:t>
            </w:r>
            <w:proofErr w:type="spellStart"/>
            <w:r w:rsidRPr="00B35688">
              <w:rPr>
                <w:color w:val="000000"/>
                <w:sz w:val="26"/>
                <w:szCs w:val="26"/>
              </w:rPr>
              <w:t>số</w:t>
            </w:r>
            <w:proofErr w:type="spellEnd"/>
            <w:r w:rsidRPr="00B35688">
              <w:rPr>
                <w:color w:val="000000"/>
                <w:sz w:val="26"/>
                <w:szCs w:val="26"/>
              </w:rPr>
              <w:t xml:space="preserve"> </w:t>
            </w:r>
            <w:proofErr w:type="spellStart"/>
            <w:r w:rsidRPr="00B35688">
              <w:rPr>
                <w:color w:val="000000"/>
                <w:sz w:val="26"/>
                <w:szCs w:val="26"/>
              </w:rPr>
              <w:t>và</w:t>
            </w:r>
            <w:proofErr w:type="spellEnd"/>
            <w:r w:rsidRPr="00B35688">
              <w:rPr>
                <w:color w:val="000000"/>
                <w:sz w:val="26"/>
                <w:szCs w:val="26"/>
              </w:rPr>
              <w:t xml:space="preserve"> </w:t>
            </w:r>
            <w:proofErr w:type="spellStart"/>
            <w:r w:rsidRPr="00B35688">
              <w:rPr>
                <w:color w:val="000000"/>
                <w:sz w:val="26"/>
                <w:szCs w:val="26"/>
              </w:rPr>
              <w:t>miền</w:t>
            </w:r>
            <w:proofErr w:type="spellEnd"/>
            <w:r w:rsidRPr="00B35688">
              <w:rPr>
                <w:color w:val="000000"/>
                <w:sz w:val="26"/>
                <w:szCs w:val="26"/>
              </w:rPr>
              <w:t xml:space="preserve"> </w:t>
            </w:r>
            <w:proofErr w:type="spellStart"/>
            <w:r w:rsidRPr="00B35688">
              <w:rPr>
                <w:color w:val="000000"/>
                <w:sz w:val="26"/>
                <w:szCs w:val="26"/>
              </w:rPr>
              <w:t>núi</w:t>
            </w:r>
            <w:proofErr w:type="spellEnd"/>
            <w:r w:rsidRPr="00B35688">
              <w:rPr>
                <w:color w:val="000000"/>
                <w:sz w:val="26"/>
                <w:szCs w:val="26"/>
              </w:rPr>
              <w:t xml:space="preserve"> </w:t>
            </w:r>
            <w:proofErr w:type="spellStart"/>
            <w:r w:rsidRPr="00B35688">
              <w:rPr>
                <w:color w:val="000000"/>
                <w:sz w:val="26"/>
                <w:szCs w:val="26"/>
              </w:rPr>
              <w:t>thuộc</w:t>
            </w:r>
            <w:proofErr w:type="spellEnd"/>
            <w:r w:rsidRPr="00B35688">
              <w:rPr>
                <w:color w:val="000000"/>
                <w:sz w:val="26"/>
                <w:szCs w:val="26"/>
              </w:rPr>
              <w:t xml:space="preserve"> </w:t>
            </w:r>
            <w:proofErr w:type="spellStart"/>
            <w:r w:rsidRPr="00B35688">
              <w:rPr>
                <w:color w:val="000000"/>
                <w:sz w:val="26"/>
                <w:szCs w:val="26"/>
              </w:rPr>
              <w:t>các</w:t>
            </w:r>
            <w:proofErr w:type="spellEnd"/>
            <w:r w:rsidRPr="00B35688">
              <w:rPr>
                <w:color w:val="000000"/>
                <w:sz w:val="26"/>
                <w:szCs w:val="26"/>
              </w:rPr>
              <w:t xml:space="preserve"> </w:t>
            </w:r>
            <w:proofErr w:type="spellStart"/>
            <w:r w:rsidRPr="00B35688">
              <w:rPr>
                <w:color w:val="000000"/>
                <w:sz w:val="26"/>
                <w:szCs w:val="26"/>
              </w:rPr>
              <w:t>huyện</w:t>
            </w:r>
            <w:proofErr w:type="spellEnd"/>
            <w:r w:rsidRPr="00B35688">
              <w:rPr>
                <w:color w:val="000000"/>
                <w:sz w:val="26"/>
                <w:szCs w:val="26"/>
              </w:rPr>
              <w:t xml:space="preserve">, </w:t>
            </w:r>
            <w:proofErr w:type="spellStart"/>
            <w:r w:rsidRPr="00B35688">
              <w:rPr>
                <w:color w:val="000000"/>
                <w:sz w:val="26"/>
                <w:szCs w:val="26"/>
              </w:rPr>
              <w:t>thành</w:t>
            </w:r>
            <w:proofErr w:type="spellEnd"/>
            <w:r w:rsidRPr="00B35688">
              <w:rPr>
                <w:color w:val="000000"/>
                <w:sz w:val="26"/>
                <w:szCs w:val="26"/>
              </w:rPr>
              <w:t xml:space="preserve"> </w:t>
            </w:r>
            <w:proofErr w:type="spellStart"/>
            <w:r w:rsidRPr="00B35688">
              <w:rPr>
                <w:color w:val="000000"/>
                <w:sz w:val="26"/>
                <w:szCs w:val="26"/>
              </w:rPr>
              <w:t>phố</w:t>
            </w:r>
            <w:proofErr w:type="spellEnd"/>
            <w:r w:rsidRPr="00B35688">
              <w:rPr>
                <w:color w:val="000000"/>
                <w:sz w:val="26"/>
                <w:szCs w:val="26"/>
              </w:rPr>
              <w:t xml:space="preserve"> </w:t>
            </w:r>
            <w:proofErr w:type="spellStart"/>
            <w:r w:rsidRPr="00B35688">
              <w:rPr>
                <w:color w:val="000000"/>
                <w:sz w:val="26"/>
                <w:szCs w:val="26"/>
              </w:rPr>
              <w:t>trên</w:t>
            </w:r>
            <w:proofErr w:type="spellEnd"/>
            <w:r w:rsidRPr="00B35688">
              <w:rPr>
                <w:color w:val="000000"/>
                <w:sz w:val="26"/>
                <w:szCs w:val="26"/>
              </w:rPr>
              <w:t xml:space="preserve"> </w:t>
            </w:r>
            <w:proofErr w:type="spellStart"/>
            <w:r w:rsidRPr="00B35688">
              <w:rPr>
                <w:color w:val="000000"/>
                <w:sz w:val="26"/>
                <w:szCs w:val="26"/>
              </w:rPr>
              <w:t>địa</w:t>
            </w:r>
            <w:proofErr w:type="spellEnd"/>
            <w:r w:rsidRPr="00B35688">
              <w:rPr>
                <w:color w:val="000000"/>
                <w:sz w:val="26"/>
                <w:szCs w:val="26"/>
              </w:rPr>
              <w:t xml:space="preserve"> </w:t>
            </w:r>
            <w:proofErr w:type="spellStart"/>
            <w:r w:rsidRPr="00B35688">
              <w:rPr>
                <w:color w:val="000000"/>
                <w:sz w:val="26"/>
                <w:szCs w:val="26"/>
              </w:rPr>
              <w:t>bàn</w:t>
            </w:r>
            <w:proofErr w:type="spellEnd"/>
            <w:r w:rsidRPr="00B35688">
              <w:rPr>
                <w:color w:val="000000"/>
                <w:sz w:val="26"/>
                <w:szCs w:val="26"/>
              </w:rPr>
              <w:t xml:space="preserve"> </w:t>
            </w:r>
            <w:proofErr w:type="spellStart"/>
            <w:r w:rsidRPr="00B35688">
              <w:rPr>
                <w:color w:val="000000"/>
                <w:sz w:val="26"/>
                <w:szCs w:val="26"/>
              </w:rPr>
              <w:t>tỉnh</w:t>
            </w:r>
            <w:proofErr w:type="spellEnd"/>
            <w:r w:rsidRPr="00B35688">
              <w:rPr>
                <w:color w:val="000000"/>
                <w:sz w:val="26"/>
                <w:szCs w:val="26"/>
              </w:rPr>
              <w:t xml:space="preserve"> Thái Nguyên (</w:t>
            </w:r>
            <w:proofErr w:type="spellStart"/>
            <w:r w:rsidRPr="00B35688">
              <w:rPr>
                <w:color w:val="000000"/>
                <w:sz w:val="26"/>
                <w:szCs w:val="26"/>
              </w:rPr>
              <w:t>theo</w:t>
            </w:r>
            <w:proofErr w:type="spellEnd"/>
            <w:r w:rsidRPr="00B35688">
              <w:rPr>
                <w:color w:val="000000"/>
                <w:sz w:val="26"/>
                <w:szCs w:val="26"/>
              </w:rPr>
              <w:t xml:space="preserve"> </w:t>
            </w:r>
            <w:proofErr w:type="spellStart"/>
            <w:r w:rsidRPr="00B35688">
              <w:rPr>
                <w:color w:val="000000"/>
                <w:sz w:val="26"/>
                <w:szCs w:val="26"/>
              </w:rPr>
              <w:t>Quyết</w:t>
            </w:r>
            <w:proofErr w:type="spellEnd"/>
            <w:r w:rsidRPr="00B35688">
              <w:rPr>
                <w:color w:val="000000"/>
                <w:sz w:val="26"/>
                <w:szCs w:val="26"/>
              </w:rPr>
              <w:t xml:space="preserve"> </w:t>
            </w:r>
            <w:proofErr w:type="spellStart"/>
            <w:r w:rsidRPr="00B35688">
              <w:rPr>
                <w:color w:val="000000"/>
                <w:sz w:val="26"/>
                <w:szCs w:val="26"/>
              </w:rPr>
              <w:t>định</w:t>
            </w:r>
            <w:proofErr w:type="spellEnd"/>
            <w:r w:rsidRPr="00B35688">
              <w:rPr>
                <w:color w:val="000000"/>
                <w:sz w:val="26"/>
                <w:szCs w:val="26"/>
              </w:rPr>
              <w:t xml:space="preserve"> </w:t>
            </w:r>
            <w:proofErr w:type="spellStart"/>
            <w:r w:rsidRPr="00B35688">
              <w:rPr>
                <w:color w:val="000000"/>
                <w:sz w:val="26"/>
                <w:szCs w:val="26"/>
              </w:rPr>
              <w:t>số</w:t>
            </w:r>
            <w:proofErr w:type="spellEnd"/>
            <w:r w:rsidRPr="00B35688">
              <w:rPr>
                <w:color w:val="000000"/>
                <w:sz w:val="26"/>
                <w:szCs w:val="26"/>
              </w:rPr>
              <w:t xml:space="preserve"> 861/QĐ-</w:t>
            </w:r>
            <w:proofErr w:type="spellStart"/>
            <w:r w:rsidRPr="00B35688">
              <w:rPr>
                <w:color w:val="000000"/>
                <w:sz w:val="26"/>
                <w:szCs w:val="26"/>
              </w:rPr>
              <w:t>TTg</w:t>
            </w:r>
            <w:proofErr w:type="spellEnd"/>
            <w:r w:rsidRPr="00B35688">
              <w:rPr>
                <w:color w:val="000000"/>
                <w:sz w:val="26"/>
                <w:szCs w:val="26"/>
              </w:rPr>
              <w:t xml:space="preserve"> </w:t>
            </w:r>
            <w:proofErr w:type="spellStart"/>
            <w:r w:rsidRPr="00B35688">
              <w:rPr>
                <w:color w:val="000000"/>
                <w:sz w:val="26"/>
                <w:szCs w:val="26"/>
              </w:rPr>
              <w:t>ngày</w:t>
            </w:r>
            <w:proofErr w:type="spellEnd"/>
            <w:r w:rsidRPr="00B35688">
              <w:rPr>
                <w:color w:val="000000"/>
                <w:sz w:val="26"/>
                <w:szCs w:val="26"/>
              </w:rPr>
              <w:t xml:space="preserve"> 04/6/2021 </w:t>
            </w:r>
            <w:proofErr w:type="spellStart"/>
            <w:r w:rsidRPr="00B35688">
              <w:rPr>
                <w:color w:val="000000"/>
                <w:sz w:val="26"/>
                <w:szCs w:val="26"/>
              </w:rPr>
              <w:t>của</w:t>
            </w:r>
            <w:proofErr w:type="spellEnd"/>
            <w:r w:rsidRPr="00B35688">
              <w:rPr>
                <w:color w:val="000000"/>
                <w:sz w:val="26"/>
                <w:szCs w:val="26"/>
              </w:rPr>
              <w:t xml:space="preserve"> </w:t>
            </w:r>
            <w:proofErr w:type="spellStart"/>
            <w:r w:rsidRPr="00B35688">
              <w:rPr>
                <w:color w:val="000000"/>
                <w:sz w:val="26"/>
                <w:szCs w:val="26"/>
              </w:rPr>
              <w:t>Thủ</w:t>
            </w:r>
            <w:proofErr w:type="spellEnd"/>
            <w:r w:rsidRPr="00B35688">
              <w:rPr>
                <w:color w:val="000000"/>
                <w:sz w:val="26"/>
                <w:szCs w:val="26"/>
              </w:rPr>
              <w:t xml:space="preserve"> </w:t>
            </w:r>
            <w:proofErr w:type="spellStart"/>
            <w:r w:rsidRPr="00B35688">
              <w:rPr>
                <w:color w:val="000000"/>
                <w:sz w:val="26"/>
                <w:szCs w:val="26"/>
              </w:rPr>
              <w:t>tướng</w:t>
            </w:r>
            <w:proofErr w:type="spellEnd"/>
            <w:r w:rsidRPr="00B35688">
              <w:rPr>
                <w:color w:val="000000"/>
                <w:sz w:val="26"/>
                <w:szCs w:val="26"/>
              </w:rPr>
              <w:t xml:space="preserve"> </w:t>
            </w:r>
            <w:proofErr w:type="spellStart"/>
            <w:r w:rsidRPr="00B35688">
              <w:rPr>
                <w:color w:val="000000"/>
                <w:sz w:val="26"/>
                <w:szCs w:val="26"/>
              </w:rPr>
              <w:t>Chính</w:t>
            </w:r>
            <w:proofErr w:type="spellEnd"/>
            <w:r w:rsidRPr="00B35688">
              <w:rPr>
                <w:color w:val="000000"/>
                <w:sz w:val="26"/>
                <w:szCs w:val="26"/>
              </w:rPr>
              <w:t xml:space="preserve"> </w:t>
            </w:r>
            <w:proofErr w:type="spellStart"/>
            <w:r w:rsidRPr="00B35688">
              <w:rPr>
                <w:color w:val="000000"/>
                <w:sz w:val="26"/>
                <w:szCs w:val="26"/>
              </w:rPr>
              <w:t>phủ</w:t>
            </w:r>
            <w:proofErr w:type="spellEnd"/>
            <w:r w:rsidRPr="00B35688">
              <w:rPr>
                <w:color w:val="000000"/>
                <w:sz w:val="26"/>
                <w:szCs w:val="26"/>
              </w:rPr>
              <w:t xml:space="preserve"> </w:t>
            </w:r>
            <w:proofErr w:type="spellStart"/>
            <w:r w:rsidRPr="00B35688">
              <w:rPr>
                <w:color w:val="000000"/>
                <w:sz w:val="26"/>
                <w:szCs w:val="26"/>
              </w:rPr>
              <w:t>về</w:t>
            </w:r>
            <w:proofErr w:type="spellEnd"/>
            <w:r w:rsidRPr="00B35688">
              <w:rPr>
                <w:color w:val="000000"/>
                <w:sz w:val="26"/>
                <w:szCs w:val="26"/>
              </w:rPr>
              <w:t xml:space="preserve"> </w:t>
            </w:r>
            <w:proofErr w:type="spellStart"/>
            <w:r w:rsidRPr="00B35688">
              <w:rPr>
                <w:color w:val="000000"/>
                <w:sz w:val="26"/>
                <w:szCs w:val="26"/>
              </w:rPr>
              <w:t>phê</w:t>
            </w:r>
            <w:proofErr w:type="spellEnd"/>
            <w:r w:rsidRPr="00B35688">
              <w:rPr>
                <w:color w:val="000000"/>
                <w:sz w:val="26"/>
                <w:szCs w:val="26"/>
              </w:rPr>
              <w:t xml:space="preserve"> </w:t>
            </w:r>
            <w:proofErr w:type="spellStart"/>
            <w:r w:rsidRPr="00B35688">
              <w:rPr>
                <w:color w:val="000000"/>
                <w:sz w:val="26"/>
                <w:szCs w:val="26"/>
              </w:rPr>
              <w:t>duyệt</w:t>
            </w:r>
            <w:proofErr w:type="spellEnd"/>
            <w:r w:rsidRPr="00B35688">
              <w:rPr>
                <w:color w:val="000000"/>
                <w:sz w:val="26"/>
                <w:szCs w:val="26"/>
              </w:rPr>
              <w:t xml:space="preserve"> </w:t>
            </w:r>
            <w:proofErr w:type="spellStart"/>
            <w:r w:rsidRPr="00B35688">
              <w:rPr>
                <w:color w:val="000000"/>
                <w:sz w:val="26"/>
                <w:szCs w:val="26"/>
              </w:rPr>
              <w:t>danh</w:t>
            </w:r>
            <w:proofErr w:type="spellEnd"/>
            <w:r w:rsidRPr="00B35688">
              <w:rPr>
                <w:color w:val="000000"/>
                <w:sz w:val="26"/>
                <w:szCs w:val="26"/>
              </w:rPr>
              <w:t xml:space="preserve"> </w:t>
            </w:r>
            <w:proofErr w:type="spellStart"/>
            <w:r w:rsidRPr="00B35688">
              <w:rPr>
                <w:color w:val="000000"/>
                <w:sz w:val="26"/>
                <w:szCs w:val="26"/>
              </w:rPr>
              <w:t>sách</w:t>
            </w:r>
            <w:proofErr w:type="spellEnd"/>
            <w:r w:rsidRPr="00B35688">
              <w:rPr>
                <w:color w:val="000000"/>
                <w:sz w:val="26"/>
                <w:szCs w:val="26"/>
              </w:rPr>
              <w:t xml:space="preserve"> </w:t>
            </w:r>
            <w:proofErr w:type="spellStart"/>
            <w:r w:rsidRPr="00B35688">
              <w:rPr>
                <w:color w:val="000000"/>
                <w:sz w:val="26"/>
                <w:szCs w:val="26"/>
              </w:rPr>
              <w:t>các</w:t>
            </w:r>
            <w:proofErr w:type="spellEnd"/>
            <w:r w:rsidRPr="00B35688">
              <w:rPr>
                <w:color w:val="000000"/>
                <w:sz w:val="26"/>
                <w:szCs w:val="26"/>
              </w:rPr>
              <w:t xml:space="preserve"> </w:t>
            </w:r>
            <w:proofErr w:type="spellStart"/>
            <w:r w:rsidRPr="00B35688">
              <w:rPr>
                <w:color w:val="000000"/>
                <w:sz w:val="26"/>
                <w:szCs w:val="26"/>
              </w:rPr>
              <w:t>xã</w:t>
            </w:r>
            <w:proofErr w:type="spellEnd"/>
            <w:r w:rsidRPr="00B35688">
              <w:rPr>
                <w:color w:val="000000"/>
                <w:sz w:val="26"/>
                <w:szCs w:val="26"/>
              </w:rPr>
              <w:t xml:space="preserve"> </w:t>
            </w:r>
            <w:proofErr w:type="spellStart"/>
            <w:r w:rsidRPr="00B35688">
              <w:rPr>
                <w:color w:val="000000"/>
                <w:sz w:val="26"/>
                <w:szCs w:val="26"/>
              </w:rPr>
              <w:t>khu</w:t>
            </w:r>
            <w:proofErr w:type="spellEnd"/>
            <w:r w:rsidRPr="00B35688">
              <w:rPr>
                <w:color w:val="000000"/>
                <w:sz w:val="26"/>
                <w:szCs w:val="26"/>
              </w:rPr>
              <w:t xml:space="preserve"> </w:t>
            </w:r>
            <w:proofErr w:type="spellStart"/>
            <w:r w:rsidRPr="00B35688">
              <w:rPr>
                <w:color w:val="000000"/>
                <w:sz w:val="26"/>
                <w:szCs w:val="26"/>
              </w:rPr>
              <w:t>vực</w:t>
            </w:r>
            <w:proofErr w:type="spellEnd"/>
            <w:r w:rsidRPr="00B35688">
              <w:rPr>
                <w:color w:val="000000"/>
                <w:sz w:val="26"/>
                <w:szCs w:val="26"/>
              </w:rPr>
              <w:t xml:space="preserve"> III, Khu </w:t>
            </w:r>
            <w:proofErr w:type="spellStart"/>
            <w:r w:rsidRPr="00B35688">
              <w:rPr>
                <w:color w:val="000000"/>
                <w:sz w:val="26"/>
                <w:szCs w:val="26"/>
              </w:rPr>
              <w:t>vực</w:t>
            </w:r>
            <w:proofErr w:type="spellEnd"/>
            <w:r w:rsidRPr="00B35688">
              <w:rPr>
                <w:color w:val="000000"/>
                <w:sz w:val="26"/>
                <w:szCs w:val="26"/>
              </w:rPr>
              <w:t xml:space="preserve"> II, Khu </w:t>
            </w:r>
            <w:proofErr w:type="spellStart"/>
            <w:r w:rsidRPr="00B35688">
              <w:rPr>
                <w:color w:val="000000"/>
                <w:sz w:val="26"/>
                <w:szCs w:val="26"/>
              </w:rPr>
              <w:t>vực</w:t>
            </w:r>
            <w:proofErr w:type="spellEnd"/>
            <w:r w:rsidRPr="00B35688">
              <w:rPr>
                <w:color w:val="000000"/>
                <w:sz w:val="26"/>
                <w:szCs w:val="26"/>
              </w:rPr>
              <w:t xml:space="preserve"> I </w:t>
            </w:r>
            <w:proofErr w:type="spellStart"/>
            <w:r w:rsidRPr="00B35688">
              <w:rPr>
                <w:color w:val="000000"/>
                <w:sz w:val="26"/>
                <w:szCs w:val="26"/>
              </w:rPr>
              <w:t>thuộc</w:t>
            </w:r>
            <w:proofErr w:type="spellEnd"/>
            <w:r w:rsidRPr="00B35688">
              <w:rPr>
                <w:color w:val="000000"/>
                <w:sz w:val="26"/>
                <w:szCs w:val="26"/>
              </w:rPr>
              <w:t xml:space="preserve"> </w:t>
            </w:r>
            <w:proofErr w:type="spellStart"/>
            <w:r w:rsidRPr="00B35688">
              <w:rPr>
                <w:color w:val="000000"/>
                <w:sz w:val="26"/>
                <w:szCs w:val="26"/>
              </w:rPr>
              <w:t>vùng</w:t>
            </w:r>
            <w:proofErr w:type="spellEnd"/>
            <w:r w:rsidRPr="00B35688">
              <w:rPr>
                <w:color w:val="000000"/>
                <w:sz w:val="26"/>
                <w:szCs w:val="26"/>
              </w:rPr>
              <w:t xml:space="preserve"> </w:t>
            </w:r>
            <w:proofErr w:type="spellStart"/>
            <w:r w:rsidRPr="00B35688">
              <w:rPr>
                <w:color w:val="000000"/>
                <w:sz w:val="26"/>
                <w:szCs w:val="26"/>
              </w:rPr>
              <w:t>đồng</w:t>
            </w:r>
            <w:proofErr w:type="spellEnd"/>
            <w:r w:rsidRPr="00B35688">
              <w:rPr>
                <w:color w:val="000000"/>
                <w:sz w:val="26"/>
                <w:szCs w:val="26"/>
              </w:rPr>
              <w:t xml:space="preserve"> </w:t>
            </w:r>
            <w:proofErr w:type="spellStart"/>
            <w:r w:rsidRPr="00B35688">
              <w:rPr>
                <w:color w:val="000000"/>
                <w:sz w:val="26"/>
                <w:szCs w:val="26"/>
              </w:rPr>
              <w:t>bào</w:t>
            </w:r>
            <w:proofErr w:type="spellEnd"/>
            <w:r w:rsidRPr="00B35688">
              <w:rPr>
                <w:color w:val="000000"/>
                <w:sz w:val="26"/>
                <w:szCs w:val="26"/>
              </w:rPr>
              <w:t xml:space="preserve"> </w:t>
            </w:r>
            <w:proofErr w:type="spellStart"/>
            <w:r w:rsidRPr="00B35688">
              <w:rPr>
                <w:color w:val="000000"/>
                <w:sz w:val="26"/>
                <w:szCs w:val="26"/>
              </w:rPr>
              <w:t>dân</w:t>
            </w:r>
            <w:proofErr w:type="spellEnd"/>
            <w:r w:rsidRPr="00B35688">
              <w:rPr>
                <w:color w:val="000000"/>
                <w:sz w:val="26"/>
                <w:szCs w:val="26"/>
              </w:rPr>
              <w:t xml:space="preserve"> </w:t>
            </w:r>
            <w:proofErr w:type="spellStart"/>
            <w:r w:rsidRPr="00B35688">
              <w:rPr>
                <w:color w:val="000000"/>
                <w:sz w:val="26"/>
                <w:szCs w:val="26"/>
              </w:rPr>
              <w:t>tộc</w:t>
            </w:r>
            <w:proofErr w:type="spellEnd"/>
            <w:r w:rsidRPr="00B35688">
              <w:rPr>
                <w:color w:val="000000"/>
                <w:sz w:val="26"/>
                <w:szCs w:val="26"/>
              </w:rPr>
              <w:t xml:space="preserve"> </w:t>
            </w:r>
            <w:proofErr w:type="spellStart"/>
            <w:r w:rsidRPr="00B35688">
              <w:rPr>
                <w:color w:val="000000"/>
                <w:sz w:val="26"/>
                <w:szCs w:val="26"/>
              </w:rPr>
              <w:t>thiểu</w:t>
            </w:r>
            <w:proofErr w:type="spellEnd"/>
            <w:r w:rsidRPr="00B35688">
              <w:rPr>
                <w:color w:val="000000"/>
                <w:sz w:val="26"/>
                <w:szCs w:val="26"/>
              </w:rPr>
              <w:t xml:space="preserve"> </w:t>
            </w:r>
            <w:proofErr w:type="spellStart"/>
            <w:r w:rsidRPr="00B35688">
              <w:rPr>
                <w:color w:val="000000"/>
                <w:sz w:val="26"/>
                <w:szCs w:val="26"/>
              </w:rPr>
              <w:t>số</w:t>
            </w:r>
            <w:proofErr w:type="spellEnd"/>
            <w:r w:rsidRPr="00B35688">
              <w:rPr>
                <w:color w:val="000000"/>
                <w:sz w:val="26"/>
                <w:szCs w:val="26"/>
              </w:rPr>
              <w:t xml:space="preserve"> </w:t>
            </w:r>
            <w:proofErr w:type="spellStart"/>
            <w:r w:rsidRPr="00B35688">
              <w:rPr>
                <w:color w:val="000000"/>
                <w:sz w:val="26"/>
                <w:szCs w:val="26"/>
              </w:rPr>
              <w:t>và</w:t>
            </w:r>
            <w:proofErr w:type="spellEnd"/>
            <w:r w:rsidRPr="00B35688">
              <w:rPr>
                <w:color w:val="000000"/>
                <w:sz w:val="26"/>
                <w:szCs w:val="26"/>
              </w:rPr>
              <w:t xml:space="preserve"> </w:t>
            </w:r>
            <w:proofErr w:type="spellStart"/>
            <w:r w:rsidRPr="00B35688">
              <w:rPr>
                <w:color w:val="000000"/>
                <w:sz w:val="26"/>
                <w:szCs w:val="26"/>
              </w:rPr>
              <w:t>miền</w:t>
            </w:r>
            <w:proofErr w:type="spellEnd"/>
            <w:r w:rsidRPr="00B35688">
              <w:rPr>
                <w:color w:val="000000"/>
                <w:sz w:val="26"/>
                <w:szCs w:val="26"/>
              </w:rPr>
              <w:t xml:space="preserve"> </w:t>
            </w:r>
            <w:proofErr w:type="spellStart"/>
            <w:r w:rsidRPr="00B35688">
              <w:rPr>
                <w:color w:val="000000"/>
                <w:sz w:val="26"/>
                <w:szCs w:val="26"/>
              </w:rPr>
              <w:t>núi</w:t>
            </w:r>
            <w:proofErr w:type="spellEnd"/>
            <w:r w:rsidRPr="00B35688">
              <w:rPr>
                <w:color w:val="000000"/>
                <w:sz w:val="26"/>
                <w:szCs w:val="26"/>
              </w:rPr>
              <w:t xml:space="preserve"> </w:t>
            </w:r>
            <w:proofErr w:type="spellStart"/>
            <w:r w:rsidRPr="00B35688">
              <w:rPr>
                <w:color w:val="000000"/>
                <w:sz w:val="26"/>
                <w:szCs w:val="26"/>
              </w:rPr>
              <w:t>giai</w:t>
            </w:r>
            <w:proofErr w:type="spellEnd"/>
            <w:r w:rsidRPr="00B35688">
              <w:rPr>
                <w:color w:val="000000"/>
                <w:sz w:val="26"/>
                <w:szCs w:val="26"/>
              </w:rPr>
              <w:t xml:space="preserve"> </w:t>
            </w:r>
            <w:proofErr w:type="spellStart"/>
            <w:r w:rsidRPr="00B35688">
              <w:rPr>
                <w:color w:val="000000"/>
                <w:sz w:val="26"/>
                <w:szCs w:val="26"/>
              </w:rPr>
              <w:t>đoạn</w:t>
            </w:r>
            <w:proofErr w:type="spellEnd"/>
            <w:r w:rsidRPr="00B35688">
              <w:rPr>
                <w:color w:val="000000"/>
                <w:sz w:val="26"/>
                <w:szCs w:val="26"/>
              </w:rPr>
              <w:t xml:space="preserve"> 2021-2025): Đạt </w:t>
            </w:r>
            <w:proofErr w:type="spellStart"/>
            <w:r w:rsidRPr="00B35688">
              <w:rPr>
                <w:color w:val="000000"/>
                <w:sz w:val="26"/>
                <w:szCs w:val="26"/>
              </w:rPr>
              <w:t>từ</w:t>
            </w:r>
            <w:proofErr w:type="spellEnd"/>
            <w:r w:rsidRPr="00B35688">
              <w:rPr>
                <w:color w:val="000000"/>
                <w:sz w:val="26"/>
                <w:szCs w:val="26"/>
              </w:rPr>
              <w:t xml:space="preserve"> 60 </w:t>
            </w:r>
            <w:proofErr w:type="spellStart"/>
            <w:r w:rsidRPr="00B35688">
              <w:rPr>
                <w:color w:val="000000"/>
                <w:sz w:val="26"/>
                <w:szCs w:val="26"/>
              </w:rPr>
              <w:t>điểm</w:t>
            </w:r>
            <w:proofErr w:type="spellEnd"/>
            <w:r w:rsidRPr="00B35688">
              <w:rPr>
                <w:color w:val="000000"/>
                <w:sz w:val="26"/>
                <w:szCs w:val="26"/>
              </w:rPr>
              <w:t xml:space="preserve"> </w:t>
            </w:r>
            <w:proofErr w:type="spellStart"/>
            <w:r w:rsidRPr="00B35688">
              <w:rPr>
                <w:color w:val="000000"/>
                <w:sz w:val="26"/>
                <w:szCs w:val="26"/>
              </w:rPr>
              <w:t>trở</w:t>
            </w:r>
            <w:proofErr w:type="spellEnd"/>
            <w:r w:rsidRPr="00B35688">
              <w:rPr>
                <w:color w:val="000000"/>
                <w:sz w:val="26"/>
                <w:szCs w:val="26"/>
              </w:rPr>
              <w:t xml:space="preserve"> </w:t>
            </w:r>
            <w:proofErr w:type="spellStart"/>
            <w:r w:rsidRPr="00B35688">
              <w:rPr>
                <w:color w:val="000000"/>
                <w:sz w:val="26"/>
                <w:szCs w:val="26"/>
              </w:rPr>
              <w:t>lên</w:t>
            </w:r>
            <w:proofErr w:type="spellEnd"/>
            <w:r w:rsidRPr="00B35688">
              <w:rPr>
                <w:color w:val="000000"/>
                <w:sz w:val="26"/>
                <w:szCs w:val="26"/>
              </w:rPr>
              <w:t>.</w:t>
            </w:r>
          </w:p>
          <w:p w14:paraId="4F871494" w14:textId="77777777" w:rsidR="006858FD" w:rsidRPr="00B35688" w:rsidRDefault="006858FD" w:rsidP="00027B63">
            <w:pPr>
              <w:pStyle w:val="NormalWeb"/>
              <w:shd w:val="clear" w:color="auto" w:fill="FFFFFF"/>
              <w:spacing w:before="0" w:beforeAutospacing="0" w:after="0" w:afterAutospacing="0"/>
              <w:rPr>
                <w:color w:val="000000"/>
                <w:sz w:val="26"/>
                <w:szCs w:val="26"/>
              </w:rPr>
            </w:pPr>
            <w:r w:rsidRPr="00B35688">
              <w:rPr>
                <w:color w:val="000000"/>
                <w:sz w:val="26"/>
                <w:szCs w:val="26"/>
              </w:rPr>
              <w:t xml:space="preserve"> b) </w:t>
            </w:r>
            <w:proofErr w:type="spellStart"/>
            <w:r w:rsidRPr="00B35688">
              <w:rPr>
                <w:color w:val="000000"/>
                <w:sz w:val="26"/>
                <w:szCs w:val="26"/>
              </w:rPr>
              <w:t>Xã</w:t>
            </w:r>
            <w:proofErr w:type="spellEnd"/>
            <w:r w:rsidRPr="00B35688">
              <w:rPr>
                <w:color w:val="000000"/>
                <w:sz w:val="26"/>
                <w:szCs w:val="26"/>
              </w:rPr>
              <w:t xml:space="preserve">, </w:t>
            </w:r>
            <w:proofErr w:type="spellStart"/>
            <w:r w:rsidRPr="00B35688">
              <w:rPr>
                <w:color w:val="000000"/>
                <w:sz w:val="26"/>
                <w:szCs w:val="26"/>
              </w:rPr>
              <w:t>phường</w:t>
            </w:r>
            <w:proofErr w:type="spellEnd"/>
            <w:r w:rsidRPr="00B35688">
              <w:rPr>
                <w:color w:val="000000"/>
                <w:sz w:val="26"/>
                <w:szCs w:val="26"/>
              </w:rPr>
              <w:t xml:space="preserve">, </w:t>
            </w:r>
            <w:proofErr w:type="spellStart"/>
            <w:r w:rsidRPr="00B35688">
              <w:rPr>
                <w:color w:val="000000"/>
                <w:sz w:val="26"/>
                <w:szCs w:val="26"/>
              </w:rPr>
              <w:t>thị</w:t>
            </w:r>
            <w:proofErr w:type="spellEnd"/>
            <w:r w:rsidRPr="00B35688">
              <w:rPr>
                <w:color w:val="000000"/>
                <w:sz w:val="26"/>
                <w:szCs w:val="26"/>
              </w:rPr>
              <w:t xml:space="preserve"> </w:t>
            </w:r>
            <w:proofErr w:type="spellStart"/>
            <w:r w:rsidRPr="00B35688">
              <w:rPr>
                <w:color w:val="000000"/>
                <w:sz w:val="26"/>
                <w:szCs w:val="26"/>
              </w:rPr>
              <w:t>trấn</w:t>
            </w:r>
            <w:proofErr w:type="spellEnd"/>
            <w:r w:rsidRPr="00B35688">
              <w:rPr>
                <w:color w:val="000000"/>
                <w:sz w:val="26"/>
                <w:szCs w:val="26"/>
              </w:rPr>
              <w:t xml:space="preserve"> </w:t>
            </w:r>
            <w:proofErr w:type="spellStart"/>
            <w:r w:rsidRPr="00B35688">
              <w:rPr>
                <w:color w:val="000000"/>
                <w:sz w:val="26"/>
                <w:szCs w:val="26"/>
              </w:rPr>
              <w:t>không</w:t>
            </w:r>
            <w:proofErr w:type="spellEnd"/>
            <w:r w:rsidRPr="00B35688">
              <w:rPr>
                <w:color w:val="000000"/>
                <w:sz w:val="26"/>
                <w:szCs w:val="26"/>
              </w:rPr>
              <w:t xml:space="preserve"> </w:t>
            </w:r>
            <w:proofErr w:type="spellStart"/>
            <w:r w:rsidRPr="00B35688">
              <w:rPr>
                <w:color w:val="000000"/>
                <w:sz w:val="26"/>
                <w:szCs w:val="26"/>
              </w:rPr>
              <w:t>thuộc</w:t>
            </w:r>
            <w:proofErr w:type="spellEnd"/>
            <w:r w:rsidRPr="00B35688">
              <w:rPr>
                <w:color w:val="000000"/>
                <w:sz w:val="26"/>
                <w:szCs w:val="26"/>
              </w:rPr>
              <w:t xml:space="preserve"> </w:t>
            </w:r>
            <w:proofErr w:type="spellStart"/>
            <w:r w:rsidRPr="00B35688">
              <w:rPr>
                <w:color w:val="000000"/>
                <w:sz w:val="26"/>
                <w:szCs w:val="26"/>
              </w:rPr>
              <w:t>trường</w:t>
            </w:r>
            <w:proofErr w:type="spellEnd"/>
            <w:r w:rsidRPr="00B35688">
              <w:rPr>
                <w:color w:val="000000"/>
                <w:sz w:val="26"/>
                <w:szCs w:val="26"/>
              </w:rPr>
              <w:t xml:space="preserve"> </w:t>
            </w:r>
            <w:proofErr w:type="spellStart"/>
            <w:r w:rsidRPr="00B35688">
              <w:rPr>
                <w:color w:val="000000"/>
                <w:sz w:val="26"/>
                <w:szCs w:val="26"/>
              </w:rPr>
              <w:t>hợp</w:t>
            </w:r>
            <w:proofErr w:type="spellEnd"/>
            <w:r w:rsidRPr="00B35688">
              <w:rPr>
                <w:color w:val="000000"/>
                <w:sz w:val="26"/>
                <w:szCs w:val="26"/>
              </w:rPr>
              <w:t xml:space="preserve"> </w:t>
            </w:r>
            <w:proofErr w:type="spellStart"/>
            <w:r w:rsidRPr="00B35688">
              <w:rPr>
                <w:color w:val="000000"/>
                <w:sz w:val="26"/>
                <w:szCs w:val="26"/>
              </w:rPr>
              <w:t>quy</w:t>
            </w:r>
            <w:proofErr w:type="spellEnd"/>
            <w:r w:rsidRPr="00B35688">
              <w:rPr>
                <w:color w:val="000000"/>
                <w:sz w:val="26"/>
                <w:szCs w:val="26"/>
              </w:rPr>
              <w:t xml:space="preserve"> </w:t>
            </w:r>
            <w:proofErr w:type="spellStart"/>
            <w:r w:rsidRPr="00B35688">
              <w:rPr>
                <w:color w:val="000000"/>
                <w:sz w:val="26"/>
                <w:szCs w:val="26"/>
              </w:rPr>
              <w:t>định</w:t>
            </w:r>
            <w:proofErr w:type="spellEnd"/>
            <w:r w:rsidRPr="00B35688">
              <w:rPr>
                <w:color w:val="000000"/>
                <w:sz w:val="26"/>
                <w:szCs w:val="26"/>
              </w:rPr>
              <w:t xml:space="preserve"> </w:t>
            </w:r>
            <w:proofErr w:type="spellStart"/>
            <w:r w:rsidRPr="00B35688">
              <w:rPr>
                <w:color w:val="000000"/>
                <w:sz w:val="26"/>
                <w:szCs w:val="26"/>
              </w:rPr>
              <w:t>tại</w:t>
            </w:r>
            <w:proofErr w:type="spellEnd"/>
            <w:r w:rsidRPr="00B35688">
              <w:rPr>
                <w:color w:val="000000"/>
                <w:sz w:val="26"/>
                <w:szCs w:val="26"/>
              </w:rPr>
              <w:t xml:space="preserve"> </w:t>
            </w:r>
            <w:proofErr w:type="spellStart"/>
            <w:r w:rsidRPr="00B35688">
              <w:rPr>
                <w:color w:val="000000"/>
                <w:sz w:val="26"/>
                <w:szCs w:val="26"/>
              </w:rPr>
              <w:t>điểm</w:t>
            </w:r>
            <w:proofErr w:type="spellEnd"/>
            <w:r w:rsidRPr="00B35688">
              <w:rPr>
                <w:color w:val="000000"/>
                <w:sz w:val="26"/>
                <w:szCs w:val="26"/>
              </w:rPr>
              <w:t xml:space="preserve"> a </w:t>
            </w:r>
            <w:proofErr w:type="spellStart"/>
            <w:r w:rsidRPr="00B35688">
              <w:rPr>
                <w:color w:val="000000"/>
                <w:sz w:val="26"/>
                <w:szCs w:val="26"/>
              </w:rPr>
              <w:t>khoản</w:t>
            </w:r>
            <w:proofErr w:type="spellEnd"/>
            <w:r w:rsidRPr="00B35688">
              <w:rPr>
                <w:color w:val="000000"/>
                <w:sz w:val="26"/>
                <w:szCs w:val="26"/>
              </w:rPr>
              <w:t xml:space="preserve"> 5 </w:t>
            </w:r>
            <w:proofErr w:type="spellStart"/>
            <w:r w:rsidRPr="00B35688">
              <w:rPr>
                <w:color w:val="000000"/>
                <w:sz w:val="26"/>
                <w:szCs w:val="26"/>
              </w:rPr>
              <w:t>Điều</w:t>
            </w:r>
            <w:proofErr w:type="spellEnd"/>
            <w:r w:rsidRPr="00B35688">
              <w:rPr>
                <w:color w:val="000000"/>
                <w:sz w:val="26"/>
                <w:szCs w:val="26"/>
              </w:rPr>
              <w:t xml:space="preserve"> 4 Quy </w:t>
            </w:r>
            <w:proofErr w:type="spellStart"/>
            <w:r w:rsidRPr="00B35688">
              <w:rPr>
                <w:color w:val="000000"/>
                <w:sz w:val="26"/>
                <w:szCs w:val="26"/>
              </w:rPr>
              <w:t>định</w:t>
            </w:r>
            <w:proofErr w:type="spellEnd"/>
            <w:r w:rsidRPr="00B35688">
              <w:rPr>
                <w:color w:val="000000"/>
                <w:sz w:val="26"/>
                <w:szCs w:val="26"/>
              </w:rPr>
              <w:t xml:space="preserve"> </w:t>
            </w:r>
            <w:proofErr w:type="spellStart"/>
            <w:r w:rsidRPr="00B35688">
              <w:rPr>
                <w:color w:val="000000"/>
                <w:sz w:val="26"/>
                <w:szCs w:val="26"/>
              </w:rPr>
              <w:t>này</w:t>
            </w:r>
            <w:proofErr w:type="spellEnd"/>
            <w:r w:rsidRPr="00B35688">
              <w:rPr>
                <w:color w:val="000000"/>
                <w:sz w:val="26"/>
                <w:szCs w:val="26"/>
              </w:rPr>
              <w:t xml:space="preserve"> </w:t>
            </w:r>
            <w:proofErr w:type="spellStart"/>
            <w:r w:rsidRPr="00B35688">
              <w:rPr>
                <w:color w:val="000000"/>
                <w:sz w:val="26"/>
                <w:szCs w:val="26"/>
              </w:rPr>
              <w:t>thuộc</w:t>
            </w:r>
            <w:proofErr w:type="spellEnd"/>
            <w:r w:rsidRPr="00B35688">
              <w:rPr>
                <w:color w:val="000000"/>
                <w:sz w:val="26"/>
                <w:szCs w:val="26"/>
              </w:rPr>
              <w:t xml:space="preserve"> </w:t>
            </w:r>
            <w:proofErr w:type="spellStart"/>
            <w:r w:rsidRPr="00B35688">
              <w:rPr>
                <w:color w:val="000000"/>
                <w:sz w:val="26"/>
                <w:szCs w:val="26"/>
              </w:rPr>
              <w:t>các</w:t>
            </w:r>
            <w:proofErr w:type="spellEnd"/>
            <w:r w:rsidRPr="00B35688">
              <w:rPr>
                <w:color w:val="000000"/>
                <w:sz w:val="26"/>
                <w:szCs w:val="26"/>
              </w:rPr>
              <w:t xml:space="preserve"> </w:t>
            </w:r>
            <w:proofErr w:type="spellStart"/>
            <w:r w:rsidRPr="00B35688">
              <w:rPr>
                <w:color w:val="000000"/>
                <w:sz w:val="26"/>
                <w:szCs w:val="26"/>
              </w:rPr>
              <w:t>huyện</w:t>
            </w:r>
            <w:proofErr w:type="spellEnd"/>
            <w:r w:rsidRPr="00B35688">
              <w:rPr>
                <w:color w:val="000000"/>
                <w:sz w:val="26"/>
                <w:szCs w:val="26"/>
              </w:rPr>
              <w:t xml:space="preserve">, </w:t>
            </w:r>
            <w:proofErr w:type="spellStart"/>
            <w:r w:rsidRPr="00B35688">
              <w:rPr>
                <w:color w:val="000000"/>
                <w:sz w:val="26"/>
                <w:szCs w:val="26"/>
              </w:rPr>
              <w:t>thành</w:t>
            </w:r>
            <w:proofErr w:type="spellEnd"/>
            <w:r w:rsidRPr="00B35688">
              <w:rPr>
                <w:color w:val="000000"/>
                <w:sz w:val="26"/>
                <w:szCs w:val="26"/>
              </w:rPr>
              <w:t xml:space="preserve"> </w:t>
            </w:r>
            <w:proofErr w:type="spellStart"/>
            <w:r w:rsidRPr="00B35688">
              <w:rPr>
                <w:color w:val="000000"/>
                <w:sz w:val="26"/>
                <w:szCs w:val="26"/>
              </w:rPr>
              <w:t>phố</w:t>
            </w:r>
            <w:proofErr w:type="spellEnd"/>
            <w:r w:rsidRPr="00B35688">
              <w:rPr>
                <w:color w:val="000000"/>
                <w:sz w:val="26"/>
                <w:szCs w:val="26"/>
              </w:rPr>
              <w:t xml:space="preserve"> </w:t>
            </w:r>
            <w:proofErr w:type="spellStart"/>
            <w:r w:rsidRPr="00B35688">
              <w:rPr>
                <w:color w:val="000000"/>
                <w:sz w:val="26"/>
                <w:szCs w:val="26"/>
              </w:rPr>
              <w:t>trên</w:t>
            </w:r>
            <w:proofErr w:type="spellEnd"/>
            <w:r w:rsidRPr="00B35688">
              <w:rPr>
                <w:color w:val="000000"/>
                <w:sz w:val="26"/>
                <w:szCs w:val="26"/>
              </w:rPr>
              <w:t xml:space="preserve"> </w:t>
            </w:r>
            <w:proofErr w:type="spellStart"/>
            <w:r w:rsidRPr="00B35688">
              <w:rPr>
                <w:color w:val="000000"/>
                <w:sz w:val="26"/>
                <w:szCs w:val="26"/>
              </w:rPr>
              <w:t>địa</w:t>
            </w:r>
            <w:proofErr w:type="spellEnd"/>
            <w:r w:rsidRPr="00B35688">
              <w:rPr>
                <w:color w:val="000000"/>
                <w:sz w:val="26"/>
                <w:szCs w:val="26"/>
              </w:rPr>
              <w:t xml:space="preserve"> </w:t>
            </w:r>
            <w:proofErr w:type="spellStart"/>
            <w:r w:rsidRPr="00B35688">
              <w:rPr>
                <w:color w:val="000000"/>
                <w:sz w:val="26"/>
                <w:szCs w:val="26"/>
              </w:rPr>
              <w:t>bàn</w:t>
            </w:r>
            <w:proofErr w:type="spellEnd"/>
            <w:r w:rsidRPr="00B35688">
              <w:rPr>
                <w:color w:val="000000"/>
                <w:sz w:val="26"/>
                <w:szCs w:val="26"/>
              </w:rPr>
              <w:t xml:space="preserve"> </w:t>
            </w:r>
            <w:proofErr w:type="spellStart"/>
            <w:r w:rsidRPr="00B35688">
              <w:rPr>
                <w:color w:val="000000"/>
                <w:sz w:val="26"/>
                <w:szCs w:val="26"/>
              </w:rPr>
              <w:t>tỉnh</w:t>
            </w:r>
            <w:proofErr w:type="spellEnd"/>
            <w:r w:rsidRPr="00B35688">
              <w:rPr>
                <w:color w:val="000000"/>
                <w:sz w:val="26"/>
                <w:szCs w:val="26"/>
              </w:rPr>
              <w:t xml:space="preserve"> Thái Nguyên: Đạt </w:t>
            </w:r>
            <w:proofErr w:type="spellStart"/>
            <w:r w:rsidRPr="00B35688">
              <w:rPr>
                <w:color w:val="000000"/>
                <w:sz w:val="26"/>
                <w:szCs w:val="26"/>
              </w:rPr>
              <w:t>từ</w:t>
            </w:r>
            <w:proofErr w:type="spellEnd"/>
            <w:r w:rsidRPr="00B35688">
              <w:rPr>
                <w:color w:val="000000"/>
                <w:sz w:val="26"/>
                <w:szCs w:val="26"/>
              </w:rPr>
              <w:t xml:space="preserve"> 80 </w:t>
            </w:r>
            <w:proofErr w:type="spellStart"/>
            <w:r w:rsidRPr="00B35688">
              <w:rPr>
                <w:color w:val="000000"/>
                <w:sz w:val="26"/>
                <w:szCs w:val="26"/>
              </w:rPr>
              <w:t>điểm</w:t>
            </w:r>
            <w:proofErr w:type="spellEnd"/>
            <w:r w:rsidRPr="00B35688">
              <w:rPr>
                <w:color w:val="000000"/>
                <w:sz w:val="26"/>
                <w:szCs w:val="26"/>
              </w:rPr>
              <w:t xml:space="preserve"> </w:t>
            </w:r>
            <w:proofErr w:type="spellStart"/>
            <w:r w:rsidRPr="00B35688">
              <w:rPr>
                <w:color w:val="000000"/>
                <w:sz w:val="26"/>
                <w:szCs w:val="26"/>
              </w:rPr>
              <w:t>trở</w:t>
            </w:r>
            <w:proofErr w:type="spellEnd"/>
            <w:r w:rsidRPr="00B35688">
              <w:rPr>
                <w:color w:val="000000"/>
                <w:sz w:val="26"/>
                <w:szCs w:val="26"/>
              </w:rPr>
              <w:t xml:space="preserve"> </w:t>
            </w:r>
            <w:proofErr w:type="spellStart"/>
            <w:r w:rsidRPr="00B35688">
              <w:rPr>
                <w:color w:val="000000"/>
                <w:sz w:val="26"/>
                <w:szCs w:val="26"/>
              </w:rPr>
              <w:t>lên</w:t>
            </w:r>
            <w:proofErr w:type="spellEnd"/>
            <w:r w:rsidRPr="00B35688">
              <w:rPr>
                <w:color w:val="000000"/>
                <w:sz w:val="26"/>
                <w:szCs w:val="26"/>
              </w:rPr>
              <w:t>.</w:t>
            </w:r>
          </w:p>
          <w:p w14:paraId="17129444" w14:textId="34FB1D27" w:rsidR="006858FD" w:rsidRPr="00B35688" w:rsidRDefault="006858FD" w:rsidP="00027B63">
            <w:pPr>
              <w:pStyle w:val="NormalWeb"/>
              <w:shd w:val="clear" w:color="auto" w:fill="FFFFFF"/>
              <w:spacing w:before="0" w:beforeAutospacing="0" w:after="0" w:afterAutospacing="0"/>
              <w:rPr>
                <w:color w:val="000000"/>
                <w:sz w:val="26"/>
                <w:szCs w:val="26"/>
              </w:rPr>
            </w:pPr>
            <w:r w:rsidRPr="00B35688">
              <w:rPr>
                <w:color w:val="000000"/>
                <w:sz w:val="26"/>
                <w:szCs w:val="26"/>
              </w:rPr>
              <w:t xml:space="preserve"> 6. Trường </w:t>
            </w:r>
            <w:proofErr w:type="spellStart"/>
            <w:r w:rsidRPr="00B35688">
              <w:rPr>
                <w:color w:val="000000"/>
                <w:sz w:val="26"/>
                <w:szCs w:val="26"/>
              </w:rPr>
              <w:t>hợp</w:t>
            </w:r>
            <w:proofErr w:type="spellEnd"/>
            <w:r w:rsidRPr="00B35688">
              <w:rPr>
                <w:color w:val="000000"/>
                <w:sz w:val="26"/>
                <w:szCs w:val="26"/>
              </w:rPr>
              <w:t xml:space="preserve"> </w:t>
            </w:r>
            <w:proofErr w:type="spellStart"/>
            <w:r w:rsidRPr="00B35688">
              <w:rPr>
                <w:color w:val="000000"/>
                <w:sz w:val="26"/>
                <w:szCs w:val="26"/>
              </w:rPr>
              <w:t>các</w:t>
            </w:r>
            <w:proofErr w:type="spellEnd"/>
            <w:r w:rsidRPr="00B35688">
              <w:rPr>
                <w:color w:val="000000"/>
                <w:sz w:val="26"/>
                <w:szCs w:val="26"/>
              </w:rPr>
              <w:t xml:space="preserve"> </w:t>
            </w:r>
            <w:proofErr w:type="spellStart"/>
            <w:r w:rsidRPr="00B35688">
              <w:rPr>
                <w:color w:val="000000"/>
                <w:sz w:val="26"/>
                <w:szCs w:val="26"/>
              </w:rPr>
              <w:t>văn</w:t>
            </w:r>
            <w:proofErr w:type="spellEnd"/>
            <w:r w:rsidRPr="00B35688">
              <w:rPr>
                <w:color w:val="000000"/>
                <w:sz w:val="26"/>
                <w:szCs w:val="26"/>
              </w:rPr>
              <w:t xml:space="preserve"> </w:t>
            </w:r>
            <w:proofErr w:type="spellStart"/>
            <w:r w:rsidRPr="00B35688">
              <w:rPr>
                <w:color w:val="000000"/>
                <w:sz w:val="26"/>
                <w:szCs w:val="26"/>
              </w:rPr>
              <w:t>bản</w:t>
            </w:r>
            <w:proofErr w:type="spellEnd"/>
            <w:r w:rsidRPr="00B35688">
              <w:rPr>
                <w:color w:val="000000"/>
                <w:sz w:val="26"/>
                <w:szCs w:val="26"/>
              </w:rPr>
              <w:t xml:space="preserve"> </w:t>
            </w:r>
            <w:proofErr w:type="spellStart"/>
            <w:r w:rsidRPr="00B35688">
              <w:rPr>
                <w:color w:val="000000"/>
                <w:sz w:val="26"/>
                <w:szCs w:val="26"/>
              </w:rPr>
              <w:t>quy</w:t>
            </w:r>
            <w:proofErr w:type="spellEnd"/>
            <w:r w:rsidRPr="00B35688">
              <w:rPr>
                <w:color w:val="000000"/>
                <w:sz w:val="26"/>
                <w:szCs w:val="26"/>
              </w:rPr>
              <w:t xml:space="preserve"> </w:t>
            </w:r>
            <w:proofErr w:type="spellStart"/>
            <w:r w:rsidRPr="00B35688">
              <w:rPr>
                <w:color w:val="000000"/>
                <w:sz w:val="26"/>
                <w:szCs w:val="26"/>
              </w:rPr>
              <w:t>phạm</w:t>
            </w:r>
            <w:proofErr w:type="spellEnd"/>
            <w:r w:rsidRPr="00B35688">
              <w:rPr>
                <w:color w:val="000000"/>
                <w:sz w:val="26"/>
                <w:szCs w:val="26"/>
              </w:rPr>
              <w:t xml:space="preserve"> </w:t>
            </w:r>
            <w:proofErr w:type="spellStart"/>
            <w:r w:rsidRPr="00B35688">
              <w:rPr>
                <w:color w:val="000000"/>
                <w:sz w:val="26"/>
                <w:szCs w:val="26"/>
              </w:rPr>
              <w:t>pháp</w:t>
            </w:r>
            <w:proofErr w:type="spellEnd"/>
            <w:r w:rsidRPr="00B35688">
              <w:rPr>
                <w:color w:val="000000"/>
                <w:sz w:val="26"/>
                <w:szCs w:val="26"/>
              </w:rPr>
              <w:t xml:space="preserve"> </w:t>
            </w:r>
            <w:proofErr w:type="spellStart"/>
            <w:r w:rsidRPr="00B35688">
              <w:rPr>
                <w:color w:val="000000"/>
                <w:sz w:val="26"/>
                <w:szCs w:val="26"/>
              </w:rPr>
              <w:t>luật</w:t>
            </w:r>
            <w:proofErr w:type="spellEnd"/>
            <w:r w:rsidRPr="00B35688">
              <w:rPr>
                <w:color w:val="000000"/>
                <w:sz w:val="26"/>
                <w:szCs w:val="26"/>
              </w:rPr>
              <w:t xml:space="preserve"> </w:t>
            </w:r>
            <w:proofErr w:type="spellStart"/>
            <w:r w:rsidRPr="00B35688">
              <w:rPr>
                <w:color w:val="000000"/>
                <w:sz w:val="26"/>
                <w:szCs w:val="26"/>
              </w:rPr>
              <w:t>dẫn</w:t>
            </w:r>
            <w:proofErr w:type="spellEnd"/>
            <w:r w:rsidRPr="00B35688">
              <w:rPr>
                <w:color w:val="000000"/>
                <w:sz w:val="26"/>
                <w:szCs w:val="26"/>
              </w:rPr>
              <w:t xml:space="preserve"> </w:t>
            </w:r>
            <w:proofErr w:type="spellStart"/>
            <w:r w:rsidRPr="00B35688">
              <w:rPr>
                <w:color w:val="000000"/>
                <w:sz w:val="26"/>
                <w:szCs w:val="26"/>
              </w:rPr>
              <w:t>chiếu</w:t>
            </w:r>
            <w:proofErr w:type="spellEnd"/>
            <w:r w:rsidRPr="00B35688">
              <w:rPr>
                <w:color w:val="000000"/>
                <w:sz w:val="26"/>
                <w:szCs w:val="26"/>
              </w:rPr>
              <w:t xml:space="preserve"> </w:t>
            </w:r>
            <w:proofErr w:type="spellStart"/>
            <w:r w:rsidRPr="00B35688">
              <w:rPr>
                <w:color w:val="000000"/>
                <w:sz w:val="26"/>
                <w:szCs w:val="26"/>
              </w:rPr>
              <w:t>tại</w:t>
            </w:r>
            <w:proofErr w:type="spellEnd"/>
            <w:r w:rsidRPr="00B35688">
              <w:rPr>
                <w:color w:val="000000"/>
                <w:sz w:val="26"/>
                <w:szCs w:val="26"/>
              </w:rPr>
              <w:t xml:space="preserve"> </w:t>
            </w:r>
            <w:proofErr w:type="spellStart"/>
            <w:r w:rsidRPr="00B35688">
              <w:rPr>
                <w:color w:val="000000"/>
                <w:sz w:val="26"/>
                <w:szCs w:val="26"/>
              </w:rPr>
              <w:t>Quyết</w:t>
            </w:r>
            <w:proofErr w:type="spellEnd"/>
            <w:r w:rsidRPr="00B35688">
              <w:rPr>
                <w:color w:val="000000"/>
                <w:sz w:val="26"/>
                <w:szCs w:val="26"/>
              </w:rPr>
              <w:t xml:space="preserve"> </w:t>
            </w:r>
            <w:proofErr w:type="spellStart"/>
            <w:r w:rsidRPr="00B35688">
              <w:rPr>
                <w:color w:val="000000"/>
                <w:sz w:val="26"/>
                <w:szCs w:val="26"/>
              </w:rPr>
              <w:t>định</w:t>
            </w:r>
            <w:proofErr w:type="spellEnd"/>
            <w:r w:rsidRPr="00B35688">
              <w:rPr>
                <w:color w:val="000000"/>
                <w:sz w:val="26"/>
                <w:szCs w:val="26"/>
              </w:rPr>
              <w:t xml:space="preserve"> </w:t>
            </w:r>
            <w:proofErr w:type="spellStart"/>
            <w:r w:rsidRPr="00B35688">
              <w:rPr>
                <w:color w:val="000000"/>
                <w:sz w:val="26"/>
                <w:szCs w:val="26"/>
              </w:rPr>
              <w:t>này</w:t>
            </w:r>
            <w:proofErr w:type="spellEnd"/>
            <w:r w:rsidRPr="00B35688">
              <w:rPr>
                <w:color w:val="000000"/>
                <w:sz w:val="26"/>
                <w:szCs w:val="26"/>
              </w:rPr>
              <w:t xml:space="preserve"> </w:t>
            </w:r>
            <w:proofErr w:type="spellStart"/>
            <w:r w:rsidRPr="00B35688">
              <w:rPr>
                <w:color w:val="000000"/>
                <w:sz w:val="26"/>
                <w:szCs w:val="26"/>
              </w:rPr>
              <w:t>được</w:t>
            </w:r>
            <w:proofErr w:type="spellEnd"/>
            <w:r w:rsidRPr="00B35688">
              <w:rPr>
                <w:color w:val="000000"/>
                <w:sz w:val="26"/>
                <w:szCs w:val="26"/>
              </w:rPr>
              <w:t xml:space="preserve"> </w:t>
            </w:r>
            <w:proofErr w:type="spellStart"/>
            <w:r w:rsidRPr="00B35688">
              <w:rPr>
                <w:color w:val="000000"/>
                <w:sz w:val="26"/>
                <w:szCs w:val="26"/>
              </w:rPr>
              <w:t>sửa</w:t>
            </w:r>
            <w:proofErr w:type="spellEnd"/>
            <w:r w:rsidRPr="00B35688">
              <w:rPr>
                <w:color w:val="000000"/>
                <w:sz w:val="26"/>
                <w:szCs w:val="26"/>
              </w:rPr>
              <w:t xml:space="preserve"> </w:t>
            </w:r>
            <w:proofErr w:type="spellStart"/>
            <w:r w:rsidRPr="00B35688">
              <w:rPr>
                <w:color w:val="000000"/>
                <w:sz w:val="26"/>
                <w:szCs w:val="26"/>
              </w:rPr>
              <w:t>đổi</w:t>
            </w:r>
            <w:proofErr w:type="spellEnd"/>
            <w:r w:rsidRPr="00B35688">
              <w:rPr>
                <w:color w:val="000000"/>
                <w:sz w:val="26"/>
                <w:szCs w:val="26"/>
              </w:rPr>
              <w:t xml:space="preserve">, </w:t>
            </w:r>
            <w:proofErr w:type="spellStart"/>
            <w:r w:rsidRPr="00B35688">
              <w:rPr>
                <w:color w:val="000000"/>
                <w:sz w:val="26"/>
                <w:szCs w:val="26"/>
              </w:rPr>
              <w:t>bổ</w:t>
            </w:r>
            <w:proofErr w:type="spellEnd"/>
            <w:r w:rsidRPr="00B35688">
              <w:rPr>
                <w:color w:val="000000"/>
                <w:sz w:val="26"/>
                <w:szCs w:val="26"/>
              </w:rPr>
              <w:t xml:space="preserve"> sung </w:t>
            </w:r>
            <w:proofErr w:type="spellStart"/>
            <w:r w:rsidRPr="00B35688">
              <w:rPr>
                <w:color w:val="000000"/>
                <w:sz w:val="26"/>
                <w:szCs w:val="26"/>
              </w:rPr>
              <w:t>hoặc</w:t>
            </w:r>
            <w:proofErr w:type="spellEnd"/>
            <w:r w:rsidRPr="00B35688">
              <w:rPr>
                <w:color w:val="000000"/>
                <w:sz w:val="26"/>
                <w:szCs w:val="26"/>
              </w:rPr>
              <w:t xml:space="preserve"> </w:t>
            </w:r>
            <w:proofErr w:type="spellStart"/>
            <w:r w:rsidRPr="00B35688">
              <w:rPr>
                <w:color w:val="000000"/>
                <w:sz w:val="26"/>
                <w:szCs w:val="26"/>
              </w:rPr>
              <w:t>thay</w:t>
            </w:r>
            <w:proofErr w:type="spellEnd"/>
            <w:r w:rsidRPr="00B35688">
              <w:rPr>
                <w:color w:val="000000"/>
                <w:sz w:val="26"/>
                <w:szCs w:val="26"/>
              </w:rPr>
              <w:t xml:space="preserve"> </w:t>
            </w:r>
            <w:proofErr w:type="spellStart"/>
            <w:r w:rsidRPr="00B35688">
              <w:rPr>
                <w:color w:val="000000"/>
                <w:sz w:val="26"/>
                <w:szCs w:val="26"/>
              </w:rPr>
              <w:t>thế</w:t>
            </w:r>
            <w:proofErr w:type="spellEnd"/>
            <w:r w:rsidRPr="00B35688">
              <w:rPr>
                <w:color w:val="000000"/>
                <w:sz w:val="26"/>
                <w:szCs w:val="26"/>
              </w:rPr>
              <w:t xml:space="preserve"> </w:t>
            </w:r>
            <w:proofErr w:type="spellStart"/>
            <w:r w:rsidRPr="00B35688">
              <w:rPr>
                <w:color w:val="000000"/>
                <w:sz w:val="26"/>
                <w:szCs w:val="26"/>
              </w:rPr>
              <w:t>thì</w:t>
            </w:r>
            <w:proofErr w:type="spellEnd"/>
            <w:r w:rsidRPr="00B35688">
              <w:rPr>
                <w:color w:val="000000"/>
                <w:sz w:val="26"/>
                <w:szCs w:val="26"/>
              </w:rPr>
              <w:t xml:space="preserve"> </w:t>
            </w:r>
            <w:proofErr w:type="spellStart"/>
            <w:r w:rsidRPr="00B35688">
              <w:rPr>
                <w:color w:val="000000"/>
                <w:sz w:val="26"/>
                <w:szCs w:val="26"/>
              </w:rPr>
              <w:t>thực</w:t>
            </w:r>
            <w:proofErr w:type="spellEnd"/>
            <w:r w:rsidRPr="00B35688">
              <w:rPr>
                <w:color w:val="000000"/>
                <w:sz w:val="26"/>
                <w:szCs w:val="26"/>
              </w:rPr>
              <w:t xml:space="preserve"> </w:t>
            </w:r>
            <w:proofErr w:type="spellStart"/>
            <w:r w:rsidRPr="00B35688">
              <w:rPr>
                <w:color w:val="000000"/>
                <w:sz w:val="26"/>
                <w:szCs w:val="26"/>
              </w:rPr>
              <w:t>hiện</w:t>
            </w:r>
            <w:proofErr w:type="spellEnd"/>
            <w:r w:rsidRPr="00B35688">
              <w:rPr>
                <w:color w:val="000000"/>
                <w:sz w:val="26"/>
                <w:szCs w:val="26"/>
              </w:rPr>
              <w:t xml:space="preserve"> </w:t>
            </w:r>
            <w:proofErr w:type="spellStart"/>
            <w:r w:rsidRPr="00B35688">
              <w:rPr>
                <w:color w:val="000000"/>
                <w:sz w:val="26"/>
                <w:szCs w:val="26"/>
              </w:rPr>
              <w:t>theo</w:t>
            </w:r>
            <w:proofErr w:type="spellEnd"/>
            <w:r w:rsidRPr="00B35688">
              <w:rPr>
                <w:color w:val="000000"/>
                <w:sz w:val="26"/>
                <w:szCs w:val="26"/>
              </w:rPr>
              <w:t xml:space="preserve"> </w:t>
            </w:r>
            <w:proofErr w:type="spellStart"/>
            <w:r w:rsidRPr="00B35688">
              <w:rPr>
                <w:color w:val="000000"/>
                <w:sz w:val="26"/>
                <w:szCs w:val="26"/>
              </w:rPr>
              <w:t>văn</w:t>
            </w:r>
            <w:proofErr w:type="spellEnd"/>
            <w:r w:rsidRPr="00B35688">
              <w:rPr>
                <w:color w:val="000000"/>
                <w:sz w:val="26"/>
                <w:szCs w:val="26"/>
              </w:rPr>
              <w:t xml:space="preserve"> </w:t>
            </w:r>
            <w:proofErr w:type="spellStart"/>
            <w:r w:rsidRPr="00B35688">
              <w:rPr>
                <w:color w:val="000000"/>
                <w:sz w:val="26"/>
                <w:szCs w:val="26"/>
              </w:rPr>
              <w:t>bản</w:t>
            </w:r>
            <w:proofErr w:type="spellEnd"/>
            <w:r w:rsidRPr="00B35688">
              <w:rPr>
                <w:color w:val="000000"/>
                <w:sz w:val="26"/>
                <w:szCs w:val="26"/>
              </w:rPr>
              <w:t xml:space="preserve"> </w:t>
            </w:r>
            <w:proofErr w:type="spellStart"/>
            <w:r w:rsidRPr="00B35688">
              <w:rPr>
                <w:color w:val="000000"/>
                <w:sz w:val="26"/>
                <w:szCs w:val="26"/>
              </w:rPr>
              <w:t>sửa</w:t>
            </w:r>
            <w:proofErr w:type="spellEnd"/>
            <w:r w:rsidRPr="00B35688">
              <w:rPr>
                <w:color w:val="000000"/>
                <w:sz w:val="26"/>
                <w:szCs w:val="26"/>
              </w:rPr>
              <w:t xml:space="preserve"> </w:t>
            </w:r>
            <w:proofErr w:type="spellStart"/>
            <w:r w:rsidRPr="00B35688">
              <w:rPr>
                <w:color w:val="000000"/>
                <w:sz w:val="26"/>
                <w:szCs w:val="26"/>
              </w:rPr>
              <w:t>đổi</w:t>
            </w:r>
            <w:proofErr w:type="spellEnd"/>
            <w:r w:rsidRPr="00B35688">
              <w:rPr>
                <w:color w:val="000000"/>
                <w:sz w:val="26"/>
                <w:szCs w:val="26"/>
              </w:rPr>
              <w:t xml:space="preserve">, </w:t>
            </w:r>
            <w:proofErr w:type="spellStart"/>
            <w:r w:rsidRPr="00B35688">
              <w:rPr>
                <w:color w:val="000000"/>
                <w:sz w:val="26"/>
                <w:szCs w:val="26"/>
              </w:rPr>
              <w:t>bổ</w:t>
            </w:r>
            <w:proofErr w:type="spellEnd"/>
            <w:r w:rsidRPr="00B35688">
              <w:rPr>
                <w:color w:val="000000"/>
                <w:sz w:val="26"/>
                <w:szCs w:val="26"/>
              </w:rPr>
              <w:t xml:space="preserve"> sung </w:t>
            </w:r>
            <w:proofErr w:type="spellStart"/>
            <w:r w:rsidRPr="00B35688">
              <w:rPr>
                <w:color w:val="000000"/>
                <w:sz w:val="26"/>
                <w:szCs w:val="26"/>
              </w:rPr>
              <w:t>hoặc</w:t>
            </w:r>
            <w:proofErr w:type="spellEnd"/>
            <w:r w:rsidRPr="00B35688">
              <w:rPr>
                <w:color w:val="000000"/>
                <w:sz w:val="26"/>
                <w:szCs w:val="26"/>
              </w:rPr>
              <w:t xml:space="preserve"> </w:t>
            </w:r>
            <w:proofErr w:type="spellStart"/>
            <w:r w:rsidRPr="00B35688">
              <w:rPr>
                <w:color w:val="000000"/>
                <w:sz w:val="26"/>
                <w:szCs w:val="26"/>
              </w:rPr>
              <w:t>thay</w:t>
            </w:r>
            <w:proofErr w:type="spellEnd"/>
            <w:r w:rsidRPr="00B35688">
              <w:rPr>
                <w:color w:val="000000"/>
                <w:sz w:val="26"/>
                <w:szCs w:val="26"/>
              </w:rPr>
              <w:t xml:space="preserve"> </w:t>
            </w:r>
            <w:proofErr w:type="spellStart"/>
            <w:r w:rsidRPr="00B35688">
              <w:rPr>
                <w:color w:val="000000"/>
                <w:sz w:val="26"/>
                <w:szCs w:val="26"/>
              </w:rPr>
              <w:t>thế</w:t>
            </w:r>
            <w:proofErr w:type="spellEnd"/>
            <w:r w:rsidRPr="00B35688">
              <w:rPr>
                <w:color w:val="000000"/>
                <w:sz w:val="26"/>
                <w:szCs w:val="26"/>
              </w:rPr>
              <w:t>.</w:t>
            </w:r>
          </w:p>
        </w:tc>
        <w:tc>
          <w:tcPr>
            <w:tcW w:w="3969" w:type="dxa"/>
          </w:tcPr>
          <w:p w14:paraId="0BCBD8A3" w14:textId="77777777" w:rsidR="006858FD" w:rsidRPr="00B35688" w:rsidRDefault="006858FD" w:rsidP="00027B63">
            <w:pPr>
              <w:shd w:val="clear" w:color="auto" w:fill="FFFFFF"/>
              <w:tabs>
                <w:tab w:val="left" w:pos="2001"/>
              </w:tabs>
              <w:spacing w:after="0" w:line="240" w:lineRule="auto"/>
              <w:rPr>
                <w:b/>
                <w:szCs w:val="26"/>
              </w:rPr>
            </w:pPr>
            <w:proofErr w:type="spellStart"/>
            <w:r w:rsidRPr="00B35688">
              <w:rPr>
                <w:b/>
                <w:szCs w:val="26"/>
              </w:rPr>
              <w:lastRenderedPageBreak/>
              <w:t>Điều</w:t>
            </w:r>
            <w:proofErr w:type="spellEnd"/>
            <w:r w:rsidRPr="00B35688">
              <w:rPr>
                <w:b/>
                <w:szCs w:val="26"/>
              </w:rPr>
              <w:t xml:space="preserve"> 4. </w:t>
            </w:r>
            <w:proofErr w:type="spellStart"/>
            <w:r w:rsidRPr="00B35688">
              <w:rPr>
                <w:b/>
                <w:bCs/>
                <w:szCs w:val="26"/>
              </w:rPr>
              <w:t>Điểm</w:t>
            </w:r>
            <w:proofErr w:type="spellEnd"/>
            <w:r w:rsidRPr="00B35688">
              <w:rPr>
                <w:b/>
                <w:bCs/>
                <w:szCs w:val="26"/>
              </w:rPr>
              <w:t xml:space="preserve"> </w:t>
            </w:r>
            <w:proofErr w:type="spellStart"/>
            <w:r w:rsidRPr="00B35688">
              <w:rPr>
                <w:b/>
                <w:bCs/>
                <w:szCs w:val="26"/>
              </w:rPr>
              <w:t>xét</w:t>
            </w:r>
            <w:proofErr w:type="spellEnd"/>
            <w:r w:rsidRPr="00B35688">
              <w:rPr>
                <w:b/>
                <w:bCs/>
                <w:szCs w:val="26"/>
              </w:rPr>
              <w:t xml:space="preserve"> </w:t>
            </w:r>
            <w:proofErr w:type="spellStart"/>
            <w:r w:rsidRPr="00B35688">
              <w:rPr>
                <w:b/>
                <w:bCs/>
                <w:szCs w:val="26"/>
              </w:rPr>
              <w:t>tặng</w:t>
            </w:r>
            <w:proofErr w:type="spellEnd"/>
            <w:r w:rsidRPr="00B35688">
              <w:rPr>
                <w:b/>
                <w:bCs/>
                <w:szCs w:val="26"/>
              </w:rPr>
              <w:t xml:space="preserve"> </w:t>
            </w:r>
            <w:proofErr w:type="spellStart"/>
            <w:r w:rsidRPr="00B35688">
              <w:rPr>
                <w:b/>
                <w:bCs/>
                <w:szCs w:val="26"/>
              </w:rPr>
              <w:t>các</w:t>
            </w:r>
            <w:proofErr w:type="spellEnd"/>
            <w:r w:rsidRPr="00B35688">
              <w:rPr>
                <w:b/>
                <w:bCs/>
                <w:szCs w:val="26"/>
              </w:rPr>
              <w:t xml:space="preserve"> </w:t>
            </w:r>
            <w:proofErr w:type="spellStart"/>
            <w:r w:rsidRPr="00B35688">
              <w:rPr>
                <w:b/>
                <w:bCs/>
                <w:szCs w:val="26"/>
              </w:rPr>
              <w:t>danh</w:t>
            </w:r>
            <w:proofErr w:type="spellEnd"/>
            <w:r w:rsidRPr="00B35688">
              <w:rPr>
                <w:b/>
                <w:bCs/>
                <w:szCs w:val="26"/>
              </w:rPr>
              <w:t xml:space="preserve"> </w:t>
            </w:r>
            <w:proofErr w:type="spellStart"/>
            <w:r w:rsidRPr="00B35688">
              <w:rPr>
                <w:b/>
                <w:bCs/>
                <w:szCs w:val="26"/>
              </w:rPr>
              <w:t>hiệu</w:t>
            </w:r>
            <w:proofErr w:type="spellEnd"/>
            <w:r w:rsidRPr="00B35688">
              <w:rPr>
                <w:b/>
                <w:szCs w:val="26"/>
              </w:rPr>
              <w:tab/>
              <w:t xml:space="preserve"> </w:t>
            </w:r>
          </w:p>
          <w:p w14:paraId="26428A02" w14:textId="77777777" w:rsidR="006858FD" w:rsidRPr="00B35688" w:rsidRDefault="006858FD" w:rsidP="00027B63">
            <w:pPr>
              <w:spacing w:after="0" w:line="240" w:lineRule="auto"/>
              <w:rPr>
                <w:bCs/>
                <w:szCs w:val="26"/>
              </w:rPr>
            </w:pPr>
            <w:r w:rsidRPr="00B35688">
              <w:rPr>
                <w:bCs/>
                <w:szCs w:val="26"/>
              </w:rPr>
              <w:t xml:space="preserve">1. Thang </w:t>
            </w:r>
            <w:proofErr w:type="spellStart"/>
            <w:r w:rsidRPr="00B35688">
              <w:rPr>
                <w:bCs/>
                <w:szCs w:val="26"/>
              </w:rPr>
              <w:t>điểm</w:t>
            </w:r>
            <w:proofErr w:type="spellEnd"/>
            <w:r w:rsidRPr="00B35688">
              <w:rPr>
                <w:bCs/>
                <w:szCs w:val="26"/>
              </w:rPr>
              <w:t xml:space="preserve"> </w:t>
            </w:r>
            <w:proofErr w:type="spellStart"/>
            <w:r w:rsidRPr="00B35688">
              <w:rPr>
                <w:bCs/>
                <w:szCs w:val="26"/>
              </w:rPr>
              <w:t>tối</w:t>
            </w:r>
            <w:proofErr w:type="spellEnd"/>
            <w:r w:rsidRPr="00B35688">
              <w:rPr>
                <w:bCs/>
                <w:szCs w:val="26"/>
              </w:rPr>
              <w:t xml:space="preserve"> </w:t>
            </w:r>
            <w:proofErr w:type="spellStart"/>
            <w:r w:rsidRPr="00B35688">
              <w:rPr>
                <w:bCs/>
                <w:szCs w:val="26"/>
              </w:rPr>
              <w:t>đa</w:t>
            </w:r>
            <w:proofErr w:type="spellEnd"/>
            <w:r w:rsidRPr="00B35688">
              <w:rPr>
                <w:bCs/>
                <w:szCs w:val="26"/>
              </w:rPr>
              <w:t xml:space="preserve"> </w:t>
            </w:r>
            <w:proofErr w:type="spellStart"/>
            <w:r w:rsidRPr="00B35688">
              <w:rPr>
                <w:bCs/>
                <w:szCs w:val="26"/>
              </w:rPr>
              <w:t>làm</w:t>
            </w:r>
            <w:proofErr w:type="spellEnd"/>
            <w:r w:rsidRPr="00B35688">
              <w:rPr>
                <w:bCs/>
                <w:szCs w:val="26"/>
              </w:rPr>
              <w:t xml:space="preserve"> </w:t>
            </w:r>
            <w:proofErr w:type="spellStart"/>
            <w:r w:rsidRPr="00B35688">
              <w:rPr>
                <w:bCs/>
                <w:szCs w:val="26"/>
              </w:rPr>
              <w:t>căn</w:t>
            </w:r>
            <w:proofErr w:type="spellEnd"/>
            <w:r w:rsidRPr="00B35688">
              <w:rPr>
                <w:bCs/>
                <w:szCs w:val="26"/>
              </w:rPr>
              <w:t xml:space="preserve"> </w:t>
            </w:r>
            <w:proofErr w:type="spellStart"/>
            <w:r w:rsidRPr="00B35688">
              <w:rPr>
                <w:bCs/>
                <w:szCs w:val="26"/>
              </w:rPr>
              <w:t>cứ</w:t>
            </w:r>
            <w:proofErr w:type="spellEnd"/>
            <w:r w:rsidRPr="00B35688">
              <w:rPr>
                <w:bCs/>
                <w:szCs w:val="26"/>
              </w:rPr>
              <w:t xml:space="preserve"> </w:t>
            </w:r>
            <w:proofErr w:type="spellStart"/>
            <w:r w:rsidRPr="00B35688">
              <w:rPr>
                <w:bCs/>
                <w:szCs w:val="26"/>
              </w:rPr>
              <w:t>xét</w:t>
            </w:r>
            <w:proofErr w:type="spellEnd"/>
            <w:r w:rsidRPr="00B35688">
              <w:rPr>
                <w:bCs/>
                <w:szCs w:val="26"/>
              </w:rPr>
              <w:t xml:space="preserve"> </w:t>
            </w:r>
            <w:proofErr w:type="spellStart"/>
            <w:r w:rsidRPr="00B35688">
              <w:rPr>
                <w:bCs/>
                <w:szCs w:val="26"/>
              </w:rPr>
              <w:t>công</w:t>
            </w:r>
            <w:proofErr w:type="spellEnd"/>
            <w:r w:rsidRPr="00B35688">
              <w:rPr>
                <w:bCs/>
                <w:szCs w:val="26"/>
              </w:rPr>
              <w:t xml:space="preserve"> </w:t>
            </w:r>
            <w:proofErr w:type="spellStart"/>
            <w:r w:rsidRPr="00B35688">
              <w:rPr>
                <w:bCs/>
                <w:szCs w:val="26"/>
              </w:rPr>
              <w:t>nhận</w:t>
            </w:r>
            <w:proofErr w:type="spellEnd"/>
            <w:r w:rsidRPr="00B35688">
              <w:rPr>
                <w:bCs/>
                <w:szCs w:val="26"/>
              </w:rPr>
              <w:t xml:space="preserve"> </w:t>
            </w:r>
            <w:proofErr w:type="spellStart"/>
            <w:r w:rsidRPr="00B35688">
              <w:rPr>
                <w:bCs/>
                <w:szCs w:val="26"/>
              </w:rPr>
              <w:t>danh</w:t>
            </w:r>
            <w:proofErr w:type="spellEnd"/>
            <w:r w:rsidRPr="00B35688">
              <w:rPr>
                <w:bCs/>
                <w:szCs w:val="26"/>
              </w:rPr>
              <w:t xml:space="preserve"> </w:t>
            </w:r>
            <w:proofErr w:type="spellStart"/>
            <w:r w:rsidRPr="00B35688">
              <w:rPr>
                <w:bCs/>
                <w:szCs w:val="26"/>
              </w:rPr>
              <w:t>hiệu</w:t>
            </w:r>
            <w:proofErr w:type="spellEnd"/>
            <w:r w:rsidRPr="00B35688">
              <w:rPr>
                <w:bCs/>
                <w:szCs w:val="26"/>
              </w:rPr>
              <w:t xml:space="preserve"> “Gia </w:t>
            </w:r>
            <w:proofErr w:type="spellStart"/>
            <w:r w:rsidRPr="00B35688">
              <w:rPr>
                <w:bCs/>
                <w:szCs w:val="26"/>
              </w:rPr>
              <w:t>đình</w:t>
            </w:r>
            <w:proofErr w:type="spellEnd"/>
            <w:r w:rsidRPr="00B35688">
              <w:rPr>
                <w:bCs/>
                <w:szCs w:val="26"/>
              </w:rPr>
              <w:t xml:space="preserve"> </w:t>
            </w:r>
            <w:proofErr w:type="spellStart"/>
            <w:r w:rsidRPr="00B35688">
              <w:rPr>
                <w:bCs/>
                <w:szCs w:val="26"/>
              </w:rPr>
              <w:t>văn</w:t>
            </w:r>
            <w:proofErr w:type="spellEnd"/>
            <w:r w:rsidRPr="00B35688">
              <w:rPr>
                <w:bCs/>
                <w:szCs w:val="26"/>
              </w:rPr>
              <w:t xml:space="preserve"> </w:t>
            </w:r>
            <w:proofErr w:type="spellStart"/>
            <w:r w:rsidRPr="00B35688">
              <w:rPr>
                <w:bCs/>
                <w:szCs w:val="26"/>
              </w:rPr>
              <w:t>hóa</w:t>
            </w:r>
            <w:proofErr w:type="spellEnd"/>
            <w:r w:rsidRPr="00B35688">
              <w:rPr>
                <w:bCs/>
                <w:szCs w:val="26"/>
              </w:rPr>
              <w:t>”, “</w:t>
            </w:r>
            <w:proofErr w:type="spellStart"/>
            <w:r w:rsidRPr="00B35688">
              <w:rPr>
                <w:bCs/>
                <w:szCs w:val="26"/>
              </w:rPr>
              <w:t>Thôn</w:t>
            </w:r>
            <w:proofErr w:type="spellEnd"/>
            <w:r w:rsidRPr="00B35688">
              <w:rPr>
                <w:bCs/>
                <w:szCs w:val="26"/>
              </w:rPr>
              <w:t xml:space="preserve">, </w:t>
            </w:r>
            <w:proofErr w:type="spellStart"/>
            <w:r w:rsidRPr="00B35688">
              <w:rPr>
                <w:bCs/>
                <w:szCs w:val="26"/>
              </w:rPr>
              <w:t>tổ</w:t>
            </w:r>
            <w:proofErr w:type="spellEnd"/>
            <w:r w:rsidRPr="00B35688">
              <w:rPr>
                <w:bCs/>
                <w:szCs w:val="26"/>
              </w:rPr>
              <w:t xml:space="preserve"> </w:t>
            </w:r>
            <w:proofErr w:type="spellStart"/>
            <w:r w:rsidRPr="00B35688">
              <w:rPr>
                <w:bCs/>
                <w:szCs w:val="26"/>
              </w:rPr>
              <w:t>dân</w:t>
            </w:r>
            <w:proofErr w:type="spellEnd"/>
            <w:r w:rsidRPr="00B35688">
              <w:rPr>
                <w:bCs/>
                <w:szCs w:val="26"/>
              </w:rPr>
              <w:t xml:space="preserve"> </w:t>
            </w:r>
            <w:proofErr w:type="spellStart"/>
            <w:r w:rsidRPr="00B35688">
              <w:rPr>
                <w:bCs/>
                <w:szCs w:val="26"/>
              </w:rPr>
              <w:t>phố</w:t>
            </w:r>
            <w:proofErr w:type="spellEnd"/>
            <w:r w:rsidRPr="00B35688">
              <w:rPr>
                <w:bCs/>
                <w:szCs w:val="26"/>
              </w:rPr>
              <w:t xml:space="preserve"> </w:t>
            </w:r>
            <w:proofErr w:type="spellStart"/>
            <w:r w:rsidRPr="00B35688">
              <w:rPr>
                <w:bCs/>
                <w:szCs w:val="26"/>
              </w:rPr>
              <w:t>văn</w:t>
            </w:r>
            <w:proofErr w:type="spellEnd"/>
            <w:r w:rsidRPr="00B35688">
              <w:rPr>
                <w:bCs/>
                <w:szCs w:val="26"/>
              </w:rPr>
              <w:t xml:space="preserve"> </w:t>
            </w:r>
            <w:proofErr w:type="spellStart"/>
            <w:r w:rsidRPr="00B35688">
              <w:rPr>
                <w:bCs/>
                <w:szCs w:val="26"/>
              </w:rPr>
              <w:t>hóa</w:t>
            </w:r>
            <w:proofErr w:type="spellEnd"/>
            <w:r w:rsidRPr="00B35688">
              <w:rPr>
                <w:bCs/>
                <w:szCs w:val="26"/>
              </w:rPr>
              <w:t>”, “</w:t>
            </w:r>
            <w:proofErr w:type="spellStart"/>
            <w:r w:rsidRPr="00B35688">
              <w:rPr>
                <w:bCs/>
                <w:szCs w:val="26"/>
              </w:rPr>
              <w:t>Xã</w:t>
            </w:r>
            <w:proofErr w:type="spellEnd"/>
            <w:r w:rsidRPr="00B35688">
              <w:rPr>
                <w:bCs/>
                <w:szCs w:val="26"/>
              </w:rPr>
              <w:t xml:space="preserve">, </w:t>
            </w:r>
            <w:proofErr w:type="spellStart"/>
            <w:r w:rsidRPr="00B35688">
              <w:rPr>
                <w:bCs/>
                <w:szCs w:val="26"/>
              </w:rPr>
              <w:t>phường</w:t>
            </w:r>
            <w:proofErr w:type="spellEnd"/>
            <w:r w:rsidRPr="00B35688">
              <w:rPr>
                <w:bCs/>
                <w:szCs w:val="26"/>
              </w:rPr>
              <w:t xml:space="preserve">, </w:t>
            </w:r>
            <w:proofErr w:type="spellStart"/>
            <w:r w:rsidRPr="00B35688">
              <w:rPr>
                <w:bCs/>
                <w:szCs w:val="26"/>
              </w:rPr>
              <w:t>thị</w:t>
            </w:r>
            <w:proofErr w:type="spellEnd"/>
            <w:r w:rsidRPr="00B35688">
              <w:rPr>
                <w:bCs/>
                <w:szCs w:val="26"/>
              </w:rPr>
              <w:t xml:space="preserve"> </w:t>
            </w:r>
            <w:proofErr w:type="spellStart"/>
            <w:r w:rsidRPr="00B35688">
              <w:rPr>
                <w:bCs/>
                <w:szCs w:val="26"/>
              </w:rPr>
              <w:t>trấn</w:t>
            </w:r>
            <w:proofErr w:type="spellEnd"/>
            <w:r w:rsidRPr="00B35688">
              <w:rPr>
                <w:bCs/>
                <w:szCs w:val="26"/>
              </w:rPr>
              <w:t xml:space="preserve"> </w:t>
            </w:r>
            <w:proofErr w:type="spellStart"/>
            <w:r w:rsidRPr="00B35688">
              <w:rPr>
                <w:bCs/>
                <w:szCs w:val="26"/>
              </w:rPr>
              <w:t>tiêu</w:t>
            </w:r>
            <w:proofErr w:type="spellEnd"/>
            <w:r w:rsidRPr="00B35688">
              <w:rPr>
                <w:bCs/>
                <w:szCs w:val="26"/>
              </w:rPr>
              <w:t xml:space="preserve"> </w:t>
            </w:r>
            <w:proofErr w:type="spellStart"/>
            <w:r w:rsidRPr="00B35688">
              <w:rPr>
                <w:bCs/>
                <w:szCs w:val="26"/>
              </w:rPr>
              <w:t>biểu</w:t>
            </w:r>
            <w:proofErr w:type="spellEnd"/>
            <w:r w:rsidRPr="00B35688">
              <w:rPr>
                <w:bCs/>
                <w:szCs w:val="26"/>
              </w:rPr>
              <w:t xml:space="preserve">” </w:t>
            </w:r>
            <w:proofErr w:type="spellStart"/>
            <w:r w:rsidRPr="00B35688">
              <w:rPr>
                <w:bCs/>
                <w:szCs w:val="26"/>
              </w:rPr>
              <w:t>là</w:t>
            </w:r>
            <w:proofErr w:type="spellEnd"/>
            <w:r w:rsidRPr="00B35688">
              <w:rPr>
                <w:bCs/>
                <w:szCs w:val="26"/>
              </w:rPr>
              <w:t xml:space="preserve"> 100.</w:t>
            </w:r>
          </w:p>
          <w:p w14:paraId="61B52952" w14:textId="77777777" w:rsidR="006858FD" w:rsidRPr="00B35688" w:rsidRDefault="006858FD" w:rsidP="00027B63">
            <w:pPr>
              <w:spacing w:after="0" w:line="240" w:lineRule="auto"/>
              <w:rPr>
                <w:bCs/>
                <w:spacing w:val="-4"/>
                <w:szCs w:val="26"/>
              </w:rPr>
            </w:pPr>
            <w:r w:rsidRPr="00B35688">
              <w:rPr>
                <w:bCs/>
                <w:spacing w:val="-4"/>
                <w:szCs w:val="26"/>
              </w:rPr>
              <w:t xml:space="preserve">2. </w:t>
            </w:r>
            <w:proofErr w:type="spellStart"/>
            <w:r w:rsidRPr="00B35688">
              <w:rPr>
                <w:bCs/>
                <w:spacing w:val="-4"/>
                <w:szCs w:val="26"/>
              </w:rPr>
              <w:t>Điểm</w:t>
            </w:r>
            <w:proofErr w:type="spellEnd"/>
            <w:r w:rsidRPr="00B35688">
              <w:rPr>
                <w:bCs/>
                <w:spacing w:val="-4"/>
                <w:szCs w:val="26"/>
              </w:rPr>
              <w:t xml:space="preserve"> </w:t>
            </w:r>
            <w:proofErr w:type="spellStart"/>
            <w:r w:rsidRPr="00B35688">
              <w:rPr>
                <w:bCs/>
                <w:spacing w:val="-4"/>
                <w:szCs w:val="26"/>
              </w:rPr>
              <w:t>căn</w:t>
            </w:r>
            <w:proofErr w:type="spellEnd"/>
            <w:r w:rsidRPr="00B35688">
              <w:rPr>
                <w:bCs/>
                <w:spacing w:val="-4"/>
                <w:szCs w:val="26"/>
              </w:rPr>
              <w:t xml:space="preserve"> </w:t>
            </w:r>
            <w:proofErr w:type="spellStart"/>
            <w:r w:rsidRPr="00B35688">
              <w:rPr>
                <w:bCs/>
                <w:spacing w:val="-4"/>
                <w:szCs w:val="26"/>
              </w:rPr>
              <w:t>cứ</w:t>
            </w:r>
            <w:proofErr w:type="spellEnd"/>
            <w:r w:rsidRPr="00B35688">
              <w:rPr>
                <w:bCs/>
                <w:spacing w:val="-4"/>
                <w:szCs w:val="26"/>
              </w:rPr>
              <w:t xml:space="preserve"> </w:t>
            </w:r>
            <w:proofErr w:type="spellStart"/>
            <w:r w:rsidRPr="00B35688">
              <w:rPr>
                <w:bCs/>
                <w:spacing w:val="-4"/>
                <w:szCs w:val="26"/>
              </w:rPr>
              <w:t>đề</w:t>
            </w:r>
            <w:proofErr w:type="spellEnd"/>
            <w:r w:rsidRPr="00B35688">
              <w:rPr>
                <w:bCs/>
                <w:spacing w:val="-4"/>
                <w:szCs w:val="26"/>
              </w:rPr>
              <w:t xml:space="preserve"> </w:t>
            </w:r>
            <w:proofErr w:type="spellStart"/>
            <w:r w:rsidRPr="00B35688">
              <w:rPr>
                <w:bCs/>
                <w:spacing w:val="-4"/>
                <w:szCs w:val="26"/>
              </w:rPr>
              <w:t>nghị</w:t>
            </w:r>
            <w:proofErr w:type="spellEnd"/>
            <w:r w:rsidRPr="00B35688">
              <w:rPr>
                <w:bCs/>
                <w:spacing w:val="-4"/>
                <w:szCs w:val="26"/>
              </w:rPr>
              <w:t xml:space="preserve"> </w:t>
            </w:r>
            <w:proofErr w:type="spellStart"/>
            <w:r w:rsidRPr="00B35688">
              <w:rPr>
                <w:bCs/>
                <w:spacing w:val="-4"/>
                <w:szCs w:val="26"/>
              </w:rPr>
              <w:t>xét</w:t>
            </w:r>
            <w:proofErr w:type="spellEnd"/>
            <w:r w:rsidRPr="00B35688">
              <w:rPr>
                <w:bCs/>
                <w:spacing w:val="-4"/>
                <w:szCs w:val="26"/>
              </w:rPr>
              <w:t xml:space="preserve"> </w:t>
            </w:r>
            <w:proofErr w:type="spellStart"/>
            <w:r w:rsidRPr="00B35688">
              <w:rPr>
                <w:bCs/>
                <w:spacing w:val="-4"/>
                <w:szCs w:val="26"/>
              </w:rPr>
              <w:t>tặng</w:t>
            </w:r>
            <w:proofErr w:type="spellEnd"/>
            <w:r w:rsidRPr="00B35688">
              <w:rPr>
                <w:bCs/>
                <w:spacing w:val="-4"/>
                <w:szCs w:val="26"/>
              </w:rPr>
              <w:t xml:space="preserve"> </w:t>
            </w:r>
            <w:proofErr w:type="spellStart"/>
            <w:r w:rsidRPr="00B35688">
              <w:rPr>
                <w:bCs/>
                <w:spacing w:val="-4"/>
                <w:szCs w:val="26"/>
              </w:rPr>
              <w:t>danh</w:t>
            </w:r>
            <w:proofErr w:type="spellEnd"/>
            <w:r w:rsidRPr="00B35688">
              <w:rPr>
                <w:bCs/>
                <w:spacing w:val="-4"/>
                <w:szCs w:val="26"/>
              </w:rPr>
              <w:t xml:space="preserve"> </w:t>
            </w:r>
            <w:proofErr w:type="spellStart"/>
            <w:r w:rsidRPr="00B35688">
              <w:rPr>
                <w:bCs/>
                <w:spacing w:val="-4"/>
                <w:szCs w:val="26"/>
              </w:rPr>
              <w:t>hiệu</w:t>
            </w:r>
            <w:proofErr w:type="spellEnd"/>
            <w:r w:rsidRPr="00B35688">
              <w:rPr>
                <w:bCs/>
                <w:spacing w:val="-4"/>
                <w:szCs w:val="26"/>
              </w:rPr>
              <w:t xml:space="preserve"> “Gia </w:t>
            </w:r>
            <w:proofErr w:type="spellStart"/>
            <w:r w:rsidRPr="00B35688">
              <w:rPr>
                <w:bCs/>
                <w:spacing w:val="-4"/>
                <w:szCs w:val="26"/>
              </w:rPr>
              <w:t>đình</w:t>
            </w:r>
            <w:proofErr w:type="spellEnd"/>
            <w:r w:rsidRPr="00B35688">
              <w:rPr>
                <w:bCs/>
                <w:spacing w:val="-4"/>
                <w:szCs w:val="26"/>
              </w:rPr>
              <w:t xml:space="preserve"> </w:t>
            </w:r>
            <w:proofErr w:type="spellStart"/>
            <w:r w:rsidRPr="00B35688">
              <w:rPr>
                <w:bCs/>
                <w:spacing w:val="-4"/>
                <w:szCs w:val="26"/>
              </w:rPr>
              <w:t>văn</w:t>
            </w:r>
            <w:proofErr w:type="spellEnd"/>
            <w:r w:rsidRPr="00B35688">
              <w:rPr>
                <w:bCs/>
                <w:spacing w:val="-4"/>
                <w:szCs w:val="26"/>
              </w:rPr>
              <w:t xml:space="preserve"> </w:t>
            </w:r>
            <w:proofErr w:type="spellStart"/>
            <w:r w:rsidRPr="00B35688">
              <w:rPr>
                <w:bCs/>
                <w:spacing w:val="-4"/>
                <w:szCs w:val="26"/>
              </w:rPr>
              <w:t>hóa</w:t>
            </w:r>
            <w:proofErr w:type="spellEnd"/>
            <w:r w:rsidRPr="00B35688">
              <w:rPr>
                <w:bCs/>
                <w:spacing w:val="-4"/>
                <w:szCs w:val="26"/>
              </w:rPr>
              <w:t xml:space="preserve">” </w:t>
            </w:r>
            <w:proofErr w:type="spellStart"/>
            <w:r w:rsidRPr="00B35688">
              <w:rPr>
                <w:bCs/>
                <w:spacing w:val="-4"/>
                <w:szCs w:val="26"/>
              </w:rPr>
              <w:t>của</w:t>
            </w:r>
            <w:proofErr w:type="spellEnd"/>
            <w:r w:rsidRPr="00B35688">
              <w:rPr>
                <w:bCs/>
                <w:spacing w:val="-4"/>
                <w:szCs w:val="26"/>
              </w:rPr>
              <w:t xml:space="preserve"> </w:t>
            </w:r>
            <w:proofErr w:type="spellStart"/>
            <w:r w:rsidRPr="00B35688">
              <w:rPr>
                <w:bCs/>
                <w:spacing w:val="-4"/>
                <w:szCs w:val="26"/>
              </w:rPr>
              <w:t>hộ</w:t>
            </w:r>
            <w:proofErr w:type="spellEnd"/>
            <w:r w:rsidRPr="00B35688">
              <w:rPr>
                <w:bCs/>
                <w:spacing w:val="-4"/>
                <w:szCs w:val="26"/>
              </w:rPr>
              <w:t xml:space="preserve"> </w:t>
            </w:r>
            <w:proofErr w:type="spellStart"/>
            <w:r w:rsidRPr="00B35688">
              <w:rPr>
                <w:bCs/>
                <w:spacing w:val="-4"/>
                <w:szCs w:val="26"/>
              </w:rPr>
              <w:t>gia</w:t>
            </w:r>
            <w:proofErr w:type="spellEnd"/>
            <w:r w:rsidRPr="00B35688">
              <w:rPr>
                <w:bCs/>
                <w:spacing w:val="-4"/>
                <w:szCs w:val="26"/>
              </w:rPr>
              <w:t xml:space="preserve"> </w:t>
            </w:r>
            <w:proofErr w:type="spellStart"/>
            <w:r w:rsidRPr="00B35688">
              <w:rPr>
                <w:bCs/>
                <w:spacing w:val="-4"/>
                <w:szCs w:val="26"/>
              </w:rPr>
              <w:t>đình</w:t>
            </w:r>
            <w:proofErr w:type="spellEnd"/>
            <w:r w:rsidRPr="00B35688">
              <w:rPr>
                <w:bCs/>
                <w:spacing w:val="-4"/>
                <w:szCs w:val="26"/>
              </w:rPr>
              <w:t xml:space="preserve"> </w:t>
            </w:r>
            <w:proofErr w:type="spellStart"/>
            <w:r w:rsidRPr="00B35688">
              <w:rPr>
                <w:bCs/>
                <w:spacing w:val="-4"/>
                <w:szCs w:val="26"/>
              </w:rPr>
              <w:t>là</w:t>
            </w:r>
            <w:proofErr w:type="spellEnd"/>
            <w:r w:rsidRPr="00B35688">
              <w:rPr>
                <w:bCs/>
                <w:spacing w:val="-4"/>
                <w:szCs w:val="26"/>
              </w:rPr>
              <w:t xml:space="preserve"> </w:t>
            </w:r>
            <w:proofErr w:type="spellStart"/>
            <w:r w:rsidRPr="00B35688">
              <w:rPr>
                <w:bCs/>
                <w:spacing w:val="-4"/>
                <w:szCs w:val="26"/>
              </w:rPr>
              <w:t>trung</w:t>
            </w:r>
            <w:proofErr w:type="spellEnd"/>
            <w:r w:rsidRPr="00B35688">
              <w:rPr>
                <w:bCs/>
                <w:spacing w:val="-4"/>
                <w:szCs w:val="26"/>
              </w:rPr>
              <w:t xml:space="preserve"> </w:t>
            </w:r>
            <w:proofErr w:type="spellStart"/>
            <w:r w:rsidRPr="00B35688">
              <w:rPr>
                <w:bCs/>
                <w:spacing w:val="-4"/>
                <w:szCs w:val="26"/>
              </w:rPr>
              <w:t>bình</w:t>
            </w:r>
            <w:proofErr w:type="spellEnd"/>
            <w:r w:rsidRPr="00B35688">
              <w:rPr>
                <w:bCs/>
                <w:spacing w:val="-4"/>
                <w:szCs w:val="26"/>
              </w:rPr>
              <w:t xml:space="preserve"> </w:t>
            </w:r>
            <w:proofErr w:type="spellStart"/>
            <w:r w:rsidRPr="00B35688">
              <w:rPr>
                <w:bCs/>
                <w:spacing w:val="-4"/>
                <w:szCs w:val="26"/>
              </w:rPr>
              <w:t>cộng</w:t>
            </w:r>
            <w:proofErr w:type="spellEnd"/>
            <w:r w:rsidRPr="00B35688">
              <w:rPr>
                <w:bCs/>
                <w:spacing w:val="-4"/>
                <w:szCs w:val="26"/>
              </w:rPr>
              <w:t xml:space="preserve"> </w:t>
            </w:r>
            <w:proofErr w:type="spellStart"/>
            <w:r w:rsidRPr="00B35688">
              <w:rPr>
                <w:bCs/>
                <w:spacing w:val="-4"/>
                <w:szCs w:val="26"/>
              </w:rPr>
              <w:t>của</w:t>
            </w:r>
            <w:proofErr w:type="spellEnd"/>
            <w:r w:rsidRPr="00B35688">
              <w:rPr>
                <w:bCs/>
                <w:spacing w:val="-4"/>
                <w:szCs w:val="26"/>
              </w:rPr>
              <w:t xml:space="preserve"> </w:t>
            </w:r>
            <w:proofErr w:type="spellStart"/>
            <w:r w:rsidRPr="00B35688">
              <w:rPr>
                <w:bCs/>
                <w:spacing w:val="-4"/>
                <w:szCs w:val="26"/>
              </w:rPr>
              <w:t>thành</w:t>
            </w:r>
            <w:proofErr w:type="spellEnd"/>
            <w:r w:rsidRPr="00B35688">
              <w:rPr>
                <w:bCs/>
                <w:spacing w:val="-4"/>
                <w:szCs w:val="26"/>
              </w:rPr>
              <w:t xml:space="preserve"> </w:t>
            </w:r>
            <w:proofErr w:type="spellStart"/>
            <w:r w:rsidRPr="00B35688">
              <w:rPr>
                <w:bCs/>
                <w:spacing w:val="-4"/>
                <w:szCs w:val="26"/>
              </w:rPr>
              <w:t>viên</w:t>
            </w:r>
            <w:proofErr w:type="spellEnd"/>
            <w:r w:rsidRPr="00B35688">
              <w:rPr>
                <w:bCs/>
                <w:spacing w:val="-4"/>
                <w:szCs w:val="26"/>
              </w:rPr>
              <w:t xml:space="preserve"> </w:t>
            </w:r>
            <w:proofErr w:type="spellStart"/>
            <w:r w:rsidRPr="00B35688">
              <w:rPr>
                <w:bCs/>
                <w:spacing w:val="-4"/>
                <w:szCs w:val="26"/>
              </w:rPr>
              <w:t>tham</w:t>
            </w:r>
            <w:proofErr w:type="spellEnd"/>
            <w:r w:rsidRPr="00B35688">
              <w:rPr>
                <w:bCs/>
                <w:spacing w:val="-4"/>
                <w:szCs w:val="26"/>
              </w:rPr>
              <w:t xml:space="preserve"> </w:t>
            </w:r>
            <w:proofErr w:type="spellStart"/>
            <w:r w:rsidRPr="00B35688">
              <w:rPr>
                <w:bCs/>
                <w:spacing w:val="-4"/>
                <w:szCs w:val="26"/>
              </w:rPr>
              <w:t>gia</w:t>
            </w:r>
            <w:proofErr w:type="spellEnd"/>
            <w:r w:rsidRPr="00B35688">
              <w:rPr>
                <w:bCs/>
                <w:spacing w:val="-4"/>
                <w:szCs w:val="26"/>
              </w:rPr>
              <w:t xml:space="preserve"> </w:t>
            </w:r>
            <w:proofErr w:type="spellStart"/>
            <w:r w:rsidRPr="00B35688">
              <w:rPr>
                <w:bCs/>
                <w:spacing w:val="-4"/>
                <w:szCs w:val="26"/>
              </w:rPr>
              <w:t>chấm</w:t>
            </w:r>
            <w:proofErr w:type="spellEnd"/>
            <w:r w:rsidRPr="00B35688">
              <w:rPr>
                <w:bCs/>
                <w:spacing w:val="-4"/>
                <w:szCs w:val="26"/>
              </w:rPr>
              <w:t xml:space="preserve"> </w:t>
            </w:r>
            <w:proofErr w:type="spellStart"/>
            <w:r w:rsidRPr="00B35688">
              <w:rPr>
                <w:bCs/>
                <w:spacing w:val="-4"/>
                <w:szCs w:val="26"/>
              </w:rPr>
              <w:t>điểm</w:t>
            </w:r>
            <w:proofErr w:type="spellEnd"/>
            <w:r w:rsidRPr="00B35688">
              <w:rPr>
                <w:bCs/>
                <w:spacing w:val="-4"/>
                <w:szCs w:val="26"/>
              </w:rPr>
              <w:t xml:space="preserve">. </w:t>
            </w:r>
            <w:proofErr w:type="spellStart"/>
            <w:r w:rsidRPr="00B35688">
              <w:rPr>
                <w:bCs/>
                <w:spacing w:val="-4"/>
                <w:szCs w:val="26"/>
              </w:rPr>
              <w:t>Hộ</w:t>
            </w:r>
            <w:proofErr w:type="spellEnd"/>
            <w:r w:rsidRPr="00B35688">
              <w:rPr>
                <w:bCs/>
                <w:spacing w:val="-4"/>
                <w:szCs w:val="26"/>
              </w:rPr>
              <w:t xml:space="preserve"> </w:t>
            </w:r>
            <w:proofErr w:type="spellStart"/>
            <w:r w:rsidRPr="00B35688">
              <w:rPr>
                <w:bCs/>
                <w:spacing w:val="-4"/>
                <w:szCs w:val="26"/>
              </w:rPr>
              <w:t>gia</w:t>
            </w:r>
            <w:proofErr w:type="spellEnd"/>
            <w:r w:rsidRPr="00B35688">
              <w:rPr>
                <w:bCs/>
                <w:spacing w:val="-4"/>
                <w:szCs w:val="26"/>
              </w:rPr>
              <w:t xml:space="preserve"> </w:t>
            </w:r>
            <w:proofErr w:type="spellStart"/>
            <w:r w:rsidRPr="00B35688">
              <w:rPr>
                <w:bCs/>
                <w:spacing w:val="-4"/>
                <w:szCs w:val="26"/>
              </w:rPr>
              <w:t>đình</w:t>
            </w:r>
            <w:proofErr w:type="spellEnd"/>
            <w:r w:rsidRPr="00B35688">
              <w:rPr>
                <w:bCs/>
                <w:spacing w:val="-4"/>
                <w:szCs w:val="26"/>
              </w:rPr>
              <w:t xml:space="preserve"> </w:t>
            </w:r>
            <w:proofErr w:type="spellStart"/>
            <w:r w:rsidRPr="00B35688">
              <w:rPr>
                <w:bCs/>
                <w:spacing w:val="-4"/>
                <w:szCs w:val="26"/>
              </w:rPr>
              <w:t>đưa</w:t>
            </w:r>
            <w:proofErr w:type="spellEnd"/>
            <w:r w:rsidRPr="00B35688">
              <w:rPr>
                <w:bCs/>
                <w:spacing w:val="-4"/>
                <w:szCs w:val="26"/>
              </w:rPr>
              <w:t xml:space="preserve"> </w:t>
            </w:r>
            <w:proofErr w:type="spellStart"/>
            <w:r w:rsidRPr="00B35688">
              <w:rPr>
                <w:bCs/>
                <w:spacing w:val="-4"/>
                <w:szCs w:val="26"/>
              </w:rPr>
              <w:t>vào</w:t>
            </w:r>
            <w:proofErr w:type="spellEnd"/>
            <w:r w:rsidRPr="00B35688">
              <w:rPr>
                <w:bCs/>
                <w:spacing w:val="-4"/>
                <w:szCs w:val="26"/>
              </w:rPr>
              <w:t xml:space="preserve"> </w:t>
            </w:r>
            <w:proofErr w:type="spellStart"/>
            <w:r w:rsidRPr="00B35688">
              <w:rPr>
                <w:bCs/>
                <w:spacing w:val="-4"/>
                <w:szCs w:val="26"/>
              </w:rPr>
              <w:t>danh</w:t>
            </w:r>
            <w:proofErr w:type="spellEnd"/>
            <w:r w:rsidRPr="00B35688">
              <w:rPr>
                <w:bCs/>
                <w:spacing w:val="-4"/>
                <w:szCs w:val="26"/>
              </w:rPr>
              <w:t xml:space="preserve"> </w:t>
            </w:r>
            <w:proofErr w:type="spellStart"/>
            <w:r w:rsidRPr="00B35688">
              <w:rPr>
                <w:bCs/>
                <w:spacing w:val="-4"/>
                <w:szCs w:val="26"/>
              </w:rPr>
              <w:t>sách</w:t>
            </w:r>
            <w:proofErr w:type="spellEnd"/>
            <w:r w:rsidRPr="00B35688">
              <w:rPr>
                <w:bCs/>
                <w:spacing w:val="-4"/>
                <w:szCs w:val="26"/>
              </w:rPr>
              <w:t xml:space="preserve"> </w:t>
            </w:r>
            <w:proofErr w:type="spellStart"/>
            <w:r w:rsidRPr="00B35688">
              <w:rPr>
                <w:bCs/>
                <w:spacing w:val="-4"/>
                <w:szCs w:val="26"/>
              </w:rPr>
              <w:t>đề</w:t>
            </w:r>
            <w:proofErr w:type="spellEnd"/>
            <w:r w:rsidRPr="00B35688">
              <w:rPr>
                <w:bCs/>
                <w:spacing w:val="-4"/>
                <w:szCs w:val="26"/>
              </w:rPr>
              <w:t xml:space="preserve"> </w:t>
            </w:r>
            <w:proofErr w:type="spellStart"/>
            <w:r w:rsidRPr="00B35688">
              <w:rPr>
                <w:bCs/>
                <w:spacing w:val="-4"/>
                <w:szCs w:val="26"/>
              </w:rPr>
              <w:t>nghị</w:t>
            </w:r>
            <w:proofErr w:type="spellEnd"/>
            <w:r w:rsidRPr="00B35688">
              <w:rPr>
                <w:bCs/>
                <w:spacing w:val="-4"/>
                <w:szCs w:val="26"/>
              </w:rPr>
              <w:t xml:space="preserve"> </w:t>
            </w:r>
            <w:proofErr w:type="spellStart"/>
            <w:r w:rsidRPr="00B35688">
              <w:rPr>
                <w:bCs/>
                <w:spacing w:val="-4"/>
                <w:szCs w:val="26"/>
              </w:rPr>
              <w:t>xét</w:t>
            </w:r>
            <w:proofErr w:type="spellEnd"/>
            <w:r w:rsidRPr="00B35688">
              <w:rPr>
                <w:bCs/>
                <w:spacing w:val="-4"/>
                <w:szCs w:val="26"/>
              </w:rPr>
              <w:t xml:space="preserve"> </w:t>
            </w:r>
            <w:proofErr w:type="spellStart"/>
            <w:r w:rsidRPr="00B35688">
              <w:rPr>
                <w:bCs/>
                <w:spacing w:val="-4"/>
                <w:szCs w:val="26"/>
              </w:rPr>
              <w:t>tặng</w:t>
            </w:r>
            <w:proofErr w:type="spellEnd"/>
            <w:r w:rsidRPr="00B35688">
              <w:rPr>
                <w:bCs/>
                <w:spacing w:val="-4"/>
                <w:szCs w:val="26"/>
              </w:rPr>
              <w:t xml:space="preserve"> </w:t>
            </w:r>
            <w:proofErr w:type="spellStart"/>
            <w:r w:rsidRPr="00B35688">
              <w:rPr>
                <w:bCs/>
                <w:spacing w:val="-4"/>
                <w:szCs w:val="26"/>
              </w:rPr>
              <w:t>danh</w:t>
            </w:r>
            <w:proofErr w:type="spellEnd"/>
            <w:r w:rsidRPr="00B35688">
              <w:rPr>
                <w:bCs/>
                <w:spacing w:val="-4"/>
                <w:szCs w:val="26"/>
              </w:rPr>
              <w:t xml:space="preserve"> </w:t>
            </w:r>
            <w:proofErr w:type="spellStart"/>
            <w:r w:rsidRPr="00B35688">
              <w:rPr>
                <w:bCs/>
                <w:spacing w:val="-4"/>
                <w:szCs w:val="26"/>
              </w:rPr>
              <w:t>hiệu</w:t>
            </w:r>
            <w:proofErr w:type="spellEnd"/>
            <w:r w:rsidRPr="00B35688">
              <w:rPr>
                <w:bCs/>
                <w:spacing w:val="-4"/>
                <w:szCs w:val="26"/>
              </w:rPr>
              <w:t xml:space="preserve"> “Gia </w:t>
            </w:r>
            <w:proofErr w:type="spellStart"/>
            <w:r w:rsidRPr="00B35688">
              <w:rPr>
                <w:bCs/>
                <w:spacing w:val="-4"/>
                <w:szCs w:val="26"/>
              </w:rPr>
              <w:t>đình</w:t>
            </w:r>
            <w:proofErr w:type="spellEnd"/>
            <w:r w:rsidRPr="00B35688">
              <w:rPr>
                <w:bCs/>
                <w:spacing w:val="-4"/>
                <w:szCs w:val="26"/>
              </w:rPr>
              <w:t xml:space="preserve"> </w:t>
            </w:r>
            <w:proofErr w:type="spellStart"/>
            <w:r w:rsidRPr="00B35688">
              <w:rPr>
                <w:bCs/>
                <w:spacing w:val="-4"/>
                <w:szCs w:val="26"/>
              </w:rPr>
              <w:t>văn</w:t>
            </w:r>
            <w:proofErr w:type="spellEnd"/>
            <w:r w:rsidRPr="00B35688">
              <w:rPr>
                <w:bCs/>
                <w:spacing w:val="-4"/>
                <w:szCs w:val="26"/>
              </w:rPr>
              <w:t xml:space="preserve"> </w:t>
            </w:r>
            <w:proofErr w:type="spellStart"/>
            <w:r w:rsidRPr="00B35688">
              <w:rPr>
                <w:bCs/>
                <w:spacing w:val="-4"/>
                <w:szCs w:val="26"/>
              </w:rPr>
              <w:t>hóa</w:t>
            </w:r>
            <w:proofErr w:type="spellEnd"/>
            <w:r w:rsidRPr="00B35688">
              <w:rPr>
                <w:bCs/>
                <w:spacing w:val="-4"/>
                <w:szCs w:val="26"/>
              </w:rPr>
              <w:t xml:space="preserve">” </w:t>
            </w:r>
            <w:proofErr w:type="spellStart"/>
            <w:r w:rsidRPr="00B35688">
              <w:rPr>
                <w:bCs/>
                <w:spacing w:val="-4"/>
                <w:szCs w:val="26"/>
              </w:rPr>
              <w:t>khi</w:t>
            </w:r>
            <w:proofErr w:type="spellEnd"/>
            <w:r w:rsidRPr="00B35688">
              <w:rPr>
                <w:bCs/>
                <w:spacing w:val="-4"/>
                <w:szCs w:val="26"/>
              </w:rPr>
              <w:t xml:space="preserve"> </w:t>
            </w:r>
            <w:proofErr w:type="spellStart"/>
            <w:r w:rsidRPr="00B35688">
              <w:rPr>
                <w:bCs/>
                <w:spacing w:val="-4"/>
                <w:szCs w:val="26"/>
              </w:rPr>
              <w:t>đáp</w:t>
            </w:r>
            <w:proofErr w:type="spellEnd"/>
            <w:r w:rsidRPr="00B35688">
              <w:rPr>
                <w:bCs/>
                <w:spacing w:val="-4"/>
                <w:szCs w:val="26"/>
              </w:rPr>
              <w:t xml:space="preserve"> </w:t>
            </w:r>
            <w:proofErr w:type="spellStart"/>
            <w:r w:rsidRPr="00B35688">
              <w:rPr>
                <w:bCs/>
                <w:spacing w:val="-4"/>
                <w:szCs w:val="26"/>
              </w:rPr>
              <w:t>ứng</w:t>
            </w:r>
            <w:proofErr w:type="spellEnd"/>
            <w:r w:rsidRPr="00B35688">
              <w:rPr>
                <w:bCs/>
                <w:spacing w:val="-4"/>
                <w:szCs w:val="26"/>
              </w:rPr>
              <w:t xml:space="preserve"> </w:t>
            </w:r>
            <w:proofErr w:type="spellStart"/>
            <w:r w:rsidRPr="00B35688">
              <w:rPr>
                <w:bCs/>
                <w:spacing w:val="-4"/>
                <w:szCs w:val="26"/>
              </w:rPr>
              <w:t>tiêu</w:t>
            </w:r>
            <w:proofErr w:type="spellEnd"/>
            <w:r w:rsidRPr="00B35688">
              <w:rPr>
                <w:bCs/>
                <w:spacing w:val="-4"/>
                <w:szCs w:val="26"/>
              </w:rPr>
              <w:t xml:space="preserve"> </w:t>
            </w:r>
            <w:proofErr w:type="spellStart"/>
            <w:r w:rsidRPr="00B35688">
              <w:rPr>
                <w:bCs/>
                <w:spacing w:val="-4"/>
                <w:szCs w:val="26"/>
              </w:rPr>
              <w:t>chuẩn</w:t>
            </w:r>
            <w:proofErr w:type="spellEnd"/>
            <w:r w:rsidRPr="00B35688">
              <w:rPr>
                <w:bCs/>
                <w:spacing w:val="-4"/>
                <w:szCs w:val="26"/>
              </w:rPr>
              <w:t xml:space="preserve"> </w:t>
            </w:r>
            <w:proofErr w:type="spellStart"/>
            <w:r w:rsidRPr="00B35688">
              <w:rPr>
                <w:bCs/>
                <w:spacing w:val="-4"/>
                <w:szCs w:val="26"/>
              </w:rPr>
              <w:t>quy</w:t>
            </w:r>
            <w:proofErr w:type="spellEnd"/>
            <w:r w:rsidRPr="00B35688">
              <w:rPr>
                <w:bCs/>
                <w:spacing w:val="-4"/>
                <w:szCs w:val="26"/>
              </w:rPr>
              <w:t xml:space="preserve"> </w:t>
            </w:r>
            <w:proofErr w:type="spellStart"/>
            <w:r w:rsidRPr="00B35688">
              <w:rPr>
                <w:bCs/>
                <w:spacing w:val="-4"/>
                <w:szCs w:val="26"/>
              </w:rPr>
              <w:t>định</w:t>
            </w:r>
            <w:proofErr w:type="spellEnd"/>
            <w:r w:rsidRPr="00B35688">
              <w:rPr>
                <w:bCs/>
                <w:spacing w:val="-4"/>
                <w:szCs w:val="26"/>
              </w:rPr>
              <w:t xml:space="preserve"> </w:t>
            </w:r>
            <w:proofErr w:type="spellStart"/>
            <w:r w:rsidRPr="00B35688">
              <w:rPr>
                <w:bCs/>
                <w:spacing w:val="-4"/>
                <w:szCs w:val="26"/>
              </w:rPr>
              <w:t>tại</w:t>
            </w:r>
            <w:proofErr w:type="spellEnd"/>
            <w:r w:rsidRPr="00B35688">
              <w:rPr>
                <w:bCs/>
                <w:spacing w:val="-4"/>
                <w:szCs w:val="26"/>
              </w:rPr>
              <w:t xml:space="preserve"> </w:t>
            </w:r>
            <w:proofErr w:type="spellStart"/>
            <w:r w:rsidRPr="00B35688">
              <w:rPr>
                <w:bCs/>
                <w:spacing w:val="-4"/>
                <w:szCs w:val="26"/>
              </w:rPr>
              <w:t>Phụ</w:t>
            </w:r>
            <w:proofErr w:type="spellEnd"/>
            <w:r w:rsidRPr="00B35688">
              <w:rPr>
                <w:bCs/>
                <w:spacing w:val="-4"/>
                <w:szCs w:val="26"/>
              </w:rPr>
              <w:t xml:space="preserve"> </w:t>
            </w:r>
            <w:proofErr w:type="spellStart"/>
            <w:r w:rsidRPr="00B35688">
              <w:rPr>
                <w:bCs/>
                <w:spacing w:val="-4"/>
                <w:szCs w:val="26"/>
              </w:rPr>
              <w:t>lục</w:t>
            </w:r>
            <w:proofErr w:type="spellEnd"/>
            <w:r w:rsidRPr="00B35688">
              <w:rPr>
                <w:bCs/>
                <w:spacing w:val="-4"/>
                <w:szCs w:val="26"/>
              </w:rPr>
              <w:t xml:space="preserve"> I </w:t>
            </w:r>
            <w:proofErr w:type="spellStart"/>
            <w:r w:rsidRPr="00B35688">
              <w:rPr>
                <w:bCs/>
                <w:spacing w:val="-4"/>
                <w:szCs w:val="26"/>
              </w:rPr>
              <w:t>và</w:t>
            </w:r>
            <w:proofErr w:type="spellEnd"/>
            <w:r w:rsidRPr="00B35688">
              <w:rPr>
                <w:bCs/>
                <w:spacing w:val="-4"/>
                <w:szCs w:val="26"/>
              </w:rPr>
              <w:t xml:space="preserve"> </w:t>
            </w:r>
            <w:proofErr w:type="spellStart"/>
            <w:r w:rsidRPr="00B35688">
              <w:rPr>
                <w:bCs/>
                <w:spacing w:val="-4"/>
                <w:szCs w:val="26"/>
              </w:rPr>
              <w:t>có</w:t>
            </w:r>
            <w:proofErr w:type="spellEnd"/>
            <w:r w:rsidRPr="00B35688">
              <w:rPr>
                <w:bCs/>
                <w:spacing w:val="-4"/>
                <w:szCs w:val="26"/>
              </w:rPr>
              <w:t xml:space="preserve"> </w:t>
            </w:r>
            <w:proofErr w:type="spellStart"/>
            <w:r w:rsidRPr="00B35688">
              <w:rPr>
                <w:bCs/>
                <w:spacing w:val="-4"/>
                <w:szCs w:val="26"/>
              </w:rPr>
              <w:t>số</w:t>
            </w:r>
            <w:proofErr w:type="spellEnd"/>
            <w:r w:rsidRPr="00B35688">
              <w:rPr>
                <w:bCs/>
                <w:spacing w:val="-4"/>
                <w:szCs w:val="26"/>
              </w:rPr>
              <w:t xml:space="preserve"> </w:t>
            </w:r>
            <w:proofErr w:type="spellStart"/>
            <w:r w:rsidRPr="00B35688">
              <w:rPr>
                <w:bCs/>
                <w:spacing w:val="-4"/>
                <w:szCs w:val="26"/>
              </w:rPr>
              <w:t>điểm</w:t>
            </w:r>
            <w:proofErr w:type="spellEnd"/>
            <w:r w:rsidRPr="00B35688">
              <w:rPr>
                <w:bCs/>
                <w:spacing w:val="-4"/>
                <w:szCs w:val="26"/>
              </w:rPr>
              <w:t xml:space="preserve"> </w:t>
            </w:r>
            <w:proofErr w:type="spellStart"/>
            <w:r w:rsidRPr="00B35688">
              <w:rPr>
                <w:bCs/>
                <w:spacing w:val="-4"/>
                <w:szCs w:val="26"/>
              </w:rPr>
              <w:t>đạt</w:t>
            </w:r>
            <w:proofErr w:type="spellEnd"/>
            <w:r w:rsidRPr="00B35688">
              <w:rPr>
                <w:bCs/>
                <w:spacing w:val="-4"/>
                <w:szCs w:val="26"/>
              </w:rPr>
              <w:t xml:space="preserve"> </w:t>
            </w:r>
            <w:proofErr w:type="spellStart"/>
            <w:r w:rsidRPr="00B35688">
              <w:rPr>
                <w:bCs/>
                <w:spacing w:val="-4"/>
                <w:szCs w:val="26"/>
              </w:rPr>
              <w:t>từ</w:t>
            </w:r>
            <w:proofErr w:type="spellEnd"/>
            <w:r w:rsidRPr="00B35688">
              <w:rPr>
                <w:bCs/>
                <w:spacing w:val="-4"/>
                <w:szCs w:val="26"/>
              </w:rPr>
              <w:t xml:space="preserve"> 85 </w:t>
            </w:r>
            <w:proofErr w:type="spellStart"/>
            <w:r w:rsidRPr="00B35688">
              <w:rPr>
                <w:bCs/>
                <w:spacing w:val="-4"/>
                <w:szCs w:val="26"/>
              </w:rPr>
              <w:t>điểm</w:t>
            </w:r>
            <w:proofErr w:type="spellEnd"/>
            <w:r w:rsidRPr="00B35688">
              <w:rPr>
                <w:bCs/>
                <w:spacing w:val="-4"/>
                <w:szCs w:val="26"/>
              </w:rPr>
              <w:t xml:space="preserve"> </w:t>
            </w:r>
            <w:proofErr w:type="spellStart"/>
            <w:r w:rsidRPr="00B35688">
              <w:rPr>
                <w:bCs/>
                <w:spacing w:val="-4"/>
                <w:szCs w:val="26"/>
              </w:rPr>
              <w:t>trở</w:t>
            </w:r>
            <w:proofErr w:type="spellEnd"/>
            <w:r w:rsidRPr="00B35688">
              <w:rPr>
                <w:bCs/>
                <w:spacing w:val="-4"/>
                <w:szCs w:val="26"/>
              </w:rPr>
              <w:t xml:space="preserve"> </w:t>
            </w:r>
            <w:proofErr w:type="spellStart"/>
            <w:r w:rsidRPr="00B35688">
              <w:rPr>
                <w:bCs/>
                <w:spacing w:val="-4"/>
                <w:szCs w:val="26"/>
              </w:rPr>
              <w:t>lên</w:t>
            </w:r>
            <w:proofErr w:type="spellEnd"/>
            <w:r w:rsidRPr="00B35688">
              <w:rPr>
                <w:bCs/>
                <w:spacing w:val="-4"/>
                <w:szCs w:val="26"/>
              </w:rPr>
              <w:t xml:space="preserve"> (</w:t>
            </w:r>
            <w:proofErr w:type="spellStart"/>
            <w:r w:rsidRPr="00B35688">
              <w:rPr>
                <w:bCs/>
                <w:spacing w:val="-4"/>
                <w:szCs w:val="26"/>
              </w:rPr>
              <w:t>trong</w:t>
            </w:r>
            <w:proofErr w:type="spellEnd"/>
            <w:r w:rsidRPr="00B35688">
              <w:rPr>
                <w:bCs/>
                <w:spacing w:val="-4"/>
                <w:szCs w:val="26"/>
              </w:rPr>
              <w:t xml:space="preserve"> </w:t>
            </w:r>
            <w:proofErr w:type="spellStart"/>
            <w:r w:rsidRPr="00B35688">
              <w:rPr>
                <w:bCs/>
                <w:spacing w:val="-4"/>
                <w:szCs w:val="26"/>
              </w:rPr>
              <w:t>đó</w:t>
            </w:r>
            <w:proofErr w:type="spellEnd"/>
            <w:r w:rsidRPr="00B35688">
              <w:rPr>
                <w:bCs/>
                <w:spacing w:val="-4"/>
                <w:szCs w:val="26"/>
              </w:rPr>
              <w:t xml:space="preserve"> </w:t>
            </w:r>
            <w:proofErr w:type="spellStart"/>
            <w:r w:rsidRPr="00B35688">
              <w:rPr>
                <w:bCs/>
                <w:spacing w:val="-4"/>
                <w:szCs w:val="26"/>
              </w:rPr>
              <w:t>mục</w:t>
            </w:r>
            <w:proofErr w:type="spellEnd"/>
            <w:r w:rsidRPr="00B35688">
              <w:rPr>
                <w:bCs/>
                <w:spacing w:val="-4"/>
                <w:szCs w:val="26"/>
              </w:rPr>
              <w:t xml:space="preserve"> I </w:t>
            </w:r>
            <w:proofErr w:type="spellStart"/>
            <w:r w:rsidRPr="00B35688">
              <w:rPr>
                <w:bCs/>
                <w:spacing w:val="-4"/>
                <w:szCs w:val="26"/>
              </w:rPr>
              <w:t>đạt</w:t>
            </w:r>
            <w:proofErr w:type="spellEnd"/>
            <w:r w:rsidRPr="00B35688">
              <w:rPr>
                <w:bCs/>
                <w:spacing w:val="-4"/>
                <w:szCs w:val="26"/>
              </w:rPr>
              <w:t xml:space="preserve"> 30 </w:t>
            </w:r>
            <w:proofErr w:type="spellStart"/>
            <w:r w:rsidRPr="00B35688">
              <w:rPr>
                <w:bCs/>
                <w:spacing w:val="-4"/>
                <w:szCs w:val="26"/>
              </w:rPr>
              <w:t>điểm</w:t>
            </w:r>
            <w:proofErr w:type="spellEnd"/>
            <w:r w:rsidRPr="00B35688">
              <w:rPr>
                <w:bCs/>
                <w:spacing w:val="-4"/>
                <w:szCs w:val="26"/>
              </w:rPr>
              <w:t xml:space="preserve">, </w:t>
            </w:r>
            <w:proofErr w:type="spellStart"/>
            <w:r w:rsidRPr="00B35688">
              <w:rPr>
                <w:bCs/>
                <w:spacing w:val="-4"/>
                <w:szCs w:val="26"/>
              </w:rPr>
              <w:t>mục</w:t>
            </w:r>
            <w:proofErr w:type="spellEnd"/>
            <w:r w:rsidRPr="00B35688">
              <w:rPr>
                <w:bCs/>
                <w:spacing w:val="-4"/>
                <w:szCs w:val="26"/>
              </w:rPr>
              <w:t xml:space="preserve"> II </w:t>
            </w:r>
            <w:proofErr w:type="spellStart"/>
            <w:r w:rsidRPr="00B35688">
              <w:rPr>
                <w:bCs/>
                <w:spacing w:val="-4"/>
                <w:szCs w:val="26"/>
              </w:rPr>
              <w:t>đạt</w:t>
            </w:r>
            <w:proofErr w:type="spellEnd"/>
            <w:r w:rsidRPr="00B35688">
              <w:rPr>
                <w:bCs/>
                <w:spacing w:val="-4"/>
                <w:szCs w:val="26"/>
              </w:rPr>
              <w:t xml:space="preserve"> 30 </w:t>
            </w:r>
            <w:proofErr w:type="spellStart"/>
            <w:r w:rsidRPr="00B35688">
              <w:rPr>
                <w:bCs/>
                <w:spacing w:val="-4"/>
                <w:szCs w:val="26"/>
              </w:rPr>
              <w:t>điểm</w:t>
            </w:r>
            <w:proofErr w:type="spellEnd"/>
            <w:r w:rsidRPr="00B35688">
              <w:rPr>
                <w:bCs/>
                <w:spacing w:val="-4"/>
                <w:szCs w:val="26"/>
              </w:rPr>
              <w:t xml:space="preserve">, </w:t>
            </w:r>
            <w:proofErr w:type="spellStart"/>
            <w:r w:rsidRPr="00B35688">
              <w:rPr>
                <w:bCs/>
                <w:spacing w:val="-4"/>
                <w:szCs w:val="26"/>
              </w:rPr>
              <w:t>mục</w:t>
            </w:r>
            <w:proofErr w:type="spellEnd"/>
            <w:r w:rsidRPr="00B35688">
              <w:rPr>
                <w:bCs/>
                <w:spacing w:val="-4"/>
                <w:szCs w:val="26"/>
              </w:rPr>
              <w:t xml:space="preserve"> III </w:t>
            </w:r>
            <w:proofErr w:type="spellStart"/>
            <w:r w:rsidRPr="00B35688">
              <w:rPr>
                <w:bCs/>
                <w:spacing w:val="-4"/>
                <w:szCs w:val="26"/>
              </w:rPr>
              <w:t>đạt</w:t>
            </w:r>
            <w:proofErr w:type="spellEnd"/>
            <w:r w:rsidRPr="00B35688">
              <w:rPr>
                <w:bCs/>
                <w:spacing w:val="-4"/>
                <w:szCs w:val="26"/>
              </w:rPr>
              <w:t xml:space="preserve"> 25 </w:t>
            </w:r>
            <w:proofErr w:type="spellStart"/>
            <w:r w:rsidRPr="00B35688">
              <w:rPr>
                <w:bCs/>
                <w:spacing w:val="-4"/>
                <w:szCs w:val="26"/>
              </w:rPr>
              <w:t>điểm</w:t>
            </w:r>
            <w:proofErr w:type="spellEnd"/>
            <w:r w:rsidRPr="00B35688">
              <w:rPr>
                <w:bCs/>
                <w:spacing w:val="-4"/>
                <w:szCs w:val="26"/>
              </w:rPr>
              <w:t xml:space="preserve"> </w:t>
            </w:r>
            <w:proofErr w:type="spellStart"/>
            <w:r w:rsidRPr="00B35688">
              <w:rPr>
                <w:bCs/>
                <w:spacing w:val="-4"/>
                <w:szCs w:val="26"/>
              </w:rPr>
              <w:t>trở</w:t>
            </w:r>
            <w:proofErr w:type="spellEnd"/>
            <w:r w:rsidRPr="00B35688">
              <w:rPr>
                <w:bCs/>
                <w:spacing w:val="-4"/>
                <w:szCs w:val="26"/>
              </w:rPr>
              <w:t xml:space="preserve"> </w:t>
            </w:r>
            <w:proofErr w:type="spellStart"/>
            <w:r w:rsidRPr="00B35688">
              <w:rPr>
                <w:bCs/>
                <w:spacing w:val="-4"/>
                <w:szCs w:val="26"/>
              </w:rPr>
              <w:t>lên</w:t>
            </w:r>
            <w:proofErr w:type="spellEnd"/>
            <w:r w:rsidRPr="00B35688">
              <w:rPr>
                <w:bCs/>
                <w:spacing w:val="-4"/>
                <w:szCs w:val="26"/>
              </w:rPr>
              <w:t>).</w:t>
            </w:r>
          </w:p>
          <w:p w14:paraId="7DFF0A46" w14:textId="77777777" w:rsidR="006858FD" w:rsidRPr="00B35688" w:rsidRDefault="006858FD" w:rsidP="00027B63">
            <w:pPr>
              <w:spacing w:after="0" w:line="240" w:lineRule="auto"/>
              <w:rPr>
                <w:color w:val="FF0000"/>
                <w:szCs w:val="26"/>
              </w:rPr>
            </w:pPr>
            <w:r w:rsidRPr="00B35688">
              <w:rPr>
                <w:bCs/>
                <w:szCs w:val="26"/>
              </w:rPr>
              <w:t xml:space="preserve">3. </w:t>
            </w:r>
            <w:proofErr w:type="spellStart"/>
            <w:r w:rsidRPr="00B35688">
              <w:rPr>
                <w:bCs/>
                <w:szCs w:val="26"/>
              </w:rPr>
              <w:t>Điểm</w:t>
            </w:r>
            <w:proofErr w:type="spellEnd"/>
            <w:r w:rsidRPr="00B35688">
              <w:rPr>
                <w:bCs/>
                <w:szCs w:val="26"/>
              </w:rPr>
              <w:t xml:space="preserve"> </w:t>
            </w:r>
            <w:proofErr w:type="spellStart"/>
            <w:r w:rsidRPr="00B35688">
              <w:rPr>
                <w:bCs/>
                <w:szCs w:val="26"/>
              </w:rPr>
              <w:t>căn</w:t>
            </w:r>
            <w:proofErr w:type="spellEnd"/>
            <w:r w:rsidRPr="00B35688">
              <w:rPr>
                <w:bCs/>
                <w:szCs w:val="26"/>
              </w:rPr>
              <w:t xml:space="preserve"> </w:t>
            </w:r>
            <w:proofErr w:type="spellStart"/>
            <w:r w:rsidRPr="00B35688">
              <w:rPr>
                <w:bCs/>
                <w:szCs w:val="26"/>
              </w:rPr>
              <w:t>cứ</w:t>
            </w:r>
            <w:proofErr w:type="spellEnd"/>
            <w:r w:rsidRPr="00B35688">
              <w:rPr>
                <w:bCs/>
                <w:szCs w:val="26"/>
              </w:rPr>
              <w:t xml:space="preserve"> </w:t>
            </w:r>
            <w:proofErr w:type="spellStart"/>
            <w:r w:rsidRPr="00B35688">
              <w:rPr>
                <w:bCs/>
                <w:szCs w:val="26"/>
              </w:rPr>
              <w:t>đề</w:t>
            </w:r>
            <w:proofErr w:type="spellEnd"/>
            <w:r w:rsidRPr="00B35688">
              <w:rPr>
                <w:bCs/>
                <w:szCs w:val="26"/>
              </w:rPr>
              <w:t xml:space="preserve"> </w:t>
            </w:r>
            <w:proofErr w:type="spellStart"/>
            <w:r w:rsidRPr="00B35688">
              <w:rPr>
                <w:bCs/>
                <w:szCs w:val="26"/>
              </w:rPr>
              <w:t>nghị</w:t>
            </w:r>
            <w:proofErr w:type="spellEnd"/>
            <w:r w:rsidRPr="00B35688">
              <w:rPr>
                <w:bCs/>
                <w:szCs w:val="26"/>
              </w:rPr>
              <w:t xml:space="preserve"> </w:t>
            </w:r>
            <w:proofErr w:type="spellStart"/>
            <w:r w:rsidRPr="00B35688">
              <w:rPr>
                <w:bCs/>
                <w:szCs w:val="26"/>
              </w:rPr>
              <w:t>xét</w:t>
            </w:r>
            <w:proofErr w:type="spellEnd"/>
            <w:r w:rsidRPr="00B35688">
              <w:rPr>
                <w:bCs/>
                <w:szCs w:val="26"/>
              </w:rPr>
              <w:t xml:space="preserve"> </w:t>
            </w:r>
            <w:proofErr w:type="spellStart"/>
            <w:r w:rsidRPr="00B35688">
              <w:rPr>
                <w:bCs/>
                <w:szCs w:val="26"/>
              </w:rPr>
              <w:t>tặng</w:t>
            </w:r>
            <w:proofErr w:type="spellEnd"/>
            <w:r w:rsidRPr="00B35688">
              <w:rPr>
                <w:bCs/>
                <w:szCs w:val="26"/>
              </w:rPr>
              <w:t xml:space="preserve"> </w:t>
            </w:r>
            <w:proofErr w:type="spellStart"/>
            <w:r w:rsidRPr="00B35688">
              <w:rPr>
                <w:bCs/>
                <w:szCs w:val="26"/>
              </w:rPr>
              <w:t>danh</w:t>
            </w:r>
            <w:proofErr w:type="spellEnd"/>
            <w:r w:rsidRPr="00B35688">
              <w:rPr>
                <w:bCs/>
                <w:szCs w:val="26"/>
              </w:rPr>
              <w:t xml:space="preserve"> </w:t>
            </w:r>
            <w:proofErr w:type="spellStart"/>
            <w:r w:rsidRPr="00B35688">
              <w:rPr>
                <w:bCs/>
                <w:szCs w:val="26"/>
              </w:rPr>
              <w:t>hiệu</w:t>
            </w:r>
            <w:proofErr w:type="spellEnd"/>
            <w:r w:rsidRPr="00B35688">
              <w:rPr>
                <w:bCs/>
                <w:szCs w:val="26"/>
              </w:rPr>
              <w:t xml:space="preserve"> “</w:t>
            </w:r>
            <w:proofErr w:type="spellStart"/>
            <w:r w:rsidRPr="00B35688">
              <w:rPr>
                <w:bCs/>
                <w:szCs w:val="26"/>
              </w:rPr>
              <w:t>Thôn</w:t>
            </w:r>
            <w:proofErr w:type="spellEnd"/>
            <w:r w:rsidRPr="00B35688">
              <w:rPr>
                <w:bCs/>
                <w:szCs w:val="26"/>
              </w:rPr>
              <w:t xml:space="preserve">, </w:t>
            </w:r>
            <w:proofErr w:type="spellStart"/>
            <w:r w:rsidRPr="00B35688">
              <w:rPr>
                <w:bCs/>
                <w:szCs w:val="26"/>
              </w:rPr>
              <w:t>tổ</w:t>
            </w:r>
            <w:proofErr w:type="spellEnd"/>
            <w:r w:rsidRPr="00B35688">
              <w:rPr>
                <w:bCs/>
                <w:szCs w:val="26"/>
              </w:rPr>
              <w:t xml:space="preserve"> </w:t>
            </w:r>
            <w:proofErr w:type="spellStart"/>
            <w:r w:rsidRPr="00B35688">
              <w:rPr>
                <w:bCs/>
                <w:szCs w:val="26"/>
              </w:rPr>
              <w:t>dân</w:t>
            </w:r>
            <w:proofErr w:type="spellEnd"/>
            <w:r w:rsidRPr="00B35688">
              <w:rPr>
                <w:bCs/>
                <w:szCs w:val="26"/>
              </w:rPr>
              <w:t xml:space="preserve"> </w:t>
            </w:r>
            <w:proofErr w:type="spellStart"/>
            <w:r w:rsidRPr="00B35688">
              <w:rPr>
                <w:bCs/>
                <w:szCs w:val="26"/>
              </w:rPr>
              <w:t>phố</w:t>
            </w:r>
            <w:proofErr w:type="spellEnd"/>
            <w:r w:rsidRPr="00B35688">
              <w:rPr>
                <w:bCs/>
                <w:szCs w:val="26"/>
              </w:rPr>
              <w:t xml:space="preserve"> </w:t>
            </w:r>
            <w:proofErr w:type="spellStart"/>
            <w:r w:rsidRPr="00B35688">
              <w:rPr>
                <w:bCs/>
                <w:szCs w:val="26"/>
              </w:rPr>
              <w:t>văn</w:t>
            </w:r>
            <w:proofErr w:type="spellEnd"/>
            <w:r w:rsidRPr="00B35688">
              <w:rPr>
                <w:bCs/>
                <w:szCs w:val="26"/>
              </w:rPr>
              <w:t xml:space="preserve"> </w:t>
            </w:r>
            <w:proofErr w:type="spellStart"/>
            <w:r w:rsidRPr="00B35688">
              <w:rPr>
                <w:bCs/>
                <w:szCs w:val="26"/>
              </w:rPr>
              <w:t>hóa</w:t>
            </w:r>
            <w:proofErr w:type="spellEnd"/>
            <w:r w:rsidRPr="00B35688">
              <w:rPr>
                <w:bCs/>
                <w:szCs w:val="26"/>
              </w:rPr>
              <w:t xml:space="preserve">” </w:t>
            </w:r>
            <w:proofErr w:type="spellStart"/>
            <w:r w:rsidRPr="00B35688">
              <w:rPr>
                <w:bCs/>
                <w:szCs w:val="26"/>
              </w:rPr>
              <w:t>l</w:t>
            </w:r>
            <w:r w:rsidRPr="00B35688">
              <w:rPr>
                <w:szCs w:val="26"/>
              </w:rPr>
              <w:t>à</w:t>
            </w:r>
            <w:proofErr w:type="spellEnd"/>
            <w:r w:rsidRPr="00B35688">
              <w:rPr>
                <w:szCs w:val="26"/>
              </w:rPr>
              <w:t xml:space="preserve"> </w:t>
            </w:r>
            <w:proofErr w:type="spellStart"/>
            <w:r w:rsidRPr="00B35688">
              <w:rPr>
                <w:szCs w:val="26"/>
              </w:rPr>
              <w:t>điểm</w:t>
            </w:r>
            <w:proofErr w:type="spellEnd"/>
            <w:r w:rsidRPr="00B35688">
              <w:rPr>
                <w:szCs w:val="26"/>
              </w:rPr>
              <w:t xml:space="preserve"> do </w:t>
            </w:r>
            <w:proofErr w:type="spellStart"/>
            <w:r w:rsidRPr="00B35688">
              <w:rPr>
                <w:szCs w:val="26"/>
              </w:rPr>
              <w:t>thôn</w:t>
            </w:r>
            <w:proofErr w:type="spellEnd"/>
            <w:r w:rsidRPr="00B35688">
              <w:rPr>
                <w:szCs w:val="26"/>
              </w:rPr>
              <w:t xml:space="preserve">, </w:t>
            </w:r>
            <w:proofErr w:type="spellStart"/>
            <w:r w:rsidRPr="00B35688">
              <w:rPr>
                <w:szCs w:val="26"/>
              </w:rPr>
              <w:t>tổ</w:t>
            </w:r>
            <w:proofErr w:type="spellEnd"/>
            <w:r w:rsidRPr="00B35688">
              <w:rPr>
                <w:szCs w:val="26"/>
              </w:rPr>
              <w:t xml:space="preserve"> </w:t>
            </w:r>
            <w:proofErr w:type="spellStart"/>
            <w:r w:rsidRPr="00B35688">
              <w:rPr>
                <w:szCs w:val="26"/>
              </w:rPr>
              <w:t>dân</w:t>
            </w:r>
            <w:proofErr w:type="spellEnd"/>
            <w:r w:rsidRPr="00B35688">
              <w:rPr>
                <w:szCs w:val="26"/>
              </w:rPr>
              <w:t xml:space="preserve"> </w:t>
            </w:r>
            <w:proofErr w:type="spellStart"/>
            <w:r w:rsidRPr="00B35688">
              <w:rPr>
                <w:szCs w:val="26"/>
              </w:rPr>
              <w:t>phố</w:t>
            </w:r>
            <w:proofErr w:type="spellEnd"/>
            <w:r w:rsidRPr="00B35688">
              <w:rPr>
                <w:szCs w:val="26"/>
              </w:rPr>
              <w:t xml:space="preserve"> </w:t>
            </w:r>
            <w:proofErr w:type="spellStart"/>
            <w:r w:rsidRPr="00B35688">
              <w:rPr>
                <w:szCs w:val="26"/>
              </w:rPr>
              <w:t>tự</w:t>
            </w:r>
            <w:proofErr w:type="spellEnd"/>
            <w:r w:rsidRPr="00B35688">
              <w:rPr>
                <w:szCs w:val="26"/>
              </w:rPr>
              <w:t xml:space="preserve"> </w:t>
            </w:r>
            <w:proofErr w:type="spellStart"/>
            <w:r w:rsidRPr="00B35688">
              <w:rPr>
                <w:szCs w:val="26"/>
              </w:rPr>
              <w:t>chấm</w:t>
            </w:r>
            <w:proofErr w:type="spellEnd"/>
            <w:r w:rsidRPr="00B35688">
              <w:rPr>
                <w:szCs w:val="26"/>
              </w:rPr>
              <w:t xml:space="preserve"> </w:t>
            </w:r>
            <w:proofErr w:type="spellStart"/>
            <w:r w:rsidRPr="00B35688">
              <w:rPr>
                <w:szCs w:val="26"/>
              </w:rPr>
              <w:t>theo</w:t>
            </w:r>
            <w:proofErr w:type="spellEnd"/>
            <w:r w:rsidRPr="00B35688">
              <w:rPr>
                <w:szCs w:val="26"/>
              </w:rPr>
              <w:t xml:space="preserve"> </w:t>
            </w:r>
            <w:proofErr w:type="spellStart"/>
            <w:r w:rsidRPr="00B35688">
              <w:rPr>
                <w:szCs w:val="26"/>
              </w:rPr>
              <w:t>tiêu</w:t>
            </w:r>
            <w:proofErr w:type="spellEnd"/>
            <w:r w:rsidRPr="00B35688">
              <w:rPr>
                <w:szCs w:val="26"/>
              </w:rPr>
              <w:t xml:space="preserve"> </w:t>
            </w:r>
            <w:proofErr w:type="spellStart"/>
            <w:r w:rsidRPr="00B35688">
              <w:rPr>
                <w:szCs w:val="26"/>
              </w:rPr>
              <w:t>chuẩn</w:t>
            </w:r>
            <w:proofErr w:type="spellEnd"/>
            <w:r w:rsidRPr="00B35688">
              <w:rPr>
                <w:szCs w:val="26"/>
              </w:rPr>
              <w:t xml:space="preserve"> </w:t>
            </w:r>
            <w:proofErr w:type="spellStart"/>
            <w:r w:rsidRPr="00B35688">
              <w:rPr>
                <w:szCs w:val="26"/>
              </w:rPr>
              <w:t>quy</w:t>
            </w:r>
            <w:proofErr w:type="spellEnd"/>
            <w:r w:rsidRPr="00B35688">
              <w:rPr>
                <w:szCs w:val="26"/>
              </w:rPr>
              <w:t xml:space="preserve"> </w:t>
            </w:r>
            <w:proofErr w:type="spellStart"/>
            <w:r w:rsidRPr="00B35688">
              <w:rPr>
                <w:szCs w:val="26"/>
              </w:rPr>
              <w:t>định</w:t>
            </w:r>
            <w:proofErr w:type="spellEnd"/>
            <w:r w:rsidRPr="00B35688">
              <w:rPr>
                <w:szCs w:val="26"/>
              </w:rPr>
              <w:t xml:space="preserve"> </w:t>
            </w:r>
            <w:proofErr w:type="spellStart"/>
            <w:r w:rsidRPr="00B35688">
              <w:rPr>
                <w:szCs w:val="26"/>
              </w:rPr>
              <w:t>tại</w:t>
            </w:r>
            <w:proofErr w:type="spellEnd"/>
            <w:r w:rsidRPr="00B35688">
              <w:rPr>
                <w:szCs w:val="26"/>
              </w:rPr>
              <w:t xml:space="preserve"> </w:t>
            </w:r>
            <w:proofErr w:type="spellStart"/>
            <w:r w:rsidRPr="00B35688">
              <w:rPr>
                <w:szCs w:val="26"/>
              </w:rPr>
              <w:t>Phụ</w:t>
            </w:r>
            <w:proofErr w:type="spellEnd"/>
            <w:r w:rsidRPr="00B35688">
              <w:rPr>
                <w:szCs w:val="26"/>
              </w:rPr>
              <w:t xml:space="preserve"> </w:t>
            </w:r>
            <w:proofErr w:type="spellStart"/>
            <w:r w:rsidRPr="00B35688">
              <w:rPr>
                <w:szCs w:val="26"/>
              </w:rPr>
              <w:t>lục</w:t>
            </w:r>
            <w:proofErr w:type="spellEnd"/>
            <w:r w:rsidRPr="00B35688">
              <w:rPr>
                <w:szCs w:val="26"/>
              </w:rPr>
              <w:t xml:space="preserve"> II </w:t>
            </w:r>
            <w:proofErr w:type="spellStart"/>
            <w:r w:rsidRPr="00B35688">
              <w:rPr>
                <w:szCs w:val="26"/>
              </w:rPr>
              <w:t>và</w:t>
            </w:r>
            <w:proofErr w:type="spellEnd"/>
            <w:r w:rsidRPr="00B35688">
              <w:rPr>
                <w:szCs w:val="26"/>
              </w:rPr>
              <w:t xml:space="preserve"> </w:t>
            </w:r>
            <w:proofErr w:type="spellStart"/>
            <w:r w:rsidRPr="00B35688">
              <w:rPr>
                <w:szCs w:val="26"/>
              </w:rPr>
              <w:t>có</w:t>
            </w:r>
            <w:proofErr w:type="spellEnd"/>
            <w:r w:rsidRPr="00B35688">
              <w:rPr>
                <w:szCs w:val="26"/>
              </w:rPr>
              <w:t xml:space="preserve"> </w:t>
            </w:r>
            <w:proofErr w:type="spellStart"/>
            <w:r w:rsidRPr="00B35688">
              <w:rPr>
                <w:szCs w:val="26"/>
              </w:rPr>
              <w:t>số</w:t>
            </w:r>
            <w:proofErr w:type="spellEnd"/>
            <w:r w:rsidRPr="00B35688">
              <w:rPr>
                <w:szCs w:val="26"/>
              </w:rPr>
              <w:t xml:space="preserve"> </w:t>
            </w:r>
            <w:proofErr w:type="spellStart"/>
            <w:r w:rsidRPr="00B35688">
              <w:rPr>
                <w:szCs w:val="26"/>
              </w:rPr>
              <w:t>điểm</w:t>
            </w:r>
            <w:proofErr w:type="spellEnd"/>
            <w:r w:rsidRPr="00B35688">
              <w:rPr>
                <w:szCs w:val="26"/>
              </w:rPr>
              <w:t xml:space="preserve"> </w:t>
            </w:r>
            <w:proofErr w:type="spellStart"/>
            <w:r w:rsidRPr="00B35688">
              <w:rPr>
                <w:szCs w:val="26"/>
              </w:rPr>
              <w:t>đạt</w:t>
            </w:r>
            <w:proofErr w:type="spellEnd"/>
            <w:r w:rsidRPr="00B35688">
              <w:rPr>
                <w:szCs w:val="26"/>
              </w:rPr>
              <w:t xml:space="preserve"> </w:t>
            </w:r>
            <w:proofErr w:type="spellStart"/>
            <w:r w:rsidRPr="00B35688">
              <w:rPr>
                <w:szCs w:val="26"/>
              </w:rPr>
              <w:t>từ</w:t>
            </w:r>
            <w:proofErr w:type="spellEnd"/>
            <w:r w:rsidRPr="00B35688">
              <w:rPr>
                <w:szCs w:val="26"/>
              </w:rPr>
              <w:t xml:space="preserve"> 85 </w:t>
            </w:r>
            <w:proofErr w:type="spellStart"/>
            <w:r w:rsidRPr="00B35688">
              <w:rPr>
                <w:szCs w:val="26"/>
              </w:rPr>
              <w:t>điểm</w:t>
            </w:r>
            <w:proofErr w:type="spellEnd"/>
            <w:r w:rsidRPr="00B35688">
              <w:rPr>
                <w:szCs w:val="26"/>
              </w:rPr>
              <w:t xml:space="preserve"> </w:t>
            </w:r>
            <w:proofErr w:type="spellStart"/>
            <w:r w:rsidRPr="00B35688">
              <w:rPr>
                <w:szCs w:val="26"/>
              </w:rPr>
              <w:t>trở</w:t>
            </w:r>
            <w:proofErr w:type="spellEnd"/>
            <w:r w:rsidRPr="00B35688">
              <w:rPr>
                <w:szCs w:val="26"/>
              </w:rPr>
              <w:t xml:space="preserve"> </w:t>
            </w:r>
            <w:proofErr w:type="spellStart"/>
            <w:r w:rsidRPr="00B35688">
              <w:rPr>
                <w:szCs w:val="26"/>
              </w:rPr>
              <w:t>lên</w:t>
            </w:r>
            <w:proofErr w:type="spellEnd"/>
            <w:r w:rsidRPr="00B35688">
              <w:rPr>
                <w:szCs w:val="26"/>
              </w:rPr>
              <w:t xml:space="preserve"> (</w:t>
            </w:r>
            <w:proofErr w:type="spellStart"/>
            <w:r w:rsidRPr="00B35688">
              <w:rPr>
                <w:szCs w:val="26"/>
              </w:rPr>
              <w:t>trong</w:t>
            </w:r>
            <w:proofErr w:type="spellEnd"/>
            <w:r w:rsidRPr="00B35688">
              <w:rPr>
                <w:szCs w:val="26"/>
              </w:rPr>
              <w:t xml:space="preserve"> </w:t>
            </w:r>
            <w:proofErr w:type="spellStart"/>
            <w:r w:rsidRPr="00B35688">
              <w:rPr>
                <w:szCs w:val="26"/>
              </w:rPr>
              <w:t>đó</w:t>
            </w:r>
            <w:proofErr w:type="spellEnd"/>
            <w:r w:rsidRPr="00B35688">
              <w:rPr>
                <w:szCs w:val="26"/>
              </w:rPr>
              <w:t xml:space="preserve"> </w:t>
            </w:r>
            <w:proofErr w:type="spellStart"/>
            <w:r w:rsidRPr="00B35688">
              <w:rPr>
                <w:szCs w:val="26"/>
              </w:rPr>
              <w:t>mục</w:t>
            </w:r>
            <w:proofErr w:type="spellEnd"/>
            <w:r w:rsidRPr="00B35688">
              <w:rPr>
                <w:szCs w:val="26"/>
              </w:rPr>
              <w:t xml:space="preserve"> I </w:t>
            </w:r>
            <w:proofErr w:type="spellStart"/>
            <w:r w:rsidRPr="00B35688">
              <w:rPr>
                <w:szCs w:val="26"/>
              </w:rPr>
              <w:t>đạt</w:t>
            </w:r>
            <w:proofErr w:type="spellEnd"/>
            <w:r w:rsidRPr="00B35688">
              <w:rPr>
                <w:szCs w:val="26"/>
              </w:rPr>
              <w:t xml:space="preserve"> 17 </w:t>
            </w:r>
            <w:proofErr w:type="spellStart"/>
            <w:r w:rsidRPr="00B35688">
              <w:rPr>
                <w:szCs w:val="26"/>
              </w:rPr>
              <w:t>điểm</w:t>
            </w:r>
            <w:proofErr w:type="spellEnd"/>
            <w:r w:rsidRPr="00B35688">
              <w:rPr>
                <w:szCs w:val="26"/>
              </w:rPr>
              <w:t xml:space="preserve">, </w:t>
            </w:r>
            <w:proofErr w:type="spellStart"/>
            <w:r w:rsidRPr="00B35688">
              <w:rPr>
                <w:szCs w:val="26"/>
              </w:rPr>
              <w:t>mục</w:t>
            </w:r>
            <w:proofErr w:type="spellEnd"/>
            <w:r w:rsidRPr="00B35688">
              <w:rPr>
                <w:szCs w:val="26"/>
              </w:rPr>
              <w:t xml:space="preserve"> II </w:t>
            </w:r>
            <w:proofErr w:type="spellStart"/>
            <w:r w:rsidRPr="00B35688">
              <w:rPr>
                <w:szCs w:val="26"/>
              </w:rPr>
              <w:t>đạt</w:t>
            </w:r>
            <w:proofErr w:type="spellEnd"/>
            <w:r w:rsidRPr="00B35688">
              <w:rPr>
                <w:szCs w:val="26"/>
              </w:rPr>
              <w:t xml:space="preserve"> 21 </w:t>
            </w:r>
            <w:proofErr w:type="spellStart"/>
            <w:r w:rsidRPr="00B35688">
              <w:rPr>
                <w:szCs w:val="26"/>
              </w:rPr>
              <w:t>điểm</w:t>
            </w:r>
            <w:proofErr w:type="spellEnd"/>
            <w:r w:rsidRPr="00B35688">
              <w:rPr>
                <w:szCs w:val="26"/>
              </w:rPr>
              <w:t xml:space="preserve">, </w:t>
            </w:r>
            <w:proofErr w:type="spellStart"/>
            <w:r w:rsidRPr="00B35688">
              <w:rPr>
                <w:szCs w:val="26"/>
              </w:rPr>
              <w:t>mục</w:t>
            </w:r>
            <w:proofErr w:type="spellEnd"/>
            <w:r w:rsidRPr="00B35688">
              <w:rPr>
                <w:szCs w:val="26"/>
              </w:rPr>
              <w:t xml:space="preserve"> III </w:t>
            </w:r>
            <w:proofErr w:type="spellStart"/>
            <w:r w:rsidRPr="00B35688">
              <w:rPr>
                <w:szCs w:val="26"/>
              </w:rPr>
              <w:t>đạt</w:t>
            </w:r>
            <w:proofErr w:type="spellEnd"/>
            <w:r w:rsidRPr="00B35688">
              <w:rPr>
                <w:szCs w:val="26"/>
              </w:rPr>
              <w:t xml:space="preserve"> 13 </w:t>
            </w:r>
            <w:proofErr w:type="spellStart"/>
            <w:r w:rsidRPr="00B35688">
              <w:rPr>
                <w:szCs w:val="26"/>
              </w:rPr>
              <w:t>điểm</w:t>
            </w:r>
            <w:proofErr w:type="spellEnd"/>
            <w:r w:rsidRPr="00B35688">
              <w:rPr>
                <w:szCs w:val="26"/>
              </w:rPr>
              <w:t xml:space="preserve">, </w:t>
            </w:r>
            <w:proofErr w:type="spellStart"/>
            <w:r w:rsidRPr="00B35688">
              <w:rPr>
                <w:szCs w:val="26"/>
              </w:rPr>
              <w:t>mục</w:t>
            </w:r>
            <w:proofErr w:type="spellEnd"/>
            <w:r w:rsidRPr="00B35688">
              <w:rPr>
                <w:szCs w:val="26"/>
              </w:rPr>
              <w:t xml:space="preserve"> IV </w:t>
            </w:r>
            <w:proofErr w:type="spellStart"/>
            <w:r w:rsidRPr="00B35688">
              <w:rPr>
                <w:szCs w:val="26"/>
              </w:rPr>
              <w:t>đạt</w:t>
            </w:r>
            <w:proofErr w:type="spellEnd"/>
            <w:r w:rsidRPr="00B35688">
              <w:rPr>
                <w:szCs w:val="26"/>
              </w:rPr>
              <w:t xml:space="preserve"> 21 </w:t>
            </w:r>
            <w:proofErr w:type="spellStart"/>
            <w:r w:rsidRPr="00B35688">
              <w:rPr>
                <w:szCs w:val="26"/>
              </w:rPr>
              <w:t>điểm</w:t>
            </w:r>
            <w:proofErr w:type="spellEnd"/>
            <w:r w:rsidRPr="00B35688">
              <w:rPr>
                <w:szCs w:val="26"/>
              </w:rPr>
              <w:t xml:space="preserve"> </w:t>
            </w:r>
            <w:proofErr w:type="spellStart"/>
            <w:r w:rsidRPr="00B35688">
              <w:rPr>
                <w:szCs w:val="26"/>
              </w:rPr>
              <w:t>và</w:t>
            </w:r>
            <w:proofErr w:type="spellEnd"/>
            <w:r w:rsidRPr="00B35688">
              <w:rPr>
                <w:szCs w:val="26"/>
              </w:rPr>
              <w:t xml:space="preserve"> </w:t>
            </w:r>
            <w:proofErr w:type="spellStart"/>
            <w:r w:rsidRPr="00B35688">
              <w:rPr>
                <w:szCs w:val="26"/>
              </w:rPr>
              <w:t>mục</w:t>
            </w:r>
            <w:proofErr w:type="spellEnd"/>
            <w:r w:rsidRPr="00B35688">
              <w:rPr>
                <w:szCs w:val="26"/>
              </w:rPr>
              <w:t xml:space="preserve"> V </w:t>
            </w:r>
            <w:proofErr w:type="spellStart"/>
            <w:r w:rsidRPr="00B35688">
              <w:rPr>
                <w:szCs w:val="26"/>
              </w:rPr>
              <w:t>đạt</w:t>
            </w:r>
            <w:proofErr w:type="spellEnd"/>
            <w:r w:rsidRPr="00B35688">
              <w:rPr>
                <w:szCs w:val="26"/>
              </w:rPr>
              <w:t xml:space="preserve"> 13 </w:t>
            </w:r>
            <w:proofErr w:type="spellStart"/>
            <w:r w:rsidRPr="00B35688">
              <w:rPr>
                <w:szCs w:val="26"/>
              </w:rPr>
              <w:t>điểm</w:t>
            </w:r>
            <w:proofErr w:type="spellEnd"/>
            <w:r w:rsidRPr="00B35688">
              <w:rPr>
                <w:szCs w:val="26"/>
              </w:rPr>
              <w:t xml:space="preserve"> </w:t>
            </w:r>
            <w:proofErr w:type="spellStart"/>
            <w:r w:rsidRPr="00B35688">
              <w:rPr>
                <w:szCs w:val="26"/>
              </w:rPr>
              <w:t>trở</w:t>
            </w:r>
            <w:proofErr w:type="spellEnd"/>
            <w:r w:rsidRPr="00B35688">
              <w:rPr>
                <w:szCs w:val="26"/>
              </w:rPr>
              <w:t xml:space="preserve"> </w:t>
            </w:r>
            <w:proofErr w:type="spellStart"/>
            <w:r w:rsidRPr="00B35688">
              <w:rPr>
                <w:szCs w:val="26"/>
              </w:rPr>
              <w:t>lên</w:t>
            </w:r>
            <w:proofErr w:type="spellEnd"/>
            <w:r w:rsidRPr="00B35688">
              <w:rPr>
                <w:szCs w:val="26"/>
              </w:rPr>
              <w:t>).</w:t>
            </w:r>
          </w:p>
          <w:p w14:paraId="3C3A1751" w14:textId="77777777" w:rsidR="006858FD" w:rsidRPr="00B35688" w:rsidRDefault="006858FD" w:rsidP="00027B63">
            <w:pPr>
              <w:spacing w:after="0" w:line="240" w:lineRule="auto"/>
              <w:rPr>
                <w:bCs/>
                <w:spacing w:val="-4"/>
                <w:szCs w:val="26"/>
              </w:rPr>
            </w:pPr>
            <w:r w:rsidRPr="00B35688">
              <w:rPr>
                <w:bCs/>
                <w:spacing w:val="-4"/>
                <w:szCs w:val="26"/>
              </w:rPr>
              <w:t xml:space="preserve">4. </w:t>
            </w:r>
            <w:proofErr w:type="spellStart"/>
            <w:r w:rsidRPr="00B35688">
              <w:rPr>
                <w:bCs/>
                <w:spacing w:val="-4"/>
                <w:szCs w:val="26"/>
              </w:rPr>
              <w:t>Điểm</w:t>
            </w:r>
            <w:proofErr w:type="spellEnd"/>
            <w:r w:rsidRPr="00B35688">
              <w:rPr>
                <w:bCs/>
                <w:spacing w:val="-4"/>
                <w:szCs w:val="26"/>
              </w:rPr>
              <w:t xml:space="preserve"> </w:t>
            </w:r>
            <w:proofErr w:type="spellStart"/>
            <w:r w:rsidRPr="00B35688">
              <w:rPr>
                <w:bCs/>
                <w:spacing w:val="-4"/>
                <w:szCs w:val="26"/>
              </w:rPr>
              <w:t>căn</w:t>
            </w:r>
            <w:proofErr w:type="spellEnd"/>
            <w:r w:rsidRPr="00B35688">
              <w:rPr>
                <w:bCs/>
                <w:spacing w:val="-4"/>
                <w:szCs w:val="26"/>
              </w:rPr>
              <w:t xml:space="preserve"> </w:t>
            </w:r>
            <w:proofErr w:type="spellStart"/>
            <w:r w:rsidRPr="00B35688">
              <w:rPr>
                <w:bCs/>
                <w:spacing w:val="-4"/>
                <w:szCs w:val="26"/>
              </w:rPr>
              <w:t>cứ</w:t>
            </w:r>
            <w:proofErr w:type="spellEnd"/>
            <w:r w:rsidRPr="00B35688">
              <w:rPr>
                <w:bCs/>
                <w:spacing w:val="-4"/>
                <w:szCs w:val="26"/>
              </w:rPr>
              <w:t xml:space="preserve"> </w:t>
            </w:r>
            <w:proofErr w:type="spellStart"/>
            <w:r w:rsidRPr="00B35688">
              <w:rPr>
                <w:bCs/>
                <w:spacing w:val="-4"/>
                <w:szCs w:val="26"/>
              </w:rPr>
              <w:t>đề</w:t>
            </w:r>
            <w:proofErr w:type="spellEnd"/>
            <w:r w:rsidRPr="00B35688">
              <w:rPr>
                <w:bCs/>
                <w:spacing w:val="-4"/>
                <w:szCs w:val="26"/>
              </w:rPr>
              <w:t xml:space="preserve"> </w:t>
            </w:r>
            <w:proofErr w:type="spellStart"/>
            <w:r w:rsidRPr="00B35688">
              <w:rPr>
                <w:bCs/>
                <w:spacing w:val="-4"/>
                <w:szCs w:val="26"/>
              </w:rPr>
              <w:t>nghị</w:t>
            </w:r>
            <w:proofErr w:type="spellEnd"/>
            <w:r w:rsidRPr="00B35688">
              <w:rPr>
                <w:bCs/>
                <w:spacing w:val="-4"/>
                <w:szCs w:val="26"/>
              </w:rPr>
              <w:t xml:space="preserve"> </w:t>
            </w:r>
            <w:proofErr w:type="spellStart"/>
            <w:r w:rsidRPr="00B35688">
              <w:rPr>
                <w:bCs/>
                <w:spacing w:val="-4"/>
                <w:szCs w:val="26"/>
              </w:rPr>
              <w:t>xét</w:t>
            </w:r>
            <w:proofErr w:type="spellEnd"/>
            <w:r w:rsidRPr="00B35688">
              <w:rPr>
                <w:bCs/>
                <w:spacing w:val="-4"/>
                <w:szCs w:val="26"/>
              </w:rPr>
              <w:t xml:space="preserve"> </w:t>
            </w:r>
            <w:proofErr w:type="spellStart"/>
            <w:r w:rsidRPr="00B35688">
              <w:rPr>
                <w:bCs/>
                <w:spacing w:val="-4"/>
                <w:szCs w:val="26"/>
              </w:rPr>
              <w:t>tặng</w:t>
            </w:r>
            <w:proofErr w:type="spellEnd"/>
            <w:r w:rsidRPr="00B35688">
              <w:rPr>
                <w:bCs/>
                <w:spacing w:val="-4"/>
                <w:szCs w:val="26"/>
              </w:rPr>
              <w:t xml:space="preserve"> </w:t>
            </w:r>
            <w:proofErr w:type="spellStart"/>
            <w:r w:rsidRPr="00B35688">
              <w:rPr>
                <w:bCs/>
                <w:spacing w:val="-4"/>
                <w:szCs w:val="26"/>
              </w:rPr>
              <w:t>danh</w:t>
            </w:r>
            <w:proofErr w:type="spellEnd"/>
            <w:r w:rsidRPr="00B35688">
              <w:rPr>
                <w:bCs/>
                <w:spacing w:val="-4"/>
                <w:szCs w:val="26"/>
              </w:rPr>
              <w:t xml:space="preserve"> </w:t>
            </w:r>
            <w:proofErr w:type="spellStart"/>
            <w:r w:rsidRPr="00B35688">
              <w:rPr>
                <w:bCs/>
                <w:spacing w:val="-4"/>
                <w:szCs w:val="26"/>
              </w:rPr>
              <w:t>hiệu</w:t>
            </w:r>
            <w:proofErr w:type="spellEnd"/>
            <w:r w:rsidRPr="00B35688">
              <w:rPr>
                <w:bCs/>
                <w:spacing w:val="-4"/>
                <w:szCs w:val="26"/>
              </w:rPr>
              <w:t xml:space="preserve"> “</w:t>
            </w:r>
            <w:proofErr w:type="spellStart"/>
            <w:r w:rsidRPr="00B35688">
              <w:rPr>
                <w:bCs/>
                <w:spacing w:val="-4"/>
                <w:szCs w:val="26"/>
              </w:rPr>
              <w:t>Xã</w:t>
            </w:r>
            <w:proofErr w:type="spellEnd"/>
            <w:r w:rsidRPr="00B35688">
              <w:rPr>
                <w:bCs/>
                <w:spacing w:val="-4"/>
                <w:szCs w:val="26"/>
              </w:rPr>
              <w:t xml:space="preserve">, </w:t>
            </w:r>
            <w:proofErr w:type="spellStart"/>
            <w:r w:rsidRPr="00B35688">
              <w:rPr>
                <w:bCs/>
                <w:spacing w:val="-4"/>
                <w:szCs w:val="26"/>
              </w:rPr>
              <w:t>phường</w:t>
            </w:r>
            <w:proofErr w:type="spellEnd"/>
            <w:r w:rsidRPr="00B35688">
              <w:rPr>
                <w:bCs/>
                <w:spacing w:val="-4"/>
                <w:szCs w:val="26"/>
              </w:rPr>
              <w:t xml:space="preserve">, </w:t>
            </w:r>
            <w:proofErr w:type="spellStart"/>
            <w:r w:rsidRPr="00B35688">
              <w:rPr>
                <w:bCs/>
                <w:spacing w:val="-4"/>
                <w:szCs w:val="26"/>
              </w:rPr>
              <w:t>thị</w:t>
            </w:r>
            <w:proofErr w:type="spellEnd"/>
            <w:r w:rsidRPr="00B35688">
              <w:rPr>
                <w:bCs/>
                <w:spacing w:val="-4"/>
                <w:szCs w:val="26"/>
              </w:rPr>
              <w:t xml:space="preserve"> </w:t>
            </w:r>
            <w:proofErr w:type="spellStart"/>
            <w:r w:rsidRPr="00B35688">
              <w:rPr>
                <w:bCs/>
                <w:spacing w:val="-4"/>
                <w:szCs w:val="26"/>
              </w:rPr>
              <w:t>trấn</w:t>
            </w:r>
            <w:proofErr w:type="spellEnd"/>
            <w:r w:rsidRPr="00B35688">
              <w:rPr>
                <w:bCs/>
                <w:spacing w:val="-4"/>
                <w:szCs w:val="26"/>
              </w:rPr>
              <w:t xml:space="preserve"> </w:t>
            </w:r>
            <w:proofErr w:type="spellStart"/>
            <w:r w:rsidRPr="00B35688">
              <w:rPr>
                <w:bCs/>
                <w:spacing w:val="-4"/>
                <w:szCs w:val="26"/>
              </w:rPr>
              <w:t>tiêu</w:t>
            </w:r>
            <w:proofErr w:type="spellEnd"/>
            <w:r w:rsidRPr="00B35688">
              <w:rPr>
                <w:bCs/>
                <w:spacing w:val="-4"/>
                <w:szCs w:val="26"/>
              </w:rPr>
              <w:t xml:space="preserve"> </w:t>
            </w:r>
            <w:proofErr w:type="spellStart"/>
            <w:r w:rsidRPr="00B35688">
              <w:rPr>
                <w:bCs/>
                <w:spacing w:val="-4"/>
                <w:szCs w:val="26"/>
              </w:rPr>
              <w:t>biểu</w:t>
            </w:r>
            <w:proofErr w:type="spellEnd"/>
            <w:r w:rsidRPr="00B35688">
              <w:rPr>
                <w:bCs/>
                <w:spacing w:val="-4"/>
                <w:szCs w:val="26"/>
              </w:rPr>
              <w:t xml:space="preserve">” </w:t>
            </w:r>
            <w:proofErr w:type="spellStart"/>
            <w:r w:rsidRPr="00B35688">
              <w:rPr>
                <w:bCs/>
                <w:spacing w:val="-4"/>
                <w:szCs w:val="26"/>
              </w:rPr>
              <w:lastRenderedPageBreak/>
              <w:t>là</w:t>
            </w:r>
            <w:proofErr w:type="spellEnd"/>
            <w:r w:rsidRPr="00B35688">
              <w:rPr>
                <w:bCs/>
                <w:spacing w:val="-4"/>
                <w:szCs w:val="26"/>
              </w:rPr>
              <w:t xml:space="preserve"> </w:t>
            </w:r>
            <w:proofErr w:type="spellStart"/>
            <w:r w:rsidRPr="00B35688">
              <w:rPr>
                <w:bCs/>
                <w:spacing w:val="-4"/>
                <w:szCs w:val="26"/>
              </w:rPr>
              <w:t>điểm</w:t>
            </w:r>
            <w:proofErr w:type="spellEnd"/>
            <w:r w:rsidRPr="00B35688">
              <w:rPr>
                <w:bCs/>
                <w:spacing w:val="-4"/>
                <w:szCs w:val="26"/>
              </w:rPr>
              <w:t xml:space="preserve"> do </w:t>
            </w:r>
            <w:proofErr w:type="spellStart"/>
            <w:r w:rsidRPr="00B35688">
              <w:rPr>
                <w:bCs/>
                <w:spacing w:val="-4"/>
                <w:szCs w:val="26"/>
              </w:rPr>
              <w:t>xã</w:t>
            </w:r>
            <w:proofErr w:type="spellEnd"/>
            <w:r w:rsidRPr="00B35688">
              <w:rPr>
                <w:bCs/>
                <w:spacing w:val="-4"/>
                <w:szCs w:val="26"/>
              </w:rPr>
              <w:t xml:space="preserve">, </w:t>
            </w:r>
            <w:proofErr w:type="spellStart"/>
            <w:r w:rsidRPr="00B35688">
              <w:rPr>
                <w:bCs/>
                <w:spacing w:val="-4"/>
                <w:szCs w:val="26"/>
              </w:rPr>
              <w:t>phường</w:t>
            </w:r>
            <w:proofErr w:type="spellEnd"/>
            <w:r w:rsidRPr="00B35688">
              <w:rPr>
                <w:bCs/>
                <w:spacing w:val="-4"/>
                <w:szCs w:val="26"/>
              </w:rPr>
              <w:t xml:space="preserve">, </w:t>
            </w:r>
            <w:proofErr w:type="spellStart"/>
            <w:r w:rsidRPr="00B35688">
              <w:rPr>
                <w:bCs/>
                <w:spacing w:val="-4"/>
                <w:szCs w:val="26"/>
              </w:rPr>
              <w:t>thị</w:t>
            </w:r>
            <w:proofErr w:type="spellEnd"/>
            <w:r w:rsidRPr="00B35688">
              <w:rPr>
                <w:bCs/>
                <w:spacing w:val="-4"/>
                <w:szCs w:val="26"/>
              </w:rPr>
              <w:t xml:space="preserve"> </w:t>
            </w:r>
            <w:proofErr w:type="spellStart"/>
            <w:r w:rsidRPr="00B35688">
              <w:rPr>
                <w:bCs/>
                <w:spacing w:val="-4"/>
                <w:szCs w:val="26"/>
              </w:rPr>
              <w:t>trấn</w:t>
            </w:r>
            <w:proofErr w:type="spellEnd"/>
            <w:r w:rsidRPr="00B35688">
              <w:rPr>
                <w:bCs/>
                <w:spacing w:val="-4"/>
                <w:szCs w:val="26"/>
              </w:rPr>
              <w:t xml:space="preserve"> </w:t>
            </w:r>
            <w:proofErr w:type="spellStart"/>
            <w:r w:rsidRPr="00B35688">
              <w:rPr>
                <w:bCs/>
                <w:spacing w:val="-4"/>
                <w:szCs w:val="26"/>
              </w:rPr>
              <w:t>tự</w:t>
            </w:r>
            <w:proofErr w:type="spellEnd"/>
            <w:r w:rsidRPr="00B35688">
              <w:rPr>
                <w:bCs/>
                <w:spacing w:val="-4"/>
                <w:szCs w:val="26"/>
              </w:rPr>
              <w:t xml:space="preserve"> </w:t>
            </w:r>
            <w:proofErr w:type="spellStart"/>
            <w:r w:rsidRPr="00B35688">
              <w:rPr>
                <w:bCs/>
                <w:spacing w:val="-4"/>
                <w:szCs w:val="26"/>
              </w:rPr>
              <w:t>chấm</w:t>
            </w:r>
            <w:proofErr w:type="spellEnd"/>
            <w:r w:rsidRPr="00B35688">
              <w:rPr>
                <w:bCs/>
                <w:spacing w:val="-4"/>
                <w:szCs w:val="26"/>
              </w:rPr>
              <w:t xml:space="preserve"> </w:t>
            </w:r>
            <w:proofErr w:type="spellStart"/>
            <w:r w:rsidRPr="00B35688">
              <w:rPr>
                <w:bCs/>
                <w:spacing w:val="-4"/>
                <w:szCs w:val="26"/>
              </w:rPr>
              <w:t>theo</w:t>
            </w:r>
            <w:proofErr w:type="spellEnd"/>
            <w:r w:rsidRPr="00B35688">
              <w:rPr>
                <w:bCs/>
                <w:spacing w:val="-4"/>
                <w:szCs w:val="26"/>
              </w:rPr>
              <w:t xml:space="preserve"> </w:t>
            </w:r>
            <w:proofErr w:type="spellStart"/>
            <w:r w:rsidRPr="00B35688">
              <w:rPr>
                <w:bCs/>
                <w:spacing w:val="-4"/>
                <w:szCs w:val="26"/>
              </w:rPr>
              <w:t>tiêu</w:t>
            </w:r>
            <w:proofErr w:type="spellEnd"/>
            <w:r w:rsidRPr="00B35688">
              <w:rPr>
                <w:bCs/>
                <w:spacing w:val="-4"/>
                <w:szCs w:val="26"/>
              </w:rPr>
              <w:t xml:space="preserve"> </w:t>
            </w:r>
            <w:proofErr w:type="spellStart"/>
            <w:r w:rsidRPr="00B35688">
              <w:rPr>
                <w:bCs/>
                <w:spacing w:val="-4"/>
                <w:szCs w:val="26"/>
              </w:rPr>
              <w:t>chuẩn</w:t>
            </w:r>
            <w:proofErr w:type="spellEnd"/>
            <w:r w:rsidRPr="00B35688">
              <w:rPr>
                <w:bCs/>
                <w:spacing w:val="-4"/>
                <w:szCs w:val="26"/>
              </w:rPr>
              <w:t xml:space="preserve"> </w:t>
            </w:r>
            <w:proofErr w:type="spellStart"/>
            <w:r w:rsidRPr="00B35688">
              <w:rPr>
                <w:bCs/>
                <w:spacing w:val="-4"/>
                <w:szCs w:val="26"/>
              </w:rPr>
              <w:t>quy</w:t>
            </w:r>
            <w:proofErr w:type="spellEnd"/>
            <w:r w:rsidRPr="00B35688">
              <w:rPr>
                <w:bCs/>
                <w:spacing w:val="-4"/>
                <w:szCs w:val="26"/>
              </w:rPr>
              <w:t xml:space="preserve"> </w:t>
            </w:r>
            <w:proofErr w:type="spellStart"/>
            <w:r w:rsidRPr="00B35688">
              <w:rPr>
                <w:bCs/>
                <w:spacing w:val="-4"/>
                <w:szCs w:val="26"/>
              </w:rPr>
              <w:t>định</w:t>
            </w:r>
            <w:proofErr w:type="spellEnd"/>
            <w:r w:rsidRPr="00B35688">
              <w:rPr>
                <w:bCs/>
                <w:spacing w:val="-4"/>
                <w:szCs w:val="26"/>
              </w:rPr>
              <w:t xml:space="preserve"> </w:t>
            </w:r>
            <w:proofErr w:type="spellStart"/>
            <w:r w:rsidRPr="00B35688">
              <w:rPr>
                <w:bCs/>
                <w:spacing w:val="-4"/>
                <w:szCs w:val="26"/>
              </w:rPr>
              <w:t>tại</w:t>
            </w:r>
            <w:proofErr w:type="spellEnd"/>
            <w:r w:rsidRPr="00B35688">
              <w:rPr>
                <w:bCs/>
                <w:spacing w:val="-4"/>
                <w:szCs w:val="26"/>
              </w:rPr>
              <w:t xml:space="preserve"> </w:t>
            </w:r>
            <w:proofErr w:type="spellStart"/>
            <w:r w:rsidRPr="00B35688">
              <w:rPr>
                <w:bCs/>
                <w:spacing w:val="-4"/>
                <w:szCs w:val="26"/>
              </w:rPr>
              <w:t>Phụ</w:t>
            </w:r>
            <w:proofErr w:type="spellEnd"/>
            <w:r w:rsidRPr="00B35688">
              <w:rPr>
                <w:bCs/>
                <w:spacing w:val="-4"/>
                <w:szCs w:val="26"/>
              </w:rPr>
              <w:t xml:space="preserve"> </w:t>
            </w:r>
            <w:proofErr w:type="spellStart"/>
            <w:r w:rsidRPr="00B35688">
              <w:rPr>
                <w:bCs/>
                <w:spacing w:val="-4"/>
                <w:szCs w:val="26"/>
              </w:rPr>
              <w:t>lục</w:t>
            </w:r>
            <w:proofErr w:type="spellEnd"/>
            <w:r w:rsidRPr="00B35688">
              <w:rPr>
                <w:bCs/>
                <w:spacing w:val="-4"/>
                <w:szCs w:val="26"/>
              </w:rPr>
              <w:t xml:space="preserve"> III </w:t>
            </w:r>
            <w:proofErr w:type="spellStart"/>
            <w:r w:rsidRPr="00B35688">
              <w:rPr>
                <w:bCs/>
                <w:spacing w:val="-4"/>
                <w:szCs w:val="26"/>
              </w:rPr>
              <w:t>và</w:t>
            </w:r>
            <w:proofErr w:type="spellEnd"/>
            <w:r w:rsidRPr="00B35688">
              <w:rPr>
                <w:bCs/>
                <w:spacing w:val="-4"/>
                <w:szCs w:val="26"/>
              </w:rPr>
              <w:t xml:space="preserve"> </w:t>
            </w:r>
            <w:proofErr w:type="spellStart"/>
            <w:r w:rsidRPr="00B35688">
              <w:rPr>
                <w:bCs/>
                <w:spacing w:val="-4"/>
                <w:szCs w:val="26"/>
              </w:rPr>
              <w:t>có</w:t>
            </w:r>
            <w:proofErr w:type="spellEnd"/>
            <w:r w:rsidRPr="00B35688">
              <w:rPr>
                <w:bCs/>
                <w:spacing w:val="-4"/>
                <w:szCs w:val="26"/>
              </w:rPr>
              <w:t xml:space="preserve"> </w:t>
            </w:r>
            <w:proofErr w:type="spellStart"/>
            <w:r w:rsidRPr="00B35688">
              <w:rPr>
                <w:bCs/>
                <w:spacing w:val="-4"/>
                <w:szCs w:val="26"/>
              </w:rPr>
              <w:t>số</w:t>
            </w:r>
            <w:proofErr w:type="spellEnd"/>
            <w:r w:rsidRPr="00B35688">
              <w:rPr>
                <w:bCs/>
                <w:spacing w:val="-4"/>
                <w:szCs w:val="26"/>
              </w:rPr>
              <w:t xml:space="preserve"> </w:t>
            </w:r>
            <w:proofErr w:type="spellStart"/>
            <w:r w:rsidRPr="00B35688">
              <w:rPr>
                <w:bCs/>
                <w:spacing w:val="-4"/>
                <w:szCs w:val="26"/>
              </w:rPr>
              <w:t>điểm</w:t>
            </w:r>
            <w:proofErr w:type="spellEnd"/>
            <w:r w:rsidRPr="00B35688">
              <w:rPr>
                <w:bCs/>
                <w:spacing w:val="-4"/>
                <w:szCs w:val="26"/>
              </w:rPr>
              <w:t xml:space="preserve"> </w:t>
            </w:r>
            <w:proofErr w:type="spellStart"/>
            <w:r w:rsidRPr="00B35688">
              <w:rPr>
                <w:bCs/>
                <w:spacing w:val="-4"/>
                <w:szCs w:val="26"/>
              </w:rPr>
              <w:t>đạt</w:t>
            </w:r>
            <w:proofErr w:type="spellEnd"/>
            <w:r w:rsidRPr="00B35688">
              <w:rPr>
                <w:bCs/>
                <w:spacing w:val="-4"/>
                <w:szCs w:val="26"/>
              </w:rPr>
              <w:t xml:space="preserve"> </w:t>
            </w:r>
            <w:proofErr w:type="spellStart"/>
            <w:r w:rsidRPr="00B35688">
              <w:rPr>
                <w:bCs/>
                <w:spacing w:val="-4"/>
                <w:szCs w:val="26"/>
              </w:rPr>
              <w:t>từ</w:t>
            </w:r>
            <w:proofErr w:type="spellEnd"/>
            <w:r w:rsidRPr="00B35688">
              <w:rPr>
                <w:bCs/>
                <w:spacing w:val="-4"/>
                <w:szCs w:val="26"/>
              </w:rPr>
              <w:t xml:space="preserve"> 95 </w:t>
            </w:r>
            <w:proofErr w:type="spellStart"/>
            <w:r w:rsidRPr="00B35688">
              <w:rPr>
                <w:bCs/>
                <w:spacing w:val="-4"/>
                <w:szCs w:val="26"/>
              </w:rPr>
              <w:t>điểm</w:t>
            </w:r>
            <w:proofErr w:type="spellEnd"/>
            <w:r w:rsidRPr="00B35688">
              <w:rPr>
                <w:bCs/>
                <w:spacing w:val="-4"/>
                <w:szCs w:val="26"/>
              </w:rPr>
              <w:t xml:space="preserve"> </w:t>
            </w:r>
            <w:proofErr w:type="spellStart"/>
            <w:r w:rsidRPr="00B35688">
              <w:rPr>
                <w:bCs/>
                <w:spacing w:val="-4"/>
                <w:szCs w:val="26"/>
              </w:rPr>
              <w:t>trở</w:t>
            </w:r>
            <w:proofErr w:type="spellEnd"/>
            <w:r w:rsidRPr="00B35688">
              <w:rPr>
                <w:bCs/>
                <w:spacing w:val="-4"/>
                <w:szCs w:val="26"/>
              </w:rPr>
              <w:t xml:space="preserve"> </w:t>
            </w:r>
            <w:proofErr w:type="spellStart"/>
            <w:r w:rsidRPr="00B35688">
              <w:rPr>
                <w:bCs/>
                <w:spacing w:val="-4"/>
                <w:szCs w:val="26"/>
              </w:rPr>
              <w:t>lên</w:t>
            </w:r>
            <w:proofErr w:type="spellEnd"/>
            <w:r w:rsidRPr="00B35688">
              <w:rPr>
                <w:bCs/>
                <w:spacing w:val="-4"/>
                <w:szCs w:val="26"/>
              </w:rPr>
              <w:t xml:space="preserve">; </w:t>
            </w:r>
            <w:proofErr w:type="spellStart"/>
            <w:r w:rsidRPr="00B35688">
              <w:rPr>
                <w:bCs/>
                <w:spacing w:val="-4"/>
                <w:szCs w:val="26"/>
              </w:rPr>
              <w:t>là</w:t>
            </w:r>
            <w:proofErr w:type="spellEnd"/>
            <w:r w:rsidRPr="00B35688">
              <w:rPr>
                <w:bCs/>
                <w:spacing w:val="-4"/>
                <w:szCs w:val="26"/>
              </w:rPr>
              <w:t xml:space="preserve"> </w:t>
            </w:r>
            <w:proofErr w:type="spellStart"/>
            <w:r w:rsidRPr="00B35688">
              <w:rPr>
                <w:bCs/>
                <w:spacing w:val="-4"/>
                <w:szCs w:val="26"/>
              </w:rPr>
              <w:t>đơn</w:t>
            </w:r>
            <w:proofErr w:type="spellEnd"/>
            <w:r w:rsidRPr="00B35688">
              <w:rPr>
                <w:bCs/>
                <w:spacing w:val="-4"/>
                <w:szCs w:val="26"/>
              </w:rPr>
              <w:t xml:space="preserve"> </w:t>
            </w:r>
            <w:proofErr w:type="spellStart"/>
            <w:r w:rsidRPr="00B35688">
              <w:rPr>
                <w:bCs/>
                <w:spacing w:val="-4"/>
                <w:szCs w:val="26"/>
              </w:rPr>
              <w:t>vị</w:t>
            </w:r>
            <w:proofErr w:type="spellEnd"/>
            <w:r w:rsidRPr="00B35688">
              <w:rPr>
                <w:bCs/>
                <w:spacing w:val="-4"/>
                <w:szCs w:val="26"/>
              </w:rPr>
              <w:t xml:space="preserve"> </w:t>
            </w:r>
            <w:proofErr w:type="spellStart"/>
            <w:r w:rsidRPr="00B35688">
              <w:rPr>
                <w:bCs/>
                <w:spacing w:val="-4"/>
                <w:szCs w:val="26"/>
              </w:rPr>
              <w:t>dẫn</w:t>
            </w:r>
            <w:proofErr w:type="spellEnd"/>
            <w:r w:rsidRPr="00B35688">
              <w:rPr>
                <w:bCs/>
                <w:spacing w:val="-4"/>
                <w:szCs w:val="26"/>
              </w:rPr>
              <w:t xml:space="preserve"> </w:t>
            </w:r>
            <w:proofErr w:type="spellStart"/>
            <w:r w:rsidRPr="00B35688">
              <w:rPr>
                <w:bCs/>
                <w:spacing w:val="-4"/>
                <w:szCs w:val="26"/>
              </w:rPr>
              <w:t>đầu</w:t>
            </w:r>
            <w:proofErr w:type="spellEnd"/>
            <w:r w:rsidRPr="00B35688">
              <w:rPr>
                <w:bCs/>
                <w:spacing w:val="-4"/>
                <w:szCs w:val="26"/>
              </w:rPr>
              <w:t xml:space="preserve"> </w:t>
            </w:r>
            <w:proofErr w:type="spellStart"/>
            <w:r w:rsidRPr="00B35688">
              <w:rPr>
                <w:bCs/>
                <w:spacing w:val="-4"/>
                <w:szCs w:val="26"/>
              </w:rPr>
              <w:t>phong</w:t>
            </w:r>
            <w:proofErr w:type="spellEnd"/>
            <w:r w:rsidRPr="00B35688">
              <w:rPr>
                <w:bCs/>
                <w:spacing w:val="-4"/>
                <w:szCs w:val="26"/>
              </w:rPr>
              <w:t xml:space="preserve"> </w:t>
            </w:r>
            <w:proofErr w:type="spellStart"/>
            <w:r w:rsidRPr="00B35688">
              <w:rPr>
                <w:bCs/>
                <w:spacing w:val="-4"/>
                <w:szCs w:val="26"/>
              </w:rPr>
              <w:t>trào</w:t>
            </w:r>
            <w:proofErr w:type="spellEnd"/>
            <w:r w:rsidRPr="00B35688">
              <w:rPr>
                <w:bCs/>
                <w:spacing w:val="-4"/>
                <w:szCs w:val="26"/>
              </w:rPr>
              <w:t xml:space="preserve"> </w:t>
            </w:r>
            <w:proofErr w:type="spellStart"/>
            <w:r w:rsidRPr="00B35688">
              <w:rPr>
                <w:bCs/>
                <w:spacing w:val="-4"/>
                <w:szCs w:val="26"/>
              </w:rPr>
              <w:t>thi</w:t>
            </w:r>
            <w:proofErr w:type="spellEnd"/>
            <w:r w:rsidRPr="00B35688">
              <w:rPr>
                <w:bCs/>
                <w:spacing w:val="-4"/>
                <w:szCs w:val="26"/>
              </w:rPr>
              <w:t xml:space="preserve"> </w:t>
            </w:r>
            <w:proofErr w:type="spellStart"/>
            <w:r w:rsidRPr="00B35688">
              <w:rPr>
                <w:bCs/>
                <w:spacing w:val="-4"/>
                <w:szCs w:val="26"/>
              </w:rPr>
              <w:t>đua</w:t>
            </w:r>
            <w:proofErr w:type="spellEnd"/>
            <w:r w:rsidRPr="00B35688">
              <w:rPr>
                <w:bCs/>
                <w:spacing w:val="-4"/>
                <w:szCs w:val="26"/>
              </w:rPr>
              <w:t xml:space="preserve"> </w:t>
            </w:r>
            <w:proofErr w:type="spellStart"/>
            <w:r w:rsidRPr="00B35688">
              <w:rPr>
                <w:bCs/>
                <w:spacing w:val="-4"/>
                <w:szCs w:val="26"/>
              </w:rPr>
              <w:t>cấp</w:t>
            </w:r>
            <w:proofErr w:type="spellEnd"/>
            <w:r w:rsidRPr="00B35688">
              <w:rPr>
                <w:bCs/>
                <w:spacing w:val="-4"/>
                <w:szCs w:val="26"/>
              </w:rPr>
              <w:t xml:space="preserve"> </w:t>
            </w:r>
            <w:proofErr w:type="spellStart"/>
            <w:r w:rsidRPr="00B35688">
              <w:rPr>
                <w:bCs/>
                <w:spacing w:val="-4"/>
                <w:szCs w:val="26"/>
              </w:rPr>
              <w:t>huyện</w:t>
            </w:r>
            <w:proofErr w:type="spellEnd"/>
            <w:r w:rsidRPr="00B35688">
              <w:rPr>
                <w:bCs/>
                <w:spacing w:val="-4"/>
                <w:szCs w:val="26"/>
              </w:rPr>
              <w:t>.</w:t>
            </w:r>
          </w:p>
          <w:p w14:paraId="630968D8" w14:textId="77777777" w:rsidR="006858FD" w:rsidRPr="00B35688" w:rsidRDefault="006858FD" w:rsidP="00027B63">
            <w:pPr>
              <w:pStyle w:val="NormalWeb"/>
              <w:shd w:val="clear" w:color="auto" w:fill="FFFFFF"/>
              <w:spacing w:before="0" w:beforeAutospacing="0" w:after="0" w:afterAutospacing="0"/>
              <w:ind w:hanging="3"/>
              <w:rPr>
                <w:sz w:val="26"/>
                <w:szCs w:val="26"/>
                <w:lang w:val="pl-PL"/>
              </w:rPr>
            </w:pPr>
          </w:p>
        </w:tc>
        <w:tc>
          <w:tcPr>
            <w:tcW w:w="3969" w:type="dxa"/>
          </w:tcPr>
          <w:p w14:paraId="21CFDE57" w14:textId="77777777" w:rsidR="006858FD" w:rsidRPr="008E4901" w:rsidRDefault="006858FD" w:rsidP="00027B63">
            <w:pPr>
              <w:spacing w:after="0" w:line="240" w:lineRule="auto"/>
              <w:ind w:firstLine="34"/>
              <w:rPr>
                <w:b/>
                <w:szCs w:val="26"/>
              </w:rPr>
            </w:pPr>
            <w:r w:rsidRPr="008E4901">
              <w:rPr>
                <w:b/>
                <w:bCs/>
                <w:szCs w:val="26"/>
                <w:lang w:val="pl-PL"/>
              </w:rPr>
              <w:lastRenderedPageBreak/>
              <w:t xml:space="preserve">Điều 4. Phương pháp đánh giá, </w:t>
            </w:r>
            <w:r w:rsidRPr="008E4901">
              <w:rPr>
                <w:b/>
                <w:szCs w:val="26"/>
              </w:rPr>
              <w:t>thang</w:t>
            </w:r>
            <w:r w:rsidRPr="008E4901">
              <w:rPr>
                <w:b/>
                <w:spacing w:val="40"/>
                <w:szCs w:val="26"/>
              </w:rPr>
              <w:t xml:space="preserve"> </w:t>
            </w:r>
            <w:proofErr w:type="spellStart"/>
            <w:r w:rsidRPr="008E4901">
              <w:rPr>
                <w:b/>
                <w:szCs w:val="26"/>
              </w:rPr>
              <w:t>điểm</w:t>
            </w:r>
            <w:proofErr w:type="spellEnd"/>
            <w:r w:rsidRPr="008E4901">
              <w:rPr>
                <w:b/>
                <w:szCs w:val="26"/>
              </w:rPr>
              <w:t>,</w:t>
            </w:r>
            <w:r w:rsidRPr="008E4901">
              <w:rPr>
                <w:b/>
                <w:spacing w:val="39"/>
                <w:szCs w:val="26"/>
              </w:rPr>
              <w:t xml:space="preserve"> </w:t>
            </w:r>
            <w:proofErr w:type="spellStart"/>
            <w:r w:rsidRPr="008E4901">
              <w:rPr>
                <w:b/>
                <w:szCs w:val="26"/>
              </w:rPr>
              <w:t>cách</w:t>
            </w:r>
            <w:proofErr w:type="spellEnd"/>
            <w:r w:rsidRPr="008E4901">
              <w:rPr>
                <w:b/>
                <w:spacing w:val="40"/>
                <w:szCs w:val="26"/>
              </w:rPr>
              <w:t xml:space="preserve"> </w:t>
            </w:r>
            <w:proofErr w:type="spellStart"/>
            <w:r w:rsidRPr="008E4901">
              <w:rPr>
                <w:b/>
                <w:szCs w:val="26"/>
              </w:rPr>
              <w:t>chấm</w:t>
            </w:r>
            <w:proofErr w:type="spellEnd"/>
            <w:r w:rsidRPr="008E4901">
              <w:rPr>
                <w:b/>
                <w:spacing w:val="36"/>
                <w:szCs w:val="26"/>
              </w:rPr>
              <w:t xml:space="preserve"> </w:t>
            </w:r>
            <w:proofErr w:type="spellStart"/>
            <w:r w:rsidRPr="008E4901">
              <w:rPr>
                <w:b/>
                <w:szCs w:val="26"/>
              </w:rPr>
              <w:t>điểm</w:t>
            </w:r>
            <w:proofErr w:type="spellEnd"/>
            <w:r w:rsidRPr="008E4901">
              <w:rPr>
                <w:b/>
                <w:spacing w:val="36"/>
                <w:szCs w:val="26"/>
              </w:rPr>
              <w:t xml:space="preserve"> </w:t>
            </w:r>
            <w:proofErr w:type="spellStart"/>
            <w:r w:rsidRPr="008E4901">
              <w:rPr>
                <w:b/>
                <w:szCs w:val="26"/>
              </w:rPr>
              <w:t>đối</w:t>
            </w:r>
            <w:proofErr w:type="spellEnd"/>
            <w:r w:rsidRPr="008E4901">
              <w:rPr>
                <w:b/>
                <w:spacing w:val="38"/>
                <w:szCs w:val="26"/>
              </w:rPr>
              <w:t xml:space="preserve"> </w:t>
            </w:r>
            <w:proofErr w:type="spellStart"/>
            <w:r w:rsidRPr="008E4901">
              <w:rPr>
                <w:b/>
                <w:szCs w:val="26"/>
              </w:rPr>
              <w:t>với</w:t>
            </w:r>
            <w:proofErr w:type="spellEnd"/>
            <w:r w:rsidRPr="008E4901">
              <w:rPr>
                <w:b/>
                <w:spacing w:val="38"/>
                <w:szCs w:val="26"/>
              </w:rPr>
              <w:t xml:space="preserve"> </w:t>
            </w:r>
            <w:proofErr w:type="spellStart"/>
            <w:r w:rsidRPr="008E4901">
              <w:rPr>
                <w:b/>
                <w:szCs w:val="26"/>
              </w:rPr>
              <w:t>các</w:t>
            </w:r>
            <w:proofErr w:type="spellEnd"/>
            <w:r w:rsidRPr="008E4901">
              <w:rPr>
                <w:b/>
                <w:szCs w:val="26"/>
              </w:rPr>
              <w:t xml:space="preserve"> </w:t>
            </w:r>
            <w:proofErr w:type="spellStart"/>
            <w:r w:rsidRPr="008E4901">
              <w:rPr>
                <w:b/>
                <w:szCs w:val="26"/>
              </w:rPr>
              <w:t>danh</w:t>
            </w:r>
            <w:proofErr w:type="spellEnd"/>
            <w:r w:rsidRPr="008E4901">
              <w:rPr>
                <w:b/>
                <w:szCs w:val="26"/>
              </w:rPr>
              <w:t xml:space="preserve"> </w:t>
            </w:r>
            <w:proofErr w:type="spellStart"/>
            <w:r w:rsidRPr="008E4901">
              <w:rPr>
                <w:b/>
                <w:szCs w:val="26"/>
              </w:rPr>
              <w:t>hiệu</w:t>
            </w:r>
            <w:proofErr w:type="spellEnd"/>
          </w:p>
          <w:p w14:paraId="3E9186E6" w14:textId="77777777" w:rsidR="006858FD" w:rsidRPr="008E4901" w:rsidRDefault="006858FD" w:rsidP="00027B63">
            <w:pPr>
              <w:spacing w:after="0" w:line="240" w:lineRule="auto"/>
              <w:ind w:firstLine="34"/>
              <w:rPr>
                <w:szCs w:val="26"/>
              </w:rPr>
            </w:pPr>
            <w:r w:rsidRPr="008E4901">
              <w:rPr>
                <w:szCs w:val="26"/>
              </w:rPr>
              <w:t xml:space="preserve">1. </w:t>
            </w:r>
            <w:proofErr w:type="spellStart"/>
            <w:r w:rsidRPr="008E4901">
              <w:rPr>
                <w:szCs w:val="26"/>
              </w:rPr>
              <w:t>Việc</w:t>
            </w:r>
            <w:proofErr w:type="spellEnd"/>
            <w:r w:rsidRPr="008E4901">
              <w:rPr>
                <w:szCs w:val="26"/>
              </w:rPr>
              <w:t xml:space="preserve"> </w:t>
            </w:r>
            <w:proofErr w:type="spellStart"/>
            <w:r w:rsidRPr="008E4901">
              <w:rPr>
                <w:szCs w:val="26"/>
              </w:rPr>
              <w:t>đánh</w:t>
            </w:r>
            <w:proofErr w:type="spellEnd"/>
            <w:r w:rsidRPr="008E4901">
              <w:rPr>
                <w:szCs w:val="26"/>
              </w:rPr>
              <w:t xml:space="preserve"> </w:t>
            </w:r>
            <w:proofErr w:type="spellStart"/>
            <w:r w:rsidRPr="008E4901">
              <w:rPr>
                <w:szCs w:val="26"/>
              </w:rPr>
              <w:t>giá</w:t>
            </w:r>
            <w:proofErr w:type="spellEnd"/>
            <w:r w:rsidRPr="008E4901">
              <w:rPr>
                <w:szCs w:val="26"/>
              </w:rPr>
              <w:t xml:space="preserve"> </w:t>
            </w:r>
            <w:proofErr w:type="spellStart"/>
            <w:r w:rsidRPr="008E4901">
              <w:rPr>
                <w:szCs w:val="26"/>
              </w:rPr>
              <w:t>được</w:t>
            </w:r>
            <w:proofErr w:type="spellEnd"/>
            <w:r w:rsidRPr="008E4901">
              <w:rPr>
                <w:szCs w:val="26"/>
              </w:rPr>
              <w:t xml:space="preserve"> </w:t>
            </w:r>
            <w:proofErr w:type="spellStart"/>
            <w:r w:rsidRPr="008E4901">
              <w:rPr>
                <w:szCs w:val="26"/>
              </w:rPr>
              <w:t>thực</w:t>
            </w:r>
            <w:proofErr w:type="spellEnd"/>
            <w:r w:rsidRPr="008E4901">
              <w:rPr>
                <w:szCs w:val="26"/>
              </w:rPr>
              <w:t xml:space="preserve"> </w:t>
            </w:r>
            <w:proofErr w:type="spellStart"/>
            <w:r w:rsidRPr="008E4901">
              <w:rPr>
                <w:szCs w:val="26"/>
              </w:rPr>
              <w:t>hiện</w:t>
            </w:r>
            <w:proofErr w:type="spellEnd"/>
            <w:r w:rsidRPr="008E4901">
              <w:rPr>
                <w:szCs w:val="26"/>
              </w:rPr>
              <w:t xml:space="preserve"> </w:t>
            </w:r>
            <w:proofErr w:type="spellStart"/>
            <w:r w:rsidRPr="008E4901">
              <w:rPr>
                <w:szCs w:val="26"/>
              </w:rPr>
              <w:t>thông</w:t>
            </w:r>
            <w:proofErr w:type="spellEnd"/>
            <w:r w:rsidRPr="008E4901">
              <w:rPr>
                <w:szCs w:val="26"/>
              </w:rPr>
              <w:t xml:space="preserve"> qua </w:t>
            </w:r>
            <w:proofErr w:type="spellStart"/>
            <w:r w:rsidRPr="008E4901">
              <w:rPr>
                <w:szCs w:val="26"/>
              </w:rPr>
              <w:t>bảng</w:t>
            </w:r>
            <w:proofErr w:type="spellEnd"/>
            <w:r w:rsidRPr="008E4901">
              <w:rPr>
                <w:szCs w:val="26"/>
              </w:rPr>
              <w:t xml:space="preserve"> </w:t>
            </w:r>
            <w:proofErr w:type="spellStart"/>
            <w:r w:rsidRPr="008E4901">
              <w:rPr>
                <w:szCs w:val="26"/>
              </w:rPr>
              <w:t>tiêu</w:t>
            </w:r>
            <w:proofErr w:type="spellEnd"/>
            <w:r w:rsidRPr="008E4901">
              <w:rPr>
                <w:szCs w:val="26"/>
              </w:rPr>
              <w:t xml:space="preserve"> </w:t>
            </w:r>
            <w:proofErr w:type="spellStart"/>
            <w:r w:rsidRPr="008E4901">
              <w:rPr>
                <w:szCs w:val="26"/>
              </w:rPr>
              <w:t>chí</w:t>
            </w:r>
            <w:proofErr w:type="spellEnd"/>
            <w:r w:rsidRPr="008E4901">
              <w:rPr>
                <w:szCs w:val="26"/>
              </w:rPr>
              <w:t xml:space="preserve"> </w:t>
            </w:r>
            <w:proofErr w:type="spellStart"/>
            <w:r w:rsidRPr="008E4901">
              <w:rPr>
                <w:szCs w:val="26"/>
              </w:rPr>
              <w:t>và</w:t>
            </w:r>
            <w:proofErr w:type="spellEnd"/>
            <w:r w:rsidRPr="008E4901">
              <w:rPr>
                <w:szCs w:val="26"/>
              </w:rPr>
              <w:t xml:space="preserve"> thang </w:t>
            </w:r>
            <w:proofErr w:type="spellStart"/>
            <w:r w:rsidRPr="008E4901">
              <w:rPr>
                <w:szCs w:val="26"/>
              </w:rPr>
              <w:t>điểm</w:t>
            </w:r>
            <w:proofErr w:type="spellEnd"/>
            <w:r w:rsidRPr="008E4901">
              <w:rPr>
                <w:szCs w:val="26"/>
              </w:rPr>
              <w:t xml:space="preserve"> </w:t>
            </w:r>
            <w:proofErr w:type="spellStart"/>
            <w:r w:rsidRPr="008E4901">
              <w:rPr>
                <w:szCs w:val="26"/>
              </w:rPr>
              <w:t>quy</w:t>
            </w:r>
            <w:proofErr w:type="spellEnd"/>
            <w:r w:rsidRPr="008E4901">
              <w:rPr>
                <w:szCs w:val="26"/>
              </w:rPr>
              <w:t xml:space="preserve"> </w:t>
            </w:r>
            <w:proofErr w:type="spellStart"/>
            <w:r w:rsidRPr="008E4901">
              <w:rPr>
                <w:szCs w:val="26"/>
              </w:rPr>
              <w:t>định</w:t>
            </w:r>
            <w:proofErr w:type="spellEnd"/>
            <w:r w:rsidRPr="008E4901">
              <w:rPr>
                <w:szCs w:val="26"/>
              </w:rPr>
              <w:t xml:space="preserve"> </w:t>
            </w:r>
            <w:proofErr w:type="spellStart"/>
            <w:r w:rsidRPr="008E4901">
              <w:rPr>
                <w:szCs w:val="26"/>
              </w:rPr>
              <w:t>tại</w:t>
            </w:r>
            <w:proofErr w:type="spellEnd"/>
            <w:r w:rsidRPr="008E4901">
              <w:rPr>
                <w:szCs w:val="26"/>
              </w:rPr>
              <w:t xml:space="preserve"> </w:t>
            </w:r>
            <w:proofErr w:type="spellStart"/>
            <w:r w:rsidRPr="008E4901">
              <w:rPr>
                <w:szCs w:val="26"/>
              </w:rPr>
              <w:t>các</w:t>
            </w:r>
            <w:proofErr w:type="spellEnd"/>
            <w:r w:rsidRPr="008E4901">
              <w:rPr>
                <w:szCs w:val="26"/>
              </w:rPr>
              <w:t xml:space="preserve"> </w:t>
            </w:r>
            <w:proofErr w:type="spellStart"/>
            <w:r w:rsidRPr="008E4901">
              <w:rPr>
                <w:b/>
                <w:szCs w:val="26"/>
              </w:rPr>
              <w:t>Phụ</w:t>
            </w:r>
            <w:proofErr w:type="spellEnd"/>
            <w:r w:rsidRPr="008E4901">
              <w:rPr>
                <w:b/>
                <w:szCs w:val="26"/>
              </w:rPr>
              <w:t xml:space="preserve"> </w:t>
            </w:r>
            <w:proofErr w:type="spellStart"/>
            <w:r w:rsidRPr="008E4901">
              <w:rPr>
                <w:b/>
                <w:szCs w:val="26"/>
              </w:rPr>
              <w:t>lục</w:t>
            </w:r>
            <w:proofErr w:type="spellEnd"/>
            <w:r w:rsidRPr="008E4901">
              <w:rPr>
                <w:b/>
                <w:szCs w:val="26"/>
              </w:rPr>
              <w:t xml:space="preserve"> I, II, III</w:t>
            </w:r>
            <w:r w:rsidRPr="008E4901">
              <w:rPr>
                <w:szCs w:val="26"/>
              </w:rPr>
              <w:t xml:space="preserve"> </w:t>
            </w:r>
            <w:proofErr w:type="spellStart"/>
            <w:r w:rsidRPr="008E4901">
              <w:rPr>
                <w:szCs w:val="26"/>
              </w:rPr>
              <w:t>kèm</w:t>
            </w:r>
            <w:proofErr w:type="spellEnd"/>
            <w:r w:rsidRPr="008E4901">
              <w:rPr>
                <w:szCs w:val="26"/>
              </w:rPr>
              <w:t xml:space="preserve"> </w:t>
            </w:r>
            <w:proofErr w:type="spellStart"/>
            <w:r w:rsidRPr="008E4901">
              <w:rPr>
                <w:szCs w:val="26"/>
              </w:rPr>
              <w:t>theo</w:t>
            </w:r>
            <w:proofErr w:type="spellEnd"/>
            <w:r w:rsidRPr="008E4901">
              <w:rPr>
                <w:szCs w:val="26"/>
              </w:rPr>
              <w:t xml:space="preserve"> </w:t>
            </w:r>
            <w:proofErr w:type="spellStart"/>
            <w:r w:rsidRPr="008E4901">
              <w:rPr>
                <w:szCs w:val="26"/>
              </w:rPr>
              <w:t>Quyết</w:t>
            </w:r>
            <w:proofErr w:type="spellEnd"/>
            <w:r w:rsidRPr="008E4901">
              <w:rPr>
                <w:szCs w:val="26"/>
              </w:rPr>
              <w:t xml:space="preserve"> </w:t>
            </w:r>
            <w:proofErr w:type="spellStart"/>
            <w:r w:rsidRPr="008E4901">
              <w:rPr>
                <w:szCs w:val="26"/>
              </w:rPr>
              <w:t>định</w:t>
            </w:r>
            <w:proofErr w:type="spellEnd"/>
            <w:r w:rsidRPr="008E4901">
              <w:rPr>
                <w:szCs w:val="26"/>
              </w:rPr>
              <w:t xml:space="preserve"> </w:t>
            </w:r>
            <w:proofErr w:type="spellStart"/>
            <w:r w:rsidRPr="008E4901">
              <w:rPr>
                <w:szCs w:val="26"/>
              </w:rPr>
              <w:t>này</w:t>
            </w:r>
            <w:proofErr w:type="spellEnd"/>
            <w:r w:rsidRPr="008E4901">
              <w:rPr>
                <w:szCs w:val="26"/>
              </w:rPr>
              <w:t>.</w:t>
            </w:r>
          </w:p>
          <w:p w14:paraId="6FF0F07B" w14:textId="77777777" w:rsidR="006858FD" w:rsidRPr="008E4901" w:rsidRDefault="006858FD" w:rsidP="00027B63">
            <w:pPr>
              <w:spacing w:after="0" w:line="240" w:lineRule="auto"/>
              <w:ind w:firstLine="34"/>
              <w:rPr>
                <w:szCs w:val="26"/>
              </w:rPr>
            </w:pPr>
            <w:r w:rsidRPr="008E4901">
              <w:rPr>
                <w:szCs w:val="26"/>
              </w:rPr>
              <w:t xml:space="preserve">2. </w:t>
            </w:r>
            <w:r w:rsidRPr="008E4901">
              <w:rPr>
                <w:spacing w:val="-2"/>
                <w:szCs w:val="26"/>
              </w:rPr>
              <w:t>Thang</w:t>
            </w:r>
            <w:r w:rsidRPr="008E4901">
              <w:rPr>
                <w:spacing w:val="-16"/>
                <w:szCs w:val="26"/>
              </w:rPr>
              <w:t xml:space="preserve"> </w:t>
            </w:r>
            <w:proofErr w:type="spellStart"/>
            <w:r w:rsidRPr="008E4901">
              <w:rPr>
                <w:spacing w:val="-2"/>
                <w:szCs w:val="26"/>
              </w:rPr>
              <w:t>điểm</w:t>
            </w:r>
            <w:proofErr w:type="spellEnd"/>
            <w:r w:rsidRPr="008E4901">
              <w:rPr>
                <w:spacing w:val="-15"/>
                <w:szCs w:val="26"/>
              </w:rPr>
              <w:t xml:space="preserve"> </w:t>
            </w:r>
            <w:proofErr w:type="spellStart"/>
            <w:r w:rsidRPr="008E4901">
              <w:rPr>
                <w:spacing w:val="-2"/>
                <w:szCs w:val="26"/>
              </w:rPr>
              <w:t>tối</w:t>
            </w:r>
            <w:proofErr w:type="spellEnd"/>
            <w:r w:rsidRPr="008E4901">
              <w:rPr>
                <w:spacing w:val="-16"/>
                <w:szCs w:val="26"/>
              </w:rPr>
              <w:t xml:space="preserve"> </w:t>
            </w:r>
            <w:proofErr w:type="spellStart"/>
            <w:r w:rsidRPr="008E4901">
              <w:rPr>
                <w:spacing w:val="-2"/>
                <w:szCs w:val="26"/>
              </w:rPr>
              <w:t>đa</w:t>
            </w:r>
            <w:proofErr w:type="spellEnd"/>
            <w:r w:rsidRPr="008E4901">
              <w:rPr>
                <w:spacing w:val="-15"/>
                <w:szCs w:val="26"/>
              </w:rPr>
              <w:t xml:space="preserve"> </w:t>
            </w:r>
            <w:proofErr w:type="spellStart"/>
            <w:r w:rsidRPr="008E4901">
              <w:rPr>
                <w:spacing w:val="-2"/>
                <w:szCs w:val="26"/>
              </w:rPr>
              <w:t>làm</w:t>
            </w:r>
            <w:proofErr w:type="spellEnd"/>
            <w:r w:rsidRPr="008E4901">
              <w:rPr>
                <w:spacing w:val="-16"/>
                <w:szCs w:val="26"/>
              </w:rPr>
              <w:t xml:space="preserve"> </w:t>
            </w:r>
            <w:proofErr w:type="spellStart"/>
            <w:r w:rsidRPr="008E4901">
              <w:rPr>
                <w:spacing w:val="-2"/>
                <w:szCs w:val="26"/>
              </w:rPr>
              <w:t>căn</w:t>
            </w:r>
            <w:proofErr w:type="spellEnd"/>
            <w:r w:rsidRPr="008E4901">
              <w:rPr>
                <w:spacing w:val="-14"/>
                <w:szCs w:val="26"/>
              </w:rPr>
              <w:t xml:space="preserve"> </w:t>
            </w:r>
            <w:proofErr w:type="spellStart"/>
            <w:r w:rsidRPr="008E4901">
              <w:rPr>
                <w:spacing w:val="-2"/>
                <w:szCs w:val="26"/>
              </w:rPr>
              <w:t>cứ</w:t>
            </w:r>
            <w:proofErr w:type="spellEnd"/>
            <w:r w:rsidRPr="008E4901">
              <w:rPr>
                <w:spacing w:val="-16"/>
                <w:szCs w:val="26"/>
              </w:rPr>
              <w:t xml:space="preserve"> </w:t>
            </w:r>
            <w:proofErr w:type="spellStart"/>
            <w:r w:rsidRPr="008E4901">
              <w:rPr>
                <w:spacing w:val="-2"/>
                <w:szCs w:val="26"/>
              </w:rPr>
              <w:t>xét</w:t>
            </w:r>
            <w:proofErr w:type="spellEnd"/>
            <w:r w:rsidRPr="008E4901">
              <w:rPr>
                <w:spacing w:val="-14"/>
                <w:szCs w:val="26"/>
              </w:rPr>
              <w:t xml:space="preserve"> </w:t>
            </w:r>
            <w:proofErr w:type="spellStart"/>
            <w:r w:rsidRPr="008E4901">
              <w:rPr>
                <w:spacing w:val="-2"/>
                <w:szCs w:val="26"/>
              </w:rPr>
              <w:t>công</w:t>
            </w:r>
            <w:proofErr w:type="spellEnd"/>
            <w:r w:rsidRPr="008E4901">
              <w:rPr>
                <w:spacing w:val="-16"/>
                <w:szCs w:val="26"/>
              </w:rPr>
              <w:t xml:space="preserve"> </w:t>
            </w:r>
            <w:proofErr w:type="spellStart"/>
            <w:r w:rsidRPr="008E4901">
              <w:rPr>
                <w:spacing w:val="-2"/>
                <w:szCs w:val="26"/>
              </w:rPr>
              <w:t>nhận</w:t>
            </w:r>
            <w:proofErr w:type="spellEnd"/>
            <w:r w:rsidRPr="008E4901">
              <w:rPr>
                <w:spacing w:val="-15"/>
                <w:szCs w:val="26"/>
              </w:rPr>
              <w:t xml:space="preserve"> </w:t>
            </w:r>
            <w:proofErr w:type="spellStart"/>
            <w:r w:rsidRPr="008E4901">
              <w:rPr>
                <w:spacing w:val="-2"/>
                <w:szCs w:val="26"/>
              </w:rPr>
              <w:t>danh</w:t>
            </w:r>
            <w:proofErr w:type="spellEnd"/>
            <w:r w:rsidRPr="008E4901">
              <w:rPr>
                <w:spacing w:val="-15"/>
                <w:szCs w:val="26"/>
              </w:rPr>
              <w:t xml:space="preserve"> </w:t>
            </w:r>
            <w:proofErr w:type="spellStart"/>
            <w:r w:rsidRPr="008E4901">
              <w:rPr>
                <w:spacing w:val="-2"/>
                <w:szCs w:val="26"/>
              </w:rPr>
              <w:t>hiệu</w:t>
            </w:r>
            <w:proofErr w:type="spellEnd"/>
            <w:r w:rsidRPr="008E4901">
              <w:rPr>
                <w:spacing w:val="-15"/>
                <w:szCs w:val="26"/>
              </w:rPr>
              <w:t xml:space="preserve"> </w:t>
            </w:r>
            <w:r w:rsidRPr="008E4901">
              <w:rPr>
                <w:spacing w:val="-2"/>
                <w:szCs w:val="26"/>
              </w:rPr>
              <w:t>“Gia</w:t>
            </w:r>
            <w:r w:rsidRPr="008E4901">
              <w:rPr>
                <w:spacing w:val="-16"/>
                <w:szCs w:val="26"/>
              </w:rPr>
              <w:t xml:space="preserve"> </w:t>
            </w:r>
            <w:proofErr w:type="spellStart"/>
            <w:r w:rsidRPr="008E4901">
              <w:rPr>
                <w:spacing w:val="-2"/>
                <w:szCs w:val="26"/>
              </w:rPr>
              <w:t>đình</w:t>
            </w:r>
            <w:proofErr w:type="spellEnd"/>
            <w:r w:rsidRPr="008E4901">
              <w:rPr>
                <w:spacing w:val="-15"/>
                <w:szCs w:val="26"/>
              </w:rPr>
              <w:t xml:space="preserve"> </w:t>
            </w:r>
            <w:proofErr w:type="spellStart"/>
            <w:r w:rsidRPr="008E4901">
              <w:rPr>
                <w:spacing w:val="-2"/>
                <w:szCs w:val="26"/>
              </w:rPr>
              <w:t>văn</w:t>
            </w:r>
            <w:proofErr w:type="spellEnd"/>
            <w:r w:rsidRPr="008E4901">
              <w:rPr>
                <w:spacing w:val="-15"/>
                <w:szCs w:val="26"/>
              </w:rPr>
              <w:t xml:space="preserve"> </w:t>
            </w:r>
            <w:proofErr w:type="spellStart"/>
            <w:r w:rsidRPr="008E4901">
              <w:rPr>
                <w:spacing w:val="-2"/>
                <w:szCs w:val="26"/>
              </w:rPr>
              <w:t>hóa</w:t>
            </w:r>
            <w:proofErr w:type="spellEnd"/>
            <w:r w:rsidRPr="008E4901">
              <w:rPr>
                <w:spacing w:val="-2"/>
                <w:szCs w:val="26"/>
              </w:rPr>
              <w:t xml:space="preserve">”, </w:t>
            </w:r>
            <w:r w:rsidRPr="008E4901">
              <w:rPr>
                <w:spacing w:val="-4"/>
                <w:szCs w:val="26"/>
              </w:rPr>
              <w:t>“</w:t>
            </w:r>
            <w:proofErr w:type="spellStart"/>
            <w:r w:rsidRPr="008E4901">
              <w:rPr>
                <w:spacing w:val="-4"/>
                <w:szCs w:val="26"/>
              </w:rPr>
              <w:t>Thôn</w:t>
            </w:r>
            <w:proofErr w:type="spellEnd"/>
            <w:r w:rsidRPr="008E4901">
              <w:rPr>
                <w:spacing w:val="-4"/>
                <w:szCs w:val="26"/>
              </w:rPr>
              <w:t>,</w:t>
            </w:r>
            <w:r w:rsidRPr="008E4901">
              <w:rPr>
                <w:spacing w:val="-13"/>
                <w:szCs w:val="26"/>
              </w:rPr>
              <w:t xml:space="preserve"> </w:t>
            </w:r>
            <w:proofErr w:type="spellStart"/>
            <w:r w:rsidRPr="008E4901">
              <w:rPr>
                <w:spacing w:val="-4"/>
                <w:szCs w:val="26"/>
              </w:rPr>
              <w:t>tổ</w:t>
            </w:r>
            <w:proofErr w:type="spellEnd"/>
            <w:r w:rsidRPr="008E4901">
              <w:rPr>
                <w:spacing w:val="-9"/>
                <w:szCs w:val="26"/>
              </w:rPr>
              <w:t xml:space="preserve"> </w:t>
            </w:r>
            <w:proofErr w:type="spellStart"/>
            <w:r w:rsidRPr="008E4901">
              <w:rPr>
                <w:spacing w:val="-4"/>
                <w:szCs w:val="26"/>
              </w:rPr>
              <w:t>dân</w:t>
            </w:r>
            <w:proofErr w:type="spellEnd"/>
            <w:r w:rsidRPr="008E4901">
              <w:rPr>
                <w:spacing w:val="-12"/>
                <w:szCs w:val="26"/>
              </w:rPr>
              <w:t xml:space="preserve"> </w:t>
            </w:r>
            <w:proofErr w:type="spellStart"/>
            <w:r w:rsidRPr="008E4901">
              <w:rPr>
                <w:spacing w:val="-4"/>
                <w:szCs w:val="26"/>
              </w:rPr>
              <w:t>phố</w:t>
            </w:r>
            <w:proofErr w:type="spellEnd"/>
            <w:r w:rsidRPr="008E4901">
              <w:rPr>
                <w:spacing w:val="-12"/>
                <w:szCs w:val="26"/>
              </w:rPr>
              <w:t xml:space="preserve"> </w:t>
            </w:r>
            <w:proofErr w:type="spellStart"/>
            <w:r w:rsidRPr="008E4901">
              <w:rPr>
                <w:spacing w:val="-4"/>
                <w:szCs w:val="26"/>
              </w:rPr>
              <w:t>văn</w:t>
            </w:r>
            <w:proofErr w:type="spellEnd"/>
            <w:r w:rsidRPr="008E4901">
              <w:rPr>
                <w:spacing w:val="-12"/>
                <w:szCs w:val="26"/>
              </w:rPr>
              <w:t xml:space="preserve"> </w:t>
            </w:r>
            <w:proofErr w:type="spellStart"/>
            <w:r w:rsidRPr="008E4901">
              <w:rPr>
                <w:spacing w:val="-4"/>
                <w:szCs w:val="26"/>
              </w:rPr>
              <w:t>hóa</w:t>
            </w:r>
            <w:proofErr w:type="spellEnd"/>
            <w:r w:rsidRPr="008E4901">
              <w:rPr>
                <w:spacing w:val="-4"/>
                <w:szCs w:val="26"/>
              </w:rPr>
              <w:t>”</w:t>
            </w:r>
            <w:r w:rsidRPr="008E4901">
              <w:rPr>
                <w:spacing w:val="-13"/>
                <w:szCs w:val="26"/>
              </w:rPr>
              <w:t xml:space="preserve">, </w:t>
            </w:r>
            <w:r w:rsidRPr="008E4901">
              <w:rPr>
                <w:spacing w:val="-4"/>
                <w:szCs w:val="26"/>
              </w:rPr>
              <w:t>“</w:t>
            </w:r>
            <w:proofErr w:type="spellStart"/>
            <w:r w:rsidRPr="008E4901">
              <w:rPr>
                <w:spacing w:val="-4"/>
                <w:szCs w:val="26"/>
              </w:rPr>
              <w:t>Xã</w:t>
            </w:r>
            <w:proofErr w:type="spellEnd"/>
            <w:r w:rsidRPr="008E4901">
              <w:rPr>
                <w:spacing w:val="-4"/>
                <w:szCs w:val="26"/>
              </w:rPr>
              <w:t>,</w:t>
            </w:r>
            <w:r w:rsidRPr="008E4901">
              <w:rPr>
                <w:spacing w:val="-12"/>
                <w:szCs w:val="26"/>
              </w:rPr>
              <w:t xml:space="preserve"> </w:t>
            </w:r>
            <w:proofErr w:type="spellStart"/>
            <w:r w:rsidRPr="008E4901">
              <w:rPr>
                <w:spacing w:val="-4"/>
                <w:szCs w:val="26"/>
              </w:rPr>
              <w:t>phường</w:t>
            </w:r>
            <w:proofErr w:type="spellEnd"/>
            <w:r w:rsidRPr="008E4901">
              <w:rPr>
                <w:spacing w:val="-4"/>
                <w:szCs w:val="26"/>
              </w:rPr>
              <w:t>,</w:t>
            </w:r>
            <w:r w:rsidRPr="008E4901">
              <w:rPr>
                <w:spacing w:val="-14"/>
                <w:szCs w:val="26"/>
              </w:rPr>
              <w:t xml:space="preserve"> </w:t>
            </w:r>
            <w:proofErr w:type="spellStart"/>
            <w:r w:rsidRPr="008E4901">
              <w:rPr>
                <w:spacing w:val="-4"/>
                <w:szCs w:val="26"/>
              </w:rPr>
              <w:t>thị</w:t>
            </w:r>
            <w:proofErr w:type="spellEnd"/>
            <w:r w:rsidRPr="008E4901">
              <w:rPr>
                <w:spacing w:val="-12"/>
                <w:szCs w:val="26"/>
              </w:rPr>
              <w:t xml:space="preserve"> </w:t>
            </w:r>
            <w:proofErr w:type="spellStart"/>
            <w:r w:rsidRPr="008E4901">
              <w:rPr>
                <w:spacing w:val="-4"/>
                <w:szCs w:val="26"/>
              </w:rPr>
              <w:t>trấn</w:t>
            </w:r>
            <w:proofErr w:type="spellEnd"/>
            <w:r w:rsidRPr="008E4901">
              <w:rPr>
                <w:spacing w:val="-12"/>
                <w:szCs w:val="26"/>
              </w:rPr>
              <w:t xml:space="preserve"> </w:t>
            </w:r>
            <w:proofErr w:type="spellStart"/>
            <w:r w:rsidRPr="008E4901">
              <w:rPr>
                <w:spacing w:val="-4"/>
                <w:szCs w:val="26"/>
              </w:rPr>
              <w:t>tiêu</w:t>
            </w:r>
            <w:proofErr w:type="spellEnd"/>
            <w:r w:rsidRPr="008E4901">
              <w:rPr>
                <w:spacing w:val="-12"/>
                <w:szCs w:val="26"/>
              </w:rPr>
              <w:t xml:space="preserve"> </w:t>
            </w:r>
            <w:proofErr w:type="spellStart"/>
            <w:r w:rsidRPr="008E4901">
              <w:rPr>
                <w:spacing w:val="-4"/>
                <w:szCs w:val="26"/>
              </w:rPr>
              <w:t>biểu</w:t>
            </w:r>
            <w:proofErr w:type="spellEnd"/>
            <w:r w:rsidRPr="008E4901">
              <w:rPr>
                <w:spacing w:val="-4"/>
                <w:szCs w:val="26"/>
              </w:rPr>
              <w:t xml:space="preserve">” </w:t>
            </w:r>
            <w:proofErr w:type="spellStart"/>
            <w:r w:rsidRPr="008E4901">
              <w:rPr>
                <w:szCs w:val="26"/>
              </w:rPr>
              <w:t>là</w:t>
            </w:r>
            <w:proofErr w:type="spellEnd"/>
            <w:r w:rsidRPr="008E4901">
              <w:rPr>
                <w:szCs w:val="26"/>
              </w:rPr>
              <w:t xml:space="preserve"> 100 </w:t>
            </w:r>
            <w:proofErr w:type="spellStart"/>
            <w:r w:rsidRPr="008E4901">
              <w:rPr>
                <w:szCs w:val="26"/>
              </w:rPr>
              <w:t>điểm</w:t>
            </w:r>
            <w:proofErr w:type="spellEnd"/>
            <w:r w:rsidRPr="008E4901">
              <w:rPr>
                <w:szCs w:val="26"/>
              </w:rPr>
              <w:t>.</w:t>
            </w:r>
          </w:p>
          <w:p w14:paraId="0946911A" w14:textId="77777777" w:rsidR="006858FD" w:rsidRPr="008E4901" w:rsidRDefault="006858FD" w:rsidP="00027B63">
            <w:pPr>
              <w:spacing w:after="0" w:line="240" w:lineRule="auto"/>
              <w:ind w:firstLine="34"/>
              <w:rPr>
                <w:spacing w:val="-4"/>
                <w:szCs w:val="26"/>
              </w:rPr>
            </w:pPr>
            <w:r w:rsidRPr="008E4901">
              <w:rPr>
                <w:szCs w:val="26"/>
              </w:rPr>
              <w:t xml:space="preserve">3. </w:t>
            </w:r>
            <w:proofErr w:type="spellStart"/>
            <w:r w:rsidRPr="008E4901">
              <w:rPr>
                <w:szCs w:val="26"/>
              </w:rPr>
              <w:t>Tổng</w:t>
            </w:r>
            <w:proofErr w:type="spellEnd"/>
            <w:r w:rsidRPr="008E4901">
              <w:rPr>
                <w:szCs w:val="26"/>
              </w:rPr>
              <w:t xml:space="preserve"> </w:t>
            </w:r>
            <w:proofErr w:type="spellStart"/>
            <w:r w:rsidRPr="008E4901">
              <w:rPr>
                <w:szCs w:val="26"/>
              </w:rPr>
              <w:t>điểm</w:t>
            </w:r>
            <w:proofErr w:type="spellEnd"/>
            <w:r w:rsidRPr="008E4901">
              <w:rPr>
                <w:szCs w:val="26"/>
              </w:rPr>
              <w:t xml:space="preserve"> </w:t>
            </w:r>
            <w:proofErr w:type="spellStart"/>
            <w:r w:rsidRPr="008E4901">
              <w:rPr>
                <w:szCs w:val="26"/>
              </w:rPr>
              <w:t>căn</w:t>
            </w:r>
            <w:proofErr w:type="spellEnd"/>
            <w:r w:rsidRPr="008E4901">
              <w:rPr>
                <w:szCs w:val="26"/>
              </w:rPr>
              <w:t xml:space="preserve"> </w:t>
            </w:r>
            <w:proofErr w:type="spellStart"/>
            <w:r w:rsidRPr="008E4901">
              <w:rPr>
                <w:szCs w:val="26"/>
              </w:rPr>
              <w:t>cứ</w:t>
            </w:r>
            <w:proofErr w:type="spellEnd"/>
            <w:r w:rsidRPr="008E4901">
              <w:rPr>
                <w:szCs w:val="26"/>
              </w:rPr>
              <w:t xml:space="preserve"> </w:t>
            </w:r>
            <w:proofErr w:type="spellStart"/>
            <w:r w:rsidRPr="008E4901">
              <w:rPr>
                <w:szCs w:val="26"/>
              </w:rPr>
              <w:t>đề</w:t>
            </w:r>
            <w:proofErr w:type="spellEnd"/>
            <w:r w:rsidRPr="008E4901">
              <w:rPr>
                <w:szCs w:val="26"/>
              </w:rPr>
              <w:t xml:space="preserve"> </w:t>
            </w:r>
            <w:proofErr w:type="spellStart"/>
            <w:r w:rsidRPr="008E4901">
              <w:rPr>
                <w:szCs w:val="26"/>
              </w:rPr>
              <w:t>nghị</w:t>
            </w:r>
            <w:proofErr w:type="spellEnd"/>
            <w:r w:rsidRPr="008E4901">
              <w:rPr>
                <w:szCs w:val="26"/>
              </w:rPr>
              <w:t xml:space="preserve"> </w:t>
            </w:r>
            <w:proofErr w:type="spellStart"/>
            <w:r w:rsidRPr="008E4901">
              <w:rPr>
                <w:szCs w:val="26"/>
              </w:rPr>
              <w:t>xét</w:t>
            </w:r>
            <w:proofErr w:type="spellEnd"/>
            <w:r w:rsidRPr="008E4901">
              <w:rPr>
                <w:szCs w:val="26"/>
              </w:rPr>
              <w:t xml:space="preserve"> </w:t>
            </w:r>
            <w:proofErr w:type="spellStart"/>
            <w:r w:rsidRPr="008E4901">
              <w:rPr>
                <w:szCs w:val="26"/>
              </w:rPr>
              <w:t>tặng</w:t>
            </w:r>
            <w:proofErr w:type="spellEnd"/>
            <w:r w:rsidRPr="008E4901">
              <w:rPr>
                <w:szCs w:val="26"/>
              </w:rPr>
              <w:t xml:space="preserve"> </w:t>
            </w:r>
            <w:proofErr w:type="spellStart"/>
            <w:r w:rsidRPr="008E4901">
              <w:rPr>
                <w:szCs w:val="26"/>
              </w:rPr>
              <w:t>danh</w:t>
            </w:r>
            <w:proofErr w:type="spellEnd"/>
            <w:r w:rsidRPr="008E4901">
              <w:rPr>
                <w:szCs w:val="26"/>
              </w:rPr>
              <w:t xml:space="preserve"> </w:t>
            </w:r>
            <w:proofErr w:type="spellStart"/>
            <w:r w:rsidRPr="008E4901">
              <w:rPr>
                <w:szCs w:val="26"/>
              </w:rPr>
              <w:t>hiệu</w:t>
            </w:r>
            <w:proofErr w:type="spellEnd"/>
            <w:r w:rsidRPr="008E4901">
              <w:rPr>
                <w:szCs w:val="26"/>
              </w:rPr>
              <w:t xml:space="preserve"> </w:t>
            </w:r>
            <w:proofErr w:type="spellStart"/>
            <w:r w:rsidRPr="008E4901">
              <w:rPr>
                <w:szCs w:val="26"/>
              </w:rPr>
              <w:t>các</w:t>
            </w:r>
            <w:proofErr w:type="spellEnd"/>
            <w:r w:rsidRPr="008E4901">
              <w:rPr>
                <w:szCs w:val="26"/>
              </w:rPr>
              <w:t xml:space="preserve"> </w:t>
            </w:r>
            <w:proofErr w:type="spellStart"/>
            <w:r w:rsidRPr="008E4901">
              <w:rPr>
                <w:szCs w:val="26"/>
              </w:rPr>
              <w:t>danh</w:t>
            </w:r>
            <w:proofErr w:type="spellEnd"/>
            <w:r w:rsidRPr="008E4901">
              <w:rPr>
                <w:szCs w:val="26"/>
              </w:rPr>
              <w:t xml:space="preserve"> </w:t>
            </w:r>
            <w:proofErr w:type="spellStart"/>
            <w:r w:rsidRPr="008E4901">
              <w:rPr>
                <w:szCs w:val="26"/>
              </w:rPr>
              <w:t>hiệu</w:t>
            </w:r>
            <w:proofErr w:type="spellEnd"/>
            <w:r w:rsidRPr="008E4901">
              <w:rPr>
                <w:spacing w:val="-6"/>
                <w:szCs w:val="26"/>
              </w:rPr>
              <w:t xml:space="preserve"> </w:t>
            </w:r>
            <w:proofErr w:type="spellStart"/>
            <w:r w:rsidRPr="008E4901">
              <w:rPr>
                <w:szCs w:val="26"/>
              </w:rPr>
              <w:t>được</w:t>
            </w:r>
            <w:proofErr w:type="spellEnd"/>
            <w:r w:rsidRPr="008E4901">
              <w:rPr>
                <w:spacing w:val="-5"/>
                <w:szCs w:val="26"/>
              </w:rPr>
              <w:t xml:space="preserve"> </w:t>
            </w:r>
            <w:proofErr w:type="spellStart"/>
            <w:r w:rsidRPr="008E4901">
              <w:rPr>
                <w:szCs w:val="26"/>
              </w:rPr>
              <w:t>thực</w:t>
            </w:r>
            <w:proofErr w:type="spellEnd"/>
            <w:r w:rsidRPr="008E4901">
              <w:rPr>
                <w:spacing w:val="-5"/>
                <w:szCs w:val="26"/>
              </w:rPr>
              <w:t xml:space="preserve"> </w:t>
            </w:r>
            <w:proofErr w:type="spellStart"/>
            <w:r w:rsidRPr="008E4901">
              <w:rPr>
                <w:szCs w:val="26"/>
              </w:rPr>
              <w:t>hiện</w:t>
            </w:r>
            <w:proofErr w:type="spellEnd"/>
            <w:r w:rsidRPr="008E4901">
              <w:rPr>
                <w:spacing w:val="-1"/>
                <w:szCs w:val="26"/>
              </w:rPr>
              <w:t xml:space="preserve"> </w:t>
            </w:r>
            <w:proofErr w:type="spellStart"/>
            <w:r w:rsidRPr="008E4901">
              <w:rPr>
                <w:szCs w:val="26"/>
              </w:rPr>
              <w:t>như</w:t>
            </w:r>
            <w:proofErr w:type="spellEnd"/>
            <w:r w:rsidRPr="008E4901">
              <w:rPr>
                <w:spacing w:val="-3"/>
                <w:szCs w:val="26"/>
              </w:rPr>
              <w:t xml:space="preserve"> </w:t>
            </w:r>
            <w:proofErr w:type="spellStart"/>
            <w:r w:rsidRPr="008E4901">
              <w:rPr>
                <w:spacing w:val="-4"/>
                <w:szCs w:val="26"/>
              </w:rPr>
              <w:t>sau</w:t>
            </w:r>
            <w:proofErr w:type="spellEnd"/>
            <w:r w:rsidRPr="008E4901">
              <w:rPr>
                <w:spacing w:val="-4"/>
                <w:szCs w:val="26"/>
              </w:rPr>
              <w:t>:</w:t>
            </w:r>
          </w:p>
          <w:p w14:paraId="73395401" w14:textId="77777777" w:rsidR="006858FD" w:rsidRPr="008E4901" w:rsidRDefault="006858FD" w:rsidP="00027B63">
            <w:pPr>
              <w:spacing w:after="0" w:line="240" w:lineRule="auto"/>
              <w:ind w:firstLine="34"/>
              <w:rPr>
                <w:szCs w:val="26"/>
              </w:rPr>
            </w:pPr>
            <w:r w:rsidRPr="008E4901">
              <w:rPr>
                <w:spacing w:val="-4"/>
                <w:szCs w:val="26"/>
              </w:rPr>
              <w:t xml:space="preserve">3.1. </w:t>
            </w:r>
            <w:proofErr w:type="spellStart"/>
            <w:r w:rsidRPr="008E4901">
              <w:rPr>
                <w:spacing w:val="-4"/>
                <w:szCs w:val="26"/>
              </w:rPr>
              <w:t>Đối</w:t>
            </w:r>
            <w:proofErr w:type="spellEnd"/>
            <w:r w:rsidRPr="008E4901">
              <w:rPr>
                <w:spacing w:val="-4"/>
                <w:szCs w:val="26"/>
              </w:rPr>
              <w:t xml:space="preserve"> </w:t>
            </w:r>
            <w:proofErr w:type="spellStart"/>
            <w:r w:rsidRPr="008E4901">
              <w:rPr>
                <w:spacing w:val="-4"/>
                <w:szCs w:val="26"/>
              </w:rPr>
              <w:t>với</w:t>
            </w:r>
            <w:proofErr w:type="spellEnd"/>
            <w:r w:rsidRPr="008E4901">
              <w:rPr>
                <w:spacing w:val="-4"/>
                <w:szCs w:val="26"/>
              </w:rPr>
              <w:t xml:space="preserve"> </w:t>
            </w:r>
            <w:proofErr w:type="spellStart"/>
            <w:r w:rsidRPr="008E4901">
              <w:rPr>
                <w:spacing w:val="-4"/>
                <w:szCs w:val="26"/>
              </w:rPr>
              <w:t>danh</w:t>
            </w:r>
            <w:proofErr w:type="spellEnd"/>
            <w:r w:rsidRPr="008E4901">
              <w:rPr>
                <w:spacing w:val="-4"/>
                <w:szCs w:val="26"/>
              </w:rPr>
              <w:t xml:space="preserve"> </w:t>
            </w:r>
            <w:proofErr w:type="spellStart"/>
            <w:r w:rsidRPr="008E4901">
              <w:rPr>
                <w:spacing w:val="-4"/>
                <w:szCs w:val="26"/>
              </w:rPr>
              <w:t>hiệu</w:t>
            </w:r>
            <w:proofErr w:type="spellEnd"/>
            <w:r w:rsidRPr="008E4901">
              <w:rPr>
                <w:spacing w:val="-4"/>
                <w:szCs w:val="26"/>
              </w:rPr>
              <w:t xml:space="preserve"> “Gia </w:t>
            </w:r>
            <w:proofErr w:type="spellStart"/>
            <w:r w:rsidRPr="008E4901">
              <w:rPr>
                <w:spacing w:val="-4"/>
                <w:szCs w:val="26"/>
              </w:rPr>
              <w:t>đình</w:t>
            </w:r>
            <w:proofErr w:type="spellEnd"/>
            <w:r w:rsidRPr="008E4901">
              <w:rPr>
                <w:spacing w:val="-4"/>
                <w:szCs w:val="26"/>
              </w:rPr>
              <w:t xml:space="preserve"> </w:t>
            </w:r>
            <w:proofErr w:type="spellStart"/>
            <w:r w:rsidRPr="008E4901">
              <w:rPr>
                <w:spacing w:val="-4"/>
                <w:szCs w:val="26"/>
              </w:rPr>
              <w:t>văn</w:t>
            </w:r>
            <w:proofErr w:type="spellEnd"/>
            <w:r w:rsidRPr="008E4901">
              <w:rPr>
                <w:spacing w:val="-4"/>
                <w:szCs w:val="26"/>
              </w:rPr>
              <w:t xml:space="preserve"> </w:t>
            </w:r>
            <w:proofErr w:type="spellStart"/>
            <w:r w:rsidRPr="008E4901">
              <w:rPr>
                <w:spacing w:val="-4"/>
                <w:szCs w:val="26"/>
              </w:rPr>
              <w:t>hóa</w:t>
            </w:r>
            <w:proofErr w:type="spellEnd"/>
            <w:r w:rsidRPr="008E4901">
              <w:rPr>
                <w:spacing w:val="-4"/>
                <w:szCs w:val="26"/>
              </w:rPr>
              <w:t xml:space="preserve">”: </w:t>
            </w:r>
            <w:proofErr w:type="spellStart"/>
            <w:r w:rsidRPr="008E4901">
              <w:rPr>
                <w:rStyle w:val="fontstyle01"/>
                <w:rFonts w:ascii="Times New Roman" w:hAnsi="Times New Roman"/>
                <w:sz w:val="26"/>
                <w:szCs w:val="26"/>
              </w:rPr>
              <w:t>đạt</w:t>
            </w:r>
            <w:proofErr w:type="spellEnd"/>
            <w:r w:rsidRPr="008E4901">
              <w:rPr>
                <w:rStyle w:val="fontstyle01"/>
                <w:rFonts w:ascii="Times New Roman" w:hAnsi="Times New Roman"/>
                <w:sz w:val="26"/>
                <w:szCs w:val="26"/>
              </w:rPr>
              <w:t xml:space="preserve"> </w:t>
            </w:r>
            <w:proofErr w:type="spellStart"/>
            <w:r w:rsidRPr="008E4901">
              <w:rPr>
                <w:rStyle w:val="fontstyle01"/>
                <w:rFonts w:ascii="Times New Roman" w:hAnsi="Times New Roman"/>
                <w:sz w:val="26"/>
                <w:szCs w:val="26"/>
              </w:rPr>
              <w:t>từ</w:t>
            </w:r>
            <w:proofErr w:type="spellEnd"/>
            <w:r w:rsidRPr="008E4901">
              <w:rPr>
                <w:rStyle w:val="fontstyle01"/>
                <w:rFonts w:ascii="Times New Roman" w:hAnsi="Times New Roman"/>
                <w:sz w:val="26"/>
                <w:szCs w:val="26"/>
              </w:rPr>
              <w:t xml:space="preserve"> 85 </w:t>
            </w:r>
            <w:proofErr w:type="spellStart"/>
            <w:r w:rsidRPr="008E4901">
              <w:rPr>
                <w:rStyle w:val="fontstyle01"/>
                <w:rFonts w:ascii="Times New Roman" w:hAnsi="Times New Roman"/>
                <w:sz w:val="26"/>
                <w:szCs w:val="26"/>
              </w:rPr>
              <w:t>điểm</w:t>
            </w:r>
            <w:proofErr w:type="spellEnd"/>
            <w:r w:rsidRPr="008E4901">
              <w:rPr>
                <w:rStyle w:val="fontstyle01"/>
                <w:rFonts w:ascii="Times New Roman" w:hAnsi="Times New Roman"/>
                <w:sz w:val="26"/>
                <w:szCs w:val="26"/>
              </w:rPr>
              <w:t xml:space="preserve"> </w:t>
            </w:r>
            <w:proofErr w:type="spellStart"/>
            <w:r w:rsidRPr="008E4901">
              <w:rPr>
                <w:rStyle w:val="fontstyle01"/>
                <w:rFonts w:ascii="Times New Roman" w:hAnsi="Times New Roman"/>
                <w:sz w:val="26"/>
                <w:szCs w:val="26"/>
              </w:rPr>
              <w:t>trở</w:t>
            </w:r>
            <w:proofErr w:type="spellEnd"/>
            <w:r w:rsidRPr="008E4901">
              <w:rPr>
                <w:rStyle w:val="fontstyle01"/>
                <w:rFonts w:ascii="Times New Roman" w:hAnsi="Times New Roman"/>
                <w:sz w:val="26"/>
                <w:szCs w:val="26"/>
              </w:rPr>
              <w:t xml:space="preserve"> </w:t>
            </w:r>
            <w:proofErr w:type="spellStart"/>
            <w:r w:rsidRPr="008E4901">
              <w:rPr>
                <w:rStyle w:val="fontstyle01"/>
                <w:rFonts w:ascii="Times New Roman" w:hAnsi="Times New Roman"/>
                <w:sz w:val="26"/>
                <w:szCs w:val="26"/>
              </w:rPr>
              <w:t>lên</w:t>
            </w:r>
            <w:proofErr w:type="spellEnd"/>
            <w:r w:rsidRPr="008E4901">
              <w:rPr>
                <w:rStyle w:val="fontstyle01"/>
                <w:rFonts w:ascii="Times New Roman" w:hAnsi="Times New Roman"/>
                <w:sz w:val="26"/>
                <w:szCs w:val="26"/>
              </w:rPr>
              <w:t xml:space="preserve"> (</w:t>
            </w:r>
            <w:proofErr w:type="spellStart"/>
            <w:r w:rsidRPr="008E4901">
              <w:rPr>
                <w:rStyle w:val="fontstyle01"/>
                <w:rFonts w:ascii="Times New Roman" w:hAnsi="Times New Roman"/>
                <w:sz w:val="26"/>
                <w:szCs w:val="26"/>
              </w:rPr>
              <w:t>trong</w:t>
            </w:r>
            <w:proofErr w:type="spellEnd"/>
            <w:r w:rsidRPr="008E4901">
              <w:rPr>
                <w:rStyle w:val="fontstyle01"/>
                <w:rFonts w:ascii="Times New Roman" w:hAnsi="Times New Roman"/>
                <w:sz w:val="26"/>
                <w:szCs w:val="26"/>
              </w:rPr>
              <w:t xml:space="preserve"> </w:t>
            </w:r>
            <w:proofErr w:type="spellStart"/>
            <w:r w:rsidRPr="008E4901">
              <w:rPr>
                <w:rStyle w:val="fontstyle01"/>
                <w:rFonts w:ascii="Times New Roman" w:hAnsi="Times New Roman"/>
                <w:sz w:val="26"/>
                <w:szCs w:val="26"/>
              </w:rPr>
              <w:t>đó</w:t>
            </w:r>
            <w:proofErr w:type="spellEnd"/>
            <w:r w:rsidRPr="008E4901">
              <w:rPr>
                <w:rStyle w:val="fontstyle01"/>
                <w:rFonts w:ascii="Times New Roman" w:hAnsi="Times New Roman"/>
                <w:sz w:val="26"/>
                <w:szCs w:val="26"/>
              </w:rPr>
              <w:t xml:space="preserve"> </w:t>
            </w:r>
            <w:proofErr w:type="spellStart"/>
            <w:r w:rsidRPr="008E4901">
              <w:rPr>
                <w:rStyle w:val="fontstyle01"/>
                <w:rFonts w:ascii="Times New Roman" w:hAnsi="Times New Roman"/>
                <w:sz w:val="26"/>
                <w:szCs w:val="26"/>
              </w:rPr>
              <w:t>mục</w:t>
            </w:r>
            <w:proofErr w:type="spellEnd"/>
            <w:r w:rsidRPr="008E4901">
              <w:rPr>
                <w:rStyle w:val="fontstyle01"/>
                <w:rFonts w:ascii="Times New Roman" w:hAnsi="Times New Roman"/>
                <w:sz w:val="26"/>
                <w:szCs w:val="26"/>
              </w:rPr>
              <w:t xml:space="preserve"> I </w:t>
            </w:r>
            <w:proofErr w:type="spellStart"/>
            <w:r w:rsidRPr="008E4901">
              <w:rPr>
                <w:rStyle w:val="fontstyle01"/>
                <w:rFonts w:ascii="Times New Roman" w:hAnsi="Times New Roman"/>
                <w:sz w:val="26"/>
                <w:szCs w:val="26"/>
              </w:rPr>
              <w:t>đạt</w:t>
            </w:r>
            <w:proofErr w:type="spellEnd"/>
            <w:r w:rsidRPr="008E4901">
              <w:rPr>
                <w:rStyle w:val="fontstyle01"/>
                <w:rFonts w:ascii="Times New Roman" w:hAnsi="Times New Roman"/>
                <w:sz w:val="26"/>
                <w:szCs w:val="26"/>
              </w:rPr>
              <w:t xml:space="preserve"> 30 </w:t>
            </w:r>
            <w:proofErr w:type="spellStart"/>
            <w:r w:rsidRPr="008E4901">
              <w:rPr>
                <w:rStyle w:val="fontstyle01"/>
                <w:rFonts w:ascii="Times New Roman" w:hAnsi="Times New Roman"/>
                <w:sz w:val="26"/>
                <w:szCs w:val="26"/>
              </w:rPr>
              <w:t>điểm</w:t>
            </w:r>
            <w:proofErr w:type="spellEnd"/>
            <w:r w:rsidRPr="008E4901">
              <w:rPr>
                <w:rStyle w:val="fontstyle01"/>
                <w:rFonts w:ascii="Times New Roman" w:hAnsi="Times New Roman"/>
                <w:sz w:val="26"/>
                <w:szCs w:val="26"/>
              </w:rPr>
              <w:t xml:space="preserve">, </w:t>
            </w:r>
            <w:proofErr w:type="spellStart"/>
            <w:r w:rsidRPr="008E4901">
              <w:rPr>
                <w:rStyle w:val="fontstyle01"/>
                <w:rFonts w:ascii="Times New Roman" w:hAnsi="Times New Roman"/>
                <w:sz w:val="26"/>
                <w:szCs w:val="26"/>
              </w:rPr>
              <w:t>mục</w:t>
            </w:r>
            <w:proofErr w:type="spellEnd"/>
            <w:r w:rsidRPr="008E4901">
              <w:rPr>
                <w:rStyle w:val="fontstyle01"/>
                <w:rFonts w:ascii="Times New Roman" w:hAnsi="Times New Roman"/>
                <w:sz w:val="26"/>
                <w:szCs w:val="26"/>
              </w:rPr>
              <w:t xml:space="preserve"> II </w:t>
            </w:r>
            <w:proofErr w:type="spellStart"/>
            <w:r w:rsidRPr="008E4901">
              <w:rPr>
                <w:rStyle w:val="fontstyle01"/>
                <w:rFonts w:ascii="Times New Roman" w:hAnsi="Times New Roman"/>
                <w:sz w:val="26"/>
                <w:szCs w:val="26"/>
              </w:rPr>
              <w:t>đạt</w:t>
            </w:r>
            <w:proofErr w:type="spellEnd"/>
            <w:r w:rsidRPr="008E4901">
              <w:rPr>
                <w:rStyle w:val="fontstyle01"/>
                <w:rFonts w:ascii="Times New Roman" w:hAnsi="Times New Roman"/>
                <w:sz w:val="26"/>
                <w:szCs w:val="26"/>
              </w:rPr>
              <w:t xml:space="preserve"> 20 </w:t>
            </w:r>
            <w:proofErr w:type="spellStart"/>
            <w:r w:rsidRPr="008E4901">
              <w:rPr>
                <w:rStyle w:val="fontstyle01"/>
                <w:rFonts w:ascii="Times New Roman" w:hAnsi="Times New Roman"/>
                <w:sz w:val="26"/>
                <w:szCs w:val="26"/>
              </w:rPr>
              <w:t>điểm</w:t>
            </w:r>
            <w:proofErr w:type="spellEnd"/>
            <w:r w:rsidRPr="008E4901">
              <w:rPr>
                <w:rStyle w:val="fontstyle01"/>
                <w:rFonts w:ascii="Times New Roman" w:hAnsi="Times New Roman"/>
                <w:sz w:val="26"/>
                <w:szCs w:val="26"/>
              </w:rPr>
              <w:t xml:space="preserve">, </w:t>
            </w:r>
            <w:proofErr w:type="spellStart"/>
            <w:r w:rsidRPr="008E4901">
              <w:rPr>
                <w:rStyle w:val="fontstyle01"/>
                <w:rFonts w:ascii="Times New Roman" w:hAnsi="Times New Roman"/>
                <w:sz w:val="26"/>
                <w:szCs w:val="26"/>
              </w:rPr>
              <w:t>mục</w:t>
            </w:r>
            <w:proofErr w:type="spellEnd"/>
            <w:r w:rsidRPr="008E4901">
              <w:rPr>
                <w:rStyle w:val="fontstyle01"/>
                <w:rFonts w:ascii="Times New Roman" w:hAnsi="Times New Roman"/>
                <w:sz w:val="26"/>
                <w:szCs w:val="26"/>
              </w:rPr>
              <w:t xml:space="preserve"> III </w:t>
            </w:r>
            <w:proofErr w:type="spellStart"/>
            <w:r w:rsidRPr="008E4901">
              <w:rPr>
                <w:rStyle w:val="fontstyle01"/>
                <w:rFonts w:ascii="Times New Roman" w:hAnsi="Times New Roman"/>
                <w:sz w:val="26"/>
                <w:szCs w:val="26"/>
              </w:rPr>
              <w:t>đạt</w:t>
            </w:r>
            <w:proofErr w:type="spellEnd"/>
            <w:r w:rsidRPr="008E4901">
              <w:rPr>
                <w:rStyle w:val="fontstyle01"/>
                <w:rFonts w:ascii="Times New Roman" w:hAnsi="Times New Roman"/>
                <w:sz w:val="26"/>
                <w:szCs w:val="26"/>
              </w:rPr>
              <w:t xml:space="preserve"> 20 </w:t>
            </w:r>
            <w:proofErr w:type="spellStart"/>
            <w:r w:rsidRPr="008E4901">
              <w:rPr>
                <w:rStyle w:val="fontstyle01"/>
                <w:rFonts w:ascii="Times New Roman" w:hAnsi="Times New Roman"/>
                <w:sz w:val="26"/>
                <w:szCs w:val="26"/>
              </w:rPr>
              <w:t>điểm</w:t>
            </w:r>
            <w:proofErr w:type="spellEnd"/>
            <w:r w:rsidRPr="008E4901">
              <w:rPr>
                <w:rStyle w:val="fontstyle01"/>
                <w:rFonts w:ascii="Times New Roman" w:hAnsi="Times New Roman"/>
                <w:sz w:val="26"/>
                <w:szCs w:val="26"/>
              </w:rPr>
              <w:t xml:space="preserve"> </w:t>
            </w:r>
            <w:proofErr w:type="spellStart"/>
            <w:r w:rsidRPr="008E4901">
              <w:rPr>
                <w:rStyle w:val="fontstyle01"/>
                <w:rFonts w:ascii="Times New Roman" w:hAnsi="Times New Roman"/>
                <w:sz w:val="26"/>
                <w:szCs w:val="26"/>
              </w:rPr>
              <w:t>trở</w:t>
            </w:r>
            <w:proofErr w:type="spellEnd"/>
            <w:r w:rsidRPr="008E4901">
              <w:rPr>
                <w:rStyle w:val="fontstyle01"/>
                <w:rFonts w:ascii="Times New Roman" w:hAnsi="Times New Roman"/>
                <w:sz w:val="26"/>
                <w:szCs w:val="26"/>
              </w:rPr>
              <w:t xml:space="preserve"> </w:t>
            </w:r>
            <w:proofErr w:type="spellStart"/>
            <w:r w:rsidRPr="008E4901">
              <w:rPr>
                <w:rStyle w:val="fontstyle01"/>
                <w:rFonts w:ascii="Times New Roman" w:hAnsi="Times New Roman"/>
                <w:sz w:val="26"/>
                <w:szCs w:val="26"/>
              </w:rPr>
              <w:t>lên</w:t>
            </w:r>
            <w:proofErr w:type="spellEnd"/>
            <w:r w:rsidRPr="008E4901">
              <w:rPr>
                <w:rStyle w:val="fontstyle01"/>
                <w:rFonts w:ascii="Times New Roman" w:hAnsi="Times New Roman"/>
                <w:sz w:val="26"/>
                <w:szCs w:val="26"/>
              </w:rPr>
              <w:t>).</w:t>
            </w:r>
            <w:r w:rsidRPr="008E4901">
              <w:rPr>
                <w:szCs w:val="26"/>
              </w:rPr>
              <w:t xml:space="preserve"> </w:t>
            </w:r>
          </w:p>
          <w:p w14:paraId="7958A817" w14:textId="77777777" w:rsidR="006858FD" w:rsidRPr="008E4901" w:rsidRDefault="006858FD" w:rsidP="00027B63">
            <w:pPr>
              <w:spacing w:after="0" w:line="240" w:lineRule="auto"/>
              <w:ind w:firstLine="34"/>
              <w:rPr>
                <w:rStyle w:val="fontstyle01"/>
                <w:rFonts w:ascii="Times New Roman" w:hAnsi="Times New Roman"/>
                <w:sz w:val="26"/>
                <w:szCs w:val="26"/>
              </w:rPr>
            </w:pPr>
            <w:r w:rsidRPr="008E4901">
              <w:rPr>
                <w:szCs w:val="26"/>
              </w:rPr>
              <w:t xml:space="preserve">3.2. </w:t>
            </w:r>
            <w:proofErr w:type="spellStart"/>
            <w:r w:rsidRPr="008E4901">
              <w:rPr>
                <w:szCs w:val="26"/>
              </w:rPr>
              <w:t>Đối</w:t>
            </w:r>
            <w:proofErr w:type="spellEnd"/>
            <w:r w:rsidRPr="008E4901">
              <w:rPr>
                <w:szCs w:val="26"/>
              </w:rPr>
              <w:t xml:space="preserve"> </w:t>
            </w:r>
            <w:proofErr w:type="spellStart"/>
            <w:r w:rsidRPr="008E4901">
              <w:rPr>
                <w:szCs w:val="26"/>
              </w:rPr>
              <w:t>với</w:t>
            </w:r>
            <w:proofErr w:type="spellEnd"/>
            <w:r w:rsidRPr="008E4901">
              <w:rPr>
                <w:szCs w:val="26"/>
              </w:rPr>
              <w:t xml:space="preserve"> </w:t>
            </w:r>
            <w:proofErr w:type="spellStart"/>
            <w:r w:rsidRPr="008E4901">
              <w:rPr>
                <w:szCs w:val="26"/>
              </w:rPr>
              <w:t>danh</w:t>
            </w:r>
            <w:proofErr w:type="spellEnd"/>
            <w:r w:rsidRPr="008E4901">
              <w:rPr>
                <w:szCs w:val="26"/>
              </w:rPr>
              <w:t xml:space="preserve"> </w:t>
            </w:r>
            <w:proofErr w:type="spellStart"/>
            <w:r w:rsidRPr="008E4901">
              <w:rPr>
                <w:szCs w:val="26"/>
              </w:rPr>
              <w:t>hiệu</w:t>
            </w:r>
            <w:proofErr w:type="spellEnd"/>
            <w:r w:rsidRPr="008E4901">
              <w:rPr>
                <w:szCs w:val="26"/>
              </w:rPr>
              <w:t xml:space="preserve"> “</w:t>
            </w:r>
            <w:proofErr w:type="spellStart"/>
            <w:r w:rsidRPr="008E4901">
              <w:rPr>
                <w:szCs w:val="26"/>
              </w:rPr>
              <w:t>Thôn</w:t>
            </w:r>
            <w:proofErr w:type="spellEnd"/>
            <w:r w:rsidRPr="008E4901">
              <w:rPr>
                <w:szCs w:val="26"/>
              </w:rPr>
              <w:t>,</w:t>
            </w:r>
            <w:r w:rsidRPr="008E4901">
              <w:rPr>
                <w:spacing w:val="-1"/>
                <w:szCs w:val="26"/>
              </w:rPr>
              <w:t xml:space="preserve"> </w:t>
            </w:r>
            <w:proofErr w:type="spellStart"/>
            <w:r w:rsidRPr="008E4901">
              <w:rPr>
                <w:szCs w:val="26"/>
              </w:rPr>
              <w:t>tổ</w:t>
            </w:r>
            <w:proofErr w:type="spellEnd"/>
            <w:r w:rsidRPr="008E4901">
              <w:rPr>
                <w:szCs w:val="26"/>
              </w:rPr>
              <w:t xml:space="preserve"> </w:t>
            </w:r>
            <w:proofErr w:type="spellStart"/>
            <w:r w:rsidRPr="008E4901">
              <w:rPr>
                <w:szCs w:val="26"/>
              </w:rPr>
              <w:t>dân</w:t>
            </w:r>
            <w:proofErr w:type="spellEnd"/>
            <w:r w:rsidRPr="008E4901">
              <w:rPr>
                <w:szCs w:val="26"/>
              </w:rPr>
              <w:t xml:space="preserve"> </w:t>
            </w:r>
            <w:proofErr w:type="spellStart"/>
            <w:r w:rsidRPr="008E4901">
              <w:rPr>
                <w:szCs w:val="26"/>
              </w:rPr>
              <w:t>phố</w:t>
            </w:r>
            <w:proofErr w:type="spellEnd"/>
            <w:r w:rsidRPr="008E4901">
              <w:rPr>
                <w:szCs w:val="26"/>
              </w:rPr>
              <w:t xml:space="preserve"> </w:t>
            </w:r>
            <w:proofErr w:type="spellStart"/>
            <w:r w:rsidRPr="008E4901">
              <w:rPr>
                <w:szCs w:val="26"/>
              </w:rPr>
              <w:t>văn</w:t>
            </w:r>
            <w:proofErr w:type="spellEnd"/>
            <w:r w:rsidRPr="008E4901">
              <w:rPr>
                <w:szCs w:val="26"/>
              </w:rPr>
              <w:t xml:space="preserve"> </w:t>
            </w:r>
            <w:proofErr w:type="spellStart"/>
            <w:r w:rsidRPr="008E4901">
              <w:rPr>
                <w:szCs w:val="26"/>
              </w:rPr>
              <w:t>hóa</w:t>
            </w:r>
            <w:proofErr w:type="spellEnd"/>
            <w:r w:rsidRPr="008E4901">
              <w:rPr>
                <w:szCs w:val="26"/>
              </w:rPr>
              <w:t>”</w:t>
            </w:r>
            <w:r w:rsidRPr="008E4901">
              <w:rPr>
                <w:spacing w:val="-2"/>
                <w:szCs w:val="26"/>
              </w:rPr>
              <w:t>:</w:t>
            </w:r>
            <w:r w:rsidRPr="008E4901">
              <w:rPr>
                <w:szCs w:val="26"/>
              </w:rPr>
              <w:t xml:space="preserve"> </w:t>
            </w:r>
            <w:proofErr w:type="spellStart"/>
            <w:r w:rsidRPr="008E4901">
              <w:rPr>
                <w:rStyle w:val="fontstyle01"/>
                <w:rFonts w:ascii="Times New Roman" w:hAnsi="Times New Roman"/>
                <w:sz w:val="26"/>
                <w:szCs w:val="26"/>
              </w:rPr>
              <w:t>đạt</w:t>
            </w:r>
            <w:proofErr w:type="spellEnd"/>
            <w:r w:rsidRPr="008E4901">
              <w:rPr>
                <w:rStyle w:val="fontstyle01"/>
                <w:rFonts w:ascii="Times New Roman" w:hAnsi="Times New Roman"/>
                <w:sz w:val="26"/>
                <w:szCs w:val="26"/>
              </w:rPr>
              <w:t xml:space="preserve"> </w:t>
            </w:r>
            <w:proofErr w:type="spellStart"/>
            <w:r w:rsidRPr="008E4901">
              <w:rPr>
                <w:rStyle w:val="fontstyle01"/>
                <w:rFonts w:ascii="Times New Roman" w:hAnsi="Times New Roman"/>
                <w:sz w:val="26"/>
                <w:szCs w:val="26"/>
              </w:rPr>
              <w:t>từ</w:t>
            </w:r>
            <w:proofErr w:type="spellEnd"/>
            <w:r w:rsidRPr="008E4901">
              <w:rPr>
                <w:rStyle w:val="fontstyle01"/>
                <w:rFonts w:ascii="Times New Roman" w:hAnsi="Times New Roman"/>
                <w:sz w:val="26"/>
                <w:szCs w:val="26"/>
              </w:rPr>
              <w:t xml:space="preserve"> 85 </w:t>
            </w:r>
            <w:proofErr w:type="spellStart"/>
            <w:r w:rsidRPr="008E4901">
              <w:rPr>
                <w:rStyle w:val="fontstyle01"/>
                <w:rFonts w:ascii="Times New Roman" w:hAnsi="Times New Roman"/>
                <w:sz w:val="26"/>
                <w:szCs w:val="26"/>
              </w:rPr>
              <w:t>điểm</w:t>
            </w:r>
            <w:proofErr w:type="spellEnd"/>
            <w:r w:rsidRPr="008E4901">
              <w:rPr>
                <w:rStyle w:val="fontstyle01"/>
                <w:rFonts w:ascii="Times New Roman" w:hAnsi="Times New Roman"/>
                <w:sz w:val="26"/>
                <w:szCs w:val="26"/>
              </w:rPr>
              <w:t xml:space="preserve"> </w:t>
            </w:r>
            <w:proofErr w:type="spellStart"/>
            <w:r w:rsidRPr="008E4901">
              <w:rPr>
                <w:rStyle w:val="fontstyle01"/>
                <w:rFonts w:ascii="Times New Roman" w:hAnsi="Times New Roman"/>
                <w:sz w:val="26"/>
                <w:szCs w:val="26"/>
              </w:rPr>
              <w:t>trở</w:t>
            </w:r>
            <w:proofErr w:type="spellEnd"/>
            <w:r w:rsidRPr="008E4901">
              <w:rPr>
                <w:rStyle w:val="fontstyle01"/>
                <w:rFonts w:ascii="Times New Roman" w:hAnsi="Times New Roman"/>
                <w:sz w:val="26"/>
                <w:szCs w:val="26"/>
              </w:rPr>
              <w:t xml:space="preserve"> </w:t>
            </w:r>
            <w:proofErr w:type="spellStart"/>
            <w:r w:rsidRPr="008E4901">
              <w:rPr>
                <w:rStyle w:val="fontstyle01"/>
                <w:rFonts w:ascii="Times New Roman" w:hAnsi="Times New Roman"/>
                <w:sz w:val="26"/>
                <w:szCs w:val="26"/>
              </w:rPr>
              <w:t>lên</w:t>
            </w:r>
            <w:proofErr w:type="spellEnd"/>
            <w:r w:rsidRPr="008E4901">
              <w:rPr>
                <w:rStyle w:val="fontstyle01"/>
                <w:rFonts w:ascii="Times New Roman" w:hAnsi="Times New Roman"/>
                <w:sz w:val="26"/>
                <w:szCs w:val="26"/>
              </w:rPr>
              <w:t xml:space="preserve"> (</w:t>
            </w:r>
            <w:proofErr w:type="spellStart"/>
            <w:r w:rsidRPr="008E4901">
              <w:rPr>
                <w:rStyle w:val="fontstyle01"/>
                <w:rFonts w:ascii="Times New Roman" w:hAnsi="Times New Roman"/>
                <w:sz w:val="26"/>
                <w:szCs w:val="26"/>
              </w:rPr>
              <w:t>trong</w:t>
            </w:r>
            <w:proofErr w:type="spellEnd"/>
            <w:r w:rsidRPr="008E4901">
              <w:rPr>
                <w:rStyle w:val="fontstyle01"/>
                <w:rFonts w:ascii="Times New Roman" w:hAnsi="Times New Roman"/>
                <w:sz w:val="26"/>
                <w:szCs w:val="26"/>
              </w:rPr>
              <w:t xml:space="preserve"> </w:t>
            </w:r>
            <w:proofErr w:type="spellStart"/>
            <w:r w:rsidRPr="008E4901">
              <w:rPr>
                <w:rStyle w:val="fontstyle01"/>
                <w:rFonts w:ascii="Times New Roman" w:hAnsi="Times New Roman"/>
                <w:sz w:val="26"/>
                <w:szCs w:val="26"/>
              </w:rPr>
              <w:t>đó</w:t>
            </w:r>
            <w:proofErr w:type="spellEnd"/>
            <w:r w:rsidRPr="008E4901">
              <w:rPr>
                <w:rStyle w:val="fontstyle01"/>
                <w:rFonts w:ascii="Times New Roman" w:hAnsi="Times New Roman"/>
                <w:sz w:val="26"/>
                <w:szCs w:val="26"/>
              </w:rPr>
              <w:t xml:space="preserve"> </w:t>
            </w:r>
            <w:proofErr w:type="spellStart"/>
            <w:r w:rsidRPr="008E4901">
              <w:rPr>
                <w:rStyle w:val="fontstyle01"/>
                <w:rFonts w:ascii="Times New Roman" w:hAnsi="Times New Roman"/>
                <w:sz w:val="26"/>
                <w:szCs w:val="26"/>
              </w:rPr>
              <w:t>mục</w:t>
            </w:r>
            <w:proofErr w:type="spellEnd"/>
            <w:r w:rsidRPr="008E4901">
              <w:rPr>
                <w:rStyle w:val="fontstyle01"/>
                <w:rFonts w:ascii="Times New Roman" w:hAnsi="Times New Roman"/>
                <w:sz w:val="26"/>
                <w:szCs w:val="26"/>
              </w:rPr>
              <w:t xml:space="preserve"> I </w:t>
            </w:r>
            <w:proofErr w:type="spellStart"/>
            <w:r w:rsidRPr="008E4901">
              <w:rPr>
                <w:rStyle w:val="fontstyle01"/>
                <w:rFonts w:ascii="Times New Roman" w:hAnsi="Times New Roman"/>
                <w:sz w:val="26"/>
                <w:szCs w:val="26"/>
              </w:rPr>
              <w:t>đạt</w:t>
            </w:r>
            <w:proofErr w:type="spellEnd"/>
            <w:r w:rsidRPr="008E4901">
              <w:rPr>
                <w:rStyle w:val="fontstyle01"/>
                <w:rFonts w:ascii="Times New Roman" w:hAnsi="Times New Roman"/>
                <w:sz w:val="26"/>
                <w:szCs w:val="26"/>
              </w:rPr>
              <w:t xml:space="preserve"> 15 </w:t>
            </w:r>
            <w:proofErr w:type="spellStart"/>
            <w:r w:rsidRPr="008E4901">
              <w:rPr>
                <w:rStyle w:val="fontstyle01"/>
                <w:rFonts w:ascii="Times New Roman" w:hAnsi="Times New Roman"/>
                <w:sz w:val="26"/>
                <w:szCs w:val="26"/>
              </w:rPr>
              <w:t>điểm</w:t>
            </w:r>
            <w:proofErr w:type="spellEnd"/>
            <w:r w:rsidRPr="008E4901">
              <w:rPr>
                <w:rStyle w:val="fontstyle01"/>
                <w:rFonts w:ascii="Times New Roman" w:hAnsi="Times New Roman"/>
                <w:sz w:val="26"/>
                <w:szCs w:val="26"/>
              </w:rPr>
              <w:t xml:space="preserve">, </w:t>
            </w:r>
            <w:proofErr w:type="spellStart"/>
            <w:r w:rsidRPr="008E4901">
              <w:rPr>
                <w:rStyle w:val="fontstyle01"/>
                <w:rFonts w:ascii="Times New Roman" w:hAnsi="Times New Roman"/>
                <w:sz w:val="26"/>
                <w:szCs w:val="26"/>
              </w:rPr>
              <w:t>mục</w:t>
            </w:r>
            <w:proofErr w:type="spellEnd"/>
            <w:r w:rsidRPr="008E4901">
              <w:rPr>
                <w:rStyle w:val="fontstyle01"/>
                <w:rFonts w:ascii="Times New Roman" w:hAnsi="Times New Roman"/>
                <w:sz w:val="26"/>
                <w:szCs w:val="26"/>
              </w:rPr>
              <w:t xml:space="preserve"> II </w:t>
            </w:r>
            <w:proofErr w:type="spellStart"/>
            <w:r w:rsidRPr="008E4901">
              <w:rPr>
                <w:rStyle w:val="fontstyle01"/>
                <w:rFonts w:ascii="Times New Roman" w:hAnsi="Times New Roman"/>
                <w:sz w:val="26"/>
                <w:szCs w:val="26"/>
              </w:rPr>
              <w:t>đạt</w:t>
            </w:r>
            <w:proofErr w:type="spellEnd"/>
            <w:r w:rsidRPr="008E4901">
              <w:rPr>
                <w:rStyle w:val="fontstyle01"/>
                <w:rFonts w:ascii="Times New Roman" w:hAnsi="Times New Roman"/>
                <w:sz w:val="26"/>
                <w:szCs w:val="26"/>
              </w:rPr>
              <w:t xml:space="preserve"> 20 </w:t>
            </w:r>
            <w:proofErr w:type="spellStart"/>
            <w:r w:rsidRPr="008E4901">
              <w:rPr>
                <w:rStyle w:val="fontstyle01"/>
                <w:rFonts w:ascii="Times New Roman" w:hAnsi="Times New Roman"/>
                <w:sz w:val="26"/>
                <w:szCs w:val="26"/>
              </w:rPr>
              <w:t>điểm</w:t>
            </w:r>
            <w:proofErr w:type="spellEnd"/>
            <w:r w:rsidRPr="008E4901">
              <w:rPr>
                <w:rStyle w:val="fontstyle01"/>
                <w:rFonts w:ascii="Times New Roman" w:hAnsi="Times New Roman"/>
                <w:sz w:val="26"/>
                <w:szCs w:val="26"/>
              </w:rPr>
              <w:t xml:space="preserve">, </w:t>
            </w:r>
            <w:proofErr w:type="spellStart"/>
            <w:r w:rsidRPr="008E4901">
              <w:rPr>
                <w:rStyle w:val="fontstyle01"/>
                <w:rFonts w:ascii="Times New Roman" w:hAnsi="Times New Roman"/>
                <w:sz w:val="26"/>
                <w:szCs w:val="26"/>
              </w:rPr>
              <w:t>mục</w:t>
            </w:r>
            <w:proofErr w:type="spellEnd"/>
            <w:r w:rsidRPr="008E4901">
              <w:rPr>
                <w:rStyle w:val="fontstyle01"/>
                <w:rFonts w:ascii="Times New Roman" w:hAnsi="Times New Roman"/>
                <w:sz w:val="26"/>
                <w:szCs w:val="26"/>
              </w:rPr>
              <w:t xml:space="preserve"> III </w:t>
            </w:r>
            <w:proofErr w:type="spellStart"/>
            <w:r w:rsidRPr="008E4901">
              <w:rPr>
                <w:rStyle w:val="fontstyle01"/>
                <w:rFonts w:ascii="Times New Roman" w:hAnsi="Times New Roman"/>
                <w:sz w:val="26"/>
                <w:szCs w:val="26"/>
              </w:rPr>
              <w:t>đạt</w:t>
            </w:r>
            <w:proofErr w:type="spellEnd"/>
            <w:r w:rsidRPr="008E4901">
              <w:rPr>
                <w:rStyle w:val="fontstyle01"/>
                <w:rFonts w:ascii="Times New Roman" w:hAnsi="Times New Roman"/>
                <w:sz w:val="26"/>
                <w:szCs w:val="26"/>
              </w:rPr>
              <w:t xml:space="preserve"> 10 </w:t>
            </w:r>
            <w:proofErr w:type="spellStart"/>
            <w:r w:rsidRPr="008E4901">
              <w:rPr>
                <w:rStyle w:val="fontstyle01"/>
                <w:rFonts w:ascii="Times New Roman" w:hAnsi="Times New Roman"/>
                <w:sz w:val="26"/>
                <w:szCs w:val="26"/>
              </w:rPr>
              <w:t>điểm</w:t>
            </w:r>
            <w:proofErr w:type="spellEnd"/>
            <w:r w:rsidRPr="008E4901">
              <w:rPr>
                <w:rStyle w:val="fontstyle01"/>
                <w:rFonts w:ascii="Times New Roman" w:hAnsi="Times New Roman"/>
                <w:sz w:val="26"/>
                <w:szCs w:val="26"/>
              </w:rPr>
              <w:t xml:space="preserve">, </w:t>
            </w:r>
            <w:proofErr w:type="spellStart"/>
            <w:r w:rsidRPr="008E4901">
              <w:rPr>
                <w:rStyle w:val="fontstyle01"/>
                <w:rFonts w:ascii="Times New Roman" w:hAnsi="Times New Roman"/>
                <w:sz w:val="26"/>
                <w:szCs w:val="26"/>
              </w:rPr>
              <w:t>mục</w:t>
            </w:r>
            <w:proofErr w:type="spellEnd"/>
            <w:r w:rsidRPr="008E4901">
              <w:rPr>
                <w:rStyle w:val="fontstyle01"/>
                <w:rFonts w:ascii="Times New Roman" w:hAnsi="Times New Roman"/>
                <w:sz w:val="26"/>
                <w:szCs w:val="26"/>
              </w:rPr>
              <w:t xml:space="preserve"> IV </w:t>
            </w:r>
            <w:proofErr w:type="spellStart"/>
            <w:r w:rsidRPr="008E4901">
              <w:rPr>
                <w:rStyle w:val="fontstyle01"/>
                <w:rFonts w:ascii="Times New Roman" w:hAnsi="Times New Roman"/>
                <w:sz w:val="26"/>
                <w:szCs w:val="26"/>
              </w:rPr>
              <w:t>đạt</w:t>
            </w:r>
            <w:proofErr w:type="spellEnd"/>
            <w:r w:rsidRPr="008E4901">
              <w:rPr>
                <w:rStyle w:val="fontstyle01"/>
                <w:rFonts w:ascii="Times New Roman" w:hAnsi="Times New Roman"/>
                <w:sz w:val="26"/>
                <w:szCs w:val="26"/>
              </w:rPr>
              <w:t xml:space="preserve"> 20 </w:t>
            </w:r>
            <w:proofErr w:type="spellStart"/>
            <w:r w:rsidRPr="008E4901">
              <w:rPr>
                <w:rStyle w:val="fontstyle01"/>
                <w:rFonts w:ascii="Times New Roman" w:hAnsi="Times New Roman"/>
                <w:sz w:val="26"/>
                <w:szCs w:val="26"/>
              </w:rPr>
              <w:t>điểm</w:t>
            </w:r>
            <w:proofErr w:type="spellEnd"/>
            <w:r w:rsidRPr="008E4901">
              <w:rPr>
                <w:rStyle w:val="fontstyle01"/>
                <w:rFonts w:ascii="Times New Roman" w:hAnsi="Times New Roman"/>
                <w:sz w:val="26"/>
                <w:szCs w:val="26"/>
              </w:rPr>
              <w:t xml:space="preserve"> </w:t>
            </w:r>
            <w:proofErr w:type="spellStart"/>
            <w:r w:rsidRPr="008E4901">
              <w:rPr>
                <w:rStyle w:val="fontstyle01"/>
                <w:rFonts w:ascii="Times New Roman" w:hAnsi="Times New Roman"/>
                <w:sz w:val="26"/>
                <w:szCs w:val="26"/>
              </w:rPr>
              <w:t>và</w:t>
            </w:r>
            <w:proofErr w:type="spellEnd"/>
            <w:r w:rsidRPr="008E4901">
              <w:rPr>
                <w:rStyle w:val="fontstyle01"/>
                <w:rFonts w:ascii="Times New Roman" w:hAnsi="Times New Roman"/>
                <w:sz w:val="26"/>
                <w:szCs w:val="26"/>
              </w:rPr>
              <w:t xml:space="preserve"> </w:t>
            </w:r>
            <w:proofErr w:type="spellStart"/>
            <w:r w:rsidRPr="008E4901">
              <w:rPr>
                <w:rStyle w:val="fontstyle01"/>
                <w:rFonts w:ascii="Times New Roman" w:hAnsi="Times New Roman"/>
                <w:sz w:val="26"/>
                <w:szCs w:val="26"/>
              </w:rPr>
              <w:t>mục</w:t>
            </w:r>
            <w:proofErr w:type="spellEnd"/>
            <w:r w:rsidRPr="008E4901">
              <w:rPr>
                <w:rStyle w:val="fontstyle01"/>
                <w:rFonts w:ascii="Times New Roman" w:hAnsi="Times New Roman"/>
                <w:sz w:val="26"/>
                <w:szCs w:val="26"/>
              </w:rPr>
              <w:t xml:space="preserve"> V </w:t>
            </w:r>
            <w:proofErr w:type="spellStart"/>
            <w:r w:rsidRPr="008E4901">
              <w:rPr>
                <w:rStyle w:val="fontstyle01"/>
                <w:rFonts w:ascii="Times New Roman" w:hAnsi="Times New Roman"/>
                <w:sz w:val="26"/>
                <w:szCs w:val="26"/>
              </w:rPr>
              <w:t>đạt</w:t>
            </w:r>
            <w:proofErr w:type="spellEnd"/>
            <w:r w:rsidRPr="008E4901">
              <w:rPr>
                <w:rStyle w:val="fontstyle01"/>
                <w:rFonts w:ascii="Times New Roman" w:hAnsi="Times New Roman"/>
                <w:sz w:val="26"/>
                <w:szCs w:val="26"/>
              </w:rPr>
              <w:t xml:space="preserve"> 10 </w:t>
            </w:r>
            <w:proofErr w:type="spellStart"/>
            <w:r w:rsidRPr="008E4901">
              <w:rPr>
                <w:rStyle w:val="fontstyle01"/>
                <w:rFonts w:ascii="Times New Roman" w:hAnsi="Times New Roman"/>
                <w:sz w:val="26"/>
                <w:szCs w:val="26"/>
              </w:rPr>
              <w:t>điểm</w:t>
            </w:r>
            <w:proofErr w:type="spellEnd"/>
            <w:r w:rsidRPr="008E4901">
              <w:rPr>
                <w:rStyle w:val="fontstyle01"/>
                <w:rFonts w:ascii="Times New Roman" w:hAnsi="Times New Roman"/>
                <w:sz w:val="26"/>
                <w:szCs w:val="26"/>
              </w:rPr>
              <w:t xml:space="preserve"> </w:t>
            </w:r>
            <w:proofErr w:type="spellStart"/>
            <w:r w:rsidRPr="008E4901">
              <w:rPr>
                <w:rStyle w:val="fontstyle01"/>
                <w:rFonts w:ascii="Times New Roman" w:hAnsi="Times New Roman"/>
                <w:sz w:val="26"/>
                <w:szCs w:val="26"/>
              </w:rPr>
              <w:t>trở</w:t>
            </w:r>
            <w:proofErr w:type="spellEnd"/>
            <w:r w:rsidRPr="008E4901">
              <w:rPr>
                <w:rStyle w:val="fontstyle01"/>
                <w:rFonts w:ascii="Times New Roman" w:hAnsi="Times New Roman"/>
                <w:sz w:val="26"/>
                <w:szCs w:val="26"/>
              </w:rPr>
              <w:t xml:space="preserve"> </w:t>
            </w:r>
            <w:proofErr w:type="spellStart"/>
            <w:r w:rsidRPr="008E4901">
              <w:rPr>
                <w:rStyle w:val="fontstyle01"/>
                <w:rFonts w:ascii="Times New Roman" w:hAnsi="Times New Roman"/>
                <w:sz w:val="26"/>
                <w:szCs w:val="26"/>
              </w:rPr>
              <w:t>lên</w:t>
            </w:r>
            <w:proofErr w:type="spellEnd"/>
            <w:r w:rsidRPr="008E4901">
              <w:rPr>
                <w:rStyle w:val="fontstyle01"/>
                <w:rFonts w:ascii="Times New Roman" w:hAnsi="Times New Roman"/>
                <w:sz w:val="26"/>
                <w:szCs w:val="26"/>
              </w:rPr>
              <w:t>).</w:t>
            </w:r>
          </w:p>
          <w:p w14:paraId="593572C4" w14:textId="77777777" w:rsidR="006858FD" w:rsidRPr="008E4901" w:rsidRDefault="006858FD" w:rsidP="00027B63">
            <w:pPr>
              <w:spacing w:after="0" w:line="240" w:lineRule="auto"/>
              <w:ind w:firstLine="34"/>
              <w:rPr>
                <w:rStyle w:val="fontstyle01"/>
                <w:rFonts w:ascii="Times New Roman" w:hAnsi="Times New Roman"/>
                <w:spacing w:val="-6"/>
                <w:sz w:val="26"/>
                <w:szCs w:val="26"/>
              </w:rPr>
            </w:pPr>
            <w:r w:rsidRPr="008E4901">
              <w:rPr>
                <w:rStyle w:val="fontstyle01"/>
                <w:rFonts w:ascii="Times New Roman" w:hAnsi="Times New Roman"/>
                <w:spacing w:val="-6"/>
                <w:sz w:val="26"/>
                <w:szCs w:val="26"/>
              </w:rPr>
              <w:t xml:space="preserve">3.3. </w:t>
            </w:r>
            <w:proofErr w:type="spellStart"/>
            <w:r w:rsidRPr="008E4901">
              <w:rPr>
                <w:spacing w:val="-6"/>
                <w:szCs w:val="26"/>
              </w:rPr>
              <w:t>Đối</w:t>
            </w:r>
            <w:proofErr w:type="spellEnd"/>
            <w:r w:rsidRPr="008E4901">
              <w:rPr>
                <w:spacing w:val="-6"/>
                <w:szCs w:val="26"/>
              </w:rPr>
              <w:t xml:space="preserve"> </w:t>
            </w:r>
            <w:proofErr w:type="spellStart"/>
            <w:r w:rsidRPr="008E4901">
              <w:rPr>
                <w:spacing w:val="-6"/>
                <w:szCs w:val="26"/>
              </w:rPr>
              <w:t>với</w:t>
            </w:r>
            <w:proofErr w:type="spellEnd"/>
            <w:r w:rsidRPr="008E4901">
              <w:rPr>
                <w:spacing w:val="-6"/>
                <w:szCs w:val="26"/>
              </w:rPr>
              <w:t xml:space="preserve"> </w:t>
            </w:r>
            <w:proofErr w:type="spellStart"/>
            <w:r w:rsidRPr="008E4901">
              <w:rPr>
                <w:spacing w:val="-6"/>
                <w:szCs w:val="26"/>
              </w:rPr>
              <w:t>danh</w:t>
            </w:r>
            <w:proofErr w:type="spellEnd"/>
            <w:r w:rsidRPr="008E4901">
              <w:rPr>
                <w:spacing w:val="-6"/>
                <w:szCs w:val="26"/>
              </w:rPr>
              <w:t xml:space="preserve"> </w:t>
            </w:r>
            <w:proofErr w:type="spellStart"/>
            <w:r w:rsidRPr="008E4901">
              <w:rPr>
                <w:spacing w:val="-6"/>
                <w:szCs w:val="26"/>
              </w:rPr>
              <w:t>hiệu</w:t>
            </w:r>
            <w:proofErr w:type="spellEnd"/>
            <w:r w:rsidRPr="008E4901">
              <w:rPr>
                <w:spacing w:val="-6"/>
                <w:szCs w:val="26"/>
              </w:rPr>
              <w:t xml:space="preserve"> “</w:t>
            </w:r>
            <w:proofErr w:type="spellStart"/>
            <w:r w:rsidRPr="008E4901">
              <w:rPr>
                <w:spacing w:val="-6"/>
                <w:szCs w:val="26"/>
              </w:rPr>
              <w:t>Xã</w:t>
            </w:r>
            <w:proofErr w:type="spellEnd"/>
            <w:r w:rsidRPr="008E4901">
              <w:rPr>
                <w:spacing w:val="-6"/>
                <w:szCs w:val="26"/>
              </w:rPr>
              <w:t xml:space="preserve">, </w:t>
            </w:r>
            <w:proofErr w:type="spellStart"/>
            <w:r w:rsidRPr="008E4901">
              <w:rPr>
                <w:spacing w:val="-6"/>
                <w:szCs w:val="26"/>
              </w:rPr>
              <w:t>phường</w:t>
            </w:r>
            <w:proofErr w:type="spellEnd"/>
            <w:r w:rsidRPr="008E4901">
              <w:rPr>
                <w:spacing w:val="-6"/>
                <w:szCs w:val="26"/>
              </w:rPr>
              <w:t xml:space="preserve">, </w:t>
            </w:r>
            <w:proofErr w:type="spellStart"/>
            <w:r w:rsidRPr="008E4901">
              <w:rPr>
                <w:spacing w:val="-6"/>
                <w:szCs w:val="26"/>
              </w:rPr>
              <w:t>đặc</w:t>
            </w:r>
            <w:proofErr w:type="spellEnd"/>
            <w:r w:rsidRPr="008E4901">
              <w:rPr>
                <w:spacing w:val="-6"/>
                <w:szCs w:val="26"/>
              </w:rPr>
              <w:t xml:space="preserve"> </w:t>
            </w:r>
            <w:proofErr w:type="spellStart"/>
            <w:r w:rsidRPr="008E4901">
              <w:rPr>
                <w:spacing w:val="-6"/>
                <w:szCs w:val="26"/>
              </w:rPr>
              <w:t>khu</w:t>
            </w:r>
            <w:proofErr w:type="spellEnd"/>
            <w:r w:rsidRPr="008E4901">
              <w:rPr>
                <w:spacing w:val="-6"/>
                <w:szCs w:val="26"/>
              </w:rPr>
              <w:t xml:space="preserve"> </w:t>
            </w:r>
            <w:proofErr w:type="spellStart"/>
            <w:r w:rsidRPr="008E4901">
              <w:rPr>
                <w:spacing w:val="-6"/>
                <w:szCs w:val="26"/>
              </w:rPr>
              <w:t>tiêu</w:t>
            </w:r>
            <w:proofErr w:type="spellEnd"/>
            <w:r w:rsidRPr="008E4901">
              <w:rPr>
                <w:spacing w:val="-6"/>
                <w:szCs w:val="26"/>
              </w:rPr>
              <w:t xml:space="preserve"> </w:t>
            </w:r>
            <w:proofErr w:type="spellStart"/>
            <w:r w:rsidRPr="008E4901">
              <w:rPr>
                <w:spacing w:val="-6"/>
                <w:szCs w:val="26"/>
              </w:rPr>
              <w:t>biểu</w:t>
            </w:r>
            <w:proofErr w:type="spellEnd"/>
            <w:r w:rsidRPr="008E4901">
              <w:rPr>
                <w:spacing w:val="-6"/>
                <w:szCs w:val="26"/>
              </w:rPr>
              <w:t xml:space="preserve">”: </w:t>
            </w:r>
            <w:proofErr w:type="spellStart"/>
            <w:r w:rsidRPr="008E4901">
              <w:rPr>
                <w:rStyle w:val="fontstyle01"/>
                <w:rFonts w:ascii="Times New Roman" w:hAnsi="Times New Roman"/>
                <w:spacing w:val="-6"/>
                <w:sz w:val="26"/>
                <w:szCs w:val="26"/>
              </w:rPr>
              <w:t>đạt</w:t>
            </w:r>
            <w:proofErr w:type="spellEnd"/>
            <w:r w:rsidRPr="008E4901">
              <w:rPr>
                <w:rStyle w:val="fontstyle01"/>
                <w:rFonts w:ascii="Times New Roman" w:hAnsi="Times New Roman"/>
                <w:spacing w:val="-6"/>
                <w:sz w:val="26"/>
                <w:szCs w:val="26"/>
              </w:rPr>
              <w:t xml:space="preserve"> </w:t>
            </w:r>
            <w:proofErr w:type="spellStart"/>
            <w:r w:rsidRPr="008E4901">
              <w:rPr>
                <w:rStyle w:val="fontstyle01"/>
                <w:rFonts w:ascii="Times New Roman" w:hAnsi="Times New Roman"/>
                <w:spacing w:val="-6"/>
                <w:sz w:val="26"/>
                <w:szCs w:val="26"/>
              </w:rPr>
              <w:t>từ</w:t>
            </w:r>
            <w:proofErr w:type="spellEnd"/>
            <w:r w:rsidRPr="008E4901">
              <w:rPr>
                <w:rStyle w:val="fontstyle01"/>
                <w:rFonts w:ascii="Times New Roman" w:hAnsi="Times New Roman"/>
                <w:spacing w:val="-6"/>
                <w:sz w:val="26"/>
                <w:szCs w:val="26"/>
              </w:rPr>
              <w:t xml:space="preserve"> 95 </w:t>
            </w:r>
            <w:proofErr w:type="spellStart"/>
            <w:r w:rsidRPr="008E4901">
              <w:rPr>
                <w:rStyle w:val="fontstyle01"/>
                <w:rFonts w:ascii="Times New Roman" w:hAnsi="Times New Roman"/>
                <w:spacing w:val="-6"/>
                <w:sz w:val="26"/>
                <w:szCs w:val="26"/>
              </w:rPr>
              <w:t>điểm</w:t>
            </w:r>
            <w:proofErr w:type="spellEnd"/>
            <w:r w:rsidRPr="008E4901">
              <w:rPr>
                <w:rStyle w:val="fontstyle01"/>
                <w:rFonts w:ascii="Times New Roman" w:hAnsi="Times New Roman"/>
                <w:spacing w:val="-6"/>
                <w:sz w:val="26"/>
                <w:szCs w:val="26"/>
              </w:rPr>
              <w:t xml:space="preserve"> </w:t>
            </w:r>
            <w:proofErr w:type="spellStart"/>
            <w:r w:rsidRPr="008E4901">
              <w:rPr>
                <w:rStyle w:val="fontstyle01"/>
                <w:rFonts w:ascii="Times New Roman" w:hAnsi="Times New Roman"/>
                <w:spacing w:val="-6"/>
                <w:sz w:val="26"/>
                <w:szCs w:val="26"/>
              </w:rPr>
              <w:t>trở</w:t>
            </w:r>
            <w:proofErr w:type="spellEnd"/>
            <w:r w:rsidRPr="008E4901">
              <w:rPr>
                <w:rStyle w:val="fontstyle01"/>
                <w:rFonts w:ascii="Times New Roman" w:hAnsi="Times New Roman"/>
                <w:spacing w:val="-6"/>
                <w:sz w:val="26"/>
                <w:szCs w:val="26"/>
              </w:rPr>
              <w:t xml:space="preserve"> </w:t>
            </w:r>
            <w:proofErr w:type="spellStart"/>
            <w:r w:rsidRPr="008E4901">
              <w:rPr>
                <w:rStyle w:val="fontstyle01"/>
                <w:rFonts w:ascii="Times New Roman" w:hAnsi="Times New Roman"/>
                <w:spacing w:val="-6"/>
                <w:sz w:val="26"/>
                <w:szCs w:val="26"/>
              </w:rPr>
              <w:t>lên</w:t>
            </w:r>
            <w:proofErr w:type="spellEnd"/>
            <w:r w:rsidRPr="008E4901">
              <w:rPr>
                <w:rStyle w:val="fontstyle01"/>
                <w:rFonts w:ascii="Times New Roman" w:hAnsi="Times New Roman"/>
                <w:spacing w:val="-6"/>
                <w:sz w:val="26"/>
                <w:szCs w:val="26"/>
              </w:rPr>
              <w:t xml:space="preserve">. </w:t>
            </w:r>
          </w:p>
          <w:p w14:paraId="1EB99A84" w14:textId="54915BCE" w:rsidR="006858FD" w:rsidRPr="008E4901" w:rsidRDefault="006858FD" w:rsidP="00027B63">
            <w:pPr>
              <w:pStyle w:val="NormalWeb"/>
              <w:shd w:val="clear" w:color="auto" w:fill="FFFFFF"/>
              <w:spacing w:before="0" w:beforeAutospacing="0" w:after="0" w:afterAutospacing="0"/>
              <w:ind w:firstLine="34"/>
              <w:rPr>
                <w:sz w:val="26"/>
                <w:szCs w:val="26"/>
              </w:rPr>
            </w:pPr>
          </w:p>
        </w:tc>
        <w:tc>
          <w:tcPr>
            <w:tcW w:w="3969" w:type="dxa"/>
          </w:tcPr>
          <w:p w14:paraId="51698CC0" w14:textId="2F8AA7DE" w:rsidR="006858FD" w:rsidRPr="006858FD" w:rsidRDefault="00370D97" w:rsidP="00370D97">
            <w:pPr>
              <w:pStyle w:val="NormalWeb"/>
              <w:spacing w:before="0" w:beforeAutospacing="0" w:after="0" w:afterAutospacing="0"/>
              <w:ind w:left="-6" w:firstLine="323"/>
              <w:jc w:val="both"/>
              <w:rPr>
                <w:bCs/>
                <w:iCs/>
                <w:sz w:val="26"/>
                <w:szCs w:val="26"/>
                <w:lang w:val="it-IT"/>
              </w:rPr>
            </w:pPr>
            <w:proofErr w:type="spellStart"/>
            <w:r>
              <w:rPr>
                <w:sz w:val="26"/>
                <w:szCs w:val="26"/>
              </w:rPr>
              <w:t>Nghiên</w:t>
            </w:r>
            <w:proofErr w:type="spellEnd"/>
            <w:r>
              <w:rPr>
                <w:sz w:val="26"/>
                <w:szCs w:val="26"/>
              </w:rPr>
              <w:t xml:space="preserve"> </w:t>
            </w:r>
            <w:proofErr w:type="spellStart"/>
            <w:r>
              <w:rPr>
                <w:sz w:val="26"/>
                <w:szCs w:val="26"/>
              </w:rPr>
              <w:t>cứu</w:t>
            </w:r>
            <w:proofErr w:type="spellEnd"/>
            <w:r>
              <w:rPr>
                <w:sz w:val="26"/>
                <w:szCs w:val="26"/>
              </w:rPr>
              <w:t xml:space="preserve">, </w:t>
            </w:r>
            <w:proofErr w:type="spellStart"/>
            <w:r>
              <w:rPr>
                <w:sz w:val="26"/>
                <w:szCs w:val="26"/>
              </w:rPr>
              <w:t>tiếp</w:t>
            </w:r>
            <w:proofErr w:type="spellEnd"/>
            <w:r>
              <w:rPr>
                <w:sz w:val="26"/>
                <w:szCs w:val="26"/>
              </w:rPr>
              <w:t xml:space="preserve"> </w:t>
            </w:r>
            <w:proofErr w:type="spellStart"/>
            <w:r>
              <w:rPr>
                <w:sz w:val="26"/>
                <w:szCs w:val="26"/>
              </w:rPr>
              <w:t>thu</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nội</w:t>
            </w:r>
            <w:proofErr w:type="spellEnd"/>
            <w:r>
              <w:rPr>
                <w:sz w:val="26"/>
                <w:szCs w:val="26"/>
              </w:rPr>
              <w:t xml:space="preserve"> dung </w:t>
            </w:r>
            <w:proofErr w:type="spellStart"/>
            <w:r>
              <w:rPr>
                <w:sz w:val="26"/>
                <w:szCs w:val="26"/>
              </w:rPr>
              <w:t>quy</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tại</w:t>
            </w:r>
            <w:proofErr w:type="spellEnd"/>
            <w:r>
              <w:rPr>
                <w:sz w:val="26"/>
                <w:szCs w:val="26"/>
              </w:rPr>
              <w:t xml:space="preserve"> </w:t>
            </w:r>
            <w:proofErr w:type="spellStart"/>
            <w:r>
              <w:rPr>
                <w:sz w:val="26"/>
                <w:szCs w:val="26"/>
              </w:rPr>
              <w:t>Quyết</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số</w:t>
            </w:r>
            <w:proofErr w:type="spellEnd"/>
            <w:r>
              <w:rPr>
                <w:sz w:val="26"/>
                <w:szCs w:val="26"/>
              </w:rPr>
              <w:t xml:space="preserve"> 17 </w:t>
            </w:r>
            <w:proofErr w:type="spellStart"/>
            <w:r>
              <w:rPr>
                <w:sz w:val="26"/>
                <w:szCs w:val="26"/>
              </w:rPr>
              <w:t>và</w:t>
            </w:r>
            <w:proofErr w:type="spellEnd"/>
            <w:r>
              <w:rPr>
                <w:sz w:val="26"/>
                <w:szCs w:val="26"/>
              </w:rPr>
              <w:t xml:space="preserve"> 41 </w:t>
            </w:r>
            <w:proofErr w:type="spellStart"/>
            <w:r>
              <w:rPr>
                <w:sz w:val="26"/>
                <w:szCs w:val="26"/>
              </w:rPr>
              <w:t>để</w:t>
            </w:r>
            <w:proofErr w:type="spellEnd"/>
            <w:r>
              <w:rPr>
                <w:sz w:val="26"/>
                <w:szCs w:val="26"/>
              </w:rPr>
              <w:t xml:space="preserve"> </w:t>
            </w:r>
            <w:proofErr w:type="spellStart"/>
            <w:r>
              <w:rPr>
                <w:sz w:val="26"/>
                <w:szCs w:val="26"/>
              </w:rPr>
              <w:t>điều</w:t>
            </w:r>
            <w:proofErr w:type="spellEnd"/>
            <w:r>
              <w:rPr>
                <w:sz w:val="26"/>
                <w:szCs w:val="26"/>
              </w:rPr>
              <w:t xml:space="preserve"> </w:t>
            </w:r>
            <w:proofErr w:type="spellStart"/>
            <w:r>
              <w:rPr>
                <w:sz w:val="26"/>
                <w:szCs w:val="26"/>
              </w:rPr>
              <w:t>chỉnh</w:t>
            </w:r>
            <w:proofErr w:type="spellEnd"/>
            <w:r>
              <w:rPr>
                <w:sz w:val="26"/>
                <w:szCs w:val="26"/>
              </w:rPr>
              <w:t xml:space="preserve">, </w:t>
            </w:r>
            <w:proofErr w:type="spellStart"/>
            <w:r>
              <w:rPr>
                <w:sz w:val="26"/>
                <w:szCs w:val="26"/>
              </w:rPr>
              <w:t>hoàn</w:t>
            </w:r>
            <w:proofErr w:type="spellEnd"/>
            <w:r>
              <w:rPr>
                <w:sz w:val="26"/>
                <w:szCs w:val="26"/>
              </w:rPr>
              <w:t xml:space="preserve"> </w:t>
            </w:r>
            <w:proofErr w:type="spellStart"/>
            <w:r>
              <w:rPr>
                <w:sz w:val="26"/>
                <w:szCs w:val="26"/>
              </w:rPr>
              <w:t>thiện</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phù</w:t>
            </w:r>
            <w:proofErr w:type="spellEnd"/>
            <w:r>
              <w:rPr>
                <w:sz w:val="26"/>
                <w:szCs w:val="26"/>
              </w:rPr>
              <w:t xml:space="preserve"> </w:t>
            </w:r>
            <w:proofErr w:type="spellStart"/>
            <w:r>
              <w:rPr>
                <w:sz w:val="26"/>
                <w:szCs w:val="26"/>
              </w:rPr>
              <w:t>hợp</w:t>
            </w:r>
            <w:proofErr w:type="spellEnd"/>
            <w:r>
              <w:rPr>
                <w:sz w:val="26"/>
                <w:szCs w:val="26"/>
              </w:rPr>
              <w:t xml:space="preserve">. Theo </w:t>
            </w:r>
            <w:proofErr w:type="spellStart"/>
            <w:r>
              <w:rPr>
                <w:sz w:val="26"/>
                <w:szCs w:val="26"/>
              </w:rPr>
              <w:t>đó</w:t>
            </w:r>
            <w:proofErr w:type="spellEnd"/>
            <w:r>
              <w:rPr>
                <w:sz w:val="26"/>
                <w:szCs w:val="26"/>
              </w:rPr>
              <w:t xml:space="preserve">, </w:t>
            </w:r>
            <w:proofErr w:type="spellStart"/>
            <w:r>
              <w:rPr>
                <w:sz w:val="26"/>
                <w:szCs w:val="26"/>
              </w:rPr>
              <w:t>q</w:t>
            </w:r>
            <w:r w:rsidR="006858FD" w:rsidRPr="006858FD">
              <w:rPr>
                <w:sz w:val="26"/>
                <w:szCs w:val="26"/>
              </w:rPr>
              <w:t>uy</w:t>
            </w:r>
            <w:proofErr w:type="spellEnd"/>
            <w:r w:rsidR="006858FD" w:rsidRPr="006858FD">
              <w:rPr>
                <w:sz w:val="26"/>
                <w:szCs w:val="26"/>
              </w:rPr>
              <w:t xml:space="preserve"> </w:t>
            </w:r>
            <w:proofErr w:type="spellStart"/>
            <w:r w:rsidR="006858FD" w:rsidRPr="006858FD">
              <w:rPr>
                <w:sz w:val="26"/>
                <w:szCs w:val="26"/>
              </w:rPr>
              <w:t>định</w:t>
            </w:r>
            <w:proofErr w:type="spellEnd"/>
            <w:r w:rsidR="006858FD" w:rsidRPr="006858FD">
              <w:rPr>
                <w:sz w:val="26"/>
                <w:szCs w:val="26"/>
              </w:rPr>
              <w:t xml:space="preserve"> </w:t>
            </w:r>
            <w:proofErr w:type="spellStart"/>
            <w:r w:rsidR="006858FD" w:rsidRPr="006858FD">
              <w:rPr>
                <w:sz w:val="26"/>
                <w:szCs w:val="26"/>
              </w:rPr>
              <w:t>phương</w:t>
            </w:r>
            <w:proofErr w:type="spellEnd"/>
            <w:r w:rsidR="006858FD" w:rsidRPr="006858FD">
              <w:rPr>
                <w:sz w:val="26"/>
                <w:szCs w:val="26"/>
              </w:rPr>
              <w:t xml:space="preserve"> </w:t>
            </w:r>
            <w:proofErr w:type="spellStart"/>
            <w:r w:rsidR="006858FD" w:rsidRPr="006858FD">
              <w:rPr>
                <w:sz w:val="26"/>
                <w:szCs w:val="26"/>
              </w:rPr>
              <w:t>pháp</w:t>
            </w:r>
            <w:proofErr w:type="spellEnd"/>
            <w:r w:rsidR="006858FD" w:rsidRPr="006858FD">
              <w:rPr>
                <w:sz w:val="26"/>
                <w:szCs w:val="26"/>
              </w:rPr>
              <w:t xml:space="preserve"> </w:t>
            </w:r>
            <w:proofErr w:type="spellStart"/>
            <w:r w:rsidR="006858FD" w:rsidRPr="006858FD">
              <w:rPr>
                <w:sz w:val="26"/>
                <w:szCs w:val="26"/>
              </w:rPr>
              <w:t>đánh</w:t>
            </w:r>
            <w:proofErr w:type="spellEnd"/>
            <w:r w:rsidR="006858FD" w:rsidRPr="006858FD">
              <w:rPr>
                <w:sz w:val="26"/>
                <w:szCs w:val="26"/>
              </w:rPr>
              <w:t xml:space="preserve"> </w:t>
            </w:r>
            <w:proofErr w:type="spellStart"/>
            <w:r w:rsidR="006858FD" w:rsidRPr="006858FD">
              <w:rPr>
                <w:sz w:val="26"/>
                <w:szCs w:val="26"/>
              </w:rPr>
              <w:t>giá</w:t>
            </w:r>
            <w:proofErr w:type="spellEnd"/>
            <w:r w:rsidR="006858FD" w:rsidRPr="006858FD">
              <w:rPr>
                <w:sz w:val="26"/>
                <w:szCs w:val="26"/>
              </w:rPr>
              <w:t xml:space="preserve">, thang </w:t>
            </w:r>
            <w:proofErr w:type="spellStart"/>
            <w:r w:rsidR="006858FD" w:rsidRPr="006858FD">
              <w:rPr>
                <w:sz w:val="26"/>
                <w:szCs w:val="26"/>
              </w:rPr>
              <w:t>điểm</w:t>
            </w:r>
            <w:proofErr w:type="spellEnd"/>
            <w:r w:rsidR="006858FD" w:rsidRPr="006858FD">
              <w:rPr>
                <w:sz w:val="26"/>
                <w:szCs w:val="26"/>
              </w:rPr>
              <w:t xml:space="preserve"> </w:t>
            </w:r>
            <w:proofErr w:type="spellStart"/>
            <w:r w:rsidR="006858FD" w:rsidRPr="006858FD">
              <w:rPr>
                <w:sz w:val="26"/>
                <w:szCs w:val="26"/>
              </w:rPr>
              <w:t>và</w:t>
            </w:r>
            <w:proofErr w:type="spellEnd"/>
            <w:r w:rsidR="006858FD" w:rsidRPr="006858FD">
              <w:rPr>
                <w:sz w:val="26"/>
                <w:szCs w:val="26"/>
              </w:rPr>
              <w:t xml:space="preserve"> </w:t>
            </w:r>
            <w:proofErr w:type="spellStart"/>
            <w:r w:rsidR="006858FD" w:rsidRPr="006858FD">
              <w:rPr>
                <w:sz w:val="26"/>
                <w:szCs w:val="26"/>
              </w:rPr>
              <w:t>mức</w:t>
            </w:r>
            <w:proofErr w:type="spellEnd"/>
            <w:r w:rsidR="006858FD" w:rsidRPr="006858FD">
              <w:rPr>
                <w:sz w:val="26"/>
                <w:szCs w:val="26"/>
              </w:rPr>
              <w:t xml:space="preserve"> </w:t>
            </w:r>
            <w:proofErr w:type="spellStart"/>
            <w:r w:rsidR="006858FD" w:rsidRPr="006858FD">
              <w:rPr>
                <w:sz w:val="26"/>
                <w:szCs w:val="26"/>
              </w:rPr>
              <w:t>điểm</w:t>
            </w:r>
            <w:proofErr w:type="spellEnd"/>
            <w:r w:rsidR="006858FD" w:rsidRPr="006858FD">
              <w:rPr>
                <w:sz w:val="26"/>
                <w:szCs w:val="26"/>
              </w:rPr>
              <w:t xml:space="preserve"> </w:t>
            </w:r>
            <w:proofErr w:type="spellStart"/>
            <w:r w:rsidR="006858FD" w:rsidRPr="006858FD">
              <w:rPr>
                <w:sz w:val="26"/>
                <w:szCs w:val="26"/>
              </w:rPr>
              <w:t>đạt</w:t>
            </w:r>
            <w:proofErr w:type="spellEnd"/>
            <w:r w:rsidR="006858FD" w:rsidRPr="006858FD">
              <w:rPr>
                <w:sz w:val="26"/>
                <w:szCs w:val="26"/>
              </w:rPr>
              <w:t xml:space="preserve"> </w:t>
            </w:r>
            <w:proofErr w:type="spellStart"/>
            <w:r w:rsidR="006858FD" w:rsidRPr="006858FD">
              <w:rPr>
                <w:sz w:val="26"/>
                <w:szCs w:val="26"/>
              </w:rPr>
              <w:t>theo</w:t>
            </w:r>
            <w:proofErr w:type="spellEnd"/>
            <w:r w:rsidR="006858FD" w:rsidRPr="006858FD">
              <w:rPr>
                <w:sz w:val="26"/>
                <w:szCs w:val="26"/>
              </w:rPr>
              <w:t xml:space="preserve"> </w:t>
            </w:r>
            <w:proofErr w:type="spellStart"/>
            <w:r w:rsidR="006858FD" w:rsidRPr="006858FD">
              <w:rPr>
                <w:sz w:val="26"/>
                <w:szCs w:val="26"/>
              </w:rPr>
              <w:t>nguyên</w:t>
            </w:r>
            <w:proofErr w:type="spellEnd"/>
            <w:r w:rsidR="006858FD" w:rsidRPr="006858FD">
              <w:rPr>
                <w:sz w:val="26"/>
                <w:szCs w:val="26"/>
              </w:rPr>
              <w:t xml:space="preserve"> </w:t>
            </w:r>
            <w:proofErr w:type="spellStart"/>
            <w:r w:rsidR="006858FD" w:rsidRPr="006858FD">
              <w:rPr>
                <w:sz w:val="26"/>
                <w:szCs w:val="26"/>
              </w:rPr>
              <w:t>tắc</w:t>
            </w:r>
            <w:proofErr w:type="spellEnd"/>
            <w:r w:rsidR="006858FD" w:rsidRPr="006858FD">
              <w:rPr>
                <w:sz w:val="26"/>
                <w:szCs w:val="26"/>
              </w:rPr>
              <w:t xml:space="preserve"> </w:t>
            </w:r>
            <w:proofErr w:type="spellStart"/>
            <w:r w:rsidR="006858FD" w:rsidRPr="006858FD">
              <w:rPr>
                <w:sz w:val="26"/>
                <w:szCs w:val="26"/>
              </w:rPr>
              <w:t>thống</w:t>
            </w:r>
            <w:proofErr w:type="spellEnd"/>
            <w:r w:rsidR="006858FD" w:rsidRPr="006858FD">
              <w:rPr>
                <w:sz w:val="26"/>
                <w:szCs w:val="26"/>
              </w:rPr>
              <w:t xml:space="preserve"> </w:t>
            </w:r>
            <w:proofErr w:type="spellStart"/>
            <w:r w:rsidR="006858FD" w:rsidRPr="006858FD">
              <w:rPr>
                <w:sz w:val="26"/>
                <w:szCs w:val="26"/>
              </w:rPr>
              <w:t>nhất</w:t>
            </w:r>
            <w:proofErr w:type="spellEnd"/>
            <w:r w:rsidR="006858FD" w:rsidRPr="006858FD">
              <w:rPr>
                <w:sz w:val="26"/>
                <w:szCs w:val="26"/>
              </w:rPr>
              <w:t xml:space="preserve"> thang </w:t>
            </w:r>
            <w:proofErr w:type="spellStart"/>
            <w:r w:rsidR="006858FD" w:rsidRPr="006858FD">
              <w:rPr>
                <w:sz w:val="26"/>
                <w:szCs w:val="26"/>
              </w:rPr>
              <w:t>điểm</w:t>
            </w:r>
            <w:proofErr w:type="spellEnd"/>
            <w:r w:rsidR="006858FD" w:rsidRPr="006858FD">
              <w:rPr>
                <w:sz w:val="26"/>
                <w:szCs w:val="26"/>
              </w:rPr>
              <w:t xml:space="preserve"> </w:t>
            </w:r>
            <w:proofErr w:type="spellStart"/>
            <w:r w:rsidR="006858FD" w:rsidRPr="006858FD">
              <w:rPr>
                <w:sz w:val="26"/>
                <w:szCs w:val="26"/>
              </w:rPr>
              <w:t>tối</w:t>
            </w:r>
            <w:proofErr w:type="spellEnd"/>
            <w:r w:rsidR="006858FD" w:rsidRPr="006858FD">
              <w:rPr>
                <w:sz w:val="26"/>
                <w:szCs w:val="26"/>
              </w:rPr>
              <w:t xml:space="preserve"> </w:t>
            </w:r>
            <w:proofErr w:type="spellStart"/>
            <w:r w:rsidR="006858FD" w:rsidRPr="006858FD">
              <w:rPr>
                <w:sz w:val="26"/>
                <w:szCs w:val="26"/>
              </w:rPr>
              <w:t>đa</w:t>
            </w:r>
            <w:proofErr w:type="spellEnd"/>
            <w:r w:rsidR="006858FD" w:rsidRPr="006858FD">
              <w:rPr>
                <w:sz w:val="26"/>
                <w:szCs w:val="26"/>
              </w:rPr>
              <w:t xml:space="preserve"> 100 </w:t>
            </w:r>
            <w:proofErr w:type="spellStart"/>
            <w:r w:rsidR="006858FD" w:rsidRPr="006858FD">
              <w:rPr>
                <w:sz w:val="26"/>
                <w:szCs w:val="26"/>
              </w:rPr>
              <w:t>điểm</w:t>
            </w:r>
            <w:proofErr w:type="spellEnd"/>
            <w:r w:rsidR="006858FD" w:rsidRPr="006858FD">
              <w:rPr>
                <w:sz w:val="26"/>
                <w:szCs w:val="26"/>
              </w:rPr>
              <w:t xml:space="preserve">. </w:t>
            </w:r>
            <w:proofErr w:type="spellStart"/>
            <w:r>
              <w:rPr>
                <w:sz w:val="26"/>
                <w:szCs w:val="26"/>
              </w:rPr>
              <w:t>Tại</w:t>
            </w:r>
            <w:proofErr w:type="spellEnd"/>
            <w:r>
              <w:rPr>
                <w:sz w:val="26"/>
                <w:szCs w:val="26"/>
              </w:rPr>
              <w:t xml:space="preserve"> </w:t>
            </w:r>
            <w:proofErr w:type="spellStart"/>
            <w:r>
              <w:rPr>
                <w:sz w:val="26"/>
                <w:szCs w:val="26"/>
              </w:rPr>
              <w:t>d</w:t>
            </w:r>
            <w:r w:rsidR="006858FD" w:rsidRPr="006858FD">
              <w:rPr>
                <w:sz w:val="26"/>
                <w:szCs w:val="26"/>
              </w:rPr>
              <w:t>ự</w:t>
            </w:r>
            <w:proofErr w:type="spellEnd"/>
            <w:r w:rsidR="006858FD" w:rsidRPr="006858FD">
              <w:rPr>
                <w:sz w:val="26"/>
                <w:szCs w:val="26"/>
              </w:rPr>
              <w:t xml:space="preserve"> </w:t>
            </w:r>
            <w:proofErr w:type="spellStart"/>
            <w:r w:rsidR="006858FD" w:rsidRPr="006858FD">
              <w:rPr>
                <w:sz w:val="26"/>
                <w:szCs w:val="26"/>
              </w:rPr>
              <w:t>thảo</w:t>
            </w:r>
            <w:proofErr w:type="spellEnd"/>
            <w:r w:rsidR="006858FD" w:rsidRPr="006858FD">
              <w:rPr>
                <w:sz w:val="26"/>
                <w:szCs w:val="26"/>
              </w:rPr>
              <w:t xml:space="preserve"> </w:t>
            </w:r>
            <w:proofErr w:type="spellStart"/>
            <w:r w:rsidR="006858FD" w:rsidRPr="006858FD">
              <w:rPr>
                <w:sz w:val="26"/>
                <w:szCs w:val="26"/>
              </w:rPr>
              <w:t>thống</w:t>
            </w:r>
            <w:proofErr w:type="spellEnd"/>
            <w:r w:rsidR="006858FD" w:rsidRPr="006858FD">
              <w:rPr>
                <w:sz w:val="26"/>
                <w:szCs w:val="26"/>
              </w:rPr>
              <w:t xml:space="preserve"> </w:t>
            </w:r>
            <w:proofErr w:type="spellStart"/>
            <w:r w:rsidR="006858FD" w:rsidRPr="006858FD">
              <w:rPr>
                <w:sz w:val="26"/>
                <w:szCs w:val="26"/>
              </w:rPr>
              <w:t>nhất</w:t>
            </w:r>
            <w:proofErr w:type="spellEnd"/>
            <w:r w:rsidR="006858FD" w:rsidRPr="006858FD">
              <w:rPr>
                <w:sz w:val="26"/>
                <w:szCs w:val="26"/>
              </w:rPr>
              <w:t xml:space="preserve"> </w:t>
            </w:r>
            <w:proofErr w:type="spellStart"/>
            <w:r w:rsidR="006858FD" w:rsidRPr="006858FD">
              <w:rPr>
                <w:sz w:val="26"/>
                <w:szCs w:val="26"/>
              </w:rPr>
              <w:t>một</w:t>
            </w:r>
            <w:proofErr w:type="spellEnd"/>
            <w:r w:rsidR="006858FD" w:rsidRPr="006858FD">
              <w:rPr>
                <w:sz w:val="26"/>
                <w:szCs w:val="26"/>
              </w:rPr>
              <w:t xml:space="preserve"> </w:t>
            </w:r>
            <w:proofErr w:type="spellStart"/>
            <w:r w:rsidR="006858FD" w:rsidRPr="006858FD">
              <w:rPr>
                <w:sz w:val="26"/>
                <w:szCs w:val="26"/>
              </w:rPr>
              <w:t>mức</w:t>
            </w:r>
            <w:proofErr w:type="spellEnd"/>
            <w:r w:rsidR="006858FD" w:rsidRPr="006858FD">
              <w:rPr>
                <w:sz w:val="26"/>
                <w:szCs w:val="26"/>
              </w:rPr>
              <w:t xml:space="preserve"> </w:t>
            </w:r>
            <w:proofErr w:type="spellStart"/>
            <w:r w:rsidR="006858FD" w:rsidRPr="006858FD">
              <w:rPr>
                <w:sz w:val="26"/>
                <w:szCs w:val="26"/>
              </w:rPr>
              <w:t>điểm</w:t>
            </w:r>
            <w:proofErr w:type="spellEnd"/>
            <w:r w:rsidR="006858FD" w:rsidRPr="006858FD">
              <w:rPr>
                <w:sz w:val="26"/>
                <w:szCs w:val="26"/>
              </w:rPr>
              <w:t xml:space="preserve"> </w:t>
            </w:r>
            <w:proofErr w:type="spellStart"/>
            <w:r w:rsidR="006858FD" w:rsidRPr="006858FD">
              <w:rPr>
                <w:sz w:val="26"/>
                <w:szCs w:val="26"/>
              </w:rPr>
              <w:t>đạt</w:t>
            </w:r>
            <w:proofErr w:type="spellEnd"/>
            <w:r w:rsidR="006858FD" w:rsidRPr="006858FD">
              <w:rPr>
                <w:sz w:val="26"/>
                <w:szCs w:val="26"/>
              </w:rPr>
              <w:t xml:space="preserve"> </w:t>
            </w:r>
            <w:proofErr w:type="spellStart"/>
            <w:r w:rsidR="006858FD" w:rsidRPr="006858FD">
              <w:rPr>
                <w:sz w:val="26"/>
                <w:szCs w:val="26"/>
              </w:rPr>
              <w:t>chung</w:t>
            </w:r>
            <w:proofErr w:type="spellEnd"/>
            <w:r w:rsidR="006858FD" w:rsidRPr="006858FD">
              <w:rPr>
                <w:sz w:val="26"/>
                <w:szCs w:val="26"/>
              </w:rPr>
              <w:t xml:space="preserve"> (85 </w:t>
            </w:r>
            <w:proofErr w:type="spellStart"/>
            <w:r w:rsidR="006858FD" w:rsidRPr="006858FD">
              <w:rPr>
                <w:sz w:val="26"/>
                <w:szCs w:val="26"/>
              </w:rPr>
              <w:t>điểm</w:t>
            </w:r>
            <w:proofErr w:type="spellEnd"/>
            <w:r w:rsidR="006858FD" w:rsidRPr="006858FD">
              <w:rPr>
                <w:sz w:val="26"/>
                <w:szCs w:val="26"/>
              </w:rPr>
              <w:t xml:space="preserve"> </w:t>
            </w:r>
            <w:proofErr w:type="spellStart"/>
            <w:r w:rsidR="006858FD" w:rsidRPr="006858FD">
              <w:rPr>
                <w:sz w:val="26"/>
                <w:szCs w:val="26"/>
              </w:rPr>
              <w:t>đối</w:t>
            </w:r>
            <w:proofErr w:type="spellEnd"/>
            <w:r w:rsidR="006858FD" w:rsidRPr="006858FD">
              <w:rPr>
                <w:sz w:val="26"/>
                <w:szCs w:val="26"/>
              </w:rPr>
              <w:t xml:space="preserve"> </w:t>
            </w:r>
            <w:proofErr w:type="spellStart"/>
            <w:r w:rsidR="006858FD" w:rsidRPr="006858FD">
              <w:rPr>
                <w:sz w:val="26"/>
                <w:szCs w:val="26"/>
              </w:rPr>
              <w:t>với</w:t>
            </w:r>
            <w:proofErr w:type="spellEnd"/>
            <w:r w:rsidR="006858FD" w:rsidRPr="006858FD">
              <w:rPr>
                <w:sz w:val="26"/>
                <w:szCs w:val="26"/>
              </w:rPr>
              <w:t xml:space="preserve"> Gia </w:t>
            </w:r>
            <w:proofErr w:type="spellStart"/>
            <w:r w:rsidR="006858FD" w:rsidRPr="006858FD">
              <w:rPr>
                <w:sz w:val="26"/>
                <w:szCs w:val="26"/>
              </w:rPr>
              <w:t>đình</w:t>
            </w:r>
            <w:proofErr w:type="spellEnd"/>
            <w:r w:rsidR="006858FD" w:rsidRPr="006858FD">
              <w:rPr>
                <w:sz w:val="26"/>
                <w:szCs w:val="26"/>
              </w:rPr>
              <w:t xml:space="preserve">, </w:t>
            </w:r>
            <w:proofErr w:type="spellStart"/>
            <w:r w:rsidR="006858FD" w:rsidRPr="006858FD">
              <w:rPr>
                <w:sz w:val="26"/>
                <w:szCs w:val="26"/>
              </w:rPr>
              <w:t>Thô</w:t>
            </w:r>
            <w:r>
              <w:rPr>
                <w:sz w:val="26"/>
                <w:szCs w:val="26"/>
              </w:rPr>
              <w:t>n</w:t>
            </w:r>
            <w:proofErr w:type="spellEnd"/>
            <w:r>
              <w:rPr>
                <w:sz w:val="26"/>
                <w:szCs w:val="26"/>
              </w:rPr>
              <w:t xml:space="preserve">, </w:t>
            </w:r>
            <w:proofErr w:type="spellStart"/>
            <w:r>
              <w:rPr>
                <w:sz w:val="26"/>
                <w:szCs w:val="26"/>
              </w:rPr>
              <w:t>Tổ</w:t>
            </w:r>
            <w:proofErr w:type="spellEnd"/>
            <w:r>
              <w:rPr>
                <w:sz w:val="26"/>
                <w:szCs w:val="26"/>
              </w:rPr>
              <w:t xml:space="preserve"> </w:t>
            </w:r>
            <w:proofErr w:type="spellStart"/>
            <w:r>
              <w:rPr>
                <w:sz w:val="26"/>
                <w:szCs w:val="26"/>
              </w:rPr>
              <w:t>dân</w:t>
            </w:r>
            <w:proofErr w:type="spellEnd"/>
            <w:r>
              <w:rPr>
                <w:sz w:val="26"/>
                <w:szCs w:val="26"/>
              </w:rPr>
              <w:t xml:space="preserve"> </w:t>
            </w:r>
            <w:proofErr w:type="spellStart"/>
            <w:r>
              <w:rPr>
                <w:sz w:val="26"/>
                <w:szCs w:val="26"/>
              </w:rPr>
              <w:t>phố</w:t>
            </w:r>
            <w:proofErr w:type="spellEnd"/>
            <w:r>
              <w:rPr>
                <w:sz w:val="26"/>
                <w:szCs w:val="26"/>
              </w:rPr>
              <w:t xml:space="preserve">; 95 </w:t>
            </w:r>
            <w:proofErr w:type="spellStart"/>
            <w:r>
              <w:rPr>
                <w:sz w:val="26"/>
                <w:szCs w:val="26"/>
              </w:rPr>
              <w:t>điểm</w:t>
            </w:r>
            <w:proofErr w:type="spellEnd"/>
            <w:r>
              <w:rPr>
                <w:sz w:val="26"/>
                <w:szCs w:val="26"/>
              </w:rPr>
              <w:t xml:space="preserve"> </w:t>
            </w:r>
            <w:proofErr w:type="spellStart"/>
            <w:r>
              <w:rPr>
                <w:sz w:val="26"/>
                <w:szCs w:val="26"/>
              </w:rPr>
              <w:t>đối</w:t>
            </w:r>
            <w:proofErr w:type="spellEnd"/>
            <w:r>
              <w:rPr>
                <w:sz w:val="26"/>
                <w:szCs w:val="26"/>
              </w:rPr>
              <w:t xml:space="preserve"> </w:t>
            </w:r>
            <w:proofErr w:type="spellStart"/>
            <w:r>
              <w:rPr>
                <w:sz w:val="26"/>
                <w:szCs w:val="26"/>
              </w:rPr>
              <w:t>với</w:t>
            </w:r>
            <w:proofErr w:type="spellEnd"/>
            <w:r>
              <w:rPr>
                <w:sz w:val="26"/>
                <w:szCs w:val="26"/>
              </w:rPr>
              <w:t xml:space="preserve"> </w:t>
            </w:r>
            <w:proofErr w:type="spellStart"/>
            <w:r>
              <w:rPr>
                <w:sz w:val="26"/>
                <w:szCs w:val="26"/>
              </w:rPr>
              <w:t>xã</w:t>
            </w:r>
            <w:proofErr w:type="spellEnd"/>
            <w:r>
              <w:rPr>
                <w:sz w:val="26"/>
                <w:szCs w:val="26"/>
              </w:rPr>
              <w:t xml:space="preserve">, </w:t>
            </w:r>
            <w:proofErr w:type="spellStart"/>
            <w:r>
              <w:rPr>
                <w:sz w:val="26"/>
                <w:szCs w:val="26"/>
              </w:rPr>
              <w:t>phường</w:t>
            </w:r>
            <w:proofErr w:type="spellEnd"/>
            <w:r>
              <w:rPr>
                <w:sz w:val="26"/>
                <w:szCs w:val="26"/>
              </w:rPr>
              <w:t xml:space="preserve">) </w:t>
            </w:r>
            <w:proofErr w:type="spellStart"/>
            <w:r>
              <w:rPr>
                <w:sz w:val="26"/>
                <w:szCs w:val="26"/>
              </w:rPr>
              <w:t>mà</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phân</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vùng</w:t>
            </w:r>
            <w:proofErr w:type="spellEnd"/>
            <w:r>
              <w:rPr>
                <w:sz w:val="26"/>
                <w:szCs w:val="26"/>
              </w:rPr>
              <w:t xml:space="preserve"> DTTS&amp;MN </w:t>
            </w:r>
            <w:proofErr w:type="spellStart"/>
            <w:r>
              <w:rPr>
                <w:sz w:val="26"/>
                <w:szCs w:val="26"/>
              </w:rPr>
              <w:t>và</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vùng</w:t>
            </w:r>
            <w:proofErr w:type="spellEnd"/>
            <w:r>
              <w:rPr>
                <w:sz w:val="26"/>
                <w:szCs w:val="26"/>
              </w:rPr>
              <w:t xml:space="preserve"> </w:t>
            </w:r>
            <w:proofErr w:type="spellStart"/>
            <w:r>
              <w:rPr>
                <w:sz w:val="26"/>
                <w:szCs w:val="26"/>
              </w:rPr>
              <w:t>còn</w:t>
            </w:r>
            <w:proofErr w:type="spellEnd"/>
            <w:r>
              <w:rPr>
                <w:sz w:val="26"/>
                <w:szCs w:val="26"/>
              </w:rPr>
              <w:t xml:space="preserve"> </w:t>
            </w:r>
            <w:proofErr w:type="spellStart"/>
            <w:r>
              <w:rPr>
                <w:sz w:val="26"/>
                <w:szCs w:val="26"/>
              </w:rPr>
              <w:t>lại</w:t>
            </w:r>
            <w:proofErr w:type="spellEnd"/>
            <w:r w:rsidR="006858FD" w:rsidRPr="006858FD">
              <w:rPr>
                <w:sz w:val="26"/>
                <w:szCs w:val="26"/>
              </w:rPr>
              <w:t xml:space="preserve"> </w:t>
            </w:r>
            <w:proofErr w:type="spellStart"/>
            <w:r w:rsidR="006858FD" w:rsidRPr="006858FD">
              <w:rPr>
                <w:sz w:val="26"/>
                <w:szCs w:val="26"/>
              </w:rPr>
              <w:t>nhằm</w:t>
            </w:r>
            <w:proofErr w:type="spellEnd"/>
            <w:r w:rsidR="006858FD" w:rsidRPr="006858FD">
              <w:rPr>
                <w:sz w:val="26"/>
                <w:szCs w:val="26"/>
              </w:rPr>
              <w:t xml:space="preserve"> </w:t>
            </w:r>
            <w:proofErr w:type="spellStart"/>
            <w:r w:rsidR="006858FD" w:rsidRPr="006858FD">
              <w:rPr>
                <w:sz w:val="26"/>
                <w:szCs w:val="26"/>
              </w:rPr>
              <w:t>bảo</w:t>
            </w:r>
            <w:proofErr w:type="spellEnd"/>
            <w:r w:rsidR="006858FD" w:rsidRPr="006858FD">
              <w:rPr>
                <w:sz w:val="26"/>
                <w:szCs w:val="26"/>
              </w:rPr>
              <w:t xml:space="preserve"> </w:t>
            </w:r>
            <w:proofErr w:type="spellStart"/>
            <w:r w:rsidR="006858FD" w:rsidRPr="006858FD">
              <w:rPr>
                <w:sz w:val="26"/>
                <w:szCs w:val="26"/>
              </w:rPr>
              <w:t>đảm</w:t>
            </w:r>
            <w:proofErr w:type="spellEnd"/>
            <w:r w:rsidR="006858FD" w:rsidRPr="006858FD">
              <w:rPr>
                <w:sz w:val="26"/>
                <w:szCs w:val="26"/>
              </w:rPr>
              <w:t xml:space="preserve"> </w:t>
            </w:r>
            <w:proofErr w:type="spellStart"/>
            <w:r w:rsidR="006858FD" w:rsidRPr="006858FD">
              <w:rPr>
                <w:sz w:val="26"/>
                <w:szCs w:val="26"/>
              </w:rPr>
              <w:t>nguyên</w:t>
            </w:r>
            <w:proofErr w:type="spellEnd"/>
            <w:r w:rsidR="006858FD" w:rsidRPr="006858FD">
              <w:rPr>
                <w:sz w:val="26"/>
                <w:szCs w:val="26"/>
              </w:rPr>
              <w:t xml:space="preserve"> </w:t>
            </w:r>
            <w:proofErr w:type="spellStart"/>
            <w:r w:rsidR="006858FD" w:rsidRPr="006858FD">
              <w:rPr>
                <w:sz w:val="26"/>
                <w:szCs w:val="26"/>
              </w:rPr>
              <w:t>tắc</w:t>
            </w:r>
            <w:proofErr w:type="spellEnd"/>
            <w:r w:rsidR="006858FD" w:rsidRPr="006858FD">
              <w:rPr>
                <w:sz w:val="26"/>
                <w:szCs w:val="26"/>
              </w:rPr>
              <w:t xml:space="preserve"> </w:t>
            </w:r>
            <w:proofErr w:type="spellStart"/>
            <w:r w:rsidR="006858FD" w:rsidRPr="006858FD">
              <w:rPr>
                <w:sz w:val="26"/>
                <w:szCs w:val="26"/>
              </w:rPr>
              <w:t>bình</w:t>
            </w:r>
            <w:proofErr w:type="spellEnd"/>
            <w:r w:rsidR="006858FD" w:rsidRPr="006858FD">
              <w:rPr>
                <w:sz w:val="26"/>
                <w:szCs w:val="26"/>
              </w:rPr>
              <w:t xml:space="preserve"> </w:t>
            </w:r>
            <w:proofErr w:type="spellStart"/>
            <w:r w:rsidR="006858FD" w:rsidRPr="006858FD">
              <w:rPr>
                <w:sz w:val="26"/>
                <w:szCs w:val="26"/>
              </w:rPr>
              <w:t>đẳng</w:t>
            </w:r>
            <w:proofErr w:type="spellEnd"/>
            <w:r w:rsidR="006858FD" w:rsidRPr="006858FD">
              <w:rPr>
                <w:sz w:val="26"/>
                <w:szCs w:val="26"/>
              </w:rPr>
              <w:t xml:space="preserve">, </w:t>
            </w:r>
            <w:proofErr w:type="spellStart"/>
            <w:r w:rsidR="006858FD" w:rsidRPr="006858FD">
              <w:rPr>
                <w:sz w:val="26"/>
                <w:szCs w:val="26"/>
              </w:rPr>
              <w:t>nâng</w:t>
            </w:r>
            <w:proofErr w:type="spellEnd"/>
            <w:r w:rsidR="006858FD" w:rsidRPr="006858FD">
              <w:rPr>
                <w:sz w:val="26"/>
                <w:szCs w:val="26"/>
              </w:rPr>
              <w:t xml:space="preserve"> </w:t>
            </w:r>
            <w:proofErr w:type="spellStart"/>
            <w:r w:rsidR="006858FD" w:rsidRPr="006858FD">
              <w:rPr>
                <w:sz w:val="26"/>
                <w:szCs w:val="26"/>
              </w:rPr>
              <w:t>cao</w:t>
            </w:r>
            <w:proofErr w:type="spellEnd"/>
            <w:r w:rsidR="006858FD" w:rsidRPr="006858FD">
              <w:rPr>
                <w:sz w:val="26"/>
                <w:szCs w:val="26"/>
              </w:rPr>
              <w:t xml:space="preserve"> </w:t>
            </w:r>
            <w:proofErr w:type="spellStart"/>
            <w:r w:rsidR="006858FD" w:rsidRPr="006858FD">
              <w:rPr>
                <w:sz w:val="26"/>
                <w:szCs w:val="26"/>
              </w:rPr>
              <w:t>chất</w:t>
            </w:r>
            <w:proofErr w:type="spellEnd"/>
            <w:r w:rsidR="006858FD" w:rsidRPr="006858FD">
              <w:rPr>
                <w:sz w:val="26"/>
                <w:szCs w:val="26"/>
              </w:rPr>
              <w:t xml:space="preserve"> </w:t>
            </w:r>
            <w:proofErr w:type="spellStart"/>
            <w:r w:rsidR="006858FD" w:rsidRPr="006858FD">
              <w:rPr>
                <w:sz w:val="26"/>
                <w:szCs w:val="26"/>
              </w:rPr>
              <w:t>lượng</w:t>
            </w:r>
            <w:proofErr w:type="spellEnd"/>
            <w:r w:rsidR="006858FD" w:rsidRPr="006858FD">
              <w:rPr>
                <w:sz w:val="26"/>
                <w:szCs w:val="26"/>
              </w:rPr>
              <w:t xml:space="preserve"> </w:t>
            </w:r>
            <w:proofErr w:type="spellStart"/>
            <w:r w:rsidR="006858FD" w:rsidRPr="006858FD">
              <w:rPr>
                <w:sz w:val="26"/>
                <w:szCs w:val="26"/>
              </w:rPr>
              <w:t>của</w:t>
            </w:r>
            <w:proofErr w:type="spellEnd"/>
            <w:r w:rsidR="006858FD" w:rsidRPr="006858FD">
              <w:rPr>
                <w:sz w:val="26"/>
                <w:szCs w:val="26"/>
              </w:rPr>
              <w:t xml:space="preserve"> </w:t>
            </w:r>
            <w:proofErr w:type="spellStart"/>
            <w:r w:rsidR="006858FD" w:rsidRPr="006858FD">
              <w:rPr>
                <w:sz w:val="26"/>
                <w:szCs w:val="26"/>
              </w:rPr>
              <w:t>danh</w:t>
            </w:r>
            <w:proofErr w:type="spellEnd"/>
            <w:r w:rsidR="006858FD" w:rsidRPr="006858FD">
              <w:rPr>
                <w:sz w:val="26"/>
                <w:szCs w:val="26"/>
              </w:rPr>
              <w:t xml:space="preserve"> </w:t>
            </w:r>
            <w:proofErr w:type="spellStart"/>
            <w:r w:rsidR="006858FD" w:rsidRPr="006858FD">
              <w:rPr>
                <w:sz w:val="26"/>
                <w:szCs w:val="26"/>
              </w:rPr>
              <w:t>hiệu</w:t>
            </w:r>
            <w:proofErr w:type="spellEnd"/>
            <w:r w:rsidR="006858FD" w:rsidRPr="006858FD">
              <w:rPr>
                <w:sz w:val="26"/>
                <w:szCs w:val="26"/>
              </w:rPr>
              <w:t xml:space="preserve"> </w:t>
            </w:r>
            <w:proofErr w:type="spellStart"/>
            <w:r w:rsidR="006858FD" w:rsidRPr="006858FD">
              <w:rPr>
                <w:sz w:val="26"/>
                <w:szCs w:val="26"/>
              </w:rPr>
              <w:t>và</w:t>
            </w:r>
            <w:proofErr w:type="spellEnd"/>
            <w:r w:rsidR="006858FD" w:rsidRPr="006858FD">
              <w:rPr>
                <w:sz w:val="26"/>
                <w:szCs w:val="26"/>
              </w:rPr>
              <w:t xml:space="preserve"> </w:t>
            </w:r>
            <w:proofErr w:type="spellStart"/>
            <w:r w:rsidR="006858FD" w:rsidRPr="006858FD">
              <w:rPr>
                <w:sz w:val="26"/>
                <w:szCs w:val="26"/>
              </w:rPr>
              <w:t>phù</w:t>
            </w:r>
            <w:proofErr w:type="spellEnd"/>
            <w:r w:rsidR="006858FD" w:rsidRPr="006858FD">
              <w:rPr>
                <w:sz w:val="26"/>
                <w:szCs w:val="26"/>
              </w:rPr>
              <w:t xml:space="preserve"> </w:t>
            </w:r>
            <w:proofErr w:type="spellStart"/>
            <w:r w:rsidR="006858FD" w:rsidRPr="006858FD">
              <w:rPr>
                <w:sz w:val="26"/>
                <w:szCs w:val="26"/>
              </w:rPr>
              <w:t>hợp</w:t>
            </w:r>
            <w:proofErr w:type="spellEnd"/>
            <w:r w:rsidR="006858FD" w:rsidRPr="006858FD">
              <w:rPr>
                <w:sz w:val="26"/>
                <w:szCs w:val="26"/>
              </w:rPr>
              <w:t xml:space="preserve"> </w:t>
            </w:r>
            <w:proofErr w:type="spellStart"/>
            <w:r w:rsidR="006858FD" w:rsidRPr="006858FD">
              <w:rPr>
                <w:sz w:val="26"/>
                <w:szCs w:val="26"/>
              </w:rPr>
              <w:t>với</w:t>
            </w:r>
            <w:proofErr w:type="spellEnd"/>
            <w:r w:rsidR="006858FD" w:rsidRPr="006858FD">
              <w:rPr>
                <w:sz w:val="26"/>
                <w:szCs w:val="26"/>
              </w:rPr>
              <w:t xml:space="preserve"> </w:t>
            </w:r>
            <w:proofErr w:type="spellStart"/>
            <w:r w:rsidR="006858FD" w:rsidRPr="006858FD">
              <w:rPr>
                <w:sz w:val="26"/>
                <w:szCs w:val="26"/>
              </w:rPr>
              <w:t>tinh</w:t>
            </w:r>
            <w:proofErr w:type="spellEnd"/>
            <w:r>
              <w:rPr>
                <w:sz w:val="26"/>
                <w:szCs w:val="26"/>
              </w:rPr>
              <w:t xml:space="preserve"> </w:t>
            </w:r>
            <w:proofErr w:type="spellStart"/>
            <w:r>
              <w:rPr>
                <w:sz w:val="26"/>
                <w:szCs w:val="26"/>
              </w:rPr>
              <w:t>thần</w:t>
            </w:r>
            <w:proofErr w:type="spellEnd"/>
            <w:r>
              <w:rPr>
                <w:sz w:val="26"/>
                <w:szCs w:val="26"/>
              </w:rPr>
              <w:t xml:space="preserve"> </w:t>
            </w:r>
            <w:proofErr w:type="spellStart"/>
            <w:r>
              <w:rPr>
                <w:sz w:val="26"/>
                <w:szCs w:val="26"/>
              </w:rPr>
              <w:t>Nghị</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số</w:t>
            </w:r>
            <w:proofErr w:type="spellEnd"/>
            <w:r>
              <w:rPr>
                <w:sz w:val="26"/>
                <w:szCs w:val="26"/>
              </w:rPr>
              <w:t xml:space="preserve"> 86</w:t>
            </w:r>
            <w:r w:rsidR="006858FD" w:rsidRPr="006858FD">
              <w:rPr>
                <w:sz w:val="26"/>
                <w:szCs w:val="26"/>
              </w:rPr>
              <w:t xml:space="preserve">. </w:t>
            </w:r>
            <w:proofErr w:type="spellStart"/>
            <w:r w:rsidR="006858FD" w:rsidRPr="006858FD">
              <w:rPr>
                <w:sz w:val="26"/>
                <w:szCs w:val="26"/>
              </w:rPr>
              <w:t>Đồng</w:t>
            </w:r>
            <w:proofErr w:type="spellEnd"/>
            <w:r w:rsidR="006858FD" w:rsidRPr="006858FD">
              <w:rPr>
                <w:sz w:val="26"/>
                <w:szCs w:val="26"/>
              </w:rPr>
              <w:t xml:space="preserve"> </w:t>
            </w:r>
            <w:proofErr w:type="spellStart"/>
            <w:r w:rsidR="006858FD" w:rsidRPr="006858FD">
              <w:rPr>
                <w:sz w:val="26"/>
                <w:szCs w:val="26"/>
              </w:rPr>
              <w:t>thời</w:t>
            </w:r>
            <w:proofErr w:type="spellEnd"/>
            <w:r w:rsidR="006858FD" w:rsidRPr="006858FD">
              <w:rPr>
                <w:sz w:val="26"/>
                <w:szCs w:val="26"/>
              </w:rPr>
              <w:t xml:space="preserve">, </w:t>
            </w:r>
            <w:proofErr w:type="spellStart"/>
            <w:r w:rsidR="006858FD" w:rsidRPr="006858FD">
              <w:rPr>
                <w:sz w:val="26"/>
                <w:szCs w:val="26"/>
              </w:rPr>
              <w:t>quy</w:t>
            </w:r>
            <w:proofErr w:type="spellEnd"/>
            <w:r w:rsidR="006858FD" w:rsidRPr="006858FD">
              <w:rPr>
                <w:sz w:val="26"/>
                <w:szCs w:val="26"/>
              </w:rPr>
              <w:t xml:space="preserve"> </w:t>
            </w:r>
            <w:proofErr w:type="spellStart"/>
            <w:r w:rsidR="006858FD" w:rsidRPr="006858FD">
              <w:rPr>
                <w:sz w:val="26"/>
                <w:szCs w:val="26"/>
              </w:rPr>
              <w:t>định</w:t>
            </w:r>
            <w:proofErr w:type="spellEnd"/>
            <w:r w:rsidR="006858FD" w:rsidRPr="006858FD">
              <w:rPr>
                <w:sz w:val="26"/>
                <w:szCs w:val="26"/>
              </w:rPr>
              <w:t xml:space="preserve"> </w:t>
            </w:r>
            <w:proofErr w:type="spellStart"/>
            <w:r w:rsidR="006858FD" w:rsidRPr="006858FD">
              <w:rPr>
                <w:sz w:val="26"/>
                <w:szCs w:val="26"/>
              </w:rPr>
              <w:t>điểm</w:t>
            </w:r>
            <w:proofErr w:type="spellEnd"/>
            <w:r w:rsidR="006858FD" w:rsidRPr="006858FD">
              <w:rPr>
                <w:sz w:val="26"/>
                <w:szCs w:val="26"/>
              </w:rPr>
              <w:t xml:space="preserve"> </w:t>
            </w:r>
            <w:proofErr w:type="spellStart"/>
            <w:r w:rsidR="006858FD" w:rsidRPr="006858FD">
              <w:rPr>
                <w:sz w:val="26"/>
                <w:szCs w:val="26"/>
              </w:rPr>
              <w:t>tối</w:t>
            </w:r>
            <w:proofErr w:type="spellEnd"/>
            <w:r w:rsidR="006858FD" w:rsidRPr="006858FD">
              <w:rPr>
                <w:sz w:val="26"/>
                <w:szCs w:val="26"/>
              </w:rPr>
              <w:t xml:space="preserve"> </w:t>
            </w:r>
            <w:proofErr w:type="spellStart"/>
            <w:r w:rsidR="006858FD" w:rsidRPr="006858FD">
              <w:rPr>
                <w:sz w:val="26"/>
                <w:szCs w:val="26"/>
              </w:rPr>
              <w:t>thiểu</w:t>
            </w:r>
            <w:proofErr w:type="spellEnd"/>
            <w:r w:rsidR="006858FD" w:rsidRPr="006858FD">
              <w:rPr>
                <w:sz w:val="26"/>
                <w:szCs w:val="26"/>
              </w:rPr>
              <w:t xml:space="preserve"> </w:t>
            </w:r>
            <w:proofErr w:type="spellStart"/>
            <w:r w:rsidR="006858FD" w:rsidRPr="006858FD">
              <w:rPr>
                <w:sz w:val="26"/>
                <w:szCs w:val="26"/>
              </w:rPr>
              <w:t>cho</w:t>
            </w:r>
            <w:proofErr w:type="spellEnd"/>
            <w:r w:rsidR="006858FD" w:rsidRPr="006858FD">
              <w:rPr>
                <w:sz w:val="26"/>
                <w:szCs w:val="26"/>
              </w:rPr>
              <w:t xml:space="preserve"> </w:t>
            </w:r>
            <w:proofErr w:type="spellStart"/>
            <w:r w:rsidR="006858FD" w:rsidRPr="006858FD">
              <w:rPr>
                <w:sz w:val="26"/>
                <w:szCs w:val="26"/>
              </w:rPr>
              <w:t>từng</w:t>
            </w:r>
            <w:proofErr w:type="spellEnd"/>
            <w:r w:rsidR="006858FD" w:rsidRPr="006858FD">
              <w:rPr>
                <w:sz w:val="26"/>
                <w:szCs w:val="26"/>
              </w:rPr>
              <w:t xml:space="preserve"> </w:t>
            </w:r>
            <w:proofErr w:type="spellStart"/>
            <w:r w:rsidR="006858FD" w:rsidRPr="006858FD">
              <w:rPr>
                <w:sz w:val="26"/>
                <w:szCs w:val="26"/>
              </w:rPr>
              <w:t>nhóm</w:t>
            </w:r>
            <w:proofErr w:type="spellEnd"/>
            <w:r w:rsidR="006858FD" w:rsidRPr="006858FD">
              <w:rPr>
                <w:sz w:val="26"/>
                <w:szCs w:val="26"/>
              </w:rPr>
              <w:t xml:space="preserve"> </w:t>
            </w:r>
            <w:proofErr w:type="spellStart"/>
            <w:r w:rsidR="006858FD" w:rsidRPr="006858FD">
              <w:rPr>
                <w:sz w:val="26"/>
                <w:szCs w:val="26"/>
              </w:rPr>
              <w:t>tiêu</w:t>
            </w:r>
            <w:proofErr w:type="spellEnd"/>
            <w:r w:rsidR="006858FD" w:rsidRPr="006858FD">
              <w:rPr>
                <w:sz w:val="26"/>
                <w:szCs w:val="26"/>
              </w:rPr>
              <w:t xml:space="preserve"> </w:t>
            </w:r>
            <w:proofErr w:type="spellStart"/>
            <w:r w:rsidR="006858FD" w:rsidRPr="006858FD">
              <w:rPr>
                <w:sz w:val="26"/>
                <w:szCs w:val="26"/>
              </w:rPr>
              <w:t>chí</w:t>
            </w:r>
            <w:proofErr w:type="spellEnd"/>
            <w:r w:rsidR="006858FD" w:rsidRPr="006858FD">
              <w:rPr>
                <w:sz w:val="26"/>
                <w:szCs w:val="26"/>
              </w:rPr>
              <w:t xml:space="preserve"> </w:t>
            </w:r>
            <w:proofErr w:type="spellStart"/>
            <w:r w:rsidR="006858FD" w:rsidRPr="006858FD">
              <w:rPr>
                <w:sz w:val="26"/>
                <w:szCs w:val="26"/>
              </w:rPr>
              <w:t>nhằm</w:t>
            </w:r>
            <w:proofErr w:type="spellEnd"/>
            <w:r w:rsidR="006858FD" w:rsidRPr="006858FD">
              <w:rPr>
                <w:sz w:val="26"/>
                <w:szCs w:val="26"/>
              </w:rPr>
              <w:t xml:space="preserve"> </w:t>
            </w:r>
            <w:proofErr w:type="spellStart"/>
            <w:r w:rsidR="006858FD" w:rsidRPr="006858FD">
              <w:rPr>
                <w:sz w:val="26"/>
                <w:szCs w:val="26"/>
              </w:rPr>
              <w:t>tránh</w:t>
            </w:r>
            <w:proofErr w:type="spellEnd"/>
            <w:r w:rsidR="006858FD" w:rsidRPr="006858FD">
              <w:rPr>
                <w:sz w:val="26"/>
                <w:szCs w:val="26"/>
              </w:rPr>
              <w:t xml:space="preserve"> </w:t>
            </w:r>
            <w:proofErr w:type="spellStart"/>
            <w:r w:rsidR="006858FD" w:rsidRPr="006858FD">
              <w:rPr>
                <w:sz w:val="26"/>
                <w:szCs w:val="26"/>
              </w:rPr>
              <w:t>tình</w:t>
            </w:r>
            <w:proofErr w:type="spellEnd"/>
            <w:r w:rsidR="006858FD" w:rsidRPr="006858FD">
              <w:rPr>
                <w:sz w:val="26"/>
                <w:szCs w:val="26"/>
              </w:rPr>
              <w:t xml:space="preserve"> </w:t>
            </w:r>
            <w:proofErr w:type="spellStart"/>
            <w:r w:rsidR="006858FD" w:rsidRPr="006858FD">
              <w:rPr>
                <w:sz w:val="26"/>
                <w:szCs w:val="26"/>
              </w:rPr>
              <w:t>trạng</w:t>
            </w:r>
            <w:proofErr w:type="spellEnd"/>
            <w:r w:rsidR="006858FD" w:rsidRPr="006858FD">
              <w:rPr>
                <w:sz w:val="26"/>
                <w:szCs w:val="26"/>
              </w:rPr>
              <w:t xml:space="preserve"> </w:t>
            </w:r>
            <w:proofErr w:type="spellStart"/>
            <w:r w:rsidR="006858FD" w:rsidRPr="006858FD">
              <w:rPr>
                <w:sz w:val="26"/>
                <w:szCs w:val="26"/>
              </w:rPr>
              <w:t>đạt</w:t>
            </w:r>
            <w:proofErr w:type="spellEnd"/>
            <w:r w:rsidR="006858FD" w:rsidRPr="006858FD">
              <w:rPr>
                <w:sz w:val="26"/>
                <w:szCs w:val="26"/>
              </w:rPr>
              <w:t xml:space="preserve"> </w:t>
            </w:r>
            <w:proofErr w:type="spellStart"/>
            <w:r w:rsidR="006858FD" w:rsidRPr="006858FD">
              <w:rPr>
                <w:sz w:val="26"/>
                <w:szCs w:val="26"/>
              </w:rPr>
              <w:t>tổng</w:t>
            </w:r>
            <w:proofErr w:type="spellEnd"/>
            <w:r w:rsidR="006858FD" w:rsidRPr="006858FD">
              <w:rPr>
                <w:sz w:val="26"/>
                <w:szCs w:val="26"/>
              </w:rPr>
              <w:t xml:space="preserve"> </w:t>
            </w:r>
            <w:proofErr w:type="spellStart"/>
            <w:r w:rsidR="006858FD" w:rsidRPr="006858FD">
              <w:rPr>
                <w:sz w:val="26"/>
                <w:szCs w:val="26"/>
              </w:rPr>
              <w:t>điểm</w:t>
            </w:r>
            <w:proofErr w:type="spellEnd"/>
            <w:r w:rsidR="006858FD" w:rsidRPr="006858FD">
              <w:rPr>
                <w:sz w:val="26"/>
                <w:szCs w:val="26"/>
              </w:rPr>
              <w:t xml:space="preserve"> </w:t>
            </w:r>
            <w:proofErr w:type="spellStart"/>
            <w:r w:rsidR="006858FD" w:rsidRPr="006858FD">
              <w:rPr>
                <w:sz w:val="26"/>
                <w:szCs w:val="26"/>
              </w:rPr>
              <w:t>cao</w:t>
            </w:r>
            <w:proofErr w:type="spellEnd"/>
            <w:r w:rsidR="006858FD" w:rsidRPr="006858FD">
              <w:rPr>
                <w:sz w:val="26"/>
                <w:szCs w:val="26"/>
              </w:rPr>
              <w:t xml:space="preserve"> </w:t>
            </w:r>
            <w:proofErr w:type="spellStart"/>
            <w:r w:rsidR="006858FD" w:rsidRPr="006858FD">
              <w:rPr>
                <w:sz w:val="26"/>
                <w:szCs w:val="26"/>
              </w:rPr>
              <w:t>nhưng</w:t>
            </w:r>
            <w:proofErr w:type="spellEnd"/>
            <w:r w:rsidR="006858FD" w:rsidRPr="006858FD">
              <w:rPr>
                <w:sz w:val="26"/>
                <w:szCs w:val="26"/>
              </w:rPr>
              <w:t xml:space="preserve"> </w:t>
            </w:r>
            <w:proofErr w:type="spellStart"/>
            <w:r w:rsidR="006858FD" w:rsidRPr="006858FD">
              <w:rPr>
                <w:sz w:val="26"/>
                <w:szCs w:val="26"/>
              </w:rPr>
              <w:t>thiếu</w:t>
            </w:r>
            <w:proofErr w:type="spellEnd"/>
            <w:r w:rsidR="006858FD" w:rsidRPr="006858FD">
              <w:rPr>
                <w:sz w:val="26"/>
                <w:szCs w:val="26"/>
              </w:rPr>
              <w:t xml:space="preserve"> </w:t>
            </w:r>
            <w:proofErr w:type="spellStart"/>
            <w:r w:rsidR="006858FD" w:rsidRPr="006858FD">
              <w:rPr>
                <w:sz w:val="26"/>
                <w:szCs w:val="26"/>
              </w:rPr>
              <w:t>hụt</w:t>
            </w:r>
            <w:proofErr w:type="spellEnd"/>
            <w:r w:rsidR="006858FD" w:rsidRPr="006858FD">
              <w:rPr>
                <w:sz w:val="26"/>
                <w:szCs w:val="26"/>
              </w:rPr>
              <w:t xml:space="preserve"> ở </w:t>
            </w:r>
            <w:proofErr w:type="spellStart"/>
            <w:r w:rsidR="006858FD" w:rsidRPr="006858FD">
              <w:rPr>
                <w:sz w:val="26"/>
                <w:szCs w:val="26"/>
              </w:rPr>
              <w:t>nội</w:t>
            </w:r>
            <w:proofErr w:type="spellEnd"/>
            <w:r w:rsidR="006858FD" w:rsidRPr="006858FD">
              <w:rPr>
                <w:sz w:val="26"/>
                <w:szCs w:val="26"/>
              </w:rPr>
              <w:t xml:space="preserve"> dung </w:t>
            </w:r>
            <w:proofErr w:type="spellStart"/>
            <w:r w:rsidR="006858FD" w:rsidRPr="006858FD">
              <w:rPr>
                <w:sz w:val="26"/>
                <w:szCs w:val="26"/>
              </w:rPr>
              <w:t>cốt</w:t>
            </w:r>
            <w:proofErr w:type="spellEnd"/>
            <w:r w:rsidR="006858FD" w:rsidRPr="006858FD">
              <w:rPr>
                <w:sz w:val="26"/>
                <w:szCs w:val="26"/>
              </w:rPr>
              <w:t xml:space="preserve"> </w:t>
            </w:r>
            <w:proofErr w:type="spellStart"/>
            <w:r w:rsidR="006858FD" w:rsidRPr="006858FD">
              <w:rPr>
                <w:sz w:val="26"/>
                <w:szCs w:val="26"/>
              </w:rPr>
              <w:t>lõi</w:t>
            </w:r>
            <w:proofErr w:type="spellEnd"/>
            <w:r w:rsidR="006858FD" w:rsidRPr="006858FD">
              <w:rPr>
                <w:sz w:val="26"/>
                <w:szCs w:val="26"/>
              </w:rPr>
              <w:t>.</w:t>
            </w:r>
          </w:p>
        </w:tc>
      </w:tr>
      <w:tr w:rsidR="006858FD" w:rsidRPr="00B35688" w14:paraId="67144BB3" w14:textId="77777777" w:rsidTr="00A009F3">
        <w:trPr>
          <w:trHeight w:val="92"/>
        </w:trPr>
        <w:tc>
          <w:tcPr>
            <w:tcW w:w="3686" w:type="dxa"/>
          </w:tcPr>
          <w:p w14:paraId="70201F5A" w14:textId="77777777" w:rsidR="006858FD" w:rsidRPr="00B35688" w:rsidRDefault="006858FD" w:rsidP="00027B63">
            <w:pPr>
              <w:pStyle w:val="NormalWeb"/>
              <w:shd w:val="clear" w:color="auto" w:fill="FFFFFF"/>
              <w:spacing w:before="0" w:beforeAutospacing="0" w:after="0" w:afterAutospacing="0"/>
              <w:rPr>
                <w:color w:val="000000"/>
                <w:sz w:val="26"/>
                <w:szCs w:val="26"/>
              </w:rPr>
            </w:pPr>
            <w:bookmarkStart w:id="5" w:name="dieu_5"/>
            <w:proofErr w:type="spellStart"/>
            <w:r w:rsidRPr="00B35688">
              <w:rPr>
                <w:b/>
                <w:bCs/>
                <w:color w:val="000000"/>
                <w:sz w:val="26"/>
                <w:szCs w:val="26"/>
              </w:rPr>
              <w:lastRenderedPageBreak/>
              <w:t>Điều</w:t>
            </w:r>
            <w:proofErr w:type="spellEnd"/>
            <w:r w:rsidRPr="00B35688">
              <w:rPr>
                <w:b/>
                <w:bCs/>
                <w:color w:val="000000"/>
                <w:sz w:val="26"/>
                <w:szCs w:val="26"/>
              </w:rPr>
              <w:t xml:space="preserve"> 5. </w:t>
            </w:r>
            <w:proofErr w:type="spellStart"/>
            <w:r w:rsidRPr="00B35688">
              <w:rPr>
                <w:b/>
                <w:bCs/>
                <w:color w:val="000000"/>
                <w:sz w:val="26"/>
                <w:szCs w:val="26"/>
              </w:rPr>
              <w:t>Trách</w:t>
            </w:r>
            <w:proofErr w:type="spellEnd"/>
            <w:r w:rsidRPr="00B35688">
              <w:rPr>
                <w:b/>
                <w:bCs/>
                <w:color w:val="000000"/>
                <w:sz w:val="26"/>
                <w:szCs w:val="26"/>
              </w:rPr>
              <w:t xml:space="preserve"> </w:t>
            </w:r>
            <w:proofErr w:type="spellStart"/>
            <w:r w:rsidRPr="00B35688">
              <w:rPr>
                <w:b/>
                <w:bCs/>
                <w:color w:val="000000"/>
                <w:sz w:val="26"/>
                <w:szCs w:val="26"/>
              </w:rPr>
              <w:t>nhiệm</w:t>
            </w:r>
            <w:proofErr w:type="spellEnd"/>
            <w:r w:rsidRPr="00B35688">
              <w:rPr>
                <w:b/>
                <w:bCs/>
                <w:color w:val="000000"/>
                <w:sz w:val="26"/>
                <w:szCs w:val="26"/>
              </w:rPr>
              <w:t xml:space="preserve"> </w:t>
            </w:r>
            <w:proofErr w:type="spellStart"/>
            <w:r w:rsidRPr="00B35688">
              <w:rPr>
                <w:b/>
                <w:bCs/>
                <w:color w:val="000000"/>
                <w:sz w:val="26"/>
                <w:szCs w:val="26"/>
              </w:rPr>
              <w:t>tổ</w:t>
            </w:r>
            <w:proofErr w:type="spellEnd"/>
            <w:r w:rsidRPr="00B35688">
              <w:rPr>
                <w:b/>
                <w:bCs/>
                <w:color w:val="000000"/>
                <w:sz w:val="26"/>
                <w:szCs w:val="26"/>
              </w:rPr>
              <w:t xml:space="preserve"> </w:t>
            </w:r>
            <w:proofErr w:type="spellStart"/>
            <w:r w:rsidRPr="00B35688">
              <w:rPr>
                <w:b/>
                <w:bCs/>
                <w:color w:val="000000"/>
                <w:sz w:val="26"/>
                <w:szCs w:val="26"/>
              </w:rPr>
              <w:t>chức</w:t>
            </w:r>
            <w:proofErr w:type="spellEnd"/>
            <w:r w:rsidRPr="00B35688">
              <w:rPr>
                <w:b/>
                <w:bCs/>
                <w:color w:val="000000"/>
                <w:sz w:val="26"/>
                <w:szCs w:val="26"/>
              </w:rPr>
              <w:t xml:space="preserve"> </w:t>
            </w:r>
            <w:proofErr w:type="spellStart"/>
            <w:r w:rsidRPr="00B35688">
              <w:rPr>
                <w:b/>
                <w:bCs/>
                <w:color w:val="000000"/>
                <w:sz w:val="26"/>
                <w:szCs w:val="26"/>
              </w:rPr>
              <w:t>triển</w:t>
            </w:r>
            <w:proofErr w:type="spellEnd"/>
            <w:r w:rsidRPr="00B35688">
              <w:rPr>
                <w:b/>
                <w:bCs/>
                <w:color w:val="000000"/>
                <w:sz w:val="26"/>
                <w:szCs w:val="26"/>
              </w:rPr>
              <w:t xml:space="preserve"> </w:t>
            </w:r>
            <w:proofErr w:type="spellStart"/>
            <w:r w:rsidRPr="00B35688">
              <w:rPr>
                <w:b/>
                <w:bCs/>
                <w:color w:val="000000"/>
                <w:sz w:val="26"/>
                <w:szCs w:val="26"/>
              </w:rPr>
              <w:t>khai</w:t>
            </w:r>
            <w:proofErr w:type="spellEnd"/>
            <w:r w:rsidRPr="00B35688">
              <w:rPr>
                <w:b/>
                <w:bCs/>
                <w:color w:val="000000"/>
                <w:sz w:val="26"/>
                <w:szCs w:val="26"/>
              </w:rPr>
              <w:t xml:space="preserve"> </w:t>
            </w:r>
            <w:proofErr w:type="spellStart"/>
            <w:r w:rsidRPr="00B35688">
              <w:rPr>
                <w:b/>
                <w:bCs/>
                <w:color w:val="000000"/>
                <w:sz w:val="26"/>
                <w:szCs w:val="26"/>
              </w:rPr>
              <w:t>thực</w:t>
            </w:r>
            <w:proofErr w:type="spellEnd"/>
            <w:r w:rsidRPr="00B35688">
              <w:rPr>
                <w:b/>
                <w:bCs/>
                <w:color w:val="000000"/>
                <w:sz w:val="26"/>
                <w:szCs w:val="26"/>
              </w:rPr>
              <w:t xml:space="preserve"> </w:t>
            </w:r>
            <w:proofErr w:type="spellStart"/>
            <w:r w:rsidRPr="00B35688">
              <w:rPr>
                <w:b/>
                <w:bCs/>
                <w:color w:val="000000"/>
                <w:sz w:val="26"/>
                <w:szCs w:val="26"/>
              </w:rPr>
              <w:t>hiện</w:t>
            </w:r>
            <w:bookmarkEnd w:id="5"/>
            <w:proofErr w:type="spellEnd"/>
          </w:p>
          <w:p w14:paraId="1B5FB9E8" w14:textId="77777777" w:rsidR="006858FD" w:rsidRPr="00B35688" w:rsidRDefault="006858FD" w:rsidP="00027B63">
            <w:pPr>
              <w:pStyle w:val="NormalWeb"/>
              <w:shd w:val="clear" w:color="auto" w:fill="FFFFFF"/>
              <w:spacing w:before="0" w:beforeAutospacing="0" w:after="0" w:afterAutospacing="0"/>
              <w:rPr>
                <w:color w:val="000000"/>
                <w:sz w:val="26"/>
                <w:szCs w:val="26"/>
              </w:rPr>
            </w:pPr>
            <w:r w:rsidRPr="00B35688">
              <w:rPr>
                <w:color w:val="000000"/>
                <w:sz w:val="26"/>
                <w:szCs w:val="26"/>
              </w:rPr>
              <w:t xml:space="preserve">1. Ban </w:t>
            </w:r>
            <w:proofErr w:type="spellStart"/>
            <w:r w:rsidRPr="00B35688">
              <w:rPr>
                <w:color w:val="000000"/>
                <w:sz w:val="26"/>
                <w:szCs w:val="26"/>
              </w:rPr>
              <w:t>Chỉ</w:t>
            </w:r>
            <w:proofErr w:type="spellEnd"/>
            <w:r w:rsidRPr="00B35688">
              <w:rPr>
                <w:color w:val="000000"/>
                <w:sz w:val="26"/>
                <w:szCs w:val="26"/>
              </w:rPr>
              <w:t xml:space="preserve"> </w:t>
            </w:r>
            <w:proofErr w:type="spellStart"/>
            <w:r w:rsidRPr="00B35688">
              <w:rPr>
                <w:color w:val="000000"/>
                <w:sz w:val="26"/>
                <w:szCs w:val="26"/>
              </w:rPr>
              <w:t>đạo</w:t>
            </w:r>
            <w:proofErr w:type="spellEnd"/>
            <w:r w:rsidRPr="00B35688">
              <w:rPr>
                <w:color w:val="000000"/>
                <w:sz w:val="26"/>
                <w:szCs w:val="26"/>
              </w:rPr>
              <w:t xml:space="preserve"> Phong </w:t>
            </w:r>
            <w:proofErr w:type="spellStart"/>
            <w:r w:rsidRPr="00B35688">
              <w:rPr>
                <w:color w:val="000000"/>
                <w:sz w:val="26"/>
                <w:szCs w:val="26"/>
              </w:rPr>
              <w:t>trào</w:t>
            </w:r>
            <w:proofErr w:type="spellEnd"/>
            <w:r w:rsidRPr="00B35688">
              <w:rPr>
                <w:color w:val="000000"/>
                <w:sz w:val="26"/>
                <w:szCs w:val="26"/>
              </w:rPr>
              <w:t xml:space="preserve"> “</w:t>
            </w:r>
            <w:proofErr w:type="spellStart"/>
            <w:r w:rsidRPr="00B35688">
              <w:rPr>
                <w:color w:val="000000"/>
                <w:sz w:val="26"/>
                <w:szCs w:val="26"/>
              </w:rPr>
              <w:t>Toàn</w:t>
            </w:r>
            <w:proofErr w:type="spellEnd"/>
            <w:r w:rsidRPr="00B35688">
              <w:rPr>
                <w:color w:val="000000"/>
                <w:sz w:val="26"/>
                <w:szCs w:val="26"/>
              </w:rPr>
              <w:t xml:space="preserve"> </w:t>
            </w:r>
            <w:proofErr w:type="spellStart"/>
            <w:r w:rsidRPr="00B35688">
              <w:rPr>
                <w:color w:val="000000"/>
                <w:sz w:val="26"/>
                <w:szCs w:val="26"/>
              </w:rPr>
              <w:t>dân</w:t>
            </w:r>
            <w:proofErr w:type="spellEnd"/>
            <w:r w:rsidRPr="00B35688">
              <w:rPr>
                <w:color w:val="000000"/>
                <w:sz w:val="26"/>
                <w:szCs w:val="26"/>
              </w:rPr>
              <w:t xml:space="preserve"> </w:t>
            </w:r>
            <w:proofErr w:type="spellStart"/>
            <w:r w:rsidRPr="00B35688">
              <w:rPr>
                <w:color w:val="000000"/>
                <w:sz w:val="26"/>
                <w:szCs w:val="26"/>
              </w:rPr>
              <w:t>đoàn</w:t>
            </w:r>
            <w:proofErr w:type="spellEnd"/>
            <w:r w:rsidRPr="00B35688">
              <w:rPr>
                <w:color w:val="000000"/>
                <w:sz w:val="26"/>
                <w:szCs w:val="26"/>
              </w:rPr>
              <w:t xml:space="preserve"> </w:t>
            </w:r>
            <w:proofErr w:type="spellStart"/>
            <w:r w:rsidRPr="00B35688">
              <w:rPr>
                <w:color w:val="000000"/>
                <w:sz w:val="26"/>
                <w:szCs w:val="26"/>
              </w:rPr>
              <w:t>kết</w:t>
            </w:r>
            <w:proofErr w:type="spellEnd"/>
            <w:r w:rsidRPr="00B35688">
              <w:rPr>
                <w:color w:val="000000"/>
                <w:sz w:val="26"/>
                <w:szCs w:val="26"/>
              </w:rPr>
              <w:t xml:space="preserve"> </w:t>
            </w:r>
            <w:proofErr w:type="spellStart"/>
            <w:r w:rsidRPr="00B35688">
              <w:rPr>
                <w:color w:val="000000"/>
                <w:sz w:val="26"/>
                <w:szCs w:val="26"/>
              </w:rPr>
              <w:t>xây</w:t>
            </w:r>
            <w:proofErr w:type="spellEnd"/>
            <w:r w:rsidRPr="00B35688">
              <w:rPr>
                <w:color w:val="000000"/>
                <w:sz w:val="26"/>
                <w:szCs w:val="26"/>
              </w:rPr>
              <w:t xml:space="preserve"> </w:t>
            </w:r>
            <w:proofErr w:type="spellStart"/>
            <w:r w:rsidRPr="00B35688">
              <w:rPr>
                <w:color w:val="000000"/>
                <w:sz w:val="26"/>
                <w:szCs w:val="26"/>
              </w:rPr>
              <w:t>dựng</w:t>
            </w:r>
            <w:proofErr w:type="spellEnd"/>
            <w:r w:rsidRPr="00B35688">
              <w:rPr>
                <w:color w:val="000000"/>
                <w:sz w:val="26"/>
                <w:szCs w:val="26"/>
              </w:rPr>
              <w:t xml:space="preserve"> </w:t>
            </w:r>
            <w:proofErr w:type="spellStart"/>
            <w:r w:rsidRPr="00B35688">
              <w:rPr>
                <w:color w:val="000000"/>
                <w:sz w:val="26"/>
                <w:szCs w:val="26"/>
              </w:rPr>
              <w:t>đời</w:t>
            </w:r>
            <w:proofErr w:type="spellEnd"/>
            <w:r w:rsidRPr="00B35688">
              <w:rPr>
                <w:color w:val="000000"/>
                <w:sz w:val="26"/>
                <w:szCs w:val="26"/>
              </w:rPr>
              <w:t xml:space="preserve"> </w:t>
            </w:r>
            <w:proofErr w:type="spellStart"/>
            <w:r w:rsidRPr="00B35688">
              <w:rPr>
                <w:color w:val="000000"/>
                <w:sz w:val="26"/>
                <w:szCs w:val="26"/>
              </w:rPr>
              <w:t>sống</w:t>
            </w:r>
            <w:proofErr w:type="spellEnd"/>
            <w:r w:rsidRPr="00B35688">
              <w:rPr>
                <w:color w:val="000000"/>
                <w:sz w:val="26"/>
                <w:szCs w:val="26"/>
              </w:rPr>
              <w:t xml:space="preserve"> </w:t>
            </w:r>
            <w:proofErr w:type="spellStart"/>
            <w:r w:rsidRPr="00B35688">
              <w:rPr>
                <w:color w:val="000000"/>
                <w:sz w:val="26"/>
                <w:szCs w:val="26"/>
              </w:rPr>
              <w:t>văn</w:t>
            </w:r>
            <w:proofErr w:type="spellEnd"/>
            <w:r w:rsidRPr="00B35688">
              <w:rPr>
                <w:color w:val="000000"/>
                <w:sz w:val="26"/>
                <w:szCs w:val="26"/>
              </w:rPr>
              <w:t xml:space="preserve"> </w:t>
            </w:r>
            <w:proofErr w:type="spellStart"/>
            <w:r w:rsidRPr="00B35688">
              <w:rPr>
                <w:color w:val="000000"/>
                <w:sz w:val="26"/>
                <w:szCs w:val="26"/>
              </w:rPr>
              <w:t>hóa</w:t>
            </w:r>
            <w:proofErr w:type="spellEnd"/>
            <w:r w:rsidRPr="00B35688">
              <w:rPr>
                <w:color w:val="000000"/>
                <w:sz w:val="26"/>
                <w:szCs w:val="26"/>
              </w:rPr>
              <w:t xml:space="preserve">” </w:t>
            </w:r>
            <w:proofErr w:type="spellStart"/>
            <w:r w:rsidRPr="00B35688">
              <w:rPr>
                <w:color w:val="000000"/>
                <w:sz w:val="26"/>
                <w:szCs w:val="26"/>
              </w:rPr>
              <w:t>các</w:t>
            </w:r>
            <w:proofErr w:type="spellEnd"/>
            <w:r w:rsidRPr="00B35688">
              <w:rPr>
                <w:color w:val="000000"/>
                <w:sz w:val="26"/>
                <w:szCs w:val="26"/>
              </w:rPr>
              <w:t xml:space="preserve"> </w:t>
            </w:r>
            <w:proofErr w:type="spellStart"/>
            <w:r w:rsidRPr="00B35688">
              <w:rPr>
                <w:color w:val="000000"/>
                <w:sz w:val="26"/>
                <w:szCs w:val="26"/>
              </w:rPr>
              <w:t>cấp</w:t>
            </w:r>
            <w:proofErr w:type="spellEnd"/>
            <w:r w:rsidRPr="00B35688">
              <w:rPr>
                <w:color w:val="000000"/>
                <w:sz w:val="26"/>
                <w:szCs w:val="26"/>
              </w:rPr>
              <w:t xml:space="preserve"> </w:t>
            </w:r>
            <w:proofErr w:type="spellStart"/>
            <w:r w:rsidRPr="00B35688">
              <w:rPr>
                <w:color w:val="000000"/>
                <w:sz w:val="26"/>
                <w:szCs w:val="26"/>
              </w:rPr>
              <w:t>căn</w:t>
            </w:r>
            <w:proofErr w:type="spellEnd"/>
            <w:r w:rsidRPr="00B35688">
              <w:rPr>
                <w:color w:val="000000"/>
                <w:sz w:val="26"/>
                <w:szCs w:val="26"/>
              </w:rPr>
              <w:t xml:space="preserve"> </w:t>
            </w:r>
            <w:proofErr w:type="spellStart"/>
            <w:r w:rsidRPr="00B35688">
              <w:rPr>
                <w:color w:val="000000"/>
                <w:sz w:val="26"/>
                <w:szCs w:val="26"/>
              </w:rPr>
              <w:t>cứ</w:t>
            </w:r>
            <w:proofErr w:type="spellEnd"/>
            <w:r w:rsidRPr="00B35688">
              <w:rPr>
                <w:color w:val="000000"/>
                <w:sz w:val="26"/>
                <w:szCs w:val="26"/>
              </w:rPr>
              <w:t xml:space="preserve"> </w:t>
            </w:r>
            <w:proofErr w:type="spellStart"/>
            <w:r w:rsidRPr="00B35688">
              <w:rPr>
                <w:color w:val="000000"/>
                <w:sz w:val="26"/>
                <w:szCs w:val="26"/>
              </w:rPr>
              <w:t>tiêu</w:t>
            </w:r>
            <w:proofErr w:type="spellEnd"/>
            <w:r w:rsidRPr="00B35688">
              <w:rPr>
                <w:color w:val="000000"/>
                <w:sz w:val="26"/>
                <w:szCs w:val="26"/>
              </w:rPr>
              <w:t xml:space="preserve"> </w:t>
            </w:r>
            <w:proofErr w:type="spellStart"/>
            <w:r w:rsidRPr="00B35688">
              <w:rPr>
                <w:color w:val="000000"/>
                <w:sz w:val="26"/>
                <w:szCs w:val="26"/>
              </w:rPr>
              <w:t>chuẩn</w:t>
            </w:r>
            <w:proofErr w:type="spellEnd"/>
            <w:r w:rsidRPr="00B35688">
              <w:rPr>
                <w:color w:val="000000"/>
                <w:sz w:val="26"/>
                <w:szCs w:val="26"/>
              </w:rPr>
              <w:t xml:space="preserve"> </w:t>
            </w:r>
            <w:proofErr w:type="spellStart"/>
            <w:r w:rsidRPr="00B35688">
              <w:rPr>
                <w:color w:val="000000"/>
                <w:sz w:val="26"/>
                <w:szCs w:val="26"/>
              </w:rPr>
              <w:t>các</w:t>
            </w:r>
            <w:proofErr w:type="spellEnd"/>
            <w:r w:rsidRPr="00B35688">
              <w:rPr>
                <w:color w:val="000000"/>
                <w:sz w:val="26"/>
                <w:szCs w:val="26"/>
              </w:rPr>
              <w:t xml:space="preserve"> </w:t>
            </w:r>
            <w:proofErr w:type="spellStart"/>
            <w:r w:rsidRPr="00B35688">
              <w:rPr>
                <w:color w:val="000000"/>
                <w:sz w:val="26"/>
                <w:szCs w:val="26"/>
              </w:rPr>
              <w:t>danh</w:t>
            </w:r>
            <w:proofErr w:type="spellEnd"/>
            <w:r w:rsidRPr="00B35688">
              <w:rPr>
                <w:color w:val="000000"/>
                <w:sz w:val="26"/>
                <w:szCs w:val="26"/>
              </w:rPr>
              <w:t xml:space="preserve"> </w:t>
            </w:r>
            <w:proofErr w:type="spellStart"/>
            <w:r w:rsidRPr="00B35688">
              <w:rPr>
                <w:color w:val="000000"/>
                <w:sz w:val="26"/>
                <w:szCs w:val="26"/>
              </w:rPr>
              <w:t>hiệu</w:t>
            </w:r>
            <w:proofErr w:type="spellEnd"/>
            <w:r w:rsidRPr="00B35688">
              <w:rPr>
                <w:color w:val="000000"/>
                <w:sz w:val="26"/>
                <w:szCs w:val="26"/>
              </w:rPr>
              <w:t xml:space="preserve"> </w:t>
            </w:r>
            <w:proofErr w:type="spellStart"/>
            <w:r w:rsidRPr="00B35688">
              <w:rPr>
                <w:color w:val="000000"/>
                <w:sz w:val="26"/>
                <w:szCs w:val="26"/>
              </w:rPr>
              <w:t>tại</w:t>
            </w:r>
            <w:proofErr w:type="spellEnd"/>
            <w:r w:rsidRPr="00B35688">
              <w:rPr>
                <w:color w:val="000000"/>
                <w:sz w:val="26"/>
                <w:szCs w:val="26"/>
              </w:rPr>
              <w:t xml:space="preserve"> Quy </w:t>
            </w:r>
            <w:proofErr w:type="spellStart"/>
            <w:r w:rsidRPr="00B35688">
              <w:rPr>
                <w:color w:val="000000"/>
                <w:sz w:val="26"/>
                <w:szCs w:val="26"/>
              </w:rPr>
              <w:t>định</w:t>
            </w:r>
            <w:proofErr w:type="spellEnd"/>
            <w:r w:rsidRPr="00B35688">
              <w:rPr>
                <w:color w:val="000000"/>
                <w:sz w:val="26"/>
                <w:szCs w:val="26"/>
              </w:rPr>
              <w:t xml:space="preserve"> </w:t>
            </w:r>
            <w:proofErr w:type="spellStart"/>
            <w:r w:rsidRPr="00B35688">
              <w:rPr>
                <w:color w:val="000000"/>
                <w:sz w:val="26"/>
                <w:szCs w:val="26"/>
              </w:rPr>
              <w:t>này</w:t>
            </w:r>
            <w:proofErr w:type="spellEnd"/>
            <w:r w:rsidRPr="00B35688">
              <w:rPr>
                <w:color w:val="000000"/>
                <w:sz w:val="26"/>
                <w:szCs w:val="26"/>
              </w:rPr>
              <w:t xml:space="preserve">, </w:t>
            </w:r>
            <w:proofErr w:type="spellStart"/>
            <w:r w:rsidRPr="00B35688">
              <w:rPr>
                <w:color w:val="000000"/>
                <w:sz w:val="26"/>
                <w:szCs w:val="26"/>
              </w:rPr>
              <w:t>phổ</w:t>
            </w:r>
            <w:proofErr w:type="spellEnd"/>
            <w:r w:rsidRPr="00B35688">
              <w:rPr>
                <w:color w:val="000000"/>
                <w:sz w:val="26"/>
                <w:szCs w:val="26"/>
              </w:rPr>
              <w:t xml:space="preserve"> </w:t>
            </w:r>
            <w:proofErr w:type="spellStart"/>
            <w:r w:rsidRPr="00B35688">
              <w:rPr>
                <w:color w:val="000000"/>
                <w:sz w:val="26"/>
                <w:szCs w:val="26"/>
              </w:rPr>
              <w:t>biến</w:t>
            </w:r>
            <w:proofErr w:type="spellEnd"/>
            <w:r w:rsidRPr="00B35688">
              <w:rPr>
                <w:color w:val="000000"/>
                <w:sz w:val="26"/>
                <w:szCs w:val="26"/>
              </w:rPr>
              <w:t xml:space="preserve"> </w:t>
            </w:r>
            <w:proofErr w:type="spellStart"/>
            <w:r w:rsidRPr="00B35688">
              <w:rPr>
                <w:color w:val="000000"/>
                <w:sz w:val="26"/>
                <w:szCs w:val="26"/>
              </w:rPr>
              <w:t>tuyên</w:t>
            </w:r>
            <w:proofErr w:type="spellEnd"/>
            <w:r w:rsidRPr="00B35688">
              <w:rPr>
                <w:color w:val="000000"/>
                <w:sz w:val="26"/>
                <w:szCs w:val="26"/>
              </w:rPr>
              <w:t xml:space="preserve"> </w:t>
            </w:r>
            <w:proofErr w:type="spellStart"/>
            <w:r w:rsidRPr="00B35688">
              <w:rPr>
                <w:color w:val="000000"/>
                <w:sz w:val="26"/>
                <w:szCs w:val="26"/>
              </w:rPr>
              <w:lastRenderedPageBreak/>
              <w:t>truyền</w:t>
            </w:r>
            <w:proofErr w:type="spellEnd"/>
            <w:r w:rsidRPr="00B35688">
              <w:rPr>
                <w:color w:val="000000"/>
                <w:sz w:val="26"/>
                <w:szCs w:val="26"/>
              </w:rPr>
              <w:t xml:space="preserve">, </w:t>
            </w:r>
            <w:proofErr w:type="spellStart"/>
            <w:r w:rsidRPr="00B35688">
              <w:rPr>
                <w:color w:val="000000"/>
                <w:sz w:val="26"/>
                <w:szCs w:val="26"/>
              </w:rPr>
              <w:t>hướng</w:t>
            </w:r>
            <w:proofErr w:type="spellEnd"/>
            <w:r w:rsidRPr="00B35688">
              <w:rPr>
                <w:color w:val="000000"/>
                <w:sz w:val="26"/>
                <w:szCs w:val="26"/>
              </w:rPr>
              <w:t xml:space="preserve"> </w:t>
            </w:r>
            <w:proofErr w:type="spellStart"/>
            <w:r w:rsidRPr="00B35688">
              <w:rPr>
                <w:color w:val="000000"/>
                <w:sz w:val="26"/>
                <w:szCs w:val="26"/>
              </w:rPr>
              <w:t>dẫn</w:t>
            </w:r>
            <w:proofErr w:type="spellEnd"/>
            <w:r w:rsidRPr="00B35688">
              <w:rPr>
                <w:color w:val="000000"/>
                <w:sz w:val="26"/>
                <w:szCs w:val="26"/>
              </w:rPr>
              <w:t xml:space="preserve">, </w:t>
            </w:r>
            <w:proofErr w:type="spellStart"/>
            <w:r w:rsidRPr="00B35688">
              <w:rPr>
                <w:color w:val="000000"/>
                <w:sz w:val="26"/>
                <w:szCs w:val="26"/>
              </w:rPr>
              <w:t>chỉ</w:t>
            </w:r>
            <w:proofErr w:type="spellEnd"/>
            <w:r w:rsidRPr="00B35688">
              <w:rPr>
                <w:color w:val="000000"/>
                <w:sz w:val="26"/>
                <w:szCs w:val="26"/>
              </w:rPr>
              <w:t xml:space="preserve"> </w:t>
            </w:r>
            <w:proofErr w:type="spellStart"/>
            <w:r w:rsidRPr="00B35688">
              <w:rPr>
                <w:color w:val="000000"/>
                <w:sz w:val="26"/>
                <w:szCs w:val="26"/>
              </w:rPr>
              <w:t>đạo</w:t>
            </w:r>
            <w:proofErr w:type="spellEnd"/>
            <w:r w:rsidRPr="00B35688">
              <w:rPr>
                <w:color w:val="000000"/>
                <w:sz w:val="26"/>
                <w:szCs w:val="26"/>
              </w:rPr>
              <w:t xml:space="preserve">, </w:t>
            </w:r>
            <w:proofErr w:type="spellStart"/>
            <w:r w:rsidRPr="00B35688">
              <w:rPr>
                <w:color w:val="000000"/>
                <w:sz w:val="26"/>
                <w:szCs w:val="26"/>
              </w:rPr>
              <w:t>tổ</w:t>
            </w:r>
            <w:proofErr w:type="spellEnd"/>
            <w:r w:rsidRPr="00B35688">
              <w:rPr>
                <w:color w:val="000000"/>
                <w:sz w:val="26"/>
                <w:szCs w:val="26"/>
              </w:rPr>
              <w:t xml:space="preserve"> </w:t>
            </w:r>
            <w:proofErr w:type="spellStart"/>
            <w:r w:rsidRPr="00B35688">
              <w:rPr>
                <w:color w:val="000000"/>
                <w:sz w:val="26"/>
                <w:szCs w:val="26"/>
              </w:rPr>
              <w:t>chức</w:t>
            </w:r>
            <w:proofErr w:type="spellEnd"/>
            <w:r w:rsidRPr="00B35688">
              <w:rPr>
                <w:color w:val="000000"/>
                <w:sz w:val="26"/>
                <w:szCs w:val="26"/>
              </w:rPr>
              <w:t xml:space="preserve"> </w:t>
            </w:r>
            <w:proofErr w:type="spellStart"/>
            <w:r w:rsidRPr="00B35688">
              <w:rPr>
                <w:color w:val="000000"/>
                <w:sz w:val="26"/>
                <w:szCs w:val="26"/>
              </w:rPr>
              <w:t>thực</w:t>
            </w:r>
            <w:proofErr w:type="spellEnd"/>
            <w:r w:rsidRPr="00B35688">
              <w:rPr>
                <w:color w:val="000000"/>
                <w:sz w:val="26"/>
                <w:szCs w:val="26"/>
              </w:rPr>
              <w:t xml:space="preserve"> </w:t>
            </w:r>
            <w:proofErr w:type="spellStart"/>
            <w:r w:rsidRPr="00B35688">
              <w:rPr>
                <w:color w:val="000000"/>
                <w:sz w:val="26"/>
                <w:szCs w:val="26"/>
              </w:rPr>
              <w:t>hiện</w:t>
            </w:r>
            <w:proofErr w:type="spellEnd"/>
            <w:r w:rsidRPr="00B35688">
              <w:rPr>
                <w:color w:val="000000"/>
                <w:sz w:val="26"/>
                <w:szCs w:val="26"/>
              </w:rPr>
              <w:t xml:space="preserve"> </w:t>
            </w:r>
            <w:proofErr w:type="spellStart"/>
            <w:r w:rsidRPr="00B35688">
              <w:rPr>
                <w:color w:val="000000"/>
                <w:sz w:val="26"/>
                <w:szCs w:val="26"/>
              </w:rPr>
              <w:t>tại</w:t>
            </w:r>
            <w:proofErr w:type="spellEnd"/>
            <w:r w:rsidRPr="00B35688">
              <w:rPr>
                <w:color w:val="000000"/>
                <w:sz w:val="26"/>
                <w:szCs w:val="26"/>
              </w:rPr>
              <w:t xml:space="preserve"> </w:t>
            </w:r>
            <w:proofErr w:type="spellStart"/>
            <w:r w:rsidRPr="00B35688">
              <w:rPr>
                <w:color w:val="000000"/>
                <w:sz w:val="26"/>
                <w:szCs w:val="26"/>
              </w:rPr>
              <w:t>cơ</w:t>
            </w:r>
            <w:proofErr w:type="spellEnd"/>
            <w:r w:rsidRPr="00B35688">
              <w:rPr>
                <w:color w:val="000000"/>
                <w:sz w:val="26"/>
                <w:szCs w:val="26"/>
              </w:rPr>
              <w:t xml:space="preserve"> </w:t>
            </w:r>
            <w:proofErr w:type="spellStart"/>
            <w:r w:rsidRPr="00B35688">
              <w:rPr>
                <w:color w:val="000000"/>
                <w:sz w:val="26"/>
                <w:szCs w:val="26"/>
              </w:rPr>
              <w:t>quan</w:t>
            </w:r>
            <w:proofErr w:type="spellEnd"/>
            <w:r w:rsidRPr="00B35688">
              <w:rPr>
                <w:color w:val="000000"/>
                <w:sz w:val="26"/>
                <w:szCs w:val="26"/>
              </w:rPr>
              <w:t xml:space="preserve">, </w:t>
            </w:r>
            <w:proofErr w:type="spellStart"/>
            <w:r w:rsidRPr="00B35688">
              <w:rPr>
                <w:color w:val="000000"/>
                <w:sz w:val="26"/>
                <w:szCs w:val="26"/>
              </w:rPr>
              <w:t>đơn</w:t>
            </w:r>
            <w:proofErr w:type="spellEnd"/>
            <w:r w:rsidRPr="00B35688">
              <w:rPr>
                <w:color w:val="000000"/>
                <w:sz w:val="26"/>
                <w:szCs w:val="26"/>
              </w:rPr>
              <w:t xml:space="preserve"> </w:t>
            </w:r>
            <w:proofErr w:type="spellStart"/>
            <w:r w:rsidRPr="00B35688">
              <w:rPr>
                <w:color w:val="000000"/>
                <w:sz w:val="26"/>
                <w:szCs w:val="26"/>
              </w:rPr>
              <w:t>vị</w:t>
            </w:r>
            <w:proofErr w:type="spellEnd"/>
            <w:r w:rsidRPr="00B35688">
              <w:rPr>
                <w:color w:val="000000"/>
                <w:sz w:val="26"/>
                <w:szCs w:val="26"/>
              </w:rPr>
              <w:t xml:space="preserve">, </w:t>
            </w:r>
            <w:proofErr w:type="spellStart"/>
            <w:r w:rsidRPr="00B35688">
              <w:rPr>
                <w:color w:val="000000"/>
                <w:sz w:val="26"/>
                <w:szCs w:val="26"/>
              </w:rPr>
              <w:t>địa</w:t>
            </w:r>
            <w:proofErr w:type="spellEnd"/>
            <w:r w:rsidRPr="00B35688">
              <w:rPr>
                <w:color w:val="000000"/>
                <w:sz w:val="26"/>
                <w:szCs w:val="26"/>
              </w:rPr>
              <w:t xml:space="preserve"> </w:t>
            </w:r>
            <w:proofErr w:type="spellStart"/>
            <w:r w:rsidRPr="00B35688">
              <w:rPr>
                <w:color w:val="000000"/>
                <w:sz w:val="26"/>
                <w:szCs w:val="26"/>
              </w:rPr>
              <w:t>phương</w:t>
            </w:r>
            <w:proofErr w:type="spellEnd"/>
            <w:r w:rsidRPr="00B35688">
              <w:rPr>
                <w:color w:val="000000"/>
                <w:sz w:val="26"/>
                <w:szCs w:val="26"/>
              </w:rPr>
              <w:t xml:space="preserve"> </w:t>
            </w:r>
            <w:proofErr w:type="spellStart"/>
            <w:r w:rsidRPr="00B35688">
              <w:rPr>
                <w:color w:val="000000"/>
                <w:sz w:val="26"/>
                <w:szCs w:val="26"/>
              </w:rPr>
              <w:t>đảm</w:t>
            </w:r>
            <w:proofErr w:type="spellEnd"/>
            <w:r w:rsidRPr="00B35688">
              <w:rPr>
                <w:color w:val="000000"/>
                <w:sz w:val="26"/>
                <w:szCs w:val="26"/>
              </w:rPr>
              <w:t xml:space="preserve"> </w:t>
            </w:r>
            <w:proofErr w:type="spellStart"/>
            <w:r w:rsidRPr="00B35688">
              <w:rPr>
                <w:color w:val="000000"/>
                <w:sz w:val="26"/>
                <w:szCs w:val="26"/>
              </w:rPr>
              <w:t>bảo</w:t>
            </w:r>
            <w:proofErr w:type="spellEnd"/>
            <w:r w:rsidRPr="00B35688">
              <w:rPr>
                <w:color w:val="000000"/>
                <w:sz w:val="26"/>
                <w:szCs w:val="26"/>
              </w:rPr>
              <w:t xml:space="preserve"> </w:t>
            </w:r>
            <w:proofErr w:type="spellStart"/>
            <w:r w:rsidRPr="00B35688">
              <w:rPr>
                <w:color w:val="000000"/>
                <w:sz w:val="26"/>
                <w:szCs w:val="26"/>
              </w:rPr>
              <w:t>chất</w:t>
            </w:r>
            <w:proofErr w:type="spellEnd"/>
            <w:r w:rsidRPr="00B35688">
              <w:rPr>
                <w:color w:val="000000"/>
                <w:sz w:val="26"/>
                <w:szCs w:val="26"/>
              </w:rPr>
              <w:t xml:space="preserve"> </w:t>
            </w:r>
            <w:proofErr w:type="spellStart"/>
            <w:r w:rsidRPr="00B35688">
              <w:rPr>
                <w:color w:val="000000"/>
                <w:sz w:val="26"/>
                <w:szCs w:val="26"/>
              </w:rPr>
              <w:t>lượng</w:t>
            </w:r>
            <w:proofErr w:type="spellEnd"/>
            <w:r w:rsidRPr="00B35688">
              <w:rPr>
                <w:color w:val="000000"/>
                <w:sz w:val="26"/>
                <w:szCs w:val="26"/>
              </w:rPr>
              <w:t xml:space="preserve">, </w:t>
            </w:r>
            <w:proofErr w:type="spellStart"/>
            <w:r w:rsidRPr="00B35688">
              <w:rPr>
                <w:color w:val="000000"/>
                <w:sz w:val="26"/>
                <w:szCs w:val="26"/>
              </w:rPr>
              <w:t>hiệu</w:t>
            </w:r>
            <w:proofErr w:type="spellEnd"/>
            <w:r w:rsidRPr="00B35688">
              <w:rPr>
                <w:color w:val="000000"/>
                <w:sz w:val="26"/>
                <w:szCs w:val="26"/>
              </w:rPr>
              <w:t xml:space="preserve"> </w:t>
            </w:r>
            <w:proofErr w:type="spellStart"/>
            <w:r w:rsidRPr="00B35688">
              <w:rPr>
                <w:color w:val="000000"/>
                <w:sz w:val="26"/>
                <w:szCs w:val="26"/>
              </w:rPr>
              <w:t>quả</w:t>
            </w:r>
            <w:proofErr w:type="spellEnd"/>
            <w:r w:rsidRPr="00B35688">
              <w:rPr>
                <w:color w:val="000000"/>
                <w:sz w:val="26"/>
                <w:szCs w:val="26"/>
              </w:rPr>
              <w:t xml:space="preserve">. </w:t>
            </w:r>
            <w:proofErr w:type="spellStart"/>
            <w:r w:rsidRPr="00B35688">
              <w:rPr>
                <w:color w:val="000000"/>
                <w:sz w:val="26"/>
                <w:szCs w:val="26"/>
              </w:rPr>
              <w:t>Tổng</w:t>
            </w:r>
            <w:proofErr w:type="spellEnd"/>
            <w:r w:rsidRPr="00B35688">
              <w:rPr>
                <w:color w:val="000000"/>
                <w:sz w:val="26"/>
                <w:szCs w:val="26"/>
              </w:rPr>
              <w:t xml:space="preserve"> </w:t>
            </w:r>
            <w:proofErr w:type="spellStart"/>
            <w:r w:rsidRPr="00B35688">
              <w:rPr>
                <w:color w:val="000000"/>
                <w:sz w:val="26"/>
                <w:szCs w:val="26"/>
              </w:rPr>
              <w:t>hợp</w:t>
            </w:r>
            <w:proofErr w:type="spellEnd"/>
            <w:r w:rsidRPr="00B35688">
              <w:rPr>
                <w:color w:val="000000"/>
                <w:sz w:val="26"/>
                <w:szCs w:val="26"/>
              </w:rPr>
              <w:t xml:space="preserve">, </w:t>
            </w:r>
            <w:proofErr w:type="spellStart"/>
            <w:r w:rsidRPr="00B35688">
              <w:rPr>
                <w:color w:val="000000"/>
                <w:sz w:val="26"/>
                <w:szCs w:val="26"/>
              </w:rPr>
              <w:t>báo</w:t>
            </w:r>
            <w:proofErr w:type="spellEnd"/>
            <w:r w:rsidRPr="00B35688">
              <w:rPr>
                <w:color w:val="000000"/>
                <w:sz w:val="26"/>
                <w:szCs w:val="26"/>
              </w:rPr>
              <w:t xml:space="preserve"> </w:t>
            </w:r>
            <w:proofErr w:type="spellStart"/>
            <w:r w:rsidRPr="00B35688">
              <w:rPr>
                <w:color w:val="000000"/>
                <w:sz w:val="26"/>
                <w:szCs w:val="26"/>
              </w:rPr>
              <w:t>cáo</w:t>
            </w:r>
            <w:proofErr w:type="spellEnd"/>
            <w:r w:rsidRPr="00B35688">
              <w:rPr>
                <w:color w:val="000000"/>
                <w:sz w:val="26"/>
                <w:szCs w:val="26"/>
              </w:rPr>
              <w:t xml:space="preserve"> </w:t>
            </w:r>
            <w:proofErr w:type="spellStart"/>
            <w:r w:rsidRPr="00B35688">
              <w:rPr>
                <w:color w:val="000000"/>
                <w:sz w:val="26"/>
                <w:szCs w:val="26"/>
              </w:rPr>
              <w:t>kết</w:t>
            </w:r>
            <w:proofErr w:type="spellEnd"/>
            <w:r w:rsidRPr="00B35688">
              <w:rPr>
                <w:color w:val="000000"/>
                <w:sz w:val="26"/>
                <w:szCs w:val="26"/>
              </w:rPr>
              <w:t xml:space="preserve"> </w:t>
            </w:r>
            <w:proofErr w:type="spellStart"/>
            <w:r w:rsidRPr="00B35688">
              <w:rPr>
                <w:color w:val="000000"/>
                <w:sz w:val="26"/>
                <w:szCs w:val="26"/>
              </w:rPr>
              <w:t>quả</w:t>
            </w:r>
            <w:proofErr w:type="spellEnd"/>
            <w:r w:rsidRPr="00B35688">
              <w:rPr>
                <w:color w:val="000000"/>
                <w:sz w:val="26"/>
                <w:szCs w:val="26"/>
              </w:rPr>
              <w:t xml:space="preserve"> </w:t>
            </w:r>
            <w:proofErr w:type="spellStart"/>
            <w:r w:rsidRPr="00B35688">
              <w:rPr>
                <w:color w:val="000000"/>
                <w:sz w:val="26"/>
                <w:szCs w:val="26"/>
              </w:rPr>
              <w:t>thực</w:t>
            </w:r>
            <w:proofErr w:type="spellEnd"/>
            <w:r w:rsidRPr="00B35688">
              <w:rPr>
                <w:color w:val="000000"/>
                <w:sz w:val="26"/>
                <w:szCs w:val="26"/>
              </w:rPr>
              <w:t xml:space="preserve"> </w:t>
            </w:r>
            <w:proofErr w:type="spellStart"/>
            <w:r w:rsidRPr="00B35688">
              <w:rPr>
                <w:color w:val="000000"/>
                <w:sz w:val="26"/>
                <w:szCs w:val="26"/>
              </w:rPr>
              <w:t>hiện</w:t>
            </w:r>
            <w:proofErr w:type="spellEnd"/>
            <w:r w:rsidRPr="00B35688">
              <w:rPr>
                <w:color w:val="000000"/>
                <w:sz w:val="26"/>
                <w:szCs w:val="26"/>
              </w:rPr>
              <w:t xml:space="preserve"> </w:t>
            </w:r>
            <w:proofErr w:type="spellStart"/>
            <w:r w:rsidRPr="00B35688">
              <w:rPr>
                <w:color w:val="000000"/>
                <w:sz w:val="26"/>
                <w:szCs w:val="26"/>
              </w:rPr>
              <w:t>đúng</w:t>
            </w:r>
            <w:proofErr w:type="spellEnd"/>
            <w:r w:rsidRPr="00B35688">
              <w:rPr>
                <w:color w:val="000000"/>
                <w:sz w:val="26"/>
                <w:szCs w:val="26"/>
              </w:rPr>
              <w:t xml:space="preserve"> </w:t>
            </w:r>
            <w:proofErr w:type="spellStart"/>
            <w:r w:rsidRPr="00B35688">
              <w:rPr>
                <w:color w:val="000000"/>
                <w:sz w:val="26"/>
                <w:szCs w:val="26"/>
              </w:rPr>
              <w:t>thời</w:t>
            </w:r>
            <w:proofErr w:type="spellEnd"/>
            <w:r w:rsidRPr="00B35688">
              <w:rPr>
                <w:color w:val="000000"/>
                <w:sz w:val="26"/>
                <w:szCs w:val="26"/>
              </w:rPr>
              <w:t xml:space="preserve"> </w:t>
            </w:r>
            <w:proofErr w:type="spellStart"/>
            <w:r w:rsidRPr="00B35688">
              <w:rPr>
                <w:color w:val="000000"/>
                <w:sz w:val="26"/>
                <w:szCs w:val="26"/>
              </w:rPr>
              <w:t>gian</w:t>
            </w:r>
            <w:proofErr w:type="spellEnd"/>
            <w:r w:rsidRPr="00B35688">
              <w:rPr>
                <w:color w:val="000000"/>
                <w:sz w:val="26"/>
                <w:szCs w:val="26"/>
              </w:rPr>
              <w:t xml:space="preserve"> </w:t>
            </w:r>
            <w:proofErr w:type="spellStart"/>
            <w:r w:rsidRPr="00B35688">
              <w:rPr>
                <w:color w:val="000000"/>
                <w:sz w:val="26"/>
                <w:szCs w:val="26"/>
              </w:rPr>
              <w:t>quy</w:t>
            </w:r>
            <w:proofErr w:type="spellEnd"/>
            <w:r w:rsidRPr="00B35688">
              <w:rPr>
                <w:color w:val="000000"/>
                <w:sz w:val="26"/>
                <w:szCs w:val="26"/>
              </w:rPr>
              <w:t xml:space="preserve"> </w:t>
            </w:r>
            <w:proofErr w:type="spellStart"/>
            <w:r w:rsidRPr="00B35688">
              <w:rPr>
                <w:color w:val="000000"/>
                <w:sz w:val="26"/>
                <w:szCs w:val="26"/>
              </w:rPr>
              <w:t>định</w:t>
            </w:r>
            <w:proofErr w:type="spellEnd"/>
            <w:r w:rsidRPr="00B35688">
              <w:rPr>
                <w:color w:val="000000"/>
                <w:sz w:val="26"/>
                <w:szCs w:val="26"/>
              </w:rPr>
              <w:t>.</w:t>
            </w:r>
          </w:p>
          <w:p w14:paraId="426BB6A6" w14:textId="77777777" w:rsidR="006858FD" w:rsidRPr="00B35688" w:rsidRDefault="006858FD" w:rsidP="00027B63">
            <w:pPr>
              <w:pStyle w:val="NormalWeb"/>
              <w:shd w:val="clear" w:color="auto" w:fill="FFFFFF"/>
              <w:spacing w:before="0" w:beforeAutospacing="0" w:after="0" w:afterAutospacing="0"/>
              <w:rPr>
                <w:color w:val="000000"/>
                <w:sz w:val="26"/>
                <w:szCs w:val="26"/>
              </w:rPr>
            </w:pPr>
            <w:r w:rsidRPr="00B35688">
              <w:rPr>
                <w:color w:val="000000"/>
                <w:sz w:val="26"/>
                <w:szCs w:val="26"/>
              </w:rPr>
              <w:t xml:space="preserve">2. </w:t>
            </w:r>
            <w:proofErr w:type="spellStart"/>
            <w:r w:rsidRPr="00B35688">
              <w:rPr>
                <w:color w:val="000000"/>
                <w:sz w:val="26"/>
                <w:szCs w:val="26"/>
              </w:rPr>
              <w:t>Sở</w:t>
            </w:r>
            <w:proofErr w:type="spellEnd"/>
            <w:r w:rsidRPr="00B35688">
              <w:rPr>
                <w:color w:val="000000"/>
                <w:sz w:val="26"/>
                <w:szCs w:val="26"/>
              </w:rPr>
              <w:t xml:space="preserve"> Văn </w:t>
            </w:r>
            <w:proofErr w:type="spellStart"/>
            <w:r w:rsidRPr="00B35688">
              <w:rPr>
                <w:color w:val="000000"/>
                <w:sz w:val="26"/>
                <w:szCs w:val="26"/>
              </w:rPr>
              <w:t>hóa</w:t>
            </w:r>
            <w:proofErr w:type="spellEnd"/>
            <w:r w:rsidRPr="00B35688">
              <w:rPr>
                <w:color w:val="000000"/>
                <w:sz w:val="26"/>
                <w:szCs w:val="26"/>
              </w:rPr>
              <w:t xml:space="preserve">, </w:t>
            </w:r>
            <w:proofErr w:type="spellStart"/>
            <w:r w:rsidRPr="00B35688">
              <w:rPr>
                <w:color w:val="000000"/>
                <w:sz w:val="26"/>
                <w:szCs w:val="26"/>
              </w:rPr>
              <w:t>Thể</w:t>
            </w:r>
            <w:proofErr w:type="spellEnd"/>
            <w:r w:rsidRPr="00B35688">
              <w:rPr>
                <w:color w:val="000000"/>
                <w:sz w:val="26"/>
                <w:szCs w:val="26"/>
              </w:rPr>
              <w:t xml:space="preserve"> </w:t>
            </w:r>
            <w:proofErr w:type="spellStart"/>
            <w:r w:rsidRPr="00B35688">
              <w:rPr>
                <w:color w:val="000000"/>
                <w:sz w:val="26"/>
                <w:szCs w:val="26"/>
              </w:rPr>
              <w:t>thao</w:t>
            </w:r>
            <w:proofErr w:type="spellEnd"/>
            <w:r w:rsidRPr="00B35688">
              <w:rPr>
                <w:color w:val="000000"/>
                <w:sz w:val="26"/>
                <w:szCs w:val="26"/>
              </w:rPr>
              <w:t xml:space="preserve"> </w:t>
            </w:r>
            <w:proofErr w:type="spellStart"/>
            <w:r w:rsidRPr="00B35688">
              <w:rPr>
                <w:color w:val="000000"/>
                <w:sz w:val="26"/>
                <w:szCs w:val="26"/>
              </w:rPr>
              <w:t>và</w:t>
            </w:r>
            <w:proofErr w:type="spellEnd"/>
            <w:r w:rsidRPr="00B35688">
              <w:rPr>
                <w:color w:val="000000"/>
                <w:sz w:val="26"/>
                <w:szCs w:val="26"/>
              </w:rPr>
              <w:t xml:space="preserve"> Du </w:t>
            </w:r>
            <w:proofErr w:type="spellStart"/>
            <w:r w:rsidRPr="00B35688">
              <w:rPr>
                <w:color w:val="000000"/>
                <w:sz w:val="26"/>
                <w:szCs w:val="26"/>
              </w:rPr>
              <w:t>lịch</w:t>
            </w:r>
            <w:proofErr w:type="spellEnd"/>
          </w:p>
          <w:p w14:paraId="394ACF14" w14:textId="77777777" w:rsidR="006858FD" w:rsidRPr="00B35688" w:rsidRDefault="006858FD" w:rsidP="00027B63">
            <w:pPr>
              <w:pStyle w:val="NormalWeb"/>
              <w:shd w:val="clear" w:color="auto" w:fill="FFFFFF"/>
              <w:spacing w:before="0" w:beforeAutospacing="0" w:after="0" w:afterAutospacing="0"/>
              <w:rPr>
                <w:color w:val="000000"/>
                <w:sz w:val="26"/>
                <w:szCs w:val="26"/>
              </w:rPr>
            </w:pPr>
            <w:r w:rsidRPr="00B35688">
              <w:rPr>
                <w:color w:val="000000"/>
                <w:sz w:val="26"/>
                <w:szCs w:val="26"/>
              </w:rPr>
              <w:t xml:space="preserve">a) </w:t>
            </w:r>
            <w:proofErr w:type="spellStart"/>
            <w:r w:rsidRPr="00B35688">
              <w:rPr>
                <w:color w:val="000000"/>
                <w:sz w:val="26"/>
                <w:szCs w:val="26"/>
              </w:rPr>
              <w:t>Tuyên</w:t>
            </w:r>
            <w:proofErr w:type="spellEnd"/>
            <w:r w:rsidRPr="00B35688">
              <w:rPr>
                <w:color w:val="000000"/>
                <w:sz w:val="26"/>
                <w:szCs w:val="26"/>
              </w:rPr>
              <w:t xml:space="preserve"> </w:t>
            </w:r>
            <w:proofErr w:type="spellStart"/>
            <w:r w:rsidRPr="00B35688">
              <w:rPr>
                <w:color w:val="000000"/>
                <w:sz w:val="26"/>
                <w:szCs w:val="26"/>
              </w:rPr>
              <w:t>truyền</w:t>
            </w:r>
            <w:proofErr w:type="spellEnd"/>
            <w:r w:rsidRPr="00B35688">
              <w:rPr>
                <w:color w:val="000000"/>
                <w:sz w:val="26"/>
                <w:szCs w:val="26"/>
              </w:rPr>
              <w:t xml:space="preserve">, </w:t>
            </w:r>
            <w:proofErr w:type="spellStart"/>
            <w:r w:rsidRPr="00B35688">
              <w:rPr>
                <w:color w:val="000000"/>
                <w:sz w:val="26"/>
                <w:szCs w:val="26"/>
              </w:rPr>
              <w:t>phổ</w:t>
            </w:r>
            <w:proofErr w:type="spellEnd"/>
            <w:r w:rsidRPr="00B35688">
              <w:rPr>
                <w:color w:val="000000"/>
                <w:sz w:val="26"/>
                <w:szCs w:val="26"/>
              </w:rPr>
              <w:t xml:space="preserve"> </w:t>
            </w:r>
            <w:proofErr w:type="spellStart"/>
            <w:r w:rsidRPr="00B35688">
              <w:rPr>
                <w:color w:val="000000"/>
                <w:sz w:val="26"/>
                <w:szCs w:val="26"/>
              </w:rPr>
              <w:t>biến</w:t>
            </w:r>
            <w:proofErr w:type="spellEnd"/>
            <w:r w:rsidRPr="00B35688">
              <w:rPr>
                <w:color w:val="000000"/>
                <w:sz w:val="26"/>
                <w:szCs w:val="26"/>
              </w:rPr>
              <w:t xml:space="preserve"> Quy </w:t>
            </w:r>
            <w:proofErr w:type="spellStart"/>
            <w:r w:rsidRPr="00B35688">
              <w:rPr>
                <w:color w:val="000000"/>
                <w:sz w:val="26"/>
                <w:szCs w:val="26"/>
              </w:rPr>
              <w:t>định</w:t>
            </w:r>
            <w:proofErr w:type="spellEnd"/>
            <w:r w:rsidRPr="00B35688">
              <w:rPr>
                <w:color w:val="000000"/>
                <w:sz w:val="26"/>
                <w:szCs w:val="26"/>
              </w:rPr>
              <w:t xml:space="preserve"> </w:t>
            </w:r>
            <w:proofErr w:type="spellStart"/>
            <w:r w:rsidRPr="00B35688">
              <w:rPr>
                <w:color w:val="000000"/>
                <w:sz w:val="26"/>
                <w:szCs w:val="26"/>
              </w:rPr>
              <w:t>này</w:t>
            </w:r>
            <w:proofErr w:type="spellEnd"/>
            <w:r w:rsidRPr="00B35688">
              <w:rPr>
                <w:color w:val="000000"/>
                <w:sz w:val="26"/>
                <w:szCs w:val="26"/>
              </w:rPr>
              <w:t xml:space="preserve"> </w:t>
            </w:r>
            <w:proofErr w:type="spellStart"/>
            <w:r w:rsidRPr="00B35688">
              <w:rPr>
                <w:color w:val="000000"/>
                <w:sz w:val="26"/>
                <w:szCs w:val="26"/>
              </w:rPr>
              <w:t>trên</w:t>
            </w:r>
            <w:proofErr w:type="spellEnd"/>
            <w:r w:rsidRPr="00B35688">
              <w:rPr>
                <w:color w:val="000000"/>
                <w:sz w:val="26"/>
                <w:szCs w:val="26"/>
              </w:rPr>
              <w:t xml:space="preserve"> </w:t>
            </w:r>
            <w:proofErr w:type="spellStart"/>
            <w:r w:rsidRPr="00B35688">
              <w:rPr>
                <w:color w:val="000000"/>
                <w:sz w:val="26"/>
                <w:szCs w:val="26"/>
              </w:rPr>
              <w:t>địa</w:t>
            </w:r>
            <w:proofErr w:type="spellEnd"/>
            <w:r w:rsidRPr="00B35688">
              <w:rPr>
                <w:color w:val="000000"/>
                <w:sz w:val="26"/>
                <w:szCs w:val="26"/>
              </w:rPr>
              <w:t xml:space="preserve"> </w:t>
            </w:r>
            <w:proofErr w:type="spellStart"/>
            <w:r w:rsidRPr="00B35688">
              <w:rPr>
                <w:color w:val="000000"/>
                <w:sz w:val="26"/>
                <w:szCs w:val="26"/>
              </w:rPr>
              <w:t>bàn</w:t>
            </w:r>
            <w:proofErr w:type="spellEnd"/>
            <w:r w:rsidRPr="00B35688">
              <w:rPr>
                <w:color w:val="000000"/>
                <w:sz w:val="26"/>
                <w:szCs w:val="26"/>
              </w:rPr>
              <w:t xml:space="preserve"> </w:t>
            </w:r>
            <w:proofErr w:type="spellStart"/>
            <w:r w:rsidRPr="00B35688">
              <w:rPr>
                <w:color w:val="000000"/>
                <w:sz w:val="26"/>
                <w:szCs w:val="26"/>
              </w:rPr>
              <w:t>tỉnh</w:t>
            </w:r>
            <w:proofErr w:type="spellEnd"/>
            <w:r w:rsidRPr="00B35688">
              <w:rPr>
                <w:color w:val="000000"/>
                <w:sz w:val="26"/>
                <w:szCs w:val="26"/>
              </w:rPr>
              <w:t>.</w:t>
            </w:r>
          </w:p>
          <w:p w14:paraId="05F704C4" w14:textId="77777777" w:rsidR="006858FD" w:rsidRPr="00A111A4" w:rsidRDefault="006858FD" w:rsidP="00027B63">
            <w:pPr>
              <w:pStyle w:val="NormalWeb"/>
              <w:shd w:val="clear" w:color="auto" w:fill="FFFFFF"/>
              <w:spacing w:before="0" w:beforeAutospacing="0" w:after="0" w:afterAutospacing="0"/>
              <w:rPr>
                <w:color w:val="000000"/>
                <w:spacing w:val="-4"/>
                <w:sz w:val="26"/>
                <w:szCs w:val="26"/>
              </w:rPr>
            </w:pPr>
            <w:r w:rsidRPr="00A111A4">
              <w:rPr>
                <w:color w:val="000000"/>
                <w:spacing w:val="-4"/>
                <w:sz w:val="26"/>
                <w:szCs w:val="26"/>
              </w:rPr>
              <w:t xml:space="preserve">b) Theo </w:t>
            </w:r>
            <w:proofErr w:type="spellStart"/>
            <w:r w:rsidRPr="00A111A4">
              <w:rPr>
                <w:color w:val="000000"/>
                <w:spacing w:val="-4"/>
                <w:sz w:val="26"/>
                <w:szCs w:val="26"/>
              </w:rPr>
              <w:t>dõi</w:t>
            </w:r>
            <w:proofErr w:type="spellEnd"/>
            <w:r w:rsidRPr="00A111A4">
              <w:rPr>
                <w:color w:val="000000"/>
                <w:spacing w:val="-4"/>
                <w:sz w:val="26"/>
                <w:szCs w:val="26"/>
              </w:rPr>
              <w:t xml:space="preserve">, </w:t>
            </w:r>
            <w:proofErr w:type="spellStart"/>
            <w:r w:rsidRPr="00A111A4">
              <w:rPr>
                <w:color w:val="000000"/>
                <w:spacing w:val="-4"/>
                <w:sz w:val="26"/>
                <w:szCs w:val="26"/>
              </w:rPr>
              <w:t>tổng</w:t>
            </w:r>
            <w:proofErr w:type="spellEnd"/>
            <w:r w:rsidRPr="00A111A4">
              <w:rPr>
                <w:color w:val="000000"/>
                <w:spacing w:val="-4"/>
                <w:sz w:val="26"/>
                <w:szCs w:val="26"/>
              </w:rPr>
              <w:t xml:space="preserve"> </w:t>
            </w:r>
            <w:proofErr w:type="spellStart"/>
            <w:r w:rsidRPr="00A111A4">
              <w:rPr>
                <w:color w:val="000000"/>
                <w:spacing w:val="-4"/>
                <w:sz w:val="26"/>
                <w:szCs w:val="26"/>
              </w:rPr>
              <w:t>hợp</w:t>
            </w:r>
            <w:proofErr w:type="spellEnd"/>
            <w:r w:rsidRPr="00A111A4">
              <w:rPr>
                <w:color w:val="000000"/>
                <w:spacing w:val="-4"/>
                <w:sz w:val="26"/>
                <w:szCs w:val="26"/>
              </w:rPr>
              <w:t xml:space="preserve"> </w:t>
            </w:r>
            <w:proofErr w:type="spellStart"/>
            <w:r w:rsidRPr="00A111A4">
              <w:rPr>
                <w:color w:val="000000"/>
                <w:spacing w:val="-4"/>
                <w:sz w:val="26"/>
                <w:szCs w:val="26"/>
              </w:rPr>
              <w:t>các</w:t>
            </w:r>
            <w:proofErr w:type="spellEnd"/>
            <w:r w:rsidRPr="00A111A4">
              <w:rPr>
                <w:color w:val="000000"/>
                <w:spacing w:val="-4"/>
                <w:sz w:val="26"/>
                <w:szCs w:val="26"/>
              </w:rPr>
              <w:t xml:space="preserve"> </w:t>
            </w:r>
            <w:proofErr w:type="spellStart"/>
            <w:r w:rsidRPr="00A111A4">
              <w:rPr>
                <w:color w:val="000000"/>
                <w:spacing w:val="-4"/>
                <w:sz w:val="26"/>
                <w:szCs w:val="26"/>
              </w:rPr>
              <w:t>đề</w:t>
            </w:r>
            <w:proofErr w:type="spellEnd"/>
            <w:r w:rsidRPr="00A111A4">
              <w:rPr>
                <w:color w:val="000000"/>
                <w:spacing w:val="-4"/>
                <w:sz w:val="26"/>
                <w:szCs w:val="26"/>
              </w:rPr>
              <w:t xml:space="preserve"> </w:t>
            </w:r>
            <w:proofErr w:type="spellStart"/>
            <w:r w:rsidRPr="00A111A4">
              <w:rPr>
                <w:color w:val="000000"/>
                <w:spacing w:val="-4"/>
                <w:sz w:val="26"/>
                <w:szCs w:val="26"/>
              </w:rPr>
              <w:t>xuất</w:t>
            </w:r>
            <w:proofErr w:type="spellEnd"/>
            <w:r w:rsidRPr="00A111A4">
              <w:rPr>
                <w:color w:val="000000"/>
                <w:spacing w:val="-4"/>
                <w:sz w:val="26"/>
                <w:szCs w:val="26"/>
              </w:rPr>
              <w:t xml:space="preserve">, </w:t>
            </w:r>
            <w:proofErr w:type="spellStart"/>
            <w:r w:rsidRPr="00A111A4">
              <w:rPr>
                <w:color w:val="000000"/>
                <w:spacing w:val="-4"/>
                <w:sz w:val="26"/>
                <w:szCs w:val="26"/>
              </w:rPr>
              <w:t>kiến</w:t>
            </w:r>
            <w:proofErr w:type="spellEnd"/>
            <w:r w:rsidRPr="00A111A4">
              <w:rPr>
                <w:color w:val="000000"/>
                <w:spacing w:val="-4"/>
                <w:sz w:val="26"/>
                <w:szCs w:val="26"/>
              </w:rPr>
              <w:t xml:space="preserve"> </w:t>
            </w:r>
            <w:proofErr w:type="spellStart"/>
            <w:r w:rsidRPr="00A111A4">
              <w:rPr>
                <w:color w:val="000000"/>
                <w:spacing w:val="-4"/>
                <w:sz w:val="26"/>
                <w:szCs w:val="26"/>
              </w:rPr>
              <w:t>nghị</w:t>
            </w:r>
            <w:proofErr w:type="spellEnd"/>
            <w:r w:rsidRPr="00A111A4">
              <w:rPr>
                <w:color w:val="000000"/>
                <w:spacing w:val="-4"/>
                <w:sz w:val="26"/>
                <w:szCs w:val="26"/>
              </w:rPr>
              <w:t xml:space="preserve"> </w:t>
            </w:r>
            <w:proofErr w:type="spellStart"/>
            <w:r w:rsidRPr="00A111A4">
              <w:rPr>
                <w:color w:val="000000"/>
                <w:spacing w:val="-4"/>
                <w:sz w:val="26"/>
                <w:szCs w:val="26"/>
              </w:rPr>
              <w:t>của</w:t>
            </w:r>
            <w:proofErr w:type="spellEnd"/>
            <w:r w:rsidRPr="00A111A4">
              <w:rPr>
                <w:color w:val="000000"/>
                <w:spacing w:val="-4"/>
                <w:sz w:val="26"/>
                <w:szCs w:val="26"/>
              </w:rPr>
              <w:t xml:space="preserve"> </w:t>
            </w:r>
            <w:proofErr w:type="spellStart"/>
            <w:r w:rsidRPr="00A111A4">
              <w:rPr>
                <w:color w:val="000000"/>
                <w:spacing w:val="-4"/>
                <w:sz w:val="26"/>
                <w:szCs w:val="26"/>
              </w:rPr>
              <w:t>các</w:t>
            </w:r>
            <w:proofErr w:type="spellEnd"/>
            <w:r w:rsidRPr="00A111A4">
              <w:rPr>
                <w:color w:val="000000"/>
                <w:spacing w:val="-4"/>
                <w:sz w:val="26"/>
                <w:szCs w:val="26"/>
              </w:rPr>
              <w:t xml:space="preserve"> </w:t>
            </w:r>
            <w:proofErr w:type="spellStart"/>
            <w:r w:rsidRPr="00A111A4">
              <w:rPr>
                <w:color w:val="000000"/>
                <w:spacing w:val="-4"/>
                <w:sz w:val="26"/>
                <w:szCs w:val="26"/>
              </w:rPr>
              <w:t>địa</w:t>
            </w:r>
            <w:proofErr w:type="spellEnd"/>
            <w:r w:rsidRPr="00A111A4">
              <w:rPr>
                <w:color w:val="000000"/>
                <w:spacing w:val="-4"/>
                <w:sz w:val="26"/>
                <w:szCs w:val="26"/>
              </w:rPr>
              <w:t xml:space="preserve"> </w:t>
            </w:r>
            <w:proofErr w:type="spellStart"/>
            <w:r w:rsidRPr="00A111A4">
              <w:rPr>
                <w:color w:val="000000"/>
                <w:spacing w:val="-4"/>
                <w:sz w:val="26"/>
                <w:szCs w:val="26"/>
              </w:rPr>
              <w:t>phương</w:t>
            </w:r>
            <w:proofErr w:type="spellEnd"/>
            <w:r w:rsidRPr="00A111A4">
              <w:rPr>
                <w:color w:val="000000"/>
                <w:spacing w:val="-4"/>
                <w:sz w:val="26"/>
                <w:szCs w:val="26"/>
              </w:rPr>
              <w:t xml:space="preserve"> </w:t>
            </w:r>
            <w:proofErr w:type="spellStart"/>
            <w:r w:rsidRPr="00A111A4">
              <w:rPr>
                <w:color w:val="000000"/>
                <w:spacing w:val="-4"/>
                <w:sz w:val="26"/>
                <w:szCs w:val="26"/>
              </w:rPr>
              <w:t>trong</w:t>
            </w:r>
            <w:proofErr w:type="spellEnd"/>
            <w:r w:rsidRPr="00A111A4">
              <w:rPr>
                <w:color w:val="000000"/>
                <w:spacing w:val="-4"/>
                <w:sz w:val="26"/>
                <w:szCs w:val="26"/>
              </w:rPr>
              <w:t xml:space="preserve"> </w:t>
            </w:r>
            <w:proofErr w:type="spellStart"/>
            <w:r w:rsidRPr="00A111A4">
              <w:rPr>
                <w:color w:val="000000"/>
                <w:spacing w:val="-4"/>
                <w:sz w:val="26"/>
                <w:szCs w:val="26"/>
              </w:rPr>
              <w:t>quá</w:t>
            </w:r>
            <w:proofErr w:type="spellEnd"/>
            <w:r w:rsidRPr="00A111A4">
              <w:rPr>
                <w:color w:val="000000"/>
                <w:spacing w:val="-4"/>
                <w:sz w:val="26"/>
                <w:szCs w:val="26"/>
              </w:rPr>
              <w:t xml:space="preserve"> </w:t>
            </w:r>
            <w:proofErr w:type="spellStart"/>
            <w:r w:rsidRPr="00A111A4">
              <w:rPr>
                <w:color w:val="000000"/>
                <w:spacing w:val="-4"/>
                <w:sz w:val="26"/>
                <w:szCs w:val="26"/>
              </w:rPr>
              <w:t>trình</w:t>
            </w:r>
            <w:proofErr w:type="spellEnd"/>
            <w:r w:rsidRPr="00A111A4">
              <w:rPr>
                <w:color w:val="000000"/>
                <w:spacing w:val="-4"/>
                <w:sz w:val="26"/>
                <w:szCs w:val="26"/>
              </w:rPr>
              <w:t xml:space="preserve"> </w:t>
            </w:r>
            <w:proofErr w:type="spellStart"/>
            <w:r w:rsidRPr="00A111A4">
              <w:rPr>
                <w:color w:val="000000"/>
                <w:spacing w:val="-4"/>
                <w:sz w:val="26"/>
                <w:szCs w:val="26"/>
              </w:rPr>
              <w:t>tổ</w:t>
            </w:r>
            <w:proofErr w:type="spellEnd"/>
            <w:r w:rsidRPr="00A111A4">
              <w:rPr>
                <w:color w:val="000000"/>
                <w:spacing w:val="-4"/>
                <w:sz w:val="26"/>
                <w:szCs w:val="26"/>
              </w:rPr>
              <w:t xml:space="preserve"> </w:t>
            </w:r>
            <w:proofErr w:type="spellStart"/>
            <w:r w:rsidRPr="00A111A4">
              <w:rPr>
                <w:color w:val="000000"/>
                <w:spacing w:val="-4"/>
                <w:sz w:val="26"/>
                <w:szCs w:val="26"/>
              </w:rPr>
              <w:t>chức</w:t>
            </w:r>
            <w:proofErr w:type="spellEnd"/>
            <w:r w:rsidRPr="00A111A4">
              <w:rPr>
                <w:color w:val="000000"/>
                <w:spacing w:val="-4"/>
                <w:sz w:val="26"/>
                <w:szCs w:val="26"/>
              </w:rPr>
              <w:t xml:space="preserve"> </w:t>
            </w:r>
            <w:proofErr w:type="spellStart"/>
            <w:r w:rsidRPr="00A111A4">
              <w:rPr>
                <w:color w:val="000000"/>
                <w:spacing w:val="-4"/>
                <w:sz w:val="26"/>
                <w:szCs w:val="26"/>
              </w:rPr>
              <w:t>triển</w:t>
            </w:r>
            <w:proofErr w:type="spellEnd"/>
            <w:r w:rsidRPr="00A111A4">
              <w:rPr>
                <w:color w:val="000000"/>
                <w:spacing w:val="-4"/>
                <w:sz w:val="26"/>
                <w:szCs w:val="26"/>
              </w:rPr>
              <w:t xml:space="preserve"> </w:t>
            </w:r>
            <w:proofErr w:type="spellStart"/>
            <w:r w:rsidRPr="00A111A4">
              <w:rPr>
                <w:color w:val="000000"/>
                <w:spacing w:val="-4"/>
                <w:sz w:val="26"/>
                <w:szCs w:val="26"/>
              </w:rPr>
              <w:t>khai</w:t>
            </w:r>
            <w:proofErr w:type="spellEnd"/>
            <w:r w:rsidRPr="00A111A4">
              <w:rPr>
                <w:color w:val="000000"/>
                <w:spacing w:val="-4"/>
                <w:sz w:val="26"/>
                <w:szCs w:val="26"/>
              </w:rPr>
              <w:t xml:space="preserve"> </w:t>
            </w:r>
            <w:proofErr w:type="spellStart"/>
            <w:r w:rsidRPr="00A111A4">
              <w:rPr>
                <w:color w:val="000000"/>
                <w:spacing w:val="-4"/>
                <w:sz w:val="26"/>
                <w:szCs w:val="26"/>
              </w:rPr>
              <w:t>thực</w:t>
            </w:r>
            <w:proofErr w:type="spellEnd"/>
            <w:r w:rsidRPr="00A111A4">
              <w:rPr>
                <w:color w:val="000000"/>
                <w:spacing w:val="-4"/>
                <w:sz w:val="26"/>
                <w:szCs w:val="26"/>
              </w:rPr>
              <w:t xml:space="preserve"> </w:t>
            </w:r>
            <w:proofErr w:type="spellStart"/>
            <w:r w:rsidRPr="00A111A4">
              <w:rPr>
                <w:color w:val="000000"/>
                <w:spacing w:val="-4"/>
                <w:sz w:val="26"/>
                <w:szCs w:val="26"/>
              </w:rPr>
              <w:t>hiện</w:t>
            </w:r>
            <w:proofErr w:type="spellEnd"/>
            <w:r w:rsidRPr="00A111A4">
              <w:rPr>
                <w:color w:val="000000"/>
                <w:spacing w:val="-4"/>
                <w:sz w:val="26"/>
                <w:szCs w:val="26"/>
              </w:rPr>
              <w:t xml:space="preserve"> Quy </w:t>
            </w:r>
            <w:proofErr w:type="spellStart"/>
            <w:r w:rsidRPr="00A111A4">
              <w:rPr>
                <w:color w:val="000000"/>
                <w:spacing w:val="-4"/>
                <w:sz w:val="26"/>
                <w:szCs w:val="26"/>
              </w:rPr>
              <w:t>định</w:t>
            </w:r>
            <w:proofErr w:type="spellEnd"/>
            <w:r w:rsidRPr="00A111A4">
              <w:rPr>
                <w:color w:val="000000"/>
                <w:spacing w:val="-4"/>
                <w:sz w:val="26"/>
                <w:szCs w:val="26"/>
              </w:rPr>
              <w:t xml:space="preserve"> </w:t>
            </w:r>
            <w:proofErr w:type="spellStart"/>
            <w:r w:rsidRPr="00A111A4">
              <w:rPr>
                <w:color w:val="000000"/>
                <w:spacing w:val="-4"/>
                <w:sz w:val="26"/>
                <w:szCs w:val="26"/>
              </w:rPr>
              <w:t>này</w:t>
            </w:r>
            <w:proofErr w:type="spellEnd"/>
            <w:r w:rsidRPr="00A111A4">
              <w:rPr>
                <w:color w:val="000000"/>
                <w:spacing w:val="-4"/>
                <w:sz w:val="26"/>
                <w:szCs w:val="26"/>
              </w:rPr>
              <w:t>.</w:t>
            </w:r>
          </w:p>
          <w:p w14:paraId="707E8627" w14:textId="77777777" w:rsidR="006858FD" w:rsidRPr="00B35688" w:rsidRDefault="006858FD" w:rsidP="00027B63">
            <w:pPr>
              <w:pStyle w:val="NormalWeb"/>
              <w:shd w:val="clear" w:color="auto" w:fill="FFFFFF"/>
              <w:spacing w:before="0" w:beforeAutospacing="0" w:after="0" w:afterAutospacing="0"/>
              <w:rPr>
                <w:color w:val="000000"/>
                <w:sz w:val="26"/>
                <w:szCs w:val="26"/>
              </w:rPr>
            </w:pPr>
            <w:r w:rsidRPr="00B35688">
              <w:rPr>
                <w:color w:val="000000"/>
                <w:sz w:val="26"/>
                <w:szCs w:val="26"/>
              </w:rPr>
              <w:t xml:space="preserve">c) </w:t>
            </w:r>
            <w:proofErr w:type="spellStart"/>
            <w:r w:rsidRPr="00B35688">
              <w:rPr>
                <w:color w:val="000000"/>
                <w:sz w:val="26"/>
                <w:szCs w:val="26"/>
              </w:rPr>
              <w:t>Hướng</w:t>
            </w:r>
            <w:proofErr w:type="spellEnd"/>
            <w:r w:rsidRPr="00B35688">
              <w:rPr>
                <w:color w:val="000000"/>
                <w:sz w:val="26"/>
                <w:szCs w:val="26"/>
              </w:rPr>
              <w:t xml:space="preserve"> </w:t>
            </w:r>
            <w:proofErr w:type="spellStart"/>
            <w:r w:rsidRPr="00B35688">
              <w:rPr>
                <w:color w:val="000000"/>
                <w:sz w:val="26"/>
                <w:szCs w:val="26"/>
              </w:rPr>
              <w:t>dẫn</w:t>
            </w:r>
            <w:proofErr w:type="spellEnd"/>
            <w:r w:rsidRPr="00B35688">
              <w:rPr>
                <w:color w:val="000000"/>
                <w:sz w:val="26"/>
                <w:szCs w:val="26"/>
              </w:rPr>
              <w:t xml:space="preserve">, </w:t>
            </w:r>
            <w:proofErr w:type="spellStart"/>
            <w:r w:rsidRPr="00B35688">
              <w:rPr>
                <w:color w:val="000000"/>
                <w:sz w:val="26"/>
                <w:szCs w:val="26"/>
              </w:rPr>
              <w:t>kiểm</w:t>
            </w:r>
            <w:proofErr w:type="spellEnd"/>
            <w:r w:rsidRPr="00B35688">
              <w:rPr>
                <w:color w:val="000000"/>
                <w:sz w:val="26"/>
                <w:szCs w:val="26"/>
              </w:rPr>
              <w:t xml:space="preserve"> </w:t>
            </w:r>
            <w:proofErr w:type="spellStart"/>
            <w:r w:rsidRPr="00B35688">
              <w:rPr>
                <w:color w:val="000000"/>
                <w:sz w:val="26"/>
                <w:szCs w:val="26"/>
              </w:rPr>
              <w:t>tra</w:t>
            </w:r>
            <w:proofErr w:type="spellEnd"/>
            <w:r w:rsidRPr="00B35688">
              <w:rPr>
                <w:color w:val="000000"/>
                <w:sz w:val="26"/>
                <w:szCs w:val="26"/>
              </w:rPr>
              <w:t xml:space="preserve"> </w:t>
            </w:r>
            <w:proofErr w:type="spellStart"/>
            <w:r w:rsidRPr="00B35688">
              <w:rPr>
                <w:color w:val="000000"/>
                <w:sz w:val="26"/>
                <w:szCs w:val="26"/>
              </w:rPr>
              <w:t>việc</w:t>
            </w:r>
            <w:proofErr w:type="spellEnd"/>
            <w:r w:rsidRPr="00B35688">
              <w:rPr>
                <w:color w:val="000000"/>
                <w:sz w:val="26"/>
                <w:szCs w:val="26"/>
              </w:rPr>
              <w:t xml:space="preserve"> </w:t>
            </w:r>
            <w:proofErr w:type="spellStart"/>
            <w:r w:rsidRPr="00B35688">
              <w:rPr>
                <w:color w:val="000000"/>
                <w:sz w:val="26"/>
                <w:szCs w:val="26"/>
              </w:rPr>
              <w:t>thực</w:t>
            </w:r>
            <w:proofErr w:type="spellEnd"/>
            <w:r w:rsidRPr="00B35688">
              <w:rPr>
                <w:color w:val="000000"/>
                <w:sz w:val="26"/>
                <w:szCs w:val="26"/>
              </w:rPr>
              <w:t xml:space="preserve"> </w:t>
            </w:r>
            <w:proofErr w:type="spellStart"/>
            <w:r w:rsidRPr="00B35688">
              <w:rPr>
                <w:color w:val="000000"/>
                <w:sz w:val="26"/>
                <w:szCs w:val="26"/>
              </w:rPr>
              <w:t>hiện</w:t>
            </w:r>
            <w:proofErr w:type="spellEnd"/>
            <w:r w:rsidRPr="00B35688">
              <w:rPr>
                <w:color w:val="000000"/>
                <w:sz w:val="26"/>
                <w:szCs w:val="26"/>
              </w:rPr>
              <w:t xml:space="preserve"> </w:t>
            </w:r>
            <w:proofErr w:type="spellStart"/>
            <w:r w:rsidRPr="00B35688">
              <w:rPr>
                <w:color w:val="000000"/>
                <w:sz w:val="26"/>
                <w:szCs w:val="26"/>
              </w:rPr>
              <w:t>tiêu</w:t>
            </w:r>
            <w:proofErr w:type="spellEnd"/>
            <w:r w:rsidRPr="00B35688">
              <w:rPr>
                <w:color w:val="000000"/>
                <w:sz w:val="26"/>
                <w:szCs w:val="26"/>
              </w:rPr>
              <w:t xml:space="preserve"> </w:t>
            </w:r>
            <w:proofErr w:type="spellStart"/>
            <w:r w:rsidRPr="00B35688">
              <w:rPr>
                <w:color w:val="000000"/>
                <w:sz w:val="26"/>
                <w:szCs w:val="26"/>
              </w:rPr>
              <w:t>chuẩn</w:t>
            </w:r>
            <w:proofErr w:type="spellEnd"/>
            <w:r w:rsidRPr="00B35688">
              <w:rPr>
                <w:color w:val="000000"/>
                <w:sz w:val="26"/>
                <w:szCs w:val="26"/>
              </w:rPr>
              <w:t xml:space="preserve"> </w:t>
            </w:r>
            <w:proofErr w:type="spellStart"/>
            <w:r w:rsidRPr="00B35688">
              <w:rPr>
                <w:color w:val="000000"/>
                <w:sz w:val="26"/>
                <w:szCs w:val="26"/>
              </w:rPr>
              <w:t>và</w:t>
            </w:r>
            <w:proofErr w:type="spellEnd"/>
            <w:r w:rsidRPr="00B35688">
              <w:rPr>
                <w:color w:val="000000"/>
                <w:sz w:val="26"/>
                <w:szCs w:val="26"/>
              </w:rPr>
              <w:t xml:space="preserve"> </w:t>
            </w:r>
            <w:proofErr w:type="spellStart"/>
            <w:r w:rsidRPr="00B35688">
              <w:rPr>
                <w:color w:val="000000"/>
                <w:sz w:val="26"/>
                <w:szCs w:val="26"/>
              </w:rPr>
              <w:t>trình</w:t>
            </w:r>
            <w:proofErr w:type="spellEnd"/>
            <w:r w:rsidRPr="00B35688">
              <w:rPr>
                <w:color w:val="000000"/>
                <w:sz w:val="26"/>
                <w:szCs w:val="26"/>
              </w:rPr>
              <w:t xml:space="preserve"> </w:t>
            </w:r>
            <w:proofErr w:type="spellStart"/>
            <w:r w:rsidRPr="00B35688">
              <w:rPr>
                <w:color w:val="000000"/>
                <w:sz w:val="26"/>
                <w:szCs w:val="26"/>
              </w:rPr>
              <w:t>tự</w:t>
            </w:r>
            <w:proofErr w:type="spellEnd"/>
            <w:r w:rsidRPr="00B35688">
              <w:rPr>
                <w:color w:val="000000"/>
                <w:sz w:val="26"/>
                <w:szCs w:val="26"/>
              </w:rPr>
              <w:t xml:space="preserve">, </w:t>
            </w:r>
            <w:proofErr w:type="spellStart"/>
            <w:r w:rsidRPr="00B35688">
              <w:rPr>
                <w:color w:val="000000"/>
                <w:sz w:val="26"/>
                <w:szCs w:val="26"/>
              </w:rPr>
              <w:t>thủ</w:t>
            </w:r>
            <w:proofErr w:type="spellEnd"/>
            <w:r w:rsidRPr="00B35688">
              <w:rPr>
                <w:color w:val="000000"/>
                <w:sz w:val="26"/>
                <w:szCs w:val="26"/>
              </w:rPr>
              <w:t xml:space="preserve"> </w:t>
            </w:r>
            <w:proofErr w:type="spellStart"/>
            <w:r w:rsidRPr="00B35688">
              <w:rPr>
                <w:color w:val="000000"/>
                <w:sz w:val="26"/>
                <w:szCs w:val="26"/>
              </w:rPr>
              <w:t>tục</w:t>
            </w:r>
            <w:proofErr w:type="spellEnd"/>
            <w:r w:rsidRPr="00B35688">
              <w:rPr>
                <w:color w:val="000000"/>
                <w:sz w:val="26"/>
                <w:szCs w:val="26"/>
              </w:rPr>
              <w:t xml:space="preserve">, </w:t>
            </w:r>
            <w:proofErr w:type="spellStart"/>
            <w:r w:rsidRPr="00B35688">
              <w:rPr>
                <w:color w:val="000000"/>
                <w:sz w:val="26"/>
                <w:szCs w:val="26"/>
              </w:rPr>
              <w:t>hồ</w:t>
            </w:r>
            <w:proofErr w:type="spellEnd"/>
            <w:r w:rsidRPr="00B35688">
              <w:rPr>
                <w:color w:val="000000"/>
                <w:sz w:val="26"/>
                <w:szCs w:val="26"/>
              </w:rPr>
              <w:t xml:space="preserve"> </w:t>
            </w:r>
            <w:proofErr w:type="spellStart"/>
            <w:r w:rsidRPr="00B35688">
              <w:rPr>
                <w:color w:val="000000"/>
                <w:sz w:val="26"/>
                <w:szCs w:val="26"/>
              </w:rPr>
              <w:t>sơ</w:t>
            </w:r>
            <w:proofErr w:type="spellEnd"/>
            <w:r w:rsidRPr="00B35688">
              <w:rPr>
                <w:color w:val="000000"/>
                <w:sz w:val="26"/>
                <w:szCs w:val="26"/>
              </w:rPr>
              <w:t xml:space="preserve"> </w:t>
            </w:r>
            <w:proofErr w:type="spellStart"/>
            <w:r w:rsidRPr="00B35688">
              <w:rPr>
                <w:color w:val="000000"/>
                <w:sz w:val="26"/>
                <w:szCs w:val="26"/>
              </w:rPr>
              <w:t>xét</w:t>
            </w:r>
            <w:proofErr w:type="spellEnd"/>
            <w:r w:rsidRPr="00B35688">
              <w:rPr>
                <w:color w:val="000000"/>
                <w:sz w:val="26"/>
                <w:szCs w:val="26"/>
              </w:rPr>
              <w:t xml:space="preserve"> </w:t>
            </w:r>
            <w:proofErr w:type="spellStart"/>
            <w:r w:rsidRPr="00B35688">
              <w:rPr>
                <w:color w:val="000000"/>
                <w:sz w:val="26"/>
                <w:szCs w:val="26"/>
              </w:rPr>
              <w:t>tặng</w:t>
            </w:r>
            <w:proofErr w:type="spellEnd"/>
            <w:r w:rsidRPr="00B35688">
              <w:rPr>
                <w:color w:val="000000"/>
                <w:sz w:val="26"/>
                <w:szCs w:val="26"/>
              </w:rPr>
              <w:t xml:space="preserve"> </w:t>
            </w:r>
            <w:proofErr w:type="spellStart"/>
            <w:r w:rsidRPr="00B35688">
              <w:rPr>
                <w:color w:val="000000"/>
                <w:sz w:val="26"/>
                <w:szCs w:val="26"/>
              </w:rPr>
              <w:t>danh</w:t>
            </w:r>
            <w:proofErr w:type="spellEnd"/>
            <w:r w:rsidRPr="00B35688">
              <w:rPr>
                <w:color w:val="000000"/>
                <w:sz w:val="26"/>
                <w:szCs w:val="26"/>
              </w:rPr>
              <w:t xml:space="preserve"> </w:t>
            </w:r>
            <w:proofErr w:type="spellStart"/>
            <w:r w:rsidRPr="00B35688">
              <w:rPr>
                <w:color w:val="000000"/>
                <w:sz w:val="26"/>
                <w:szCs w:val="26"/>
              </w:rPr>
              <w:t>hiệu</w:t>
            </w:r>
            <w:proofErr w:type="spellEnd"/>
            <w:r w:rsidRPr="00B35688">
              <w:rPr>
                <w:color w:val="000000"/>
                <w:sz w:val="26"/>
                <w:szCs w:val="26"/>
              </w:rPr>
              <w:t xml:space="preserve"> “Gia </w:t>
            </w:r>
            <w:proofErr w:type="spellStart"/>
            <w:r w:rsidRPr="00B35688">
              <w:rPr>
                <w:color w:val="000000"/>
                <w:sz w:val="26"/>
                <w:szCs w:val="26"/>
              </w:rPr>
              <w:t>đình</w:t>
            </w:r>
            <w:proofErr w:type="spellEnd"/>
            <w:r w:rsidRPr="00B35688">
              <w:rPr>
                <w:color w:val="000000"/>
                <w:sz w:val="26"/>
                <w:szCs w:val="26"/>
              </w:rPr>
              <w:t xml:space="preserve"> </w:t>
            </w:r>
            <w:proofErr w:type="spellStart"/>
            <w:r w:rsidRPr="00B35688">
              <w:rPr>
                <w:color w:val="000000"/>
                <w:sz w:val="26"/>
                <w:szCs w:val="26"/>
              </w:rPr>
              <w:t>văn</w:t>
            </w:r>
            <w:proofErr w:type="spellEnd"/>
            <w:r w:rsidRPr="00B35688">
              <w:rPr>
                <w:color w:val="000000"/>
                <w:sz w:val="26"/>
                <w:szCs w:val="26"/>
              </w:rPr>
              <w:t xml:space="preserve"> </w:t>
            </w:r>
            <w:proofErr w:type="spellStart"/>
            <w:r w:rsidRPr="00B35688">
              <w:rPr>
                <w:color w:val="000000"/>
                <w:sz w:val="26"/>
                <w:szCs w:val="26"/>
              </w:rPr>
              <w:t>hóa</w:t>
            </w:r>
            <w:proofErr w:type="spellEnd"/>
            <w:r w:rsidRPr="00B35688">
              <w:rPr>
                <w:color w:val="000000"/>
                <w:sz w:val="26"/>
                <w:szCs w:val="26"/>
              </w:rPr>
              <w:t>”, “</w:t>
            </w:r>
            <w:proofErr w:type="spellStart"/>
            <w:r w:rsidRPr="00B35688">
              <w:rPr>
                <w:color w:val="000000"/>
                <w:sz w:val="26"/>
                <w:szCs w:val="26"/>
              </w:rPr>
              <w:t>Thôn</w:t>
            </w:r>
            <w:proofErr w:type="spellEnd"/>
            <w:r w:rsidRPr="00B35688">
              <w:rPr>
                <w:color w:val="000000"/>
                <w:sz w:val="26"/>
                <w:szCs w:val="26"/>
              </w:rPr>
              <w:t xml:space="preserve">, </w:t>
            </w:r>
            <w:proofErr w:type="spellStart"/>
            <w:r w:rsidRPr="00B35688">
              <w:rPr>
                <w:color w:val="000000"/>
                <w:sz w:val="26"/>
                <w:szCs w:val="26"/>
              </w:rPr>
              <w:t>tổ</w:t>
            </w:r>
            <w:proofErr w:type="spellEnd"/>
            <w:r w:rsidRPr="00B35688">
              <w:rPr>
                <w:color w:val="000000"/>
                <w:sz w:val="26"/>
                <w:szCs w:val="26"/>
              </w:rPr>
              <w:t xml:space="preserve"> </w:t>
            </w:r>
            <w:proofErr w:type="spellStart"/>
            <w:r w:rsidRPr="00B35688">
              <w:rPr>
                <w:color w:val="000000"/>
                <w:sz w:val="26"/>
                <w:szCs w:val="26"/>
              </w:rPr>
              <w:t>dân</w:t>
            </w:r>
            <w:proofErr w:type="spellEnd"/>
            <w:r w:rsidRPr="00B35688">
              <w:rPr>
                <w:color w:val="000000"/>
                <w:sz w:val="26"/>
                <w:szCs w:val="26"/>
              </w:rPr>
              <w:t xml:space="preserve"> </w:t>
            </w:r>
            <w:proofErr w:type="spellStart"/>
            <w:r w:rsidRPr="00B35688">
              <w:rPr>
                <w:color w:val="000000"/>
                <w:sz w:val="26"/>
                <w:szCs w:val="26"/>
              </w:rPr>
              <w:t>phố</w:t>
            </w:r>
            <w:proofErr w:type="spellEnd"/>
            <w:r w:rsidRPr="00B35688">
              <w:rPr>
                <w:color w:val="000000"/>
                <w:sz w:val="26"/>
                <w:szCs w:val="26"/>
              </w:rPr>
              <w:t xml:space="preserve"> </w:t>
            </w:r>
            <w:proofErr w:type="spellStart"/>
            <w:r w:rsidRPr="00B35688">
              <w:rPr>
                <w:color w:val="000000"/>
                <w:sz w:val="26"/>
                <w:szCs w:val="26"/>
              </w:rPr>
              <w:t>văn</w:t>
            </w:r>
            <w:proofErr w:type="spellEnd"/>
            <w:r w:rsidRPr="00B35688">
              <w:rPr>
                <w:color w:val="000000"/>
                <w:sz w:val="26"/>
                <w:szCs w:val="26"/>
              </w:rPr>
              <w:t xml:space="preserve"> </w:t>
            </w:r>
            <w:proofErr w:type="spellStart"/>
            <w:r w:rsidRPr="00B35688">
              <w:rPr>
                <w:color w:val="000000"/>
                <w:sz w:val="26"/>
                <w:szCs w:val="26"/>
              </w:rPr>
              <w:t>hóa</w:t>
            </w:r>
            <w:proofErr w:type="spellEnd"/>
            <w:r w:rsidRPr="00B35688">
              <w:rPr>
                <w:color w:val="000000"/>
                <w:sz w:val="26"/>
                <w:szCs w:val="26"/>
              </w:rPr>
              <w:t>”, “</w:t>
            </w:r>
            <w:proofErr w:type="spellStart"/>
            <w:r w:rsidRPr="00B35688">
              <w:rPr>
                <w:color w:val="000000"/>
                <w:sz w:val="26"/>
                <w:szCs w:val="26"/>
              </w:rPr>
              <w:t>Xã</w:t>
            </w:r>
            <w:proofErr w:type="spellEnd"/>
            <w:r w:rsidRPr="00B35688">
              <w:rPr>
                <w:color w:val="000000"/>
                <w:sz w:val="26"/>
                <w:szCs w:val="26"/>
              </w:rPr>
              <w:t xml:space="preserve">, </w:t>
            </w:r>
            <w:proofErr w:type="spellStart"/>
            <w:r w:rsidRPr="00B35688">
              <w:rPr>
                <w:color w:val="000000"/>
                <w:sz w:val="26"/>
                <w:szCs w:val="26"/>
              </w:rPr>
              <w:t>phường</w:t>
            </w:r>
            <w:proofErr w:type="spellEnd"/>
            <w:r w:rsidRPr="00B35688">
              <w:rPr>
                <w:color w:val="000000"/>
                <w:sz w:val="26"/>
                <w:szCs w:val="26"/>
              </w:rPr>
              <w:t xml:space="preserve">, </w:t>
            </w:r>
            <w:proofErr w:type="spellStart"/>
            <w:r w:rsidRPr="00B35688">
              <w:rPr>
                <w:color w:val="000000"/>
                <w:sz w:val="26"/>
                <w:szCs w:val="26"/>
              </w:rPr>
              <w:t>thị</w:t>
            </w:r>
            <w:proofErr w:type="spellEnd"/>
            <w:r w:rsidRPr="00B35688">
              <w:rPr>
                <w:color w:val="000000"/>
                <w:sz w:val="26"/>
                <w:szCs w:val="26"/>
              </w:rPr>
              <w:t xml:space="preserve"> </w:t>
            </w:r>
            <w:proofErr w:type="spellStart"/>
            <w:r w:rsidRPr="00B35688">
              <w:rPr>
                <w:color w:val="000000"/>
                <w:sz w:val="26"/>
                <w:szCs w:val="26"/>
              </w:rPr>
              <w:t>trấn</w:t>
            </w:r>
            <w:proofErr w:type="spellEnd"/>
            <w:r w:rsidRPr="00B35688">
              <w:rPr>
                <w:color w:val="000000"/>
                <w:sz w:val="26"/>
                <w:szCs w:val="26"/>
              </w:rPr>
              <w:t xml:space="preserve"> </w:t>
            </w:r>
            <w:proofErr w:type="spellStart"/>
            <w:r w:rsidRPr="00B35688">
              <w:rPr>
                <w:color w:val="000000"/>
                <w:sz w:val="26"/>
                <w:szCs w:val="26"/>
              </w:rPr>
              <w:t>tiêu</w:t>
            </w:r>
            <w:proofErr w:type="spellEnd"/>
            <w:r w:rsidRPr="00B35688">
              <w:rPr>
                <w:color w:val="000000"/>
                <w:sz w:val="26"/>
                <w:szCs w:val="26"/>
              </w:rPr>
              <w:t xml:space="preserve"> </w:t>
            </w:r>
            <w:proofErr w:type="spellStart"/>
            <w:r w:rsidRPr="00B35688">
              <w:rPr>
                <w:color w:val="000000"/>
                <w:sz w:val="26"/>
                <w:szCs w:val="26"/>
              </w:rPr>
              <w:t>biểu</w:t>
            </w:r>
            <w:proofErr w:type="spellEnd"/>
            <w:r w:rsidRPr="00B35688">
              <w:rPr>
                <w:color w:val="000000"/>
                <w:sz w:val="26"/>
                <w:szCs w:val="26"/>
              </w:rPr>
              <w:t xml:space="preserve">” </w:t>
            </w:r>
            <w:proofErr w:type="spellStart"/>
            <w:r w:rsidRPr="00B35688">
              <w:rPr>
                <w:color w:val="000000"/>
                <w:sz w:val="26"/>
                <w:szCs w:val="26"/>
              </w:rPr>
              <w:t>tại</w:t>
            </w:r>
            <w:proofErr w:type="spellEnd"/>
            <w:r w:rsidRPr="00B35688">
              <w:rPr>
                <w:color w:val="000000"/>
                <w:sz w:val="26"/>
                <w:szCs w:val="26"/>
              </w:rPr>
              <w:t xml:space="preserve"> </w:t>
            </w:r>
            <w:proofErr w:type="spellStart"/>
            <w:r w:rsidRPr="00B35688">
              <w:rPr>
                <w:color w:val="000000"/>
                <w:sz w:val="26"/>
                <w:szCs w:val="26"/>
              </w:rPr>
              <w:t>địa</w:t>
            </w:r>
            <w:proofErr w:type="spellEnd"/>
            <w:r w:rsidRPr="00B35688">
              <w:rPr>
                <w:color w:val="000000"/>
                <w:sz w:val="26"/>
                <w:szCs w:val="26"/>
              </w:rPr>
              <w:t xml:space="preserve"> </w:t>
            </w:r>
            <w:proofErr w:type="spellStart"/>
            <w:r w:rsidRPr="00B35688">
              <w:rPr>
                <w:color w:val="000000"/>
                <w:sz w:val="26"/>
                <w:szCs w:val="26"/>
              </w:rPr>
              <w:t>phương</w:t>
            </w:r>
            <w:proofErr w:type="spellEnd"/>
            <w:r w:rsidRPr="00B35688">
              <w:rPr>
                <w:color w:val="000000"/>
                <w:sz w:val="26"/>
                <w:szCs w:val="26"/>
              </w:rPr>
              <w:t xml:space="preserve">, </w:t>
            </w:r>
            <w:proofErr w:type="spellStart"/>
            <w:r w:rsidRPr="00B35688">
              <w:rPr>
                <w:color w:val="000000"/>
                <w:sz w:val="26"/>
                <w:szCs w:val="26"/>
              </w:rPr>
              <w:t>cơ</w:t>
            </w:r>
            <w:proofErr w:type="spellEnd"/>
            <w:r w:rsidRPr="00B35688">
              <w:rPr>
                <w:color w:val="000000"/>
                <w:sz w:val="26"/>
                <w:szCs w:val="26"/>
              </w:rPr>
              <w:t xml:space="preserve"> </w:t>
            </w:r>
            <w:proofErr w:type="spellStart"/>
            <w:r w:rsidRPr="00B35688">
              <w:rPr>
                <w:color w:val="000000"/>
                <w:sz w:val="26"/>
                <w:szCs w:val="26"/>
              </w:rPr>
              <w:t>sở</w:t>
            </w:r>
            <w:proofErr w:type="spellEnd"/>
            <w:r w:rsidRPr="00B35688">
              <w:rPr>
                <w:color w:val="000000"/>
                <w:sz w:val="26"/>
                <w:szCs w:val="26"/>
              </w:rPr>
              <w:t>.</w:t>
            </w:r>
          </w:p>
          <w:p w14:paraId="40ED73CA" w14:textId="77777777" w:rsidR="006858FD" w:rsidRPr="00B35688" w:rsidRDefault="006858FD" w:rsidP="00027B63">
            <w:pPr>
              <w:pStyle w:val="NormalWeb"/>
              <w:shd w:val="clear" w:color="auto" w:fill="FFFFFF"/>
              <w:spacing w:before="0" w:beforeAutospacing="0" w:after="0" w:afterAutospacing="0"/>
              <w:rPr>
                <w:color w:val="000000"/>
                <w:sz w:val="26"/>
                <w:szCs w:val="26"/>
              </w:rPr>
            </w:pPr>
            <w:r w:rsidRPr="00B35688">
              <w:rPr>
                <w:color w:val="000000"/>
                <w:sz w:val="26"/>
                <w:szCs w:val="26"/>
              </w:rPr>
              <w:t xml:space="preserve">d) Tham </w:t>
            </w:r>
            <w:proofErr w:type="spellStart"/>
            <w:r w:rsidRPr="00B35688">
              <w:rPr>
                <w:color w:val="000000"/>
                <w:sz w:val="26"/>
                <w:szCs w:val="26"/>
              </w:rPr>
              <w:t>mưu</w:t>
            </w:r>
            <w:proofErr w:type="spellEnd"/>
            <w:r w:rsidRPr="00B35688">
              <w:rPr>
                <w:color w:val="000000"/>
                <w:sz w:val="26"/>
                <w:szCs w:val="26"/>
              </w:rPr>
              <w:t xml:space="preserve"> </w:t>
            </w:r>
            <w:proofErr w:type="spellStart"/>
            <w:r w:rsidRPr="00B35688">
              <w:rPr>
                <w:color w:val="000000"/>
                <w:sz w:val="26"/>
                <w:szCs w:val="26"/>
              </w:rPr>
              <w:t>công</w:t>
            </w:r>
            <w:proofErr w:type="spellEnd"/>
            <w:r w:rsidRPr="00B35688">
              <w:rPr>
                <w:color w:val="000000"/>
                <w:sz w:val="26"/>
                <w:szCs w:val="26"/>
              </w:rPr>
              <w:t xml:space="preserve"> </w:t>
            </w:r>
            <w:proofErr w:type="spellStart"/>
            <w:r w:rsidRPr="00B35688">
              <w:rPr>
                <w:color w:val="000000"/>
                <w:sz w:val="26"/>
                <w:szCs w:val="26"/>
              </w:rPr>
              <w:t>tác</w:t>
            </w:r>
            <w:proofErr w:type="spellEnd"/>
            <w:r w:rsidRPr="00B35688">
              <w:rPr>
                <w:color w:val="000000"/>
                <w:sz w:val="26"/>
                <w:szCs w:val="26"/>
              </w:rPr>
              <w:t xml:space="preserve"> </w:t>
            </w:r>
            <w:proofErr w:type="spellStart"/>
            <w:r w:rsidRPr="00B35688">
              <w:rPr>
                <w:color w:val="000000"/>
                <w:sz w:val="26"/>
                <w:szCs w:val="26"/>
              </w:rPr>
              <w:t>kiểm</w:t>
            </w:r>
            <w:proofErr w:type="spellEnd"/>
            <w:r w:rsidRPr="00B35688">
              <w:rPr>
                <w:color w:val="000000"/>
                <w:sz w:val="26"/>
                <w:szCs w:val="26"/>
              </w:rPr>
              <w:t xml:space="preserve"> </w:t>
            </w:r>
            <w:proofErr w:type="spellStart"/>
            <w:r w:rsidRPr="00B35688">
              <w:rPr>
                <w:color w:val="000000"/>
                <w:sz w:val="26"/>
                <w:szCs w:val="26"/>
              </w:rPr>
              <w:t>tra</w:t>
            </w:r>
            <w:proofErr w:type="spellEnd"/>
            <w:r w:rsidRPr="00B35688">
              <w:rPr>
                <w:color w:val="000000"/>
                <w:sz w:val="26"/>
                <w:szCs w:val="26"/>
              </w:rPr>
              <w:t xml:space="preserve">, </w:t>
            </w:r>
            <w:proofErr w:type="spellStart"/>
            <w:r w:rsidRPr="00B35688">
              <w:rPr>
                <w:color w:val="000000"/>
                <w:sz w:val="26"/>
                <w:szCs w:val="26"/>
              </w:rPr>
              <w:t>xử</w:t>
            </w:r>
            <w:proofErr w:type="spellEnd"/>
            <w:r w:rsidRPr="00B35688">
              <w:rPr>
                <w:color w:val="000000"/>
                <w:sz w:val="26"/>
                <w:szCs w:val="26"/>
              </w:rPr>
              <w:t xml:space="preserve"> </w:t>
            </w:r>
            <w:proofErr w:type="spellStart"/>
            <w:r w:rsidRPr="00B35688">
              <w:rPr>
                <w:color w:val="000000"/>
                <w:sz w:val="26"/>
                <w:szCs w:val="26"/>
              </w:rPr>
              <w:t>lý</w:t>
            </w:r>
            <w:proofErr w:type="spellEnd"/>
            <w:r w:rsidRPr="00B35688">
              <w:rPr>
                <w:color w:val="000000"/>
                <w:sz w:val="26"/>
                <w:szCs w:val="26"/>
              </w:rPr>
              <w:t xml:space="preserve"> vi </w:t>
            </w:r>
            <w:proofErr w:type="spellStart"/>
            <w:r w:rsidRPr="00B35688">
              <w:rPr>
                <w:color w:val="000000"/>
                <w:sz w:val="26"/>
                <w:szCs w:val="26"/>
              </w:rPr>
              <w:t>phạm</w:t>
            </w:r>
            <w:proofErr w:type="spellEnd"/>
            <w:r w:rsidRPr="00B35688">
              <w:rPr>
                <w:color w:val="000000"/>
                <w:sz w:val="26"/>
                <w:szCs w:val="26"/>
              </w:rPr>
              <w:t xml:space="preserve"> </w:t>
            </w:r>
            <w:proofErr w:type="spellStart"/>
            <w:r w:rsidRPr="00B35688">
              <w:rPr>
                <w:color w:val="000000"/>
                <w:sz w:val="26"/>
                <w:szCs w:val="26"/>
              </w:rPr>
              <w:t>trong</w:t>
            </w:r>
            <w:proofErr w:type="spellEnd"/>
            <w:r w:rsidRPr="00B35688">
              <w:rPr>
                <w:color w:val="000000"/>
                <w:sz w:val="26"/>
                <w:szCs w:val="26"/>
              </w:rPr>
              <w:t xml:space="preserve"> </w:t>
            </w:r>
            <w:proofErr w:type="spellStart"/>
            <w:r w:rsidRPr="00B35688">
              <w:rPr>
                <w:color w:val="000000"/>
                <w:sz w:val="26"/>
                <w:szCs w:val="26"/>
              </w:rPr>
              <w:t>việc</w:t>
            </w:r>
            <w:proofErr w:type="spellEnd"/>
            <w:r w:rsidRPr="00B35688">
              <w:rPr>
                <w:color w:val="000000"/>
                <w:sz w:val="26"/>
                <w:szCs w:val="26"/>
              </w:rPr>
              <w:t xml:space="preserve"> </w:t>
            </w:r>
            <w:proofErr w:type="spellStart"/>
            <w:r w:rsidRPr="00B35688">
              <w:rPr>
                <w:color w:val="000000"/>
                <w:sz w:val="26"/>
                <w:szCs w:val="26"/>
              </w:rPr>
              <w:t>xét</w:t>
            </w:r>
            <w:proofErr w:type="spellEnd"/>
            <w:r w:rsidRPr="00B35688">
              <w:rPr>
                <w:color w:val="000000"/>
                <w:sz w:val="26"/>
                <w:szCs w:val="26"/>
              </w:rPr>
              <w:t xml:space="preserve"> </w:t>
            </w:r>
            <w:proofErr w:type="spellStart"/>
            <w:r w:rsidRPr="00B35688">
              <w:rPr>
                <w:color w:val="000000"/>
                <w:sz w:val="26"/>
                <w:szCs w:val="26"/>
              </w:rPr>
              <w:t>tặng</w:t>
            </w:r>
            <w:proofErr w:type="spellEnd"/>
            <w:r w:rsidRPr="00B35688">
              <w:rPr>
                <w:color w:val="000000"/>
                <w:sz w:val="26"/>
                <w:szCs w:val="26"/>
              </w:rPr>
              <w:t xml:space="preserve"> </w:t>
            </w:r>
            <w:proofErr w:type="spellStart"/>
            <w:r w:rsidRPr="00B35688">
              <w:rPr>
                <w:color w:val="000000"/>
                <w:sz w:val="26"/>
                <w:szCs w:val="26"/>
              </w:rPr>
              <w:t>danh</w:t>
            </w:r>
            <w:proofErr w:type="spellEnd"/>
            <w:r w:rsidRPr="00B35688">
              <w:rPr>
                <w:color w:val="000000"/>
                <w:sz w:val="26"/>
                <w:szCs w:val="26"/>
              </w:rPr>
              <w:t xml:space="preserve"> </w:t>
            </w:r>
            <w:proofErr w:type="spellStart"/>
            <w:r w:rsidRPr="00B35688">
              <w:rPr>
                <w:color w:val="000000"/>
                <w:sz w:val="26"/>
                <w:szCs w:val="26"/>
              </w:rPr>
              <w:t>hiệu</w:t>
            </w:r>
            <w:proofErr w:type="spellEnd"/>
            <w:r w:rsidRPr="00B35688">
              <w:rPr>
                <w:color w:val="000000"/>
                <w:sz w:val="26"/>
                <w:szCs w:val="26"/>
              </w:rPr>
              <w:t xml:space="preserve"> “Gia </w:t>
            </w:r>
            <w:proofErr w:type="spellStart"/>
            <w:r w:rsidRPr="00B35688">
              <w:rPr>
                <w:color w:val="000000"/>
                <w:sz w:val="26"/>
                <w:szCs w:val="26"/>
              </w:rPr>
              <w:t>đình</w:t>
            </w:r>
            <w:proofErr w:type="spellEnd"/>
            <w:r w:rsidRPr="00B35688">
              <w:rPr>
                <w:color w:val="000000"/>
                <w:sz w:val="26"/>
                <w:szCs w:val="26"/>
              </w:rPr>
              <w:t xml:space="preserve"> </w:t>
            </w:r>
            <w:proofErr w:type="spellStart"/>
            <w:r w:rsidRPr="00B35688">
              <w:rPr>
                <w:color w:val="000000"/>
                <w:sz w:val="26"/>
                <w:szCs w:val="26"/>
              </w:rPr>
              <w:t>văn</w:t>
            </w:r>
            <w:proofErr w:type="spellEnd"/>
            <w:r w:rsidRPr="00B35688">
              <w:rPr>
                <w:color w:val="000000"/>
                <w:sz w:val="26"/>
                <w:szCs w:val="26"/>
              </w:rPr>
              <w:t xml:space="preserve"> </w:t>
            </w:r>
            <w:proofErr w:type="spellStart"/>
            <w:r w:rsidRPr="00B35688">
              <w:rPr>
                <w:color w:val="000000"/>
                <w:sz w:val="26"/>
                <w:szCs w:val="26"/>
              </w:rPr>
              <w:t>hóa</w:t>
            </w:r>
            <w:proofErr w:type="spellEnd"/>
            <w:r w:rsidRPr="00B35688">
              <w:rPr>
                <w:color w:val="000000"/>
                <w:sz w:val="26"/>
                <w:szCs w:val="26"/>
              </w:rPr>
              <w:t>”, “</w:t>
            </w:r>
            <w:proofErr w:type="spellStart"/>
            <w:r w:rsidRPr="00B35688">
              <w:rPr>
                <w:color w:val="000000"/>
                <w:sz w:val="26"/>
                <w:szCs w:val="26"/>
              </w:rPr>
              <w:t>Thôn</w:t>
            </w:r>
            <w:proofErr w:type="spellEnd"/>
            <w:r w:rsidRPr="00B35688">
              <w:rPr>
                <w:color w:val="000000"/>
                <w:sz w:val="26"/>
                <w:szCs w:val="26"/>
              </w:rPr>
              <w:t xml:space="preserve">, </w:t>
            </w:r>
            <w:proofErr w:type="spellStart"/>
            <w:r w:rsidRPr="00B35688">
              <w:rPr>
                <w:color w:val="000000"/>
                <w:sz w:val="26"/>
                <w:szCs w:val="26"/>
              </w:rPr>
              <w:t>tổ</w:t>
            </w:r>
            <w:proofErr w:type="spellEnd"/>
            <w:r w:rsidRPr="00B35688">
              <w:rPr>
                <w:color w:val="000000"/>
                <w:sz w:val="26"/>
                <w:szCs w:val="26"/>
              </w:rPr>
              <w:t xml:space="preserve"> </w:t>
            </w:r>
            <w:proofErr w:type="spellStart"/>
            <w:r w:rsidRPr="00B35688">
              <w:rPr>
                <w:color w:val="000000"/>
                <w:sz w:val="26"/>
                <w:szCs w:val="26"/>
              </w:rPr>
              <w:t>dân</w:t>
            </w:r>
            <w:proofErr w:type="spellEnd"/>
            <w:r w:rsidRPr="00B35688">
              <w:rPr>
                <w:color w:val="000000"/>
                <w:sz w:val="26"/>
                <w:szCs w:val="26"/>
              </w:rPr>
              <w:t xml:space="preserve"> </w:t>
            </w:r>
            <w:proofErr w:type="spellStart"/>
            <w:r w:rsidRPr="00B35688">
              <w:rPr>
                <w:color w:val="000000"/>
                <w:sz w:val="26"/>
                <w:szCs w:val="26"/>
              </w:rPr>
              <w:t>phố</w:t>
            </w:r>
            <w:proofErr w:type="spellEnd"/>
            <w:r w:rsidRPr="00B35688">
              <w:rPr>
                <w:color w:val="000000"/>
                <w:sz w:val="26"/>
                <w:szCs w:val="26"/>
              </w:rPr>
              <w:t xml:space="preserve"> </w:t>
            </w:r>
            <w:proofErr w:type="spellStart"/>
            <w:r w:rsidRPr="00B35688">
              <w:rPr>
                <w:color w:val="000000"/>
                <w:sz w:val="26"/>
                <w:szCs w:val="26"/>
              </w:rPr>
              <w:t>văn</w:t>
            </w:r>
            <w:proofErr w:type="spellEnd"/>
            <w:r w:rsidRPr="00B35688">
              <w:rPr>
                <w:color w:val="000000"/>
                <w:sz w:val="26"/>
                <w:szCs w:val="26"/>
              </w:rPr>
              <w:t xml:space="preserve"> </w:t>
            </w:r>
            <w:proofErr w:type="spellStart"/>
            <w:r w:rsidRPr="00B35688">
              <w:rPr>
                <w:color w:val="000000"/>
                <w:sz w:val="26"/>
                <w:szCs w:val="26"/>
              </w:rPr>
              <w:t>hóa</w:t>
            </w:r>
            <w:proofErr w:type="spellEnd"/>
            <w:r w:rsidRPr="00B35688">
              <w:rPr>
                <w:color w:val="000000"/>
                <w:sz w:val="26"/>
                <w:szCs w:val="26"/>
              </w:rPr>
              <w:t>”, “</w:t>
            </w:r>
            <w:proofErr w:type="spellStart"/>
            <w:r w:rsidRPr="00B35688">
              <w:rPr>
                <w:color w:val="000000"/>
                <w:sz w:val="26"/>
                <w:szCs w:val="26"/>
              </w:rPr>
              <w:t>Xã</w:t>
            </w:r>
            <w:proofErr w:type="spellEnd"/>
            <w:r w:rsidRPr="00B35688">
              <w:rPr>
                <w:color w:val="000000"/>
                <w:sz w:val="26"/>
                <w:szCs w:val="26"/>
              </w:rPr>
              <w:t xml:space="preserve">, </w:t>
            </w:r>
            <w:proofErr w:type="spellStart"/>
            <w:r w:rsidRPr="00B35688">
              <w:rPr>
                <w:color w:val="000000"/>
                <w:sz w:val="26"/>
                <w:szCs w:val="26"/>
              </w:rPr>
              <w:t>phường</w:t>
            </w:r>
            <w:proofErr w:type="spellEnd"/>
            <w:r w:rsidRPr="00B35688">
              <w:rPr>
                <w:color w:val="000000"/>
                <w:sz w:val="26"/>
                <w:szCs w:val="26"/>
              </w:rPr>
              <w:t xml:space="preserve">, </w:t>
            </w:r>
            <w:proofErr w:type="spellStart"/>
            <w:r w:rsidRPr="00B35688">
              <w:rPr>
                <w:color w:val="000000"/>
                <w:sz w:val="26"/>
                <w:szCs w:val="26"/>
              </w:rPr>
              <w:t>thị</w:t>
            </w:r>
            <w:proofErr w:type="spellEnd"/>
            <w:r w:rsidRPr="00B35688">
              <w:rPr>
                <w:color w:val="000000"/>
                <w:sz w:val="26"/>
                <w:szCs w:val="26"/>
              </w:rPr>
              <w:t xml:space="preserve"> </w:t>
            </w:r>
            <w:proofErr w:type="spellStart"/>
            <w:r w:rsidRPr="00B35688">
              <w:rPr>
                <w:color w:val="000000"/>
                <w:sz w:val="26"/>
                <w:szCs w:val="26"/>
              </w:rPr>
              <w:t>trấn</w:t>
            </w:r>
            <w:proofErr w:type="spellEnd"/>
            <w:r w:rsidRPr="00B35688">
              <w:rPr>
                <w:color w:val="000000"/>
                <w:sz w:val="26"/>
                <w:szCs w:val="26"/>
              </w:rPr>
              <w:t xml:space="preserve"> </w:t>
            </w:r>
            <w:proofErr w:type="spellStart"/>
            <w:r w:rsidRPr="00B35688">
              <w:rPr>
                <w:color w:val="000000"/>
                <w:sz w:val="26"/>
                <w:szCs w:val="26"/>
              </w:rPr>
              <w:t>tiêu</w:t>
            </w:r>
            <w:proofErr w:type="spellEnd"/>
            <w:r w:rsidRPr="00B35688">
              <w:rPr>
                <w:color w:val="000000"/>
                <w:sz w:val="26"/>
                <w:szCs w:val="26"/>
              </w:rPr>
              <w:t xml:space="preserve"> </w:t>
            </w:r>
            <w:proofErr w:type="spellStart"/>
            <w:r w:rsidRPr="00B35688">
              <w:rPr>
                <w:color w:val="000000"/>
                <w:sz w:val="26"/>
                <w:szCs w:val="26"/>
              </w:rPr>
              <w:t>biểu</w:t>
            </w:r>
            <w:proofErr w:type="spellEnd"/>
            <w:r w:rsidRPr="00B35688">
              <w:rPr>
                <w:color w:val="000000"/>
                <w:sz w:val="26"/>
                <w:szCs w:val="26"/>
              </w:rPr>
              <w:t xml:space="preserve">” </w:t>
            </w:r>
            <w:proofErr w:type="spellStart"/>
            <w:r w:rsidRPr="00B35688">
              <w:rPr>
                <w:color w:val="000000"/>
                <w:sz w:val="26"/>
                <w:szCs w:val="26"/>
              </w:rPr>
              <w:t>theo</w:t>
            </w:r>
            <w:proofErr w:type="spellEnd"/>
            <w:r w:rsidRPr="00B35688">
              <w:rPr>
                <w:color w:val="000000"/>
                <w:sz w:val="26"/>
                <w:szCs w:val="26"/>
              </w:rPr>
              <w:t xml:space="preserve"> </w:t>
            </w:r>
            <w:proofErr w:type="spellStart"/>
            <w:r w:rsidRPr="00B35688">
              <w:rPr>
                <w:color w:val="000000"/>
                <w:sz w:val="26"/>
                <w:szCs w:val="26"/>
              </w:rPr>
              <w:t>quy</w:t>
            </w:r>
            <w:proofErr w:type="spellEnd"/>
            <w:r w:rsidRPr="00B35688">
              <w:rPr>
                <w:color w:val="000000"/>
                <w:sz w:val="26"/>
                <w:szCs w:val="26"/>
              </w:rPr>
              <w:t xml:space="preserve"> </w:t>
            </w:r>
            <w:proofErr w:type="spellStart"/>
            <w:r w:rsidRPr="00B35688">
              <w:rPr>
                <w:color w:val="000000"/>
                <w:sz w:val="26"/>
                <w:szCs w:val="26"/>
              </w:rPr>
              <w:t>định</w:t>
            </w:r>
            <w:proofErr w:type="spellEnd"/>
            <w:r w:rsidRPr="00B35688">
              <w:rPr>
                <w:color w:val="000000"/>
                <w:sz w:val="26"/>
                <w:szCs w:val="26"/>
              </w:rPr>
              <w:t xml:space="preserve"> </w:t>
            </w:r>
            <w:proofErr w:type="spellStart"/>
            <w:r w:rsidRPr="00B35688">
              <w:rPr>
                <w:color w:val="000000"/>
                <w:sz w:val="26"/>
                <w:szCs w:val="26"/>
              </w:rPr>
              <w:t>của</w:t>
            </w:r>
            <w:proofErr w:type="spellEnd"/>
            <w:r w:rsidRPr="00B35688">
              <w:rPr>
                <w:color w:val="000000"/>
                <w:sz w:val="26"/>
                <w:szCs w:val="26"/>
              </w:rPr>
              <w:t xml:space="preserve"> </w:t>
            </w:r>
            <w:proofErr w:type="spellStart"/>
            <w:r w:rsidRPr="00B35688">
              <w:rPr>
                <w:color w:val="000000"/>
                <w:sz w:val="26"/>
                <w:szCs w:val="26"/>
              </w:rPr>
              <w:t>pháp</w:t>
            </w:r>
            <w:proofErr w:type="spellEnd"/>
            <w:r w:rsidRPr="00B35688">
              <w:rPr>
                <w:color w:val="000000"/>
                <w:sz w:val="26"/>
                <w:szCs w:val="26"/>
              </w:rPr>
              <w:t xml:space="preserve"> </w:t>
            </w:r>
            <w:proofErr w:type="spellStart"/>
            <w:r w:rsidRPr="00B35688">
              <w:rPr>
                <w:color w:val="000000"/>
                <w:sz w:val="26"/>
                <w:szCs w:val="26"/>
              </w:rPr>
              <w:t>luật</w:t>
            </w:r>
            <w:proofErr w:type="spellEnd"/>
            <w:r w:rsidRPr="00B35688">
              <w:rPr>
                <w:color w:val="000000"/>
                <w:sz w:val="26"/>
                <w:szCs w:val="26"/>
              </w:rPr>
              <w:t>.</w:t>
            </w:r>
          </w:p>
          <w:p w14:paraId="707FDC54" w14:textId="77777777" w:rsidR="006858FD" w:rsidRPr="00B35688" w:rsidRDefault="006858FD" w:rsidP="00027B63">
            <w:pPr>
              <w:pStyle w:val="NormalWeb"/>
              <w:shd w:val="clear" w:color="auto" w:fill="FFFFFF"/>
              <w:spacing w:before="0" w:beforeAutospacing="0" w:after="0" w:afterAutospacing="0"/>
              <w:rPr>
                <w:color w:val="000000"/>
                <w:sz w:val="26"/>
                <w:szCs w:val="26"/>
              </w:rPr>
            </w:pPr>
            <w:r w:rsidRPr="00B35688">
              <w:rPr>
                <w:color w:val="000000"/>
                <w:sz w:val="26"/>
                <w:szCs w:val="26"/>
              </w:rPr>
              <w:t xml:space="preserve">e) </w:t>
            </w:r>
            <w:proofErr w:type="spellStart"/>
            <w:r w:rsidRPr="00B35688">
              <w:rPr>
                <w:color w:val="000000"/>
                <w:sz w:val="26"/>
                <w:szCs w:val="26"/>
              </w:rPr>
              <w:t>Thực</w:t>
            </w:r>
            <w:proofErr w:type="spellEnd"/>
            <w:r w:rsidRPr="00B35688">
              <w:rPr>
                <w:color w:val="000000"/>
                <w:sz w:val="26"/>
                <w:szCs w:val="26"/>
              </w:rPr>
              <w:t xml:space="preserve"> </w:t>
            </w:r>
            <w:proofErr w:type="spellStart"/>
            <w:r w:rsidRPr="00B35688">
              <w:rPr>
                <w:color w:val="000000"/>
                <w:sz w:val="26"/>
                <w:szCs w:val="26"/>
              </w:rPr>
              <w:t>hiện</w:t>
            </w:r>
            <w:proofErr w:type="spellEnd"/>
            <w:r w:rsidRPr="00B35688">
              <w:rPr>
                <w:color w:val="000000"/>
                <w:sz w:val="26"/>
                <w:szCs w:val="26"/>
              </w:rPr>
              <w:t xml:space="preserve"> </w:t>
            </w:r>
            <w:proofErr w:type="spellStart"/>
            <w:r w:rsidRPr="00B35688">
              <w:rPr>
                <w:color w:val="000000"/>
                <w:sz w:val="26"/>
                <w:szCs w:val="26"/>
              </w:rPr>
              <w:t>công</w:t>
            </w:r>
            <w:proofErr w:type="spellEnd"/>
            <w:r w:rsidRPr="00B35688">
              <w:rPr>
                <w:color w:val="000000"/>
                <w:sz w:val="26"/>
                <w:szCs w:val="26"/>
              </w:rPr>
              <w:t xml:space="preserve"> </w:t>
            </w:r>
            <w:proofErr w:type="spellStart"/>
            <w:r w:rsidRPr="00B35688">
              <w:rPr>
                <w:color w:val="000000"/>
                <w:sz w:val="26"/>
                <w:szCs w:val="26"/>
              </w:rPr>
              <w:t>tác</w:t>
            </w:r>
            <w:proofErr w:type="spellEnd"/>
            <w:r w:rsidRPr="00B35688">
              <w:rPr>
                <w:color w:val="000000"/>
                <w:sz w:val="26"/>
                <w:szCs w:val="26"/>
              </w:rPr>
              <w:t xml:space="preserve"> </w:t>
            </w:r>
            <w:proofErr w:type="spellStart"/>
            <w:r w:rsidRPr="00B35688">
              <w:rPr>
                <w:color w:val="000000"/>
                <w:sz w:val="26"/>
                <w:szCs w:val="26"/>
              </w:rPr>
              <w:t>báo</w:t>
            </w:r>
            <w:proofErr w:type="spellEnd"/>
            <w:r w:rsidRPr="00B35688">
              <w:rPr>
                <w:color w:val="000000"/>
                <w:sz w:val="26"/>
                <w:szCs w:val="26"/>
              </w:rPr>
              <w:t xml:space="preserve"> </w:t>
            </w:r>
            <w:proofErr w:type="spellStart"/>
            <w:r w:rsidRPr="00B35688">
              <w:rPr>
                <w:color w:val="000000"/>
                <w:sz w:val="26"/>
                <w:szCs w:val="26"/>
              </w:rPr>
              <w:t>cáo</w:t>
            </w:r>
            <w:proofErr w:type="spellEnd"/>
            <w:r w:rsidRPr="00B35688">
              <w:rPr>
                <w:color w:val="000000"/>
                <w:sz w:val="26"/>
                <w:szCs w:val="26"/>
              </w:rPr>
              <w:t xml:space="preserve">, </w:t>
            </w:r>
            <w:proofErr w:type="spellStart"/>
            <w:r w:rsidRPr="00B35688">
              <w:rPr>
                <w:color w:val="000000"/>
                <w:sz w:val="26"/>
                <w:szCs w:val="26"/>
              </w:rPr>
              <w:t>thống</w:t>
            </w:r>
            <w:proofErr w:type="spellEnd"/>
            <w:r w:rsidRPr="00B35688">
              <w:rPr>
                <w:color w:val="000000"/>
                <w:sz w:val="26"/>
                <w:szCs w:val="26"/>
              </w:rPr>
              <w:t xml:space="preserve"> </w:t>
            </w:r>
            <w:proofErr w:type="spellStart"/>
            <w:r w:rsidRPr="00B35688">
              <w:rPr>
                <w:color w:val="000000"/>
                <w:sz w:val="26"/>
                <w:szCs w:val="26"/>
              </w:rPr>
              <w:t>kê</w:t>
            </w:r>
            <w:proofErr w:type="spellEnd"/>
            <w:r w:rsidRPr="00B35688">
              <w:rPr>
                <w:color w:val="000000"/>
                <w:sz w:val="26"/>
                <w:szCs w:val="26"/>
              </w:rPr>
              <w:t xml:space="preserve"> </w:t>
            </w:r>
            <w:proofErr w:type="spellStart"/>
            <w:r w:rsidRPr="00B35688">
              <w:rPr>
                <w:color w:val="000000"/>
                <w:sz w:val="26"/>
                <w:szCs w:val="26"/>
              </w:rPr>
              <w:t>số</w:t>
            </w:r>
            <w:proofErr w:type="spellEnd"/>
            <w:r w:rsidRPr="00B35688">
              <w:rPr>
                <w:color w:val="000000"/>
                <w:sz w:val="26"/>
                <w:szCs w:val="26"/>
              </w:rPr>
              <w:t xml:space="preserve"> </w:t>
            </w:r>
            <w:proofErr w:type="spellStart"/>
            <w:r w:rsidRPr="00B35688">
              <w:rPr>
                <w:color w:val="000000"/>
                <w:sz w:val="26"/>
                <w:szCs w:val="26"/>
              </w:rPr>
              <w:t>liệu</w:t>
            </w:r>
            <w:proofErr w:type="spellEnd"/>
            <w:r w:rsidRPr="00B35688">
              <w:rPr>
                <w:color w:val="000000"/>
                <w:sz w:val="26"/>
                <w:szCs w:val="26"/>
              </w:rPr>
              <w:t xml:space="preserve"> </w:t>
            </w:r>
            <w:proofErr w:type="spellStart"/>
            <w:r w:rsidRPr="00B35688">
              <w:rPr>
                <w:color w:val="000000"/>
                <w:sz w:val="26"/>
                <w:szCs w:val="26"/>
              </w:rPr>
              <w:t>về</w:t>
            </w:r>
            <w:proofErr w:type="spellEnd"/>
            <w:r w:rsidRPr="00B35688">
              <w:rPr>
                <w:color w:val="000000"/>
                <w:sz w:val="26"/>
                <w:szCs w:val="26"/>
              </w:rPr>
              <w:t xml:space="preserve"> </w:t>
            </w:r>
            <w:proofErr w:type="spellStart"/>
            <w:r w:rsidRPr="00B35688">
              <w:rPr>
                <w:color w:val="000000"/>
                <w:sz w:val="26"/>
                <w:szCs w:val="26"/>
              </w:rPr>
              <w:t>các</w:t>
            </w:r>
            <w:proofErr w:type="spellEnd"/>
            <w:r w:rsidRPr="00B35688">
              <w:rPr>
                <w:color w:val="000000"/>
                <w:sz w:val="26"/>
                <w:szCs w:val="26"/>
              </w:rPr>
              <w:t xml:space="preserve"> </w:t>
            </w:r>
            <w:proofErr w:type="spellStart"/>
            <w:r w:rsidRPr="00B35688">
              <w:rPr>
                <w:color w:val="000000"/>
                <w:sz w:val="26"/>
                <w:szCs w:val="26"/>
              </w:rPr>
              <w:t>chỉ</w:t>
            </w:r>
            <w:proofErr w:type="spellEnd"/>
            <w:r w:rsidRPr="00B35688">
              <w:rPr>
                <w:color w:val="000000"/>
                <w:sz w:val="26"/>
                <w:szCs w:val="26"/>
              </w:rPr>
              <w:t xml:space="preserve"> </w:t>
            </w:r>
            <w:proofErr w:type="spellStart"/>
            <w:r w:rsidRPr="00B35688">
              <w:rPr>
                <w:color w:val="000000"/>
                <w:sz w:val="26"/>
                <w:szCs w:val="26"/>
              </w:rPr>
              <w:t>tiêu</w:t>
            </w:r>
            <w:proofErr w:type="spellEnd"/>
            <w:r w:rsidRPr="00B35688">
              <w:rPr>
                <w:color w:val="000000"/>
                <w:sz w:val="26"/>
                <w:szCs w:val="26"/>
              </w:rPr>
              <w:t xml:space="preserve"> </w:t>
            </w:r>
            <w:proofErr w:type="spellStart"/>
            <w:r w:rsidRPr="00B35688">
              <w:rPr>
                <w:color w:val="000000"/>
                <w:sz w:val="26"/>
                <w:szCs w:val="26"/>
              </w:rPr>
              <w:t>văn</w:t>
            </w:r>
            <w:proofErr w:type="spellEnd"/>
            <w:r w:rsidRPr="00B35688">
              <w:rPr>
                <w:color w:val="000000"/>
                <w:sz w:val="26"/>
                <w:szCs w:val="26"/>
              </w:rPr>
              <w:t xml:space="preserve"> </w:t>
            </w:r>
            <w:proofErr w:type="spellStart"/>
            <w:r w:rsidRPr="00B35688">
              <w:rPr>
                <w:color w:val="000000"/>
                <w:sz w:val="26"/>
                <w:szCs w:val="26"/>
              </w:rPr>
              <w:t>hóa</w:t>
            </w:r>
            <w:proofErr w:type="spellEnd"/>
            <w:r w:rsidRPr="00B35688">
              <w:rPr>
                <w:color w:val="000000"/>
                <w:sz w:val="26"/>
                <w:szCs w:val="26"/>
              </w:rPr>
              <w:t xml:space="preserve"> </w:t>
            </w:r>
            <w:proofErr w:type="spellStart"/>
            <w:r w:rsidRPr="00B35688">
              <w:rPr>
                <w:color w:val="000000"/>
                <w:sz w:val="26"/>
                <w:szCs w:val="26"/>
              </w:rPr>
              <w:t>theo</w:t>
            </w:r>
            <w:proofErr w:type="spellEnd"/>
            <w:r w:rsidRPr="00B35688">
              <w:rPr>
                <w:color w:val="000000"/>
                <w:sz w:val="26"/>
                <w:szCs w:val="26"/>
              </w:rPr>
              <w:t xml:space="preserve"> </w:t>
            </w:r>
            <w:proofErr w:type="spellStart"/>
            <w:r w:rsidRPr="00B35688">
              <w:rPr>
                <w:color w:val="000000"/>
                <w:sz w:val="26"/>
                <w:szCs w:val="26"/>
              </w:rPr>
              <w:t>quy</w:t>
            </w:r>
            <w:proofErr w:type="spellEnd"/>
            <w:r w:rsidRPr="00B35688">
              <w:rPr>
                <w:color w:val="000000"/>
                <w:sz w:val="26"/>
                <w:szCs w:val="26"/>
              </w:rPr>
              <w:t xml:space="preserve"> </w:t>
            </w:r>
            <w:proofErr w:type="spellStart"/>
            <w:r w:rsidRPr="00B35688">
              <w:rPr>
                <w:color w:val="000000"/>
                <w:sz w:val="26"/>
                <w:szCs w:val="26"/>
              </w:rPr>
              <w:t>định</w:t>
            </w:r>
            <w:proofErr w:type="spellEnd"/>
            <w:r w:rsidRPr="00B35688">
              <w:rPr>
                <w:color w:val="000000"/>
                <w:sz w:val="26"/>
                <w:szCs w:val="26"/>
              </w:rPr>
              <w:t>.</w:t>
            </w:r>
          </w:p>
          <w:p w14:paraId="74347B72" w14:textId="77777777" w:rsidR="006858FD" w:rsidRPr="00B35688" w:rsidRDefault="006858FD" w:rsidP="00027B63">
            <w:pPr>
              <w:pStyle w:val="NormalWeb"/>
              <w:shd w:val="clear" w:color="auto" w:fill="FFFFFF"/>
              <w:spacing w:before="0" w:beforeAutospacing="0" w:after="0" w:afterAutospacing="0"/>
              <w:rPr>
                <w:color w:val="000000"/>
                <w:sz w:val="26"/>
                <w:szCs w:val="26"/>
              </w:rPr>
            </w:pPr>
            <w:r w:rsidRPr="00B35688">
              <w:rPr>
                <w:color w:val="000000"/>
                <w:sz w:val="26"/>
                <w:szCs w:val="26"/>
                <w:lang w:val="nl-NL"/>
              </w:rPr>
              <w:t xml:space="preserve">3. Các sở, ban, ngành, đoàn thể </w:t>
            </w:r>
            <w:r w:rsidRPr="00B35688">
              <w:rPr>
                <w:color w:val="000000"/>
                <w:sz w:val="26"/>
                <w:szCs w:val="26"/>
                <w:lang w:val="nl-NL"/>
              </w:rPr>
              <w:lastRenderedPageBreak/>
              <w:t>là cơ</w:t>
            </w:r>
            <w:r w:rsidRPr="00B35688">
              <w:rPr>
                <w:color w:val="000000"/>
                <w:sz w:val="26"/>
                <w:szCs w:val="26"/>
              </w:rPr>
              <w:t> </w:t>
            </w:r>
            <w:proofErr w:type="spellStart"/>
            <w:r w:rsidRPr="00B35688">
              <w:rPr>
                <w:color w:val="000000"/>
                <w:sz w:val="26"/>
                <w:szCs w:val="26"/>
              </w:rPr>
              <w:t>quan</w:t>
            </w:r>
            <w:proofErr w:type="spellEnd"/>
            <w:r w:rsidRPr="00B35688">
              <w:rPr>
                <w:color w:val="000000"/>
                <w:sz w:val="26"/>
                <w:szCs w:val="26"/>
              </w:rPr>
              <w:t> </w:t>
            </w:r>
            <w:r w:rsidRPr="00B35688">
              <w:rPr>
                <w:color w:val="000000"/>
                <w:sz w:val="26"/>
                <w:szCs w:val="26"/>
                <w:lang w:val="nl-NL"/>
              </w:rPr>
              <w:t>thành viên Ban Chỉ đạo </w:t>
            </w:r>
            <w:r w:rsidRPr="00B35688">
              <w:rPr>
                <w:color w:val="000000"/>
                <w:sz w:val="26"/>
                <w:szCs w:val="26"/>
              </w:rPr>
              <w:t xml:space="preserve">Phong </w:t>
            </w:r>
            <w:proofErr w:type="spellStart"/>
            <w:r w:rsidRPr="00B35688">
              <w:rPr>
                <w:color w:val="000000"/>
                <w:sz w:val="26"/>
                <w:szCs w:val="26"/>
              </w:rPr>
              <w:t>trào</w:t>
            </w:r>
            <w:proofErr w:type="spellEnd"/>
            <w:r w:rsidRPr="00B35688">
              <w:rPr>
                <w:color w:val="000000"/>
                <w:sz w:val="26"/>
                <w:szCs w:val="26"/>
              </w:rPr>
              <w:t xml:space="preserve"> “</w:t>
            </w:r>
            <w:proofErr w:type="spellStart"/>
            <w:r w:rsidRPr="00B35688">
              <w:rPr>
                <w:color w:val="000000"/>
                <w:sz w:val="26"/>
                <w:szCs w:val="26"/>
              </w:rPr>
              <w:t>Toàn</w:t>
            </w:r>
            <w:proofErr w:type="spellEnd"/>
            <w:r w:rsidRPr="00B35688">
              <w:rPr>
                <w:color w:val="000000"/>
                <w:sz w:val="26"/>
                <w:szCs w:val="26"/>
              </w:rPr>
              <w:t xml:space="preserve"> </w:t>
            </w:r>
            <w:proofErr w:type="spellStart"/>
            <w:r w:rsidRPr="00B35688">
              <w:rPr>
                <w:color w:val="000000"/>
                <w:sz w:val="26"/>
                <w:szCs w:val="26"/>
              </w:rPr>
              <w:t>dân</w:t>
            </w:r>
            <w:proofErr w:type="spellEnd"/>
            <w:r w:rsidRPr="00B35688">
              <w:rPr>
                <w:color w:val="000000"/>
                <w:sz w:val="26"/>
                <w:szCs w:val="26"/>
              </w:rPr>
              <w:t xml:space="preserve"> </w:t>
            </w:r>
            <w:proofErr w:type="spellStart"/>
            <w:r w:rsidRPr="00B35688">
              <w:rPr>
                <w:color w:val="000000"/>
                <w:sz w:val="26"/>
                <w:szCs w:val="26"/>
              </w:rPr>
              <w:t>đoàn</w:t>
            </w:r>
            <w:proofErr w:type="spellEnd"/>
            <w:r w:rsidRPr="00B35688">
              <w:rPr>
                <w:color w:val="000000"/>
                <w:sz w:val="26"/>
                <w:szCs w:val="26"/>
              </w:rPr>
              <w:t xml:space="preserve"> </w:t>
            </w:r>
            <w:proofErr w:type="spellStart"/>
            <w:r w:rsidRPr="00B35688">
              <w:rPr>
                <w:color w:val="000000"/>
                <w:sz w:val="26"/>
                <w:szCs w:val="26"/>
              </w:rPr>
              <w:t>kết</w:t>
            </w:r>
            <w:proofErr w:type="spellEnd"/>
            <w:r w:rsidRPr="00B35688">
              <w:rPr>
                <w:color w:val="000000"/>
                <w:sz w:val="26"/>
                <w:szCs w:val="26"/>
              </w:rPr>
              <w:t xml:space="preserve"> </w:t>
            </w:r>
            <w:proofErr w:type="spellStart"/>
            <w:r w:rsidRPr="00B35688">
              <w:rPr>
                <w:color w:val="000000"/>
                <w:sz w:val="26"/>
                <w:szCs w:val="26"/>
              </w:rPr>
              <w:t>xây</w:t>
            </w:r>
            <w:proofErr w:type="spellEnd"/>
            <w:r w:rsidRPr="00B35688">
              <w:rPr>
                <w:color w:val="000000"/>
                <w:sz w:val="26"/>
                <w:szCs w:val="26"/>
              </w:rPr>
              <w:t xml:space="preserve"> </w:t>
            </w:r>
            <w:proofErr w:type="spellStart"/>
            <w:r w:rsidRPr="00B35688">
              <w:rPr>
                <w:color w:val="000000"/>
                <w:sz w:val="26"/>
                <w:szCs w:val="26"/>
              </w:rPr>
              <w:t>dựng</w:t>
            </w:r>
            <w:proofErr w:type="spellEnd"/>
            <w:r w:rsidRPr="00B35688">
              <w:rPr>
                <w:color w:val="000000"/>
                <w:sz w:val="26"/>
                <w:szCs w:val="26"/>
              </w:rPr>
              <w:t xml:space="preserve"> </w:t>
            </w:r>
            <w:proofErr w:type="spellStart"/>
            <w:r w:rsidRPr="00B35688">
              <w:rPr>
                <w:color w:val="000000"/>
                <w:sz w:val="26"/>
                <w:szCs w:val="26"/>
              </w:rPr>
              <w:t>đời</w:t>
            </w:r>
            <w:proofErr w:type="spellEnd"/>
            <w:r w:rsidRPr="00B35688">
              <w:rPr>
                <w:color w:val="000000"/>
                <w:sz w:val="26"/>
                <w:szCs w:val="26"/>
              </w:rPr>
              <w:t xml:space="preserve"> </w:t>
            </w:r>
            <w:proofErr w:type="spellStart"/>
            <w:r w:rsidRPr="00B35688">
              <w:rPr>
                <w:color w:val="000000"/>
                <w:sz w:val="26"/>
                <w:szCs w:val="26"/>
              </w:rPr>
              <w:t>sống</w:t>
            </w:r>
            <w:proofErr w:type="spellEnd"/>
            <w:r w:rsidRPr="00B35688">
              <w:rPr>
                <w:color w:val="000000"/>
                <w:sz w:val="26"/>
                <w:szCs w:val="26"/>
              </w:rPr>
              <w:t xml:space="preserve"> </w:t>
            </w:r>
            <w:proofErr w:type="spellStart"/>
            <w:r w:rsidRPr="00B35688">
              <w:rPr>
                <w:color w:val="000000"/>
                <w:sz w:val="26"/>
                <w:szCs w:val="26"/>
              </w:rPr>
              <w:t>văn</w:t>
            </w:r>
            <w:proofErr w:type="spellEnd"/>
            <w:r w:rsidRPr="00B35688">
              <w:rPr>
                <w:color w:val="000000"/>
                <w:sz w:val="26"/>
                <w:szCs w:val="26"/>
              </w:rPr>
              <w:t xml:space="preserve"> </w:t>
            </w:r>
            <w:proofErr w:type="spellStart"/>
            <w:r w:rsidRPr="00B35688">
              <w:rPr>
                <w:color w:val="000000"/>
                <w:sz w:val="26"/>
                <w:szCs w:val="26"/>
              </w:rPr>
              <w:t>hóa</w:t>
            </w:r>
            <w:proofErr w:type="spellEnd"/>
            <w:r w:rsidRPr="00B35688">
              <w:rPr>
                <w:color w:val="000000"/>
                <w:sz w:val="26"/>
                <w:szCs w:val="26"/>
              </w:rPr>
              <w:t xml:space="preserve">” </w:t>
            </w:r>
            <w:proofErr w:type="spellStart"/>
            <w:r w:rsidRPr="00B35688">
              <w:rPr>
                <w:color w:val="000000"/>
                <w:sz w:val="26"/>
                <w:szCs w:val="26"/>
              </w:rPr>
              <w:t>tỉnh</w:t>
            </w:r>
            <w:proofErr w:type="spellEnd"/>
            <w:r w:rsidRPr="00B35688">
              <w:rPr>
                <w:color w:val="000000"/>
                <w:sz w:val="26"/>
                <w:szCs w:val="26"/>
              </w:rPr>
              <w:t xml:space="preserve">: </w:t>
            </w:r>
            <w:proofErr w:type="spellStart"/>
            <w:r w:rsidRPr="00B35688">
              <w:rPr>
                <w:color w:val="000000"/>
                <w:sz w:val="26"/>
                <w:szCs w:val="26"/>
              </w:rPr>
              <w:t>Tăng</w:t>
            </w:r>
            <w:proofErr w:type="spellEnd"/>
            <w:r w:rsidRPr="00B35688">
              <w:rPr>
                <w:color w:val="000000"/>
                <w:sz w:val="26"/>
                <w:szCs w:val="26"/>
              </w:rPr>
              <w:t xml:space="preserve"> </w:t>
            </w:r>
            <w:proofErr w:type="spellStart"/>
            <w:r w:rsidRPr="00B35688">
              <w:rPr>
                <w:color w:val="000000"/>
                <w:sz w:val="26"/>
                <w:szCs w:val="26"/>
              </w:rPr>
              <w:t>cường</w:t>
            </w:r>
            <w:proofErr w:type="spellEnd"/>
            <w:r w:rsidRPr="00B35688">
              <w:rPr>
                <w:color w:val="000000"/>
                <w:sz w:val="26"/>
                <w:szCs w:val="26"/>
              </w:rPr>
              <w:t xml:space="preserve"> </w:t>
            </w:r>
            <w:proofErr w:type="spellStart"/>
            <w:r w:rsidRPr="00B35688">
              <w:rPr>
                <w:color w:val="000000"/>
                <w:sz w:val="26"/>
                <w:szCs w:val="26"/>
              </w:rPr>
              <w:t>công</w:t>
            </w:r>
            <w:proofErr w:type="spellEnd"/>
            <w:r w:rsidRPr="00B35688">
              <w:rPr>
                <w:color w:val="000000"/>
                <w:sz w:val="26"/>
                <w:szCs w:val="26"/>
              </w:rPr>
              <w:t xml:space="preserve"> </w:t>
            </w:r>
            <w:proofErr w:type="spellStart"/>
            <w:r w:rsidRPr="00B35688">
              <w:rPr>
                <w:color w:val="000000"/>
                <w:sz w:val="26"/>
                <w:szCs w:val="26"/>
              </w:rPr>
              <w:t>tác</w:t>
            </w:r>
            <w:proofErr w:type="spellEnd"/>
            <w:r w:rsidRPr="00B35688">
              <w:rPr>
                <w:color w:val="000000"/>
                <w:sz w:val="26"/>
                <w:szCs w:val="26"/>
              </w:rPr>
              <w:t xml:space="preserve"> </w:t>
            </w:r>
            <w:proofErr w:type="spellStart"/>
            <w:r w:rsidRPr="00B35688">
              <w:rPr>
                <w:color w:val="000000"/>
                <w:sz w:val="26"/>
                <w:szCs w:val="26"/>
              </w:rPr>
              <w:t>lãnh</w:t>
            </w:r>
            <w:proofErr w:type="spellEnd"/>
            <w:r w:rsidRPr="00B35688">
              <w:rPr>
                <w:color w:val="000000"/>
                <w:sz w:val="26"/>
                <w:szCs w:val="26"/>
              </w:rPr>
              <w:t xml:space="preserve"> </w:t>
            </w:r>
            <w:proofErr w:type="spellStart"/>
            <w:r w:rsidRPr="00B35688">
              <w:rPr>
                <w:color w:val="000000"/>
                <w:sz w:val="26"/>
                <w:szCs w:val="26"/>
              </w:rPr>
              <w:t>đạo</w:t>
            </w:r>
            <w:proofErr w:type="spellEnd"/>
            <w:r w:rsidRPr="00B35688">
              <w:rPr>
                <w:color w:val="000000"/>
                <w:sz w:val="26"/>
                <w:szCs w:val="26"/>
              </w:rPr>
              <w:t xml:space="preserve">, </w:t>
            </w:r>
            <w:proofErr w:type="spellStart"/>
            <w:r w:rsidRPr="00B35688">
              <w:rPr>
                <w:color w:val="000000"/>
                <w:sz w:val="26"/>
                <w:szCs w:val="26"/>
              </w:rPr>
              <w:t>chỉ</w:t>
            </w:r>
            <w:proofErr w:type="spellEnd"/>
            <w:r w:rsidRPr="00B35688">
              <w:rPr>
                <w:color w:val="000000"/>
                <w:sz w:val="26"/>
                <w:szCs w:val="26"/>
              </w:rPr>
              <w:t xml:space="preserve"> </w:t>
            </w:r>
            <w:proofErr w:type="spellStart"/>
            <w:r w:rsidRPr="00B35688">
              <w:rPr>
                <w:color w:val="000000"/>
                <w:sz w:val="26"/>
                <w:szCs w:val="26"/>
              </w:rPr>
              <w:t>đạo</w:t>
            </w:r>
            <w:proofErr w:type="spellEnd"/>
            <w:r w:rsidRPr="00B35688">
              <w:rPr>
                <w:color w:val="000000"/>
                <w:sz w:val="26"/>
                <w:szCs w:val="26"/>
              </w:rPr>
              <w:t xml:space="preserve">, </w:t>
            </w:r>
            <w:proofErr w:type="spellStart"/>
            <w:r w:rsidRPr="00B35688">
              <w:rPr>
                <w:color w:val="000000"/>
                <w:sz w:val="26"/>
                <w:szCs w:val="26"/>
              </w:rPr>
              <w:t>hướng</w:t>
            </w:r>
            <w:proofErr w:type="spellEnd"/>
            <w:r w:rsidRPr="00B35688">
              <w:rPr>
                <w:color w:val="000000"/>
                <w:sz w:val="26"/>
                <w:szCs w:val="26"/>
              </w:rPr>
              <w:t xml:space="preserve"> </w:t>
            </w:r>
            <w:proofErr w:type="spellStart"/>
            <w:r w:rsidRPr="00B35688">
              <w:rPr>
                <w:color w:val="000000"/>
                <w:sz w:val="26"/>
                <w:szCs w:val="26"/>
              </w:rPr>
              <w:t>dẫn</w:t>
            </w:r>
            <w:proofErr w:type="spellEnd"/>
            <w:r w:rsidRPr="00B35688">
              <w:rPr>
                <w:color w:val="000000"/>
                <w:sz w:val="26"/>
                <w:szCs w:val="26"/>
              </w:rPr>
              <w:t xml:space="preserve">, </w:t>
            </w:r>
            <w:proofErr w:type="spellStart"/>
            <w:r w:rsidRPr="00B35688">
              <w:rPr>
                <w:color w:val="000000"/>
                <w:sz w:val="26"/>
                <w:szCs w:val="26"/>
              </w:rPr>
              <w:t>đôn</w:t>
            </w:r>
            <w:proofErr w:type="spellEnd"/>
            <w:r w:rsidRPr="00B35688">
              <w:rPr>
                <w:color w:val="000000"/>
                <w:sz w:val="26"/>
                <w:szCs w:val="26"/>
              </w:rPr>
              <w:t xml:space="preserve"> </w:t>
            </w:r>
            <w:proofErr w:type="spellStart"/>
            <w:r w:rsidRPr="00B35688">
              <w:rPr>
                <w:color w:val="000000"/>
                <w:sz w:val="26"/>
                <w:szCs w:val="26"/>
              </w:rPr>
              <w:t>đốc</w:t>
            </w:r>
            <w:proofErr w:type="spellEnd"/>
            <w:r w:rsidRPr="00B35688">
              <w:rPr>
                <w:color w:val="000000"/>
                <w:sz w:val="26"/>
                <w:szCs w:val="26"/>
              </w:rPr>
              <w:t xml:space="preserve"> </w:t>
            </w:r>
            <w:proofErr w:type="spellStart"/>
            <w:r w:rsidRPr="00B35688">
              <w:rPr>
                <w:color w:val="000000"/>
                <w:sz w:val="26"/>
                <w:szCs w:val="26"/>
              </w:rPr>
              <w:t>các</w:t>
            </w:r>
            <w:proofErr w:type="spellEnd"/>
            <w:r w:rsidRPr="00B35688">
              <w:rPr>
                <w:color w:val="000000"/>
                <w:sz w:val="26"/>
                <w:szCs w:val="26"/>
              </w:rPr>
              <w:t xml:space="preserve"> </w:t>
            </w:r>
            <w:proofErr w:type="spellStart"/>
            <w:r w:rsidRPr="00B35688">
              <w:rPr>
                <w:color w:val="000000"/>
                <w:sz w:val="26"/>
                <w:szCs w:val="26"/>
              </w:rPr>
              <w:t>địa</w:t>
            </w:r>
            <w:proofErr w:type="spellEnd"/>
            <w:r w:rsidRPr="00B35688">
              <w:rPr>
                <w:color w:val="000000"/>
                <w:sz w:val="26"/>
                <w:szCs w:val="26"/>
              </w:rPr>
              <w:t xml:space="preserve"> </w:t>
            </w:r>
            <w:proofErr w:type="spellStart"/>
            <w:r w:rsidRPr="00B35688">
              <w:rPr>
                <w:color w:val="000000"/>
                <w:sz w:val="26"/>
                <w:szCs w:val="26"/>
              </w:rPr>
              <w:t>phương</w:t>
            </w:r>
            <w:proofErr w:type="spellEnd"/>
            <w:r w:rsidRPr="00B35688">
              <w:rPr>
                <w:color w:val="000000"/>
                <w:sz w:val="26"/>
                <w:szCs w:val="26"/>
              </w:rPr>
              <w:t xml:space="preserve"> </w:t>
            </w:r>
            <w:proofErr w:type="spellStart"/>
            <w:r w:rsidRPr="00B35688">
              <w:rPr>
                <w:color w:val="000000"/>
                <w:sz w:val="26"/>
                <w:szCs w:val="26"/>
              </w:rPr>
              <w:t>thực</w:t>
            </w:r>
            <w:proofErr w:type="spellEnd"/>
            <w:r w:rsidRPr="00B35688">
              <w:rPr>
                <w:color w:val="000000"/>
                <w:sz w:val="26"/>
                <w:szCs w:val="26"/>
              </w:rPr>
              <w:t xml:space="preserve"> </w:t>
            </w:r>
            <w:proofErr w:type="spellStart"/>
            <w:r w:rsidRPr="00B35688">
              <w:rPr>
                <w:color w:val="000000"/>
                <w:sz w:val="26"/>
                <w:szCs w:val="26"/>
              </w:rPr>
              <w:t>hiện</w:t>
            </w:r>
            <w:proofErr w:type="spellEnd"/>
            <w:r w:rsidRPr="00B35688">
              <w:rPr>
                <w:color w:val="000000"/>
                <w:sz w:val="26"/>
                <w:szCs w:val="26"/>
              </w:rPr>
              <w:t xml:space="preserve"> </w:t>
            </w:r>
            <w:proofErr w:type="spellStart"/>
            <w:r w:rsidRPr="00B35688">
              <w:rPr>
                <w:color w:val="000000"/>
                <w:sz w:val="26"/>
                <w:szCs w:val="26"/>
              </w:rPr>
              <w:t>hiệu</w:t>
            </w:r>
            <w:proofErr w:type="spellEnd"/>
            <w:r w:rsidRPr="00B35688">
              <w:rPr>
                <w:color w:val="000000"/>
                <w:sz w:val="26"/>
                <w:szCs w:val="26"/>
              </w:rPr>
              <w:t xml:space="preserve"> </w:t>
            </w:r>
            <w:proofErr w:type="spellStart"/>
            <w:r w:rsidRPr="00B35688">
              <w:rPr>
                <w:color w:val="000000"/>
                <w:sz w:val="26"/>
                <w:szCs w:val="26"/>
              </w:rPr>
              <w:t>quả</w:t>
            </w:r>
            <w:proofErr w:type="spellEnd"/>
            <w:r w:rsidRPr="00B35688">
              <w:rPr>
                <w:color w:val="000000"/>
                <w:sz w:val="26"/>
                <w:szCs w:val="26"/>
              </w:rPr>
              <w:t xml:space="preserve"> </w:t>
            </w:r>
            <w:proofErr w:type="spellStart"/>
            <w:r w:rsidRPr="00B35688">
              <w:rPr>
                <w:color w:val="000000"/>
                <w:sz w:val="26"/>
                <w:szCs w:val="26"/>
              </w:rPr>
              <w:t>các</w:t>
            </w:r>
            <w:proofErr w:type="spellEnd"/>
            <w:r w:rsidRPr="00B35688">
              <w:rPr>
                <w:color w:val="000000"/>
                <w:sz w:val="26"/>
                <w:szCs w:val="26"/>
              </w:rPr>
              <w:t xml:space="preserve"> </w:t>
            </w:r>
            <w:proofErr w:type="spellStart"/>
            <w:r w:rsidRPr="00B35688">
              <w:rPr>
                <w:color w:val="000000"/>
                <w:sz w:val="26"/>
                <w:szCs w:val="26"/>
              </w:rPr>
              <w:t>tiêu</w:t>
            </w:r>
            <w:proofErr w:type="spellEnd"/>
            <w:r w:rsidRPr="00B35688">
              <w:rPr>
                <w:color w:val="000000"/>
                <w:sz w:val="26"/>
                <w:szCs w:val="26"/>
              </w:rPr>
              <w:t xml:space="preserve"> </w:t>
            </w:r>
            <w:proofErr w:type="spellStart"/>
            <w:r w:rsidRPr="00B35688">
              <w:rPr>
                <w:color w:val="000000"/>
                <w:sz w:val="26"/>
                <w:szCs w:val="26"/>
              </w:rPr>
              <w:t>chuẩn</w:t>
            </w:r>
            <w:proofErr w:type="spellEnd"/>
            <w:r w:rsidRPr="00B35688">
              <w:rPr>
                <w:color w:val="000000"/>
                <w:sz w:val="26"/>
                <w:szCs w:val="26"/>
              </w:rPr>
              <w:t xml:space="preserve"> </w:t>
            </w:r>
            <w:proofErr w:type="spellStart"/>
            <w:r w:rsidRPr="00B35688">
              <w:rPr>
                <w:color w:val="000000"/>
                <w:sz w:val="26"/>
                <w:szCs w:val="26"/>
              </w:rPr>
              <w:t>xét</w:t>
            </w:r>
            <w:proofErr w:type="spellEnd"/>
            <w:r w:rsidRPr="00B35688">
              <w:rPr>
                <w:color w:val="000000"/>
                <w:sz w:val="26"/>
                <w:szCs w:val="26"/>
              </w:rPr>
              <w:t xml:space="preserve"> </w:t>
            </w:r>
            <w:proofErr w:type="spellStart"/>
            <w:r w:rsidRPr="00B35688">
              <w:rPr>
                <w:color w:val="000000"/>
                <w:sz w:val="26"/>
                <w:szCs w:val="26"/>
              </w:rPr>
              <w:t>tặng</w:t>
            </w:r>
            <w:proofErr w:type="spellEnd"/>
            <w:r w:rsidRPr="00B35688">
              <w:rPr>
                <w:color w:val="000000"/>
                <w:sz w:val="26"/>
                <w:szCs w:val="26"/>
              </w:rPr>
              <w:t> </w:t>
            </w:r>
            <w:r w:rsidRPr="00B35688">
              <w:rPr>
                <w:color w:val="000000"/>
                <w:sz w:val="26"/>
                <w:szCs w:val="26"/>
                <w:lang w:val="nl-NL"/>
              </w:rPr>
              <w:t>danh hiệu </w:t>
            </w:r>
            <w:r w:rsidRPr="00B35688">
              <w:rPr>
                <w:color w:val="000000"/>
                <w:sz w:val="26"/>
                <w:szCs w:val="26"/>
              </w:rPr>
              <w:t xml:space="preserve">“Gia </w:t>
            </w:r>
            <w:proofErr w:type="spellStart"/>
            <w:r w:rsidRPr="00B35688">
              <w:rPr>
                <w:color w:val="000000"/>
                <w:sz w:val="26"/>
                <w:szCs w:val="26"/>
              </w:rPr>
              <w:t>đình</w:t>
            </w:r>
            <w:proofErr w:type="spellEnd"/>
            <w:r w:rsidRPr="00B35688">
              <w:rPr>
                <w:color w:val="000000"/>
                <w:sz w:val="26"/>
                <w:szCs w:val="26"/>
              </w:rPr>
              <w:t xml:space="preserve"> </w:t>
            </w:r>
            <w:proofErr w:type="spellStart"/>
            <w:r w:rsidRPr="00B35688">
              <w:rPr>
                <w:color w:val="000000"/>
                <w:sz w:val="26"/>
                <w:szCs w:val="26"/>
              </w:rPr>
              <w:t>văn</w:t>
            </w:r>
            <w:proofErr w:type="spellEnd"/>
            <w:r w:rsidRPr="00B35688">
              <w:rPr>
                <w:color w:val="000000"/>
                <w:sz w:val="26"/>
                <w:szCs w:val="26"/>
              </w:rPr>
              <w:t xml:space="preserve"> </w:t>
            </w:r>
            <w:proofErr w:type="spellStart"/>
            <w:r w:rsidRPr="00B35688">
              <w:rPr>
                <w:color w:val="000000"/>
                <w:sz w:val="26"/>
                <w:szCs w:val="26"/>
              </w:rPr>
              <w:t>hóa</w:t>
            </w:r>
            <w:proofErr w:type="spellEnd"/>
            <w:r w:rsidRPr="00B35688">
              <w:rPr>
                <w:color w:val="000000"/>
                <w:sz w:val="26"/>
                <w:szCs w:val="26"/>
              </w:rPr>
              <w:t>”, “</w:t>
            </w:r>
            <w:proofErr w:type="spellStart"/>
            <w:r w:rsidRPr="00B35688">
              <w:rPr>
                <w:color w:val="000000"/>
                <w:sz w:val="26"/>
                <w:szCs w:val="26"/>
              </w:rPr>
              <w:t>Thôn</w:t>
            </w:r>
            <w:proofErr w:type="spellEnd"/>
            <w:r w:rsidRPr="00B35688">
              <w:rPr>
                <w:color w:val="000000"/>
                <w:sz w:val="26"/>
                <w:szCs w:val="26"/>
              </w:rPr>
              <w:t xml:space="preserve">, </w:t>
            </w:r>
            <w:proofErr w:type="spellStart"/>
            <w:r w:rsidRPr="00B35688">
              <w:rPr>
                <w:color w:val="000000"/>
                <w:sz w:val="26"/>
                <w:szCs w:val="26"/>
              </w:rPr>
              <w:t>tổ</w:t>
            </w:r>
            <w:proofErr w:type="spellEnd"/>
            <w:r w:rsidRPr="00B35688">
              <w:rPr>
                <w:color w:val="000000"/>
                <w:sz w:val="26"/>
                <w:szCs w:val="26"/>
              </w:rPr>
              <w:t xml:space="preserve"> </w:t>
            </w:r>
            <w:proofErr w:type="spellStart"/>
            <w:r w:rsidRPr="00B35688">
              <w:rPr>
                <w:color w:val="000000"/>
                <w:sz w:val="26"/>
                <w:szCs w:val="26"/>
              </w:rPr>
              <w:t>dân</w:t>
            </w:r>
            <w:proofErr w:type="spellEnd"/>
            <w:r w:rsidRPr="00B35688">
              <w:rPr>
                <w:color w:val="000000"/>
                <w:sz w:val="26"/>
                <w:szCs w:val="26"/>
              </w:rPr>
              <w:t xml:space="preserve"> </w:t>
            </w:r>
            <w:proofErr w:type="spellStart"/>
            <w:r w:rsidRPr="00B35688">
              <w:rPr>
                <w:color w:val="000000"/>
                <w:sz w:val="26"/>
                <w:szCs w:val="26"/>
              </w:rPr>
              <w:t>phố</w:t>
            </w:r>
            <w:proofErr w:type="spellEnd"/>
            <w:r w:rsidRPr="00B35688">
              <w:rPr>
                <w:color w:val="000000"/>
                <w:sz w:val="26"/>
                <w:szCs w:val="26"/>
              </w:rPr>
              <w:t xml:space="preserve"> </w:t>
            </w:r>
            <w:proofErr w:type="spellStart"/>
            <w:r w:rsidRPr="00B35688">
              <w:rPr>
                <w:color w:val="000000"/>
                <w:sz w:val="26"/>
                <w:szCs w:val="26"/>
              </w:rPr>
              <w:t>văn</w:t>
            </w:r>
            <w:proofErr w:type="spellEnd"/>
            <w:r w:rsidRPr="00B35688">
              <w:rPr>
                <w:color w:val="000000"/>
                <w:sz w:val="26"/>
                <w:szCs w:val="26"/>
              </w:rPr>
              <w:t xml:space="preserve"> </w:t>
            </w:r>
            <w:proofErr w:type="spellStart"/>
            <w:r w:rsidRPr="00B35688">
              <w:rPr>
                <w:color w:val="000000"/>
                <w:sz w:val="26"/>
                <w:szCs w:val="26"/>
              </w:rPr>
              <w:t>hóa</w:t>
            </w:r>
            <w:proofErr w:type="spellEnd"/>
            <w:r w:rsidRPr="00B35688">
              <w:rPr>
                <w:color w:val="000000"/>
                <w:sz w:val="26"/>
                <w:szCs w:val="26"/>
              </w:rPr>
              <w:t>”, “</w:t>
            </w:r>
            <w:proofErr w:type="spellStart"/>
            <w:r w:rsidRPr="00B35688">
              <w:rPr>
                <w:color w:val="000000"/>
                <w:sz w:val="26"/>
                <w:szCs w:val="26"/>
              </w:rPr>
              <w:t>Xã</w:t>
            </w:r>
            <w:proofErr w:type="spellEnd"/>
            <w:r w:rsidRPr="00B35688">
              <w:rPr>
                <w:color w:val="000000"/>
                <w:sz w:val="26"/>
                <w:szCs w:val="26"/>
              </w:rPr>
              <w:t xml:space="preserve">, </w:t>
            </w:r>
            <w:proofErr w:type="spellStart"/>
            <w:r w:rsidRPr="00B35688">
              <w:rPr>
                <w:color w:val="000000"/>
                <w:sz w:val="26"/>
                <w:szCs w:val="26"/>
              </w:rPr>
              <w:t>phường</w:t>
            </w:r>
            <w:proofErr w:type="spellEnd"/>
            <w:r w:rsidRPr="00B35688">
              <w:rPr>
                <w:color w:val="000000"/>
                <w:sz w:val="26"/>
                <w:szCs w:val="26"/>
              </w:rPr>
              <w:t xml:space="preserve">, </w:t>
            </w:r>
            <w:proofErr w:type="spellStart"/>
            <w:r w:rsidRPr="00B35688">
              <w:rPr>
                <w:color w:val="000000"/>
                <w:sz w:val="26"/>
                <w:szCs w:val="26"/>
              </w:rPr>
              <w:t>thị</w:t>
            </w:r>
            <w:proofErr w:type="spellEnd"/>
            <w:r w:rsidRPr="00B35688">
              <w:rPr>
                <w:color w:val="000000"/>
                <w:sz w:val="26"/>
                <w:szCs w:val="26"/>
              </w:rPr>
              <w:t xml:space="preserve"> </w:t>
            </w:r>
            <w:proofErr w:type="spellStart"/>
            <w:r w:rsidRPr="00B35688">
              <w:rPr>
                <w:color w:val="000000"/>
                <w:sz w:val="26"/>
                <w:szCs w:val="26"/>
              </w:rPr>
              <w:t>trấn</w:t>
            </w:r>
            <w:proofErr w:type="spellEnd"/>
            <w:r w:rsidRPr="00B35688">
              <w:rPr>
                <w:color w:val="000000"/>
                <w:sz w:val="26"/>
                <w:szCs w:val="26"/>
              </w:rPr>
              <w:t xml:space="preserve"> </w:t>
            </w:r>
            <w:proofErr w:type="spellStart"/>
            <w:r w:rsidRPr="00B35688">
              <w:rPr>
                <w:color w:val="000000"/>
                <w:sz w:val="26"/>
                <w:szCs w:val="26"/>
              </w:rPr>
              <w:t>tiêu</w:t>
            </w:r>
            <w:proofErr w:type="spellEnd"/>
            <w:r w:rsidRPr="00B35688">
              <w:rPr>
                <w:color w:val="000000"/>
                <w:sz w:val="26"/>
                <w:szCs w:val="26"/>
              </w:rPr>
              <w:t xml:space="preserve"> </w:t>
            </w:r>
            <w:proofErr w:type="spellStart"/>
            <w:r w:rsidRPr="00B35688">
              <w:rPr>
                <w:color w:val="000000"/>
                <w:sz w:val="26"/>
                <w:szCs w:val="26"/>
              </w:rPr>
              <w:t>biểu</w:t>
            </w:r>
            <w:proofErr w:type="spellEnd"/>
            <w:r w:rsidRPr="00B35688">
              <w:rPr>
                <w:color w:val="000000"/>
                <w:sz w:val="26"/>
                <w:szCs w:val="26"/>
              </w:rPr>
              <w:t>”</w:t>
            </w:r>
            <w:r w:rsidRPr="00B35688">
              <w:rPr>
                <w:color w:val="000000"/>
                <w:sz w:val="26"/>
                <w:szCs w:val="26"/>
                <w:lang w:val="nl-NL"/>
              </w:rPr>
              <w:t>. Phối hợp triển khai thực hiện các nội dung của Quy định này và nội dung của Phong trào theo quy chế hoạt động.</w:t>
            </w:r>
          </w:p>
          <w:p w14:paraId="1C70CB36" w14:textId="77777777" w:rsidR="006858FD" w:rsidRPr="00B35688" w:rsidRDefault="006858FD" w:rsidP="00027B63">
            <w:pPr>
              <w:pStyle w:val="NormalWeb"/>
              <w:shd w:val="clear" w:color="auto" w:fill="FFFFFF"/>
              <w:spacing w:before="0" w:beforeAutospacing="0" w:after="0" w:afterAutospacing="0"/>
              <w:rPr>
                <w:color w:val="000000"/>
                <w:sz w:val="26"/>
                <w:szCs w:val="26"/>
              </w:rPr>
            </w:pPr>
            <w:r w:rsidRPr="00B35688">
              <w:rPr>
                <w:color w:val="000000"/>
                <w:sz w:val="26"/>
                <w:szCs w:val="26"/>
              </w:rPr>
              <w:t xml:space="preserve">3. </w:t>
            </w:r>
            <w:proofErr w:type="spellStart"/>
            <w:r w:rsidRPr="00B35688">
              <w:rPr>
                <w:color w:val="000000"/>
                <w:sz w:val="26"/>
                <w:szCs w:val="26"/>
              </w:rPr>
              <w:t>Ủy</w:t>
            </w:r>
            <w:proofErr w:type="spellEnd"/>
            <w:r w:rsidRPr="00B35688">
              <w:rPr>
                <w:color w:val="000000"/>
                <w:sz w:val="26"/>
                <w:szCs w:val="26"/>
              </w:rPr>
              <w:t xml:space="preserve"> ban </w:t>
            </w:r>
            <w:proofErr w:type="spellStart"/>
            <w:r w:rsidRPr="00B35688">
              <w:rPr>
                <w:color w:val="000000"/>
                <w:sz w:val="26"/>
                <w:szCs w:val="26"/>
              </w:rPr>
              <w:t>nhân</w:t>
            </w:r>
            <w:proofErr w:type="spellEnd"/>
            <w:r w:rsidRPr="00B35688">
              <w:rPr>
                <w:color w:val="000000"/>
                <w:sz w:val="26"/>
                <w:szCs w:val="26"/>
              </w:rPr>
              <w:t xml:space="preserve"> </w:t>
            </w:r>
            <w:proofErr w:type="spellStart"/>
            <w:r w:rsidRPr="00B35688">
              <w:rPr>
                <w:color w:val="000000"/>
                <w:sz w:val="26"/>
                <w:szCs w:val="26"/>
              </w:rPr>
              <w:t>dân</w:t>
            </w:r>
            <w:proofErr w:type="spellEnd"/>
            <w:r w:rsidRPr="00B35688">
              <w:rPr>
                <w:color w:val="000000"/>
                <w:sz w:val="26"/>
                <w:szCs w:val="26"/>
              </w:rPr>
              <w:t xml:space="preserve"> </w:t>
            </w:r>
            <w:proofErr w:type="spellStart"/>
            <w:r w:rsidRPr="00B35688">
              <w:rPr>
                <w:color w:val="000000"/>
                <w:sz w:val="26"/>
                <w:szCs w:val="26"/>
              </w:rPr>
              <w:t>các</w:t>
            </w:r>
            <w:proofErr w:type="spellEnd"/>
            <w:r w:rsidRPr="00B35688">
              <w:rPr>
                <w:color w:val="000000"/>
                <w:sz w:val="26"/>
                <w:szCs w:val="26"/>
              </w:rPr>
              <w:t xml:space="preserve"> </w:t>
            </w:r>
            <w:proofErr w:type="spellStart"/>
            <w:r w:rsidRPr="00B35688">
              <w:rPr>
                <w:color w:val="000000"/>
                <w:sz w:val="26"/>
                <w:szCs w:val="26"/>
              </w:rPr>
              <w:t>huyện</w:t>
            </w:r>
            <w:proofErr w:type="spellEnd"/>
            <w:r w:rsidRPr="00B35688">
              <w:rPr>
                <w:color w:val="000000"/>
                <w:sz w:val="26"/>
                <w:szCs w:val="26"/>
              </w:rPr>
              <w:t xml:space="preserve">, </w:t>
            </w:r>
            <w:proofErr w:type="spellStart"/>
            <w:r w:rsidRPr="00B35688">
              <w:rPr>
                <w:color w:val="000000"/>
                <w:sz w:val="26"/>
                <w:szCs w:val="26"/>
              </w:rPr>
              <w:t>thành</w:t>
            </w:r>
            <w:proofErr w:type="spellEnd"/>
            <w:r w:rsidRPr="00B35688">
              <w:rPr>
                <w:color w:val="000000"/>
                <w:sz w:val="26"/>
                <w:szCs w:val="26"/>
              </w:rPr>
              <w:t xml:space="preserve"> </w:t>
            </w:r>
            <w:proofErr w:type="spellStart"/>
            <w:r w:rsidRPr="00B35688">
              <w:rPr>
                <w:color w:val="000000"/>
                <w:sz w:val="26"/>
                <w:szCs w:val="26"/>
              </w:rPr>
              <w:t>phố</w:t>
            </w:r>
            <w:proofErr w:type="spellEnd"/>
            <w:r w:rsidRPr="00B35688">
              <w:rPr>
                <w:color w:val="000000"/>
                <w:sz w:val="26"/>
                <w:szCs w:val="26"/>
              </w:rPr>
              <w:t>:</w:t>
            </w:r>
          </w:p>
          <w:p w14:paraId="2E30A7C4" w14:textId="77777777" w:rsidR="006858FD" w:rsidRPr="00B35688" w:rsidRDefault="006858FD" w:rsidP="00027B63">
            <w:pPr>
              <w:pStyle w:val="NormalWeb"/>
              <w:shd w:val="clear" w:color="auto" w:fill="FFFFFF"/>
              <w:spacing w:before="0" w:beforeAutospacing="0" w:after="0" w:afterAutospacing="0"/>
              <w:rPr>
                <w:color w:val="000000"/>
                <w:sz w:val="26"/>
                <w:szCs w:val="26"/>
              </w:rPr>
            </w:pPr>
            <w:r w:rsidRPr="00B35688">
              <w:rPr>
                <w:color w:val="000000"/>
                <w:sz w:val="26"/>
                <w:szCs w:val="26"/>
              </w:rPr>
              <w:t xml:space="preserve">a) </w:t>
            </w:r>
            <w:proofErr w:type="spellStart"/>
            <w:r w:rsidRPr="00B35688">
              <w:rPr>
                <w:color w:val="000000"/>
                <w:sz w:val="26"/>
                <w:szCs w:val="26"/>
              </w:rPr>
              <w:t>Căn</w:t>
            </w:r>
            <w:proofErr w:type="spellEnd"/>
            <w:r w:rsidRPr="00B35688">
              <w:rPr>
                <w:color w:val="000000"/>
                <w:sz w:val="26"/>
                <w:szCs w:val="26"/>
              </w:rPr>
              <w:t xml:space="preserve"> </w:t>
            </w:r>
            <w:proofErr w:type="spellStart"/>
            <w:r w:rsidRPr="00B35688">
              <w:rPr>
                <w:color w:val="000000"/>
                <w:sz w:val="26"/>
                <w:szCs w:val="26"/>
              </w:rPr>
              <w:t>cứ</w:t>
            </w:r>
            <w:proofErr w:type="spellEnd"/>
            <w:r w:rsidRPr="00B35688">
              <w:rPr>
                <w:color w:val="000000"/>
                <w:sz w:val="26"/>
                <w:szCs w:val="26"/>
              </w:rPr>
              <w:t xml:space="preserve"> </w:t>
            </w:r>
            <w:proofErr w:type="spellStart"/>
            <w:r w:rsidRPr="00B35688">
              <w:rPr>
                <w:color w:val="000000"/>
                <w:sz w:val="26"/>
                <w:szCs w:val="26"/>
              </w:rPr>
              <w:t>Quyết</w:t>
            </w:r>
            <w:proofErr w:type="spellEnd"/>
            <w:r w:rsidRPr="00B35688">
              <w:rPr>
                <w:color w:val="000000"/>
                <w:sz w:val="26"/>
                <w:szCs w:val="26"/>
              </w:rPr>
              <w:t xml:space="preserve"> </w:t>
            </w:r>
            <w:proofErr w:type="spellStart"/>
            <w:r w:rsidRPr="00B35688">
              <w:rPr>
                <w:color w:val="000000"/>
                <w:sz w:val="26"/>
                <w:szCs w:val="26"/>
              </w:rPr>
              <w:t>định</w:t>
            </w:r>
            <w:proofErr w:type="spellEnd"/>
            <w:r w:rsidRPr="00B35688">
              <w:rPr>
                <w:color w:val="000000"/>
                <w:sz w:val="26"/>
                <w:szCs w:val="26"/>
              </w:rPr>
              <w:t xml:space="preserve"> </w:t>
            </w:r>
            <w:proofErr w:type="spellStart"/>
            <w:r w:rsidRPr="00B35688">
              <w:rPr>
                <w:color w:val="000000"/>
                <w:sz w:val="26"/>
                <w:szCs w:val="26"/>
              </w:rPr>
              <w:t>này</w:t>
            </w:r>
            <w:proofErr w:type="spellEnd"/>
            <w:r w:rsidRPr="00B35688">
              <w:rPr>
                <w:color w:val="000000"/>
                <w:sz w:val="26"/>
                <w:szCs w:val="26"/>
              </w:rPr>
              <w:t xml:space="preserve">, </w:t>
            </w:r>
            <w:proofErr w:type="spellStart"/>
            <w:r w:rsidRPr="00B35688">
              <w:rPr>
                <w:color w:val="000000"/>
                <w:sz w:val="26"/>
                <w:szCs w:val="26"/>
              </w:rPr>
              <w:t>chỉ</w:t>
            </w:r>
            <w:proofErr w:type="spellEnd"/>
            <w:r w:rsidRPr="00B35688">
              <w:rPr>
                <w:color w:val="000000"/>
                <w:sz w:val="26"/>
                <w:szCs w:val="26"/>
              </w:rPr>
              <w:t xml:space="preserve"> </w:t>
            </w:r>
            <w:proofErr w:type="spellStart"/>
            <w:r w:rsidRPr="00B35688">
              <w:rPr>
                <w:color w:val="000000"/>
                <w:sz w:val="26"/>
                <w:szCs w:val="26"/>
              </w:rPr>
              <w:t>đạo</w:t>
            </w:r>
            <w:proofErr w:type="spellEnd"/>
            <w:r w:rsidRPr="00B35688">
              <w:rPr>
                <w:color w:val="000000"/>
                <w:sz w:val="26"/>
                <w:szCs w:val="26"/>
              </w:rPr>
              <w:t xml:space="preserve">, </w:t>
            </w:r>
            <w:proofErr w:type="spellStart"/>
            <w:r w:rsidRPr="00B35688">
              <w:rPr>
                <w:color w:val="000000"/>
                <w:sz w:val="26"/>
                <w:szCs w:val="26"/>
              </w:rPr>
              <w:t>hướng</w:t>
            </w:r>
            <w:proofErr w:type="spellEnd"/>
            <w:r w:rsidRPr="00B35688">
              <w:rPr>
                <w:color w:val="000000"/>
                <w:sz w:val="26"/>
                <w:szCs w:val="26"/>
              </w:rPr>
              <w:t xml:space="preserve"> </w:t>
            </w:r>
            <w:proofErr w:type="spellStart"/>
            <w:r w:rsidRPr="00B35688">
              <w:rPr>
                <w:color w:val="000000"/>
                <w:sz w:val="26"/>
                <w:szCs w:val="26"/>
              </w:rPr>
              <w:t>dẫn</w:t>
            </w:r>
            <w:proofErr w:type="spellEnd"/>
            <w:r w:rsidRPr="00B35688">
              <w:rPr>
                <w:color w:val="000000"/>
                <w:sz w:val="26"/>
                <w:szCs w:val="26"/>
              </w:rPr>
              <w:t xml:space="preserve">, </w:t>
            </w:r>
            <w:proofErr w:type="spellStart"/>
            <w:r w:rsidRPr="00B35688">
              <w:rPr>
                <w:color w:val="000000"/>
                <w:sz w:val="26"/>
                <w:szCs w:val="26"/>
              </w:rPr>
              <w:t>tuyên</w:t>
            </w:r>
            <w:proofErr w:type="spellEnd"/>
            <w:r w:rsidRPr="00B35688">
              <w:rPr>
                <w:color w:val="000000"/>
                <w:sz w:val="26"/>
                <w:szCs w:val="26"/>
              </w:rPr>
              <w:t xml:space="preserve"> </w:t>
            </w:r>
            <w:proofErr w:type="spellStart"/>
            <w:r w:rsidRPr="00B35688">
              <w:rPr>
                <w:color w:val="000000"/>
                <w:sz w:val="26"/>
                <w:szCs w:val="26"/>
              </w:rPr>
              <w:t>truyền</w:t>
            </w:r>
            <w:proofErr w:type="spellEnd"/>
            <w:r w:rsidRPr="00B35688">
              <w:rPr>
                <w:color w:val="000000"/>
                <w:sz w:val="26"/>
                <w:szCs w:val="26"/>
              </w:rPr>
              <w:t xml:space="preserve"> </w:t>
            </w:r>
            <w:proofErr w:type="spellStart"/>
            <w:r w:rsidRPr="00B35688">
              <w:rPr>
                <w:color w:val="000000"/>
                <w:sz w:val="26"/>
                <w:szCs w:val="26"/>
              </w:rPr>
              <w:t>và</w:t>
            </w:r>
            <w:proofErr w:type="spellEnd"/>
            <w:r w:rsidRPr="00B35688">
              <w:rPr>
                <w:color w:val="000000"/>
                <w:sz w:val="26"/>
                <w:szCs w:val="26"/>
              </w:rPr>
              <w:t xml:space="preserve"> </w:t>
            </w:r>
            <w:proofErr w:type="spellStart"/>
            <w:r w:rsidRPr="00B35688">
              <w:rPr>
                <w:color w:val="000000"/>
                <w:sz w:val="26"/>
                <w:szCs w:val="26"/>
              </w:rPr>
              <w:t>tổ</w:t>
            </w:r>
            <w:proofErr w:type="spellEnd"/>
            <w:r w:rsidRPr="00B35688">
              <w:rPr>
                <w:color w:val="000000"/>
                <w:sz w:val="26"/>
                <w:szCs w:val="26"/>
              </w:rPr>
              <w:t xml:space="preserve"> </w:t>
            </w:r>
            <w:proofErr w:type="spellStart"/>
            <w:r w:rsidRPr="00B35688">
              <w:rPr>
                <w:color w:val="000000"/>
                <w:sz w:val="26"/>
                <w:szCs w:val="26"/>
              </w:rPr>
              <w:t>chức</w:t>
            </w:r>
            <w:proofErr w:type="spellEnd"/>
            <w:r w:rsidRPr="00B35688">
              <w:rPr>
                <w:color w:val="000000"/>
                <w:sz w:val="26"/>
                <w:szCs w:val="26"/>
              </w:rPr>
              <w:t xml:space="preserve"> </w:t>
            </w:r>
            <w:proofErr w:type="spellStart"/>
            <w:r w:rsidRPr="00B35688">
              <w:rPr>
                <w:color w:val="000000"/>
                <w:sz w:val="26"/>
                <w:szCs w:val="26"/>
              </w:rPr>
              <w:t>triển</w:t>
            </w:r>
            <w:proofErr w:type="spellEnd"/>
            <w:r w:rsidRPr="00B35688">
              <w:rPr>
                <w:color w:val="000000"/>
                <w:sz w:val="26"/>
                <w:szCs w:val="26"/>
              </w:rPr>
              <w:t xml:space="preserve"> </w:t>
            </w:r>
            <w:proofErr w:type="spellStart"/>
            <w:r w:rsidRPr="00B35688">
              <w:rPr>
                <w:color w:val="000000"/>
                <w:sz w:val="26"/>
                <w:szCs w:val="26"/>
              </w:rPr>
              <w:t>khai</w:t>
            </w:r>
            <w:proofErr w:type="spellEnd"/>
            <w:r w:rsidRPr="00B35688">
              <w:rPr>
                <w:color w:val="000000"/>
                <w:sz w:val="26"/>
                <w:szCs w:val="26"/>
              </w:rPr>
              <w:t xml:space="preserve"> </w:t>
            </w:r>
            <w:proofErr w:type="spellStart"/>
            <w:r w:rsidRPr="00B35688">
              <w:rPr>
                <w:color w:val="000000"/>
                <w:sz w:val="26"/>
                <w:szCs w:val="26"/>
              </w:rPr>
              <w:t>thực</w:t>
            </w:r>
            <w:proofErr w:type="spellEnd"/>
            <w:r w:rsidRPr="00B35688">
              <w:rPr>
                <w:color w:val="000000"/>
                <w:sz w:val="26"/>
                <w:szCs w:val="26"/>
              </w:rPr>
              <w:t xml:space="preserve"> </w:t>
            </w:r>
            <w:proofErr w:type="spellStart"/>
            <w:r w:rsidRPr="00B35688">
              <w:rPr>
                <w:color w:val="000000"/>
                <w:sz w:val="26"/>
                <w:szCs w:val="26"/>
              </w:rPr>
              <w:t>hiện</w:t>
            </w:r>
            <w:proofErr w:type="spellEnd"/>
            <w:r w:rsidRPr="00B35688">
              <w:rPr>
                <w:color w:val="000000"/>
                <w:sz w:val="26"/>
                <w:szCs w:val="26"/>
              </w:rPr>
              <w:t xml:space="preserve"> </w:t>
            </w:r>
            <w:proofErr w:type="spellStart"/>
            <w:r w:rsidRPr="00B35688">
              <w:rPr>
                <w:color w:val="000000"/>
                <w:sz w:val="26"/>
                <w:szCs w:val="26"/>
              </w:rPr>
              <w:t>có</w:t>
            </w:r>
            <w:proofErr w:type="spellEnd"/>
            <w:r w:rsidRPr="00B35688">
              <w:rPr>
                <w:color w:val="000000"/>
                <w:sz w:val="26"/>
                <w:szCs w:val="26"/>
              </w:rPr>
              <w:t xml:space="preserve"> </w:t>
            </w:r>
            <w:proofErr w:type="spellStart"/>
            <w:r w:rsidRPr="00B35688">
              <w:rPr>
                <w:color w:val="000000"/>
                <w:sz w:val="26"/>
                <w:szCs w:val="26"/>
              </w:rPr>
              <w:t>hiệu</w:t>
            </w:r>
            <w:proofErr w:type="spellEnd"/>
            <w:r w:rsidRPr="00B35688">
              <w:rPr>
                <w:color w:val="000000"/>
                <w:sz w:val="26"/>
                <w:szCs w:val="26"/>
              </w:rPr>
              <w:t xml:space="preserve"> </w:t>
            </w:r>
            <w:proofErr w:type="spellStart"/>
            <w:r w:rsidRPr="00B35688">
              <w:rPr>
                <w:color w:val="000000"/>
                <w:sz w:val="26"/>
                <w:szCs w:val="26"/>
              </w:rPr>
              <w:t>quả</w:t>
            </w:r>
            <w:proofErr w:type="spellEnd"/>
            <w:r w:rsidRPr="00B35688">
              <w:rPr>
                <w:color w:val="000000"/>
                <w:sz w:val="26"/>
                <w:szCs w:val="26"/>
              </w:rPr>
              <w:t xml:space="preserve"> </w:t>
            </w:r>
            <w:proofErr w:type="spellStart"/>
            <w:r w:rsidRPr="00B35688">
              <w:rPr>
                <w:color w:val="000000"/>
                <w:sz w:val="26"/>
                <w:szCs w:val="26"/>
              </w:rPr>
              <w:t>việc</w:t>
            </w:r>
            <w:proofErr w:type="spellEnd"/>
            <w:r w:rsidRPr="00B35688">
              <w:rPr>
                <w:color w:val="000000"/>
                <w:sz w:val="26"/>
                <w:szCs w:val="26"/>
              </w:rPr>
              <w:t xml:space="preserve"> </w:t>
            </w:r>
            <w:proofErr w:type="spellStart"/>
            <w:r w:rsidRPr="00B35688">
              <w:rPr>
                <w:color w:val="000000"/>
                <w:sz w:val="26"/>
                <w:szCs w:val="26"/>
              </w:rPr>
              <w:t>xét</w:t>
            </w:r>
            <w:proofErr w:type="spellEnd"/>
            <w:r w:rsidRPr="00B35688">
              <w:rPr>
                <w:color w:val="000000"/>
                <w:sz w:val="26"/>
                <w:szCs w:val="26"/>
              </w:rPr>
              <w:t xml:space="preserve"> </w:t>
            </w:r>
            <w:proofErr w:type="spellStart"/>
            <w:r w:rsidRPr="00B35688">
              <w:rPr>
                <w:color w:val="000000"/>
                <w:sz w:val="26"/>
                <w:szCs w:val="26"/>
              </w:rPr>
              <w:t>tặng</w:t>
            </w:r>
            <w:proofErr w:type="spellEnd"/>
            <w:r w:rsidRPr="00B35688">
              <w:rPr>
                <w:color w:val="000000"/>
                <w:sz w:val="26"/>
                <w:szCs w:val="26"/>
              </w:rPr>
              <w:t xml:space="preserve"> </w:t>
            </w:r>
            <w:proofErr w:type="spellStart"/>
            <w:r w:rsidRPr="00B35688">
              <w:rPr>
                <w:color w:val="000000"/>
                <w:sz w:val="26"/>
                <w:szCs w:val="26"/>
              </w:rPr>
              <w:t>danh</w:t>
            </w:r>
            <w:proofErr w:type="spellEnd"/>
            <w:r w:rsidRPr="00B35688">
              <w:rPr>
                <w:color w:val="000000"/>
                <w:sz w:val="26"/>
                <w:szCs w:val="26"/>
              </w:rPr>
              <w:t xml:space="preserve"> </w:t>
            </w:r>
            <w:proofErr w:type="spellStart"/>
            <w:r w:rsidRPr="00B35688">
              <w:rPr>
                <w:color w:val="000000"/>
                <w:sz w:val="26"/>
                <w:szCs w:val="26"/>
              </w:rPr>
              <w:t>hiệu</w:t>
            </w:r>
            <w:proofErr w:type="spellEnd"/>
            <w:r w:rsidRPr="00B35688">
              <w:rPr>
                <w:color w:val="000000"/>
                <w:sz w:val="26"/>
                <w:szCs w:val="26"/>
              </w:rPr>
              <w:t xml:space="preserve"> “Gia </w:t>
            </w:r>
            <w:proofErr w:type="spellStart"/>
            <w:r w:rsidRPr="00B35688">
              <w:rPr>
                <w:color w:val="000000"/>
                <w:sz w:val="26"/>
                <w:szCs w:val="26"/>
              </w:rPr>
              <w:t>đình</w:t>
            </w:r>
            <w:proofErr w:type="spellEnd"/>
            <w:r w:rsidRPr="00B35688">
              <w:rPr>
                <w:color w:val="000000"/>
                <w:sz w:val="26"/>
                <w:szCs w:val="26"/>
              </w:rPr>
              <w:t xml:space="preserve"> </w:t>
            </w:r>
            <w:proofErr w:type="spellStart"/>
            <w:r w:rsidRPr="00B35688">
              <w:rPr>
                <w:color w:val="000000"/>
                <w:sz w:val="26"/>
                <w:szCs w:val="26"/>
              </w:rPr>
              <w:t>văn</w:t>
            </w:r>
            <w:proofErr w:type="spellEnd"/>
            <w:r w:rsidRPr="00B35688">
              <w:rPr>
                <w:color w:val="000000"/>
                <w:sz w:val="26"/>
                <w:szCs w:val="26"/>
              </w:rPr>
              <w:t xml:space="preserve"> </w:t>
            </w:r>
            <w:proofErr w:type="spellStart"/>
            <w:r w:rsidRPr="00B35688">
              <w:rPr>
                <w:color w:val="000000"/>
                <w:sz w:val="26"/>
                <w:szCs w:val="26"/>
              </w:rPr>
              <w:t>hóa</w:t>
            </w:r>
            <w:proofErr w:type="spellEnd"/>
            <w:r w:rsidRPr="00B35688">
              <w:rPr>
                <w:color w:val="000000"/>
                <w:sz w:val="26"/>
                <w:szCs w:val="26"/>
              </w:rPr>
              <w:t>”, “</w:t>
            </w:r>
            <w:proofErr w:type="spellStart"/>
            <w:r w:rsidRPr="00B35688">
              <w:rPr>
                <w:color w:val="000000"/>
                <w:sz w:val="26"/>
                <w:szCs w:val="26"/>
              </w:rPr>
              <w:t>Thôn</w:t>
            </w:r>
            <w:proofErr w:type="spellEnd"/>
            <w:r w:rsidRPr="00B35688">
              <w:rPr>
                <w:color w:val="000000"/>
                <w:sz w:val="26"/>
                <w:szCs w:val="26"/>
              </w:rPr>
              <w:t xml:space="preserve">, </w:t>
            </w:r>
            <w:proofErr w:type="spellStart"/>
            <w:r w:rsidRPr="00B35688">
              <w:rPr>
                <w:color w:val="000000"/>
                <w:sz w:val="26"/>
                <w:szCs w:val="26"/>
              </w:rPr>
              <w:t>tổ</w:t>
            </w:r>
            <w:proofErr w:type="spellEnd"/>
            <w:r w:rsidRPr="00B35688">
              <w:rPr>
                <w:color w:val="000000"/>
                <w:sz w:val="26"/>
                <w:szCs w:val="26"/>
              </w:rPr>
              <w:t xml:space="preserve"> </w:t>
            </w:r>
            <w:proofErr w:type="spellStart"/>
            <w:r w:rsidRPr="00B35688">
              <w:rPr>
                <w:color w:val="000000"/>
                <w:sz w:val="26"/>
                <w:szCs w:val="26"/>
              </w:rPr>
              <w:t>dân</w:t>
            </w:r>
            <w:proofErr w:type="spellEnd"/>
            <w:r w:rsidRPr="00B35688">
              <w:rPr>
                <w:color w:val="000000"/>
                <w:sz w:val="26"/>
                <w:szCs w:val="26"/>
              </w:rPr>
              <w:t xml:space="preserve"> </w:t>
            </w:r>
            <w:proofErr w:type="spellStart"/>
            <w:r w:rsidRPr="00B35688">
              <w:rPr>
                <w:color w:val="000000"/>
                <w:sz w:val="26"/>
                <w:szCs w:val="26"/>
              </w:rPr>
              <w:t>phố</w:t>
            </w:r>
            <w:proofErr w:type="spellEnd"/>
            <w:r w:rsidRPr="00B35688">
              <w:rPr>
                <w:color w:val="000000"/>
                <w:sz w:val="26"/>
                <w:szCs w:val="26"/>
              </w:rPr>
              <w:t xml:space="preserve"> </w:t>
            </w:r>
            <w:proofErr w:type="spellStart"/>
            <w:r w:rsidRPr="00B35688">
              <w:rPr>
                <w:color w:val="000000"/>
                <w:sz w:val="26"/>
                <w:szCs w:val="26"/>
              </w:rPr>
              <w:t>văn</w:t>
            </w:r>
            <w:proofErr w:type="spellEnd"/>
            <w:r w:rsidRPr="00B35688">
              <w:rPr>
                <w:color w:val="000000"/>
                <w:sz w:val="26"/>
                <w:szCs w:val="26"/>
              </w:rPr>
              <w:t xml:space="preserve"> </w:t>
            </w:r>
            <w:proofErr w:type="spellStart"/>
            <w:r w:rsidRPr="00B35688">
              <w:rPr>
                <w:color w:val="000000"/>
                <w:sz w:val="26"/>
                <w:szCs w:val="26"/>
              </w:rPr>
              <w:t>hóa</w:t>
            </w:r>
            <w:proofErr w:type="spellEnd"/>
            <w:r w:rsidRPr="00B35688">
              <w:rPr>
                <w:color w:val="000000"/>
                <w:sz w:val="26"/>
                <w:szCs w:val="26"/>
              </w:rPr>
              <w:t>”, “</w:t>
            </w:r>
            <w:proofErr w:type="spellStart"/>
            <w:r w:rsidRPr="00B35688">
              <w:rPr>
                <w:color w:val="000000"/>
                <w:sz w:val="26"/>
                <w:szCs w:val="26"/>
              </w:rPr>
              <w:t>Xã</w:t>
            </w:r>
            <w:proofErr w:type="spellEnd"/>
            <w:r w:rsidRPr="00B35688">
              <w:rPr>
                <w:color w:val="000000"/>
                <w:sz w:val="26"/>
                <w:szCs w:val="26"/>
              </w:rPr>
              <w:t xml:space="preserve">, </w:t>
            </w:r>
            <w:proofErr w:type="spellStart"/>
            <w:r w:rsidRPr="00B35688">
              <w:rPr>
                <w:color w:val="000000"/>
                <w:sz w:val="26"/>
                <w:szCs w:val="26"/>
              </w:rPr>
              <w:t>phường</w:t>
            </w:r>
            <w:proofErr w:type="spellEnd"/>
            <w:r w:rsidRPr="00B35688">
              <w:rPr>
                <w:color w:val="000000"/>
                <w:sz w:val="26"/>
                <w:szCs w:val="26"/>
              </w:rPr>
              <w:t xml:space="preserve">, </w:t>
            </w:r>
            <w:proofErr w:type="spellStart"/>
            <w:r w:rsidRPr="00B35688">
              <w:rPr>
                <w:color w:val="000000"/>
                <w:sz w:val="26"/>
                <w:szCs w:val="26"/>
              </w:rPr>
              <w:t>thị</w:t>
            </w:r>
            <w:proofErr w:type="spellEnd"/>
            <w:r w:rsidRPr="00B35688">
              <w:rPr>
                <w:color w:val="000000"/>
                <w:sz w:val="26"/>
                <w:szCs w:val="26"/>
              </w:rPr>
              <w:t xml:space="preserve"> </w:t>
            </w:r>
            <w:proofErr w:type="spellStart"/>
            <w:r w:rsidRPr="00B35688">
              <w:rPr>
                <w:color w:val="000000"/>
                <w:sz w:val="26"/>
                <w:szCs w:val="26"/>
              </w:rPr>
              <w:t>trấn</w:t>
            </w:r>
            <w:proofErr w:type="spellEnd"/>
            <w:r w:rsidRPr="00B35688">
              <w:rPr>
                <w:color w:val="000000"/>
                <w:sz w:val="26"/>
                <w:szCs w:val="26"/>
              </w:rPr>
              <w:t xml:space="preserve"> </w:t>
            </w:r>
            <w:proofErr w:type="spellStart"/>
            <w:r w:rsidRPr="00B35688">
              <w:rPr>
                <w:color w:val="000000"/>
                <w:sz w:val="26"/>
                <w:szCs w:val="26"/>
              </w:rPr>
              <w:t>tiêu</w:t>
            </w:r>
            <w:proofErr w:type="spellEnd"/>
            <w:r w:rsidRPr="00B35688">
              <w:rPr>
                <w:color w:val="000000"/>
                <w:sz w:val="26"/>
                <w:szCs w:val="26"/>
              </w:rPr>
              <w:t xml:space="preserve"> </w:t>
            </w:r>
            <w:proofErr w:type="spellStart"/>
            <w:r w:rsidRPr="00B35688">
              <w:rPr>
                <w:color w:val="000000"/>
                <w:sz w:val="26"/>
                <w:szCs w:val="26"/>
              </w:rPr>
              <w:t>biểu</w:t>
            </w:r>
            <w:proofErr w:type="spellEnd"/>
            <w:r w:rsidRPr="00B35688">
              <w:rPr>
                <w:color w:val="000000"/>
                <w:sz w:val="26"/>
                <w:szCs w:val="26"/>
              </w:rPr>
              <w:t xml:space="preserve">” </w:t>
            </w:r>
            <w:proofErr w:type="spellStart"/>
            <w:r w:rsidRPr="00B35688">
              <w:rPr>
                <w:color w:val="000000"/>
                <w:sz w:val="26"/>
                <w:szCs w:val="26"/>
              </w:rPr>
              <w:t>tại</w:t>
            </w:r>
            <w:proofErr w:type="spellEnd"/>
            <w:r w:rsidRPr="00B35688">
              <w:rPr>
                <w:color w:val="000000"/>
                <w:sz w:val="26"/>
                <w:szCs w:val="26"/>
              </w:rPr>
              <w:t xml:space="preserve"> </w:t>
            </w:r>
            <w:proofErr w:type="spellStart"/>
            <w:r w:rsidRPr="00B35688">
              <w:rPr>
                <w:color w:val="000000"/>
                <w:sz w:val="26"/>
                <w:szCs w:val="26"/>
              </w:rPr>
              <w:t>địa</w:t>
            </w:r>
            <w:proofErr w:type="spellEnd"/>
            <w:r w:rsidRPr="00B35688">
              <w:rPr>
                <w:color w:val="000000"/>
                <w:sz w:val="26"/>
                <w:szCs w:val="26"/>
              </w:rPr>
              <w:t xml:space="preserve"> </w:t>
            </w:r>
            <w:proofErr w:type="spellStart"/>
            <w:r w:rsidRPr="00B35688">
              <w:rPr>
                <w:color w:val="000000"/>
                <w:sz w:val="26"/>
                <w:szCs w:val="26"/>
              </w:rPr>
              <w:t>phương</w:t>
            </w:r>
            <w:proofErr w:type="spellEnd"/>
            <w:r w:rsidRPr="00B35688">
              <w:rPr>
                <w:color w:val="000000"/>
                <w:sz w:val="26"/>
                <w:szCs w:val="26"/>
              </w:rPr>
              <w:t>.</w:t>
            </w:r>
          </w:p>
          <w:p w14:paraId="1A86ADD5" w14:textId="3834EC2D" w:rsidR="006858FD" w:rsidRPr="00B35688" w:rsidRDefault="006858FD" w:rsidP="00027B63">
            <w:pPr>
              <w:pStyle w:val="NormalWeb"/>
              <w:shd w:val="clear" w:color="auto" w:fill="FFFFFF"/>
              <w:spacing w:before="0" w:beforeAutospacing="0" w:after="0" w:afterAutospacing="0"/>
              <w:rPr>
                <w:color w:val="000000"/>
                <w:sz w:val="26"/>
                <w:szCs w:val="26"/>
              </w:rPr>
            </w:pPr>
            <w:r w:rsidRPr="00B35688">
              <w:rPr>
                <w:color w:val="000000"/>
                <w:sz w:val="26"/>
                <w:szCs w:val="26"/>
              </w:rPr>
              <w:t xml:space="preserve">b) </w:t>
            </w:r>
            <w:proofErr w:type="spellStart"/>
            <w:r w:rsidRPr="00B35688">
              <w:rPr>
                <w:color w:val="000000"/>
                <w:sz w:val="26"/>
                <w:szCs w:val="26"/>
              </w:rPr>
              <w:t>Chỉ</w:t>
            </w:r>
            <w:proofErr w:type="spellEnd"/>
            <w:r w:rsidRPr="00B35688">
              <w:rPr>
                <w:color w:val="000000"/>
                <w:sz w:val="26"/>
                <w:szCs w:val="26"/>
              </w:rPr>
              <w:t xml:space="preserve"> </w:t>
            </w:r>
            <w:proofErr w:type="spellStart"/>
            <w:r w:rsidRPr="00B35688">
              <w:rPr>
                <w:color w:val="000000"/>
                <w:sz w:val="26"/>
                <w:szCs w:val="26"/>
              </w:rPr>
              <w:t>đạo</w:t>
            </w:r>
            <w:proofErr w:type="spellEnd"/>
            <w:r w:rsidRPr="00B35688">
              <w:rPr>
                <w:color w:val="000000"/>
                <w:sz w:val="26"/>
                <w:szCs w:val="26"/>
              </w:rPr>
              <w:t xml:space="preserve">, </w:t>
            </w:r>
            <w:proofErr w:type="spellStart"/>
            <w:r w:rsidRPr="00B35688">
              <w:rPr>
                <w:color w:val="000000"/>
                <w:sz w:val="26"/>
                <w:szCs w:val="26"/>
              </w:rPr>
              <w:t>tổ</w:t>
            </w:r>
            <w:proofErr w:type="spellEnd"/>
            <w:r w:rsidRPr="00B35688">
              <w:rPr>
                <w:color w:val="000000"/>
                <w:sz w:val="26"/>
                <w:szCs w:val="26"/>
              </w:rPr>
              <w:t xml:space="preserve"> </w:t>
            </w:r>
            <w:proofErr w:type="spellStart"/>
            <w:r w:rsidRPr="00B35688">
              <w:rPr>
                <w:color w:val="000000"/>
                <w:sz w:val="26"/>
                <w:szCs w:val="26"/>
              </w:rPr>
              <w:t>chức</w:t>
            </w:r>
            <w:proofErr w:type="spellEnd"/>
            <w:r w:rsidRPr="00B35688">
              <w:rPr>
                <w:color w:val="000000"/>
                <w:sz w:val="26"/>
                <w:szCs w:val="26"/>
              </w:rPr>
              <w:t xml:space="preserve"> </w:t>
            </w:r>
            <w:proofErr w:type="spellStart"/>
            <w:r w:rsidRPr="00B35688">
              <w:rPr>
                <w:color w:val="000000"/>
                <w:sz w:val="26"/>
                <w:szCs w:val="26"/>
              </w:rPr>
              <w:t>kiểm</w:t>
            </w:r>
            <w:proofErr w:type="spellEnd"/>
            <w:r w:rsidRPr="00B35688">
              <w:rPr>
                <w:color w:val="000000"/>
                <w:sz w:val="26"/>
                <w:szCs w:val="26"/>
              </w:rPr>
              <w:t xml:space="preserve"> </w:t>
            </w:r>
            <w:proofErr w:type="spellStart"/>
            <w:r w:rsidRPr="00B35688">
              <w:rPr>
                <w:color w:val="000000"/>
                <w:sz w:val="26"/>
                <w:szCs w:val="26"/>
              </w:rPr>
              <w:t>tra</w:t>
            </w:r>
            <w:proofErr w:type="spellEnd"/>
            <w:r w:rsidRPr="00B35688">
              <w:rPr>
                <w:color w:val="000000"/>
                <w:sz w:val="26"/>
                <w:szCs w:val="26"/>
              </w:rPr>
              <w:t xml:space="preserve">, </w:t>
            </w:r>
            <w:proofErr w:type="spellStart"/>
            <w:r w:rsidRPr="00B35688">
              <w:rPr>
                <w:color w:val="000000"/>
                <w:sz w:val="26"/>
                <w:szCs w:val="26"/>
              </w:rPr>
              <w:t>giám</w:t>
            </w:r>
            <w:proofErr w:type="spellEnd"/>
            <w:r w:rsidRPr="00B35688">
              <w:rPr>
                <w:color w:val="000000"/>
                <w:sz w:val="26"/>
                <w:szCs w:val="26"/>
              </w:rPr>
              <w:t xml:space="preserve"> </w:t>
            </w:r>
            <w:proofErr w:type="spellStart"/>
            <w:r w:rsidRPr="00B35688">
              <w:rPr>
                <w:color w:val="000000"/>
                <w:sz w:val="26"/>
                <w:szCs w:val="26"/>
              </w:rPr>
              <w:t>sát</w:t>
            </w:r>
            <w:proofErr w:type="spellEnd"/>
            <w:r w:rsidRPr="00B35688">
              <w:rPr>
                <w:color w:val="000000"/>
                <w:sz w:val="26"/>
                <w:szCs w:val="26"/>
              </w:rPr>
              <w:t xml:space="preserve"> </w:t>
            </w:r>
            <w:proofErr w:type="spellStart"/>
            <w:r w:rsidRPr="00B35688">
              <w:rPr>
                <w:color w:val="000000"/>
                <w:sz w:val="26"/>
                <w:szCs w:val="26"/>
              </w:rPr>
              <w:t>kết</w:t>
            </w:r>
            <w:proofErr w:type="spellEnd"/>
            <w:r w:rsidRPr="00B35688">
              <w:rPr>
                <w:color w:val="000000"/>
                <w:sz w:val="26"/>
                <w:szCs w:val="26"/>
              </w:rPr>
              <w:t xml:space="preserve"> </w:t>
            </w:r>
            <w:proofErr w:type="spellStart"/>
            <w:r w:rsidRPr="00B35688">
              <w:rPr>
                <w:color w:val="000000"/>
                <w:sz w:val="26"/>
                <w:szCs w:val="26"/>
              </w:rPr>
              <w:t>quả</w:t>
            </w:r>
            <w:proofErr w:type="spellEnd"/>
            <w:r w:rsidRPr="00B35688">
              <w:rPr>
                <w:color w:val="000000"/>
                <w:sz w:val="26"/>
                <w:szCs w:val="26"/>
              </w:rPr>
              <w:t xml:space="preserve"> </w:t>
            </w:r>
            <w:proofErr w:type="spellStart"/>
            <w:r w:rsidRPr="00B35688">
              <w:rPr>
                <w:color w:val="000000"/>
                <w:sz w:val="26"/>
                <w:szCs w:val="26"/>
              </w:rPr>
              <w:t>triển</w:t>
            </w:r>
            <w:proofErr w:type="spellEnd"/>
            <w:r w:rsidRPr="00B35688">
              <w:rPr>
                <w:color w:val="000000"/>
                <w:sz w:val="26"/>
                <w:szCs w:val="26"/>
              </w:rPr>
              <w:t xml:space="preserve"> </w:t>
            </w:r>
            <w:proofErr w:type="spellStart"/>
            <w:r w:rsidRPr="00B35688">
              <w:rPr>
                <w:color w:val="000000"/>
                <w:sz w:val="26"/>
                <w:szCs w:val="26"/>
              </w:rPr>
              <w:t>khai</w:t>
            </w:r>
            <w:proofErr w:type="spellEnd"/>
            <w:r w:rsidRPr="00B35688">
              <w:rPr>
                <w:color w:val="000000"/>
                <w:sz w:val="26"/>
                <w:szCs w:val="26"/>
              </w:rPr>
              <w:t xml:space="preserve"> </w:t>
            </w:r>
            <w:proofErr w:type="spellStart"/>
            <w:r w:rsidRPr="00B35688">
              <w:rPr>
                <w:color w:val="000000"/>
                <w:sz w:val="26"/>
                <w:szCs w:val="26"/>
              </w:rPr>
              <w:t>thực</w:t>
            </w:r>
            <w:proofErr w:type="spellEnd"/>
            <w:r w:rsidRPr="00B35688">
              <w:rPr>
                <w:color w:val="000000"/>
                <w:sz w:val="26"/>
                <w:szCs w:val="26"/>
              </w:rPr>
              <w:t xml:space="preserve"> </w:t>
            </w:r>
            <w:proofErr w:type="spellStart"/>
            <w:r w:rsidRPr="00B35688">
              <w:rPr>
                <w:color w:val="000000"/>
                <w:sz w:val="26"/>
                <w:szCs w:val="26"/>
              </w:rPr>
              <w:t>hiện</w:t>
            </w:r>
            <w:proofErr w:type="spellEnd"/>
            <w:r w:rsidRPr="00B35688">
              <w:rPr>
                <w:color w:val="000000"/>
                <w:sz w:val="26"/>
                <w:szCs w:val="26"/>
              </w:rPr>
              <w:t xml:space="preserve"> </w:t>
            </w:r>
            <w:proofErr w:type="spellStart"/>
            <w:r w:rsidRPr="00B35688">
              <w:rPr>
                <w:color w:val="000000"/>
                <w:sz w:val="26"/>
                <w:szCs w:val="26"/>
              </w:rPr>
              <w:t>các</w:t>
            </w:r>
            <w:proofErr w:type="spellEnd"/>
            <w:r w:rsidRPr="00B35688">
              <w:rPr>
                <w:color w:val="000000"/>
                <w:sz w:val="26"/>
                <w:szCs w:val="26"/>
              </w:rPr>
              <w:t xml:space="preserve"> </w:t>
            </w:r>
            <w:proofErr w:type="spellStart"/>
            <w:r w:rsidRPr="00B35688">
              <w:rPr>
                <w:color w:val="000000"/>
                <w:sz w:val="26"/>
                <w:szCs w:val="26"/>
              </w:rPr>
              <w:t>danh</w:t>
            </w:r>
            <w:proofErr w:type="spellEnd"/>
            <w:r w:rsidRPr="00B35688">
              <w:rPr>
                <w:color w:val="000000"/>
                <w:sz w:val="26"/>
                <w:szCs w:val="26"/>
              </w:rPr>
              <w:t xml:space="preserve"> </w:t>
            </w:r>
            <w:proofErr w:type="spellStart"/>
            <w:r w:rsidRPr="00B35688">
              <w:rPr>
                <w:color w:val="000000"/>
                <w:sz w:val="26"/>
                <w:szCs w:val="26"/>
              </w:rPr>
              <w:t>hiệu</w:t>
            </w:r>
            <w:proofErr w:type="spellEnd"/>
            <w:r w:rsidRPr="00B35688">
              <w:rPr>
                <w:color w:val="000000"/>
                <w:sz w:val="26"/>
                <w:szCs w:val="26"/>
              </w:rPr>
              <w:t xml:space="preserve"> “Gia </w:t>
            </w:r>
            <w:proofErr w:type="spellStart"/>
            <w:r w:rsidRPr="00B35688">
              <w:rPr>
                <w:color w:val="000000"/>
                <w:sz w:val="26"/>
                <w:szCs w:val="26"/>
              </w:rPr>
              <w:t>đình</w:t>
            </w:r>
            <w:proofErr w:type="spellEnd"/>
            <w:r w:rsidRPr="00B35688">
              <w:rPr>
                <w:color w:val="000000"/>
                <w:sz w:val="26"/>
                <w:szCs w:val="26"/>
              </w:rPr>
              <w:t xml:space="preserve"> </w:t>
            </w:r>
            <w:proofErr w:type="spellStart"/>
            <w:r w:rsidRPr="00B35688">
              <w:rPr>
                <w:color w:val="000000"/>
                <w:sz w:val="26"/>
                <w:szCs w:val="26"/>
              </w:rPr>
              <w:t>văn</w:t>
            </w:r>
            <w:proofErr w:type="spellEnd"/>
            <w:r w:rsidRPr="00B35688">
              <w:rPr>
                <w:color w:val="000000"/>
                <w:sz w:val="26"/>
                <w:szCs w:val="26"/>
              </w:rPr>
              <w:t xml:space="preserve"> </w:t>
            </w:r>
            <w:proofErr w:type="spellStart"/>
            <w:r w:rsidRPr="00B35688">
              <w:rPr>
                <w:color w:val="000000"/>
                <w:sz w:val="26"/>
                <w:szCs w:val="26"/>
              </w:rPr>
              <w:t>hóa</w:t>
            </w:r>
            <w:proofErr w:type="spellEnd"/>
            <w:r w:rsidRPr="00B35688">
              <w:rPr>
                <w:color w:val="000000"/>
                <w:sz w:val="26"/>
                <w:szCs w:val="26"/>
              </w:rPr>
              <w:t>”, “</w:t>
            </w:r>
            <w:proofErr w:type="spellStart"/>
            <w:r w:rsidRPr="00B35688">
              <w:rPr>
                <w:color w:val="000000"/>
                <w:sz w:val="26"/>
                <w:szCs w:val="26"/>
              </w:rPr>
              <w:t>Thôn</w:t>
            </w:r>
            <w:proofErr w:type="spellEnd"/>
            <w:r w:rsidRPr="00B35688">
              <w:rPr>
                <w:color w:val="000000"/>
                <w:sz w:val="26"/>
                <w:szCs w:val="26"/>
              </w:rPr>
              <w:t xml:space="preserve">, </w:t>
            </w:r>
            <w:proofErr w:type="spellStart"/>
            <w:r w:rsidRPr="00B35688">
              <w:rPr>
                <w:color w:val="000000"/>
                <w:sz w:val="26"/>
                <w:szCs w:val="26"/>
              </w:rPr>
              <w:t>tổ</w:t>
            </w:r>
            <w:proofErr w:type="spellEnd"/>
            <w:r w:rsidRPr="00B35688">
              <w:rPr>
                <w:color w:val="000000"/>
                <w:sz w:val="26"/>
                <w:szCs w:val="26"/>
              </w:rPr>
              <w:t xml:space="preserve"> </w:t>
            </w:r>
            <w:proofErr w:type="spellStart"/>
            <w:r w:rsidRPr="00B35688">
              <w:rPr>
                <w:color w:val="000000"/>
                <w:sz w:val="26"/>
                <w:szCs w:val="26"/>
              </w:rPr>
              <w:t>dân</w:t>
            </w:r>
            <w:proofErr w:type="spellEnd"/>
            <w:r w:rsidRPr="00B35688">
              <w:rPr>
                <w:color w:val="000000"/>
                <w:sz w:val="26"/>
                <w:szCs w:val="26"/>
              </w:rPr>
              <w:t xml:space="preserve"> </w:t>
            </w:r>
            <w:proofErr w:type="spellStart"/>
            <w:r w:rsidRPr="00B35688">
              <w:rPr>
                <w:color w:val="000000"/>
                <w:sz w:val="26"/>
                <w:szCs w:val="26"/>
              </w:rPr>
              <w:t>phố</w:t>
            </w:r>
            <w:proofErr w:type="spellEnd"/>
            <w:r w:rsidRPr="00B35688">
              <w:rPr>
                <w:color w:val="000000"/>
                <w:sz w:val="26"/>
                <w:szCs w:val="26"/>
              </w:rPr>
              <w:t xml:space="preserve"> </w:t>
            </w:r>
            <w:proofErr w:type="spellStart"/>
            <w:r w:rsidRPr="00B35688">
              <w:rPr>
                <w:color w:val="000000"/>
                <w:sz w:val="26"/>
                <w:szCs w:val="26"/>
              </w:rPr>
              <w:t>văn</w:t>
            </w:r>
            <w:proofErr w:type="spellEnd"/>
            <w:r w:rsidRPr="00B35688">
              <w:rPr>
                <w:color w:val="000000"/>
                <w:sz w:val="26"/>
                <w:szCs w:val="26"/>
              </w:rPr>
              <w:t xml:space="preserve"> </w:t>
            </w:r>
            <w:proofErr w:type="spellStart"/>
            <w:r w:rsidRPr="00B35688">
              <w:rPr>
                <w:color w:val="000000"/>
                <w:sz w:val="26"/>
                <w:szCs w:val="26"/>
              </w:rPr>
              <w:t>hóa</w:t>
            </w:r>
            <w:proofErr w:type="spellEnd"/>
            <w:r w:rsidRPr="00B35688">
              <w:rPr>
                <w:color w:val="000000"/>
                <w:sz w:val="26"/>
                <w:szCs w:val="26"/>
              </w:rPr>
              <w:t>”, “</w:t>
            </w:r>
            <w:proofErr w:type="spellStart"/>
            <w:r w:rsidRPr="00B35688">
              <w:rPr>
                <w:color w:val="000000"/>
                <w:sz w:val="26"/>
                <w:szCs w:val="26"/>
              </w:rPr>
              <w:t>Xã</w:t>
            </w:r>
            <w:proofErr w:type="spellEnd"/>
            <w:r w:rsidRPr="00B35688">
              <w:rPr>
                <w:color w:val="000000"/>
                <w:sz w:val="26"/>
                <w:szCs w:val="26"/>
              </w:rPr>
              <w:t xml:space="preserve">, </w:t>
            </w:r>
            <w:proofErr w:type="spellStart"/>
            <w:r w:rsidRPr="00B35688">
              <w:rPr>
                <w:color w:val="000000"/>
                <w:sz w:val="26"/>
                <w:szCs w:val="26"/>
              </w:rPr>
              <w:t>phường</w:t>
            </w:r>
            <w:proofErr w:type="spellEnd"/>
            <w:r w:rsidRPr="00B35688">
              <w:rPr>
                <w:color w:val="000000"/>
                <w:sz w:val="26"/>
                <w:szCs w:val="26"/>
              </w:rPr>
              <w:t xml:space="preserve">, </w:t>
            </w:r>
            <w:proofErr w:type="spellStart"/>
            <w:r w:rsidRPr="00B35688">
              <w:rPr>
                <w:color w:val="000000"/>
                <w:sz w:val="26"/>
                <w:szCs w:val="26"/>
              </w:rPr>
              <w:t>thị</w:t>
            </w:r>
            <w:proofErr w:type="spellEnd"/>
            <w:r w:rsidRPr="00B35688">
              <w:rPr>
                <w:color w:val="000000"/>
                <w:sz w:val="26"/>
                <w:szCs w:val="26"/>
              </w:rPr>
              <w:t xml:space="preserve"> </w:t>
            </w:r>
            <w:proofErr w:type="spellStart"/>
            <w:r w:rsidRPr="00B35688">
              <w:rPr>
                <w:color w:val="000000"/>
                <w:sz w:val="26"/>
                <w:szCs w:val="26"/>
              </w:rPr>
              <w:t>trấn</w:t>
            </w:r>
            <w:proofErr w:type="spellEnd"/>
            <w:r w:rsidRPr="00B35688">
              <w:rPr>
                <w:color w:val="000000"/>
                <w:sz w:val="26"/>
                <w:szCs w:val="26"/>
              </w:rPr>
              <w:t xml:space="preserve"> </w:t>
            </w:r>
            <w:proofErr w:type="spellStart"/>
            <w:r w:rsidRPr="00B35688">
              <w:rPr>
                <w:color w:val="000000"/>
                <w:sz w:val="26"/>
                <w:szCs w:val="26"/>
              </w:rPr>
              <w:t>tiêu</w:t>
            </w:r>
            <w:proofErr w:type="spellEnd"/>
            <w:r w:rsidRPr="00B35688">
              <w:rPr>
                <w:color w:val="000000"/>
                <w:sz w:val="26"/>
                <w:szCs w:val="26"/>
              </w:rPr>
              <w:t xml:space="preserve"> </w:t>
            </w:r>
            <w:proofErr w:type="spellStart"/>
            <w:r w:rsidRPr="00B35688">
              <w:rPr>
                <w:color w:val="000000"/>
                <w:sz w:val="26"/>
                <w:szCs w:val="26"/>
              </w:rPr>
              <w:t>biểu</w:t>
            </w:r>
            <w:proofErr w:type="spellEnd"/>
            <w:r w:rsidRPr="00B35688">
              <w:rPr>
                <w:color w:val="000000"/>
                <w:sz w:val="26"/>
                <w:szCs w:val="26"/>
              </w:rPr>
              <w:t xml:space="preserve">” </w:t>
            </w:r>
            <w:proofErr w:type="spellStart"/>
            <w:r w:rsidRPr="00B35688">
              <w:rPr>
                <w:color w:val="000000"/>
                <w:sz w:val="26"/>
                <w:szCs w:val="26"/>
              </w:rPr>
              <w:t>trên</w:t>
            </w:r>
            <w:proofErr w:type="spellEnd"/>
            <w:r w:rsidRPr="00B35688">
              <w:rPr>
                <w:color w:val="000000"/>
                <w:sz w:val="26"/>
                <w:szCs w:val="26"/>
              </w:rPr>
              <w:t xml:space="preserve"> </w:t>
            </w:r>
            <w:proofErr w:type="spellStart"/>
            <w:r w:rsidRPr="00B35688">
              <w:rPr>
                <w:color w:val="000000"/>
                <w:sz w:val="26"/>
                <w:szCs w:val="26"/>
              </w:rPr>
              <w:t>địa</w:t>
            </w:r>
            <w:proofErr w:type="spellEnd"/>
            <w:r w:rsidRPr="00B35688">
              <w:rPr>
                <w:color w:val="000000"/>
                <w:sz w:val="26"/>
                <w:szCs w:val="26"/>
              </w:rPr>
              <w:t xml:space="preserve"> </w:t>
            </w:r>
            <w:proofErr w:type="spellStart"/>
            <w:r w:rsidRPr="00B35688">
              <w:rPr>
                <w:color w:val="000000"/>
                <w:sz w:val="26"/>
                <w:szCs w:val="26"/>
              </w:rPr>
              <w:t>bàn</w:t>
            </w:r>
            <w:proofErr w:type="spellEnd"/>
            <w:r w:rsidRPr="00B35688">
              <w:rPr>
                <w:color w:val="000000"/>
                <w:sz w:val="26"/>
                <w:szCs w:val="26"/>
              </w:rPr>
              <w:t xml:space="preserve">. </w:t>
            </w:r>
            <w:proofErr w:type="spellStart"/>
            <w:r w:rsidRPr="00B35688">
              <w:rPr>
                <w:color w:val="000000"/>
                <w:sz w:val="26"/>
                <w:szCs w:val="26"/>
              </w:rPr>
              <w:t>Thực</w:t>
            </w:r>
            <w:proofErr w:type="spellEnd"/>
            <w:r w:rsidRPr="00B35688">
              <w:rPr>
                <w:color w:val="000000"/>
                <w:sz w:val="26"/>
                <w:szCs w:val="26"/>
              </w:rPr>
              <w:t xml:space="preserve"> </w:t>
            </w:r>
            <w:proofErr w:type="spellStart"/>
            <w:r w:rsidRPr="00B35688">
              <w:rPr>
                <w:color w:val="000000"/>
                <w:sz w:val="26"/>
                <w:szCs w:val="26"/>
              </w:rPr>
              <w:t>hiện</w:t>
            </w:r>
            <w:proofErr w:type="spellEnd"/>
            <w:r w:rsidRPr="00B35688">
              <w:rPr>
                <w:color w:val="000000"/>
                <w:sz w:val="26"/>
                <w:szCs w:val="26"/>
              </w:rPr>
              <w:t xml:space="preserve"> </w:t>
            </w:r>
            <w:proofErr w:type="spellStart"/>
            <w:r w:rsidRPr="00B35688">
              <w:rPr>
                <w:color w:val="000000"/>
                <w:sz w:val="26"/>
                <w:szCs w:val="26"/>
              </w:rPr>
              <w:t>công</w:t>
            </w:r>
            <w:proofErr w:type="spellEnd"/>
            <w:r w:rsidRPr="00B35688">
              <w:rPr>
                <w:color w:val="000000"/>
                <w:sz w:val="26"/>
                <w:szCs w:val="26"/>
              </w:rPr>
              <w:t xml:space="preserve"> </w:t>
            </w:r>
            <w:proofErr w:type="spellStart"/>
            <w:r w:rsidRPr="00B35688">
              <w:rPr>
                <w:color w:val="000000"/>
                <w:sz w:val="26"/>
                <w:szCs w:val="26"/>
              </w:rPr>
              <w:t>tác</w:t>
            </w:r>
            <w:proofErr w:type="spellEnd"/>
            <w:r w:rsidRPr="00B35688">
              <w:rPr>
                <w:color w:val="000000"/>
                <w:sz w:val="26"/>
                <w:szCs w:val="26"/>
              </w:rPr>
              <w:t xml:space="preserve"> </w:t>
            </w:r>
            <w:proofErr w:type="spellStart"/>
            <w:r w:rsidRPr="00B35688">
              <w:rPr>
                <w:color w:val="000000"/>
                <w:sz w:val="26"/>
                <w:szCs w:val="26"/>
              </w:rPr>
              <w:t>thống</w:t>
            </w:r>
            <w:proofErr w:type="spellEnd"/>
            <w:r w:rsidRPr="00B35688">
              <w:rPr>
                <w:color w:val="000000"/>
                <w:sz w:val="26"/>
                <w:szCs w:val="26"/>
              </w:rPr>
              <w:t xml:space="preserve"> </w:t>
            </w:r>
            <w:proofErr w:type="spellStart"/>
            <w:r w:rsidRPr="00B35688">
              <w:rPr>
                <w:color w:val="000000"/>
                <w:sz w:val="26"/>
                <w:szCs w:val="26"/>
              </w:rPr>
              <w:t>kê</w:t>
            </w:r>
            <w:proofErr w:type="spellEnd"/>
            <w:r w:rsidRPr="00B35688">
              <w:rPr>
                <w:color w:val="000000"/>
                <w:sz w:val="26"/>
                <w:szCs w:val="26"/>
              </w:rPr>
              <w:t xml:space="preserve">, </w:t>
            </w:r>
            <w:proofErr w:type="spellStart"/>
            <w:r w:rsidRPr="00B35688">
              <w:rPr>
                <w:color w:val="000000"/>
                <w:sz w:val="26"/>
                <w:szCs w:val="26"/>
              </w:rPr>
              <w:t>báo</w:t>
            </w:r>
            <w:proofErr w:type="spellEnd"/>
            <w:r w:rsidRPr="00B35688">
              <w:rPr>
                <w:color w:val="000000"/>
                <w:sz w:val="26"/>
                <w:szCs w:val="26"/>
              </w:rPr>
              <w:t xml:space="preserve"> </w:t>
            </w:r>
            <w:proofErr w:type="spellStart"/>
            <w:r w:rsidRPr="00B35688">
              <w:rPr>
                <w:color w:val="000000"/>
                <w:sz w:val="26"/>
                <w:szCs w:val="26"/>
              </w:rPr>
              <w:t>cáo</w:t>
            </w:r>
            <w:proofErr w:type="spellEnd"/>
            <w:r w:rsidRPr="00B35688">
              <w:rPr>
                <w:color w:val="000000"/>
                <w:sz w:val="26"/>
                <w:szCs w:val="26"/>
              </w:rPr>
              <w:t xml:space="preserve"> </w:t>
            </w:r>
            <w:proofErr w:type="spellStart"/>
            <w:r w:rsidRPr="00B35688">
              <w:rPr>
                <w:color w:val="000000"/>
                <w:sz w:val="26"/>
                <w:szCs w:val="26"/>
              </w:rPr>
              <w:t>theo</w:t>
            </w:r>
            <w:proofErr w:type="spellEnd"/>
            <w:r w:rsidRPr="00B35688">
              <w:rPr>
                <w:color w:val="000000"/>
                <w:sz w:val="26"/>
                <w:szCs w:val="26"/>
              </w:rPr>
              <w:t xml:space="preserve"> </w:t>
            </w:r>
            <w:proofErr w:type="spellStart"/>
            <w:r w:rsidRPr="00B35688">
              <w:rPr>
                <w:color w:val="000000"/>
                <w:sz w:val="26"/>
                <w:szCs w:val="26"/>
              </w:rPr>
              <w:t>quy</w:t>
            </w:r>
            <w:proofErr w:type="spellEnd"/>
            <w:r w:rsidRPr="00B35688">
              <w:rPr>
                <w:color w:val="000000"/>
                <w:sz w:val="26"/>
                <w:szCs w:val="26"/>
              </w:rPr>
              <w:t xml:space="preserve"> </w:t>
            </w:r>
            <w:proofErr w:type="spellStart"/>
            <w:r w:rsidRPr="00B35688">
              <w:rPr>
                <w:color w:val="000000"/>
                <w:sz w:val="26"/>
                <w:szCs w:val="26"/>
              </w:rPr>
              <w:t>định</w:t>
            </w:r>
            <w:proofErr w:type="spellEnd"/>
            <w:r w:rsidRPr="00B35688">
              <w:rPr>
                <w:color w:val="000000"/>
                <w:sz w:val="26"/>
                <w:szCs w:val="26"/>
              </w:rPr>
              <w:t>.</w:t>
            </w:r>
          </w:p>
        </w:tc>
        <w:tc>
          <w:tcPr>
            <w:tcW w:w="3969" w:type="dxa"/>
          </w:tcPr>
          <w:p w14:paraId="146AB092" w14:textId="77777777" w:rsidR="006858FD" w:rsidRPr="00B35688" w:rsidRDefault="006858FD" w:rsidP="00027B63">
            <w:pPr>
              <w:shd w:val="clear" w:color="auto" w:fill="FFFFFF"/>
              <w:spacing w:after="0" w:line="240" w:lineRule="auto"/>
              <w:ind w:firstLine="34"/>
              <w:rPr>
                <w:b/>
                <w:szCs w:val="26"/>
              </w:rPr>
            </w:pPr>
            <w:proofErr w:type="spellStart"/>
            <w:r w:rsidRPr="00B35688">
              <w:rPr>
                <w:b/>
                <w:szCs w:val="26"/>
              </w:rPr>
              <w:lastRenderedPageBreak/>
              <w:t>Điều</w:t>
            </w:r>
            <w:proofErr w:type="spellEnd"/>
            <w:r w:rsidRPr="00B35688">
              <w:rPr>
                <w:b/>
                <w:szCs w:val="26"/>
              </w:rPr>
              <w:t xml:space="preserve"> 5. </w:t>
            </w:r>
            <w:proofErr w:type="spellStart"/>
            <w:r w:rsidRPr="00B35688">
              <w:rPr>
                <w:b/>
                <w:bCs/>
                <w:szCs w:val="26"/>
              </w:rPr>
              <w:t>Trách</w:t>
            </w:r>
            <w:proofErr w:type="spellEnd"/>
            <w:r w:rsidRPr="00B35688">
              <w:rPr>
                <w:b/>
                <w:bCs/>
                <w:szCs w:val="26"/>
              </w:rPr>
              <w:t xml:space="preserve"> </w:t>
            </w:r>
            <w:proofErr w:type="spellStart"/>
            <w:r w:rsidRPr="00B35688">
              <w:rPr>
                <w:b/>
                <w:bCs/>
                <w:szCs w:val="26"/>
              </w:rPr>
              <w:t>nhiệm</w:t>
            </w:r>
            <w:proofErr w:type="spellEnd"/>
            <w:r w:rsidRPr="00B35688">
              <w:rPr>
                <w:b/>
                <w:bCs/>
                <w:szCs w:val="26"/>
              </w:rPr>
              <w:t xml:space="preserve"> </w:t>
            </w:r>
            <w:proofErr w:type="spellStart"/>
            <w:r w:rsidRPr="00B35688">
              <w:rPr>
                <w:b/>
                <w:bCs/>
                <w:szCs w:val="26"/>
              </w:rPr>
              <w:t>của</w:t>
            </w:r>
            <w:proofErr w:type="spellEnd"/>
            <w:r w:rsidRPr="00B35688">
              <w:rPr>
                <w:b/>
                <w:bCs/>
                <w:szCs w:val="26"/>
              </w:rPr>
              <w:t xml:space="preserve"> </w:t>
            </w:r>
            <w:proofErr w:type="spellStart"/>
            <w:r w:rsidRPr="00B35688">
              <w:rPr>
                <w:b/>
                <w:bCs/>
                <w:szCs w:val="26"/>
              </w:rPr>
              <w:t>các</w:t>
            </w:r>
            <w:proofErr w:type="spellEnd"/>
            <w:r w:rsidRPr="00B35688">
              <w:rPr>
                <w:b/>
                <w:bCs/>
                <w:szCs w:val="26"/>
              </w:rPr>
              <w:t xml:space="preserve"> </w:t>
            </w:r>
            <w:proofErr w:type="spellStart"/>
            <w:r w:rsidRPr="00B35688">
              <w:rPr>
                <w:b/>
                <w:bCs/>
                <w:szCs w:val="26"/>
              </w:rPr>
              <w:t>cơ</w:t>
            </w:r>
            <w:proofErr w:type="spellEnd"/>
            <w:r w:rsidRPr="00B35688">
              <w:rPr>
                <w:b/>
                <w:bCs/>
                <w:szCs w:val="26"/>
              </w:rPr>
              <w:t xml:space="preserve"> </w:t>
            </w:r>
            <w:proofErr w:type="spellStart"/>
            <w:r w:rsidRPr="00B35688">
              <w:rPr>
                <w:b/>
                <w:bCs/>
                <w:szCs w:val="26"/>
              </w:rPr>
              <w:t>quan</w:t>
            </w:r>
            <w:proofErr w:type="spellEnd"/>
            <w:r w:rsidRPr="00B35688">
              <w:rPr>
                <w:b/>
                <w:bCs/>
                <w:szCs w:val="26"/>
              </w:rPr>
              <w:t xml:space="preserve">, </w:t>
            </w:r>
            <w:proofErr w:type="spellStart"/>
            <w:r w:rsidRPr="00B35688">
              <w:rPr>
                <w:b/>
                <w:bCs/>
                <w:szCs w:val="26"/>
              </w:rPr>
              <w:t>đơn</w:t>
            </w:r>
            <w:proofErr w:type="spellEnd"/>
            <w:r w:rsidRPr="00B35688">
              <w:rPr>
                <w:b/>
                <w:bCs/>
                <w:szCs w:val="26"/>
              </w:rPr>
              <w:t xml:space="preserve"> </w:t>
            </w:r>
            <w:proofErr w:type="spellStart"/>
            <w:r w:rsidRPr="00B35688">
              <w:rPr>
                <w:b/>
                <w:bCs/>
                <w:szCs w:val="26"/>
              </w:rPr>
              <w:t>vị</w:t>
            </w:r>
            <w:proofErr w:type="spellEnd"/>
            <w:r w:rsidRPr="00B35688">
              <w:rPr>
                <w:b/>
                <w:bCs/>
                <w:szCs w:val="26"/>
              </w:rPr>
              <w:t xml:space="preserve">, </w:t>
            </w:r>
            <w:proofErr w:type="spellStart"/>
            <w:r w:rsidRPr="00B35688">
              <w:rPr>
                <w:b/>
                <w:bCs/>
                <w:szCs w:val="26"/>
              </w:rPr>
              <w:t>địa</w:t>
            </w:r>
            <w:proofErr w:type="spellEnd"/>
            <w:r w:rsidRPr="00B35688">
              <w:rPr>
                <w:b/>
                <w:bCs/>
                <w:szCs w:val="26"/>
              </w:rPr>
              <w:t xml:space="preserve"> </w:t>
            </w:r>
            <w:proofErr w:type="spellStart"/>
            <w:r w:rsidRPr="00B35688">
              <w:rPr>
                <w:b/>
                <w:bCs/>
                <w:szCs w:val="26"/>
              </w:rPr>
              <w:t>phương</w:t>
            </w:r>
            <w:proofErr w:type="spellEnd"/>
          </w:p>
          <w:p w14:paraId="5C0492F9" w14:textId="77777777" w:rsidR="006858FD" w:rsidRPr="00B35688" w:rsidRDefault="006858FD" w:rsidP="00027B63">
            <w:pPr>
              <w:spacing w:after="0" w:line="240" w:lineRule="auto"/>
              <w:ind w:firstLine="34"/>
              <w:rPr>
                <w:szCs w:val="26"/>
              </w:rPr>
            </w:pPr>
            <w:r w:rsidRPr="00B35688">
              <w:rPr>
                <w:szCs w:val="26"/>
              </w:rPr>
              <w:t xml:space="preserve">1. </w:t>
            </w:r>
            <w:proofErr w:type="spellStart"/>
            <w:r w:rsidRPr="00B35688">
              <w:rPr>
                <w:szCs w:val="26"/>
              </w:rPr>
              <w:t>Sở</w:t>
            </w:r>
            <w:proofErr w:type="spellEnd"/>
            <w:r w:rsidRPr="00B35688">
              <w:rPr>
                <w:szCs w:val="26"/>
              </w:rPr>
              <w:t xml:space="preserve"> Văn </w:t>
            </w:r>
            <w:proofErr w:type="spellStart"/>
            <w:r w:rsidRPr="00B35688">
              <w:rPr>
                <w:szCs w:val="26"/>
              </w:rPr>
              <w:t>hóa</w:t>
            </w:r>
            <w:proofErr w:type="spellEnd"/>
            <w:r w:rsidRPr="00B35688">
              <w:rPr>
                <w:szCs w:val="26"/>
              </w:rPr>
              <w:t xml:space="preserve">, </w:t>
            </w:r>
            <w:proofErr w:type="spellStart"/>
            <w:r w:rsidRPr="00B35688">
              <w:rPr>
                <w:szCs w:val="26"/>
              </w:rPr>
              <w:t>Thể</w:t>
            </w:r>
            <w:proofErr w:type="spellEnd"/>
            <w:r w:rsidRPr="00B35688">
              <w:rPr>
                <w:szCs w:val="26"/>
              </w:rPr>
              <w:t xml:space="preserve"> </w:t>
            </w:r>
            <w:proofErr w:type="spellStart"/>
            <w:r w:rsidRPr="00B35688">
              <w:rPr>
                <w:szCs w:val="26"/>
              </w:rPr>
              <w:t>thao</w:t>
            </w:r>
            <w:proofErr w:type="spellEnd"/>
            <w:r w:rsidRPr="00B35688">
              <w:rPr>
                <w:szCs w:val="26"/>
              </w:rPr>
              <w:t xml:space="preserve"> </w:t>
            </w:r>
            <w:proofErr w:type="spellStart"/>
            <w:r w:rsidRPr="00B35688">
              <w:rPr>
                <w:szCs w:val="26"/>
              </w:rPr>
              <w:t>và</w:t>
            </w:r>
            <w:proofErr w:type="spellEnd"/>
            <w:r w:rsidRPr="00B35688">
              <w:rPr>
                <w:szCs w:val="26"/>
              </w:rPr>
              <w:t xml:space="preserve"> Du </w:t>
            </w:r>
            <w:proofErr w:type="spellStart"/>
            <w:r w:rsidRPr="00B35688">
              <w:rPr>
                <w:szCs w:val="26"/>
              </w:rPr>
              <w:t>lịch</w:t>
            </w:r>
            <w:proofErr w:type="spellEnd"/>
            <w:r w:rsidRPr="00B35688">
              <w:rPr>
                <w:szCs w:val="26"/>
              </w:rPr>
              <w:t xml:space="preserve"> </w:t>
            </w:r>
          </w:p>
          <w:p w14:paraId="368754AA" w14:textId="77777777" w:rsidR="006858FD" w:rsidRPr="00B35688" w:rsidRDefault="006858FD" w:rsidP="00027B63">
            <w:pPr>
              <w:spacing w:after="0" w:line="240" w:lineRule="auto"/>
              <w:ind w:firstLine="34"/>
              <w:rPr>
                <w:szCs w:val="26"/>
              </w:rPr>
            </w:pPr>
            <w:r w:rsidRPr="00B35688">
              <w:rPr>
                <w:szCs w:val="26"/>
              </w:rPr>
              <w:t xml:space="preserve">a) </w:t>
            </w:r>
            <w:proofErr w:type="spellStart"/>
            <w:r w:rsidRPr="00B35688">
              <w:rPr>
                <w:szCs w:val="26"/>
              </w:rPr>
              <w:t>Chủ</w:t>
            </w:r>
            <w:proofErr w:type="spellEnd"/>
            <w:r w:rsidRPr="00B35688">
              <w:rPr>
                <w:szCs w:val="26"/>
              </w:rPr>
              <w:t xml:space="preserve"> </w:t>
            </w:r>
            <w:proofErr w:type="spellStart"/>
            <w:r w:rsidRPr="00B35688">
              <w:rPr>
                <w:szCs w:val="26"/>
              </w:rPr>
              <w:t>trì</w:t>
            </w:r>
            <w:proofErr w:type="spellEnd"/>
            <w:r w:rsidRPr="00B35688">
              <w:rPr>
                <w:szCs w:val="26"/>
              </w:rPr>
              <w:t xml:space="preserve"> </w:t>
            </w:r>
            <w:proofErr w:type="spellStart"/>
            <w:r w:rsidRPr="00B35688">
              <w:rPr>
                <w:szCs w:val="26"/>
              </w:rPr>
              <w:t>tham</w:t>
            </w:r>
            <w:proofErr w:type="spellEnd"/>
            <w:r w:rsidRPr="00B35688">
              <w:rPr>
                <w:szCs w:val="26"/>
              </w:rPr>
              <w:t xml:space="preserve"> </w:t>
            </w:r>
            <w:proofErr w:type="spellStart"/>
            <w:r w:rsidRPr="00B35688">
              <w:rPr>
                <w:szCs w:val="26"/>
              </w:rPr>
              <w:t>mưu</w:t>
            </w:r>
            <w:proofErr w:type="spellEnd"/>
            <w:r w:rsidRPr="00B35688">
              <w:rPr>
                <w:szCs w:val="26"/>
              </w:rPr>
              <w:t xml:space="preserve"> </w:t>
            </w:r>
            <w:proofErr w:type="spellStart"/>
            <w:r w:rsidRPr="00B35688">
              <w:rPr>
                <w:szCs w:val="26"/>
              </w:rPr>
              <w:t>Ủy</w:t>
            </w:r>
            <w:proofErr w:type="spellEnd"/>
            <w:r w:rsidRPr="00B35688">
              <w:rPr>
                <w:szCs w:val="26"/>
              </w:rPr>
              <w:t xml:space="preserve"> ban </w:t>
            </w:r>
            <w:proofErr w:type="spellStart"/>
            <w:r w:rsidRPr="00B35688">
              <w:rPr>
                <w:szCs w:val="26"/>
              </w:rPr>
              <w:t>nhân</w:t>
            </w:r>
            <w:proofErr w:type="spellEnd"/>
            <w:r w:rsidRPr="00B35688">
              <w:rPr>
                <w:szCs w:val="26"/>
              </w:rPr>
              <w:t xml:space="preserve"> </w:t>
            </w:r>
            <w:proofErr w:type="spellStart"/>
            <w:r w:rsidRPr="00B35688">
              <w:rPr>
                <w:szCs w:val="26"/>
              </w:rPr>
              <w:t>dân</w:t>
            </w:r>
            <w:proofErr w:type="spellEnd"/>
            <w:r w:rsidRPr="00B35688">
              <w:rPr>
                <w:szCs w:val="26"/>
              </w:rPr>
              <w:t xml:space="preserve"> </w:t>
            </w:r>
            <w:proofErr w:type="spellStart"/>
            <w:r w:rsidRPr="00B35688">
              <w:rPr>
                <w:szCs w:val="26"/>
              </w:rPr>
              <w:t>tỉnh</w:t>
            </w:r>
            <w:proofErr w:type="spellEnd"/>
            <w:r w:rsidRPr="00B35688">
              <w:rPr>
                <w:szCs w:val="26"/>
              </w:rPr>
              <w:t xml:space="preserve"> </w:t>
            </w:r>
            <w:proofErr w:type="spellStart"/>
            <w:r w:rsidRPr="00B35688">
              <w:rPr>
                <w:szCs w:val="26"/>
              </w:rPr>
              <w:t>chỉ</w:t>
            </w:r>
            <w:proofErr w:type="spellEnd"/>
            <w:r w:rsidRPr="00B35688">
              <w:rPr>
                <w:szCs w:val="26"/>
              </w:rPr>
              <w:t xml:space="preserve"> </w:t>
            </w:r>
            <w:proofErr w:type="spellStart"/>
            <w:r w:rsidRPr="00B35688">
              <w:rPr>
                <w:szCs w:val="26"/>
              </w:rPr>
              <w:t>đạo</w:t>
            </w:r>
            <w:proofErr w:type="spellEnd"/>
            <w:r w:rsidRPr="00B35688">
              <w:rPr>
                <w:szCs w:val="26"/>
              </w:rPr>
              <w:t xml:space="preserve">, </w:t>
            </w:r>
            <w:proofErr w:type="spellStart"/>
            <w:r w:rsidRPr="00B35688">
              <w:rPr>
                <w:szCs w:val="26"/>
              </w:rPr>
              <w:t>hướng</w:t>
            </w:r>
            <w:proofErr w:type="spellEnd"/>
            <w:r w:rsidRPr="00B35688">
              <w:rPr>
                <w:szCs w:val="26"/>
              </w:rPr>
              <w:t xml:space="preserve"> </w:t>
            </w:r>
            <w:proofErr w:type="spellStart"/>
            <w:r w:rsidRPr="00B35688">
              <w:rPr>
                <w:szCs w:val="26"/>
              </w:rPr>
              <w:t>dẫn</w:t>
            </w:r>
            <w:proofErr w:type="spellEnd"/>
            <w:r w:rsidRPr="00B35688">
              <w:rPr>
                <w:szCs w:val="26"/>
              </w:rPr>
              <w:t xml:space="preserve"> </w:t>
            </w:r>
            <w:proofErr w:type="spellStart"/>
            <w:r w:rsidRPr="00B35688">
              <w:rPr>
                <w:szCs w:val="26"/>
              </w:rPr>
              <w:t>thực</w:t>
            </w:r>
            <w:proofErr w:type="spellEnd"/>
            <w:r w:rsidRPr="00B35688">
              <w:rPr>
                <w:szCs w:val="26"/>
              </w:rPr>
              <w:t xml:space="preserve"> </w:t>
            </w:r>
            <w:proofErr w:type="spellStart"/>
            <w:r w:rsidRPr="00B35688">
              <w:rPr>
                <w:szCs w:val="26"/>
              </w:rPr>
              <w:t>hiện</w:t>
            </w:r>
            <w:proofErr w:type="spellEnd"/>
            <w:r w:rsidRPr="00B35688">
              <w:rPr>
                <w:szCs w:val="26"/>
              </w:rPr>
              <w:t xml:space="preserve"> Quy </w:t>
            </w:r>
            <w:proofErr w:type="spellStart"/>
            <w:r w:rsidRPr="00B35688">
              <w:rPr>
                <w:szCs w:val="26"/>
              </w:rPr>
              <w:t>định</w:t>
            </w:r>
            <w:proofErr w:type="spellEnd"/>
            <w:r w:rsidRPr="00B35688">
              <w:rPr>
                <w:szCs w:val="26"/>
              </w:rPr>
              <w:t xml:space="preserve"> </w:t>
            </w:r>
            <w:proofErr w:type="spellStart"/>
            <w:r w:rsidRPr="00B35688">
              <w:rPr>
                <w:szCs w:val="26"/>
              </w:rPr>
              <w:t>này</w:t>
            </w:r>
            <w:proofErr w:type="spellEnd"/>
            <w:r w:rsidRPr="00B35688">
              <w:rPr>
                <w:szCs w:val="26"/>
              </w:rPr>
              <w:t xml:space="preserve">. </w:t>
            </w:r>
          </w:p>
          <w:p w14:paraId="00C7E16B" w14:textId="77777777" w:rsidR="006858FD" w:rsidRPr="00B35688" w:rsidRDefault="006858FD" w:rsidP="00027B63">
            <w:pPr>
              <w:spacing w:after="0" w:line="240" w:lineRule="auto"/>
              <w:ind w:firstLine="34"/>
              <w:rPr>
                <w:szCs w:val="26"/>
              </w:rPr>
            </w:pPr>
            <w:r w:rsidRPr="00B35688">
              <w:rPr>
                <w:szCs w:val="26"/>
              </w:rPr>
              <w:t xml:space="preserve">b) </w:t>
            </w:r>
            <w:proofErr w:type="spellStart"/>
            <w:r w:rsidRPr="00B35688">
              <w:rPr>
                <w:szCs w:val="26"/>
              </w:rPr>
              <w:t>Chỉ</w:t>
            </w:r>
            <w:proofErr w:type="spellEnd"/>
            <w:r w:rsidRPr="00B35688">
              <w:rPr>
                <w:szCs w:val="26"/>
              </w:rPr>
              <w:t xml:space="preserve"> </w:t>
            </w:r>
            <w:proofErr w:type="spellStart"/>
            <w:r w:rsidRPr="00B35688">
              <w:rPr>
                <w:szCs w:val="26"/>
              </w:rPr>
              <w:t>đạo</w:t>
            </w:r>
            <w:proofErr w:type="spellEnd"/>
            <w:r w:rsidRPr="00B35688">
              <w:rPr>
                <w:szCs w:val="26"/>
              </w:rPr>
              <w:t xml:space="preserve">, </w:t>
            </w:r>
            <w:proofErr w:type="spellStart"/>
            <w:r w:rsidRPr="00B35688">
              <w:rPr>
                <w:szCs w:val="26"/>
              </w:rPr>
              <w:t>hướng</w:t>
            </w:r>
            <w:proofErr w:type="spellEnd"/>
            <w:r w:rsidRPr="00B35688">
              <w:rPr>
                <w:szCs w:val="26"/>
              </w:rPr>
              <w:t xml:space="preserve"> </w:t>
            </w:r>
            <w:proofErr w:type="spellStart"/>
            <w:r w:rsidRPr="00B35688">
              <w:rPr>
                <w:szCs w:val="26"/>
              </w:rPr>
              <w:t>dẫn</w:t>
            </w:r>
            <w:proofErr w:type="spellEnd"/>
            <w:r w:rsidRPr="00B35688">
              <w:rPr>
                <w:szCs w:val="26"/>
              </w:rPr>
              <w:t xml:space="preserve">, </w:t>
            </w:r>
            <w:proofErr w:type="spellStart"/>
            <w:r w:rsidRPr="00B35688">
              <w:rPr>
                <w:szCs w:val="26"/>
              </w:rPr>
              <w:t>tuyên</w:t>
            </w:r>
            <w:proofErr w:type="spellEnd"/>
            <w:r w:rsidRPr="00B35688">
              <w:rPr>
                <w:szCs w:val="26"/>
              </w:rPr>
              <w:t xml:space="preserve"> </w:t>
            </w:r>
            <w:proofErr w:type="spellStart"/>
            <w:r w:rsidRPr="00B35688">
              <w:rPr>
                <w:szCs w:val="26"/>
              </w:rPr>
              <w:lastRenderedPageBreak/>
              <w:t>truyền</w:t>
            </w:r>
            <w:proofErr w:type="spellEnd"/>
            <w:r w:rsidRPr="00B35688">
              <w:rPr>
                <w:szCs w:val="26"/>
              </w:rPr>
              <w:t xml:space="preserve"> </w:t>
            </w:r>
            <w:proofErr w:type="spellStart"/>
            <w:r w:rsidRPr="00B35688">
              <w:rPr>
                <w:szCs w:val="26"/>
              </w:rPr>
              <w:t>và</w:t>
            </w:r>
            <w:proofErr w:type="spellEnd"/>
            <w:r w:rsidRPr="00B35688">
              <w:rPr>
                <w:szCs w:val="26"/>
              </w:rPr>
              <w:t xml:space="preserve"> </w:t>
            </w:r>
            <w:proofErr w:type="spellStart"/>
            <w:r w:rsidRPr="00B35688">
              <w:rPr>
                <w:szCs w:val="26"/>
              </w:rPr>
              <w:t>tổ</w:t>
            </w:r>
            <w:proofErr w:type="spellEnd"/>
            <w:r w:rsidRPr="00B35688">
              <w:rPr>
                <w:szCs w:val="26"/>
              </w:rPr>
              <w:t xml:space="preserve"> </w:t>
            </w:r>
            <w:proofErr w:type="spellStart"/>
            <w:r w:rsidRPr="00B35688">
              <w:rPr>
                <w:szCs w:val="26"/>
              </w:rPr>
              <w:t>chức</w:t>
            </w:r>
            <w:proofErr w:type="spellEnd"/>
            <w:r w:rsidRPr="00B35688">
              <w:rPr>
                <w:szCs w:val="26"/>
              </w:rPr>
              <w:t xml:space="preserve"> </w:t>
            </w:r>
            <w:proofErr w:type="spellStart"/>
            <w:r w:rsidRPr="00B35688">
              <w:rPr>
                <w:szCs w:val="26"/>
              </w:rPr>
              <w:t>thực</w:t>
            </w:r>
            <w:proofErr w:type="spellEnd"/>
            <w:r w:rsidRPr="00B35688">
              <w:rPr>
                <w:szCs w:val="26"/>
              </w:rPr>
              <w:t xml:space="preserve"> </w:t>
            </w:r>
            <w:proofErr w:type="spellStart"/>
            <w:r w:rsidRPr="00B35688">
              <w:rPr>
                <w:szCs w:val="26"/>
              </w:rPr>
              <w:t>hiện</w:t>
            </w:r>
            <w:proofErr w:type="spellEnd"/>
            <w:r w:rsidRPr="00B35688">
              <w:rPr>
                <w:szCs w:val="26"/>
              </w:rPr>
              <w:t xml:space="preserve"> </w:t>
            </w:r>
            <w:proofErr w:type="spellStart"/>
            <w:r w:rsidRPr="00B35688">
              <w:rPr>
                <w:szCs w:val="26"/>
              </w:rPr>
              <w:t>xét</w:t>
            </w:r>
            <w:proofErr w:type="spellEnd"/>
            <w:r w:rsidRPr="00B35688">
              <w:rPr>
                <w:szCs w:val="26"/>
              </w:rPr>
              <w:t xml:space="preserve"> </w:t>
            </w:r>
            <w:proofErr w:type="spellStart"/>
            <w:r w:rsidRPr="00B35688">
              <w:rPr>
                <w:szCs w:val="26"/>
              </w:rPr>
              <w:t>tặng</w:t>
            </w:r>
            <w:proofErr w:type="spellEnd"/>
            <w:r w:rsidRPr="00B35688">
              <w:rPr>
                <w:szCs w:val="26"/>
              </w:rPr>
              <w:t xml:space="preserve"> </w:t>
            </w:r>
            <w:proofErr w:type="spellStart"/>
            <w:r w:rsidRPr="00B35688">
              <w:rPr>
                <w:szCs w:val="26"/>
              </w:rPr>
              <w:t>danh</w:t>
            </w:r>
            <w:proofErr w:type="spellEnd"/>
            <w:r w:rsidRPr="00B35688">
              <w:rPr>
                <w:szCs w:val="26"/>
              </w:rPr>
              <w:t xml:space="preserve"> </w:t>
            </w:r>
            <w:proofErr w:type="spellStart"/>
            <w:r w:rsidRPr="00B35688">
              <w:rPr>
                <w:szCs w:val="26"/>
              </w:rPr>
              <w:t>hiệu</w:t>
            </w:r>
            <w:proofErr w:type="spellEnd"/>
            <w:r w:rsidRPr="00B35688">
              <w:rPr>
                <w:szCs w:val="26"/>
              </w:rPr>
              <w:t xml:space="preserve"> “Gia </w:t>
            </w:r>
            <w:proofErr w:type="spellStart"/>
            <w:r w:rsidRPr="00B35688">
              <w:rPr>
                <w:szCs w:val="26"/>
              </w:rPr>
              <w:t>đình</w:t>
            </w:r>
            <w:proofErr w:type="spellEnd"/>
            <w:r w:rsidRPr="00B35688">
              <w:rPr>
                <w:szCs w:val="26"/>
              </w:rPr>
              <w:t xml:space="preserve"> </w:t>
            </w:r>
            <w:proofErr w:type="spellStart"/>
            <w:r w:rsidRPr="00B35688">
              <w:rPr>
                <w:szCs w:val="26"/>
              </w:rPr>
              <w:t>văn</w:t>
            </w:r>
            <w:proofErr w:type="spellEnd"/>
            <w:r w:rsidRPr="00B35688">
              <w:rPr>
                <w:szCs w:val="26"/>
              </w:rPr>
              <w:t xml:space="preserve"> </w:t>
            </w:r>
            <w:proofErr w:type="spellStart"/>
            <w:r w:rsidRPr="00B35688">
              <w:rPr>
                <w:szCs w:val="26"/>
              </w:rPr>
              <w:t>hóa</w:t>
            </w:r>
            <w:proofErr w:type="spellEnd"/>
            <w:r w:rsidRPr="00B35688">
              <w:rPr>
                <w:szCs w:val="26"/>
              </w:rPr>
              <w:t>”, “</w:t>
            </w:r>
            <w:proofErr w:type="spellStart"/>
            <w:r w:rsidRPr="00B35688">
              <w:rPr>
                <w:szCs w:val="26"/>
              </w:rPr>
              <w:t>Thôn</w:t>
            </w:r>
            <w:proofErr w:type="spellEnd"/>
            <w:r w:rsidRPr="00B35688">
              <w:rPr>
                <w:szCs w:val="26"/>
              </w:rPr>
              <w:t xml:space="preserve">, </w:t>
            </w:r>
            <w:proofErr w:type="spellStart"/>
            <w:r w:rsidRPr="00B35688">
              <w:rPr>
                <w:szCs w:val="26"/>
              </w:rPr>
              <w:t>tổ</w:t>
            </w:r>
            <w:proofErr w:type="spellEnd"/>
            <w:r w:rsidRPr="00B35688">
              <w:rPr>
                <w:szCs w:val="26"/>
              </w:rPr>
              <w:t xml:space="preserve"> </w:t>
            </w:r>
            <w:proofErr w:type="spellStart"/>
            <w:r w:rsidRPr="00B35688">
              <w:rPr>
                <w:szCs w:val="26"/>
              </w:rPr>
              <w:t>dân</w:t>
            </w:r>
            <w:proofErr w:type="spellEnd"/>
            <w:r w:rsidRPr="00B35688">
              <w:rPr>
                <w:szCs w:val="26"/>
              </w:rPr>
              <w:t xml:space="preserve"> </w:t>
            </w:r>
            <w:proofErr w:type="spellStart"/>
            <w:r w:rsidRPr="00B35688">
              <w:rPr>
                <w:szCs w:val="26"/>
              </w:rPr>
              <w:t>phố</w:t>
            </w:r>
            <w:proofErr w:type="spellEnd"/>
            <w:r w:rsidRPr="00B35688">
              <w:rPr>
                <w:szCs w:val="26"/>
              </w:rPr>
              <w:t xml:space="preserve"> </w:t>
            </w:r>
            <w:proofErr w:type="spellStart"/>
            <w:r w:rsidRPr="00B35688">
              <w:rPr>
                <w:szCs w:val="26"/>
              </w:rPr>
              <w:t>văn</w:t>
            </w:r>
            <w:proofErr w:type="spellEnd"/>
            <w:r w:rsidRPr="00B35688">
              <w:rPr>
                <w:szCs w:val="26"/>
              </w:rPr>
              <w:t xml:space="preserve"> </w:t>
            </w:r>
            <w:proofErr w:type="spellStart"/>
            <w:r w:rsidRPr="00B35688">
              <w:rPr>
                <w:szCs w:val="26"/>
              </w:rPr>
              <w:t>hóa</w:t>
            </w:r>
            <w:proofErr w:type="spellEnd"/>
            <w:r w:rsidRPr="00B35688">
              <w:rPr>
                <w:szCs w:val="26"/>
              </w:rPr>
              <w:t>”, “</w:t>
            </w:r>
            <w:proofErr w:type="spellStart"/>
            <w:r w:rsidRPr="00B35688">
              <w:rPr>
                <w:szCs w:val="26"/>
              </w:rPr>
              <w:t>Xã</w:t>
            </w:r>
            <w:proofErr w:type="spellEnd"/>
            <w:r w:rsidRPr="00B35688">
              <w:rPr>
                <w:szCs w:val="26"/>
              </w:rPr>
              <w:t xml:space="preserve">, </w:t>
            </w:r>
            <w:proofErr w:type="spellStart"/>
            <w:r w:rsidRPr="00B35688">
              <w:rPr>
                <w:szCs w:val="26"/>
              </w:rPr>
              <w:t>phường</w:t>
            </w:r>
            <w:proofErr w:type="spellEnd"/>
            <w:r w:rsidRPr="00B35688">
              <w:rPr>
                <w:szCs w:val="26"/>
              </w:rPr>
              <w:t xml:space="preserve">, </w:t>
            </w:r>
            <w:proofErr w:type="spellStart"/>
            <w:r w:rsidRPr="00B35688">
              <w:rPr>
                <w:szCs w:val="26"/>
              </w:rPr>
              <w:t>thị</w:t>
            </w:r>
            <w:proofErr w:type="spellEnd"/>
            <w:r w:rsidRPr="00B35688">
              <w:rPr>
                <w:szCs w:val="26"/>
              </w:rPr>
              <w:t xml:space="preserve"> </w:t>
            </w:r>
            <w:proofErr w:type="spellStart"/>
            <w:r w:rsidRPr="00B35688">
              <w:rPr>
                <w:szCs w:val="26"/>
              </w:rPr>
              <w:t>trấn</w:t>
            </w:r>
            <w:proofErr w:type="spellEnd"/>
            <w:r w:rsidRPr="00B35688">
              <w:rPr>
                <w:szCs w:val="26"/>
              </w:rPr>
              <w:t xml:space="preserve"> </w:t>
            </w:r>
            <w:proofErr w:type="spellStart"/>
            <w:r w:rsidRPr="00B35688">
              <w:rPr>
                <w:szCs w:val="26"/>
              </w:rPr>
              <w:t>tiêu</w:t>
            </w:r>
            <w:proofErr w:type="spellEnd"/>
            <w:r w:rsidRPr="00B35688">
              <w:rPr>
                <w:szCs w:val="26"/>
              </w:rPr>
              <w:t xml:space="preserve"> </w:t>
            </w:r>
            <w:proofErr w:type="spellStart"/>
            <w:r w:rsidRPr="00B35688">
              <w:rPr>
                <w:szCs w:val="26"/>
              </w:rPr>
              <w:t>biểu</w:t>
            </w:r>
            <w:proofErr w:type="spellEnd"/>
            <w:r w:rsidRPr="00B35688">
              <w:rPr>
                <w:szCs w:val="26"/>
              </w:rPr>
              <w:t xml:space="preserve">”.  </w:t>
            </w:r>
          </w:p>
          <w:p w14:paraId="0F1F6951" w14:textId="77777777" w:rsidR="006858FD" w:rsidRPr="00B35688" w:rsidRDefault="006858FD" w:rsidP="00027B63">
            <w:pPr>
              <w:spacing w:after="0" w:line="240" w:lineRule="auto"/>
              <w:ind w:firstLine="34"/>
              <w:rPr>
                <w:szCs w:val="26"/>
              </w:rPr>
            </w:pPr>
            <w:r w:rsidRPr="00B35688">
              <w:rPr>
                <w:szCs w:val="26"/>
              </w:rPr>
              <w:t xml:space="preserve">c) </w:t>
            </w:r>
            <w:proofErr w:type="spellStart"/>
            <w:r w:rsidRPr="00B35688">
              <w:rPr>
                <w:szCs w:val="26"/>
              </w:rPr>
              <w:t>Kiểm</w:t>
            </w:r>
            <w:proofErr w:type="spellEnd"/>
            <w:r w:rsidRPr="00B35688">
              <w:rPr>
                <w:szCs w:val="26"/>
              </w:rPr>
              <w:t xml:space="preserve"> </w:t>
            </w:r>
            <w:proofErr w:type="spellStart"/>
            <w:r w:rsidRPr="00B35688">
              <w:rPr>
                <w:szCs w:val="26"/>
              </w:rPr>
              <w:t>tra</w:t>
            </w:r>
            <w:proofErr w:type="spellEnd"/>
            <w:r w:rsidRPr="00B35688">
              <w:rPr>
                <w:szCs w:val="26"/>
              </w:rPr>
              <w:t xml:space="preserve">, </w:t>
            </w:r>
            <w:proofErr w:type="spellStart"/>
            <w:r w:rsidRPr="00B35688">
              <w:rPr>
                <w:szCs w:val="26"/>
              </w:rPr>
              <w:t>thanh</w:t>
            </w:r>
            <w:proofErr w:type="spellEnd"/>
            <w:r w:rsidRPr="00B35688">
              <w:rPr>
                <w:szCs w:val="26"/>
              </w:rPr>
              <w:t xml:space="preserve"> </w:t>
            </w:r>
            <w:proofErr w:type="spellStart"/>
            <w:r w:rsidRPr="00B35688">
              <w:rPr>
                <w:szCs w:val="26"/>
              </w:rPr>
              <w:t>tra</w:t>
            </w:r>
            <w:proofErr w:type="spellEnd"/>
            <w:r w:rsidRPr="00B35688">
              <w:rPr>
                <w:szCs w:val="26"/>
              </w:rPr>
              <w:t xml:space="preserve">, </w:t>
            </w:r>
            <w:proofErr w:type="spellStart"/>
            <w:r w:rsidRPr="00B35688">
              <w:rPr>
                <w:szCs w:val="26"/>
              </w:rPr>
              <w:t>giải</w:t>
            </w:r>
            <w:proofErr w:type="spellEnd"/>
            <w:r w:rsidRPr="00B35688">
              <w:rPr>
                <w:szCs w:val="26"/>
              </w:rPr>
              <w:t xml:space="preserve"> </w:t>
            </w:r>
            <w:proofErr w:type="spellStart"/>
            <w:r w:rsidRPr="00B35688">
              <w:rPr>
                <w:szCs w:val="26"/>
              </w:rPr>
              <w:t>quyết</w:t>
            </w:r>
            <w:proofErr w:type="spellEnd"/>
            <w:r w:rsidRPr="00B35688">
              <w:rPr>
                <w:szCs w:val="26"/>
              </w:rPr>
              <w:t xml:space="preserve"> </w:t>
            </w:r>
            <w:proofErr w:type="spellStart"/>
            <w:r w:rsidRPr="00B35688">
              <w:rPr>
                <w:szCs w:val="26"/>
              </w:rPr>
              <w:t>khiếu</w:t>
            </w:r>
            <w:proofErr w:type="spellEnd"/>
            <w:r w:rsidRPr="00B35688">
              <w:rPr>
                <w:szCs w:val="26"/>
              </w:rPr>
              <w:t xml:space="preserve"> </w:t>
            </w:r>
            <w:proofErr w:type="spellStart"/>
            <w:r w:rsidRPr="00B35688">
              <w:rPr>
                <w:szCs w:val="26"/>
              </w:rPr>
              <w:t>nại</w:t>
            </w:r>
            <w:proofErr w:type="spellEnd"/>
            <w:r w:rsidRPr="00B35688">
              <w:rPr>
                <w:szCs w:val="26"/>
              </w:rPr>
              <w:t xml:space="preserve">, </w:t>
            </w:r>
            <w:proofErr w:type="spellStart"/>
            <w:r w:rsidRPr="00B35688">
              <w:rPr>
                <w:szCs w:val="26"/>
              </w:rPr>
              <w:t>tố</w:t>
            </w:r>
            <w:proofErr w:type="spellEnd"/>
            <w:r w:rsidRPr="00B35688">
              <w:rPr>
                <w:szCs w:val="26"/>
              </w:rPr>
              <w:t xml:space="preserve"> </w:t>
            </w:r>
            <w:proofErr w:type="spellStart"/>
            <w:r w:rsidRPr="00B35688">
              <w:rPr>
                <w:szCs w:val="26"/>
              </w:rPr>
              <w:t>cáo</w:t>
            </w:r>
            <w:proofErr w:type="spellEnd"/>
            <w:r w:rsidRPr="00B35688">
              <w:rPr>
                <w:szCs w:val="26"/>
              </w:rPr>
              <w:t xml:space="preserve"> </w:t>
            </w:r>
            <w:proofErr w:type="spellStart"/>
            <w:r w:rsidRPr="00B35688">
              <w:rPr>
                <w:szCs w:val="26"/>
              </w:rPr>
              <w:t>và</w:t>
            </w:r>
            <w:proofErr w:type="spellEnd"/>
            <w:r w:rsidRPr="00B35688">
              <w:rPr>
                <w:szCs w:val="26"/>
              </w:rPr>
              <w:t xml:space="preserve"> </w:t>
            </w:r>
            <w:proofErr w:type="spellStart"/>
            <w:r w:rsidRPr="00B35688">
              <w:rPr>
                <w:szCs w:val="26"/>
              </w:rPr>
              <w:t>xử</w:t>
            </w:r>
            <w:proofErr w:type="spellEnd"/>
            <w:r w:rsidRPr="00B35688">
              <w:rPr>
                <w:szCs w:val="26"/>
              </w:rPr>
              <w:t xml:space="preserve"> </w:t>
            </w:r>
            <w:proofErr w:type="spellStart"/>
            <w:r w:rsidRPr="00B35688">
              <w:rPr>
                <w:szCs w:val="26"/>
              </w:rPr>
              <w:t>lý</w:t>
            </w:r>
            <w:proofErr w:type="spellEnd"/>
            <w:r w:rsidRPr="00B35688">
              <w:rPr>
                <w:szCs w:val="26"/>
              </w:rPr>
              <w:t xml:space="preserve"> vi </w:t>
            </w:r>
            <w:proofErr w:type="spellStart"/>
            <w:r w:rsidRPr="00B35688">
              <w:rPr>
                <w:szCs w:val="26"/>
              </w:rPr>
              <w:t>phạm</w:t>
            </w:r>
            <w:proofErr w:type="spellEnd"/>
            <w:r w:rsidRPr="00B35688">
              <w:rPr>
                <w:szCs w:val="26"/>
              </w:rPr>
              <w:t xml:space="preserve"> </w:t>
            </w:r>
            <w:proofErr w:type="spellStart"/>
            <w:r w:rsidRPr="00B35688">
              <w:rPr>
                <w:szCs w:val="26"/>
              </w:rPr>
              <w:t>trong</w:t>
            </w:r>
            <w:proofErr w:type="spellEnd"/>
            <w:r w:rsidRPr="00B35688">
              <w:rPr>
                <w:szCs w:val="26"/>
              </w:rPr>
              <w:t xml:space="preserve"> </w:t>
            </w:r>
            <w:proofErr w:type="spellStart"/>
            <w:r w:rsidRPr="00B35688">
              <w:rPr>
                <w:szCs w:val="26"/>
              </w:rPr>
              <w:t>xét</w:t>
            </w:r>
            <w:proofErr w:type="spellEnd"/>
            <w:r w:rsidRPr="00B35688">
              <w:rPr>
                <w:szCs w:val="26"/>
              </w:rPr>
              <w:t xml:space="preserve"> </w:t>
            </w:r>
            <w:proofErr w:type="spellStart"/>
            <w:r w:rsidRPr="00B35688">
              <w:rPr>
                <w:szCs w:val="26"/>
              </w:rPr>
              <w:t>tặng</w:t>
            </w:r>
            <w:proofErr w:type="spellEnd"/>
            <w:r w:rsidRPr="00B35688">
              <w:rPr>
                <w:szCs w:val="26"/>
              </w:rPr>
              <w:t xml:space="preserve"> </w:t>
            </w:r>
            <w:proofErr w:type="spellStart"/>
            <w:r w:rsidRPr="00B35688">
              <w:rPr>
                <w:szCs w:val="26"/>
              </w:rPr>
              <w:t>danh</w:t>
            </w:r>
            <w:proofErr w:type="spellEnd"/>
            <w:r w:rsidRPr="00B35688">
              <w:rPr>
                <w:szCs w:val="26"/>
              </w:rPr>
              <w:t xml:space="preserve"> </w:t>
            </w:r>
            <w:proofErr w:type="spellStart"/>
            <w:r w:rsidRPr="00B35688">
              <w:rPr>
                <w:szCs w:val="26"/>
              </w:rPr>
              <w:t>hiệu</w:t>
            </w:r>
            <w:proofErr w:type="spellEnd"/>
            <w:r w:rsidRPr="00B35688">
              <w:rPr>
                <w:szCs w:val="26"/>
              </w:rPr>
              <w:t xml:space="preserve"> “Gia </w:t>
            </w:r>
            <w:proofErr w:type="spellStart"/>
            <w:r w:rsidRPr="00B35688">
              <w:rPr>
                <w:szCs w:val="26"/>
              </w:rPr>
              <w:t>đình</w:t>
            </w:r>
            <w:proofErr w:type="spellEnd"/>
            <w:r w:rsidRPr="00B35688">
              <w:rPr>
                <w:szCs w:val="26"/>
              </w:rPr>
              <w:t xml:space="preserve"> </w:t>
            </w:r>
            <w:proofErr w:type="spellStart"/>
            <w:r w:rsidRPr="00B35688">
              <w:rPr>
                <w:szCs w:val="26"/>
              </w:rPr>
              <w:t>văn</w:t>
            </w:r>
            <w:proofErr w:type="spellEnd"/>
            <w:r w:rsidRPr="00B35688">
              <w:rPr>
                <w:szCs w:val="26"/>
              </w:rPr>
              <w:t xml:space="preserve"> </w:t>
            </w:r>
            <w:proofErr w:type="spellStart"/>
            <w:r w:rsidRPr="00B35688">
              <w:rPr>
                <w:szCs w:val="26"/>
              </w:rPr>
              <w:t>hóa</w:t>
            </w:r>
            <w:proofErr w:type="spellEnd"/>
            <w:r w:rsidRPr="00B35688">
              <w:rPr>
                <w:szCs w:val="26"/>
              </w:rPr>
              <w:t>”, “</w:t>
            </w:r>
            <w:proofErr w:type="spellStart"/>
            <w:r w:rsidRPr="00B35688">
              <w:rPr>
                <w:szCs w:val="26"/>
              </w:rPr>
              <w:t>Thôn</w:t>
            </w:r>
            <w:proofErr w:type="spellEnd"/>
            <w:r w:rsidRPr="00B35688">
              <w:rPr>
                <w:szCs w:val="26"/>
              </w:rPr>
              <w:t xml:space="preserve">, </w:t>
            </w:r>
            <w:proofErr w:type="spellStart"/>
            <w:r w:rsidRPr="00B35688">
              <w:rPr>
                <w:szCs w:val="26"/>
              </w:rPr>
              <w:t>tổ</w:t>
            </w:r>
            <w:proofErr w:type="spellEnd"/>
            <w:r w:rsidRPr="00B35688">
              <w:rPr>
                <w:szCs w:val="26"/>
              </w:rPr>
              <w:t xml:space="preserve"> </w:t>
            </w:r>
            <w:proofErr w:type="spellStart"/>
            <w:r w:rsidRPr="00B35688">
              <w:rPr>
                <w:szCs w:val="26"/>
              </w:rPr>
              <w:t>dân</w:t>
            </w:r>
            <w:proofErr w:type="spellEnd"/>
            <w:r w:rsidRPr="00B35688">
              <w:rPr>
                <w:szCs w:val="26"/>
              </w:rPr>
              <w:t xml:space="preserve"> </w:t>
            </w:r>
            <w:proofErr w:type="spellStart"/>
            <w:r w:rsidRPr="00B35688">
              <w:rPr>
                <w:szCs w:val="26"/>
              </w:rPr>
              <w:t>phố</w:t>
            </w:r>
            <w:proofErr w:type="spellEnd"/>
            <w:r w:rsidRPr="00B35688">
              <w:rPr>
                <w:szCs w:val="26"/>
              </w:rPr>
              <w:t xml:space="preserve"> </w:t>
            </w:r>
            <w:proofErr w:type="spellStart"/>
            <w:r w:rsidRPr="00B35688">
              <w:rPr>
                <w:szCs w:val="26"/>
              </w:rPr>
              <w:t>văn</w:t>
            </w:r>
            <w:proofErr w:type="spellEnd"/>
            <w:r w:rsidRPr="00B35688">
              <w:rPr>
                <w:szCs w:val="26"/>
              </w:rPr>
              <w:t xml:space="preserve"> </w:t>
            </w:r>
            <w:proofErr w:type="spellStart"/>
            <w:r w:rsidRPr="00B35688">
              <w:rPr>
                <w:szCs w:val="26"/>
              </w:rPr>
              <w:t>hóa</w:t>
            </w:r>
            <w:proofErr w:type="spellEnd"/>
            <w:r w:rsidRPr="00B35688">
              <w:rPr>
                <w:szCs w:val="26"/>
              </w:rPr>
              <w:t>”, “</w:t>
            </w:r>
            <w:proofErr w:type="spellStart"/>
            <w:r w:rsidRPr="00B35688">
              <w:rPr>
                <w:szCs w:val="26"/>
              </w:rPr>
              <w:t>Xã</w:t>
            </w:r>
            <w:proofErr w:type="spellEnd"/>
            <w:r w:rsidRPr="00B35688">
              <w:rPr>
                <w:szCs w:val="26"/>
              </w:rPr>
              <w:t xml:space="preserve">, </w:t>
            </w:r>
            <w:proofErr w:type="spellStart"/>
            <w:r w:rsidRPr="00B35688">
              <w:rPr>
                <w:szCs w:val="26"/>
              </w:rPr>
              <w:t>phường</w:t>
            </w:r>
            <w:proofErr w:type="spellEnd"/>
            <w:r w:rsidRPr="00B35688">
              <w:rPr>
                <w:szCs w:val="26"/>
              </w:rPr>
              <w:t xml:space="preserve">, </w:t>
            </w:r>
            <w:proofErr w:type="spellStart"/>
            <w:r w:rsidRPr="00B35688">
              <w:rPr>
                <w:szCs w:val="26"/>
              </w:rPr>
              <w:t>thị</w:t>
            </w:r>
            <w:proofErr w:type="spellEnd"/>
            <w:r w:rsidRPr="00B35688">
              <w:rPr>
                <w:szCs w:val="26"/>
              </w:rPr>
              <w:t xml:space="preserve"> </w:t>
            </w:r>
            <w:proofErr w:type="spellStart"/>
            <w:r w:rsidRPr="00B35688">
              <w:rPr>
                <w:szCs w:val="26"/>
              </w:rPr>
              <w:t>trấn</w:t>
            </w:r>
            <w:proofErr w:type="spellEnd"/>
            <w:r w:rsidRPr="00B35688">
              <w:rPr>
                <w:szCs w:val="26"/>
              </w:rPr>
              <w:t xml:space="preserve"> </w:t>
            </w:r>
            <w:proofErr w:type="spellStart"/>
            <w:r w:rsidRPr="00B35688">
              <w:rPr>
                <w:szCs w:val="26"/>
              </w:rPr>
              <w:t>tiêu</w:t>
            </w:r>
            <w:proofErr w:type="spellEnd"/>
            <w:r w:rsidRPr="00B35688">
              <w:rPr>
                <w:szCs w:val="26"/>
              </w:rPr>
              <w:t xml:space="preserve"> </w:t>
            </w:r>
            <w:proofErr w:type="spellStart"/>
            <w:r w:rsidRPr="00B35688">
              <w:rPr>
                <w:szCs w:val="26"/>
              </w:rPr>
              <w:t>biểu</w:t>
            </w:r>
            <w:proofErr w:type="spellEnd"/>
            <w:r w:rsidRPr="00B35688">
              <w:rPr>
                <w:szCs w:val="26"/>
              </w:rPr>
              <w:t xml:space="preserve">” </w:t>
            </w:r>
            <w:proofErr w:type="spellStart"/>
            <w:r w:rsidRPr="00B35688">
              <w:rPr>
                <w:szCs w:val="26"/>
              </w:rPr>
              <w:t>thuộc</w:t>
            </w:r>
            <w:proofErr w:type="spellEnd"/>
            <w:r w:rsidRPr="00B35688">
              <w:rPr>
                <w:szCs w:val="26"/>
              </w:rPr>
              <w:t xml:space="preserve"> </w:t>
            </w:r>
            <w:proofErr w:type="spellStart"/>
            <w:r w:rsidRPr="00B35688">
              <w:rPr>
                <w:szCs w:val="26"/>
              </w:rPr>
              <w:t>thẩm</w:t>
            </w:r>
            <w:proofErr w:type="spellEnd"/>
            <w:r w:rsidRPr="00B35688">
              <w:rPr>
                <w:szCs w:val="26"/>
              </w:rPr>
              <w:t xml:space="preserve"> </w:t>
            </w:r>
            <w:proofErr w:type="spellStart"/>
            <w:r w:rsidRPr="00B35688">
              <w:rPr>
                <w:szCs w:val="26"/>
              </w:rPr>
              <w:t>quyền</w:t>
            </w:r>
            <w:proofErr w:type="spellEnd"/>
            <w:r w:rsidRPr="00B35688">
              <w:rPr>
                <w:szCs w:val="26"/>
              </w:rPr>
              <w:t xml:space="preserve"> </w:t>
            </w:r>
            <w:proofErr w:type="spellStart"/>
            <w:r w:rsidRPr="00B35688">
              <w:rPr>
                <w:szCs w:val="26"/>
              </w:rPr>
              <w:t>theo</w:t>
            </w:r>
            <w:proofErr w:type="spellEnd"/>
            <w:r w:rsidRPr="00B35688">
              <w:rPr>
                <w:szCs w:val="26"/>
              </w:rPr>
              <w:t xml:space="preserve"> </w:t>
            </w:r>
            <w:proofErr w:type="spellStart"/>
            <w:r w:rsidRPr="00B35688">
              <w:rPr>
                <w:szCs w:val="26"/>
              </w:rPr>
              <w:t>quy</w:t>
            </w:r>
            <w:proofErr w:type="spellEnd"/>
            <w:r w:rsidRPr="00B35688">
              <w:rPr>
                <w:szCs w:val="26"/>
              </w:rPr>
              <w:t xml:space="preserve"> </w:t>
            </w:r>
            <w:proofErr w:type="spellStart"/>
            <w:r w:rsidRPr="00B35688">
              <w:rPr>
                <w:szCs w:val="26"/>
              </w:rPr>
              <w:t>định</w:t>
            </w:r>
            <w:proofErr w:type="spellEnd"/>
            <w:r w:rsidRPr="00B35688">
              <w:rPr>
                <w:szCs w:val="26"/>
              </w:rPr>
              <w:t xml:space="preserve"> </w:t>
            </w:r>
            <w:proofErr w:type="spellStart"/>
            <w:r w:rsidRPr="00B35688">
              <w:rPr>
                <w:szCs w:val="26"/>
              </w:rPr>
              <w:t>của</w:t>
            </w:r>
            <w:proofErr w:type="spellEnd"/>
            <w:r w:rsidRPr="00B35688">
              <w:rPr>
                <w:szCs w:val="26"/>
              </w:rPr>
              <w:t xml:space="preserve"> </w:t>
            </w:r>
            <w:proofErr w:type="spellStart"/>
            <w:r w:rsidRPr="00B35688">
              <w:rPr>
                <w:szCs w:val="26"/>
              </w:rPr>
              <w:t>pháp</w:t>
            </w:r>
            <w:proofErr w:type="spellEnd"/>
            <w:r w:rsidRPr="00B35688">
              <w:rPr>
                <w:szCs w:val="26"/>
              </w:rPr>
              <w:t xml:space="preserve"> </w:t>
            </w:r>
            <w:proofErr w:type="spellStart"/>
            <w:r w:rsidRPr="00B35688">
              <w:rPr>
                <w:szCs w:val="26"/>
              </w:rPr>
              <w:t>luật</w:t>
            </w:r>
            <w:proofErr w:type="spellEnd"/>
            <w:r w:rsidRPr="00B35688">
              <w:rPr>
                <w:szCs w:val="26"/>
              </w:rPr>
              <w:t xml:space="preserve">. </w:t>
            </w:r>
          </w:p>
          <w:p w14:paraId="4317F8AE" w14:textId="77777777" w:rsidR="006858FD" w:rsidRPr="00B35688" w:rsidRDefault="006858FD" w:rsidP="00027B63">
            <w:pPr>
              <w:spacing w:after="0" w:line="240" w:lineRule="auto"/>
              <w:ind w:firstLine="34"/>
              <w:rPr>
                <w:szCs w:val="26"/>
              </w:rPr>
            </w:pPr>
            <w:r w:rsidRPr="00B35688">
              <w:rPr>
                <w:szCs w:val="26"/>
              </w:rPr>
              <w:t xml:space="preserve">d) </w:t>
            </w:r>
            <w:proofErr w:type="spellStart"/>
            <w:r w:rsidRPr="00B35688">
              <w:rPr>
                <w:szCs w:val="26"/>
              </w:rPr>
              <w:t>Thực</w:t>
            </w:r>
            <w:proofErr w:type="spellEnd"/>
            <w:r w:rsidRPr="00B35688">
              <w:rPr>
                <w:szCs w:val="26"/>
              </w:rPr>
              <w:t xml:space="preserve"> </w:t>
            </w:r>
            <w:proofErr w:type="spellStart"/>
            <w:r w:rsidRPr="00B35688">
              <w:rPr>
                <w:szCs w:val="26"/>
              </w:rPr>
              <w:t>hiện</w:t>
            </w:r>
            <w:proofErr w:type="spellEnd"/>
            <w:r w:rsidRPr="00B35688">
              <w:rPr>
                <w:szCs w:val="26"/>
              </w:rPr>
              <w:t xml:space="preserve"> </w:t>
            </w:r>
            <w:proofErr w:type="spellStart"/>
            <w:r w:rsidRPr="00B35688">
              <w:rPr>
                <w:szCs w:val="26"/>
              </w:rPr>
              <w:t>công</w:t>
            </w:r>
            <w:proofErr w:type="spellEnd"/>
            <w:r w:rsidRPr="00B35688">
              <w:rPr>
                <w:szCs w:val="26"/>
              </w:rPr>
              <w:t xml:space="preserve"> </w:t>
            </w:r>
            <w:proofErr w:type="spellStart"/>
            <w:r w:rsidRPr="00B35688">
              <w:rPr>
                <w:szCs w:val="26"/>
              </w:rPr>
              <w:t>tác</w:t>
            </w:r>
            <w:proofErr w:type="spellEnd"/>
            <w:r w:rsidRPr="00B35688">
              <w:rPr>
                <w:szCs w:val="26"/>
              </w:rPr>
              <w:t xml:space="preserve"> </w:t>
            </w:r>
            <w:proofErr w:type="spellStart"/>
            <w:r w:rsidRPr="00B35688">
              <w:rPr>
                <w:szCs w:val="26"/>
              </w:rPr>
              <w:t>thống</w:t>
            </w:r>
            <w:proofErr w:type="spellEnd"/>
            <w:r w:rsidRPr="00B35688">
              <w:rPr>
                <w:szCs w:val="26"/>
              </w:rPr>
              <w:t xml:space="preserve"> </w:t>
            </w:r>
            <w:proofErr w:type="spellStart"/>
            <w:r w:rsidRPr="00B35688">
              <w:rPr>
                <w:szCs w:val="26"/>
              </w:rPr>
              <w:t>kê</w:t>
            </w:r>
            <w:proofErr w:type="spellEnd"/>
            <w:r w:rsidRPr="00B35688">
              <w:rPr>
                <w:szCs w:val="26"/>
              </w:rPr>
              <w:t xml:space="preserve">, </w:t>
            </w:r>
            <w:proofErr w:type="spellStart"/>
            <w:r w:rsidRPr="00B35688">
              <w:rPr>
                <w:szCs w:val="26"/>
              </w:rPr>
              <w:t>báo</w:t>
            </w:r>
            <w:proofErr w:type="spellEnd"/>
            <w:r w:rsidRPr="00B35688">
              <w:rPr>
                <w:szCs w:val="26"/>
              </w:rPr>
              <w:t xml:space="preserve"> </w:t>
            </w:r>
            <w:proofErr w:type="spellStart"/>
            <w:r w:rsidRPr="00B35688">
              <w:rPr>
                <w:szCs w:val="26"/>
              </w:rPr>
              <w:t>cáo</w:t>
            </w:r>
            <w:proofErr w:type="spellEnd"/>
            <w:r w:rsidRPr="00B35688">
              <w:rPr>
                <w:szCs w:val="26"/>
              </w:rPr>
              <w:t xml:space="preserve"> </w:t>
            </w:r>
            <w:proofErr w:type="spellStart"/>
            <w:r w:rsidRPr="00B35688">
              <w:rPr>
                <w:szCs w:val="26"/>
              </w:rPr>
              <w:t>kết</w:t>
            </w:r>
            <w:proofErr w:type="spellEnd"/>
            <w:r w:rsidRPr="00B35688">
              <w:rPr>
                <w:szCs w:val="26"/>
              </w:rPr>
              <w:t xml:space="preserve"> </w:t>
            </w:r>
            <w:proofErr w:type="spellStart"/>
            <w:r w:rsidRPr="00B35688">
              <w:rPr>
                <w:szCs w:val="26"/>
              </w:rPr>
              <w:t>quả</w:t>
            </w:r>
            <w:proofErr w:type="spellEnd"/>
            <w:r w:rsidRPr="00B35688">
              <w:rPr>
                <w:szCs w:val="26"/>
              </w:rPr>
              <w:t xml:space="preserve"> </w:t>
            </w:r>
            <w:proofErr w:type="spellStart"/>
            <w:r w:rsidRPr="00B35688">
              <w:rPr>
                <w:szCs w:val="26"/>
              </w:rPr>
              <w:t>theo</w:t>
            </w:r>
            <w:proofErr w:type="spellEnd"/>
            <w:r w:rsidRPr="00B35688">
              <w:rPr>
                <w:szCs w:val="26"/>
              </w:rPr>
              <w:t xml:space="preserve"> </w:t>
            </w:r>
            <w:proofErr w:type="spellStart"/>
            <w:r w:rsidRPr="00B35688">
              <w:rPr>
                <w:szCs w:val="26"/>
              </w:rPr>
              <w:t>quy</w:t>
            </w:r>
            <w:proofErr w:type="spellEnd"/>
            <w:r w:rsidRPr="00B35688">
              <w:rPr>
                <w:szCs w:val="26"/>
              </w:rPr>
              <w:t xml:space="preserve"> </w:t>
            </w:r>
            <w:proofErr w:type="spellStart"/>
            <w:r w:rsidRPr="00B35688">
              <w:rPr>
                <w:szCs w:val="26"/>
              </w:rPr>
              <w:t>định</w:t>
            </w:r>
            <w:proofErr w:type="spellEnd"/>
            <w:r w:rsidRPr="00B35688">
              <w:rPr>
                <w:szCs w:val="26"/>
              </w:rPr>
              <w:t xml:space="preserve"> </w:t>
            </w:r>
            <w:proofErr w:type="spellStart"/>
            <w:r w:rsidRPr="00B35688">
              <w:rPr>
                <w:szCs w:val="26"/>
              </w:rPr>
              <w:t>của</w:t>
            </w:r>
            <w:proofErr w:type="spellEnd"/>
            <w:r w:rsidRPr="00B35688">
              <w:rPr>
                <w:szCs w:val="26"/>
              </w:rPr>
              <w:t xml:space="preserve"> </w:t>
            </w:r>
            <w:proofErr w:type="spellStart"/>
            <w:r w:rsidRPr="00B35688">
              <w:rPr>
                <w:szCs w:val="26"/>
              </w:rPr>
              <w:t>pháp</w:t>
            </w:r>
            <w:proofErr w:type="spellEnd"/>
            <w:r w:rsidRPr="00B35688">
              <w:rPr>
                <w:szCs w:val="26"/>
              </w:rPr>
              <w:t xml:space="preserve"> </w:t>
            </w:r>
            <w:proofErr w:type="spellStart"/>
            <w:r w:rsidRPr="00B35688">
              <w:rPr>
                <w:szCs w:val="26"/>
              </w:rPr>
              <w:t>luật</w:t>
            </w:r>
            <w:proofErr w:type="spellEnd"/>
            <w:r w:rsidRPr="00B35688">
              <w:rPr>
                <w:szCs w:val="26"/>
              </w:rPr>
              <w:t xml:space="preserve">. </w:t>
            </w:r>
          </w:p>
          <w:p w14:paraId="09AC0FA8" w14:textId="77777777" w:rsidR="006858FD" w:rsidRPr="00B35688" w:rsidRDefault="006858FD" w:rsidP="00027B63">
            <w:pPr>
              <w:spacing w:after="0" w:line="240" w:lineRule="auto"/>
              <w:ind w:firstLine="34"/>
              <w:rPr>
                <w:bCs/>
                <w:szCs w:val="26"/>
              </w:rPr>
            </w:pPr>
            <w:r w:rsidRPr="00B35688">
              <w:rPr>
                <w:szCs w:val="26"/>
              </w:rPr>
              <w:t xml:space="preserve">2. </w:t>
            </w:r>
            <w:proofErr w:type="spellStart"/>
            <w:r w:rsidRPr="00B35688">
              <w:rPr>
                <w:bCs/>
                <w:szCs w:val="26"/>
              </w:rPr>
              <w:t>Sở</w:t>
            </w:r>
            <w:proofErr w:type="spellEnd"/>
            <w:r w:rsidRPr="00B35688">
              <w:rPr>
                <w:bCs/>
                <w:szCs w:val="26"/>
              </w:rPr>
              <w:t xml:space="preserve"> </w:t>
            </w:r>
            <w:proofErr w:type="spellStart"/>
            <w:r w:rsidRPr="00B35688">
              <w:rPr>
                <w:bCs/>
                <w:szCs w:val="26"/>
              </w:rPr>
              <w:t>Nội</w:t>
            </w:r>
            <w:proofErr w:type="spellEnd"/>
            <w:r w:rsidRPr="00B35688">
              <w:rPr>
                <w:bCs/>
                <w:szCs w:val="26"/>
              </w:rPr>
              <w:t xml:space="preserve"> </w:t>
            </w:r>
            <w:proofErr w:type="spellStart"/>
            <w:r w:rsidRPr="00B35688">
              <w:rPr>
                <w:bCs/>
                <w:szCs w:val="26"/>
              </w:rPr>
              <w:t>vụ</w:t>
            </w:r>
            <w:proofErr w:type="spellEnd"/>
            <w:r w:rsidRPr="00B35688">
              <w:rPr>
                <w:bCs/>
                <w:szCs w:val="26"/>
              </w:rPr>
              <w:t xml:space="preserve"> </w:t>
            </w:r>
          </w:p>
          <w:p w14:paraId="28E15322" w14:textId="77777777" w:rsidR="006858FD" w:rsidRPr="00B35688" w:rsidRDefault="006858FD" w:rsidP="00027B63">
            <w:pPr>
              <w:spacing w:after="0" w:line="240" w:lineRule="auto"/>
              <w:ind w:firstLine="34"/>
              <w:rPr>
                <w:bCs/>
                <w:spacing w:val="-4"/>
                <w:szCs w:val="26"/>
              </w:rPr>
            </w:pPr>
            <w:r w:rsidRPr="00B35688">
              <w:rPr>
                <w:bCs/>
                <w:spacing w:val="-4"/>
                <w:szCs w:val="26"/>
              </w:rPr>
              <w:t xml:space="preserve">a) </w:t>
            </w:r>
            <w:proofErr w:type="spellStart"/>
            <w:r w:rsidRPr="00B35688">
              <w:rPr>
                <w:bCs/>
                <w:spacing w:val="-4"/>
                <w:szCs w:val="26"/>
              </w:rPr>
              <w:t>Phối</w:t>
            </w:r>
            <w:proofErr w:type="spellEnd"/>
            <w:r w:rsidRPr="00B35688">
              <w:rPr>
                <w:bCs/>
                <w:spacing w:val="-4"/>
                <w:szCs w:val="26"/>
              </w:rPr>
              <w:t xml:space="preserve"> </w:t>
            </w:r>
            <w:proofErr w:type="spellStart"/>
            <w:r w:rsidRPr="00B35688">
              <w:rPr>
                <w:bCs/>
                <w:spacing w:val="-4"/>
                <w:szCs w:val="26"/>
              </w:rPr>
              <w:t>hợp</w:t>
            </w:r>
            <w:proofErr w:type="spellEnd"/>
            <w:r w:rsidRPr="00B35688">
              <w:rPr>
                <w:bCs/>
                <w:spacing w:val="-4"/>
                <w:szCs w:val="26"/>
              </w:rPr>
              <w:t xml:space="preserve"> </w:t>
            </w:r>
            <w:proofErr w:type="spellStart"/>
            <w:r w:rsidRPr="00B35688">
              <w:rPr>
                <w:bCs/>
                <w:spacing w:val="-4"/>
                <w:szCs w:val="26"/>
              </w:rPr>
              <w:t>Sở</w:t>
            </w:r>
            <w:proofErr w:type="spellEnd"/>
            <w:r w:rsidRPr="00B35688">
              <w:rPr>
                <w:bCs/>
                <w:spacing w:val="-4"/>
                <w:szCs w:val="26"/>
              </w:rPr>
              <w:t xml:space="preserve"> Văn </w:t>
            </w:r>
            <w:proofErr w:type="spellStart"/>
            <w:r w:rsidRPr="00B35688">
              <w:rPr>
                <w:bCs/>
                <w:spacing w:val="-4"/>
                <w:szCs w:val="26"/>
              </w:rPr>
              <w:t>hóa</w:t>
            </w:r>
            <w:proofErr w:type="spellEnd"/>
            <w:r w:rsidRPr="00B35688">
              <w:rPr>
                <w:bCs/>
                <w:spacing w:val="-4"/>
                <w:szCs w:val="26"/>
              </w:rPr>
              <w:t xml:space="preserve">, </w:t>
            </w:r>
            <w:proofErr w:type="spellStart"/>
            <w:r w:rsidRPr="00B35688">
              <w:rPr>
                <w:bCs/>
                <w:spacing w:val="-4"/>
                <w:szCs w:val="26"/>
              </w:rPr>
              <w:t>Thể</w:t>
            </w:r>
            <w:proofErr w:type="spellEnd"/>
            <w:r w:rsidRPr="00B35688">
              <w:rPr>
                <w:bCs/>
                <w:spacing w:val="-4"/>
                <w:szCs w:val="26"/>
              </w:rPr>
              <w:t xml:space="preserve"> </w:t>
            </w:r>
            <w:proofErr w:type="spellStart"/>
            <w:r w:rsidRPr="00B35688">
              <w:rPr>
                <w:bCs/>
                <w:spacing w:val="-4"/>
                <w:szCs w:val="26"/>
              </w:rPr>
              <w:t>thao</w:t>
            </w:r>
            <w:proofErr w:type="spellEnd"/>
            <w:r w:rsidRPr="00B35688">
              <w:rPr>
                <w:bCs/>
                <w:spacing w:val="-4"/>
                <w:szCs w:val="26"/>
              </w:rPr>
              <w:t xml:space="preserve"> </w:t>
            </w:r>
            <w:proofErr w:type="spellStart"/>
            <w:r w:rsidRPr="00B35688">
              <w:rPr>
                <w:bCs/>
                <w:spacing w:val="-4"/>
                <w:szCs w:val="26"/>
              </w:rPr>
              <w:t>và</w:t>
            </w:r>
            <w:proofErr w:type="spellEnd"/>
            <w:r w:rsidRPr="00B35688">
              <w:rPr>
                <w:bCs/>
                <w:spacing w:val="-4"/>
                <w:szCs w:val="26"/>
              </w:rPr>
              <w:t xml:space="preserve"> Du </w:t>
            </w:r>
            <w:proofErr w:type="spellStart"/>
            <w:r w:rsidRPr="00B35688">
              <w:rPr>
                <w:bCs/>
                <w:spacing w:val="-4"/>
                <w:szCs w:val="26"/>
              </w:rPr>
              <w:t>lịch</w:t>
            </w:r>
            <w:proofErr w:type="spellEnd"/>
            <w:r w:rsidRPr="00B35688">
              <w:rPr>
                <w:bCs/>
                <w:spacing w:val="-4"/>
                <w:szCs w:val="26"/>
              </w:rPr>
              <w:t xml:space="preserve"> </w:t>
            </w:r>
            <w:proofErr w:type="spellStart"/>
            <w:r w:rsidRPr="00B35688">
              <w:rPr>
                <w:bCs/>
                <w:spacing w:val="-4"/>
                <w:szCs w:val="26"/>
              </w:rPr>
              <w:t>tham</w:t>
            </w:r>
            <w:proofErr w:type="spellEnd"/>
            <w:r w:rsidRPr="00B35688">
              <w:rPr>
                <w:bCs/>
                <w:spacing w:val="-4"/>
                <w:szCs w:val="26"/>
              </w:rPr>
              <w:t xml:space="preserve"> </w:t>
            </w:r>
            <w:proofErr w:type="spellStart"/>
            <w:r w:rsidRPr="00B35688">
              <w:rPr>
                <w:bCs/>
                <w:spacing w:val="-4"/>
                <w:szCs w:val="26"/>
              </w:rPr>
              <w:t>mưu</w:t>
            </w:r>
            <w:proofErr w:type="spellEnd"/>
            <w:r w:rsidRPr="00B35688">
              <w:rPr>
                <w:bCs/>
                <w:spacing w:val="-4"/>
                <w:szCs w:val="26"/>
              </w:rPr>
              <w:t xml:space="preserve"> </w:t>
            </w:r>
            <w:proofErr w:type="spellStart"/>
            <w:r w:rsidRPr="00B35688">
              <w:rPr>
                <w:bCs/>
                <w:spacing w:val="-4"/>
                <w:szCs w:val="26"/>
              </w:rPr>
              <w:t>trình</w:t>
            </w:r>
            <w:proofErr w:type="spellEnd"/>
            <w:r w:rsidRPr="00B35688">
              <w:rPr>
                <w:bCs/>
                <w:spacing w:val="-4"/>
                <w:szCs w:val="26"/>
              </w:rPr>
              <w:t xml:space="preserve"> </w:t>
            </w:r>
            <w:proofErr w:type="spellStart"/>
            <w:r w:rsidRPr="00B35688">
              <w:rPr>
                <w:bCs/>
                <w:spacing w:val="-4"/>
                <w:szCs w:val="26"/>
              </w:rPr>
              <w:t>Chủ</w:t>
            </w:r>
            <w:proofErr w:type="spellEnd"/>
            <w:r w:rsidRPr="00B35688">
              <w:rPr>
                <w:bCs/>
                <w:spacing w:val="-4"/>
                <w:szCs w:val="26"/>
              </w:rPr>
              <w:t xml:space="preserve"> </w:t>
            </w:r>
            <w:proofErr w:type="spellStart"/>
            <w:r w:rsidRPr="00B35688">
              <w:rPr>
                <w:bCs/>
                <w:spacing w:val="-4"/>
                <w:szCs w:val="26"/>
              </w:rPr>
              <w:t>tịch</w:t>
            </w:r>
            <w:proofErr w:type="spellEnd"/>
            <w:r w:rsidRPr="00B35688">
              <w:rPr>
                <w:bCs/>
                <w:spacing w:val="-4"/>
                <w:szCs w:val="26"/>
              </w:rPr>
              <w:t xml:space="preserve"> </w:t>
            </w:r>
            <w:proofErr w:type="spellStart"/>
            <w:r w:rsidRPr="00B35688">
              <w:rPr>
                <w:bCs/>
                <w:spacing w:val="-4"/>
                <w:szCs w:val="26"/>
              </w:rPr>
              <w:t>Ủy</w:t>
            </w:r>
            <w:proofErr w:type="spellEnd"/>
            <w:r w:rsidRPr="00B35688">
              <w:rPr>
                <w:bCs/>
                <w:spacing w:val="-4"/>
                <w:szCs w:val="26"/>
              </w:rPr>
              <w:t xml:space="preserve"> ban </w:t>
            </w:r>
            <w:proofErr w:type="spellStart"/>
            <w:r w:rsidRPr="00B35688">
              <w:rPr>
                <w:bCs/>
                <w:spacing w:val="-4"/>
                <w:szCs w:val="26"/>
              </w:rPr>
              <w:t>nhân</w:t>
            </w:r>
            <w:proofErr w:type="spellEnd"/>
            <w:r w:rsidRPr="00B35688">
              <w:rPr>
                <w:bCs/>
                <w:spacing w:val="-4"/>
                <w:szCs w:val="26"/>
              </w:rPr>
              <w:t xml:space="preserve"> </w:t>
            </w:r>
            <w:proofErr w:type="spellStart"/>
            <w:r w:rsidRPr="00B35688">
              <w:rPr>
                <w:bCs/>
                <w:spacing w:val="-4"/>
                <w:szCs w:val="26"/>
              </w:rPr>
              <w:t>dân</w:t>
            </w:r>
            <w:proofErr w:type="spellEnd"/>
            <w:r w:rsidRPr="00B35688">
              <w:rPr>
                <w:bCs/>
                <w:spacing w:val="-4"/>
                <w:szCs w:val="26"/>
              </w:rPr>
              <w:t xml:space="preserve"> </w:t>
            </w:r>
            <w:proofErr w:type="spellStart"/>
            <w:r w:rsidRPr="00B35688">
              <w:rPr>
                <w:bCs/>
                <w:spacing w:val="-4"/>
                <w:szCs w:val="26"/>
              </w:rPr>
              <w:t>tỉnh</w:t>
            </w:r>
            <w:proofErr w:type="spellEnd"/>
            <w:r w:rsidRPr="00B35688">
              <w:rPr>
                <w:bCs/>
                <w:spacing w:val="-4"/>
                <w:szCs w:val="26"/>
              </w:rPr>
              <w:t xml:space="preserve"> </w:t>
            </w:r>
            <w:proofErr w:type="spellStart"/>
            <w:r w:rsidRPr="00B35688">
              <w:rPr>
                <w:bCs/>
                <w:spacing w:val="-4"/>
                <w:szCs w:val="26"/>
              </w:rPr>
              <w:t>xét</w:t>
            </w:r>
            <w:proofErr w:type="spellEnd"/>
            <w:r w:rsidRPr="00B35688">
              <w:rPr>
                <w:bCs/>
                <w:spacing w:val="-4"/>
                <w:szCs w:val="26"/>
              </w:rPr>
              <w:t xml:space="preserve"> </w:t>
            </w:r>
            <w:proofErr w:type="spellStart"/>
            <w:r w:rsidRPr="00B35688">
              <w:rPr>
                <w:bCs/>
                <w:spacing w:val="-4"/>
                <w:szCs w:val="26"/>
              </w:rPr>
              <w:t>tặng</w:t>
            </w:r>
            <w:proofErr w:type="spellEnd"/>
            <w:r w:rsidRPr="00B35688">
              <w:rPr>
                <w:bCs/>
                <w:spacing w:val="-4"/>
                <w:szCs w:val="26"/>
              </w:rPr>
              <w:t xml:space="preserve"> </w:t>
            </w:r>
            <w:proofErr w:type="spellStart"/>
            <w:r w:rsidRPr="00B35688">
              <w:rPr>
                <w:bCs/>
                <w:spacing w:val="-4"/>
                <w:szCs w:val="26"/>
              </w:rPr>
              <w:t>danh</w:t>
            </w:r>
            <w:proofErr w:type="spellEnd"/>
            <w:r w:rsidRPr="00B35688">
              <w:rPr>
                <w:bCs/>
                <w:spacing w:val="-4"/>
                <w:szCs w:val="26"/>
              </w:rPr>
              <w:t xml:space="preserve"> </w:t>
            </w:r>
            <w:proofErr w:type="spellStart"/>
            <w:r w:rsidRPr="00B35688">
              <w:rPr>
                <w:bCs/>
                <w:spacing w:val="-4"/>
                <w:szCs w:val="26"/>
              </w:rPr>
              <w:t>hiệu</w:t>
            </w:r>
            <w:proofErr w:type="spellEnd"/>
            <w:r w:rsidRPr="00B35688">
              <w:rPr>
                <w:bCs/>
                <w:spacing w:val="-4"/>
                <w:szCs w:val="26"/>
              </w:rPr>
              <w:t xml:space="preserve"> “</w:t>
            </w:r>
            <w:proofErr w:type="spellStart"/>
            <w:r w:rsidRPr="00B35688">
              <w:rPr>
                <w:bCs/>
                <w:spacing w:val="-4"/>
                <w:szCs w:val="26"/>
              </w:rPr>
              <w:t>Xã</w:t>
            </w:r>
            <w:proofErr w:type="spellEnd"/>
            <w:r w:rsidRPr="00B35688">
              <w:rPr>
                <w:bCs/>
                <w:spacing w:val="-4"/>
                <w:szCs w:val="26"/>
              </w:rPr>
              <w:t xml:space="preserve">, </w:t>
            </w:r>
            <w:proofErr w:type="spellStart"/>
            <w:r w:rsidRPr="00B35688">
              <w:rPr>
                <w:bCs/>
                <w:spacing w:val="-4"/>
                <w:szCs w:val="26"/>
              </w:rPr>
              <w:t>phường</w:t>
            </w:r>
            <w:proofErr w:type="spellEnd"/>
            <w:r w:rsidRPr="00B35688">
              <w:rPr>
                <w:bCs/>
                <w:spacing w:val="-4"/>
                <w:szCs w:val="26"/>
              </w:rPr>
              <w:t xml:space="preserve">, </w:t>
            </w:r>
            <w:proofErr w:type="spellStart"/>
            <w:r w:rsidRPr="00B35688">
              <w:rPr>
                <w:bCs/>
                <w:spacing w:val="-4"/>
                <w:szCs w:val="26"/>
              </w:rPr>
              <w:t>thị</w:t>
            </w:r>
            <w:proofErr w:type="spellEnd"/>
            <w:r w:rsidRPr="00B35688">
              <w:rPr>
                <w:bCs/>
                <w:spacing w:val="-4"/>
                <w:szCs w:val="26"/>
              </w:rPr>
              <w:t xml:space="preserve"> </w:t>
            </w:r>
            <w:proofErr w:type="spellStart"/>
            <w:r w:rsidRPr="00B35688">
              <w:rPr>
                <w:bCs/>
                <w:spacing w:val="-4"/>
                <w:szCs w:val="26"/>
              </w:rPr>
              <w:t>trấn</w:t>
            </w:r>
            <w:proofErr w:type="spellEnd"/>
            <w:r w:rsidRPr="00B35688">
              <w:rPr>
                <w:bCs/>
                <w:spacing w:val="-4"/>
                <w:szCs w:val="26"/>
              </w:rPr>
              <w:t xml:space="preserve"> </w:t>
            </w:r>
            <w:proofErr w:type="spellStart"/>
            <w:r w:rsidRPr="00B35688">
              <w:rPr>
                <w:bCs/>
                <w:spacing w:val="-4"/>
                <w:szCs w:val="26"/>
              </w:rPr>
              <w:t>tiêu</w:t>
            </w:r>
            <w:proofErr w:type="spellEnd"/>
            <w:r w:rsidRPr="00B35688">
              <w:rPr>
                <w:bCs/>
                <w:spacing w:val="-4"/>
                <w:szCs w:val="26"/>
              </w:rPr>
              <w:t xml:space="preserve"> </w:t>
            </w:r>
            <w:proofErr w:type="spellStart"/>
            <w:r w:rsidRPr="00B35688">
              <w:rPr>
                <w:bCs/>
                <w:spacing w:val="-4"/>
                <w:szCs w:val="26"/>
              </w:rPr>
              <w:t>biểu</w:t>
            </w:r>
            <w:proofErr w:type="spellEnd"/>
            <w:r w:rsidRPr="00B35688">
              <w:rPr>
                <w:bCs/>
                <w:spacing w:val="-4"/>
                <w:szCs w:val="26"/>
              </w:rPr>
              <w:t xml:space="preserve">”; </w:t>
            </w:r>
            <w:proofErr w:type="spellStart"/>
            <w:r w:rsidRPr="00B35688">
              <w:rPr>
                <w:bCs/>
                <w:spacing w:val="-4"/>
                <w:szCs w:val="26"/>
              </w:rPr>
              <w:t>hướng</w:t>
            </w:r>
            <w:proofErr w:type="spellEnd"/>
            <w:r w:rsidRPr="00B35688">
              <w:rPr>
                <w:bCs/>
                <w:spacing w:val="-4"/>
                <w:szCs w:val="26"/>
              </w:rPr>
              <w:t xml:space="preserve"> </w:t>
            </w:r>
            <w:proofErr w:type="spellStart"/>
            <w:r w:rsidRPr="00B35688">
              <w:rPr>
                <w:bCs/>
                <w:spacing w:val="-4"/>
                <w:szCs w:val="26"/>
              </w:rPr>
              <w:t>dẫn</w:t>
            </w:r>
            <w:proofErr w:type="spellEnd"/>
            <w:r w:rsidRPr="00B35688">
              <w:rPr>
                <w:bCs/>
                <w:spacing w:val="-4"/>
                <w:szCs w:val="26"/>
              </w:rPr>
              <w:t xml:space="preserve"> </w:t>
            </w:r>
            <w:proofErr w:type="spellStart"/>
            <w:r w:rsidRPr="00B35688">
              <w:rPr>
                <w:bCs/>
                <w:spacing w:val="-4"/>
                <w:szCs w:val="26"/>
              </w:rPr>
              <w:t>nội</w:t>
            </w:r>
            <w:proofErr w:type="spellEnd"/>
            <w:r w:rsidRPr="00B35688">
              <w:rPr>
                <w:bCs/>
                <w:spacing w:val="-4"/>
                <w:szCs w:val="26"/>
              </w:rPr>
              <w:t xml:space="preserve"> dung </w:t>
            </w:r>
            <w:proofErr w:type="spellStart"/>
            <w:r w:rsidRPr="00B35688">
              <w:rPr>
                <w:bCs/>
                <w:spacing w:val="-4"/>
                <w:szCs w:val="26"/>
              </w:rPr>
              <w:t>liên</w:t>
            </w:r>
            <w:proofErr w:type="spellEnd"/>
            <w:r w:rsidRPr="00B35688">
              <w:rPr>
                <w:bCs/>
                <w:spacing w:val="-4"/>
                <w:szCs w:val="26"/>
              </w:rPr>
              <w:t xml:space="preserve"> </w:t>
            </w:r>
            <w:proofErr w:type="spellStart"/>
            <w:r w:rsidRPr="00B35688">
              <w:rPr>
                <w:bCs/>
                <w:spacing w:val="-4"/>
                <w:szCs w:val="26"/>
              </w:rPr>
              <w:t>quan</w:t>
            </w:r>
            <w:proofErr w:type="spellEnd"/>
            <w:r w:rsidRPr="00B35688">
              <w:rPr>
                <w:bCs/>
                <w:spacing w:val="-4"/>
                <w:szCs w:val="26"/>
              </w:rPr>
              <w:t xml:space="preserve"> </w:t>
            </w:r>
            <w:proofErr w:type="spellStart"/>
            <w:r w:rsidRPr="00B35688">
              <w:rPr>
                <w:bCs/>
                <w:spacing w:val="-4"/>
                <w:szCs w:val="26"/>
              </w:rPr>
              <w:t>đến</w:t>
            </w:r>
            <w:proofErr w:type="spellEnd"/>
            <w:r w:rsidRPr="00B35688">
              <w:rPr>
                <w:bCs/>
                <w:spacing w:val="-4"/>
                <w:szCs w:val="26"/>
              </w:rPr>
              <w:t xml:space="preserve"> </w:t>
            </w:r>
            <w:proofErr w:type="spellStart"/>
            <w:r w:rsidRPr="00B35688">
              <w:rPr>
                <w:bCs/>
                <w:spacing w:val="-4"/>
                <w:szCs w:val="26"/>
              </w:rPr>
              <w:t>vướng</w:t>
            </w:r>
            <w:proofErr w:type="spellEnd"/>
            <w:r w:rsidRPr="00B35688">
              <w:rPr>
                <w:bCs/>
                <w:spacing w:val="-4"/>
                <w:szCs w:val="26"/>
              </w:rPr>
              <w:t xml:space="preserve"> </w:t>
            </w:r>
            <w:proofErr w:type="spellStart"/>
            <w:r w:rsidRPr="00B35688">
              <w:rPr>
                <w:bCs/>
                <w:spacing w:val="-4"/>
                <w:szCs w:val="26"/>
              </w:rPr>
              <w:t>mắc</w:t>
            </w:r>
            <w:proofErr w:type="spellEnd"/>
            <w:r w:rsidRPr="00B35688">
              <w:rPr>
                <w:bCs/>
                <w:spacing w:val="-4"/>
                <w:szCs w:val="26"/>
              </w:rPr>
              <w:t xml:space="preserve"> </w:t>
            </w:r>
            <w:proofErr w:type="spellStart"/>
            <w:r w:rsidRPr="00B35688">
              <w:rPr>
                <w:bCs/>
                <w:spacing w:val="-4"/>
                <w:szCs w:val="26"/>
              </w:rPr>
              <w:t>về</w:t>
            </w:r>
            <w:proofErr w:type="spellEnd"/>
            <w:r w:rsidRPr="00B35688">
              <w:rPr>
                <w:bCs/>
                <w:spacing w:val="-4"/>
                <w:szCs w:val="26"/>
              </w:rPr>
              <w:t xml:space="preserve"> </w:t>
            </w:r>
            <w:proofErr w:type="spellStart"/>
            <w:r w:rsidRPr="00B35688">
              <w:rPr>
                <w:bCs/>
                <w:spacing w:val="-4"/>
                <w:szCs w:val="26"/>
              </w:rPr>
              <w:t>thi</w:t>
            </w:r>
            <w:proofErr w:type="spellEnd"/>
            <w:r w:rsidRPr="00B35688">
              <w:rPr>
                <w:bCs/>
                <w:spacing w:val="-4"/>
                <w:szCs w:val="26"/>
              </w:rPr>
              <w:t xml:space="preserve"> </w:t>
            </w:r>
            <w:proofErr w:type="spellStart"/>
            <w:r w:rsidRPr="00B35688">
              <w:rPr>
                <w:bCs/>
                <w:spacing w:val="-4"/>
                <w:szCs w:val="26"/>
              </w:rPr>
              <w:t>đua</w:t>
            </w:r>
            <w:proofErr w:type="spellEnd"/>
            <w:r w:rsidRPr="00B35688">
              <w:rPr>
                <w:bCs/>
                <w:spacing w:val="-4"/>
                <w:szCs w:val="26"/>
              </w:rPr>
              <w:t xml:space="preserve">, </w:t>
            </w:r>
            <w:proofErr w:type="spellStart"/>
            <w:r w:rsidRPr="00B35688">
              <w:rPr>
                <w:bCs/>
                <w:spacing w:val="-4"/>
                <w:szCs w:val="26"/>
              </w:rPr>
              <w:t>khen</w:t>
            </w:r>
            <w:proofErr w:type="spellEnd"/>
            <w:r w:rsidRPr="00B35688">
              <w:rPr>
                <w:bCs/>
                <w:spacing w:val="-4"/>
                <w:szCs w:val="26"/>
              </w:rPr>
              <w:t xml:space="preserve"> </w:t>
            </w:r>
            <w:proofErr w:type="spellStart"/>
            <w:r w:rsidRPr="00B35688">
              <w:rPr>
                <w:bCs/>
                <w:spacing w:val="-4"/>
                <w:szCs w:val="26"/>
              </w:rPr>
              <w:t>thưởng</w:t>
            </w:r>
            <w:proofErr w:type="spellEnd"/>
            <w:r w:rsidRPr="00B35688">
              <w:rPr>
                <w:bCs/>
                <w:spacing w:val="-4"/>
                <w:szCs w:val="26"/>
              </w:rPr>
              <w:t xml:space="preserve"> </w:t>
            </w:r>
            <w:proofErr w:type="spellStart"/>
            <w:r w:rsidRPr="00B35688">
              <w:rPr>
                <w:bCs/>
                <w:spacing w:val="-4"/>
                <w:szCs w:val="26"/>
              </w:rPr>
              <w:t>các</w:t>
            </w:r>
            <w:proofErr w:type="spellEnd"/>
            <w:r w:rsidRPr="00B35688">
              <w:rPr>
                <w:bCs/>
                <w:spacing w:val="-4"/>
                <w:szCs w:val="26"/>
              </w:rPr>
              <w:t xml:space="preserve"> </w:t>
            </w:r>
            <w:proofErr w:type="spellStart"/>
            <w:r w:rsidRPr="00B35688">
              <w:rPr>
                <w:bCs/>
                <w:spacing w:val="-4"/>
                <w:szCs w:val="26"/>
              </w:rPr>
              <w:t>danh</w:t>
            </w:r>
            <w:proofErr w:type="spellEnd"/>
            <w:r w:rsidRPr="00B35688">
              <w:rPr>
                <w:bCs/>
                <w:spacing w:val="-4"/>
                <w:szCs w:val="26"/>
              </w:rPr>
              <w:t xml:space="preserve"> </w:t>
            </w:r>
            <w:proofErr w:type="spellStart"/>
            <w:r w:rsidRPr="00B35688">
              <w:rPr>
                <w:bCs/>
                <w:spacing w:val="-4"/>
                <w:szCs w:val="26"/>
              </w:rPr>
              <w:t>hiệu</w:t>
            </w:r>
            <w:proofErr w:type="spellEnd"/>
            <w:r w:rsidRPr="00B35688">
              <w:rPr>
                <w:bCs/>
                <w:spacing w:val="-4"/>
                <w:szCs w:val="26"/>
              </w:rPr>
              <w:t xml:space="preserve"> “Gia </w:t>
            </w:r>
            <w:proofErr w:type="spellStart"/>
            <w:r w:rsidRPr="00B35688">
              <w:rPr>
                <w:bCs/>
                <w:spacing w:val="-4"/>
                <w:szCs w:val="26"/>
              </w:rPr>
              <w:t>đình</w:t>
            </w:r>
            <w:proofErr w:type="spellEnd"/>
            <w:r w:rsidRPr="00B35688">
              <w:rPr>
                <w:bCs/>
                <w:spacing w:val="-4"/>
                <w:szCs w:val="26"/>
              </w:rPr>
              <w:t xml:space="preserve"> </w:t>
            </w:r>
            <w:proofErr w:type="spellStart"/>
            <w:r w:rsidRPr="00B35688">
              <w:rPr>
                <w:bCs/>
                <w:spacing w:val="-4"/>
                <w:szCs w:val="26"/>
              </w:rPr>
              <w:t>văn</w:t>
            </w:r>
            <w:proofErr w:type="spellEnd"/>
            <w:r w:rsidRPr="00B35688">
              <w:rPr>
                <w:bCs/>
                <w:spacing w:val="-4"/>
                <w:szCs w:val="26"/>
              </w:rPr>
              <w:t xml:space="preserve"> </w:t>
            </w:r>
            <w:proofErr w:type="spellStart"/>
            <w:r w:rsidRPr="00B35688">
              <w:rPr>
                <w:bCs/>
                <w:spacing w:val="-4"/>
                <w:szCs w:val="26"/>
              </w:rPr>
              <w:t>hóa</w:t>
            </w:r>
            <w:proofErr w:type="spellEnd"/>
            <w:r w:rsidRPr="00B35688">
              <w:rPr>
                <w:bCs/>
                <w:spacing w:val="-4"/>
                <w:szCs w:val="26"/>
              </w:rPr>
              <w:t>”, “</w:t>
            </w:r>
            <w:proofErr w:type="spellStart"/>
            <w:r w:rsidRPr="00B35688">
              <w:rPr>
                <w:bCs/>
                <w:spacing w:val="-4"/>
                <w:szCs w:val="26"/>
              </w:rPr>
              <w:t>Thôn</w:t>
            </w:r>
            <w:proofErr w:type="spellEnd"/>
            <w:r w:rsidRPr="00B35688">
              <w:rPr>
                <w:bCs/>
                <w:spacing w:val="-4"/>
                <w:szCs w:val="26"/>
              </w:rPr>
              <w:t xml:space="preserve">, </w:t>
            </w:r>
            <w:proofErr w:type="spellStart"/>
            <w:r w:rsidRPr="00B35688">
              <w:rPr>
                <w:bCs/>
                <w:spacing w:val="-4"/>
                <w:szCs w:val="26"/>
              </w:rPr>
              <w:t>tổ</w:t>
            </w:r>
            <w:proofErr w:type="spellEnd"/>
            <w:r w:rsidRPr="00B35688">
              <w:rPr>
                <w:bCs/>
                <w:spacing w:val="-4"/>
                <w:szCs w:val="26"/>
              </w:rPr>
              <w:t xml:space="preserve"> </w:t>
            </w:r>
            <w:proofErr w:type="spellStart"/>
            <w:r w:rsidRPr="00B35688">
              <w:rPr>
                <w:bCs/>
                <w:spacing w:val="-4"/>
                <w:szCs w:val="26"/>
              </w:rPr>
              <w:t>dân</w:t>
            </w:r>
            <w:proofErr w:type="spellEnd"/>
            <w:r w:rsidRPr="00B35688">
              <w:rPr>
                <w:bCs/>
                <w:spacing w:val="-4"/>
                <w:szCs w:val="26"/>
              </w:rPr>
              <w:t xml:space="preserve"> </w:t>
            </w:r>
            <w:proofErr w:type="spellStart"/>
            <w:r w:rsidRPr="00B35688">
              <w:rPr>
                <w:bCs/>
                <w:spacing w:val="-4"/>
                <w:szCs w:val="26"/>
              </w:rPr>
              <w:t>phố</w:t>
            </w:r>
            <w:proofErr w:type="spellEnd"/>
            <w:r w:rsidRPr="00B35688">
              <w:rPr>
                <w:bCs/>
                <w:spacing w:val="-4"/>
                <w:szCs w:val="26"/>
              </w:rPr>
              <w:t xml:space="preserve"> </w:t>
            </w:r>
            <w:proofErr w:type="spellStart"/>
            <w:r w:rsidRPr="00B35688">
              <w:rPr>
                <w:bCs/>
                <w:spacing w:val="-4"/>
                <w:szCs w:val="26"/>
              </w:rPr>
              <w:t>văn</w:t>
            </w:r>
            <w:proofErr w:type="spellEnd"/>
            <w:r w:rsidRPr="00B35688">
              <w:rPr>
                <w:bCs/>
                <w:spacing w:val="-4"/>
                <w:szCs w:val="26"/>
              </w:rPr>
              <w:t xml:space="preserve"> </w:t>
            </w:r>
            <w:proofErr w:type="spellStart"/>
            <w:r w:rsidRPr="00B35688">
              <w:rPr>
                <w:bCs/>
                <w:spacing w:val="-4"/>
                <w:szCs w:val="26"/>
              </w:rPr>
              <w:t>hóa</w:t>
            </w:r>
            <w:proofErr w:type="spellEnd"/>
            <w:r w:rsidRPr="00B35688">
              <w:rPr>
                <w:bCs/>
                <w:spacing w:val="-4"/>
                <w:szCs w:val="26"/>
              </w:rPr>
              <w:t>”, “</w:t>
            </w:r>
            <w:proofErr w:type="spellStart"/>
            <w:r w:rsidRPr="00B35688">
              <w:rPr>
                <w:bCs/>
                <w:spacing w:val="-4"/>
                <w:szCs w:val="26"/>
              </w:rPr>
              <w:t>Xã</w:t>
            </w:r>
            <w:proofErr w:type="spellEnd"/>
            <w:r w:rsidRPr="00B35688">
              <w:rPr>
                <w:bCs/>
                <w:spacing w:val="-4"/>
                <w:szCs w:val="26"/>
              </w:rPr>
              <w:t xml:space="preserve">, </w:t>
            </w:r>
            <w:proofErr w:type="spellStart"/>
            <w:r w:rsidRPr="00B35688">
              <w:rPr>
                <w:bCs/>
                <w:spacing w:val="-4"/>
                <w:szCs w:val="26"/>
              </w:rPr>
              <w:t>phường</w:t>
            </w:r>
            <w:proofErr w:type="spellEnd"/>
            <w:r w:rsidRPr="00B35688">
              <w:rPr>
                <w:bCs/>
                <w:spacing w:val="-4"/>
                <w:szCs w:val="26"/>
              </w:rPr>
              <w:t xml:space="preserve">, </w:t>
            </w:r>
            <w:proofErr w:type="spellStart"/>
            <w:r w:rsidRPr="00B35688">
              <w:rPr>
                <w:bCs/>
                <w:spacing w:val="-4"/>
                <w:szCs w:val="26"/>
              </w:rPr>
              <w:t>thị</w:t>
            </w:r>
            <w:proofErr w:type="spellEnd"/>
            <w:r w:rsidRPr="00B35688">
              <w:rPr>
                <w:bCs/>
                <w:spacing w:val="-4"/>
                <w:szCs w:val="26"/>
              </w:rPr>
              <w:t xml:space="preserve"> </w:t>
            </w:r>
            <w:proofErr w:type="spellStart"/>
            <w:r w:rsidRPr="00B35688">
              <w:rPr>
                <w:bCs/>
                <w:spacing w:val="-4"/>
                <w:szCs w:val="26"/>
              </w:rPr>
              <w:t>trấn</w:t>
            </w:r>
            <w:proofErr w:type="spellEnd"/>
            <w:r w:rsidRPr="00B35688">
              <w:rPr>
                <w:bCs/>
                <w:spacing w:val="-4"/>
                <w:szCs w:val="26"/>
              </w:rPr>
              <w:t xml:space="preserve"> </w:t>
            </w:r>
            <w:proofErr w:type="spellStart"/>
            <w:r w:rsidRPr="00B35688">
              <w:rPr>
                <w:bCs/>
                <w:spacing w:val="-4"/>
                <w:szCs w:val="26"/>
              </w:rPr>
              <w:t>tiêu</w:t>
            </w:r>
            <w:proofErr w:type="spellEnd"/>
            <w:r w:rsidRPr="00B35688">
              <w:rPr>
                <w:bCs/>
                <w:spacing w:val="-4"/>
                <w:szCs w:val="26"/>
              </w:rPr>
              <w:t xml:space="preserve"> </w:t>
            </w:r>
            <w:proofErr w:type="spellStart"/>
            <w:r w:rsidRPr="00B35688">
              <w:rPr>
                <w:bCs/>
                <w:spacing w:val="-4"/>
                <w:szCs w:val="26"/>
              </w:rPr>
              <w:t>biểu</w:t>
            </w:r>
            <w:proofErr w:type="spellEnd"/>
            <w:r w:rsidRPr="00B35688">
              <w:rPr>
                <w:bCs/>
                <w:spacing w:val="-4"/>
                <w:szCs w:val="26"/>
              </w:rPr>
              <w:t>” (</w:t>
            </w:r>
            <w:proofErr w:type="spellStart"/>
            <w:r w:rsidRPr="00B35688">
              <w:rPr>
                <w:bCs/>
                <w:spacing w:val="-4"/>
                <w:szCs w:val="26"/>
              </w:rPr>
              <w:t>nếu</w:t>
            </w:r>
            <w:proofErr w:type="spellEnd"/>
            <w:r w:rsidRPr="00B35688">
              <w:rPr>
                <w:bCs/>
                <w:spacing w:val="-4"/>
                <w:szCs w:val="26"/>
              </w:rPr>
              <w:t xml:space="preserve"> </w:t>
            </w:r>
            <w:proofErr w:type="spellStart"/>
            <w:r w:rsidRPr="00B35688">
              <w:rPr>
                <w:bCs/>
                <w:spacing w:val="-4"/>
                <w:szCs w:val="26"/>
              </w:rPr>
              <w:t>có</w:t>
            </w:r>
            <w:proofErr w:type="spellEnd"/>
            <w:r w:rsidRPr="00B35688">
              <w:rPr>
                <w:bCs/>
                <w:spacing w:val="-4"/>
                <w:szCs w:val="26"/>
              </w:rPr>
              <w:t>).</w:t>
            </w:r>
          </w:p>
          <w:p w14:paraId="673F148B" w14:textId="77777777" w:rsidR="006858FD" w:rsidRPr="00A111A4" w:rsidRDefault="006858FD" w:rsidP="00027B63">
            <w:pPr>
              <w:spacing w:after="0" w:line="240" w:lineRule="auto"/>
              <w:rPr>
                <w:bCs/>
                <w:szCs w:val="26"/>
              </w:rPr>
            </w:pPr>
            <w:r w:rsidRPr="00A111A4">
              <w:rPr>
                <w:bCs/>
                <w:szCs w:val="26"/>
              </w:rPr>
              <w:t xml:space="preserve">b) </w:t>
            </w:r>
            <w:proofErr w:type="spellStart"/>
            <w:r w:rsidRPr="00A111A4">
              <w:rPr>
                <w:bCs/>
                <w:szCs w:val="26"/>
              </w:rPr>
              <w:t>Phối</w:t>
            </w:r>
            <w:proofErr w:type="spellEnd"/>
            <w:r w:rsidRPr="00A111A4">
              <w:rPr>
                <w:bCs/>
                <w:szCs w:val="26"/>
              </w:rPr>
              <w:t xml:space="preserve"> </w:t>
            </w:r>
            <w:proofErr w:type="spellStart"/>
            <w:r w:rsidRPr="00A111A4">
              <w:rPr>
                <w:bCs/>
                <w:szCs w:val="26"/>
              </w:rPr>
              <w:t>hợp</w:t>
            </w:r>
            <w:proofErr w:type="spellEnd"/>
            <w:r w:rsidRPr="00A111A4">
              <w:rPr>
                <w:bCs/>
                <w:szCs w:val="26"/>
              </w:rPr>
              <w:t xml:space="preserve"> </w:t>
            </w:r>
            <w:proofErr w:type="spellStart"/>
            <w:r w:rsidRPr="00A111A4">
              <w:rPr>
                <w:bCs/>
                <w:szCs w:val="26"/>
              </w:rPr>
              <w:t>với</w:t>
            </w:r>
            <w:proofErr w:type="spellEnd"/>
            <w:r w:rsidRPr="00A111A4">
              <w:rPr>
                <w:bCs/>
                <w:szCs w:val="26"/>
              </w:rPr>
              <w:t xml:space="preserve"> </w:t>
            </w:r>
            <w:proofErr w:type="spellStart"/>
            <w:r w:rsidRPr="00A111A4">
              <w:rPr>
                <w:bCs/>
                <w:szCs w:val="26"/>
              </w:rPr>
              <w:t>Sở</w:t>
            </w:r>
            <w:proofErr w:type="spellEnd"/>
            <w:r w:rsidRPr="00A111A4">
              <w:rPr>
                <w:bCs/>
                <w:szCs w:val="26"/>
              </w:rPr>
              <w:t xml:space="preserve"> Tài </w:t>
            </w:r>
            <w:proofErr w:type="spellStart"/>
            <w:r w:rsidRPr="00A111A4">
              <w:rPr>
                <w:bCs/>
                <w:szCs w:val="26"/>
              </w:rPr>
              <w:t>chính</w:t>
            </w:r>
            <w:proofErr w:type="spellEnd"/>
            <w:r w:rsidRPr="00A111A4">
              <w:rPr>
                <w:bCs/>
                <w:szCs w:val="26"/>
              </w:rPr>
              <w:t xml:space="preserve"> </w:t>
            </w:r>
            <w:proofErr w:type="spellStart"/>
            <w:r w:rsidRPr="00A111A4">
              <w:rPr>
                <w:bCs/>
                <w:szCs w:val="26"/>
              </w:rPr>
              <w:t>lập</w:t>
            </w:r>
            <w:proofErr w:type="spellEnd"/>
            <w:r w:rsidRPr="00A111A4">
              <w:rPr>
                <w:bCs/>
                <w:szCs w:val="26"/>
              </w:rPr>
              <w:t xml:space="preserve"> </w:t>
            </w:r>
            <w:proofErr w:type="spellStart"/>
            <w:r w:rsidRPr="00A111A4">
              <w:rPr>
                <w:bCs/>
                <w:szCs w:val="26"/>
              </w:rPr>
              <w:t>dự</w:t>
            </w:r>
            <w:proofErr w:type="spellEnd"/>
            <w:r w:rsidRPr="00A111A4">
              <w:rPr>
                <w:bCs/>
                <w:szCs w:val="26"/>
              </w:rPr>
              <w:t xml:space="preserve"> </w:t>
            </w:r>
            <w:proofErr w:type="spellStart"/>
            <w:r w:rsidRPr="00A111A4">
              <w:rPr>
                <w:bCs/>
                <w:szCs w:val="26"/>
              </w:rPr>
              <w:t>toán</w:t>
            </w:r>
            <w:proofErr w:type="spellEnd"/>
            <w:r w:rsidRPr="00A111A4">
              <w:rPr>
                <w:bCs/>
                <w:szCs w:val="26"/>
              </w:rPr>
              <w:t xml:space="preserve"> </w:t>
            </w:r>
            <w:proofErr w:type="spellStart"/>
            <w:r w:rsidRPr="00A111A4">
              <w:rPr>
                <w:bCs/>
                <w:szCs w:val="26"/>
              </w:rPr>
              <w:t>kinh</w:t>
            </w:r>
            <w:proofErr w:type="spellEnd"/>
            <w:r w:rsidRPr="00A111A4">
              <w:rPr>
                <w:bCs/>
                <w:szCs w:val="26"/>
              </w:rPr>
              <w:t xml:space="preserve"> </w:t>
            </w:r>
            <w:proofErr w:type="spellStart"/>
            <w:r w:rsidRPr="00A111A4">
              <w:rPr>
                <w:bCs/>
                <w:szCs w:val="26"/>
              </w:rPr>
              <w:t>phí</w:t>
            </w:r>
            <w:proofErr w:type="spellEnd"/>
            <w:r w:rsidRPr="00A111A4">
              <w:rPr>
                <w:bCs/>
                <w:szCs w:val="26"/>
              </w:rPr>
              <w:t xml:space="preserve">, </w:t>
            </w:r>
            <w:proofErr w:type="spellStart"/>
            <w:r w:rsidRPr="00A111A4">
              <w:rPr>
                <w:bCs/>
                <w:szCs w:val="26"/>
              </w:rPr>
              <w:t>theo</w:t>
            </w:r>
            <w:proofErr w:type="spellEnd"/>
            <w:r w:rsidRPr="00A111A4">
              <w:rPr>
                <w:bCs/>
                <w:szCs w:val="26"/>
              </w:rPr>
              <w:t xml:space="preserve"> </w:t>
            </w:r>
            <w:proofErr w:type="spellStart"/>
            <w:r w:rsidRPr="00A111A4">
              <w:rPr>
                <w:bCs/>
                <w:szCs w:val="26"/>
              </w:rPr>
              <w:t>dõi</w:t>
            </w:r>
            <w:proofErr w:type="spellEnd"/>
            <w:r w:rsidRPr="00A111A4">
              <w:rPr>
                <w:bCs/>
                <w:szCs w:val="26"/>
              </w:rPr>
              <w:t xml:space="preserve">, </w:t>
            </w:r>
            <w:proofErr w:type="spellStart"/>
            <w:r w:rsidRPr="00A111A4">
              <w:rPr>
                <w:bCs/>
                <w:szCs w:val="26"/>
              </w:rPr>
              <w:t>thực</w:t>
            </w:r>
            <w:proofErr w:type="spellEnd"/>
            <w:r w:rsidRPr="00A111A4">
              <w:rPr>
                <w:bCs/>
                <w:szCs w:val="26"/>
              </w:rPr>
              <w:t xml:space="preserve"> </w:t>
            </w:r>
            <w:proofErr w:type="spellStart"/>
            <w:r w:rsidRPr="00A111A4">
              <w:rPr>
                <w:bCs/>
                <w:szCs w:val="26"/>
              </w:rPr>
              <w:t>hiện</w:t>
            </w:r>
            <w:proofErr w:type="spellEnd"/>
            <w:r w:rsidRPr="00A111A4">
              <w:rPr>
                <w:bCs/>
                <w:szCs w:val="26"/>
              </w:rPr>
              <w:t xml:space="preserve"> </w:t>
            </w:r>
            <w:proofErr w:type="spellStart"/>
            <w:r w:rsidRPr="00A111A4">
              <w:rPr>
                <w:bCs/>
                <w:szCs w:val="26"/>
              </w:rPr>
              <w:t>xét</w:t>
            </w:r>
            <w:proofErr w:type="spellEnd"/>
            <w:r w:rsidRPr="00A111A4">
              <w:rPr>
                <w:bCs/>
                <w:szCs w:val="26"/>
              </w:rPr>
              <w:t xml:space="preserve"> </w:t>
            </w:r>
            <w:proofErr w:type="spellStart"/>
            <w:r w:rsidRPr="00A111A4">
              <w:rPr>
                <w:bCs/>
                <w:szCs w:val="26"/>
              </w:rPr>
              <w:t>tặng</w:t>
            </w:r>
            <w:proofErr w:type="spellEnd"/>
            <w:r w:rsidRPr="00A111A4">
              <w:rPr>
                <w:bCs/>
                <w:szCs w:val="26"/>
              </w:rPr>
              <w:t xml:space="preserve">, </w:t>
            </w:r>
            <w:proofErr w:type="spellStart"/>
            <w:r w:rsidRPr="00A111A4">
              <w:rPr>
                <w:bCs/>
                <w:szCs w:val="26"/>
              </w:rPr>
              <w:t>khen</w:t>
            </w:r>
            <w:proofErr w:type="spellEnd"/>
            <w:r w:rsidRPr="00A111A4">
              <w:rPr>
                <w:bCs/>
                <w:szCs w:val="26"/>
              </w:rPr>
              <w:t xml:space="preserve"> </w:t>
            </w:r>
            <w:proofErr w:type="spellStart"/>
            <w:r w:rsidRPr="00A111A4">
              <w:rPr>
                <w:bCs/>
                <w:szCs w:val="26"/>
              </w:rPr>
              <w:t>thưởng</w:t>
            </w:r>
            <w:proofErr w:type="spellEnd"/>
            <w:r w:rsidRPr="00A111A4">
              <w:rPr>
                <w:bCs/>
                <w:szCs w:val="26"/>
              </w:rPr>
              <w:t xml:space="preserve"> </w:t>
            </w:r>
            <w:proofErr w:type="spellStart"/>
            <w:r w:rsidRPr="00A111A4">
              <w:rPr>
                <w:bCs/>
                <w:szCs w:val="26"/>
              </w:rPr>
              <w:t>danh</w:t>
            </w:r>
            <w:proofErr w:type="spellEnd"/>
            <w:r w:rsidRPr="00A111A4">
              <w:rPr>
                <w:bCs/>
                <w:szCs w:val="26"/>
              </w:rPr>
              <w:t xml:space="preserve"> </w:t>
            </w:r>
            <w:proofErr w:type="spellStart"/>
            <w:r w:rsidRPr="00A111A4">
              <w:rPr>
                <w:bCs/>
                <w:szCs w:val="26"/>
              </w:rPr>
              <w:t>hiệu</w:t>
            </w:r>
            <w:proofErr w:type="spellEnd"/>
            <w:r w:rsidRPr="00A111A4">
              <w:rPr>
                <w:bCs/>
                <w:szCs w:val="26"/>
              </w:rPr>
              <w:t xml:space="preserve"> “</w:t>
            </w:r>
            <w:proofErr w:type="spellStart"/>
            <w:r w:rsidRPr="00A111A4">
              <w:rPr>
                <w:bCs/>
                <w:szCs w:val="26"/>
              </w:rPr>
              <w:t>Xã</w:t>
            </w:r>
            <w:proofErr w:type="spellEnd"/>
            <w:r w:rsidRPr="00A111A4">
              <w:rPr>
                <w:bCs/>
                <w:szCs w:val="26"/>
              </w:rPr>
              <w:t xml:space="preserve">, </w:t>
            </w:r>
            <w:proofErr w:type="spellStart"/>
            <w:r w:rsidRPr="00A111A4">
              <w:rPr>
                <w:bCs/>
                <w:szCs w:val="26"/>
              </w:rPr>
              <w:t>phường</w:t>
            </w:r>
            <w:proofErr w:type="spellEnd"/>
            <w:r w:rsidRPr="00A111A4">
              <w:rPr>
                <w:bCs/>
                <w:szCs w:val="26"/>
              </w:rPr>
              <w:t xml:space="preserve">, </w:t>
            </w:r>
            <w:proofErr w:type="spellStart"/>
            <w:r w:rsidRPr="00A111A4">
              <w:rPr>
                <w:bCs/>
                <w:szCs w:val="26"/>
              </w:rPr>
              <w:t>thị</w:t>
            </w:r>
            <w:proofErr w:type="spellEnd"/>
            <w:r w:rsidRPr="00A111A4">
              <w:rPr>
                <w:bCs/>
                <w:szCs w:val="26"/>
              </w:rPr>
              <w:t xml:space="preserve"> </w:t>
            </w:r>
            <w:proofErr w:type="spellStart"/>
            <w:r w:rsidRPr="00A111A4">
              <w:rPr>
                <w:bCs/>
                <w:szCs w:val="26"/>
              </w:rPr>
              <w:t>trấn</w:t>
            </w:r>
            <w:proofErr w:type="spellEnd"/>
            <w:r w:rsidRPr="00A111A4">
              <w:rPr>
                <w:bCs/>
                <w:szCs w:val="26"/>
              </w:rPr>
              <w:t xml:space="preserve"> </w:t>
            </w:r>
            <w:proofErr w:type="spellStart"/>
            <w:r w:rsidRPr="00A111A4">
              <w:rPr>
                <w:bCs/>
                <w:szCs w:val="26"/>
              </w:rPr>
              <w:t>tiêu</w:t>
            </w:r>
            <w:proofErr w:type="spellEnd"/>
            <w:r w:rsidRPr="00A111A4">
              <w:rPr>
                <w:bCs/>
                <w:szCs w:val="26"/>
              </w:rPr>
              <w:t xml:space="preserve"> </w:t>
            </w:r>
            <w:proofErr w:type="spellStart"/>
            <w:r w:rsidRPr="00A111A4">
              <w:rPr>
                <w:bCs/>
                <w:szCs w:val="26"/>
              </w:rPr>
              <w:t>biểu</w:t>
            </w:r>
            <w:proofErr w:type="spellEnd"/>
            <w:r w:rsidRPr="00A111A4">
              <w:rPr>
                <w:bCs/>
                <w:szCs w:val="26"/>
              </w:rPr>
              <w:t xml:space="preserve">” </w:t>
            </w:r>
            <w:proofErr w:type="spellStart"/>
            <w:r w:rsidRPr="00A111A4">
              <w:rPr>
                <w:bCs/>
                <w:szCs w:val="26"/>
              </w:rPr>
              <w:t>theo</w:t>
            </w:r>
            <w:proofErr w:type="spellEnd"/>
            <w:r w:rsidRPr="00A111A4">
              <w:rPr>
                <w:bCs/>
                <w:szCs w:val="26"/>
              </w:rPr>
              <w:t xml:space="preserve"> </w:t>
            </w:r>
            <w:proofErr w:type="spellStart"/>
            <w:r w:rsidRPr="00A111A4">
              <w:rPr>
                <w:bCs/>
                <w:szCs w:val="26"/>
              </w:rPr>
              <w:t>quy</w:t>
            </w:r>
            <w:proofErr w:type="spellEnd"/>
            <w:r w:rsidRPr="00A111A4">
              <w:rPr>
                <w:bCs/>
                <w:szCs w:val="26"/>
              </w:rPr>
              <w:t xml:space="preserve"> </w:t>
            </w:r>
            <w:proofErr w:type="spellStart"/>
            <w:r w:rsidRPr="00A111A4">
              <w:rPr>
                <w:bCs/>
                <w:szCs w:val="26"/>
              </w:rPr>
              <w:t>định</w:t>
            </w:r>
            <w:proofErr w:type="spellEnd"/>
            <w:r w:rsidRPr="00A111A4">
              <w:rPr>
                <w:bCs/>
                <w:szCs w:val="26"/>
              </w:rPr>
              <w:t>.</w:t>
            </w:r>
          </w:p>
          <w:p w14:paraId="7A04067D" w14:textId="77777777" w:rsidR="006858FD" w:rsidRPr="00B35688" w:rsidRDefault="006858FD" w:rsidP="00027B63">
            <w:pPr>
              <w:spacing w:after="0" w:line="240" w:lineRule="auto"/>
              <w:rPr>
                <w:bCs/>
                <w:spacing w:val="-6"/>
                <w:szCs w:val="26"/>
              </w:rPr>
            </w:pPr>
            <w:r w:rsidRPr="00B35688">
              <w:rPr>
                <w:bCs/>
                <w:spacing w:val="-6"/>
                <w:szCs w:val="26"/>
              </w:rPr>
              <w:t xml:space="preserve">3. </w:t>
            </w:r>
            <w:proofErr w:type="spellStart"/>
            <w:r w:rsidRPr="00B35688">
              <w:rPr>
                <w:bCs/>
                <w:spacing w:val="-6"/>
                <w:szCs w:val="26"/>
              </w:rPr>
              <w:t>Sở</w:t>
            </w:r>
            <w:proofErr w:type="spellEnd"/>
            <w:r w:rsidRPr="00B35688">
              <w:rPr>
                <w:bCs/>
                <w:spacing w:val="-6"/>
                <w:szCs w:val="26"/>
              </w:rPr>
              <w:t xml:space="preserve"> Tài </w:t>
            </w:r>
            <w:proofErr w:type="spellStart"/>
            <w:r w:rsidRPr="00B35688">
              <w:rPr>
                <w:bCs/>
                <w:spacing w:val="-6"/>
                <w:szCs w:val="26"/>
              </w:rPr>
              <w:t>chính</w:t>
            </w:r>
            <w:proofErr w:type="spellEnd"/>
            <w:r w:rsidRPr="00B35688">
              <w:rPr>
                <w:bCs/>
                <w:spacing w:val="-6"/>
                <w:szCs w:val="26"/>
              </w:rPr>
              <w:t xml:space="preserve">: </w:t>
            </w:r>
            <w:r w:rsidRPr="00B35688">
              <w:rPr>
                <w:spacing w:val="-6"/>
                <w:szCs w:val="26"/>
              </w:rPr>
              <w:t>T</w:t>
            </w:r>
            <w:r w:rsidRPr="00B35688">
              <w:rPr>
                <w:spacing w:val="-6"/>
                <w:szCs w:val="26"/>
                <w:lang w:val="vi-VN"/>
              </w:rPr>
              <w:t>ham mưu</w:t>
            </w:r>
            <w:r w:rsidRPr="00B35688">
              <w:rPr>
                <w:spacing w:val="-6"/>
                <w:szCs w:val="26"/>
              </w:rPr>
              <w:t xml:space="preserve"> </w:t>
            </w:r>
            <w:r w:rsidRPr="00B35688">
              <w:rPr>
                <w:spacing w:val="-6"/>
                <w:szCs w:val="26"/>
                <w:lang w:val="vi-VN"/>
              </w:rPr>
              <w:t xml:space="preserve">Ủy ban nhân dân tỉnh bố trí, đảm bảo kinh phí </w:t>
            </w:r>
            <w:r w:rsidRPr="00B35688">
              <w:rPr>
                <w:spacing w:val="-6"/>
                <w:szCs w:val="26"/>
                <w:lang w:val="vi-VN"/>
              </w:rPr>
              <w:lastRenderedPageBreak/>
              <w:t>cho công tác khen thưởng danh hiệu “Xã, phường, thị trấn tiêu biểu” theo quy định.</w:t>
            </w:r>
            <w:r w:rsidRPr="00B35688">
              <w:rPr>
                <w:bCs/>
                <w:spacing w:val="-6"/>
                <w:szCs w:val="26"/>
              </w:rPr>
              <w:t xml:space="preserve"> </w:t>
            </w:r>
          </w:p>
          <w:p w14:paraId="0779DC21" w14:textId="77777777" w:rsidR="006858FD" w:rsidRPr="00B35688" w:rsidRDefault="006858FD" w:rsidP="00027B63">
            <w:pPr>
              <w:spacing w:after="0" w:line="240" w:lineRule="auto"/>
              <w:rPr>
                <w:bCs/>
                <w:szCs w:val="26"/>
              </w:rPr>
            </w:pPr>
            <w:r w:rsidRPr="00B35688">
              <w:rPr>
                <w:bCs/>
                <w:szCs w:val="26"/>
              </w:rPr>
              <w:t xml:space="preserve">4. </w:t>
            </w:r>
            <w:proofErr w:type="spellStart"/>
            <w:r w:rsidRPr="00B35688">
              <w:rPr>
                <w:bCs/>
                <w:szCs w:val="26"/>
              </w:rPr>
              <w:t>Sở</w:t>
            </w:r>
            <w:proofErr w:type="spellEnd"/>
            <w:r w:rsidRPr="00B35688">
              <w:rPr>
                <w:bCs/>
                <w:szCs w:val="26"/>
              </w:rPr>
              <w:t xml:space="preserve"> Lao </w:t>
            </w:r>
            <w:proofErr w:type="spellStart"/>
            <w:r w:rsidRPr="00B35688">
              <w:rPr>
                <w:bCs/>
                <w:szCs w:val="26"/>
              </w:rPr>
              <w:t>động</w:t>
            </w:r>
            <w:proofErr w:type="spellEnd"/>
            <w:r w:rsidRPr="00B35688">
              <w:rPr>
                <w:bCs/>
                <w:szCs w:val="26"/>
              </w:rPr>
              <w:t xml:space="preserve"> - Thương </w:t>
            </w:r>
            <w:proofErr w:type="spellStart"/>
            <w:r w:rsidRPr="00B35688">
              <w:rPr>
                <w:bCs/>
                <w:szCs w:val="26"/>
              </w:rPr>
              <w:t>binh</w:t>
            </w:r>
            <w:proofErr w:type="spellEnd"/>
            <w:r w:rsidRPr="00B35688">
              <w:rPr>
                <w:bCs/>
                <w:szCs w:val="26"/>
              </w:rPr>
              <w:t xml:space="preserve"> </w:t>
            </w:r>
            <w:proofErr w:type="spellStart"/>
            <w:r w:rsidRPr="00B35688">
              <w:rPr>
                <w:bCs/>
                <w:szCs w:val="26"/>
              </w:rPr>
              <w:t>và</w:t>
            </w:r>
            <w:proofErr w:type="spellEnd"/>
            <w:r w:rsidRPr="00B35688">
              <w:rPr>
                <w:bCs/>
                <w:szCs w:val="26"/>
              </w:rPr>
              <w:t xml:space="preserve"> </w:t>
            </w:r>
            <w:proofErr w:type="spellStart"/>
            <w:r w:rsidRPr="00B35688">
              <w:rPr>
                <w:bCs/>
                <w:szCs w:val="26"/>
              </w:rPr>
              <w:t>Xã</w:t>
            </w:r>
            <w:proofErr w:type="spellEnd"/>
            <w:r w:rsidRPr="00B35688">
              <w:rPr>
                <w:bCs/>
                <w:szCs w:val="26"/>
              </w:rPr>
              <w:t xml:space="preserve"> </w:t>
            </w:r>
            <w:proofErr w:type="spellStart"/>
            <w:r w:rsidRPr="00B35688">
              <w:rPr>
                <w:bCs/>
                <w:szCs w:val="26"/>
              </w:rPr>
              <w:t>hội</w:t>
            </w:r>
            <w:proofErr w:type="spellEnd"/>
            <w:r w:rsidRPr="00B35688">
              <w:rPr>
                <w:bCs/>
                <w:szCs w:val="26"/>
              </w:rPr>
              <w:t xml:space="preserve">: </w:t>
            </w:r>
            <w:bookmarkStart w:id="6" w:name="dieu_11"/>
            <w:proofErr w:type="spellStart"/>
            <w:r w:rsidRPr="00B35688">
              <w:rPr>
                <w:bCs/>
                <w:szCs w:val="26"/>
              </w:rPr>
              <w:t>Hướng</w:t>
            </w:r>
            <w:proofErr w:type="spellEnd"/>
            <w:r w:rsidRPr="00B35688">
              <w:rPr>
                <w:bCs/>
                <w:szCs w:val="26"/>
              </w:rPr>
              <w:t xml:space="preserve"> </w:t>
            </w:r>
            <w:proofErr w:type="spellStart"/>
            <w:r w:rsidRPr="00B35688">
              <w:rPr>
                <w:bCs/>
                <w:szCs w:val="26"/>
              </w:rPr>
              <w:t>dẫn</w:t>
            </w:r>
            <w:proofErr w:type="spellEnd"/>
            <w:r w:rsidRPr="00B35688">
              <w:rPr>
                <w:bCs/>
                <w:szCs w:val="26"/>
              </w:rPr>
              <w:t xml:space="preserve"> </w:t>
            </w:r>
            <w:proofErr w:type="spellStart"/>
            <w:r w:rsidRPr="00B35688">
              <w:rPr>
                <w:bCs/>
                <w:szCs w:val="26"/>
              </w:rPr>
              <w:t>nội</w:t>
            </w:r>
            <w:proofErr w:type="spellEnd"/>
            <w:r w:rsidRPr="00B35688">
              <w:rPr>
                <w:bCs/>
                <w:szCs w:val="26"/>
              </w:rPr>
              <w:t xml:space="preserve"> dung </w:t>
            </w:r>
            <w:proofErr w:type="spellStart"/>
            <w:r w:rsidRPr="00B35688">
              <w:rPr>
                <w:bCs/>
                <w:szCs w:val="26"/>
              </w:rPr>
              <w:t>liên</w:t>
            </w:r>
            <w:proofErr w:type="spellEnd"/>
            <w:r w:rsidRPr="00B35688">
              <w:rPr>
                <w:bCs/>
                <w:szCs w:val="26"/>
              </w:rPr>
              <w:t xml:space="preserve"> </w:t>
            </w:r>
            <w:proofErr w:type="spellStart"/>
            <w:r w:rsidRPr="00B35688">
              <w:rPr>
                <w:bCs/>
                <w:szCs w:val="26"/>
              </w:rPr>
              <w:t>quan</w:t>
            </w:r>
            <w:proofErr w:type="spellEnd"/>
            <w:r w:rsidRPr="00B35688">
              <w:rPr>
                <w:bCs/>
                <w:szCs w:val="26"/>
              </w:rPr>
              <w:t xml:space="preserve"> </w:t>
            </w:r>
            <w:proofErr w:type="spellStart"/>
            <w:r w:rsidRPr="00B35688">
              <w:rPr>
                <w:bCs/>
                <w:szCs w:val="26"/>
              </w:rPr>
              <w:t>đến</w:t>
            </w:r>
            <w:proofErr w:type="spellEnd"/>
            <w:r w:rsidRPr="00B35688">
              <w:rPr>
                <w:bCs/>
                <w:szCs w:val="26"/>
              </w:rPr>
              <w:t xml:space="preserve"> </w:t>
            </w:r>
            <w:proofErr w:type="spellStart"/>
            <w:r w:rsidRPr="00B35688">
              <w:rPr>
                <w:bCs/>
                <w:szCs w:val="26"/>
              </w:rPr>
              <w:t>tiêu</w:t>
            </w:r>
            <w:proofErr w:type="spellEnd"/>
            <w:r w:rsidRPr="00B35688">
              <w:rPr>
                <w:bCs/>
                <w:szCs w:val="26"/>
              </w:rPr>
              <w:t xml:space="preserve"> </w:t>
            </w:r>
            <w:proofErr w:type="spellStart"/>
            <w:r w:rsidRPr="00B35688">
              <w:rPr>
                <w:bCs/>
                <w:szCs w:val="26"/>
              </w:rPr>
              <w:t>chí</w:t>
            </w:r>
            <w:proofErr w:type="spellEnd"/>
            <w:r w:rsidRPr="00B35688">
              <w:rPr>
                <w:bCs/>
                <w:szCs w:val="26"/>
              </w:rPr>
              <w:t xml:space="preserve"> </w:t>
            </w:r>
            <w:proofErr w:type="spellStart"/>
            <w:r w:rsidRPr="00B35688">
              <w:rPr>
                <w:bCs/>
                <w:szCs w:val="26"/>
              </w:rPr>
              <w:t>tỷ</w:t>
            </w:r>
            <w:proofErr w:type="spellEnd"/>
            <w:r w:rsidRPr="00B35688">
              <w:rPr>
                <w:bCs/>
                <w:szCs w:val="26"/>
              </w:rPr>
              <w:t xml:space="preserve"> </w:t>
            </w:r>
            <w:proofErr w:type="spellStart"/>
            <w:r w:rsidRPr="00B35688">
              <w:rPr>
                <w:bCs/>
                <w:szCs w:val="26"/>
              </w:rPr>
              <w:t>lệ</w:t>
            </w:r>
            <w:proofErr w:type="spellEnd"/>
            <w:r w:rsidRPr="00B35688">
              <w:rPr>
                <w:bCs/>
                <w:szCs w:val="26"/>
              </w:rPr>
              <w:t xml:space="preserve"> </w:t>
            </w:r>
            <w:proofErr w:type="spellStart"/>
            <w:r w:rsidRPr="00B35688">
              <w:rPr>
                <w:bCs/>
                <w:szCs w:val="26"/>
              </w:rPr>
              <w:t>người</w:t>
            </w:r>
            <w:proofErr w:type="spellEnd"/>
            <w:r w:rsidRPr="00B35688">
              <w:rPr>
                <w:bCs/>
                <w:szCs w:val="26"/>
              </w:rPr>
              <w:t xml:space="preserve"> </w:t>
            </w:r>
            <w:proofErr w:type="spellStart"/>
            <w:r w:rsidRPr="00B35688">
              <w:rPr>
                <w:bCs/>
                <w:szCs w:val="26"/>
              </w:rPr>
              <w:t>có</w:t>
            </w:r>
            <w:proofErr w:type="spellEnd"/>
            <w:r w:rsidRPr="00B35688">
              <w:rPr>
                <w:bCs/>
                <w:szCs w:val="26"/>
              </w:rPr>
              <w:t xml:space="preserve"> </w:t>
            </w:r>
            <w:proofErr w:type="spellStart"/>
            <w:r w:rsidRPr="00B35688">
              <w:rPr>
                <w:bCs/>
                <w:szCs w:val="26"/>
              </w:rPr>
              <w:t>việc</w:t>
            </w:r>
            <w:proofErr w:type="spellEnd"/>
            <w:r w:rsidRPr="00B35688">
              <w:rPr>
                <w:bCs/>
                <w:szCs w:val="26"/>
              </w:rPr>
              <w:t xml:space="preserve"> </w:t>
            </w:r>
            <w:proofErr w:type="spellStart"/>
            <w:r w:rsidRPr="00B35688">
              <w:rPr>
                <w:bCs/>
                <w:szCs w:val="26"/>
              </w:rPr>
              <w:t>làm</w:t>
            </w:r>
            <w:proofErr w:type="spellEnd"/>
            <w:r w:rsidRPr="00B35688">
              <w:rPr>
                <w:bCs/>
                <w:szCs w:val="26"/>
              </w:rPr>
              <w:t xml:space="preserve"> </w:t>
            </w:r>
            <w:proofErr w:type="spellStart"/>
            <w:r w:rsidRPr="00B35688">
              <w:rPr>
                <w:bCs/>
                <w:szCs w:val="26"/>
              </w:rPr>
              <w:t>trên</w:t>
            </w:r>
            <w:proofErr w:type="spellEnd"/>
            <w:r w:rsidRPr="00B35688">
              <w:rPr>
                <w:bCs/>
                <w:szCs w:val="26"/>
              </w:rPr>
              <w:t xml:space="preserve"> </w:t>
            </w:r>
            <w:proofErr w:type="spellStart"/>
            <w:r w:rsidRPr="00B35688">
              <w:rPr>
                <w:bCs/>
                <w:szCs w:val="26"/>
              </w:rPr>
              <w:t>dân</w:t>
            </w:r>
            <w:proofErr w:type="spellEnd"/>
            <w:r w:rsidRPr="00B35688">
              <w:rPr>
                <w:bCs/>
                <w:szCs w:val="26"/>
              </w:rPr>
              <w:t xml:space="preserve"> </w:t>
            </w:r>
            <w:proofErr w:type="spellStart"/>
            <w:r w:rsidRPr="00B35688">
              <w:rPr>
                <w:bCs/>
                <w:szCs w:val="26"/>
              </w:rPr>
              <w:t>số</w:t>
            </w:r>
            <w:proofErr w:type="spellEnd"/>
            <w:r w:rsidRPr="00B35688">
              <w:rPr>
                <w:bCs/>
                <w:szCs w:val="26"/>
              </w:rPr>
              <w:t xml:space="preserve"> </w:t>
            </w:r>
            <w:proofErr w:type="spellStart"/>
            <w:r w:rsidRPr="00B35688">
              <w:rPr>
                <w:bCs/>
                <w:szCs w:val="26"/>
              </w:rPr>
              <w:t>trong</w:t>
            </w:r>
            <w:proofErr w:type="spellEnd"/>
            <w:r w:rsidRPr="00B35688">
              <w:rPr>
                <w:bCs/>
                <w:szCs w:val="26"/>
              </w:rPr>
              <w:t xml:space="preserve"> </w:t>
            </w:r>
            <w:proofErr w:type="spellStart"/>
            <w:r w:rsidRPr="00B35688">
              <w:rPr>
                <w:bCs/>
                <w:szCs w:val="26"/>
              </w:rPr>
              <w:t>độ</w:t>
            </w:r>
            <w:proofErr w:type="spellEnd"/>
            <w:r w:rsidRPr="00B35688">
              <w:rPr>
                <w:bCs/>
                <w:szCs w:val="26"/>
              </w:rPr>
              <w:t xml:space="preserve"> </w:t>
            </w:r>
            <w:proofErr w:type="spellStart"/>
            <w:r w:rsidRPr="00B35688">
              <w:rPr>
                <w:bCs/>
                <w:szCs w:val="26"/>
              </w:rPr>
              <w:t>tuổi</w:t>
            </w:r>
            <w:proofErr w:type="spellEnd"/>
            <w:r w:rsidRPr="00B35688">
              <w:rPr>
                <w:bCs/>
                <w:szCs w:val="26"/>
              </w:rPr>
              <w:t xml:space="preserve"> </w:t>
            </w:r>
            <w:proofErr w:type="spellStart"/>
            <w:r w:rsidRPr="00B35688">
              <w:rPr>
                <w:bCs/>
                <w:szCs w:val="26"/>
              </w:rPr>
              <w:t>lao</w:t>
            </w:r>
            <w:proofErr w:type="spellEnd"/>
            <w:r w:rsidRPr="00B35688">
              <w:rPr>
                <w:bCs/>
                <w:szCs w:val="26"/>
              </w:rPr>
              <w:t xml:space="preserve"> </w:t>
            </w:r>
            <w:proofErr w:type="spellStart"/>
            <w:r w:rsidRPr="00B35688">
              <w:rPr>
                <w:bCs/>
                <w:szCs w:val="26"/>
              </w:rPr>
              <w:t>động</w:t>
            </w:r>
            <w:proofErr w:type="spellEnd"/>
            <w:r w:rsidRPr="00B35688">
              <w:rPr>
                <w:bCs/>
                <w:szCs w:val="26"/>
              </w:rPr>
              <w:t xml:space="preserve"> </w:t>
            </w:r>
            <w:proofErr w:type="spellStart"/>
            <w:r w:rsidRPr="00B35688">
              <w:rPr>
                <w:bCs/>
                <w:szCs w:val="26"/>
              </w:rPr>
              <w:t>có</w:t>
            </w:r>
            <w:proofErr w:type="spellEnd"/>
            <w:r w:rsidRPr="00B35688">
              <w:rPr>
                <w:bCs/>
                <w:szCs w:val="26"/>
              </w:rPr>
              <w:t xml:space="preserve"> </w:t>
            </w:r>
            <w:proofErr w:type="spellStart"/>
            <w:r w:rsidRPr="00B35688">
              <w:rPr>
                <w:bCs/>
                <w:szCs w:val="26"/>
              </w:rPr>
              <w:t>khả</w:t>
            </w:r>
            <w:proofErr w:type="spellEnd"/>
            <w:r w:rsidRPr="00B35688">
              <w:rPr>
                <w:bCs/>
                <w:szCs w:val="26"/>
              </w:rPr>
              <w:t xml:space="preserve"> </w:t>
            </w:r>
            <w:proofErr w:type="spellStart"/>
            <w:r w:rsidRPr="00B35688">
              <w:rPr>
                <w:bCs/>
                <w:szCs w:val="26"/>
              </w:rPr>
              <w:t>năng</w:t>
            </w:r>
            <w:proofErr w:type="spellEnd"/>
            <w:r w:rsidRPr="00B35688">
              <w:rPr>
                <w:bCs/>
                <w:szCs w:val="26"/>
              </w:rPr>
              <w:t xml:space="preserve"> </w:t>
            </w:r>
            <w:proofErr w:type="spellStart"/>
            <w:r w:rsidRPr="00B35688">
              <w:rPr>
                <w:bCs/>
                <w:szCs w:val="26"/>
              </w:rPr>
              <w:t>tham</w:t>
            </w:r>
            <w:proofErr w:type="spellEnd"/>
            <w:r w:rsidRPr="00B35688">
              <w:rPr>
                <w:bCs/>
                <w:szCs w:val="26"/>
              </w:rPr>
              <w:t xml:space="preserve"> </w:t>
            </w:r>
            <w:proofErr w:type="spellStart"/>
            <w:r w:rsidRPr="00B35688">
              <w:rPr>
                <w:bCs/>
                <w:szCs w:val="26"/>
              </w:rPr>
              <w:t>gia</w:t>
            </w:r>
            <w:proofErr w:type="spellEnd"/>
            <w:r w:rsidRPr="00B35688">
              <w:rPr>
                <w:bCs/>
                <w:szCs w:val="26"/>
              </w:rPr>
              <w:t xml:space="preserve"> </w:t>
            </w:r>
            <w:proofErr w:type="spellStart"/>
            <w:r w:rsidRPr="00B35688">
              <w:rPr>
                <w:bCs/>
                <w:szCs w:val="26"/>
              </w:rPr>
              <w:t>lao</w:t>
            </w:r>
            <w:proofErr w:type="spellEnd"/>
            <w:r w:rsidRPr="00B35688">
              <w:rPr>
                <w:bCs/>
                <w:szCs w:val="26"/>
              </w:rPr>
              <w:t xml:space="preserve"> </w:t>
            </w:r>
            <w:proofErr w:type="spellStart"/>
            <w:r w:rsidRPr="00B35688">
              <w:rPr>
                <w:bCs/>
                <w:szCs w:val="26"/>
              </w:rPr>
              <w:t>động</w:t>
            </w:r>
            <w:proofErr w:type="spellEnd"/>
            <w:r w:rsidRPr="00B35688">
              <w:rPr>
                <w:bCs/>
                <w:szCs w:val="26"/>
              </w:rPr>
              <w:t xml:space="preserve">; </w:t>
            </w:r>
            <w:proofErr w:type="spellStart"/>
            <w:r w:rsidRPr="00B35688">
              <w:rPr>
                <w:bCs/>
                <w:szCs w:val="26"/>
              </w:rPr>
              <w:t>tỷ</w:t>
            </w:r>
            <w:proofErr w:type="spellEnd"/>
            <w:r w:rsidRPr="00B35688">
              <w:rPr>
                <w:bCs/>
                <w:szCs w:val="26"/>
              </w:rPr>
              <w:t xml:space="preserve"> </w:t>
            </w:r>
            <w:proofErr w:type="spellStart"/>
            <w:r w:rsidRPr="00B35688">
              <w:rPr>
                <w:bCs/>
                <w:szCs w:val="26"/>
              </w:rPr>
              <w:t>lệ</w:t>
            </w:r>
            <w:proofErr w:type="spellEnd"/>
            <w:r w:rsidRPr="00B35688">
              <w:rPr>
                <w:bCs/>
                <w:szCs w:val="26"/>
              </w:rPr>
              <w:t xml:space="preserve"> </w:t>
            </w:r>
            <w:proofErr w:type="spellStart"/>
            <w:r w:rsidRPr="00B35688">
              <w:rPr>
                <w:bCs/>
                <w:szCs w:val="26"/>
              </w:rPr>
              <w:t>hộ</w:t>
            </w:r>
            <w:proofErr w:type="spellEnd"/>
            <w:r w:rsidRPr="00B35688">
              <w:rPr>
                <w:bCs/>
                <w:szCs w:val="26"/>
              </w:rPr>
              <w:t xml:space="preserve"> </w:t>
            </w:r>
            <w:proofErr w:type="spellStart"/>
            <w:r w:rsidRPr="00B35688">
              <w:rPr>
                <w:bCs/>
                <w:szCs w:val="26"/>
              </w:rPr>
              <w:t>nghèo</w:t>
            </w:r>
            <w:proofErr w:type="spellEnd"/>
            <w:r w:rsidRPr="00B35688">
              <w:rPr>
                <w:bCs/>
                <w:szCs w:val="26"/>
              </w:rPr>
              <w:t xml:space="preserve"> </w:t>
            </w:r>
            <w:proofErr w:type="spellStart"/>
            <w:r w:rsidRPr="00B35688">
              <w:rPr>
                <w:bCs/>
                <w:szCs w:val="26"/>
              </w:rPr>
              <w:t>đa</w:t>
            </w:r>
            <w:proofErr w:type="spellEnd"/>
            <w:r w:rsidRPr="00B35688">
              <w:rPr>
                <w:bCs/>
                <w:szCs w:val="26"/>
              </w:rPr>
              <w:t xml:space="preserve"> </w:t>
            </w:r>
            <w:proofErr w:type="spellStart"/>
            <w:r w:rsidRPr="00B35688">
              <w:rPr>
                <w:bCs/>
                <w:szCs w:val="26"/>
              </w:rPr>
              <w:t>chiều</w:t>
            </w:r>
            <w:proofErr w:type="spellEnd"/>
            <w:r w:rsidRPr="00B35688">
              <w:rPr>
                <w:bCs/>
                <w:szCs w:val="26"/>
              </w:rPr>
              <w:t xml:space="preserve">, </w:t>
            </w:r>
            <w:proofErr w:type="spellStart"/>
            <w:r w:rsidRPr="00B35688">
              <w:rPr>
                <w:bCs/>
                <w:szCs w:val="26"/>
              </w:rPr>
              <w:t>hộ</w:t>
            </w:r>
            <w:proofErr w:type="spellEnd"/>
            <w:r w:rsidRPr="00B35688">
              <w:rPr>
                <w:bCs/>
                <w:szCs w:val="26"/>
              </w:rPr>
              <w:t xml:space="preserve"> </w:t>
            </w:r>
            <w:proofErr w:type="spellStart"/>
            <w:r w:rsidRPr="00B35688">
              <w:rPr>
                <w:bCs/>
                <w:szCs w:val="26"/>
              </w:rPr>
              <w:t>cận</w:t>
            </w:r>
            <w:proofErr w:type="spellEnd"/>
            <w:r w:rsidRPr="00B35688">
              <w:rPr>
                <w:bCs/>
                <w:szCs w:val="26"/>
              </w:rPr>
              <w:t xml:space="preserve"> </w:t>
            </w:r>
            <w:proofErr w:type="spellStart"/>
            <w:r w:rsidRPr="00B35688">
              <w:rPr>
                <w:bCs/>
                <w:szCs w:val="26"/>
              </w:rPr>
              <w:t>nghèo</w:t>
            </w:r>
            <w:proofErr w:type="spellEnd"/>
            <w:r w:rsidRPr="00B35688">
              <w:rPr>
                <w:bCs/>
                <w:szCs w:val="26"/>
              </w:rPr>
              <w:t xml:space="preserve"> </w:t>
            </w:r>
            <w:proofErr w:type="spellStart"/>
            <w:r w:rsidRPr="00B35688">
              <w:rPr>
                <w:bCs/>
                <w:szCs w:val="26"/>
              </w:rPr>
              <w:t>quy</w:t>
            </w:r>
            <w:proofErr w:type="spellEnd"/>
            <w:r w:rsidRPr="00B35688">
              <w:rPr>
                <w:bCs/>
                <w:szCs w:val="26"/>
              </w:rPr>
              <w:t xml:space="preserve"> </w:t>
            </w:r>
            <w:proofErr w:type="spellStart"/>
            <w:r w:rsidRPr="00B35688">
              <w:rPr>
                <w:bCs/>
                <w:szCs w:val="26"/>
              </w:rPr>
              <w:t>đinh</w:t>
            </w:r>
            <w:proofErr w:type="spellEnd"/>
            <w:r w:rsidRPr="00B35688">
              <w:rPr>
                <w:bCs/>
                <w:szCs w:val="26"/>
              </w:rPr>
              <w:t xml:space="preserve"> </w:t>
            </w:r>
            <w:proofErr w:type="spellStart"/>
            <w:r w:rsidRPr="00B35688">
              <w:rPr>
                <w:bCs/>
                <w:szCs w:val="26"/>
              </w:rPr>
              <w:t>tại</w:t>
            </w:r>
            <w:proofErr w:type="spellEnd"/>
            <w:r w:rsidRPr="00B35688">
              <w:rPr>
                <w:bCs/>
                <w:szCs w:val="26"/>
              </w:rPr>
              <w:t xml:space="preserve"> </w:t>
            </w:r>
            <w:proofErr w:type="spellStart"/>
            <w:r w:rsidRPr="00B35688">
              <w:rPr>
                <w:bCs/>
                <w:szCs w:val="26"/>
              </w:rPr>
              <w:t>các</w:t>
            </w:r>
            <w:proofErr w:type="spellEnd"/>
            <w:r w:rsidRPr="00B35688">
              <w:rPr>
                <w:bCs/>
                <w:szCs w:val="26"/>
              </w:rPr>
              <w:t xml:space="preserve"> </w:t>
            </w:r>
            <w:proofErr w:type="spellStart"/>
            <w:r w:rsidRPr="00B35688">
              <w:rPr>
                <w:bCs/>
                <w:szCs w:val="26"/>
              </w:rPr>
              <w:t>Phụ</w:t>
            </w:r>
            <w:proofErr w:type="spellEnd"/>
            <w:r w:rsidRPr="00B35688">
              <w:rPr>
                <w:bCs/>
                <w:szCs w:val="26"/>
              </w:rPr>
              <w:t xml:space="preserve"> </w:t>
            </w:r>
            <w:proofErr w:type="spellStart"/>
            <w:r w:rsidRPr="00B35688">
              <w:rPr>
                <w:bCs/>
                <w:szCs w:val="26"/>
              </w:rPr>
              <w:t>lục</w:t>
            </w:r>
            <w:proofErr w:type="spellEnd"/>
            <w:r w:rsidRPr="00B35688">
              <w:rPr>
                <w:bCs/>
                <w:szCs w:val="26"/>
              </w:rPr>
              <w:t xml:space="preserve"> </w:t>
            </w:r>
            <w:proofErr w:type="spellStart"/>
            <w:r w:rsidRPr="00B35688">
              <w:rPr>
                <w:bCs/>
                <w:szCs w:val="26"/>
              </w:rPr>
              <w:t>kèm</w:t>
            </w:r>
            <w:proofErr w:type="spellEnd"/>
            <w:r w:rsidRPr="00B35688">
              <w:rPr>
                <w:bCs/>
                <w:szCs w:val="26"/>
              </w:rPr>
              <w:t xml:space="preserve"> </w:t>
            </w:r>
            <w:proofErr w:type="spellStart"/>
            <w:r w:rsidRPr="00B35688">
              <w:rPr>
                <w:bCs/>
                <w:szCs w:val="26"/>
              </w:rPr>
              <w:t>theo</w:t>
            </w:r>
            <w:proofErr w:type="spellEnd"/>
            <w:r w:rsidRPr="00B35688">
              <w:rPr>
                <w:bCs/>
                <w:szCs w:val="26"/>
              </w:rPr>
              <w:t xml:space="preserve"> Quy </w:t>
            </w:r>
            <w:proofErr w:type="spellStart"/>
            <w:r w:rsidRPr="00B35688">
              <w:rPr>
                <w:bCs/>
                <w:szCs w:val="26"/>
              </w:rPr>
              <w:t>định</w:t>
            </w:r>
            <w:proofErr w:type="spellEnd"/>
            <w:r w:rsidRPr="00B35688">
              <w:rPr>
                <w:bCs/>
                <w:szCs w:val="26"/>
              </w:rPr>
              <w:t xml:space="preserve"> </w:t>
            </w:r>
            <w:proofErr w:type="spellStart"/>
            <w:r w:rsidRPr="00B35688">
              <w:rPr>
                <w:bCs/>
                <w:szCs w:val="26"/>
              </w:rPr>
              <w:t>này</w:t>
            </w:r>
            <w:proofErr w:type="spellEnd"/>
            <w:r w:rsidRPr="00B35688">
              <w:rPr>
                <w:bCs/>
                <w:szCs w:val="26"/>
              </w:rPr>
              <w:t>.</w:t>
            </w:r>
          </w:p>
          <w:bookmarkEnd w:id="6"/>
          <w:p w14:paraId="68FE950F" w14:textId="77777777" w:rsidR="006858FD" w:rsidRPr="00B35688" w:rsidRDefault="006858FD" w:rsidP="00027B63">
            <w:pPr>
              <w:spacing w:after="0" w:line="240" w:lineRule="auto"/>
              <w:rPr>
                <w:bCs/>
                <w:szCs w:val="26"/>
              </w:rPr>
            </w:pPr>
            <w:r w:rsidRPr="00B35688">
              <w:rPr>
                <w:bCs/>
                <w:szCs w:val="26"/>
              </w:rPr>
              <w:t xml:space="preserve">5. </w:t>
            </w:r>
            <w:proofErr w:type="spellStart"/>
            <w:r w:rsidRPr="00B35688">
              <w:rPr>
                <w:bCs/>
                <w:szCs w:val="26"/>
              </w:rPr>
              <w:t>Cục</w:t>
            </w:r>
            <w:proofErr w:type="spellEnd"/>
            <w:r w:rsidRPr="00B35688">
              <w:rPr>
                <w:bCs/>
                <w:szCs w:val="26"/>
              </w:rPr>
              <w:t xml:space="preserve"> </w:t>
            </w:r>
            <w:proofErr w:type="spellStart"/>
            <w:r w:rsidRPr="00B35688">
              <w:rPr>
                <w:bCs/>
                <w:szCs w:val="26"/>
              </w:rPr>
              <w:t>Thống</w:t>
            </w:r>
            <w:proofErr w:type="spellEnd"/>
            <w:r w:rsidRPr="00B35688">
              <w:rPr>
                <w:bCs/>
                <w:szCs w:val="26"/>
              </w:rPr>
              <w:t xml:space="preserve"> </w:t>
            </w:r>
            <w:proofErr w:type="spellStart"/>
            <w:r w:rsidRPr="00B35688">
              <w:rPr>
                <w:bCs/>
                <w:szCs w:val="26"/>
              </w:rPr>
              <w:t>kê</w:t>
            </w:r>
            <w:proofErr w:type="spellEnd"/>
            <w:r w:rsidRPr="00B35688">
              <w:rPr>
                <w:bCs/>
                <w:szCs w:val="26"/>
              </w:rPr>
              <w:t xml:space="preserve"> </w:t>
            </w:r>
            <w:proofErr w:type="spellStart"/>
            <w:r w:rsidRPr="00B35688">
              <w:rPr>
                <w:bCs/>
                <w:szCs w:val="26"/>
              </w:rPr>
              <w:t>tỉnh</w:t>
            </w:r>
            <w:proofErr w:type="spellEnd"/>
            <w:r w:rsidRPr="00B35688">
              <w:rPr>
                <w:bCs/>
                <w:szCs w:val="26"/>
              </w:rPr>
              <w:t xml:space="preserve">: </w:t>
            </w:r>
            <w:proofErr w:type="spellStart"/>
            <w:r w:rsidRPr="00B35688">
              <w:rPr>
                <w:bCs/>
                <w:szCs w:val="26"/>
              </w:rPr>
              <w:t>Chủ</w:t>
            </w:r>
            <w:proofErr w:type="spellEnd"/>
            <w:r w:rsidRPr="00B35688">
              <w:rPr>
                <w:bCs/>
                <w:szCs w:val="26"/>
              </w:rPr>
              <w:t xml:space="preserve"> </w:t>
            </w:r>
            <w:proofErr w:type="spellStart"/>
            <w:r w:rsidRPr="00B35688">
              <w:rPr>
                <w:bCs/>
                <w:szCs w:val="26"/>
              </w:rPr>
              <w:t>trì</w:t>
            </w:r>
            <w:proofErr w:type="spellEnd"/>
            <w:r w:rsidRPr="00B35688">
              <w:rPr>
                <w:bCs/>
                <w:szCs w:val="26"/>
              </w:rPr>
              <w:t xml:space="preserve"> </w:t>
            </w:r>
            <w:proofErr w:type="spellStart"/>
            <w:r w:rsidRPr="00B35688">
              <w:rPr>
                <w:bCs/>
                <w:szCs w:val="26"/>
              </w:rPr>
              <w:t>hướng</w:t>
            </w:r>
            <w:proofErr w:type="spellEnd"/>
            <w:r w:rsidRPr="00B35688">
              <w:rPr>
                <w:bCs/>
                <w:szCs w:val="26"/>
              </w:rPr>
              <w:t xml:space="preserve"> </w:t>
            </w:r>
            <w:proofErr w:type="spellStart"/>
            <w:r w:rsidRPr="00B35688">
              <w:rPr>
                <w:bCs/>
                <w:szCs w:val="26"/>
              </w:rPr>
              <w:t>dẫn</w:t>
            </w:r>
            <w:proofErr w:type="spellEnd"/>
            <w:r w:rsidRPr="00B35688">
              <w:rPr>
                <w:bCs/>
                <w:szCs w:val="26"/>
              </w:rPr>
              <w:t xml:space="preserve"> </w:t>
            </w:r>
            <w:proofErr w:type="spellStart"/>
            <w:r w:rsidRPr="00B35688">
              <w:rPr>
                <w:bCs/>
                <w:szCs w:val="26"/>
              </w:rPr>
              <w:t>nội</w:t>
            </w:r>
            <w:proofErr w:type="spellEnd"/>
            <w:r w:rsidRPr="00B35688">
              <w:rPr>
                <w:bCs/>
                <w:szCs w:val="26"/>
              </w:rPr>
              <w:t xml:space="preserve"> dung </w:t>
            </w:r>
            <w:proofErr w:type="spellStart"/>
            <w:r w:rsidRPr="00B35688">
              <w:rPr>
                <w:bCs/>
                <w:szCs w:val="26"/>
              </w:rPr>
              <w:t>liên</w:t>
            </w:r>
            <w:proofErr w:type="spellEnd"/>
            <w:r w:rsidRPr="00B35688">
              <w:rPr>
                <w:bCs/>
                <w:szCs w:val="26"/>
              </w:rPr>
              <w:t xml:space="preserve"> </w:t>
            </w:r>
            <w:proofErr w:type="spellStart"/>
            <w:r w:rsidRPr="00B35688">
              <w:rPr>
                <w:bCs/>
                <w:szCs w:val="26"/>
              </w:rPr>
              <w:t>quan</w:t>
            </w:r>
            <w:proofErr w:type="spellEnd"/>
            <w:r w:rsidRPr="00B35688">
              <w:rPr>
                <w:bCs/>
                <w:szCs w:val="26"/>
              </w:rPr>
              <w:t xml:space="preserve"> </w:t>
            </w:r>
            <w:proofErr w:type="spellStart"/>
            <w:r w:rsidRPr="00B35688">
              <w:rPr>
                <w:bCs/>
                <w:szCs w:val="26"/>
              </w:rPr>
              <w:t>đến</w:t>
            </w:r>
            <w:proofErr w:type="spellEnd"/>
            <w:r w:rsidRPr="00B35688">
              <w:rPr>
                <w:bCs/>
                <w:szCs w:val="26"/>
              </w:rPr>
              <w:t xml:space="preserve"> </w:t>
            </w:r>
            <w:proofErr w:type="spellStart"/>
            <w:r w:rsidRPr="00B35688">
              <w:rPr>
                <w:bCs/>
                <w:szCs w:val="26"/>
              </w:rPr>
              <w:t>thu</w:t>
            </w:r>
            <w:proofErr w:type="spellEnd"/>
            <w:r w:rsidRPr="00B35688">
              <w:rPr>
                <w:bCs/>
                <w:szCs w:val="26"/>
              </w:rPr>
              <w:t xml:space="preserve"> </w:t>
            </w:r>
            <w:proofErr w:type="spellStart"/>
            <w:r w:rsidRPr="00B35688">
              <w:rPr>
                <w:bCs/>
                <w:szCs w:val="26"/>
              </w:rPr>
              <w:t>nhập</w:t>
            </w:r>
            <w:proofErr w:type="spellEnd"/>
            <w:r w:rsidRPr="00B35688">
              <w:rPr>
                <w:bCs/>
                <w:szCs w:val="26"/>
              </w:rPr>
              <w:t xml:space="preserve"> </w:t>
            </w:r>
            <w:proofErr w:type="spellStart"/>
            <w:r w:rsidRPr="00B35688">
              <w:rPr>
                <w:bCs/>
                <w:szCs w:val="26"/>
              </w:rPr>
              <w:t>bình</w:t>
            </w:r>
            <w:proofErr w:type="spellEnd"/>
            <w:r w:rsidRPr="00B35688">
              <w:rPr>
                <w:bCs/>
                <w:szCs w:val="26"/>
              </w:rPr>
              <w:t xml:space="preserve"> </w:t>
            </w:r>
            <w:proofErr w:type="spellStart"/>
            <w:r w:rsidRPr="00B35688">
              <w:rPr>
                <w:bCs/>
                <w:szCs w:val="26"/>
              </w:rPr>
              <w:t>quân</w:t>
            </w:r>
            <w:proofErr w:type="spellEnd"/>
            <w:r w:rsidRPr="00B35688">
              <w:rPr>
                <w:bCs/>
                <w:szCs w:val="26"/>
              </w:rPr>
              <w:t xml:space="preserve"> </w:t>
            </w:r>
            <w:proofErr w:type="spellStart"/>
            <w:r w:rsidRPr="00B35688">
              <w:rPr>
                <w:bCs/>
                <w:szCs w:val="26"/>
              </w:rPr>
              <w:t>đầu</w:t>
            </w:r>
            <w:proofErr w:type="spellEnd"/>
            <w:r w:rsidRPr="00B35688">
              <w:rPr>
                <w:bCs/>
                <w:szCs w:val="26"/>
              </w:rPr>
              <w:t xml:space="preserve"> </w:t>
            </w:r>
            <w:proofErr w:type="spellStart"/>
            <w:r w:rsidRPr="00B35688">
              <w:rPr>
                <w:bCs/>
                <w:szCs w:val="26"/>
              </w:rPr>
              <w:t>người</w:t>
            </w:r>
            <w:proofErr w:type="spellEnd"/>
            <w:r w:rsidRPr="00B35688">
              <w:rPr>
                <w:bCs/>
                <w:szCs w:val="26"/>
              </w:rPr>
              <w:t xml:space="preserve"> </w:t>
            </w:r>
            <w:proofErr w:type="spellStart"/>
            <w:r w:rsidRPr="00B35688">
              <w:rPr>
                <w:bCs/>
                <w:szCs w:val="26"/>
              </w:rPr>
              <w:t>quy</w:t>
            </w:r>
            <w:proofErr w:type="spellEnd"/>
            <w:r w:rsidRPr="00B35688">
              <w:rPr>
                <w:bCs/>
                <w:szCs w:val="26"/>
              </w:rPr>
              <w:t xml:space="preserve"> </w:t>
            </w:r>
            <w:proofErr w:type="spellStart"/>
            <w:r w:rsidRPr="00B35688">
              <w:rPr>
                <w:bCs/>
                <w:szCs w:val="26"/>
              </w:rPr>
              <w:t>định</w:t>
            </w:r>
            <w:proofErr w:type="spellEnd"/>
            <w:r w:rsidRPr="00B35688">
              <w:rPr>
                <w:bCs/>
                <w:szCs w:val="26"/>
              </w:rPr>
              <w:t xml:space="preserve"> </w:t>
            </w:r>
            <w:proofErr w:type="spellStart"/>
            <w:r w:rsidRPr="00B35688">
              <w:rPr>
                <w:bCs/>
                <w:szCs w:val="26"/>
              </w:rPr>
              <w:t>tại</w:t>
            </w:r>
            <w:proofErr w:type="spellEnd"/>
            <w:r w:rsidRPr="00B35688">
              <w:rPr>
                <w:bCs/>
                <w:szCs w:val="26"/>
              </w:rPr>
              <w:t xml:space="preserve"> </w:t>
            </w:r>
            <w:proofErr w:type="spellStart"/>
            <w:r w:rsidRPr="00B35688">
              <w:rPr>
                <w:bCs/>
                <w:szCs w:val="26"/>
              </w:rPr>
              <w:t>các</w:t>
            </w:r>
            <w:proofErr w:type="spellEnd"/>
            <w:r w:rsidRPr="00B35688">
              <w:rPr>
                <w:bCs/>
                <w:szCs w:val="26"/>
              </w:rPr>
              <w:t xml:space="preserve"> </w:t>
            </w:r>
            <w:proofErr w:type="spellStart"/>
            <w:r w:rsidRPr="00B35688">
              <w:rPr>
                <w:bCs/>
                <w:szCs w:val="26"/>
              </w:rPr>
              <w:t>Phụ</w:t>
            </w:r>
            <w:proofErr w:type="spellEnd"/>
            <w:r w:rsidRPr="00B35688">
              <w:rPr>
                <w:bCs/>
                <w:szCs w:val="26"/>
              </w:rPr>
              <w:t xml:space="preserve"> </w:t>
            </w:r>
            <w:proofErr w:type="spellStart"/>
            <w:r w:rsidRPr="00B35688">
              <w:rPr>
                <w:bCs/>
                <w:szCs w:val="26"/>
              </w:rPr>
              <w:t>lục</w:t>
            </w:r>
            <w:proofErr w:type="spellEnd"/>
            <w:r w:rsidRPr="00B35688">
              <w:rPr>
                <w:bCs/>
                <w:szCs w:val="26"/>
              </w:rPr>
              <w:t xml:space="preserve"> </w:t>
            </w:r>
            <w:proofErr w:type="spellStart"/>
            <w:r w:rsidRPr="00B35688">
              <w:rPr>
                <w:bCs/>
                <w:szCs w:val="26"/>
              </w:rPr>
              <w:t>kèm</w:t>
            </w:r>
            <w:proofErr w:type="spellEnd"/>
            <w:r w:rsidRPr="00B35688">
              <w:rPr>
                <w:bCs/>
                <w:szCs w:val="26"/>
              </w:rPr>
              <w:t xml:space="preserve"> </w:t>
            </w:r>
            <w:proofErr w:type="spellStart"/>
            <w:r w:rsidRPr="00B35688">
              <w:rPr>
                <w:bCs/>
                <w:szCs w:val="26"/>
              </w:rPr>
              <w:t>theo</w:t>
            </w:r>
            <w:proofErr w:type="spellEnd"/>
            <w:r w:rsidRPr="00B35688">
              <w:rPr>
                <w:bCs/>
                <w:szCs w:val="26"/>
              </w:rPr>
              <w:t xml:space="preserve"> Quy </w:t>
            </w:r>
            <w:proofErr w:type="spellStart"/>
            <w:r w:rsidRPr="00B35688">
              <w:rPr>
                <w:bCs/>
                <w:szCs w:val="26"/>
              </w:rPr>
              <w:t>định</w:t>
            </w:r>
            <w:proofErr w:type="spellEnd"/>
            <w:r w:rsidRPr="00B35688">
              <w:rPr>
                <w:bCs/>
                <w:szCs w:val="26"/>
              </w:rPr>
              <w:t xml:space="preserve"> </w:t>
            </w:r>
            <w:proofErr w:type="spellStart"/>
            <w:r w:rsidRPr="00B35688">
              <w:rPr>
                <w:bCs/>
                <w:szCs w:val="26"/>
              </w:rPr>
              <w:t>này</w:t>
            </w:r>
            <w:proofErr w:type="spellEnd"/>
            <w:r w:rsidRPr="00B35688">
              <w:rPr>
                <w:bCs/>
                <w:szCs w:val="26"/>
              </w:rPr>
              <w:t>.</w:t>
            </w:r>
          </w:p>
          <w:p w14:paraId="09A94DB3" w14:textId="77777777" w:rsidR="006858FD" w:rsidRPr="00B35688" w:rsidRDefault="006858FD" w:rsidP="00027B63">
            <w:pPr>
              <w:spacing w:after="0" w:line="240" w:lineRule="auto"/>
              <w:rPr>
                <w:bCs/>
                <w:szCs w:val="26"/>
              </w:rPr>
            </w:pPr>
            <w:r w:rsidRPr="00B35688">
              <w:rPr>
                <w:bCs/>
                <w:szCs w:val="26"/>
              </w:rPr>
              <w:t xml:space="preserve">6. Các </w:t>
            </w:r>
            <w:proofErr w:type="spellStart"/>
            <w:r w:rsidRPr="00B35688">
              <w:rPr>
                <w:bCs/>
                <w:szCs w:val="26"/>
              </w:rPr>
              <w:t>sở</w:t>
            </w:r>
            <w:proofErr w:type="spellEnd"/>
            <w:r w:rsidRPr="00B35688">
              <w:rPr>
                <w:bCs/>
                <w:szCs w:val="26"/>
              </w:rPr>
              <w:t xml:space="preserve">, ban, </w:t>
            </w:r>
            <w:proofErr w:type="spellStart"/>
            <w:r w:rsidRPr="00B35688">
              <w:rPr>
                <w:bCs/>
                <w:szCs w:val="26"/>
              </w:rPr>
              <w:t>ngành</w:t>
            </w:r>
            <w:proofErr w:type="spellEnd"/>
            <w:r w:rsidRPr="00B35688">
              <w:rPr>
                <w:bCs/>
                <w:szCs w:val="26"/>
              </w:rPr>
              <w:t xml:space="preserve"> </w:t>
            </w:r>
            <w:proofErr w:type="spellStart"/>
            <w:r w:rsidRPr="00B35688">
              <w:rPr>
                <w:bCs/>
                <w:szCs w:val="26"/>
              </w:rPr>
              <w:t>cấp</w:t>
            </w:r>
            <w:proofErr w:type="spellEnd"/>
            <w:r w:rsidRPr="00B35688">
              <w:rPr>
                <w:bCs/>
                <w:szCs w:val="26"/>
              </w:rPr>
              <w:t xml:space="preserve"> </w:t>
            </w:r>
            <w:proofErr w:type="spellStart"/>
            <w:r w:rsidRPr="00B35688">
              <w:rPr>
                <w:bCs/>
                <w:szCs w:val="26"/>
              </w:rPr>
              <w:t>tỉnh</w:t>
            </w:r>
            <w:proofErr w:type="spellEnd"/>
            <w:r w:rsidRPr="00B35688">
              <w:rPr>
                <w:bCs/>
                <w:szCs w:val="26"/>
              </w:rPr>
              <w:t xml:space="preserve">: Trong </w:t>
            </w:r>
            <w:proofErr w:type="spellStart"/>
            <w:r w:rsidRPr="00B35688">
              <w:rPr>
                <w:bCs/>
                <w:szCs w:val="26"/>
              </w:rPr>
              <w:t>phạm</w:t>
            </w:r>
            <w:proofErr w:type="spellEnd"/>
            <w:r w:rsidRPr="00B35688">
              <w:rPr>
                <w:bCs/>
                <w:szCs w:val="26"/>
              </w:rPr>
              <w:t xml:space="preserve"> vi </w:t>
            </w:r>
            <w:proofErr w:type="spellStart"/>
            <w:r w:rsidRPr="00B35688">
              <w:rPr>
                <w:bCs/>
                <w:szCs w:val="26"/>
              </w:rPr>
              <w:t>nhiệm</w:t>
            </w:r>
            <w:proofErr w:type="spellEnd"/>
            <w:r w:rsidRPr="00B35688">
              <w:rPr>
                <w:bCs/>
                <w:szCs w:val="26"/>
              </w:rPr>
              <w:t xml:space="preserve"> </w:t>
            </w:r>
            <w:proofErr w:type="spellStart"/>
            <w:r w:rsidRPr="00B35688">
              <w:rPr>
                <w:bCs/>
                <w:szCs w:val="26"/>
              </w:rPr>
              <w:t>vụ</w:t>
            </w:r>
            <w:proofErr w:type="spellEnd"/>
            <w:r w:rsidRPr="00B35688">
              <w:rPr>
                <w:bCs/>
                <w:szCs w:val="26"/>
              </w:rPr>
              <w:t xml:space="preserve">, </w:t>
            </w:r>
            <w:proofErr w:type="spellStart"/>
            <w:r w:rsidRPr="00B35688">
              <w:rPr>
                <w:bCs/>
                <w:szCs w:val="26"/>
              </w:rPr>
              <w:t>quyền</w:t>
            </w:r>
            <w:proofErr w:type="spellEnd"/>
            <w:r w:rsidRPr="00B35688">
              <w:rPr>
                <w:bCs/>
                <w:szCs w:val="26"/>
              </w:rPr>
              <w:t xml:space="preserve"> </w:t>
            </w:r>
            <w:proofErr w:type="spellStart"/>
            <w:r w:rsidRPr="00B35688">
              <w:rPr>
                <w:bCs/>
                <w:szCs w:val="26"/>
              </w:rPr>
              <w:t>hạn</w:t>
            </w:r>
            <w:proofErr w:type="spellEnd"/>
            <w:r w:rsidRPr="00B35688">
              <w:rPr>
                <w:bCs/>
                <w:szCs w:val="26"/>
              </w:rPr>
              <w:t xml:space="preserve"> </w:t>
            </w:r>
            <w:proofErr w:type="spellStart"/>
            <w:r w:rsidRPr="00B35688">
              <w:rPr>
                <w:bCs/>
                <w:szCs w:val="26"/>
              </w:rPr>
              <w:t>của</w:t>
            </w:r>
            <w:proofErr w:type="spellEnd"/>
            <w:r w:rsidRPr="00B35688">
              <w:rPr>
                <w:bCs/>
                <w:szCs w:val="26"/>
              </w:rPr>
              <w:t xml:space="preserve"> </w:t>
            </w:r>
            <w:proofErr w:type="spellStart"/>
            <w:r w:rsidRPr="00B35688">
              <w:rPr>
                <w:bCs/>
                <w:szCs w:val="26"/>
              </w:rPr>
              <w:t>mình</w:t>
            </w:r>
            <w:proofErr w:type="spellEnd"/>
            <w:r w:rsidRPr="00B35688">
              <w:rPr>
                <w:bCs/>
                <w:szCs w:val="26"/>
              </w:rPr>
              <w:t xml:space="preserve"> </w:t>
            </w:r>
            <w:proofErr w:type="spellStart"/>
            <w:r w:rsidRPr="00B35688">
              <w:rPr>
                <w:bCs/>
                <w:szCs w:val="26"/>
              </w:rPr>
              <w:t>có</w:t>
            </w:r>
            <w:proofErr w:type="spellEnd"/>
            <w:r w:rsidRPr="00B35688">
              <w:rPr>
                <w:bCs/>
                <w:szCs w:val="26"/>
              </w:rPr>
              <w:t xml:space="preserve"> </w:t>
            </w:r>
            <w:proofErr w:type="spellStart"/>
            <w:r w:rsidRPr="00B35688">
              <w:rPr>
                <w:bCs/>
                <w:szCs w:val="26"/>
              </w:rPr>
              <w:t>trách</w:t>
            </w:r>
            <w:proofErr w:type="spellEnd"/>
            <w:r w:rsidRPr="00B35688">
              <w:rPr>
                <w:bCs/>
                <w:szCs w:val="26"/>
              </w:rPr>
              <w:t xml:space="preserve"> </w:t>
            </w:r>
            <w:proofErr w:type="spellStart"/>
            <w:r w:rsidRPr="00B35688">
              <w:rPr>
                <w:bCs/>
                <w:szCs w:val="26"/>
              </w:rPr>
              <w:t>nhiệm</w:t>
            </w:r>
            <w:proofErr w:type="spellEnd"/>
            <w:r w:rsidRPr="00B35688">
              <w:rPr>
                <w:bCs/>
                <w:szCs w:val="26"/>
              </w:rPr>
              <w:t xml:space="preserve"> </w:t>
            </w:r>
            <w:proofErr w:type="spellStart"/>
            <w:r w:rsidRPr="00B35688">
              <w:rPr>
                <w:bCs/>
                <w:szCs w:val="26"/>
              </w:rPr>
              <w:t>hướng</w:t>
            </w:r>
            <w:proofErr w:type="spellEnd"/>
            <w:r w:rsidRPr="00B35688">
              <w:rPr>
                <w:bCs/>
                <w:szCs w:val="26"/>
              </w:rPr>
              <w:t xml:space="preserve"> </w:t>
            </w:r>
            <w:proofErr w:type="spellStart"/>
            <w:r w:rsidRPr="00B35688">
              <w:rPr>
                <w:bCs/>
                <w:szCs w:val="26"/>
              </w:rPr>
              <w:t>dẫn</w:t>
            </w:r>
            <w:proofErr w:type="spellEnd"/>
            <w:r w:rsidRPr="00B35688">
              <w:rPr>
                <w:bCs/>
                <w:szCs w:val="26"/>
              </w:rPr>
              <w:t xml:space="preserve"> </w:t>
            </w:r>
            <w:proofErr w:type="spellStart"/>
            <w:r w:rsidRPr="00B35688">
              <w:rPr>
                <w:bCs/>
                <w:szCs w:val="26"/>
              </w:rPr>
              <w:t>thực</w:t>
            </w:r>
            <w:proofErr w:type="spellEnd"/>
            <w:r w:rsidRPr="00B35688">
              <w:rPr>
                <w:bCs/>
                <w:szCs w:val="26"/>
              </w:rPr>
              <w:t xml:space="preserve"> </w:t>
            </w:r>
            <w:proofErr w:type="spellStart"/>
            <w:r w:rsidRPr="00B35688">
              <w:rPr>
                <w:bCs/>
                <w:szCs w:val="26"/>
              </w:rPr>
              <w:t>hiện</w:t>
            </w:r>
            <w:proofErr w:type="spellEnd"/>
            <w:r w:rsidRPr="00B35688">
              <w:rPr>
                <w:bCs/>
                <w:szCs w:val="26"/>
              </w:rPr>
              <w:t xml:space="preserve"> </w:t>
            </w:r>
            <w:proofErr w:type="spellStart"/>
            <w:r w:rsidRPr="00B35688">
              <w:rPr>
                <w:bCs/>
                <w:szCs w:val="26"/>
              </w:rPr>
              <w:t>các</w:t>
            </w:r>
            <w:proofErr w:type="spellEnd"/>
            <w:r w:rsidRPr="00B35688">
              <w:rPr>
                <w:bCs/>
                <w:szCs w:val="26"/>
              </w:rPr>
              <w:t xml:space="preserve"> </w:t>
            </w:r>
            <w:proofErr w:type="spellStart"/>
            <w:r w:rsidRPr="00B35688">
              <w:rPr>
                <w:bCs/>
                <w:szCs w:val="26"/>
              </w:rPr>
              <w:t>nội</w:t>
            </w:r>
            <w:proofErr w:type="spellEnd"/>
            <w:r w:rsidRPr="00B35688">
              <w:rPr>
                <w:bCs/>
                <w:szCs w:val="26"/>
              </w:rPr>
              <w:t xml:space="preserve"> dung </w:t>
            </w:r>
            <w:proofErr w:type="spellStart"/>
            <w:r w:rsidRPr="00B35688">
              <w:rPr>
                <w:bCs/>
                <w:szCs w:val="26"/>
              </w:rPr>
              <w:t>có</w:t>
            </w:r>
            <w:proofErr w:type="spellEnd"/>
            <w:r w:rsidRPr="00B35688">
              <w:rPr>
                <w:bCs/>
                <w:szCs w:val="26"/>
              </w:rPr>
              <w:t xml:space="preserve"> </w:t>
            </w:r>
            <w:proofErr w:type="spellStart"/>
            <w:r w:rsidRPr="00B35688">
              <w:rPr>
                <w:bCs/>
                <w:szCs w:val="26"/>
              </w:rPr>
              <w:t>liên</w:t>
            </w:r>
            <w:proofErr w:type="spellEnd"/>
            <w:r w:rsidRPr="00B35688">
              <w:rPr>
                <w:bCs/>
                <w:szCs w:val="26"/>
              </w:rPr>
              <w:t xml:space="preserve"> </w:t>
            </w:r>
            <w:proofErr w:type="spellStart"/>
            <w:r w:rsidRPr="00B35688">
              <w:rPr>
                <w:bCs/>
                <w:szCs w:val="26"/>
              </w:rPr>
              <w:t>quan</w:t>
            </w:r>
            <w:proofErr w:type="spellEnd"/>
            <w:r w:rsidRPr="00B35688">
              <w:rPr>
                <w:bCs/>
                <w:szCs w:val="26"/>
              </w:rPr>
              <w:t xml:space="preserve"> </w:t>
            </w:r>
            <w:proofErr w:type="spellStart"/>
            <w:r w:rsidRPr="00B35688">
              <w:rPr>
                <w:bCs/>
                <w:szCs w:val="26"/>
              </w:rPr>
              <w:t>trong</w:t>
            </w:r>
            <w:proofErr w:type="spellEnd"/>
            <w:r w:rsidRPr="00B35688">
              <w:rPr>
                <w:bCs/>
                <w:szCs w:val="26"/>
              </w:rPr>
              <w:t xml:space="preserve"> </w:t>
            </w:r>
            <w:proofErr w:type="spellStart"/>
            <w:r w:rsidRPr="00B35688">
              <w:rPr>
                <w:bCs/>
                <w:szCs w:val="26"/>
              </w:rPr>
              <w:t>quá</w:t>
            </w:r>
            <w:proofErr w:type="spellEnd"/>
            <w:r w:rsidRPr="00B35688">
              <w:rPr>
                <w:bCs/>
                <w:szCs w:val="26"/>
              </w:rPr>
              <w:t xml:space="preserve"> </w:t>
            </w:r>
            <w:proofErr w:type="spellStart"/>
            <w:r w:rsidRPr="00B35688">
              <w:rPr>
                <w:bCs/>
                <w:szCs w:val="26"/>
              </w:rPr>
              <w:t>trình</w:t>
            </w:r>
            <w:proofErr w:type="spellEnd"/>
            <w:r w:rsidRPr="00B35688">
              <w:rPr>
                <w:bCs/>
                <w:szCs w:val="26"/>
              </w:rPr>
              <w:t xml:space="preserve"> </w:t>
            </w:r>
            <w:proofErr w:type="spellStart"/>
            <w:r w:rsidRPr="00B35688">
              <w:rPr>
                <w:bCs/>
                <w:szCs w:val="26"/>
              </w:rPr>
              <w:t>xét</w:t>
            </w:r>
            <w:proofErr w:type="spellEnd"/>
            <w:r w:rsidRPr="00B35688">
              <w:rPr>
                <w:bCs/>
                <w:szCs w:val="26"/>
              </w:rPr>
              <w:t xml:space="preserve"> </w:t>
            </w:r>
            <w:proofErr w:type="spellStart"/>
            <w:r w:rsidRPr="00B35688">
              <w:rPr>
                <w:bCs/>
                <w:szCs w:val="26"/>
              </w:rPr>
              <w:t>tặng</w:t>
            </w:r>
            <w:proofErr w:type="spellEnd"/>
            <w:r w:rsidRPr="00B35688">
              <w:rPr>
                <w:bCs/>
                <w:szCs w:val="26"/>
              </w:rPr>
              <w:t xml:space="preserve"> </w:t>
            </w:r>
            <w:proofErr w:type="spellStart"/>
            <w:r w:rsidRPr="00B35688">
              <w:rPr>
                <w:bCs/>
                <w:szCs w:val="26"/>
              </w:rPr>
              <w:t>các</w:t>
            </w:r>
            <w:proofErr w:type="spellEnd"/>
            <w:r w:rsidRPr="00B35688">
              <w:rPr>
                <w:bCs/>
                <w:szCs w:val="26"/>
              </w:rPr>
              <w:t xml:space="preserve"> </w:t>
            </w:r>
            <w:proofErr w:type="spellStart"/>
            <w:r w:rsidRPr="00B35688">
              <w:rPr>
                <w:bCs/>
                <w:szCs w:val="26"/>
              </w:rPr>
              <w:t>danh</w:t>
            </w:r>
            <w:proofErr w:type="spellEnd"/>
            <w:r w:rsidRPr="00B35688">
              <w:rPr>
                <w:bCs/>
                <w:szCs w:val="26"/>
              </w:rPr>
              <w:t xml:space="preserve"> </w:t>
            </w:r>
            <w:proofErr w:type="spellStart"/>
            <w:r w:rsidRPr="00B35688">
              <w:rPr>
                <w:bCs/>
                <w:szCs w:val="26"/>
              </w:rPr>
              <w:t>hiệu</w:t>
            </w:r>
            <w:proofErr w:type="spellEnd"/>
            <w:r w:rsidRPr="00B35688">
              <w:rPr>
                <w:bCs/>
                <w:szCs w:val="26"/>
              </w:rPr>
              <w:t xml:space="preserve"> “Gia </w:t>
            </w:r>
            <w:proofErr w:type="spellStart"/>
            <w:r w:rsidRPr="00B35688">
              <w:rPr>
                <w:bCs/>
                <w:szCs w:val="26"/>
              </w:rPr>
              <w:t>đình</w:t>
            </w:r>
            <w:proofErr w:type="spellEnd"/>
            <w:r w:rsidRPr="00B35688">
              <w:rPr>
                <w:bCs/>
                <w:szCs w:val="26"/>
              </w:rPr>
              <w:t xml:space="preserve"> </w:t>
            </w:r>
            <w:proofErr w:type="spellStart"/>
            <w:r w:rsidRPr="00B35688">
              <w:rPr>
                <w:bCs/>
                <w:szCs w:val="26"/>
              </w:rPr>
              <w:t>văn</w:t>
            </w:r>
            <w:proofErr w:type="spellEnd"/>
            <w:r w:rsidRPr="00B35688">
              <w:rPr>
                <w:bCs/>
                <w:szCs w:val="26"/>
              </w:rPr>
              <w:t xml:space="preserve"> </w:t>
            </w:r>
            <w:proofErr w:type="spellStart"/>
            <w:r w:rsidRPr="00B35688">
              <w:rPr>
                <w:bCs/>
                <w:szCs w:val="26"/>
              </w:rPr>
              <w:t>hóa</w:t>
            </w:r>
            <w:proofErr w:type="spellEnd"/>
            <w:r w:rsidRPr="00B35688">
              <w:rPr>
                <w:bCs/>
                <w:szCs w:val="26"/>
              </w:rPr>
              <w:t>”, “</w:t>
            </w:r>
            <w:proofErr w:type="spellStart"/>
            <w:r w:rsidRPr="00B35688">
              <w:rPr>
                <w:bCs/>
                <w:szCs w:val="26"/>
              </w:rPr>
              <w:t>Thôn</w:t>
            </w:r>
            <w:proofErr w:type="spellEnd"/>
            <w:r w:rsidRPr="00B35688">
              <w:rPr>
                <w:bCs/>
                <w:szCs w:val="26"/>
              </w:rPr>
              <w:t xml:space="preserve">, </w:t>
            </w:r>
            <w:proofErr w:type="spellStart"/>
            <w:r w:rsidRPr="00B35688">
              <w:rPr>
                <w:bCs/>
                <w:szCs w:val="26"/>
              </w:rPr>
              <w:t>tổ</w:t>
            </w:r>
            <w:proofErr w:type="spellEnd"/>
            <w:r w:rsidRPr="00B35688">
              <w:rPr>
                <w:bCs/>
                <w:szCs w:val="26"/>
              </w:rPr>
              <w:t xml:space="preserve"> </w:t>
            </w:r>
            <w:proofErr w:type="spellStart"/>
            <w:r w:rsidRPr="00B35688">
              <w:rPr>
                <w:bCs/>
                <w:szCs w:val="26"/>
              </w:rPr>
              <w:t>dân</w:t>
            </w:r>
            <w:proofErr w:type="spellEnd"/>
            <w:r w:rsidRPr="00B35688">
              <w:rPr>
                <w:bCs/>
                <w:szCs w:val="26"/>
              </w:rPr>
              <w:t xml:space="preserve"> </w:t>
            </w:r>
            <w:proofErr w:type="spellStart"/>
            <w:r w:rsidRPr="00B35688">
              <w:rPr>
                <w:bCs/>
                <w:szCs w:val="26"/>
              </w:rPr>
              <w:t>phố</w:t>
            </w:r>
            <w:proofErr w:type="spellEnd"/>
            <w:r w:rsidRPr="00B35688">
              <w:rPr>
                <w:bCs/>
                <w:szCs w:val="26"/>
              </w:rPr>
              <w:t xml:space="preserve"> </w:t>
            </w:r>
            <w:proofErr w:type="spellStart"/>
            <w:r w:rsidRPr="00B35688">
              <w:rPr>
                <w:bCs/>
                <w:szCs w:val="26"/>
              </w:rPr>
              <w:t>văn</w:t>
            </w:r>
            <w:proofErr w:type="spellEnd"/>
            <w:r w:rsidRPr="00B35688">
              <w:rPr>
                <w:bCs/>
                <w:szCs w:val="26"/>
              </w:rPr>
              <w:t xml:space="preserve"> </w:t>
            </w:r>
            <w:proofErr w:type="spellStart"/>
            <w:r w:rsidRPr="00B35688">
              <w:rPr>
                <w:bCs/>
                <w:szCs w:val="26"/>
              </w:rPr>
              <w:t>hóa</w:t>
            </w:r>
            <w:proofErr w:type="spellEnd"/>
            <w:r w:rsidRPr="00B35688">
              <w:rPr>
                <w:bCs/>
                <w:szCs w:val="26"/>
              </w:rPr>
              <w:t>”, “</w:t>
            </w:r>
            <w:proofErr w:type="spellStart"/>
            <w:r w:rsidRPr="00B35688">
              <w:rPr>
                <w:bCs/>
                <w:szCs w:val="26"/>
              </w:rPr>
              <w:t>Xã</w:t>
            </w:r>
            <w:proofErr w:type="spellEnd"/>
            <w:r w:rsidRPr="00B35688">
              <w:rPr>
                <w:bCs/>
                <w:szCs w:val="26"/>
              </w:rPr>
              <w:t xml:space="preserve">, </w:t>
            </w:r>
            <w:proofErr w:type="spellStart"/>
            <w:r w:rsidRPr="00B35688">
              <w:rPr>
                <w:bCs/>
                <w:szCs w:val="26"/>
              </w:rPr>
              <w:t>phường</w:t>
            </w:r>
            <w:proofErr w:type="spellEnd"/>
            <w:r w:rsidRPr="00B35688">
              <w:rPr>
                <w:bCs/>
                <w:szCs w:val="26"/>
              </w:rPr>
              <w:t xml:space="preserve">, </w:t>
            </w:r>
            <w:proofErr w:type="spellStart"/>
            <w:r w:rsidRPr="00B35688">
              <w:rPr>
                <w:bCs/>
                <w:szCs w:val="26"/>
              </w:rPr>
              <w:t>thị</w:t>
            </w:r>
            <w:proofErr w:type="spellEnd"/>
            <w:r w:rsidRPr="00B35688">
              <w:rPr>
                <w:bCs/>
                <w:szCs w:val="26"/>
              </w:rPr>
              <w:t xml:space="preserve"> </w:t>
            </w:r>
            <w:proofErr w:type="spellStart"/>
            <w:r w:rsidRPr="00B35688">
              <w:rPr>
                <w:bCs/>
                <w:szCs w:val="26"/>
              </w:rPr>
              <w:t>trấn</w:t>
            </w:r>
            <w:proofErr w:type="spellEnd"/>
            <w:r w:rsidRPr="00B35688">
              <w:rPr>
                <w:bCs/>
                <w:szCs w:val="26"/>
              </w:rPr>
              <w:t xml:space="preserve"> </w:t>
            </w:r>
            <w:proofErr w:type="spellStart"/>
            <w:r w:rsidRPr="00B35688">
              <w:rPr>
                <w:bCs/>
                <w:szCs w:val="26"/>
              </w:rPr>
              <w:t>tiêu</w:t>
            </w:r>
            <w:proofErr w:type="spellEnd"/>
            <w:r w:rsidRPr="00B35688">
              <w:rPr>
                <w:bCs/>
                <w:szCs w:val="26"/>
              </w:rPr>
              <w:t xml:space="preserve"> </w:t>
            </w:r>
            <w:proofErr w:type="spellStart"/>
            <w:r w:rsidRPr="00B35688">
              <w:rPr>
                <w:bCs/>
                <w:szCs w:val="26"/>
              </w:rPr>
              <w:t>biểu</w:t>
            </w:r>
            <w:proofErr w:type="spellEnd"/>
            <w:r w:rsidRPr="00B35688">
              <w:rPr>
                <w:bCs/>
                <w:szCs w:val="26"/>
              </w:rPr>
              <w:t>”.</w:t>
            </w:r>
          </w:p>
          <w:p w14:paraId="3F16790F" w14:textId="77777777" w:rsidR="006858FD" w:rsidRPr="00B35688" w:rsidRDefault="006858FD" w:rsidP="00027B63">
            <w:pPr>
              <w:spacing w:after="0" w:line="240" w:lineRule="auto"/>
              <w:ind w:firstLine="34"/>
              <w:rPr>
                <w:bCs/>
                <w:szCs w:val="26"/>
              </w:rPr>
            </w:pPr>
            <w:r w:rsidRPr="00B35688">
              <w:rPr>
                <w:bCs/>
                <w:szCs w:val="26"/>
              </w:rPr>
              <w:t xml:space="preserve">7. </w:t>
            </w:r>
            <w:proofErr w:type="spellStart"/>
            <w:r w:rsidRPr="00B35688">
              <w:rPr>
                <w:bCs/>
                <w:szCs w:val="26"/>
              </w:rPr>
              <w:t>Ủy</w:t>
            </w:r>
            <w:proofErr w:type="spellEnd"/>
            <w:r w:rsidRPr="00B35688">
              <w:rPr>
                <w:bCs/>
                <w:szCs w:val="26"/>
              </w:rPr>
              <w:t xml:space="preserve"> ban </w:t>
            </w:r>
            <w:proofErr w:type="spellStart"/>
            <w:r w:rsidRPr="00B35688">
              <w:rPr>
                <w:bCs/>
                <w:szCs w:val="26"/>
              </w:rPr>
              <w:t>nhân</w:t>
            </w:r>
            <w:proofErr w:type="spellEnd"/>
            <w:r w:rsidRPr="00B35688">
              <w:rPr>
                <w:bCs/>
                <w:szCs w:val="26"/>
              </w:rPr>
              <w:t xml:space="preserve"> </w:t>
            </w:r>
            <w:proofErr w:type="spellStart"/>
            <w:r w:rsidRPr="00B35688">
              <w:rPr>
                <w:bCs/>
                <w:szCs w:val="26"/>
              </w:rPr>
              <w:t>dân</w:t>
            </w:r>
            <w:proofErr w:type="spellEnd"/>
            <w:r w:rsidRPr="00B35688">
              <w:rPr>
                <w:bCs/>
                <w:szCs w:val="26"/>
              </w:rPr>
              <w:t xml:space="preserve"> </w:t>
            </w:r>
            <w:proofErr w:type="spellStart"/>
            <w:r w:rsidRPr="00B35688">
              <w:rPr>
                <w:bCs/>
                <w:szCs w:val="26"/>
              </w:rPr>
              <w:t>các</w:t>
            </w:r>
            <w:proofErr w:type="spellEnd"/>
            <w:r w:rsidRPr="00B35688">
              <w:rPr>
                <w:bCs/>
                <w:szCs w:val="26"/>
              </w:rPr>
              <w:t xml:space="preserve"> </w:t>
            </w:r>
            <w:proofErr w:type="spellStart"/>
            <w:r w:rsidRPr="00B35688">
              <w:rPr>
                <w:bCs/>
                <w:szCs w:val="26"/>
              </w:rPr>
              <w:t>huyện</w:t>
            </w:r>
            <w:proofErr w:type="spellEnd"/>
            <w:r w:rsidRPr="00B35688">
              <w:rPr>
                <w:bCs/>
                <w:szCs w:val="26"/>
              </w:rPr>
              <w:t xml:space="preserve">, </w:t>
            </w:r>
            <w:proofErr w:type="spellStart"/>
            <w:r w:rsidRPr="00B35688">
              <w:rPr>
                <w:bCs/>
                <w:szCs w:val="26"/>
              </w:rPr>
              <w:t>thành</w:t>
            </w:r>
            <w:proofErr w:type="spellEnd"/>
            <w:r w:rsidRPr="00B35688">
              <w:rPr>
                <w:bCs/>
                <w:szCs w:val="26"/>
              </w:rPr>
              <w:t xml:space="preserve"> </w:t>
            </w:r>
            <w:proofErr w:type="spellStart"/>
            <w:r w:rsidRPr="00B35688">
              <w:rPr>
                <w:bCs/>
                <w:szCs w:val="26"/>
              </w:rPr>
              <w:t>phố</w:t>
            </w:r>
            <w:proofErr w:type="spellEnd"/>
          </w:p>
          <w:p w14:paraId="5C2F14A8" w14:textId="77777777" w:rsidR="006858FD" w:rsidRPr="00A111A4" w:rsidRDefault="006858FD" w:rsidP="00027B63">
            <w:pPr>
              <w:spacing w:after="0" w:line="240" w:lineRule="auto"/>
              <w:ind w:firstLine="34"/>
              <w:rPr>
                <w:spacing w:val="-6"/>
                <w:szCs w:val="26"/>
              </w:rPr>
            </w:pPr>
            <w:r w:rsidRPr="00A111A4">
              <w:rPr>
                <w:spacing w:val="-6"/>
                <w:szCs w:val="26"/>
              </w:rPr>
              <w:t xml:space="preserve">a) </w:t>
            </w:r>
            <w:proofErr w:type="spellStart"/>
            <w:r w:rsidRPr="00A111A4">
              <w:rPr>
                <w:spacing w:val="-6"/>
                <w:szCs w:val="26"/>
              </w:rPr>
              <w:t>Căn</w:t>
            </w:r>
            <w:proofErr w:type="spellEnd"/>
            <w:r w:rsidRPr="00A111A4">
              <w:rPr>
                <w:spacing w:val="-6"/>
                <w:szCs w:val="26"/>
              </w:rPr>
              <w:t xml:space="preserve"> </w:t>
            </w:r>
            <w:proofErr w:type="spellStart"/>
            <w:r w:rsidRPr="00A111A4">
              <w:rPr>
                <w:spacing w:val="-6"/>
                <w:szCs w:val="26"/>
              </w:rPr>
              <w:t>cứ</w:t>
            </w:r>
            <w:proofErr w:type="spellEnd"/>
            <w:r w:rsidRPr="00A111A4">
              <w:rPr>
                <w:spacing w:val="-6"/>
                <w:szCs w:val="26"/>
              </w:rPr>
              <w:t xml:space="preserve"> Quy </w:t>
            </w:r>
            <w:proofErr w:type="spellStart"/>
            <w:r w:rsidRPr="00A111A4">
              <w:rPr>
                <w:spacing w:val="-6"/>
                <w:szCs w:val="26"/>
              </w:rPr>
              <w:t>định</w:t>
            </w:r>
            <w:proofErr w:type="spellEnd"/>
            <w:r w:rsidRPr="00A111A4">
              <w:rPr>
                <w:spacing w:val="-6"/>
                <w:szCs w:val="26"/>
              </w:rPr>
              <w:t xml:space="preserve"> </w:t>
            </w:r>
            <w:proofErr w:type="spellStart"/>
            <w:r w:rsidRPr="00A111A4">
              <w:rPr>
                <w:spacing w:val="-6"/>
                <w:szCs w:val="26"/>
              </w:rPr>
              <w:t>này</w:t>
            </w:r>
            <w:proofErr w:type="spellEnd"/>
            <w:r w:rsidRPr="00A111A4">
              <w:rPr>
                <w:spacing w:val="-6"/>
                <w:szCs w:val="26"/>
              </w:rPr>
              <w:t xml:space="preserve">, </w:t>
            </w:r>
            <w:proofErr w:type="spellStart"/>
            <w:r w:rsidRPr="00A111A4">
              <w:rPr>
                <w:spacing w:val="-6"/>
                <w:szCs w:val="26"/>
              </w:rPr>
              <w:t>chỉ</w:t>
            </w:r>
            <w:proofErr w:type="spellEnd"/>
            <w:r w:rsidRPr="00A111A4">
              <w:rPr>
                <w:spacing w:val="-6"/>
                <w:szCs w:val="26"/>
              </w:rPr>
              <w:t xml:space="preserve"> </w:t>
            </w:r>
            <w:proofErr w:type="spellStart"/>
            <w:r w:rsidRPr="00A111A4">
              <w:rPr>
                <w:spacing w:val="-6"/>
                <w:szCs w:val="26"/>
              </w:rPr>
              <w:t>đạo</w:t>
            </w:r>
            <w:proofErr w:type="spellEnd"/>
            <w:r w:rsidRPr="00A111A4">
              <w:rPr>
                <w:spacing w:val="-6"/>
                <w:szCs w:val="26"/>
              </w:rPr>
              <w:t xml:space="preserve">, </w:t>
            </w:r>
            <w:proofErr w:type="spellStart"/>
            <w:r w:rsidRPr="00A111A4">
              <w:rPr>
                <w:spacing w:val="-6"/>
                <w:szCs w:val="26"/>
              </w:rPr>
              <w:t>tổ</w:t>
            </w:r>
            <w:proofErr w:type="spellEnd"/>
            <w:r w:rsidRPr="00A111A4">
              <w:rPr>
                <w:spacing w:val="-6"/>
                <w:szCs w:val="26"/>
              </w:rPr>
              <w:t xml:space="preserve"> </w:t>
            </w:r>
            <w:proofErr w:type="spellStart"/>
            <w:r w:rsidRPr="00A111A4">
              <w:rPr>
                <w:spacing w:val="-6"/>
                <w:szCs w:val="26"/>
              </w:rPr>
              <w:t>chức</w:t>
            </w:r>
            <w:proofErr w:type="spellEnd"/>
            <w:r w:rsidRPr="00A111A4">
              <w:rPr>
                <w:spacing w:val="-6"/>
                <w:szCs w:val="26"/>
              </w:rPr>
              <w:t xml:space="preserve">, </w:t>
            </w:r>
            <w:proofErr w:type="spellStart"/>
            <w:r w:rsidRPr="00A111A4">
              <w:rPr>
                <w:spacing w:val="-6"/>
                <w:szCs w:val="26"/>
              </w:rPr>
              <w:t>triển</w:t>
            </w:r>
            <w:proofErr w:type="spellEnd"/>
            <w:r w:rsidRPr="00A111A4">
              <w:rPr>
                <w:spacing w:val="-6"/>
                <w:szCs w:val="26"/>
              </w:rPr>
              <w:t xml:space="preserve"> </w:t>
            </w:r>
            <w:proofErr w:type="spellStart"/>
            <w:r w:rsidRPr="00A111A4">
              <w:rPr>
                <w:spacing w:val="-6"/>
                <w:szCs w:val="26"/>
              </w:rPr>
              <w:t>khai</w:t>
            </w:r>
            <w:proofErr w:type="spellEnd"/>
            <w:r w:rsidRPr="00A111A4">
              <w:rPr>
                <w:spacing w:val="-6"/>
                <w:szCs w:val="26"/>
              </w:rPr>
              <w:t xml:space="preserve"> </w:t>
            </w:r>
            <w:proofErr w:type="spellStart"/>
            <w:r w:rsidRPr="00A111A4">
              <w:rPr>
                <w:spacing w:val="-6"/>
                <w:szCs w:val="26"/>
              </w:rPr>
              <w:t>thực</w:t>
            </w:r>
            <w:proofErr w:type="spellEnd"/>
            <w:r w:rsidRPr="00A111A4">
              <w:rPr>
                <w:spacing w:val="-6"/>
                <w:szCs w:val="26"/>
              </w:rPr>
              <w:t xml:space="preserve"> </w:t>
            </w:r>
            <w:proofErr w:type="spellStart"/>
            <w:r w:rsidRPr="00A111A4">
              <w:rPr>
                <w:spacing w:val="-6"/>
                <w:szCs w:val="26"/>
              </w:rPr>
              <w:t>hiện</w:t>
            </w:r>
            <w:proofErr w:type="spellEnd"/>
            <w:r w:rsidRPr="00A111A4">
              <w:rPr>
                <w:spacing w:val="-6"/>
                <w:szCs w:val="26"/>
              </w:rPr>
              <w:t xml:space="preserve"> </w:t>
            </w:r>
            <w:proofErr w:type="spellStart"/>
            <w:r w:rsidRPr="00A111A4">
              <w:rPr>
                <w:spacing w:val="-6"/>
                <w:szCs w:val="26"/>
              </w:rPr>
              <w:t>xét</w:t>
            </w:r>
            <w:proofErr w:type="spellEnd"/>
            <w:r w:rsidRPr="00A111A4">
              <w:rPr>
                <w:spacing w:val="-6"/>
                <w:szCs w:val="26"/>
              </w:rPr>
              <w:t xml:space="preserve"> </w:t>
            </w:r>
            <w:proofErr w:type="spellStart"/>
            <w:r w:rsidRPr="00A111A4">
              <w:rPr>
                <w:spacing w:val="-6"/>
                <w:szCs w:val="26"/>
              </w:rPr>
              <w:t>tặng</w:t>
            </w:r>
            <w:proofErr w:type="spellEnd"/>
            <w:r w:rsidRPr="00A111A4">
              <w:rPr>
                <w:spacing w:val="-6"/>
                <w:szCs w:val="26"/>
              </w:rPr>
              <w:t xml:space="preserve"> </w:t>
            </w:r>
            <w:proofErr w:type="spellStart"/>
            <w:r w:rsidRPr="00A111A4">
              <w:rPr>
                <w:spacing w:val="-6"/>
                <w:szCs w:val="26"/>
              </w:rPr>
              <w:t>danh</w:t>
            </w:r>
            <w:proofErr w:type="spellEnd"/>
            <w:r w:rsidRPr="00A111A4">
              <w:rPr>
                <w:spacing w:val="-6"/>
                <w:szCs w:val="26"/>
              </w:rPr>
              <w:t xml:space="preserve"> </w:t>
            </w:r>
            <w:proofErr w:type="spellStart"/>
            <w:r w:rsidRPr="00A111A4">
              <w:rPr>
                <w:spacing w:val="-6"/>
                <w:szCs w:val="26"/>
              </w:rPr>
              <w:t>hiệu</w:t>
            </w:r>
            <w:proofErr w:type="spellEnd"/>
            <w:r w:rsidRPr="00A111A4">
              <w:rPr>
                <w:spacing w:val="-6"/>
                <w:szCs w:val="26"/>
              </w:rPr>
              <w:t xml:space="preserve"> “Gia </w:t>
            </w:r>
            <w:proofErr w:type="spellStart"/>
            <w:r w:rsidRPr="00A111A4">
              <w:rPr>
                <w:spacing w:val="-6"/>
                <w:szCs w:val="26"/>
              </w:rPr>
              <w:t>đình</w:t>
            </w:r>
            <w:proofErr w:type="spellEnd"/>
            <w:r w:rsidRPr="00A111A4">
              <w:rPr>
                <w:spacing w:val="-6"/>
                <w:szCs w:val="26"/>
              </w:rPr>
              <w:t xml:space="preserve"> </w:t>
            </w:r>
            <w:proofErr w:type="spellStart"/>
            <w:r w:rsidRPr="00A111A4">
              <w:rPr>
                <w:spacing w:val="-6"/>
                <w:szCs w:val="26"/>
              </w:rPr>
              <w:t>văn</w:t>
            </w:r>
            <w:proofErr w:type="spellEnd"/>
            <w:r w:rsidRPr="00A111A4">
              <w:rPr>
                <w:spacing w:val="-6"/>
                <w:szCs w:val="26"/>
              </w:rPr>
              <w:t xml:space="preserve"> </w:t>
            </w:r>
            <w:proofErr w:type="spellStart"/>
            <w:r w:rsidRPr="00A111A4">
              <w:rPr>
                <w:spacing w:val="-6"/>
                <w:szCs w:val="26"/>
              </w:rPr>
              <w:t>hóa</w:t>
            </w:r>
            <w:proofErr w:type="spellEnd"/>
            <w:r w:rsidRPr="00A111A4">
              <w:rPr>
                <w:spacing w:val="-6"/>
                <w:szCs w:val="26"/>
              </w:rPr>
              <w:t>”, “</w:t>
            </w:r>
            <w:proofErr w:type="spellStart"/>
            <w:r w:rsidRPr="00A111A4">
              <w:rPr>
                <w:spacing w:val="-6"/>
                <w:szCs w:val="26"/>
              </w:rPr>
              <w:t>Thôn</w:t>
            </w:r>
            <w:proofErr w:type="spellEnd"/>
            <w:r w:rsidRPr="00A111A4">
              <w:rPr>
                <w:spacing w:val="-6"/>
                <w:szCs w:val="26"/>
              </w:rPr>
              <w:t xml:space="preserve">, </w:t>
            </w:r>
            <w:proofErr w:type="spellStart"/>
            <w:r w:rsidRPr="00A111A4">
              <w:rPr>
                <w:spacing w:val="-6"/>
                <w:szCs w:val="26"/>
              </w:rPr>
              <w:t>tổ</w:t>
            </w:r>
            <w:proofErr w:type="spellEnd"/>
            <w:r w:rsidRPr="00A111A4">
              <w:rPr>
                <w:spacing w:val="-6"/>
                <w:szCs w:val="26"/>
              </w:rPr>
              <w:t xml:space="preserve"> </w:t>
            </w:r>
            <w:proofErr w:type="spellStart"/>
            <w:r w:rsidRPr="00A111A4">
              <w:rPr>
                <w:spacing w:val="-6"/>
                <w:szCs w:val="26"/>
              </w:rPr>
              <w:t>dân</w:t>
            </w:r>
            <w:proofErr w:type="spellEnd"/>
            <w:r w:rsidRPr="00A111A4">
              <w:rPr>
                <w:spacing w:val="-6"/>
                <w:szCs w:val="26"/>
              </w:rPr>
              <w:t xml:space="preserve"> </w:t>
            </w:r>
            <w:proofErr w:type="spellStart"/>
            <w:r w:rsidRPr="00A111A4">
              <w:rPr>
                <w:spacing w:val="-6"/>
                <w:szCs w:val="26"/>
              </w:rPr>
              <w:t>phố</w:t>
            </w:r>
            <w:proofErr w:type="spellEnd"/>
            <w:r w:rsidRPr="00A111A4">
              <w:rPr>
                <w:spacing w:val="-6"/>
                <w:szCs w:val="26"/>
              </w:rPr>
              <w:t xml:space="preserve"> </w:t>
            </w:r>
            <w:proofErr w:type="spellStart"/>
            <w:r w:rsidRPr="00A111A4">
              <w:rPr>
                <w:spacing w:val="-6"/>
                <w:szCs w:val="26"/>
              </w:rPr>
              <w:t>văn</w:t>
            </w:r>
            <w:proofErr w:type="spellEnd"/>
            <w:r w:rsidRPr="00A111A4">
              <w:rPr>
                <w:spacing w:val="-6"/>
                <w:szCs w:val="26"/>
              </w:rPr>
              <w:t xml:space="preserve"> </w:t>
            </w:r>
            <w:proofErr w:type="spellStart"/>
            <w:r w:rsidRPr="00A111A4">
              <w:rPr>
                <w:spacing w:val="-6"/>
                <w:szCs w:val="26"/>
              </w:rPr>
              <w:t>hóa</w:t>
            </w:r>
            <w:proofErr w:type="spellEnd"/>
            <w:r w:rsidRPr="00A111A4">
              <w:rPr>
                <w:spacing w:val="-6"/>
                <w:szCs w:val="26"/>
              </w:rPr>
              <w:t>”, “</w:t>
            </w:r>
            <w:proofErr w:type="spellStart"/>
            <w:r w:rsidRPr="00A111A4">
              <w:rPr>
                <w:spacing w:val="-6"/>
                <w:szCs w:val="26"/>
              </w:rPr>
              <w:t>Xã</w:t>
            </w:r>
            <w:proofErr w:type="spellEnd"/>
            <w:r w:rsidRPr="00A111A4">
              <w:rPr>
                <w:spacing w:val="-6"/>
                <w:szCs w:val="26"/>
              </w:rPr>
              <w:t xml:space="preserve">, </w:t>
            </w:r>
            <w:proofErr w:type="spellStart"/>
            <w:r w:rsidRPr="00A111A4">
              <w:rPr>
                <w:spacing w:val="-6"/>
                <w:szCs w:val="26"/>
              </w:rPr>
              <w:t>phường</w:t>
            </w:r>
            <w:proofErr w:type="spellEnd"/>
            <w:r w:rsidRPr="00A111A4">
              <w:rPr>
                <w:spacing w:val="-6"/>
                <w:szCs w:val="26"/>
              </w:rPr>
              <w:t xml:space="preserve">, </w:t>
            </w:r>
            <w:proofErr w:type="spellStart"/>
            <w:r w:rsidRPr="00A111A4">
              <w:rPr>
                <w:spacing w:val="-6"/>
                <w:szCs w:val="26"/>
              </w:rPr>
              <w:t>thị</w:t>
            </w:r>
            <w:proofErr w:type="spellEnd"/>
            <w:r w:rsidRPr="00A111A4">
              <w:rPr>
                <w:spacing w:val="-6"/>
                <w:szCs w:val="26"/>
              </w:rPr>
              <w:t xml:space="preserve"> </w:t>
            </w:r>
            <w:proofErr w:type="spellStart"/>
            <w:r w:rsidRPr="00A111A4">
              <w:rPr>
                <w:spacing w:val="-6"/>
                <w:szCs w:val="26"/>
              </w:rPr>
              <w:t>trấn</w:t>
            </w:r>
            <w:proofErr w:type="spellEnd"/>
            <w:r w:rsidRPr="00A111A4">
              <w:rPr>
                <w:spacing w:val="-6"/>
                <w:szCs w:val="26"/>
              </w:rPr>
              <w:t xml:space="preserve"> </w:t>
            </w:r>
            <w:proofErr w:type="spellStart"/>
            <w:r w:rsidRPr="00A111A4">
              <w:rPr>
                <w:spacing w:val="-6"/>
                <w:szCs w:val="26"/>
              </w:rPr>
              <w:t>tiêu</w:t>
            </w:r>
            <w:proofErr w:type="spellEnd"/>
            <w:r w:rsidRPr="00A111A4">
              <w:rPr>
                <w:spacing w:val="-6"/>
                <w:szCs w:val="26"/>
              </w:rPr>
              <w:t xml:space="preserve"> </w:t>
            </w:r>
            <w:proofErr w:type="spellStart"/>
            <w:r w:rsidRPr="00A111A4">
              <w:rPr>
                <w:spacing w:val="-6"/>
                <w:szCs w:val="26"/>
              </w:rPr>
              <w:t>biểu</w:t>
            </w:r>
            <w:proofErr w:type="spellEnd"/>
            <w:r w:rsidRPr="00A111A4">
              <w:rPr>
                <w:spacing w:val="-6"/>
                <w:szCs w:val="26"/>
              </w:rPr>
              <w:t xml:space="preserve">” </w:t>
            </w:r>
            <w:proofErr w:type="spellStart"/>
            <w:r w:rsidRPr="00A111A4">
              <w:rPr>
                <w:spacing w:val="-6"/>
                <w:szCs w:val="26"/>
              </w:rPr>
              <w:t>tại</w:t>
            </w:r>
            <w:proofErr w:type="spellEnd"/>
            <w:r w:rsidRPr="00A111A4">
              <w:rPr>
                <w:spacing w:val="-6"/>
                <w:szCs w:val="26"/>
              </w:rPr>
              <w:t xml:space="preserve"> </w:t>
            </w:r>
            <w:proofErr w:type="spellStart"/>
            <w:r w:rsidRPr="00A111A4">
              <w:rPr>
                <w:spacing w:val="-6"/>
                <w:szCs w:val="26"/>
              </w:rPr>
              <w:t>địa</w:t>
            </w:r>
            <w:proofErr w:type="spellEnd"/>
            <w:r w:rsidRPr="00A111A4">
              <w:rPr>
                <w:spacing w:val="-6"/>
                <w:szCs w:val="26"/>
              </w:rPr>
              <w:t xml:space="preserve"> </w:t>
            </w:r>
            <w:proofErr w:type="spellStart"/>
            <w:r w:rsidRPr="00A111A4">
              <w:rPr>
                <w:spacing w:val="-6"/>
                <w:szCs w:val="26"/>
              </w:rPr>
              <w:t>phương</w:t>
            </w:r>
            <w:proofErr w:type="spellEnd"/>
            <w:r w:rsidRPr="00A111A4">
              <w:rPr>
                <w:spacing w:val="-6"/>
                <w:szCs w:val="26"/>
              </w:rPr>
              <w:t xml:space="preserve">. </w:t>
            </w:r>
          </w:p>
          <w:p w14:paraId="15385391" w14:textId="77777777" w:rsidR="006858FD" w:rsidRPr="00B35688" w:rsidRDefault="006858FD" w:rsidP="00027B63">
            <w:pPr>
              <w:spacing w:after="0" w:line="240" w:lineRule="auto"/>
              <w:ind w:firstLine="34"/>
              <w:rPr>
                <w:spacing w:val="-6"/>
                <w:szCs w:val="26"/>
              </w:rPr>
            </w:pPr>
            <w:r w:rsidRPr="00B35688">
              <w:rPr>
                <w:spacing w:val="-6"/>
                <w:szCs w:val="26"/>
              </w:rPr>
              <w:lastRenderedPageBreak/>
              <w:t xml:space="preserve">b) </w:t>
            </w:r>
            <w:proofErr w:type="spellStart"/>
            <w:r w:rsidRPr="00B35688">
              <w:rPr>
                <w:spacing w:val="-6"/>
                <w:szCs w:val="26"/>
              </w:rPr>
              <w:t>Bố</w:t>
            </w:r>
            <w:proofErr w:type="spellEnd"/>
            <w:r w:rsidRPr="00B35688">
              <w:rPr>
                <w:spacing w:val="-6"/>
                <w:szCs w:val="26"/>
              </w:rPr>
              <w:t xml:space="preserve"> </w:t>
            </w:r>
            <w:proofErr w:type="spellStart"/>
            <w:r w:rsidRPr="00B35688">
              <w:rPr>
                <w:spacing w:val="-6"/>
                <w:szCs w:val="26"/>
              </w:rPr>
              <w:t>trí</w:t>
            </w:r>
            <w:proofErr w:type="spellEnd"/>
            <w:r w:rsidRPr="00B35688">
              <w:rPr>
                <w:spacing w:val="-6"/>
                <w:szCs w:val="26"/>
              </w:rPr>
              <w:t xml:space="preserve">, </w:t>
            </w:r>
            <w:proofErr w:type="spellStart"/>
            <w:r w:rsidRPr="00B35688">
              <w:rPr>
                <w:spacing w:val="-6"/>
                <w:szCs w:val="26"/>
              </w:rPr>
              <w:t>bảo</w:t>
            </w:r>
            <w:proofErr w:type="spellEnd"/>
            <w:r w:rsidRPr="00B35688">
              <w:rPr>
                <w:spacing w:val="-6"/>
                <w:szCs w:val="26"/>
              </w:rPr>
              <w:t xml:space="preserve"> </w:t>
            </w:r>
            <w:proofErr w:type="spellStart"/>
            <w:r w:rsidRPr="00B35688">
              <w:rPr>
                <w:spacing w:val="-6"/>
                <w:szCs w:val="26"/>
              </w:rPr>
              <w:t>đảm</w:t>
            </w:r>
            <w:proofErr w:type="spellEnd"/>
            <w:r w:rsidRPr="00B35688">
              <w:rPr>
                <w:spacing w:val="-6"/>
                <w:szCs w:val="26"/>
              </w:rPr>
              <w:t xml:space="preserve"> </w:t>
            </w:r>
            <w:proofErr w:type="spellStart"/>
            <w:r w:rsidRPr="00B35688">
              <w:rPr>
                <w:spacing w:val="-6"/>
                <w:szCs w:val="26"/>
              </w:rPr>
              <w:t>kinh</w:t>
            </w:r>
            <w:proofErr w:type="spellEnd"/>
            <w:r w:rsidRPr="00B35688">
              <w:rPr>
                <w:spacing w:val="-6"/>
                <w:szCs w:val="26"/>
              </w:rPr>
              <w:t xml:space="preserve"> </w:t>
            </w:r>
            <w:proofErr w:type="spellStart"/>
            <w:r w:rsidRPr="00B35688">
              <w:rPr>
                <w:spacing w:val="-6"/>
                <w:szCs w:val="26"/>
              </w:rPr>
              <w:t>phí</w:t>
            </w:r>
            <w:proofErr w:type="spellEnd"/>
            <w:r w:rsidRPr="00B35688">
              <w:rPr>
                <w:spacing w:val="-6"/>
                <w:szCs w:val="26"/>
              </w:rPr>
              <w:t xml:space="preserve"> </w:t>
            </w:r>
            <w:proofErr w:type="spellStart"/>
            <w:r w:rsidRPr="00B35688">
              <w:rPr>
                <w:spacing w:val="-6"/>
                <w:szCs w:val="26"/>
              </w:rPr>
              <w:t>thực</w:t>
            </w:r>
            <w:proofErr w:type="spellEnd"/>
            <w:r w:rsidRPr="00B35688">
              <w:rPr>
                <w:spacing w:val="-6"/>
                <w:szCs w:val="26"/>
              </w:rPr>
              <w:t xml:space="preserve"> </w:t>
            </w:r>
            <w:proofErr w:type="spellStart"/>
            <w:r w:rsidRPr="00B35688">
              <w:rPr>
                <w:spacing w:val="-6"/>
                <w:szCs w:val="26"/>
              </w:rPr>
              <w:t>hiện</w:t>
            </w:r>
            <w:proofErr w:type="spellEnd"/>
            <w:r w:rsidRPr="00B35688">
              <w:rPr>
                <w:spacing w:val="-6"/>
                <w:szCs w:val="26"/>
              </w:rPr>
              <w:t xml:space="preserve"> </w:t>
            </w:r>
            <w:proofErr w:type="spellStart"/>
            <w:r w:rsidRPr="00B35688">
              <w:rPr>
                <w:spacing w:val="-6"/>
                <w:szCs w:val="26"/>
              </w:rPr>
              <w:t>Quyết</w:t>
            </w:r>
            <w:proofErr w:type="spellEnd"/>
            <w:r w:rsidRPr="00B35688">
              <w:rPr>
                <w:spacing w:val="-6"/>
                <w:szCs w:val="26"/>
              </w:rPr>
              <w:t xml:space="preserve"> </w:t>
            </w:r>
            <w:proofErr w:type="spellStart"/>
            <w:r w:rsidRPr="00B35688">
              <w:rPr>
                <w:spacing w:val="-6"/>
                <w:szCs w:val="26"/>
              </w:rPr>
              <w:t>định</w:t>
            </w:r>
            <w:proofErr w:type="spellEnd"/>
            <w:r w:rsidRPr="00B35688">
              <w:rPr>
                <w:spacing w:val="-6"/>
                <w:szCs w:val="26"/>
              </w:rPr>
              <w:t xml:space="preserve"> </w:t>
            </w:r>
            <w:proofErr w:type="spellStart"/>
            <w:r w:rsidRPr="00B35688">
              <w:rPr>
                <w:spacing w:val="-6"/>
                <w:szCs w:val="26"/>
              </w:rPr>
              <w:t>này</w:t>
            </w:r>
            <w:proofErr w:type="spellEnd"/>
            <w:r w:rsidRPr="00B35688">
              <w:rPr>
                <w:spacing w:val="-6"/>
                <w:szCs w:val="26"/>
              </w:rPr>
              <w:t xml:space="preserve">; </w:t>
            </w:r>
            <w:proofErr w:type="spellStart"/>
            <w:r w:rsidRPr="00B35688">
              <w:rPr>
                <w:spacing w:val="-6"/>
                <w:szCs w:val="26"/>
              </w:rPr>
              <w:t>khen</w:t>
            </w:r>
            <w:proofErr w:type="spellEnd"/>
            <w:r w:rsidRPr="00B35688">
              <w:rPr>
                <w:spacing w:val="-6"/>
                <w:szCs w:val="26"/>
              </w:rPr>
              <w:t xml:space="preserve"> </w:t>
            </w:r>
            <w:proofErr w:type="spellStart"/>
            <w:r w:rsidRPr="00B35688">
              <w:rPr>
                <w:spacing w:val="-6"/>
                <w:szCs w:val="26"/>
              </w:rPr>
              <w:t>thưởng</w:t>
            </w:r>
            <w:proofErr w:type="spellEnd"/>
            <w:r w:rsidRPr="00B35688">
              <w:rPr>
                <w:spacing w:val="-6"/>
                <w:szCs w:val="26"/>
              </w:rPr>
              <w:t xml:space="preserve"> </w:t>
            </w:r>
            <w:proofErr w:type="spellStart"/>
            <w:r w:rsidRPr="00B35688">
              <w:rPr>
                <w:spacing w:val="-6"/>
                <w:szCs w:val="26"/>
              </w:rPr>
              <w:t>danh</w:t>
            </w:r>
            <w:proofErr w:type="spellEnd"/>
            <w:r w:rsidRPr="00B35688">
              <w:rPr>
                <w:spacing w:val="-6"/>
                <w:szCs w:val="26"/>
              </w:rPr>
              <w:t xml:space="preserve"> </w:t>
            </w:r>
            <w:proofErr w:type="spellStart"/>
            <w:r w:rsidRPr="00B35688">
              <w:rPr>
                <w:spacing w:val="-6"/>
                <w:szCs w:val="26"/>
              </w:rPr>
              <w:t>hiệu</w:t>
            </w:r>
            <w:proofErr w:type="spellEnd"/>
            <w:r w:rsidRPr="00B35688">
              <w:rPr>
                <w:spacing w:val="-6"/>
                <w:szCs w:val="26"/>
              </w:rPr>
              <w:t xml:space="preserve"> “Gia </w:t>
            </w:r>
            <w:proofErr w:type="spellStart"/>
            <w:r w:rsidRPr="00B35688">
              <w:rPr>
                <w:spacing w:val="-6"/>
                <w:szCs w:val="26"/>
              </w:rPr>
              <w:t>đình</w:t>
            </w:r>
            <w:proofErr w:type="spellEnd"/>
            <w:r w:rsidRPr="00B35688">
              <w:rPr>
                <w:spacing w:val="-6"/>
                <w:szCs w:val="26"/>
              </w:rPr>
              <w:t xml:space="preserve"> </w:t>
            </w:r>
            <w:proofErr w:type="spellStart"/>
            <w:r w:rsidRPr="00B35688">
              <w:rPr>
                <w:spacing w:val="-6"/>
                <w:szCs w:val="26"/>
              </w:rPr>
              <w:t>văn</w:t>
            </w:r>
            <w:proofErr w:type="spellEnd"/>
            <w:r w:rsidRPr="00B35688">
              <w:rPr>
                <w:spacing w:val="-6"/>
                <w:szCs w:val="26"/>
              </w:rPr>
              <w:t xml:space="preserve"> </w:t>
            </w:r>
            <w:proofErr w:type="spellStart"/>
            <w:r w:rsidRPr="00B35688">
              <w:rPr>
                <w:spacing w:val="-6"/>
                <w:szCs w:val="26"/>
              </w:rPr>
              <w:t>hóa</w:t>
            </w:r>
            <w:proofErr w:type="spellEnd"/>
            <w:r w:rsidRPr="00B35688">
              <w:rPr>
                <w:spacing w:val="-6"/>
                <w:szCs w:val="26"/>
              </w:rPr>
              <w:t>”, “</w:t>
            </w:r>
            <w:proofErr w:type="spellStart"/>
            <w:r w:rsidRPr="00B35688">
              <w:rPr>
                <w:spacing w:val="-6"/>
                <w:szCs w:val="26"/>
              </w:rPr>
              <w:t>Thôn</w:t>
            </w:r>
            <w:proofErr w:type="spellEnd"/>
            <w:r w:rsidRPr="00B35688">
              <w:rPr>
                <w:spacing w:val="-6"/>
                <w:szCs w:val="26"/>
              </w:rPr>
              <w:t xml:space="preserve">, </w:t>
            </w:r>
            <w:proofErr w:type="spellStart"/>
            <w:r w:rsidRPr="00B35688">
              <w:rPr>
                <w:spacing w:val="-6"/>
                <w:szCs w:val="26"/>
              </w:rPr>
              <w:t>tổ</w:t>
            </w:r>
            <w:proofErr w:type="spellEnd"/>
            <w:r w:rsidRPr="00B35688">
              <w:rPr>
                <w:spacing w:val="-6"/>
                <w:szCs w:val="26"/>
              </w:rPr>
              <w:t xml:space="preserve"> </w:t>
            </w:r>
            <w:proofErr w:type="spellStart"/>
            <w:r w:rsidRPr="00B35688">
              <w:rPr>
                <w:spacing w:val="-6"/>
                <w:szCs w:val="26"/>
              </w:rPr>
              <w:t>dân</w:t>
            </w:r>
            <w:proofErr w:type="spellEnd"/>
            <w:r w:rsidRPr="00B35688">
              <w:rPr>
                <w:spacing w:val="-6"/>
                <w:szCs w:val="26"/>
              </w:rPr>
              <w:t xml:space="preserve"> </w:t>
            </w:r>
            <w:proofErr w:type="spellStart"/>
            <w:r w:rsidRPr="00B35688">
              <w:rPr>
                <w:spacing w:val="-6"/>
                <w:szCs w:val="26"/>
              </w:rPr>
              <w:t>phố</w:t>
            </w:r>
            <w:proofErr w:type="spellEnd"/>
            <w:r w:rsidRPr="00B35688">
              <w:rPr>
                <w:spacing w:val="-6"/>
                <w:szCs w:val="26"/>
              </w:rPr>
              <w:t xml:space="preserve"> </w:t>
            </w:r>
            <w:proofErr w:type="spellStart"/>
            <w:r w:rsidRPr="00B35688">
              <w:rPr>
                <w:spacing w:val="-6"/>
                <w:szCs w:val="26"/>
              </w:rPr>
              <w:t>văn</w:t>
            </w:r>
            <w:proofErr w:type="spellEnd"/>
            <w:r w:rsidRPr="00B35688">
              <w:rPr>
                <w:spacing w:val="-6"/>
                <w:szCs w:val="26"/>
              </w:rPr>
              <w:t xml:space="preserve"> </w:t>
            </w:r>
            <w:proofErr w:type="spellStart"/>
            <w:r w:rsidRPr="00B35688">
              <w:rPr>
                <w:spacing w:val="-6"/>
                <w:szCs w:val="26"/>
              </w:rPr>
              <w:t>hóa</w:t>
            </w:r>
            <w:proofErr w:type="spellEnd"/>
            <w:r w:rsidRPr="00B35688">
              <w:rPr>
                <w:spacing w:val="-6"/>
                <w:szCs w:val="26"/>
              </w:rPr>
              <w:t xml:space="preserve">” </w:t>
            </w:r>
            <w:proofErr w:type="spellStart"/>
            <w:r w:rsidRPr="00B35688">
              <w:rPr>
                <w:spacing w:val="-6"/>
                <w:szCs w:val="26"/>
              </w:rPr>
              <w:t>theo</w:t>
            </w:r>
            <w:proofErr w:type="spellEnd"/>
            <w:r w:rsidRPr="00B35688">
              <w:rPr>
                <w:spacing w:val="-6"/>
                <w:szCs w:val="26"/>
              </w:rPr>
              <w:t xml:space="preserve"> </w:t>
            </w:r>
            <w:proofErr w:type="spellStart"/>
            <w:r w:rsidRPr="00B35688">
              <w:rPr>
                <w:spacing w:val="-6"/>
                <w:szCs w:val="26"/>
              </w:rPr>
              <w:t>quy</w:t>
            </w:r>
            <w:proofErr w:type="spellEnd"/>
            <w:r w:rsidRPr="00B35688">
              <w:rPr>
                <w:spacing w:val="-6"/>
                <w:szCs w:val="26"/>
              </w:rPr>
              <w:t xml:space="preserve"> </w:t>
            </w:r>
            <w:proofErr w:type="spellStart"/>
            <w:r w:rsidRPr="00B35688">
              <w:rPr>
                <w:spacing w:val="-6"/>
                <w:szCs w:val="26"/>
              </w:rPr>
              <w:t>định</w:t>
            </w:r>
            <w:proofErr w:type="spellEnd"/>
            <w:r w:rsidRPr="00B35688">
              <w:rPr>
                <w:spacing w:val="-6"/>
                <w:szCs w:val="26"/>
              </w:rPr>
              <w:t xml:space="preserve"> </w:t>
            </w:r>
            <w:proofErr w:type="spellStart"/>
            <w:r w:rsidRPr="00B35688">
              <w:rPr>
                <w:spacing w:val="-6"/>
                <w:szCs w:val="26"/>
              </w:rPr>
              <w:t>của</w:t>
            </w:r>
            <w:proofErr w:type="spellEnd"/>
            <w:r w:rsidRPr="00B35688">
              <w:rPr>
                <w:spacing w:val="-6"/>
                <w:szCs w:val="26"/>
              </w:rPr>
              <w:t xml:space="preserve"> </w:t>
            </w:r>
            <w:proofErr w:type="spellStart"/>
            <w:r w:rsidRPr="00B35688">
              <w:rPr>
                <w:spacing w:val="-6"/>
                <w:szCs w:val="26"/>
              </w:rPr>
              <w:t>pháp</w:t>
            </w:r>
            <w:proofErr w:type="spellEnd"/>
            <w:r w:rsidRPr="00B35688">
              <w:rPr>
                <w:spacing w:val="-6"/>
                <w:szCs w:val="26"/>
              </w:rPr>
              <w:t xml:space="preserve"> </w:t>
            </w:r>
            <w:proofErr w:type="spellStart"/>
            <w:r w:rsidRPr="00B35688">
              <w:rPr>
                <w:spacing w:val="-6"/>
                <w:szCs w:val="26"/>
              </w:rPr>
              <w:t>luật</w:t>
            </w:r>
            <w:proofErr w:type="spellEnd"/>
            <w:r w:rsidRPr="00B35688">
              <w:rPr>
                <w:spacing w:val="-6"/>
                <w:szCs w:val="26"/>
              </w:rPr>
              <w:t xml:space="preserve">. </w:t>
            </w:r>
          </w:p>
          <w:p w14:paraId="2CEA8FAF" w14:textId="77777777" w:rsidR="006858FD" w:rsidRPr="00B35688" w:rsidRDefault="006858FD" w:rsidP="00027B63">
            <w:pPr>
              <w:spacing w:after="0" w:line="240" w:lineRule="auto"/>
              <w:ind w:firstLine="34"/>
              <w:rPr>
                <w:spacing w:val="-6"/>
                <w:szCs w:val="26"/>
              </w:rPr>
            </w:pPr>
            <w:r w:rsidRPr="00B35688">
              <w:rPr>
                <w:spacing w:val="-6"/>
                <w:szCs w:val="26"/>
              </w:rPr>
              <w:t xml:space="preserve">c) </w:t>
            </w:r>
            <w:proofErr w:type="spellStart"/>
            <w:r w:rsidRPr="00B35688">
              <w:rPr>
                <w:spacing w:val="-6"/>
                <w:szCs w:val="26"/>
              </w:rPr>
              <w:t>Chỉ</w:t>
            </w:r>
            <w:proofErr w:type="spellEnd"/>
            <w:r w:rsidRPr="00B35688">
              <w:rPr>
                <w:spacing w:val="-6"/>
                <w:szCs w:val="26"/>
              </w:rPr>
              <w:t xml:space="preserve"> </w:t>
            </w:r>
            <w:proofErr w:type="spellStart"/>
            <w:r w:rsidRPr="00B35688">
              <w:rPr>
                <w:spacing w:val="-6"/>
                <w:szCs w:val="26"/>
              </w:rPr>
              <w:t>đạo</w:t>
            </w:r>
            <w:proofErr w:type="spellEnd"/>
            <w:r w:rsidRPr="00B35688">
              <w:rPr>
                <w:spacing w:val="-6"/>
                <w:szCs w:val="26"/>
              </w:rPr>
              <w:t xml:space="preserve">, </w:t>
            </w:r>
            <w:proofErr w:type="spellStart"/>
            <w:r w:rsidRPr="00B35688">
              <w:rPr>
                <w:spacing w:val="-6"/>
                <w:szCs w:val="26"/>
              </w:rPr>
              <w:t>tổ</w:t>
            </w:r>
            <w:proofErr w:type="spellEnd"/>
            <w:r w:rsidRPr="00B35688">
              <w:rPr>
                <w:spacing w:val="-6"/>
                <w:szCs w:val="26"/>
              </w:rPr>
              <w:t xml:space="preserve"> </w:t>
            </w:r>
            <w:proofErr w:type="spellStart"/>
            <w:r w:rsidRPr="00B35688">
              <w:rPr>
                <w:spacing w:val="-6"/>
                <w:szCs w:val="26"/>
              </w:rPr>
              <w:t>chức</w:t>
            </w:r>
            <w:proofErr w:type="spellEnd"/>
            <w:r w:rsidRPr="00B35688">
              <w:rPr>
                <w:spacing w:val="-6"/>
                <w:szCs w:val="26"/>
              </w:rPr>
              <w:t xml:space="preserve"> </w:t>
            </w:r>
            <w:proofErr w:type="spellStart"/>
            <w:r w:rsidRPr="00B35688">
              <w:rPr>
                <w:spacing w:val="-6"/>
                <w:szCs w:val="26"/>
              </w:rPr>
              <w:t>kiểm</w:t>
            </w:r>
            <w:proofErr w:type="spellEnd"/>
            <w:r w:rsidRPr="00B35688">
              <w:rPr>
                <w:spacing w:val="-6"/>
                <w:szCs w:val="26"/>
              </w:rPr>
              <w:t xml:space="preserve"> </w:t>
            </w:r>
            <w:proofErr w:type="spellStart"/>
            <w:r w:rsidRPr="00B35688">
              <w:rPr>
                <w:spacing w:val="-6"/>
                <w:szCs w:val="26"/>
              </w:rPr>
              <w:t>tra</w:t>
            </w:r>
            <w:proofErr w:type="spellEnd"/>
            <w:r w:rsidRPr="00B35688">
              <w:rPr>
                <w:spacing w:val="-6"/>
                <w:szCs w:val="26"/>
              </w:rPr>
              <w:t xml:space="preserve"> </w:t>
            </w:r>
            <w:proofErr w:type="spellStart"/>
            <w:r w:rsidRPr="00B35688">
              <w:rPr>
                <w:spacing w:val="-6"/>
                <w:szCs w:val="26"/>
              </w:rPr>
              <w:t>kết</w:t>
            </w:r>
            <w:proofErr w:type="spellEnd"/>
            <w:r w:rsidRPr="00B35688">
              <w:rPr>
                <w:spacing w:val="-6"/>
                <w:szCs w:val="26"/>
              </w:rPr>
              <w:t xml:space="preserve"> </w:t>
            </w:r>
            <w:proofErr w:type="spellStart"/>
            <w:r w:rsidRPr="00B35688">
              <w:rPr>
                <w:spacing w:val="-6"/>
                <w:szCs w:val="26"/>
              </w:rPr>
              <w:t>quả</w:t>
            </w:r>
            <w:proofErr w:type="spellEnd"/>
            <w:r w:rsidRPr="00B35688">
              <w:rPr>
                <w:spacing w:val="-6"/>
                <w:szCs w:val="26"/>
              </w:rPr>
              <w:t xml:space="preserve"> </w:t>
            </w:r>
            <w:proofErr w:type="spellStart"/>
            <w:r w:rsidRPr="00B35688">
              <w:rPr>
                <w:spacing w:val="-6"/>
                <w:szCs w:val="26"/>
              </w:rPr>
              <w:t>triển</w:t>
            </w:r>
            <w:proofErr w:type="spellEnd"/>
            <w:r w:rsidRPr="00B35688">
              <w:rPr>
                <w:spacing w:val="-6"/>
                <w:szCs w:val="26"/>
              </w:rPr>
              <w:t xml:space="preserve"> </w:t>
            </w:r>
            <w:proofErr w:type="spellStart"/>
            <w:r w:rsidRPr="00B35688">
              <w:rPr>
                <w:spacing w:val="-6"/>
                <w:szCs w:val="26"/>
              </w:rPr>
              <w:t>khai</w:t>
            </w:r>
            <w:proofErr w:type="spellEnd"/>
            <w:r w:rsidRPr="00B35688">
              <w:rPr>
                <w:spacing w:val="-6"/>
                <w:szCs w:val="26"/>
              </w:rPr>
              <w:t xml:space="preserve">, </w:t>
            </w:r>
            <w:proofErr w:type="spellStart"/>
            <w:r w:rsidRPr="00B35688">
              <w:rPr>
                <w:spacing w:val="-6"/>
                <w:szCs w:val="26"/>
              </w:rPr>
              <w:t>thực</w:t>
            </w:r>
            <w:proofErr w:type="spellEnd"/>
            <w:r w:rsidRPr="00B35688">
              <w:rPr>
                <w:spacing w:val="-6"/>
                <w:szCs w:val="26"/>
              </w:rPr>
              <w:t xml:space="preserve"> </w:t>
            </w:r>
            <w:proofErr w:type="spellStart"/>
            <w:r w:rsidRPr="00B35688">
              <w:rPr>
                <w:spacing w:val="-6"/>
                <w:szCs w:val="26"/>
              </w:rPr>
              <w:t>hiện</w:t>
            </w:r>
            <w:proofErr w:type="spellEnd"/>
            <w:r w:rsidRPr="00B35688">
              <w:rPr>
                <w:spacing w:val="-6"/>
                <w:szCs w:val="26"/>
              </w:rPr>
              <w:t xml:space="preserve"> </w:t>
            </w:r>
            <w:proofErr w:type="spellStart"/>
            <w:r w:rsidRPr="00B35688">
              <w:rPr>
                <w:spacing w:val="-6"/>
                <w:szCs w:val="26"/>
              </w:rPr>
              <w:t>các</w:t>
            </w:r>
            <w:proofErr w:type="spellEnd"/>
            <w:r w:rsidRPr="00B35688">
              <w:rPr>
                <w:spacing w:val="-6"/>
                <w:szCs w:val="26"/>
              </w:rPr>
              <w:t xml:space="preserve"> </w:t>
            </w:r>
            <w:proofErr w:type="spellStart"/>
            <w:r w:rsidRPr="00B35688">
              <w:rPr>
                <w:spacing w:val="-6"/>
                <w:szCs w:val="26"/>
              </w:rPr>
              <w:t>danh</w:t>
            </w:r>
            <w:proofErr w:type="spellEnd"/>
            <w:r w:rsidRPr="00B35688">
              <w:rPr>
                <w:spacing w:val="-6"/>
                <w:szCs w:val="26"/>
              </w:rPr>
              <w:t xml:space="preserve"> </w:t>
            </w:r>
            <w:proofErr w:type="spellStart"/>
            <w:r w:rsidRPr="00B35688">
              <w:rPr>
                <w:spacing w:val="-6"/>
                <w:szCs w:val="26"/>
              </w:rPr>
              <w:t>hiệu</w:t>
            </w:r>
            <w:proofErr w:type="spellEnd"/>
            <w:r w:rsidRPr="00B35688">
              <w:rPr>
                <w:spacing w:val="-6"/>
                <w:szCs w:val="26"/>
              </w:rPr>
              <w:t xml:space="preserve"> “Gia </w:t>
            </w:r>
            <w:proofErr w:type="spellStart"/>
            <w:r w:rsidRPr="00B35688">
              <w:rPr>
                <w:spacing w:val="-6"/>
                <w:szCs w:val="26"/>
              </w:rPr>
              <w:t>đình</w:t>
            </w:r>
            <w:proofErr w:type="spellEnd"/>
            <w:r w:rsidRPr="00B35688">
              <w:rPr>
                <w:spacing w:val="-6"/>
                <w:szCs w:val="26"/>
              </w:rPr>
              <w:t xml:space="preserve"> </w:t>
            </w:r>
            <w:proofErr w:type="spellStart"/>
            <w:r w:rsidRPr="00B35688">
              <w:rPr>
                <w:spacing w:val="-6"/>
                <w:szCs w:val="26"/>
              </w:rPr>
              <w:t>văn</w:t>
            </w:r>
            <w:proofErr w:type="spellEnd"/>
            <w:r w:rsidRPr="00B35688">
              <w:rPr>
                <w:spacing w:val="-6"/>
                <w:szCs w:val="26"/>
              </w:rPr>
              <w:t xml:space="preserve"> </w:t>
            </w:r>
            <w:proofErr w:type="spellStart"/>
            <w:r w:rsidRPr="00B35688">
              <w:rPr>
                <w:spacing w:val="-6"/>
                <w:szCs w:val="26"/>
              </w:rPr>
              <w:t>hóa</w:t>
            </w:r>
            <w:proofErr w:type="spellEnd"/>
            <w:r w:rsidRPr="00B35688">
              <w:rPr>
                <w:spacing w:val="-6"/>
                <w:szCs w:val="26"/>
              </w:rPr>
              <w:t>”, “</w:t>
            </w:r>
            <w:proofErr w:type="spellStart"/>
            <w:r w:rsidRPr="00B35688">
              <w:rPr>
                <w:spacing w:val="-6"/>
                <w:szCs w:val="26"/>
              </w:rPr>
              <w:t>Thôn</w:t>
            </w:r>
            <w:proofErr w:type="spellEnd"/>
            <w:r w:rsidRPr="00B35688">
              <w:rPr>
                <w:spacing w:val="-6"/>
                <w:szCs w:val="26"/>
              </w:rPr>
              <w:t xml:space="preserve">, </w:t>
            </w:r>
            <w:proofErr w:type="spellStart"/>
            <w:r w:rsidRPr="00B35688">
              <w:rPr>
                <w:spacing w:val="-6"/>
                <w:szCs w:val="26"/>
              </w:rPr>
              <w:t>tổ</w:t>
            </w:r>
            <w:proofErr w:type="spellEnd"/>
            <w:r w:rsidRPr="00B35688">
              <w:rPr>
                <w:spacing w:val="-6"/>
                <w:szCs w:val="26"/>
              </w:rPr>
              <w:t xml:space="preserve"> </w:t>
            </w:r>
            <w:proofErr w:type="spellStart"/>
            <w:r w:rsidRPr="00B35688">
              <w:rPr>
                <w:spacing w:val="-6"/>
                <w:szCs w:val="26"/>
              </w:rPr>
              <w:t>dân</w:t>
            </w:r>
            <w:proofErr w:type="spellEnd"/>
            <w:r w:rsidRPr="00B35688">
              <w:rPr>
                <w:spacing w:val="-6"/>
                <w:szCs w:val="26"/>
              </w:rPr>
              <w:t xml:space="preserve"> </w:t>
            </w:r>
            <w:proofErr w:type="spellStart"/>
            <w:r w:rsidRPr="00B35688">
              <w:rPr>
                <w:spacing w:val="-6"/>
                <w:szCs w:val="26"/>
              </w:rPr>
              <w:t>phố</w:t>
            </w:r>
            <w:proofErr w:type="spellEnd"/>
            <w:r w:rsidRPr="00B35688">
              <w:rPr>
                <w:spacing w:val="-6"/>
                <w:szCs w:val="26"/>
              </w:rPr>
              <w:t xml:space="preserve"> </w:t>
            </w:r>
            <w:proofErr w:type="spellStart"/>
            <w:r w:rsidRPr="00B35688">
              <w:rPr>
                <w:spacing w:val="-6"/>
                <w:szCs w:val="26"/>
              </w:rPr>
              <w:t>văn</w:t>
            </w:r>
            <w:proofErr w:type="spellEnd"/>
            <w:r w:rsidRPr="00B35688">
              <w:rPr>
                <w:spacing w:val="-6"/>
                <w:szCs w:val="26"/>
              </w:rPr>
              <w:t xml:space="preserve"> </w:t>
            </w:r>
            <w:proofErr w:type="spellStart"/>
            <w:r w:rsidRPr="00B35688">
              <w:rPr>
                <w:spacing w:val="-6"/>
                <w:szCs w:val="26"/>
              </w:rPr>
              <w:t>hóa</w:t>
            </w:r>
            <w:proofErr w:type="spellEnd"/>
            <w:r w:rsidRPr="00B35688">
              <w:rPr>
                <w:spacing w:val="-6"/>
                <w:szCs w:val="26"/>
              </w:rPr>
              <w:t>”, “</w:t>
            </w:r>
            <w:proofErr w:type="spellStart"/>
            <w:r w:rsidRPr="00B35688">
              <w:rPr>
                <w:spacing w:val="-6"/>
                <w:szCs w:val="26"/>
              </w:rPr>
              <w:t>Xã</w:t>
            </w:r>
            <w:proofErr w:type="spellEnd"/>
            <w:r w:rsidRPr="00B35688">
              <w:rPr>
                <w:spacing w:val="-6"/>
                <w:szCs w:val="26"/>
              </w:rPr>
              <w:t xml:space="preserve">, </w:t>
            </w:r>
            <w:proofErr w:type="spellStart"/>
            <w:r w:rsidRPr="00B35688">
              <w:rPr>
                <w:spacing w:val="-6"/>
                <w:szCs w:val="26"/>
              </w:rPr>
              <w:t>phường</w:t>
            </w:r>
            <w:proofErr w:type="spellEnd"/>
            <w:r w:rsidRPr="00B35688">
              <w:rPr>
                <w:spacing w:val="-6"/>
                <w:szCs w:val="26"/>
              </w:rPr>
              <w:t xml:space="preserve">, </w:t>
            </w:r>
            <w:proofErr w:type="spellStart"/>
            <w:r w:rsidRPr="00B35688">
              <w:rPr>
                <w:spacing w:val="-6"/>
                <w:szCs w:val="26"/>
              </w:rPr>
              <w:t>thị</w:t>
            </w:r>
            <w:proofErr w:type="spellEnd"/>
            <w:r w:rsidRPr="00B35688">
              <w:rPr>
                <w:spacing w:val="-6"/>
                <w:szCs w:val="26"/>
              </w:rPr>
              <w:t xml:space="preserve"> </w:t>
            </w:r>
            <w:proofErr w:type="spellStart"/>
            <w:r w:rsidRPr="00B35688">
              <w:rPr>
                <w:spacing w:val="-6"/>
                <w:szCs w:val="26"/>
              </w:rPr>
              <w:t>trấn</w:t>
            </w:r>
            <w:proofErr w:type="spellEnd"/>
            <w:r w:rsidRPr="00B35688">
              <w:rPr>
                <w:spacing w:val="-6"/>
                <w:szCs w:val="26"/>
              </w:rPr>
              <w:t xml:space="preserve"> </w:t>
            </w:r>
            <w:proofErr w:type="spellStart"/>
            <w:r w:rsidRPr="00B35688">
              <w:rPr>
                <w:spacing w:val="-6"/>
                <w:szCs w:val="26"/>
              </w:rPr>
              <w:t>tiêu</w:t>
            </w:r>
            <w:proofErr w:type="spellEnd"/>
            <w:r w:rsidRPr="00B35688">
              <w:rPr>
                <w:spacing w:val="-6"/>
                <w:szCs w:val="26"/>
              </w:rPr>
              <w:t xml:space="preserve"> </w:t>
            </w:r>
            <w:proofErr w:type="spellStart"/>
            <w:r w:rsidRPr="00B35688">
              <w:rPr>
                <w:spacing w:val="-6"/>
                <w:szCs w:val="26"/>
              </w:rPr>
              <w:t>biểu</w:t>
            </w:r>
            <w:proofErr w:type="spellEnd"/>
            <w:r w:rsidRPr="00B35688">
              <w:rPr>
                <w:spacing w:val="-6"/>
                <w:szCs w:val="26"/>
              </w:rPr>
              <w:t xml:space="preserve">” </w:t>
            </w:r>
            <w:proofErr w:type="spellStart"/>
            <w:r w:rsidRPr="00B35688">
              <w:rPr>
                <w:spacing w:val="-6"/>
                <w:szCs w:val="26"/>
              </w:rPr>
              <w:t>trên</w:t>
            </w:r>
            <w:proofErr w:type="spellEnd"/>
            <w:r w:rsidRPr="00B35688">
              <w:rPr>
                <w:spacing w:val="-6"/>
                <w:szCs w:val="26"/>
              </w:rPr>
              <w:t xml:space="preserve"> </w:t>
            </w:r>
            <w:proofErr w:type="spellStart"/>
            <w:r w:rsidRPr="00B35688">
              <w:rPr>
                <w:spacing w:val="-6"/>
                <w:szCs w:val="26"/>
              </w:rPr>
              <w:t>địa</w:t>
            </w:r>
            <w:proofErr w:type="spellEnd"/>
            <w:r w:rsidRPr="00B35688">
              <w:rPr>
                <w:spacing w:val="-6"/>
                <w:szCs w:val="26"/>
              </w:rPr>
              <w:t xml:space="preserve"> </w:t>
            </w:r>
            <w:proofErr w:type="spellStart"/>
            <w:r w:rsidRPr="00B35688">
              <w:rPr>
                <w:spacing w:val="-6"/>
                <w:szCs w:val="26"/>
              </w:rPr>
              <w:t>bàn</w:t>
            </w:r>
            <w:proofErr w:type="spellEnd"/>
            <w:r w:rsidRPr="00B35688">
              <w:rPr>
                <w:spacing w:val="-6"/>
                <w:szCs w:val="26"/>
              </w:rPr>
              <w:t xml:space="preserve">. </w:t>
            </w:r>
          </w:p>
          <w:p w14:paraId="010899F2" w14:textId="6326417A" w:rsidR="006858FD" w:rsidRPr="00B35688" w:rsidRDefault="006858FD" w:rsidP="00027B63">
            <w:pPr>
              <w:spacing w:after="0" w:line="240" w:lineRule="auto"/>
              <w:ind w:firstLine="34"/>
              <w:rPr>
                <w:bCs/>
                <w:szCs w:val="26"/>
              </w:rPr>
            </w:pPr>
            <w:r w:rsidRPr="00B35688">
              <w:rPr>
                <w:szCs w:val="26"/>
              </w:rPr>
              <w:t xml:space="preserve">d) </w:t>
            </w:r>
            <w:proofErr w:type="spellStart"/>
            <w:r w:rsidRPr="00B35688">
              <w:rPr>
                <w:szCs w:val="26"/>
              </w:rPr>
              <w:t>Thực</w:t>
            </w:r>
            <w:proofErr w:type="spellEnd"/>
            <w:r w:rsidRPr="00B35688">
              <w:rPr>
                <w:szCs w:val="26"/>
              </w:rPr>
              <w:t xml:space="preserve"> </w:t>
            </w:r>
            <w:proofErr w:type="spellStart"/>
            <w:r w:rsidRPr="00B35688">
              <w:rPr>
                <w:szCs w:val="26"/>
              </w:rPr>
              <w:t>hiện</w:t>
            </w:r>
            <w:proofErr w:type="spellEnd"/>
            <w:r w:rsidRPr="00B35688">
              <w:rPr>
                <w:szCs w:val="26"/>
              </w:rPr>
              <w:t xml:space="preserve"> </w:t>
            </w:r>
            <w:proofErr w:type="spellStart"/>
            <w:r w:rsidRPr="00B35688">
              <w:rPr>
                <w:szCs w:val="26"/>
              </w:rPr>
              <w:t>công</w:t>
            </w:r>
            <w:proofErr w:type="spellEnd"/>
            <w:r w:rsidRPr="00B35688">
              <w:rPr>
                <w:szCs w:val="26"/>
              </w:rPr>
              <w:t xml:space="preserve"> </w:t>
            </w:r>
            <w:proofErr w:type="spellStart"/>
            <w:r w:rsidRPr="00B35688">
              <w:rPr>
                <w:szCs w:val="26"/>
              </w:rPr>
              <w:t>tác</w:t>
            </w:r>
            <w:proofErr w:type="spellEnd"/>
            <w:r w:rsidRPr="00B35688">
              <w:rPr>
                <w:szCs w:val="26"/>
              </w:rPr>
              <w:t xml:space="preserve"> </w:t>
            </w:r>
            <w:proofErr w:type="spellStart"/>
            <w:r w:rsidRPr="00B35688">
              <w:rPr>
                <w:szCs w:val="26"/>
              </w:rPr>
              <w:t>thống</w:t>
            </w:r>
            <w:proofErr w:type="spellEnd"/>
            <w:r w:rsidRPr="00B35688">
              <w:rPr>
                <w:szCs w:val="26"/>
              </w:rPr>
              <w:t xml:space="preserve"> </w:t>
            </w:r>
            <w:proofErr w:type="spellStart"/>
            <w:r w:rsidRPr="00B35688">
              <w:rPr>
                <w:szCs w:val="26"/>
              </w:rPr>
              <w:t>kê</w:t>
            </w:r>
            <w:proofErr w:type="spellEnd"/>
            <w:r w:rsidRPr="00B35688">
              <w:rPr>
                <w:szCs w:val="26"/>
              </w:rPr>
              <w:t xml:space="preserve"> </w:t>
            </w:r>
            <w:proofErr w:type="spellStart"/>
            <w:r w:rsidRPr="00B35688">
              <w:rPr>
                <w:szCs w:val="26"/>
              </w:rPr>
              <w:t>số</w:t>
            </w:r>
            <w:proofErr w:type="spellEnd"/>
            <w:r w:rsidRPr="00B35688">
              <w:rPr>
                <w:szCs w:val="26"/>
              </w:rPr>
              <w:t xml:space="preserve"> </w:t>
            </w:r>
            <w:proofErr w:type="spellStart"/>
            <w:r w:rsidRPr="00B35688">
              <w:rPr>
                <w:szCs w:val="26"/>
              </w:rPr>
              <w:t>liệu</w:t>
            </w:r>
            <w:proofErr w:type="spellEnd"/>
            <w:r w:rsidRPr="00B35688">
              <w:rPr>
                <w:szCs w:val="26"/>
              </w:rPr>
              <w:t xml:space="preserve">, </w:t>
            </w:r>
            <w:proofErr w:type="spellStart"/>
            <w:r w:rsidRPr="00B35688">
              <w:rPr>
                <w:szCs w:val="26"/>
              </w:rPr>
              <w:t>báo</w:t>
            </w:r>
            <w:proofErr w:type="spellEnd"/>
            <w:r w:rsidRPr="00B35688">
              <w:rPr>
                <w:szCs w:val="26"/>
              </w:rPr>
              <w:t xml:space="preserve"> </w:t>
            </w:r>
            <w:proofErr w:type="spellStart"/>
            <w:r w:rsidRPr="00B35688">
              <w:rPr>
                <w:szCs w:val="26"/>
              </w:rPr>
              <w:t>cáo</w:t>
            </w:r>
            <w:proofErr w:type="spellEnd"/>
            <w:r w:rsidRPr="00B35688">
              <w:rPr>
                <w:szCs w:val="26"/>
              </w:rPr>
              <w:t xml:space="preserve"> </w:t>
            </w:r>
            <w:proofErr w:type="spellStart"/>
            <w:r w:rsidRPr="00B35688">
              <w:rPr>
                <w:szCs w:val="26"/>
              </w:rPr>
              <w:t>kết</w:t>
            </w:r>
            <w:proofErr w:type="spellEnd"/>
            <w:r w:rsidRPr="00B35688">
              <w:rPr>
                <w:szCs w:val="26"/>
              </w:rPr>
              <w:t xml:space="preserve"> </w:t>
            </w:r>
            <w:proofErr w:type="spellStart"/>
            <w:r w:rsidRPr="00B35688">
              <w:rPr>
                <w:szCs w:val="26"/>
              </w:rPr>
              <w:t>quả</w:t>
            </w:r>
            <w:proofErr w:type="spellEnd"/>
            <w:r w:rsidRPr="00B35688">
              <w:rPr>
                <w:szCs w:val="26"/>
              </w:rPr>
              <w:t xml:space="preserve"> </w:t>
            </w:r>
            <w:proofErr w:type="spellStart"/>
            <w:r w:rsidRPr="00B35688">
              <w:rPr>
                <w:szCs w:val="26"/>
              </w:rPr>
              <w:t>thực</w:t>
            </w:r>
            <w:proofErr w:type="spellEnd"/>
            <w:r w:rsidRPr="00B35688">
              <w:rPr>
                <w:szCs w:val="26"/>
              </w:rPr>
              <w:t xml:space="preserve"> </w:t>
            </w:r>
            <w:proofErr w:type="spellStart"/>
            <w:r w:rsidRPr="00B35688">
              <w:rPr>
                <w:szCs w:val="26"/>
              </w:rPr>
              <w:t>hiện</w:t>
            </w:r>
            <w:proofErr w:type="spellEnd"/>
            <w:r w:rsidRPr="00B35688">
              <w:rPr>
                <w:szCs w:val="26"/>
              </w:rPr>
              <w:t xml:space="preserve"> </w:t>
            </w:r>
            <w:proofErr w:type="spellStart"/>
            <w:r w:rsidRPr="00B35688">
              <w:rPr>
                <w:szCs w:val="26"/>
              </w:rPr>
              <w:t>về</w:t>
            </w:r>
            <w:proofErr w:type="spellEnd"/>
            <w:r w:rsidRPr="00B35688">
              <w:rPr>
                <w:szCs w:val="26"/>
              </w:rPr>
              <w:t xml:space="preserve"> </w:t>
            </w:r>
            <w:proofErr w:type="spellStart"/>
            <w:r w:rsidRPr="00B35688">
              <w:rPr>
                <w:szCs w:val="26"/>
              </w:rPr>
              <w:t>Sở</w:t>
            </w:r>
            <w:proofErr w:type="spellEnd"/>
            <w:r w:rsidRPr="00B35688">
              <w:rPr>
                <w:szCs w:val="26"/>
              </w:rPr>
              <w:t xml:space="preserve"> Văn </w:t>
            </w:r>
            <w:proofErr w:type="spellStart"/>
            <w:r w:rsidRPr="00B35688">
              <w:rPr>
                <w:szCs w:val="26"/>
              </w:rPr>
              <w:t>hóa</w:t>
            </w:r>
            <w:proofErr w:type="spellEnd"/>
            <w:r w:rsidRPr="00B35688">
              <w:rPr>
                <w:szCs w:val="26"/>
              </w:rPr>
              <w:t xml:space="preserve">, </w:t>
            </w:r>
            <w:proofErr w:type="spellStart"/>
            <w:r w:rsidRPr="00B35688">
              <w:rPr>
                <w:szCs w:val="26"/>
              </w:rPr>
              <w:t>Thể</w:t>
            </w:r>
            <w:proofErr w:type="spellEnd"/>
            <w:r w:rsidRPr="00B35688">
              <w:rPr>
                <w:szCs w:val="26"/>
              </w:rPr>
              <w:t xml:space="preserve"> </w:t>
            </w:r>
            <w:proofErr w:type="spellStart"/>
            <w:r w:rsidRPr="00B35688">
              <w:rPr>
                <w:szCs w:val="26"/>
              </w:rPr>
              <w:t>thao</w:t>
            </w:r>
            <w:proofErr w:type="spellEnd"/>
            <w:r w:rsidRPr="00B35688">
              <w:rPr>
                <w:szCs w:val="26"/>
              </w:rPr>
              <w:t xml:space="preserve"> </w:t>
            </w:r>
            <w:proofErr w:type="spellStart"/>
            <w:r w:rsidRPr="00B35688">
              <w:rPr>
                <w:szCs w:val="26"/>
              </w:rPr>
              <w:t>và</w:t>
            </w:r>
            <w:proofErr w:type="spellEnd"/>
            <w:r w:rsidRPr="00B35688">
              <w:rPr>
                <w:szCs w:val="26"/>
              </w:rPr>
              <w:t xml:space="preserve"> Du </w:t>
            </w:r>
            <w:proofErr w:type="spellStart"/>
            <w:r w:rsidRPr="00B35688">
              <w:rPr>
                <w:szCs w:val="26"/>
              </w:rPr>
              <w:t>lịch</w:t>
            </w:r>
            <w:proofErr w:type="spellEnd"/>
            <w:r w:rsidRPr="00B35688">
              <w:rPr>
                <w:szCs w:val="26"/>
              </w:rPr>
              <w:t xml:space="preserve"> </w:t>
            </w:r>
            <w:proofErr w:type="spellStart"/>
            <w:r w:rsidRPr="00B35688">
              <w:rPr>
                <w:szCs w:val="26"/>
              </w:rPr>
              <w:t>trước</w:t>
            </w:r>
            <w:proofErr w:type="spellEnd"/>
            <w:r w:rsidRPr="00B35688">
              <w:rPr>
                <w:szCs w:val="26"/>
              </w:rPr>
              <w:t xml:space="preserve"> </w:t>
            </w:r>
            <w:proofErr w:type="spellStart"/>
            <w:r w:rsidRPr="00B35688">
              <w:rPr>
                <w:szCs w:val="26"/>
              </w:rPr>
              <w:t>ngày</w:t>
            </w:r>
            <w:proofErr w:type="spellEnd"/>
            <w:r w:rsidRPr="00B35688">
              <w:rPr>
                <w:szCs w:val="26"/>
              </w:rPr>
              <w:t xml:space="preserve"> 30 </w:t>
            </w:r>
            <w:proofErr w:type="spellStart"/>
            <w:r w:rsidRPr="00B35688">
              <w:rPr>
                <w:szCs w:val="26"/>
              </w:rPr>
              <w:t>tháng</w:t>
            </w:r>
            <w:proofErr w:type="spellEnd"/>
            <w:r w:rsidRPr="00B35688">
              <w:rPr>
                <w:szCs w:val="26"/>
              </w:rPr>
              <w:t xml:space="preserve"> 11 </w:t>
            </w:r>
            <w:proofErr w:type="spellStart"/>
            <w:r w:rsidRPr="00B35688">
              <w:rPr>
                <w:szCs w:val="26"/>
              </w:rPr>
              <w:t>hàng</w:t>
            </w:r>
            <w:proofErr w:type="spellEnd"/>
            <w:r w:rsidRPr="00B35688">
              <w:rPr>
                <w:szCs w:val="26"/>
              </w:rPr>
              <w:t xml:space="preserve"> </w:t>
            </w:r>
            <w:proofErr w:type="spellStart"/>
            <w:r w:rsidRPr="00B35688">
              <w:rPr>
                <w:szCs w:val="26"/>
              </w:rPr>
              <w:t>năm</w:t>
            </w:r>
            <w:proofErr w:type="spellEnd"/>
            <w:r w:rsidRPr="00B35688">
              <w:rPr>
                <w:szCs w:val="26"/>
              </w:rPr>
              <w:t xml:space="preserve"> </w:t>
            </w:r>
            <w:proofErr w:type="spellStart"/>
            <w:r w:rsidRPr="00B35688">
              <w:rPr>
                <w:szCs w:val="26"/>
              </w:rPr>
              <w:t>theo</w:t>
            </w:r>
            <w:proofErr w:type="spellEnd"/>
            <w:r w:rsidRPr="00B35688">
              <w:rPr>
                <w:szCs w:val="26"/>
              </w:rPr>
              <w:t xml:space="preserve"> </w:t>
            </w:r>
            <w:proofErr w:type="spellStart"/>
            <w:r w:rsidRPr="00B35688">
              <w:rPr>
                <w:szCs w:val="26"/>
              </w:rPr>
              <w:t>quy</w:t>
            </w:r>
            <w:proofErr w:type="spellEnd"/>
            <w:r w:rsidRPr="00B35688">
              <w:rPr>
                <w:szCs w:val="26"/>
              </w:rPr>
              <w:t xml:space="preserve"> </w:t>
            </w:r>
            <w:proofErr w:type="spellStart"/>
            <w:r w:rsidRPr="00B35688">
              <w:rPr>
                <w:szCs w:val="26"/>
              </w:rPr>
              <w:t>định</w:t>
            </w:r>
            <w:proofErr w:type="spellEnd"/>
            <w:r w:rsidRPr="00B35688">
              <w:rPr>
                <w:szCs w:val="26"/>
              </w:rPr>
              <w:t>./.</w:t>
            </w:r>
          </w:p>
        </w:tc>
        <w:tc>
          <w:tcPr>
            <w:tcW w:w="3969" w:type="dxa"/>
          </w:tcPr>
          <w:p w14:paraId="08D8FFA2" w14:textId="77777777" w:rsidR="006858FD" w:rsidRPr="008E4901" w:rsidRDefault="006858FD" w:rsidP="00027B63">
            <w:pPr>
              <w:spacing w:after="0" w:line="240" w:lineRule="auto"/>
              <w:ind w:firstLine="34"/>
              <w:rPr>
                <w:b/>
                <w:spacing w:val="-4"/>
                <w:szCs w:val="26"/>
              </w:rPr>
            </w:pPr>
            <w:r w:rsidRPr="008E4901">
              <w:rPr>
                <w:b/>
                <w:spacing w:val="8"/>
                <w:szCs w:val="26"/>
                <w:lang w:val="pl-PL"/>
              </w:rPr>
              <w:lastRenderedPageBreak/>
              <w:t xml:space="preserve">Điều 5. </w:t>
            </w:r>
            <w:proofErr w:type="spellStart"/>
            <w:r w:rsidRPr="008E4901">
              <w:rPr>
                <w:b/>
                <w:szCs w:val="26"/>
              </w:rPr>
              <w:t>Tổ</w:t>
            </w:r>
            <w:proofErr w:type="spellEnd"/>
            <w:r w:rsidRPr="008E4901">
              <w:rPr>
                <w:b/>
                <w:spacing w:val="-4"/>
                <w:szCs w:val="26"/>
              </w:rPr>
              <w:t xml:space="preserve"> </w:t>
            </w:r>
            <w:proofErr w:type="spellStart"/>
            <w:r w:rsidRPr="008E4901">
              <w:rPr>
                <w:b/>
                <w:szCs w:val="26"/>
              </w:rPr>
              <w:t>chức</w:t>
            </w:r>
            <w:proofErr w:type="spellEnd"/>
            <w:r w:rsidRPr="008E4901">
              <w:rPr>
                <w:b/>
                <w:spacing w:val="-4"/>
                <w:szCs w:val="26"/>
              </w:rPr>
              <w:t xml:space="preserve"> </w:t>
            </w:r>
            <w:proofErr w:type="spellStart"/>
            <w:r w:rsidRPr="008E4901">
              <w:rPr>
                <w:b/>
                <w:szCs w:val="26"/>
              </w:rPr>
              <w:t>thực</w:t>
            </w:r>
            <w:proofErr w:type="spellEnd"/>
            <w:r w:rsidRPr="008E4901">
              <w:rPr>
                <w:b/>
                <w:spacing w:val="-3"/>
                <w:szCs w:val="26"/>
              </w:rPr>
              <w:t xml:space="preserve"> </w:t>
            </w:r>
            <w:proofErr w:type="spellStart"/>
            <w:r w:rsidRPr="008E4901">
              <w:rPr>
                <w:b/>
                <w:spacing w:val="-4"/>
                <w:szCs w:val="26"/>
              </w:rPr>
              <w:t>hiện</w:t>
            </w:r>
            <w:proofErr w:type="spellEnd"/>
          </w:p>
          <w:p w14:paraId="07D3923E" w14:textId="77777777" w:rsidR="006858FD" w:rsidRPr="008E4901" w:rsidRDefault="006858FD" w:rsidP="00027B63">
            <w:pPr>
              <w:spacing w:after="0" w:line="240" w:lineRule="auto"/>
              <w:ind w:firstLine="34"/>
              <w:rPr>
                <w:spacing w:val="-4"/>
                <w:szCs w:val="26"/>
              </w:rPr>
            </w:pPr>
            <w:r w:rsidRPr="008E4901">
              <w:rPr>
                <w:spacing w:val="-4"/>
                <w:szCs w:val="26"/>
              </w:rPr>
              <w:t>1.</w:t>
            </w:r>
            <w:r w:rsidRPr="008E4901">
              <w:rPr>
                <w:b/>
                <w:spacing w:val="-4"/>
                <w:szCs w:val="26"/>
              </w:rPr>
              <w:t xml:space="preserve"> </w:t>
            </w:r>
            <w:proofErr w:type="spellStart"/>
            <w:r w:rsidRPr="008E4901">
              <w:rPr>
                <w:szCs w:val="26"/>
              </w:rPr>
              <w:t>Sở</w:t>
            </w:r>
            <w:proofErr w:type="spellEnd"/>
            <w:r w:rsidRPr="008E4901">
              <w:rPr>
                <w:spacing w:val="-2"/>
                <w:szCs w:val="26"/>
              </w:rPr>
              <w:t xml:space="preserve"> </w:t>
            </w:r>
            <w:r w:rsidRPr="008E4901">
              <w:rPr>
                <w:szCs w:val="26"/>
              </w:rPr>
              <w:t>Văn</w:t>
            </w:r>
            <w:r w:rsidRPr="008E4901">
              <w:rPr>
                <w:spacing w:val="-4"/>
                <w:szCs w:val="26"/>
              </w:rPr>
              <w:t xml:space="preserve"> </w:t>
            </w:r>
            <w:proofErr w:type="spellStart"/>
            <w:r w:rsidRPr="008E4901">
              <w:rPr>
                <w:szCs w:val="26"/>
              </w:rPr>
              <w:t>hóa</w:t>
            </w:r>
            <w:proofErr w:type="spellEnd"/>
            <w:r w:rsidRPr="008E4901">
              <w:rPr>
                <w:szCs w:val="26"/>
              </w:rPr>
              <w:t>,</w:t>
            </w:r>
            <w:r w:rsidRPr="008E4901">
              <w:rPr>
                <w:spacing w:val="-2"/>
                <w:szCs w:val="26"/>
              </w:rPr>
              <w:t xml:space="preserve"> </w:t>
            </w:r>
            <w:proofErr w:type="spellStart"/>
            <w:r w:rsidRPr="008E4901">
              <w:rPr>
                <w:szCs w:val="26"/>
              </w:rPr>
              <w:t>Thể</w:t>
            </w:r>
            <w:proofErr w:type="spellEnd"/>
            <w:r w:rsidRPr="008E4901">
              <w:rPr>
                <w:spacing w:val="-2"/>
                <w:szCs w:val="26"/>
              </w:rPr>
              <w:t xml:space="preserve"> </w:t>
            </w:r>
            <w:proofErr w:type="spellStart"/>
            <w:r w:rsidRPr="008E4901">
              <w:rPr>
                <w:szCs w:val="26"/>
              </w:rPr>
              <w:t>thao</w:t>
            </w:r>
            <w:proofErr w:type="spellEnd"/>
            <w:r w:rsidRPr="008E4901">
              <w:rPr>
                <w:szCs w:val="26"/>
              </w:rPr>
              <w:t xml:space="preserve"> </w:t>
            </w:r>
            <w:proofErr w:type="spellStart"/>
            <w:r w:rsidRPr="008E4901">
              <w:rPr>
                <w:szCs w:val="26"/>
              </w:rPr>
              <w:t>và</w:t>
            </w:r>
            <w:proofErr w:type="spellEnd"/>
            <w:r w:rsidRPr="008E4901">
              <w:rPr>
                <w:spacing w:val="-4"/>
                <w:szCs w:val="26"/>
              </w:rPr>
              <w:t xml:space="preserve"> </w:t>
            </w:r>
            <w:r w:rsidRPr="008E4901">
              <w:rPr>
                <w:szCs w:val="26"/>
              </w:rPr>
              <w:t>Du</w:t>
            </w:r>
            <w:r w:rsidRPr="008E4901">
              <w:rPr>
                <w:spacing w:val="-4"/>
                <w:szCs w:val="26"/>
              </w:rPr>
              <w:t xml:space="preserve"> </w:t>
            </w:r>
            <w:proofErr w:type="spellStart"/>
            <w:r w:rsidRPr="008E4901">
              <w:rPr>
                <w:spacing w:val="-4"/>
                <w:szCs w:val="26"/>
              </w:rPr>
              <w:t>lịch</w:t>
            </w:r>
            <w:proofErr w:type="spellEnd"/>
          </w:p>
          <w:p w14:paraId="5A9E0454" w14:textId="77777777" w:rsidR="006858FD" w:rsidRPr="008E4901" w:rsidRDefault="006858FD" w:rsidP="00027B63">
            <w:pPr>
              <w:spacing w:after="0" w:line="240" w:lineRule="auto"/>
              <w:ind w:firstLine="34"/>
              <w:rPr>
                <w:rStyle w:val="fontstyle01"/>
                <w:rFonts w:ascii="Times New Roman" w:hAnsi="Times New Roman"/>
                <w:sz w:val="26"/>
                <w:szCs w:val="26"/>
              </w:rPr>
            </w:pPr>
            <w:r w:rsidRPr="008E4901">
              <w:rPr>
                <w:spacing w:val="-4"/>
                <w:szCs w:val="26"/>
              </w:rPr>
              <w:t xml:space="preserve">a) </w:t>
            </w:r>
            <w:proofErr w:type="spellStart"/>
            <w:r w:rsidRPr="008E4901">
              <w:rPr>
                <w:rStyle w:val="fontstyle01"/>
                <w:rFonts w:ascii="Times New Roman" w:hAnsi="Times New Roman"/>
                <w:sz w:val="26"/>
                <w:szCs w:val="26"/>
              </w:rPr>
              <w:t>Chủ</w:t>
            </w:r>
            <w:proofErr w:type="spellEnd"/>
            <w:r w:rsidRPr="008E4901">
              <w:rPr>
                <w:rStyle w:val="fontstyle01"/>
                <w:rFonts w:ascii="Times New Roman" w:hAnsi="Times New Roman"/>
                <w:sz w:val="26"/>
                <w:szCs w:val="26"/>
              </w:rPr>
              <w:t xml:space="preserve"> </w:t>
            </w:r>
            <w:proofErr w:type="spellStart"/>
            <w:r w:rsidRPr="008E4901">
              <w:rPr>
                <w:rStyle w:val="fontstyle01"/>
                <w:rFonts w:ascii="Times New Roman" w:hAnsi="Times New Roman"/>
                <w:sz w:val="26"/>
                <w:szCs w:val="26"/>
              </w:rPr>
              <w:t>trì</w:t>
            </w:r>
            <w:proofErr w:type="spellEnd"/>
            <w:r w:rsidRPr="008E4901">
              <w:rPr>
                <w:rStyle w:val="fontstyle01"/>
                <w:rFonts w:ascii="Times New Roman" w:hAnsi="Times New Roman"/>
                <w:sz w:val="26"/>
                <w:szCs w:val="26"/>
              </w:rPr>
              <w:t xml:space="preserve">, </w:t>
            </w:r>
            <w:proofErr w:type="spellStart"/>
            <w:r w:rsidRPr="008E4901">
              <w:rPr>
                <w:rStyle w:val="fontstyle01"/>
                <w:rFonts w:ascii="Times New Roman" w:hAnsi="Times New Roman"/>
                <w:sz w:val="26"/>
                <w:szCs w:val="26"/>
              </w:rPr>
              <w:t>phối</w:t>
            </w:r>
            <w:proofErr w:type="spellEnd"/>
            <w:r w:rsidRPr="008E4901">
              <w:rPr>
                <w:rStyle w:val="fontstyle01"/>
                <w:rFonts w:ascii="Times New Roman" w:hAnsi="Times New Roman"/>
                <w:sz w:val="26"/>
                <w:szCs w:val="26"/>
              </w:rPr>
              <w:t xml:space="preserve"> </w:t>
            </w:r>
            <w:proofErr w:type="spellStart"/>
            <w:r w:rsidRPr="008E4901">
              <w:rPr>
                <w:rStyle w:val="fontstyle01"/>
                <w:rFonts w:ascii="Times New Roman" w:hAnsi="Times New Roman"/>
                <w:sz w:val="26"/>
                <w:szCs w:val="26"/>
              </w:rPr>
              <w:t>hợp</w:t>
            </w:r>
            <w:proofErr w:type="spellEnd"/>
            <w:r w:rsidRPr="008E4901">
              <w:rPr>
                <w:rStyle w:val="fontstyle01"/>
                <w:rFonts w:ascii="Times New Roman" w:hAnsi="Times New Roman"/>
                <w:sz w:val="26"/>
                <w:szCs w:val="26"/>
              </w:rPr>
              <w:t xml:space="preserve"> </w:t>
            </w:r>
            <w:proofErr w:type="spellStart"/>
            <w:r w:rsidRPr="008E4901">
              <w:rPr>
                <w:rStyle w:val="fontstyle01"/>
                <w:rFonts w:ascii="Times New Roman" w:hAnsi="Times New Roman"/>
                <w:sz w:val="26"/>
                <w:szCs w:val="26"/>
              </w:rPr>
              <w:t>chỉ</w:t>
            </w:r>
            <w:proofErr w:type="spellEnd"/>
            <w:r w:rsidRPr="008E4901">
              <w:rPr>
                <w:rStyle w:val="fontstyle01"/>
                <w:rFonts w:ascii="Times New Roman" w:hAnsi="Times New Roman"/>
                <w:sz w:val="26"/>
                <w:szCs w:val="26"/>
              </w:rPr>
              <w:t xml:space="preserve"> </w:t>
            </w:r>
            <w:proofErr w:type="spellStart"/>
            <w:r w:rsidRPr="008E4901">
              <w:rPr>
                <w:rStyle w:val="fontstyle01"/>
                <w:rFonts w:ascii="Times New Roman" w:hAnsi="Times New Roman"/>
                <w:sz w:val="26"/>
                <w:szCs w:val="26"/>
              </w:rPr>
              <w:t>đạo</w:t>
            </w:r>
            <w:proofErr w:type="spellEnd"/>
            <w:r w:rsidRPr="008E4901">
              <w:rPr>
                <w:rStyle w:val="fontstyle01"/>
                <w:rFonts w:ascii="Times New Roman" w:hAnsi="Times New Roman"/>
                <w:sz w:val="26"/>
                <w:szCs w:val="26"/>
              </w:rPr>
              <w:t xml:space="preserve">, </w:t>
            </w:r>
            <w:proofErr w:type="spellStart"/>
            <w:r w:rsidRPr="008E4901">
              <w:rPr>
                <w:rStyle w:val="fontstyle01"/>
                <w:rFonts w:ascii="Times New Roman" w:hAnsi="Times New Roman"/>
                <w:sz w:val="26"/>
                <w:szCs w:val="26"/>
              </w:rPr>
              <w:t>theo</w:t>
            </w:r>
            <w:proofErr w:type="spellEnd"/>
            <w:r w:rsidRPr="008E4901">
              <w:rPr>
                <w:rStyle w:val="fontstyle01"/>
                <w:rFonts w:ascii="Times New Roman" w:hAnsi="Times New Roman"/>
                <w:sz w:val="26"/>
                <w:szCs w:val="26"/>
              </w:rPr>
              <w:t xml:space="preserve"> </w:t>
            </w:r>
            <w:proofErr w:type="spellStart"/>
            <w:r w:rsidRPr="008E4901">
              <w:rPr>
                <w:rStyle w:val="fontstyle01"/>
                <w:rFonts w:ascii="Times New Roman" w:hAnsi="Times New Roman"/>
                <w:sz w:val="26"/>
                <w:szCs w:val="26"/>
              </w:rPr>
              <w:t>dõi</w:t>
            </w:r>
            <w:proofErr w:type="spellEnd"/>
            <w:r w:rsidRPr="008E4901">
              <w:rPr>
                <w:rStyle w:val="fontstyle01"/>
                <w:rFonts w:ascii="Times New Roman" w:hAnsi="Times New Roman"/>
                <w:sz w:val="26"/>
                <w:szCs w:val="26"/>
              </w:rPr>
              <w:t xml:space="preserve">, </w:t>
            </w:r>
            <w:proofErr w:type="spellStart"/>
            <w:r w:rsidRPr="008E4901">
              <w:rPr>
                <w:rStyle w:val="fontstyle01"/>
                <w:rFonts w:ascii="Times New Roman" w:hAnsi="Times New Roman"/>
                <w:sz w:val="26"/>
                <w:szCs w:val="26"/>
              </w:rPr>
              <w:t>tổng</w:t>
            </w:r>
            <w:proofErr w:type="spellEnd"/>
            <w:r w:rsidRPr="008E4901">
              <w:rPr>
                <w:rStyle w:val="fontstyle01"/>
                <w:rFonts w:ascii="Times New Roman" w:hAnsi="Times New Roman"/>
                <w:sz w:val="26"/>
                <w:szCs w:val="26"/>
              </w:rPr>
              <w:t xml:space="preserve"> </w:t>
            </w:r>
            <w:proofErr w:type="spellStart"/>
            <w:r w:rsidRPr="008E4901">
              <w:rPr>
                <w:rStyle w:val="fontstyle01"/>
                <w:rFonts w:ascii="Times New Roman" w:hAnsi="Times New Roman"/>
                <w:sz w:val="26"/>
                <w:szCs w:val="26"/>
              </w:rPr>
              <w:t>hợp</w:t>
            </w:r>
            <w:proofErr w:type="spellEnd"/>
            <w:r w:rsidRPr="008E4901">
              <w:rPr>
                <w:rStyle w:val="fontstyle01"/>
                <w:rFonts w:ascii="Times New Roman" w:hAnsi="Times New Roman"/>
                <w:sz w:val="26"/>
                <w:szCs w:val="26"/>
              </w:rPr>
              <w:t xml:space="preserve"> </w:t>
            </w:r>
            <w:proofErr w:type="spellStart"/>
            <w:r w:rsidRPr="008E4901">
              <w:rPr>
                <w:rStyle w:val="fontstyle01"/>
                <w:rFonts w:ascii="Times New Roman" w:hAnsi="Times New Roman"/>
                <w:sz w:val="26"/>
                <w:szCs w:val="26"/>
              </w:rPr>
              <w:t>việc</w:t>
            </w:r>
            <w:proofErr w:type="spellEnd"/>
            <w:r w:rsidRPr="008E4901">
              <w:rPr>
                <w:rStyle w:val="fontstyle01"/>
                <w:rFonts w:ascii="Times New Roman" w:hAnsi="Times New Roman"/>
                <w:sz w:val="26"/>
                <w:szCs w:val="26"/>
              </w:rPr>
              <w:t xml:space="preserve"> </w:t>
            </w:r>
            <w:proofErr w:type="spellStart"/>
            <w:r w:rsidRPr="008E4901">
              <w:rPr>
                <w:rStyle w:val="fontstyle01"/>
                <w:rFonts w:ascii="Times New Roman" w:hAnsi="Times New Roman"/>
                <w:sz w:val="26"/>
                <w:szCs w:val="26"/>
              </w:rPr>
              <w:t>tổ</w:t>
            </w:r>
            <w:proofErr w:type="spellEnd"/>
            <w:r w:rsidRPr="008E4901">
              <w:rPr>
                <w:rStyle w:val="fontstyle01"/>
                <w:rFonts w:ascii="Times New Roman" w:hAnsi="Times New Roman"/>
                <w:sz w:val="26"/>
                <w:szCs w:val="26"/>
              </w:rPr>
              <w:t xml:space="preserve"> </w:t>
            </w:r>
            <w:proofErr w:type="spellStart"/>
            <w:r w:rsidRPr="008E4901">
              <w:rPr>
                <w:rStyle w:val="fontstyle01"/>
                <w:rFonts w:ascii="Times New Roman" w:hAnsi="Times New Roman"/>
                <w:sz w:val="26"/>
                <w:szCs w:val="26"/>
              </w:rPr>
              <w:t>chức</w:t>
            </w:r>
            <w:proofErr w:type="spellEnd"/>
            <w:r w:rsidRPr="008E4901">
              <w:rPr>
                <w:rStyle w:val="fontstyle01"/>
                <w:rFonts w:ascii="Times New Roman" w:hAnsi="Times New Roman"/>
                <w:sz w:val="26"/>
                <w:szCs w:val="26"/>
              </w:rPr>
              <w:t xml:space="preserve"> </w:t>
            </w:r>
            <w:proofErr w:type="spellStart"/>
            <w:r w:rsidRPr="008E4901">
              <w:rPr>
                <w:rStyle w:val="fontstyle01"/>
                <w:rFonts w:ascii="Times New Roman" w:hAnsi="Times New Roman"/>
                <w:sz w:val="26"/>
                <w:szCs w:val="26"/>
              </w:rPr>
              <w:t>triển</w:t>
            </w:r>
            <w:proofErr w:type="spellEnd"/>
            <w:r w:rsidRPr="008E4901">
              <w:rPr>
                <w:rStyle w:val="fontstyle01"/>
                <w:rFonts w:ascii="Times New Roman" w:hAnsi="Times New Roman"/>
                <w:sz w:val="26"/>
                <w:szCs w:val="26"/>
              </w:rPr>
              <w:t xml:space="preserve"> </w:t>
            </w:r>
            <w:proofErr w:type="spellStart"/>
            <w:r w:rsidRPr="008E4901">
              <w:rPr>
                <w:rStyle w:val="fontstyle01"/>
                <w:rFonts w:ascii="Times New Roman" w:hAnsi="Times New Roman"/>
                <w:sz w:val="26"/>
                <w:szCs w:val="26"/>
              </w:rPr>
              <w:t>khai</w:t>
            </w:r>
            <w:proofErr w:type="spellEnd"/>
            <w:r w:rsidRPr="008E4901">
              <w:rPr>
                <w:rStyle w:val="fontstyle01"/>
                <w:rFonts w:ascii="Times New Roman" w:hAnsi="Times New Roman"/>
                <w:sz w:val="26"/>
                <w:szCs w:val="26"/>
              </w:rPr>
              <w:t xml:space="preserve"> </w:t>
            </w:r>
            <w:proofErr w:type="spellStart"/>
            <w:r w:rsidRPr="008E4901">
              <w:rPr>
                <w:rStyle w:val="fontstyle01"/>
                <w:rFonts w:ascii="Times New Roman" w:hAnsi="Times New Roman"/>
                <w:sz w:val="26"/>
                <w:szCs w:val="26"/>
              </w:rPr>
              <w:t>thực</w:t>
            </w:r>
            <w:proofErr w:type="spellEnd"/>
            <w:r w:rsidRPr="008E4901">
              <w:rPr>
                <w:rStyle w:val="fontstyle01"/>
                <w:rFonts w:ascii="Times New Roman" w:hAnsi="Times New Roman"/>
                <w:sz w:val="26"/>
                <w:szCs w:val="26"/>
              </w:rPr>
              <w:t xml:space="preserve"> </w:t>
            </w:r>
            <w:proofErr w:type="spellStart"/>
            <w:r w:rsidRPr="008E4901">
              <w:rPr>
                <w:rStyle w:val="fontstyle01"/>
                <w:rFonts w:ascii="Times New Roman" w:hAnsi="Times New Roman"/>
                <w:sz w:val="26"/>
                <w:szCs w:val="26"/>
              </w:rPr>
              <w:t>hiện</w:t>
            </w:r>
            <w:proofErr w:type="spellEnd"/>
            <w:r w:rsidRPr="008E4901">
              <w:rPr>
                <w:rStyle w:val="fontstyle01"/>
                <w:rFonts w:ascii="Times New Roman" w:hAnsi="Times New Roman"/>
                <w:sz w:val="26"/>
                <w:szCs w:val="26"/>
              </w:rPr>
              <w:t xml:space="preserve"> </w:t>
            </w:r>
            <w:proofErr w:type="spellStart"/>
            <w:r w:rsidRPr="008E4901">
              <w:rPr>
                <w:rStyle w:val="fontstyle01"/>
                <w:rFonts w:ascii="Times New Roman" w:hAnsi="Times New Roman"/>
                <w:sz w:val="26"/>
                <w:szCs w:val="26"/>
              </w:rPr>
              <w:t>Quyết</w:t>
            </w:r>
            <w:proofErr w:type="spellEnd"/>
            <w:r w:rsidRPr="008E4901">
              <w:rPr>
                <w:rStyle w:val="fontstyle01"/>
                <w:rFonts w:ascii="Times New Roman" w:hAnsi="Times New Roman"/>
                <w:sz w:val="26"/>
                <w:szCs w:val="26"/>
              </w:rPr>
              <w:t xml:space="preserve"> </w:t>
            </w:r>
            <w:proofErr w:type="spellStart"/>
            <w:r w:rsidRPr="008E4901">
              <w:rPr>
                <w:rStyle w:val="fontstyle01"/>
                <w:rFonts w:ascii="Times New Roman" w:hAnsi="Times New Roman"/>
                <w:sz w:val="26"/>
                <w:szCs w:val="26"/>
              </w:rPr>
              <w:t>định</w:t>
            </w:r>
            <w:proofErr w:type="spellEnd"/>
            <w:r w:rsidRPr="008E4901">
              <w:rPr>
                <w:rStyle w:val="fontstyle01"/>
                <w:rFonts w:ascii="Times New Roman" w:hAnsi="Times New Roman"/>
                <w:sz w:val="26"/>
                <w:szCs w:val="26"/>
              </w:rPr>
              <w:t xml:space="preserve"> </w:t>
            </w:r>
            <w:proofErr w:type="spellStart"/>
            <w:r w:rsidRPr="008E4901">
              <w:rPr>
                <w:rStyle w:val="fontstyle01"/>
                <w:rFonts w:ascii="Times New Roman" w:hAnsi="Times New Roman"/>
                <w:sz w:val="26"/>
                <w:szCs w:val="26"/>
              </w:rPr>
              <w:t>này</w:t>
            </w:r>
            <w:proofErr w:type="spellEnd"/>
            <w:r w:rsidRPr="008E4901">
              <w:rPr>
                <w:rStyle w:val="fontstyle01"/>
                <w:rFonts w:ascii="Times New Roman" w:hAnsi="Times New Roman"/>
                <w:sz w:val="26"/>
                <w:szCs w:val="26"/>
              </w:rPr>
              <w:t>.</w:t>
            </w:r>
          </w:p>
          <w:p w14:paraId="7B18E001" w14:textId="77777777" w:rsidR="006858FD" w:rsidRPr="008E4901" w:rsidRDefault="006858FD" w:rsidP="00027B63">
            <w:pPr>
              <w:spacing w:after="0" w:line="240" w:lineRule="auto"/>
              <w:ind w:firstLine="34"/>
              <w:rPr>
                <w:szCs w:val="26"/>
              </w:rPr>
            </w:pPr>
            <w:r w:rsidRPr="008E4901">
              <w:rPr>
                <w:szCs w:val="26"/>
              </w:rPr>
              <w:t xml:space="preserve">b) </w:t>
            </w:r>
            <w:proofErr w:type="spellStart"/>
            <w:r w:rsidRPr="008E4901">
              <w:rPr>
                <w:szCs w:val="26"/>
              </w:rPr>
              <w:t>Tổ</w:t>
            </w:r>
            <w:proofErr w:type="spellEnd"/>
            <w:r w:rsidRPr="008E4901">
              <w:rPr>
                <w:szCs w:val="26"/>
              </w:rPr>
              <w:t xml:space="preserve"> </w:t>
            </w:r>
            <w:proofErr w:type="spellStart"/>
            <w:r w:rsidRPr="008E4901">
              <w:rPr>
                <w:szCs w:val="26"/>
              </w:rPr>
              <w:t>chức</w:t>
            </w:r>
            <w:proofErr w:type="spellEnd"/>
            <w:r w:rsidRPr="008E4901">
              <w:rPr>
                <w:szCs w:val="26"/>
              </w:rPr>
              <w:t xml:space="preserve"> </w:t>
            </w:r>
            <w:proofErr w:type="spellStart"/>
            <w:r w:rsidRPr="008E4901">
              <w:rPr>
                <w:szCs w:val="26"/>
              </w:rPr>
              <w:t>tuyên</w:t>
            </w:r>
            <w:proofErr w:type="spellEnd"/>
            <w:r w:rsidRPr="008E4901">
              <w:rPr>
                <w:spacing w:val="-9"/>
                <w:szCs w:val="26"/>
              </w:rPr>
              <w:t xml:space="preserve"> </w:t>
            </w:r>
            <w:proofErr w:type="spellStart"/>
            <w:r w:rsidRPr="008E4901">
              <w:rPr>
                <w:szCs w:val="26"/>
              </w:rPr>
              <w:t>truyền</w:t>
            </w:r>
            <w:proofErr w:type="spellEnd"/>
            <w:r w:rsidRPr="008E4901">
              <w:rPr>
                <w:szCs w:val="26"/>
              </w:rPr>
              <w:t>,</w:t>
            </w:r>
            <w:r w:rsidRPr="008E4901">
              <w:rPr>
                <w:spacing w:val="-4"/>
                <w:szCs w:val="26"/>
              </w:rPr>
              <w:t xml:space="preserve"> </w:t>
            </w:r>
            <w:proofErr w:type="spellStart"/>
            <w:r w:rsidRPr="008E4901">
              <w:rPr>
                <w:szCs w:val="26"/>
              </w:rPr>
              <w:t>phổ</w:t>
            </w:r>
            <w:proofErr w:type="spellEnd"/>
            <w:r w:rsidRPr="008E4901">
              <w:rPr>
                <w:spacing w:val="-2"/>
                <w:szCs w:val="26"/>
              </w:rPr>
              <w:t xml:space="preserve"> </w:t>
            </w:r>
            <w:proofErr w:type="spellStart"/>
            <w:r w:rsidRPr="008E4901">
              <w:rPr>
                <w:szCs w:val="26"/>
              </w:rPr>
              <w:t>biến</w:t>
            </w:r>
            <w:proofErr w:type="spellEnd"/>
            <w:r w:rsidRPr="008E4901">
              <w:rPr>
                <w:spacing w:val="-6"/>
                <w:szCs w:val="26"/>
              </w:rPr>
              <w:t xml:space="preserve"> </w:t>
            </w:r>
            <w:r w:rsidRPr="008E4901">
              <w:rPr>
                <w:szCs w:val="26"/>
              </w:rPr>
              <w:t>Quy</w:t>
            </w:r>
            <w:r w:rsidRPr="008E4901">
              <w:rPr>
                <w:spacing w:val="-6"/>
                <w:szCs w:val="26"/>
              </w:rPr>
              <w:t xml:space="preserve"> </w:t>
            </w:r>
            <w:proofErr w:type="spellStart"/>
            <w:r w:rsidRPr="008E4901">
              <w:rPr>
                <w:szCs w:val="26"/>
              </w:rPr>
              <w:t>định</w:t>
            </w:r>
            <w:proofErr w:type="spellEnd"/>
            <w:r w:rsidRPr="008E4901">
              <w:rPr>
                <w:spacing w:val="-6"/>
                <w:szCs w:val="26"/>
              </w:rPr>
              <w:t xml:space="preserve"> </w:t>
            </w:r>
            <w:proofErr w:type="spellStart"/>
            <w:r w:rsidRPr="008E4901">
              <w:rPr>
                <w:szCs w:val="26"/>
              </w:rPr>
              <w:t>này</w:t>
            </w:r>
            <w:proofErr w:type="spellEnd"/>
            <w:r w:rsidRPr="008E4901">
              <w:rPr>
                <w:spacing w:val="-3"/>
                <w:szCs w:val="26"/>
              </w:rPr>
              <w:t xml:space="preserve"> </w:t>
            </w:r>
            <w:proofErr w:type="spellStart"/>
            <w:r w:rsidRPr="008E4901">
              <w:rPr>
                <w:szCs w:val="26"/>
              </w:rPr>
              <w:t>tại</w:t>
            </w:r>
            <w:proofErr w:type="spellEnd"/>
            <w:r w:rsidRPr="008E4901">
              <w:rPr>
                <w:szCs w:val="26"/>
              </w:rPr>
              <w:t xml:space="preserve"> </w:t>
            </w:r>
            <w:proofErr w:type="spellStart"/>
            <w:r w:rsidRPr="008E4901">
              <w:rPr>
                <w:szCs w:val="26"/>
              </w:rPr>
              <w:t>địa</w:t>
            </w:r>
            <w:proofErr w:type="spellEnd"/>
            <w:r w:rsidRPr="008E4901">
              <w:rPr>
                <w:szCs w:val="26"/>
              </w:rPr>
              <w:t xml:space="preserve"> </w:t>
            </w:r>
            <w:proofErr w:type="spellStart"/>
            <w:r w:rsidRPr="008E4901">
              <w:rPr>
                <w:szCs w:val="26"/>
              </w:rPr>
              <w:t>phương</w:t>
            </w:r>
            <w:proofErr w:type="spellEnd"/>
            <w:r w:rsidRPr="008E4901">
              <w:rPr>
                <w:szCs w:val="26"/>
              </w:rPr>
              <w:t xml:space="preserve">, </w:t>
            </w:r>
            <w:proofErr w:type="spellStart"/>
            <w:r w:rsidRPr="008E4901">
              <w:rPr>
                <w:szCs w:val="26"/>
              </w:rPr>
              <w:t>cơ</w:t>
            </w:r>
            <w:proofErr w:type="spellEnd"/>
            <w:r w:rsidRPr="008E4901">
              <w:rPr>
                <w:szCs w:val="26"/>
              </w:rPr>
              <w:t xml:space="preserve"> </w:t>
            </w:r>
            <w:proofErr w:type="spellStart"/>
            <w:r w:rsidRPr="008E4901">
              <w:rPr>
                <w:szCs w:val="26"/>
              </w:rPr>
              <w:t>sở</w:t>
            </w:r>
            <w:proofErr w:type="spellEnd"/>
            <w:r w:rsidRPr="008E4901">
              <w:rPr>
                <w:szCs w:val="26"/>
              </w:rPr>
              <w:t>.</w:t>
            </w:r>
          </w:p>
          <w:p w14:paraId="0456903C" w14:textId="77777777" w:rsidR="006858FD" w:rsidRPr="008E4901" w:rsidRDefault="006858FD" w:rsidP="00027B63">
            <w:pPr>
              <w:spacing w:after="0" w:line="240" w:lineRule="auto"/>
              <w:ind w:firstLine="34"/>
              <w:rPr>
                <w:szCs w:val="26"/>
              </w:rPr>
            </w:pPr>
            <w:r w:rsidRPr="008E4901">
              <w:rPr>
                <w:szCs w:val="26"/>
              </w:rPr>
              <w:lastRenderedPageBreak/>
              <w:t xml:space="preserve">c) </w:t>
            </w:r>
            <w:proofErr w:type="spellStart"/>
            <w:r w:rsidRPr="008E4901">
              <w:rPr>
                <w:szCs w:val="26"/>
              </w:rPr>
              <w:t>Hướng</w:t>
            </w:r>
            <w:proofErr w:type="spellEnd"/>
            <w:r w:rsidRPr="008E4901">
              <w:rPr>
                <w:szCs w:val="26"/>
              </w:rPr>
              <w:t xml:space="preserve"> </w:t>
            </w:r>
            <w:proofErr w:type="spellStart"/>
            <w:r w:rsidRPr="008E4901">
              <w:rPr>
                <w:szCs w:val="26"/>
              </w:rPr>
              <w:t>dẫn</w:t>
            </w:r>
            <w:proofErr w:type="spellEnd"/>
            <w:r w:rsidRPr="008E4901">
              <w:rPr>
                <w:szCs w:val="26"/>
              </w:rPr>
              <w:t xml:space="preserve">, </w:t>
            </w:r>
            <w:proofErr w:type="spellStart"/>
            <w:r w:rsidRPr="008E4901">
              <w:rPr>
                <w:szCs w:val="26"/>
              </w:rPr>
              <w:t>kiểm</w:t>
            </w:r>
            <w:proofErr w:type="spellEnd"/>
            <w:r w:rsidRPr="008E4901">
              <w:rPr>
                <w:spacing w:val="-10"/>
                <w:szCs w:val="26"/>
              </w:rPr>
              <w:t xml:space="preserve"> </w:t>
            </w:r>
            <w:proofErr w:type="spellStart"/>
            <w:r w:rsidRPr="008E4901">
              <w:rPr>
                <w:szCs w:val="26"/>
              </w:rPr>
              <w:t>tra</w:t>
            </w:r>
            <w:proofErr w:type="spellEnd"/>
            <w:r w:rsidRPr="008E4901">
              <w:rPr>
                <w:spacing w:val="-9"/>
                <w:szCs w:val="26"/>
              </w:rPr>
              <w:t xml:space="preserve"> </w:t>
            </w:r>
            <w:proofErr w:type="spellStart"/>
            <w:r w:rsidRPr="008E4901">
              <w:rPr>
                <w:szCs w:val="26"/>
              </w:rPr>
              <w:t>việc</w:t>
            </w:r>
            <w:proofErr w:type="spellEnd"/>
            <w:r w:rsidRPr="008E4901">
              <w:rPr>
                <w:spacing w:val="-9"/>
                <w:szCs w:val="26"/>
              </w:rPr>
              <w:t xml:space="preserve"> </w:t>
            </w:r>
            <w:proofErr w:type="spellStart"/>
            <w:r w:rsidRPr="008E4901">
              <w:rPr>
                <w:szCs w:val="26"/>
              </w:rPr>
              <w:t>thực</w:t>
            </w:r>
            <w:proofErr w:type="spellEnd"/>
            <w:r w:rsidRPr="008E4901">
              <w:rPr>
                <w:spacing w:val="-9"/>
                <w:szCs w:val="26"/>
              </w:rPr>
              <w:t xml:space="preserve"> </w:t>
            </w:r>
            <w:proofErr w:type="spellStart"/>
            <w:r w:rsidRPr="008E4901">
              <w:rPr>
                <w:szCs w:val="26"/>
              </w:rPr>
              <w:t>hiện</w:t>
            </w:r>
            <w:proofErr w:type="spellEnd"/>
            <w:r w:rsidRPr="008E4901">
              <w:rPr>
                <w:spacing w:val="-7"/>
                <w:szCs w:val="26"/>
              </w:rPr>
              <w:t xml:space="preserve"> </w:t>
            </w:r>
            <w:proofErr w:type="spellStart"/>
            <w:r w:rsidRPr="008E4901">
              <w:rPr>
                <w:szCs w:val="26"/>
              </w:rPr>
              <w:t>tiêu</w:t>
            </w:r>
            <w:proofErr w:type="spellEnd"/>
            <w:r w:rsidRPr="008E4901">
              <w:rPr>
                <w:spacing w:val="-8"/>
                <w:szCs w:val="26"/>
              </w:rPr>
              <w:t xml:space="preserve"> </w:t>
            </w:r>
            <w:proofErr w:type="spellStart"/>
            <w:r w:rsidRPr="008E4901">
              <w:rPr>
                <w:szCs w:val="26"/>
              </w:rPr>
              <w:t>chuẩn</w:t>
            </w:r>
            <w:proofErr w:type="spellEnd"/>
            <w:r w:rsidRPr="008E4901">
              <w:rPr>
                <w:spacing w:val="-8"/>
                <w:szCs w:val="26"/>
              </w:rPr>
              <w:t xml:space="preserve"> </w:t>
            </w:r>
            <w:proofErr w:type="spellStart"/>
            <w:r w:rsidRPr="008E4901">
              <w:rPr>
                <w:szCs w:val="26"/>
              </w:rPr>
              <w:t>và</w:t>
            </w:r>
            <w:proofErr w:type="spellEnd"/>
            <w:r w:rsidRPr="008E4901">
              <w:rPr>
                <w:spacing w:val="-9"/>
                <w:szCs w:val="26"/>
              </w:rPr>
              <w:t xml:space="preserve"> </w:t>
            </w:r>
            <w:proofErr w:type="spellStart"/>
            <w:r w:rsidRPr="008E4901">
              <w:rPr>
                <w:szCs w:val="26"/>
              </w:rPr>
              <w:t>trình</w:t>
            </w:r>
            <w:proofErr w:type="spellEnd"/>
            <w:r w:rsidRPr="008E4901">
              <w:rPr>
                <w:spacing w:val="-8"/>
                <w:szCs w:val="26"/>
              </w:rPr>
              <w:t xml:space="preserve"> </w:t>
            </w:r>
            <w:proofErr w:type="spellStart"/>
            <w:r w:rsidRPr="008E4901">
              <w:rPr>
                <w:szCs w:val="26"/>
              </w:rPr>
              <w:t>tự</w:t>
            </w:r>
            <w:proofErr w:type="spellEnd"/>
            <w:r w:rsidRPr="008E4901">
              <w:rPr>
                <w:szCs w:val="26"/>
              </w:rPr>
              <w:t>,</w:t>
            </w:r>
            <w:r w:rsidRPr="008E4901">
              <w:rPr>
                <w:spacing w:val="-10"/>
                <w:szCs w:val="26"/>
              </w:rPr>
              <w:t xml:space="preserve"> </w:t>
            </w:r>
            <w:proofErr w:type="spellStart"/>
            <w:r w:rsidRPr="008E4901">
              <w:rPr>
                <w:szCs w:val="26"/>
              </w:rPr>
              <w:t>thủ</w:t>
            </w:r>
            <w:proofErr w:type="spellEnd"/>
            <w:r w:rsidRPr="008E4901">
              <w:rPr>
                <w:spacing w:val="-8"/>
                <w:szCs w:val="26"/>
              </w:rPr>
              <w:t xml:space="preserve"> </w:t>
            </w:r>
            <w:proofErr w:type="spellStart"/>
            <w:r w:rsidRPr="008E4901">
              <w:rPr>
                <w:szCs w:val="26"/>
              </w:rPr>
              <w:t>tục</w:t>
            </w:r>
            <w:proofErr w:type="spellEnd"/>
            <w:r w:rsidRPr="008E4901">
              <w:rPr>
                <w:szCs w:val="26"/>
              </w:rPr>
              <w:t>,</w:t>
            </w:r>
            <w:r w:rsidRPr="008E4901">
              <w:rPr>
                <w:spacing w:val="-10"/>
                <w:szCs w:val="26"/>
              </w:rPr>
              <w:t xml:space="preserve"> </w:t>
            </w:r>
            <w:proofErr w:type="spellStart"/>
            <w:r w:rsidRPr="008E4901">
              <w:rPr>
                <w:szCs w:val="26"/>
              </w:rPr>
              <w:t>hồ</w:t>
            </w:r>
            <w:proofErr w:type="spellEnd"/>
            <w:r w:rsidRPr="008E4901">
              <w:rPr>
                <w:spacing w:val="-8"/>
                <w:szCs w:val="26"/>
              </w:rPr>
              <w:t xml:space="preserve"> </w:t>
            </w:r>
            <w:proofErr w:type="spellStart"/>
            <w:r w:rsidRPr="008E4901">
              <w:rPr>
                <w:szCs w:val="26"/>
              </w:rPr>
              <w:t>sơ</w:t>
            </w:r>
            <w:proofErr w:type="spellEnd"/>
            <w:r w:rsidRPr="008E4901">
              <w:rPr>
                <w:szCs w:val="26"/>
              </w:rPr>
              <w:t xml:space="preserve"> </w:t>
            </w:r>
            <w:proofErr w:type="spellStart"/>
            <w:r w:rsidRPr="008E4901">
              <w:rPr>
                <w:szCs w:val="26"/>
              </w:rPr>
              <w:t>xét</w:t>
            </w:r>
            <w:proofErr w:type="spellEnd"/>
            <w:r w:rsidRPr="008E4901">
              <w:rPr>
                <w:spacing w:val="-18"/>
                <w:szCs w:val="26"/>
              </w:rPr>
              <w:t xml:space="preserve"> </w:t>
            </w:r>
            <w:proofErr w:type="spellStart"/>
            <w:r w:rsidRPr="008E4901">
              <w:rPr>
                <w:szCs w:val="26"/>
              </w:rPr>
              <w:t>tặng</w:t>
            </w:r>
            <w:proofErr w:type="spellEnd"/>
            <w:r w:rsidRPr="008E4901">
              <w:rPr>
                <w:spacing w:val="-16"/>
                <w:szCs w:val="26"/>
              </w:rPr>
              <w:t xml:space="preserve"> </w:t>
            </w:r>
            <w:proofErr w:type="spellStart"/>
            <w:r w:rsidRPr="008E4901">
              <w:rPr>
                <w:szCs w:val="26"/>
              </w:rPr>
              <w:t>danh</w:t>
            </w:r>
            <w:proofErr w:type="spellEnd"/>
            <w:r w:rsidRPr="008E4901">
              <w:rPr>
                <w:spacing w:val="-17"/>
                <w:szCs w:val="26"/>
              </w:rPr>
              <w:t xml:space="preserve"> </w:t>
            </w:r>
            <w:proofErr w:type="spellStart"/>
            <w:r w:rsidRPr="008E4901">
              <w:rPr>
                <w:szCs w:val="26"/>
              </w:rPr>
              <w:t>hiệu</w:t>
            </w:r>
            <w:proofErr w:type="spellEnd"/>
            <w:r w:rsidRPr="008E4901">
              <w:rPr>
                <w:spacing w:val="-16"/>
                <w:szCs w:val="26"/>
              </w:rPr>
              <w:t xml:space="preserve"> </w:t>
            </w:r>
            <w:r w:rsidRPr="008E4901">
              <w:rPr>
                <w:szCs w:val="26"/>
              </w:rPr>
              <w:t>“Gia</w:t>
            </w:r>
            <w:r w:rsidRPr="008E4901">
              <w:rPr>
                <w:spacing w:val="-18"/>
                <w:szCs w:val="26"/>
              </w:rPr>
              <w:t xml:space="preserve"> </w:t>
            </w:r>
            <w:proofErr w:type="spellStart"/>
            <w:r w:rsidRPr="008E4901">
              <w:rPr>
                <w:szCs w:val="26"/>
              </w:rPr>
              <w:t>đình</w:t>
            </w:r>
            <w:proofErr w:type="spellEnd"/>
            <w:r w:rsidRPr="008E4901">
              <w:rPr>
                <w:spacing w:val="-17"/>
                <w:szCs w:val="26"/>
              </w:rPr>
              <w:t xml:space="preserve"> </w:t>
            </w:r>
            <w:proofErr w:type="spellStart"/>
            <w:r w:rsidRPr="008E4901">
              <w:rPr>
                <w:szCs w:val="26"/>
              </w:rPr>
              <w:t>văn</w:t>
            </w:r>
            <w:proofErr w:type="spellEnd"/>
            <w:r w:rsidRPr="008E4901">
              <w:rPr>
                <w:spacing w:val="-17"/>
                <w:szCs w:val="26"/>
              </w:rPr>
              <w:t xml:space="preserve"> </w:t>
            </w:r>
            <w:proofErr w:type="spellStart"/>
            <w:r w:rsidRPr="008E4901">
              <w:rPr>
                <w:szCs w:val="26"/>
              </w:rPr>
              <w:t>hóa</w:t>
            </w:r>
            <w:proofErr w:type="spellEnd"/>
            <w:r w:rsidRPr="008E4901">
              <w:rPr>
                <w:szCs w:val="26"/>
              </w:rPr>
              <w:t>”,</w:t>
            </w:r>
            <w:r w:rsidRPr="008E4901">
              <w:rPr>
                <w:spacing w:val="-17"/>
                <w:szCs w:val="26"/>
              </w:rPr>
              <w:t xml:space="preserve"> </w:t>
            </w:r>
            <w:r w:rsidRPr="008E4901">
              <w:rPr>
                <w:szCs w:val="26"/>
              </w:rPr>
              <w:t>“</w:t>
            </w:r>
            <w:proofErr w:type="spellStart"/>
            <w:r w:rsidRPr="008E4901">
              <w:rPr>
                <w:szCs w:val="26"/>
              </w:rPr>
              <w:t>Thôn</w:t>
            </w:r>
            <w:proofErr w:type="spellEnd"/>
            <w:r w:rsidRPr="008E4901">
              <w:rPr>
                <w:szCs w:val="26"/>
              </w:rPr>
              <w:t>,</w:t>
            </w:r>
            <w:r w:rsidRPr="008E4901">
              <w:rPr>
                <w:spacing w:val="-18"/>
                <w:szCs w:val="26"/>
              </w:rPr>
              <w:t xml:space="preserve"> </w:t>
            </w:r>
            <w:proofErr w:type="spellStart"/>
            <w:r w:rsidRPr="008E4901">
              <w:rPr>
                <w:szCs w:val="26"/>
              </w:rPr>
              <w:t>tổ</w:t>
            </w:r>
            <w:proofErr w:type="spellEnd"/>
            <w:r w:rsidRPr="008E4901">
              <w:rPr>
                <w:spacing w:val="-15"/>
                <w:szCs w:val="26"/>
              </w:rPr>
              <w:t xml:space="preserve"> </w:t>
            </w:r>
            <w:proofErr w:type="spellStart"/>
            <w:r w:rsidRPr="008E4901">
              <w:rPr>
                <w:szCs w:val="26"/>
              </w:rPr>
              <w:t>dân</w:t>
            </w:r>
            <w:proofErr w:type="spellEnd"/>
            <w:r w:rsidRPr="008E4901">
              <w:rPr>
                <w:spacing w:val="-16"/>
                <w:szCs w:val="26"/>
              </w:rPr>
              <w:t xml:space="preserve"> </w:t>
            </w:r>
            <w:proofErr w:type="spellStart"/>
            <w:r w:rsidRPr="008E4901">
              <w:rPr>
                <w:szCs w:val="26"/>
              </w:rPr>
              <w:t>phố</w:t>
            </w:r>
            <w:proofErr w:type="spellEnd"/>
            <w:r w:rsidRPr="008E4901">
              <w:rPr>
                <w:spacing w:val="-17"/>
                <w:szCs w:val="26"/>
              </w:rPr>
              <w:t xml:space="preserve"> </w:t>
            </w:r>
            <w:proofErr w:type="spellStart"/>
            <w:r w:rsidRPr="008E4901">
              <w:rPr>
                <w:szCs w:val="26"/>
              </w:rPr>
              <w:t>văn</w:t>
            </w:r>
            <w:proofErr w:type="spellEnd"/>
            <w:r w:rsidRPr="008E4901">
              <w:rPr>
                <w:spacing w:val="-16"/>
                <w:szCs w:val="26"/>
              </w:rPr>
              <w:t xml:space="preserve"> </w:t>
            </w:r>
            <w:proofErr w:type="spellStart"/>
            <w:r w:rsidRPr="008E4901">
              <w:rPr>
                <w:szCs w:val="26"/>
              </w:rPr>
              <w:t>hóa</w:t>
            </w:r>
            <w:proofErr w:type="spellEnd"/>
            <w:r w:rsidRPr="008E4901">
              <w:rPr>
                <w:szCs w:val="26"/>
              </w:rPr>
              <w:t>”,</w:t>
            </w:r>
            <w:r w:rsidRPr="008E4901">
              <w:rPr>
                <w:spacing w:val="-8"/>
                <w:szCs w:val="26"/>
              </w:rPr>
              <w:t xml:space="preserve"> </w:t>
            </w:r>
            <w:r w:rsidRPr="008E4901">
              <w:rPr>
                <w:szCs w:val="26"/>
              </w:rPr>
              <w:t>“</w:t>
            </w:r>
            <w:proofErr w:type="spellStart"/>
            <w:r w:rsidRPr="008E4901">
              <w:rPr>
                <w:szCs w:val="26"/>
              </w:rPr>
              <w:t>Xã</w:t>
            </w:r>
            <w:proofErr w:type="spellEnd"/>
            <w:r w:rsidRPr="008E4901">
              <w:rPr>
                <w:szCs w:val="26"/>
              </w:rPr>
              <w:t>,</w:t>
            </w:r>
            <w:r w:rsidRPr="008E4901">
              <w:rPr>
                <w:spacing w:val="-8"/>
                <w:szCs w:val="26"/>
              </w:rPr>
              <w:t xml:space="preserve"> </w:t>
            </w:r>
            <w:proofErr w:type="spellStart"/>
            <w:r w:rsidRPr="008E4901">
              <w:rPr>
                <w:szCs w:val="26"/>
              </w:rPr>
              <w:t>phường</w:t>
            </w:r>
            <w:proofErr w:type="spellEnd"/>
            <w:r w:rsidRPr="008E4901">
              <w:rPr>
                <w:szCs w:val="26"/>
              </w:rPr>
              <w:t xml:space="preserve">, </w:t>
            </w:r>
            <w:proofErr w:type="spellStart"/>
            <w:r w:rsidRPr="008E4901">
              <w:rPr>
                <w:szCs w:val="26"/>
              </w:rPr>
              <w:t>thị</w:t>
            </w:r>
            <w:proofErr w:type="spellEnd"/>
            <w:r w:rsidRPr="008E4901">
              <w:rPr>
                <w:szCs w:val="26"/>
              </w:rPr>
              <w:t xml:space="preserve"> </w:t>
            </w:r>
            <w:proofErr w:type="spellStart"/>
            <w:r w:rsidRPr="008E4901">
              <w:rPr>
                <w:szCs w:val="26"/>
              </w:rPr>
              <w:t>trấn</w:t>
            </w:r>
            <w:proofErr w:type="spellEnd"/>
            <w:r w:rsidRPr="008E4901">
              <w:rPr>
                <w:szCs w:val="26"/>
              </w:rPr>
              <w:t xml:space="preserve"> </w:t>
            </w:r>
            <w:proofErr w:type="spellStart"/>
            <w:r w:rsidRPr="008E4901">
              <w:rPr>
                <w:szCs w:val="26"/>
              </w:rPr>
              <w:t>tiêu</w:t>
            </w:r>
            <w:proofErr w:type="spellEnd"/>
            <w:r w:rsidRPr="008E4901">
              <w:rPr>
                <w:szCs w:val="26"/>
              </w:rPr>
              <w:t xml:space="preserve"> </w:t>
            </w:r>
            <w:proofErr w:type="spellStart"/>
            <w:r w:rsidRPr="008E4901">
              <w:rPr>
                <w:szCs w:val="26"/>
              </w:rPr>
              <w:t>biểu</w:t>
            </w:r>
            <w:proofErr w:type="spellEnd"/>
            <w:r w:rsidRPr="008E4901">
              <w:rPr>
                <w:szCs w:val="26"/>
              </w:rPr>
              <w:t xml:space="preserve">” </w:t>
            </w:r>
            <w:proofErr w:type="spellStart"/>
            <w:r w:rsidRPr="008E4901">
              <w:rPr>
                <w:szCs w:val="26"/>
              </w:rPr>
              <w:t>tại</w:t>
            </w:r>
            <w:proofErr w:type="spellEnd"/>
            <w:r w:rsidRPr="008E4901">
              <w:rPr>
                <w:szCs w:val="26"/>
              </w:rPr>
              <w:t xml:space="preserve"> </w:t>
            </w:r>
            <w:proofErr w:type="spellStart"/>
            <w:r w:rsidRPr="008E4901">
              <w:rPr>
                <w:szCs w:val="26"/>
              </w:rPr>
              <w:t>địa</w:t>
            </w:r>
            <w:proofErr w:type="spellEnd"/>
            <w:r w:rsidRPr="008E4901">
              <w:rPr>
                <w:szCs w:val="26"/>
              </w:rPr>
              <w:t xml:space="preserve"> </w:t>
            </w:r>
            <w:proofErr w:type="spellStart"/>
            <w:r w:rsidRPr="008E4901">
              <w:rPr>
                <w:szCs w:val="26"/>
              </w:rPr>
              <w:t>phương</w:t>
            </w:r>
            <w:proofErr w:type="spellEnd"/>
            <w:r w:rsidRPr="008E4901">
              <w:rPr>
                <w:szCs w:val="26"/>
              </w:rPr>
              <w:t xml:space="preserve">, </w:t>
            </w:r>
            <w:proofErr w:type="spellStart"/>
            <w:r w:rsidRPr="008E4901">
              <w:rPr>
                <w:szCs w:val="26"/>
              </w:rPr>
              <w:t>cơ</w:t>
            </w:r>
            <w:proofErr w:type="spellEnd"/>
            <w:r w:rsidRPr="008E4901">
              <w:rPr>
                <w:szCs w:val="26"/>
              </w:rPr>
              <w:t xml:space="preserve"> </w:t>
            </w:r>
            <w:proofErr w:type="spellStart"/>
            <w:r w:rsidRPr="008E4901">
              <w:rPr>
                <w:szCs w:val="26"/>
              </w:rPr>
              <w:t>sở</w:t>
            </w:r>
            <w:proofErr w:type="spellEnd"/>
            <w:r w:rsidRPr="008E4901">
              <w:rPr>
                <w:szCs w:val="26"/>
              </w:rPr>
              <w:t>.</w:t>
            </w:r>
          </w:p>
          <w:p w14:paraId="07E809AB" w14:textId="77777777" w:rsidR="006858FD" w:rsidRPr="008E4901" w:rsidRDefault="006858FD" w:rsidP="00027B63">
            <w:pPr>
              <w:spacing w:after="0" w:line="240" w:lineRule="auto"/>
              <w:ind w:firstLine="34"/>
              <w:rPr>
                <w:spacing w:val="-4"/>
                <w:szCs w:val="26"/>
              </w:rPr>
            </w:pPr>
            <w:r w:rsidRPr="008E4901">
              <w:rPr>
                <w:spacing w:val="-4"/>
                <w:szCs w:val="26"/>
              </w:rPr>
              <w:t xml:space="preserve">d) </w:t>
            </w:r>
            <w:proofErr w:type="spellStart"/>
            <w:r w:rsidRPr="008E4901">
              <w:rPr>
                <w:spacing w:val="-4"/>
                <w:szCs w:val="26"/>
              </w:rPr>
              <w:t>Phối</w:t>
            </w:r>
            <w:proofErr w:type="spellEnd"/>
            <w:r w:rsidRPr="008E4901">
              <w:rPr>
                <w:spacing w:val="-4"/>
                <w:szCs w:val="26"/>
              </w:rPr>
              <w:t xml:space="preserve"> </w:t>
            </w:r>
            <w:proofErr w:type="spellStart"/>
            <w:r w:rsidRPr="008E4901">
              <w:rPr>
                <w:spacing w:val="-4"/>
                <w:szCs w:val="26"/>
              </w:rPr>
              <w:t>hợp</w:t>
            </w:r>
            <w:proofErr w:type="spellEnd"/>
            <w:r w:rsidRPr="008E4901">
              <w:rPr>
                <w:spacing w:val="-4"/>
                <w:szCs w:val="26"/>
              </w:rPr>
              <w:t xml:space="preserve"> </w:t>
            </w:r>
            <w:proofErr w:type="spellStart"/>
            <w:r w:rsidRPr="008E4901">
              <w:rPr>
                <w:spacing w:val="-4"/>
                <w:szCs w:val="26"/>
              </w:rPr>
              <w:t>với</w:t>
            </w:r>
            <w:proofErr w:type="spellEnd"/>
            <w:r w:rsidRPr="008E4901">
              <w:rPr>
                <w:spacing w:val="-4"/>
                <w:szCs w:val="26"/>
              </w:rPr>
              <w:t xml:space="preserve"> </w:t>
            </w:r>
            <w:proofErr w:type="spellStart"/>
            <w:r w:rsidRPr="008E4901">
              <w:rPr>
                <w:spacing w:val="-4"/>
                <w:szCs w:val="26"/>
              </w:rPr>
              <w:t>các</w:t>
            </w:r>
            <w:proofErr w:type="spellEnd"/>
            <w:r w:rsidRPr="008E4901">
              <w:rPr>
                <w:spacing w:val="-4"/>
                <w:szCs w:val="26"/>
              </w:rPr>
              <w:t xml:space="preserve"> </w:t>
            </w:r>
            <w:proofErr w:type="spellStart"/>
            <w:r w:rsidRPr="008E4901">
              <w:rPr>
                <w:spacing w:val="-4"/>
                <w:szCs w:val="26"/>
              </w:rPr>
              <w:t>cơ</w:t>
            </w:r>
            <w:proofErr w:type="spellEnd"/>
            <w:r w:rsidRPr="008E4901">
              <w:rPr>
                <w:spacing w:val="-4"/>
                <w:szCs w:val="26"/>
              </w:rPr>
              <w:t xml:space="preserve"> </w:t>
            </w:r>
            <w:proofErr w:type="spellStart"/>
            <w:r w:rsidRPr="008E4901">
              <w:rPr>
                <w:spacing w:val="-4"/>
                <w:szCs w:val="26"/>
              </w:rPr>
              <w:t>quan</w:t>
            </w:r>
            <w:proofErr w:type="spellEnd"/>
            <w:r w:rsidRPr="008E4901">
              <w:rPr>
                <w:spacing w:val="-4"/>
                <w:szCs w:val="26"/>
              </w:rPr>
              <w:t xml:space="preserve"> </w:t>
            </w:r>
            <w:proofErr w:type="spellStart"/>
            <w:r w:rsidRPr="008E4901">
              <w:rPr>
                <w:spacing w:val="-4"/>
                <w:szCs w:val="26"/>
              </w:rPr>
              <w:t>có</w:t>
            </w:r>
            <w:proofErr w:type="spellEnd"/>
            <w:r w:rsidRPr="008E4901">
              <w:rPr>
                <w:spacing w:val="-4"/>
                <w:szCs w:val="26"/>
              </w:rPr>
              <w:t xml:space="preserve"> </w:t>
            </w:r>
            <w:proofErr w:type="spellStart"/>
            <w:r w:rsidRPr="008E4901">
              <w:rPr>
                <w:spacing w:val="-4"/>
                <w:szCs w:val="26"/>
              </w:rPr>
              <w:t>liên</w:t>
            </w:r>
            <w:proofErr w:type="spellEnd"/>
            <w:r w:rsidRPr="008E4901">
              <w:rPr>
                <w:spacing w:val="-4"/>
                <w:szCs w:val="26"/>
              </w:rPr>
              <w:t xml:space="preserve"> </w:t>
            </w:r>
            <w:proofErr w:type="spellStart"/>
            <w:r w:rsidRPr="008E4901">
              <w:rPr>
                <w:spacing w:val="-4"/>
                <w:szCs w:val="26"/>
              </w:rPr>
              <w:t>quan</w:t>
            </w:r>
            <w:proofErr w:type="spellEnd"/>
            <w:r w:rsidRPr="008E4901">
              <w:rPr>
                <w:spacing w:val="-4"/>
                <w:szCs w:val="26"/>
              </w:rPr>
              <w:t xml:space="preserve"> </w:t>
            </w:r>
            <w:proofErr w:type="spellStart"/>
            <w:r w:rsidRPr="008E4901">
              <w:rPr>
                <w:rStyle w:val="fontstyle01"/>
                <w:rFonts w:ascii="Times New Roman" w:hAnsi="Times New Roman"/>
                <w:spacing w:val="-4"/>
                <w:sz w:val="26"/>
                <w:szCs w:val="26"/>
              </w:rPr>
              <w:t>giải</w:t>
            </w:r>
            <w:proofErr w:type="spellEnd"/>
            <w:r w:rsidRPr="008E4901">
              <w:rPr>
                <w:rStyle w:val="fontstyle01"/>
                <w:rFonts w:ascii="Times New Roman" w:hAnsi="Times New Roman"/>
                <w:spacing w:val="-4"/>
                <w:sz w:val="26"/>
                <w:szCs w:val="26"/>
              </w:rPr>
              <w:t xml:space="preserve"> </w:t>
            </w:r>
            <w:proofErr w:type="spellStart"/>
            <w:r w:rsidRPr="008E4901">
              <w:rPr>
                <w:rStyle w:val="fontstyle01"/>
                <w:rFonts w:ascii="Times New Roman" w:hAnsi="Times New Roman"/>
                <w:spacing w:val="-4"/>
                <w:sz w:val="26"/>
                <w:szCs w:val="26"/>
              </w:rPr>
              <w:t>quyết</w:t>
            </w:r>
            <w:proofErr w:type="spellEnd"/>
            <w:r w:rsidRPr="008E4901">
              <w:rPr>
                <w:rStyle w:val="fontstyle01"/>
                <w:rFonts w:ascii="Times New Roman" w:hAnsi="Times New Roman"/>
                <w:spacing w:val="-4"/>
                <w:sz w:val="26"/>
                <w:szCs w:val="26"/>
              </w:rPr>
              <w:t xml:space="preserve"> </w:t>
            </w:r>
            <w:proofErr w:type="spellStart"/>
            <w:r w:rsidRPr="008E4901">
              <w:rPr>
                <w:rStyle w:val="fontstyle01"/>
                <w:rFonts w:ascii="Times New Roman" w:hAnsi="Times New Roman"/>
                <w:spacing w:val="-4"/>
                <w:sz w:val="26"/>
                <w:szCs w:val="26"/>
              </w:rPr>
              <w:t>khiếu</w:t>
            </w:r>
            <w:proofErr w:type="spellEnd"/>
            <w:r w:rsidRPr="008E4901">
              <w:rPr>
                <w:rStyle w:val="fontstyle01"/>
                <w:rFonts w:ascii="Times New Roman" w:hAnsi="Times New Roman"/>
                <w:spacing w:val="-4"/>
                <w:sz w:val="26"/>
                <w:szCs w:val="26"/>
              </w:rPr>
              <w:t xml:space="preserve"> </w:t>
            </w:r>
            <w:proofErr w:type="spellStart"/>
            <w:r w:rsidRPr="008E4901">
              <w:rPr>
                <w:rStyle w:val="fontstyle01"/>
                <w:rFonts w:ascii="Times New Roman" w:hAnsi="Times New Roman"/>
                <w:spacing w:val="-4"/>
                <w:sz w:val="26"/>
                <w:szCs w:val="26"/>
              </w:rPr>
              <w:t>nại</w:t>
            </w:r>
            <w:proofErr w:type="spellEnd"/>
            <w:r w:rsidRPr="008E4901">
              <w:rPr>
                <w:rStyle w:val="fontstyle01"/>
                <w:rFonts w:ascii="Times New Roman" w:hAnsi="Times New Roman"/>
                <w:spacing w:val="-4"/>
                <w:sz w:val="26"/>
                <w:szCs w:val="26"/>
              </w:rPr>
              <w:t xml:space="preserve">, </w:t>
            </w:r>
            <w:proofErr w:type="spellStart"/>
            <w:r w:rsidRPr="008E4901">
              <w:rPr>
                <w:rStyle w:val="fontstyle01"/>
                <w:rFonts w:ascii="Times New Roman" w:hAnsi="Times New Roman"/>
                <w:spacing w:val="-4"/>
                <w:sz w:val="26"/>
                <w:szCs w:val="26"/>
              </w:rPr>
              <w:t>tố</w:t>
            </w:r>
            <w:proofErr w:type="spellEnd"/>
            <w:r w:rsidRPr="008E4901">
              <w:rPr>
                <w:rStyle w:val="fontstyle01"/>
                <w:rFonts w:ascii="Times New Roman" w:hAnsi="Times New Roman"/>
                <w:spacing w:val="-4"/>
                <w:sz w:val="26"/>
                <w:szCs w:val="26"/>
              </w:rPr>
              <w:t xml:space="preserve"> </w:t>
            </w:r>
            <w:proofErr w:type="spellStart"/>
            <w:r w:rsidRPr="008E4901">
              <w:rPr>
                <w:rStyle w:val="fontstyle01"/>
                <w:rFonts w:ascii="Times New Roman" w:hAnsi="Times New Roman"/>
                <w:spacing w:val="-4"/>
                <w:sz w:val="26"/>
                <w:szCs w:val="26"/>
              </w:rPr>
              <w:t>cáo</w:t>
            </w:r>
            <w:proofErr w:type="spellEnd"/>
            <w:r w:rsidRPr="008E4901">
              <w:rPr>
                <w:rStyle w:val="fontstyle01"/>
                <w:rFonts w:ascii="Times New Roman" w:hAnsi="Times New Roman"/>
                <w:spacing w:val="-4"/>
                <w:sz w:val="26"/>
                <w:szCs w:val="26"/>
              </w:rPr>
              <w:t xml:space="preserve"> </w:t>
            </w:r>
            <w:proofErr w:type="spellStart"/>
            <w:r w:rsidRPr="008E4901">
              <w:rPr>
                <w:rStyle w:val="fontstyle01"/>
                <w:rFonts w:ascii="Times New Roman" w:hAnsi="Times New Roman"/>
                <w:spacing w:val="-4"/>
                <w:sz w:val="26"/>
                <w:szCs w:val="26"/>
              </w:rPr>
              <w:t>và</w:t>
            </w:r>
            <w:proofErr w:type="spellEnd"/>
            <w:r w:rsidRPr="008E4901">
              <w:rPr>
                <w:rStyle w:val="fontstyle01"/>
                <w:rFonts w:ascii="Times New Roman" w:hAnsi="Times New Roman"/>
                <w:spacing w:val="-4"/>
                <w:sz w:val="26"/>
                <w:szCs w:val="26"/>
              </w:rPr>
              <w:t xml:space="preserve"> </w:t>
            </w:r>
            <w:proofErr w:type="spellStart"/>
            <w:r w:rsidRPr="008E4901">
              <w:rPr>
                <w:rStyle w:val="fontstyle01"/>
                <w:rFonts w:ascii="Times New Roman" w:hAnsi="Times New Roman"/>
                <w:spacing w:val="-4"/>
                <w:sz w:val="26"/>
                <w:szCs w:val="26"/>
              </w:rPr>
              <w:t>xử</w:t>
            </w:r>
            <w:proofErr w:type="spellEnd"/>
            <w:r w:rsidRPr="008E4901">
              <w:rPr>
                <w:rStyle w:val="fontstyle01"/>
                <w:rFonts w:ascii="Times New Roman" w:hAnsi="Times New Roman"/>
                <w:spacing w:val="-4"/>
                <w:sz w:val="26"/>
                <w:szCs w:val="26"/>
              </w:rPr>
              <w:t xml:space="preserve"> </w:t>
            </w:r>
            <w:proofErr w:type="spellStart"/>
            <w:r w:rsidRPr="008E4901">
              <w:rPr>
                <w:rStyle w:val="fontstyle01"/>
                <w:rFonts w:ascii="Times New Roman" w:hAnsi="Times New Roman"/>
                <w:spacing w:val="-4"/>
                <w:sz w:val="26"/>
                <w:szCs w:val="26"/>
              </w:rPr>
              <w:t>lý</w:t>
            </w:r>
            <w:proofErr w:type="spellEnd"/>
            <w:r w:rsidRPr="008E4901">
              <w:rPr>
                <w:rStyle w:val="fontstyle01"/>
                <w:rFonts w:ascii="Times New Roman" w:hAnsi="Times New Roman"/>
                <w:spacing w:val="-4"/>
                <w:sz w:val="26"/>
                <w:szCs w:val="26"/>
              </w:rPr>
              <w:t xml:space="preserve"> vi </w:t>
            </w:r>
            <w:proofErr w:type="spellStart"/>
            <w:r w:rsidRPr="008E4901">
              <w:rPr>
                <w:rStyle w:val="fontstyle01"/>
                <w:rFonts w:ascii="Times New Roman" w:hAnsi="Times New Roman"/>
                <w:spacing w:val="-4"/>
                <w:sz w:val="26"/>
                <w:szCs w:val="26"/>
              </w:rPr>
              <w:t>phạm</w:t>
            </w:r>
            <w:proofErr w:type="spellEnd"/>
            <w:r w:rsidRPr="008E4901">
              <w:rPr>
                <w:rStyle w:val="fontstyle01"/>
                <w:rFonts w:ascii="Times New Roman" w:hAnsi="Times New Roman"/>
                <w:spacing w:val="-4"/>
                <w:sz w:val="26"/>
                <w:szCs w:val="26"/>
              </w:rPr>
              <w:t xml:space="preserve"> </w:t>
            </w:r>
            <w:proofErr w:type="spellStart"/>
            <w:r w:rsidRPr="008E4901">
              <w:rPr>
                <w:rStyle w:val="fontstyle01"/>
                <w:rFonts w:ascii="Times New Roman" w:hAnsi="Times New Roman"/>
                <w:spacing w:val="-4"/>
                <w:sz w:val="26"/>
                <w:szCs w:val="26"/>
              </w:rPr>
              <w:t>trong</w:t>
            </w:r>
            <w:proofErr w:type="spellEnd"/>
            <w:r w:rsidRPr="008E4901">
              <w:rPr>
                <w:rStyle w:val="fontstyle01"/>
                <w:rFonts w:ascii="Times New Roman" w:hAnsi="Times New Roman"/>
                <w:spacing w:val="-4"/>
                <w:sz w:val="26"/>
                <w:szCs w:val="26"/>
              </w:rPr>
              <w:t xml:space="preserve"> </w:t>
            </w:r>
            <w:proofErr w:type="spellStart"/>
            <w:r w:rsidRPr="008E4901">
              <w:rPr>
                <w:rStyle w:val="fontstyle01"/>
                <w:rFonts w:ascii="Times New Roman" w:hAnsi="Times New Roman"/>
                <w:spacing w:val="-4"/>
                <w:sz w:val="26"/>
                <w:szCs w:val="26"/>
              </w:rPr>
              <w:t>xét</w:t>
            </w:r>
            <w:proofErr w:type="spellEnd"/>
            <w:r w:rsidRPr="008E4901">
              <w:rPr>
                <w:rStyle w:val="fontstyle01"/>
                <w:rFonts w:ascii="Times New Roman" w:hAnsi="Times New Roman"/>
                <w:spacing w:val="-4"/>
                <w:sz w:val="26"/>
                <w:szCs w:val="26"/>
              </w:rPr>
              <w:t xml:space="preserve"> </w:t>
            </w:r>
            <w:proofErr w:type="spellStart"/>
            <w:r w:rsidRPr="008E4901">
              <w:rPr>
                <w:rStyle w:val="fontstyle01"/>
                <w:rFonts w:ascii="Times New Roman" w:hAnsi="Times New Roman"/>
                <w:spacing w:val="-4"/>
                <w:sz w:val="26"/>
                <w:szCs w:val="26"/>
              </w:rPr>
              <w:t>tặng</w:t>
            </w:r>
            <w:proofErr w:type="spellEnd"/>
            <w:r w:rsidRPr="008E4901">
              <w:rPr>
                <w:rStyle w:val="fontstyle01"/>
                <w:rFonts w:ascii="Times New Roman" w:hAnsi="Times New Roman"/>
                <w:spacing w:val="-4"/>
                <w:sz w:val="26"/>
                <w:szCs w:val="26"/>
              </w:rPr>
              <w:t xml:space="preserve"> </w:t>
            </w:r>
            <w:proofErr w:type="spellStart"/>
            <w:r w:rsidRPr="008E4901">
              <w:rPr>
                <w:rStyle w:val="fontstyle01"/>
                <w:rFonts w:ascii="Times New Roman" w:hAnsi="Times New Roman"/>
                <w:spacing w:val="-4"/>
                <w:sz w:val="26"/>
                <w:szCs w:val="26"/>
              </w:rPr>
              <w:t>danh</w:t>
            </w:r>
            <w:proofErr w:type="spellEnd"/>
            <w:r w:rsidRPr="008E4901">
              <w:rPr>
                <w:rStyle w:val="fontstyle01"/>
                <w:rFonts w:ascii="Times New Roman" w:hAnsi="Times New Roman"/>
                <w:spacing w:val="-4"/>
                <w:sz w:val="26"/>
                <w:szCs w:val="26"/>
              </w:rPr>
              <w:t xml:space="preserve"> </w:t>
            </w:r>
            <w:proofErr w:type="spellStart"/>
            <w:r w:rsidRPr="008E4901">
              <w:rPr>
                <w:rStyle w:val="fontstyle01"/>
                <w:rFonts w:ascii="Times New Roman" w:hAnsi="Times New Roman"/>
                <w:spacing w:val="-4"/>
                <w:sz w:val="26"/>
                <w:szCs w:val="26"/>
              </w:rPr>
              <w:t>hiệu</w:t>
            </w:r>
            <w:proofErr w:type="spellEnd"/>
            <w:r w:rsidRPr="008E4901">
              <w:rPr>
                <w:rStyle w:val="fontstyle01"/>
                <w:rFonts w:ascii="Times New Roman" w:hAnsi="Times New Roman"/>
                <w:spacing w:val="-4"/>
                <w:sz w:val="26"/>
                <w:szCs w:val="26"/>
              </w:rPr>
              <w:t xml:space="preserve"> “Gia </w:t>
            </w:r>
            <w:proofErr w:type="spellStart"/>
            <w:r w:rsidRPr="008E4901">
              <w:rPr>
                <w:rStyle w:val="fontstyle01"/>
                <w:rFonts w:ascii="Times New Roman" w:hAnsi="Times New Roman"/>
                <w:spacing w:val="-4"/>
                <w:sz w:val="26"/>
                <w:szCs w:val="26"/>
              </w:rPr>
              <w:t>đình</w:t>
            </w:r>
            <w:proofErr w:type="spellEnd"/>
            <w:r w:rsidRPr="008E4901">
              <w:rPr>
                <w:rStyle w:val="fontstyle01"/>
                <w:rFonts w:ascii="Times New Roman" w:hAnsi="Times New Roman"/>
                <w:spacing w:val="-4"/>
                <w:sz w:val="26"/>
                <w:szCs w:val="26"/>
              </w:rPr>
              <w:t xml:space="preserve"> </w:t>
            </w:r>
            <w:proofErr w:type="spellStart"/>
            <w:r w:rsidRPr="008E4901">
              <w:rPr>
                <w:rStyle w:val="fontstyle01"/>
                <w:rFonts w:ascii="Times New Roman" w:hAnsi="Times New Roman"/>
                <w:spacing w:val="-4"/>
                <w:sz w:val="26"/>
                <w:szCs w:val="26"/>
              </w:rPr>
              <w:t>văn</w:t>
            </w:r>
            <w:proofErr w:type="spellEnd"/>
            <w:r w:rsidRPr="008E4901">
              <w:rPr>
                <w:rStyle w:val="fontstyle01"/>
                <w:rFonts w:ascii="Times New Roman" w:hAnsi="Times New Roman"/>
                <w:spacing w:val="-4"/>
                <w:sz w:val="26"/>
                <w:szCs w:val="26"/>
              </w:rPr>
              <w:t xml:space="preserve"> </w:t>
            </w:r>
            <w:proofErr w:type="spellStart"/>
            <w:r w:rsidRPr="008E4901">
              <w:rPr>
                <w:rStyle w:val="fontstyle01"/>
                <w:rFonts w:ascii="Times New Roman" w:hAnsi="Times New Roman"/>
                <w:spacing w:val="-4"/>
                <w:sz w:val="26"/>
                <w:szCs w:val="26"/>
              </w:rPr>
              <w:t>hóa</w:t>
            </w:r>
            <w:proofErr w:type="spellEnd"/>
            <w:r w:rsidRPr="008E4901">
              <w:rPr>
                <w:rStyle w:val="fontstyle01"/>
                <w:rFonts w:ascii="Times New Roman" w:hAnsi="Times New Roman"/>
                <w:spacing w:val="-4"/>
                <w:sz w:val="26"/>
                <w:szCs w:val="26"/>
              </w:rPr>
              <w:t>”, “</w:t>
            </w:r>
            <w:proofErr w:type="spellStart"/>
            <w:r w:rsidRPr="008E4901">
              <w:rPr>
                <w:rStyle w:val="fontstyle01"/>
                <w:rFonts w:ascii="Times New Roman" w:hAnsi="Times New Roman"/>
                <w:spacing w:val="-4"/>
                <w:sz w:val="26"/>
                <w:szCs w:val="26"/>
              </w:rPr>
              <w:t>Thôn</w:t>
            </w:r>
            <w:proofErr w:type="spellEnd"/>
            <w:r w:rsidRPr="008E4901">
              <w:rPr>
                <w:rStyle w:val="fontstyle01"/>
                <w:rFonts w:ascii="Times New Roman" w:hAnsi="Times New Roman"/>
                <w:spacing w:val="-4"/>
                <w:sz w:val="26"/>
                <w:szCs w:val="26"/>
              </w:rPr>
              <w:t xml:space="preserve">, </w:t>
            </w:r>
            <w:proofErr w:type="spellStart"/>
            <w:r w:rsidRPr="008E4901">
              <w:rPr>
                <w:rStyle w:val="fontstyle01"/>
                <w:rFonts w:ascii="Times New Roman" w:hAnsi="Times New Roman"/>
                <w:spacing w:val="-4"/>
                <w:sz w:val="26"/>
                <w:szCs w:val="26"/>
              </w:rPr>
              <w:t>tổ</w:t>
            </w:r>
            <w:proofErr w:type="spellEnd"/>
            <w:r w:rsidRPr="008E4901">
              <w:rPr>
                <w:rStyle w:val="fontstyle01"/>
                <w:rFonts w:ascii="Times New Roman" w:hAnsi="Times New Roman"/>
                <w:spacing w:val="-4"/>
                <w:sz w:val="26"/>
                <w:szCs w:val="26"/>
              </w:rPr>
              <w:t xml:space="preserve"> </w:t>
            </w:r>
            <w:proofErr w:type="spellStart"/>
            <w:r w:rsidRPr="008E4901">
              <w:rPr>
                <w:rStyle w:val="fontstyle01"/>
                <w:rFonts w:ascii="Times New Roman" w:hAnsi="Times New Roman"/>
                <w:spacing w:val="-4"/>
                <w:sz w:val="26"/>
                <w:szCs w:val="26"/>
              </w:rPr>
              <w:t>dân</w:t>
            </w:r>
            <w:proofErr w:type="spellEnd"/>
            <w:r w:rsidRPr="008E4901">
              <w:rPr>
                <w:rStyle w:val="fontstyle01"/>
                <w:rFonts w:ascii="Times New Roman" w:hAnsi="Times New Roman"/>
                <w:spacing w:val="-4"/>
                <w:sz w:val="26"/>
                <w:szCs w:val="26"/>
              </w:rPr>
              <w:t xml:space="preserve"> </w:t>
            </w:r>
            <w:proofErr w:type="spellStart"/>
            <w:r w:rsidRPr="008E4901">
              <w:rPr>
                <w:rStyle w:val="fontstyle01"/>
                <w:rFonts w:ascii="Times New Roman" w:hAnsi="Times New Roman"/>
                <w:spacing w:val="-4"/>
                <w:sz w:val="26"/>
                <w:szCs w:val="26"/>
              </w:rPr>
              <w:t>phố</w:t>
            </w:r>
            <w:proofErr w:type="spellEnd"/>
            <w:r w:rsidRPr="008E4901">
              <w:rPr>
                <w:rStyle w:val="fontstyle01"/>
                <w:rFonts w:ascii="Times New Roman" w:hAnsi="Times New Roman"/>
                <w:spacing w:val="-4"/>
                <w:sz w:val="26"/>
                <w:szCs w:val="26"/>
              </w:rPr>
              <w:t xml:space="preserve"> </w:t>
            </w:r>
            <w:proofErr w:type="spellStart"/>
            <w:r w:rsidRPr="008E4901">
              <w:rPr>
                <w:rStyle w:val="fontstyle01"/>
                <w:rFonts w:ascii="Times New Roman" w:hAnsi="Times New Roman"/>
                <w:spacing w:val="-4"/>
                <w:sz w:val="26"/>
                <w:szCs w:val="26"/>
              </w:rPr>
              <w:t>văn</w:t>
            </w:r>
            <w:proofErr w:type="spellEnd"/>
            <w:r w:rsidRPr="008E4901">
              <w:rPr>
                <w:rStyle w:val="fontstyle01"/>
                <w:rFonts w:ascii="Times New Roman" w:hAnsi="Times New Roman"/>
                <w:spacing w:val="-4"/>
                <w:sz w:val="26"/>
                <w:szCs w:val="26"/>
              </w:rPr>
              <w:t xml:space="preserve"> </w:t>
            </w:r>
            <w:proofErr w:type="spellStart"/>
            <w:r w:rsidRPr="008E4901">
              <w:rPr>
                <w:rStyle w:val="fontstyle01"/>
                <w:rFonts w:ascii="Times New Roman" w:hAnsi="Times New Roman"/>
                <w:spacing w:val="-4"/>
                <w:sz w:val="26"/>
                <w:szCs w:val="26"/>
              </w:rPr>
              <w:t>hóa</w:t>
            </w:r>
            <w:proofErr w:type="spellEnd"/>
            <w:r w:rsidRPr="008E4901">
              <w:rPr>
                <w:rStyle w:val="fontstyle01"/>
                <w:rFonts w:ascii="Times New Roman" w:hAnsi="Times New Roman"/>
                <w:spacing w:val="-4"/>
                <w:sz w:val="26"/>
                <w:szCs w:val="26"/>
              </w:rPr>
              <w:t>”, “</w:t>
            </w:r>
            <w:proofErr w:type="spellStart"/>
            <w:r w:rsidRPr="008E4901">
              <w:rPr>
                <w:rStyle w:val="fontstyle01"/>
                <w:rFonts w:ascii="Times New Roman" w:hAnsi="Times New Roman"/>
                <w:spacing w:val="-4"/>
                <w:sz w:val="26"/>
                <w:szCs w:val="26"/>
              </w:rPr>
              <w:t>Xã</w:t>
            </w:r>
            <w:proofErr w:type="spellEnd"/>
            <w:r w:rsidRPr="008E4901">
              <w:rPr>
                <w:rStyle w:val="fontstyle01"/>
                <w:rFonts w:ascii="Times New Roman" w:hAnsi="Times New Roman"/>
                <w:spacing w:val="-4"/>
                <w:sz w:val="26"/>
                <w:szCs w:val="26"/>
              </w:rPr>
              <w:t xml:space="preserve">, </w:t>
            </w:r>
            <w:proofErr w:type="spellStart"/>
            <w:r w:rsidRPr="008E4901">
              <w:rPr>
                <w:rStyle w:val="fontstyle01"/>
                <w:rFonts w:ascii="Times New Roman" w:hAnsi="Times New Roman"/>
                <w:spacing w:val="-4"/>
                <w:sz w:val="26"/>
                <w:szCs w:val="26"/>
              </w:rPr>
              <w:t>phường</w:t>
            </w:r>
            <w:proofErr w:type="spellEnd"/>
            <w:r w:rsidRPr="008E4901">
              <w:rPr>
                <w:rStyle w:val="fontstyle01"/>
                <w:rFonts w:ascii="Times New Roman" w:hAnsi="Times New Roman"/>
                <w:spacing w:val="-4"/>
                <w:sz w:val="26"/>
                <w:szCs w:val="26"/>
              </w:rPr>
              <w:t xml:space="preserve">, </w:t>
            </w:r>
            <w:proofErr w:type="spellStart"/>
            <w:r w:rsidRPr="008E4901">
              <w:rPr>
                <w:rStyle w:val="fontstyle01"/>
                <w:rFonts w:ascii="Times New Roman" w:hAnsi="Times New Roman"/>
                <w:spacing w:val="-4"/>
                <w:sz w:val="26"/>
                <w:szCs w:val="26"/>
              </w:rPr>
              <w:t>đặc</w:t>
            </w:r>
            <w:proofErr w:type="spellEnd"/>
            <w:r w:rsidRPr="008E4901">
              <w:rPr>
                <w:rStyle w:val="fontstyle01"/>
                <w:rFonts w:ascii="Times New Roman" w:hAnsi="Times New Roman"/>
                <w:spacing w:val="-4"/>
                <w:sz w:val="26"/>
                <w:szCs w:val="26"/>
              </w:rPr>
              <w:t xml:space="preserve"> </w:t>
            </w:r>
            <w:proofErr w:type="spellStart"/>
            <w:r w:rsidRPr="008E4901">
              <w:rPr>
                <w:rStyle w:val="fontstyle01"/>
                <w:rFonts w:ascii="Times New Roman" w:hAnsi="Times New Roman"/>
                <w:spacing w:val="-4"/>
                <w:sz w:val="26"/>
                <w:szCs w:val="26"/>
              </w:rPr>
              <w:t>khu</w:t>
            </w:r>
            <w:proofErr w:type="spellEnd"/>
            <w:r w:rsidRPr="008E4901">
              <w:rPr>
                <w:rStyle w:val="fontstyle01"/>
                <w:rFonts w:ascii="Times New Roman" w:hAnsi="Times New Roman"/>
                <w:spacing w:val="-4"/>
                <w:sz w:val="26"/>
                <w:szCs w:val="26"/>
              </w:rPr>
              <w:t xml:space="preserve"> </w:t>
            </w:r>
            <w:proofErr w:type="spellStart"/>
            <w:r w:rsidRPr="008E4901">
              <w:rPr>
                <w:rStyle w:val="fontstyle01"/>
                <w:rFonts w:ascii="Times New Roman" w:hAnsi="Times New Roman"/>
                <w:spacing w:val="-4"/>
                <w:sz w:val="26"/>
                <w:szCs w:val="26"/>
              </w:rPr>
              <w:t>tiêu</w:t>
            </w:r>
            <w:proofErr w:type="spellEnd"/>
            <w:r w:rsidRPr="008E4901">
              <w:rPr>
                <w:rStyle w:val="fontstyle01"/>
                <w:rFonts w:ascii="Times New Roman" w:hAnsi="Times New Roman"/>
                <w:spacing w:val="-4"/>
                <w:sz w:val="26"/>
                <w:szCs w:val="26"/>
              </w:rPr>
              <w:t xml:space="preserve"> </w:t>
            </w:r>
            <w:proofErr w:type="spellStart"/>
            <w:r w:rsidRPr="008E4901">
              <w:rPr>
                <w:rStyle w:val="fontstyle01"/>
                <w:rFonts w:ascii="Times New Roman" w:hAnsi="Times New Roman"/>
                <w:spacing w:val="-4"/>
                <w:sz w:val="26"/>
                <w:szCs w:val="26"/>
              </w:rPr>
              <w:t>biểu</w:t>
            </w:r>
            <w:proofErr w:type="spellEnd"/>
            <w:r w:rsidRPr="008E4901">
              <w:rPr>
                <w:rStyle w:val="fontstyle01"/>
                <w:rFonts w:ascii="Times New Roman" w:hAnsi="Times New Roman"/>
                <w:spacing w:val="-4"/>
                <w:sz w:val="26"/>
                <w:szCs w:val="26"/>
              </w:rPr>
              <w:t xml:space="preserve">” </w:t>
            </w:r>
            <w:proofErr w:type="spellStart"/>
            <w:r w:rsidRPr="008E4901">
              <w:rPr>
                <w:rStyle w:val="fontstyle01"/>
                <w:rFonts w:ascii="Times New Roman" w:hAnsi="Times New Roman"/>
                <w:spacing w:val="-4"/>
                <w:sz w:val="26"/>
                <w:szCs w:val="26"/>
              </w:rPr>
              <w:t>thuộc</w:t>
            </w:r>
            <w:proofErr w:type="spellEnd"/>
            <w:r w:rsidRPr="008E4901">
              <w:rPr>
                <w:rStyle w:val="fontstyle01"/>
                <w:rFonts w:ascii="Times New Roman" w:hAnsi="Times New Roman"/>
                <w:spacing w:val="-4"/>
                <w:sz w:val="26"/>
                <w:szCs w:val="26"/>
              </w:rPr>
              <w:t xml:space="preserve"> </w:t>
            </w:r>
            <w:proofErr w:type="spellStart"/>
            <w:r w:rsidRPr="008E4901">
              <w:rPr>
                <w:rStyle w:val="fontstyle01"/>
                <w:rFonts w:ascii="Times New Roman" w:hAnsi="Times New Roman"/>
                <w:spacing w:val="-4"/>
                <w:sz w:val="26"/>
                <w:szCs w:val="26"/>
              </w:rPr>
              <w:t>thẩm</w:t>
            </w:r>
            <w:proofErr w:type="spellEnd"/>
            <w:r w:rsidRPr="008E4901">
              <w:rPr>
                <w:rStyle w:val="fontstyle01"/>
                <w:rFonts w:ascii="Times New Roman" w:hAnsi="Times New Roman"/>
                <w:spacing w:val="-4"/>
                <w:sz w:val="26"/>
                <w:szCs w:val="26"/>
              </w:rPr>
              <w:t xml:space="preserve"> </w:t>
            </w:r>
            <w:proofErr w:type="spellStart"/>
            <w:r w:rsidRPr="008E4901">
              <w:rPr>
                <w:rStyle w:val="fontstyle01"/>
                <w:rFonts w:ascii="Times New Roman" w:hAnsi="Times New Roman"/>
                <w:spacing w:val="-4"/>
                <w:sz w:val="26"/>
                <w:szCs w:val="26"/>
              </w:rPr>
              <w:t>quyền</w:t>
            </w:r>
            <w:proofErr w:type="spellEnd"/>
            <w:r w:rsidRPr="008E4901">
              <w:rPr>
                <w:rStyle w:val="fontstyle01"/>
                <w:rFonts w:ascii="Times New Roman" w:hAnsi="Times New Roman"/>
                <w:spacing w:val="-4"/>
                <w:sz w:val="26"/>
                <w:szCs w:val="26"/>
              </w:rPr>
              <w:t xml:space="preserve"> </w:t>
            </w:r>
            <w:proofErr w:type="spellStart"/>
            <w:r w:rsidRPr="008E4901">
              <w:rPr>
                <w:rStyle w:val="fontstyle01"/>
                <w:rFonts w:ascii="Times New Roman" w:hAnsi="Times New Roman"/>
                <w:spacing w:val="-4"/>
                <w:sz w:val="26"/>
                <w:szCs w:val="26"/>
              </w:rPr>
              <w:t>theo</w:t>
            </w:r>
            <w:proofErr w:type="spellEnd"/>
            <w:r w:rsidRPr="008E4901">
              <w:rPr>
                <w:rStyle w:val="fontstyle01"/>
                <w:rFonts w:ascii="Times New Roman" w:hAnsi="Times New Roman"/>
                <w:spacing w:val="-4"/>
                <w:sz w:val="26"/>
                <w:szCs w:val="26"/>
              </w:rPr>
              <w:t xml:space="preserve"> </w:t>
            </w:r>
            <w:proofErr w:type="spellStart"/>
            <w:r w:rsidRPr="008E4901">
              <w:rPr>
                <w:rStyle w:val="fontstyle01"/>
                <w:rFonts w:ascii="Times New Roman" w:hAnsi="Times New Roman"/>
                <w:spacing w:val="-4"/>
                <w:sz w:val="26"/>
                <w:szCs w:val="26"/>
              </w:rPr>
              <w:t>quy</w:t>
            </w:r>
            <w:proofErr w:type="spellEnd"/>
            <w:r w:rsidRPr="008E4901">
              <w:rPr>
                <w:rStyle w:val="fontstyle01"/>
                <w:rFonts w:ascii="Times New Roman" w:hAnsi="Times New Roman"/>
                <w:spacing w:val="-4"/>
                <w:sz w:val="26"/>
                <w:szCs w:val="26"/>
              </w:rPr>
              <w:t xml:space="preserve"> </w:t>
            </w:r>
            <w:proofErr w:type="spellStart"/>
            <w:r w:rsidRPr="008E4901">
              <w:rPr>
                <w:rStyle w:val="fontstyle01"/>
                <w:rFonts w:ascii="Times New Roman" w:hAnsi="Times New Roman"/>
                <w:spacing w:val="-4"/>
                <w:sz w:val="26"/>
                <w:szCs w:val="26"/>
              </w:rPr>
              <w:t>định</w:t>
            </w:r>
            <w:proofErr w:type="spellEnd"/>
            <w:r w:rsidRPr="008E4901">
              <w:rPr>
                <w:rStyle w:val="fontstyle01"/>
                <w:rFonts w:ascii="Times New Roman" w:hAnsi="Times New Roman"/>
                <w:spacing w:val="-4"/>
                <w:sz w:val="26"/>
                <w:szCs w:val="26"/>
              </w:rPr>
              <w:t xml:space="preserve"> </w:t>
            </w:r>
            <w:proofErr w:type="spellStart"/>
            <w:r w:rsidRPr="008E4901">
              <w:rPr>
                <w:rStyle w:val="fontstyle01"/>
                <w:rFonts w:ascii="Times New Roman" w:hAnsi="Times New Roman"/>
                <w:spacing w:val="-4"/>
                <w:sz w:val="26"/>
                <w:szCs w:val="26"/>
              </w:rPr>
              <w:t>của</w:t>
            </w:r>
            <w:proofErr w:type="spellEnd"/>
            <w:r w:rsidRPr="008E4901">
              <w:rPr>
                <w:rStyle w:val="fontstyle01"/>
                <w:rFonts w:ascii="Times New Roman" w:hAnsi="Times New Roman"/>
                <w:spacing w:val="-4"/>
                <w:sz w:val="26"/>
                <w:szCs w:val="26"/>
              </w:rPr>
              <w:t xml:space="preserve"> </w:t>
            </w:r>
            <w:proofErr w:type="spellStart"/>
            <w:r w:rsidRPr="008E4901">
              <w:rPr>
                <w:rStyle w:val="fontstyle01"/>
                <w:rFonts w:ascii="Times New Roman" w:hAnsi="Times New Roman"/>
                <w:spacing w:val="-4"/>
                <w:sz w:val="26"/>
                <w:szCs w:val="26"/>
              </w:rPr>
              <w:t>pháp</w:t>
            </w:r>
            <w:proofErr w:type="spellEnd"/>
            <w:r w:rsidRPr="008E4901">
              <w:rPr>
                <w:rStyle w:val="fontstyle01"/>
                <w:rFonts w:ascii="Times New Roman" w:hAnsi="Times New Roman"/>
                <w:spacing w:val="-4"/>
                <w:sz w:val="26"/>
                <w:szCs w:val="26"/>
              </w:rPr>
              <w:t xml:space="preserve"> </w:t>
            </w:r>
            <w:proofErr w:type="spellStart"/>
            <w:r w:rsidRPr="008E4901">
              <w:rPr>
                <w:rStyle w:val="fontstyle01"/>
                <w:rFonts w:ascii="Times New Roman" w:hAnsi="Times New Roman"/>
                <w:spacing w:val="-4"/>
                <w:sz w:val="26"/>
                <w:szCs w:val="26"/>
              </w:rPr>
              <w:t>luật</w:t>
            </w:r>
            <w:proofErr w:type="spellEnd"/>
            <w:r w:rsidRPr="008E4901">
              <w:rPr>
                <w:rStyle w:val="fontstyle01"/>
                <w:rFonts w:ascii="Times New Roman" w:hAnsi="Times New Roman"/>
                <w:spacing w:val="-4"/>
                <w:sz w:val="26"/>
                <w:szCs w:val="26"/>
              </w:rPr>
              <w:t>.</w:t>
            </w:r>
            <w:r w:rsidRPr="008E4901">
              <w:rPr>
                <w:spacing w:val="-4"/>
                <w:szCs w:val="26"/>
              </w:rPr>
              <w:t xml:space="preserve"> </w:t>
            </w:r>
          </w:p>
          <w:p w14:paraId="6BC79D9D" w14:textId="77777777" w:rsidR="006858FD" w:rsidRPr="008E4901" w:rsidRDefault="006858FD" w:rsidP="00027B63">
            <w:pPr>
              <w:spacing w:after="0" w:line="240" w:lineRule="auto"/>
              <w:ind w:firstLine="34"/>
              <w:rPr>
                <w:szCs w:val="26"/>
              </w:rPr>
            </w:pPr>
            <w:r w:rsidRPr="008E4901">
              <w:rPr>
                <w:szCs w:val="26"/>
              </w:rPr>
              <w:t xml:space="preserve">đ) </w:t>
            </w:r>
            <w:proofErr w:type="spellStart"/>
            <w:r w:rsidRPr="008E4901">
              <w:rPr>
                <w:szCs w:val="26"/>
              </w:rPr>
              <w:t>Chủ</w:t>
            </w:r>
            <w:proofErr w:type="spellEnd"/>
            <w:r w:rsidRPr="008E4901">
              <w:rPr>
                <w:szCs w:val="26"/>
              </w:rPr>
              <w:t xml:space="preserve"> </w:t>
            </w:r>
            <w:proofErr w:type="spellStart"/>
            <w:r w:rsidRPr="008E4901">
              <w:rPr>
                <w:szCs w:val="26"/>
              </w:rPr>
              <w:t>trì</w:t>
            </w:r>
            <w:proofErr w:type="spellEnd"/>
            <w:r w:rsidRPr="008E4901">
              <w:rPr>
                <w:szCs w:val="26"/>
              </w:rPr>
              <w:t xml:space="preserve">, </w:t>
            </w:r>
            <w:proofErr w:type="spellStart"/>
            <w:r w:rsidRPr="008E4901">
              <w:rPr>
                <w:szCs w:val="26"/>
              </w:rPr>
              <w:t>phối</w:t>
            </w:r>
            <w:proofErr w:type="spellEnd"/>
            <w:r w:rsidRPr="008E4901">
              <w:rPr>
                <w:szCs w:val="26"/>
              </w:rPr>
              <w:t xml:space="preserve"> </w:t>
            </w:r>
            <w:proofErr w:type="spellStart"/>
            <w:r w:rsidRPr="008E4901">
              <w:rPr>
                <w:szCs w:val="26"/>
              </w:rPr>
              <w:t>hợp</w:t>
            </w:r>
            <w:proofErr w:type="spellEnd"/>
            <w:r w:rsidRPr="008E4901">
              <w:rPr>
                <w:szCs w:val="26"/>
              </w:rPr>
              <w:t xml:space="preserve"> </w:t>
            </w:r>
            <w:proofErr w:type="spellStart"/>
            <w:r w:rsidRPr="008E4901">
              <w:rPr>
                <w:szCs w:val="26"/>
              </w:rPr>
              <w:t>với</w:t>
            </w:r>
            <w:proofErr w:type="spellEnd"/>
            <w:r w:rsidRPr="008E4901">
              <w:rPr>
                <w:szCs w:val="26"/>
              </w:rPr>
              <w:t xml:space="preserve"> </w:t>
            </w:r>
            <w:proofErr w:type="spellStart"/>
            <w:r w:rsidRPr="008E4901">
              <w:rPr>
                <w:szCs w:val="26"/>
              </w:rPr>
              <w:t>Sở</w:t>
            </w:r>
            <w:proofErr w:type="spellEnd"/>
            <w:r w:rsidRPr="008E4901">
              <w:rPr>
                <w:szCs w:val="26"/>
              </w:rPr>
              <w:t xml:space="preserve"> </w:t>
            </w:r>
            <w:proofErr w:type="spellStart"/>
            <w:r w:rsidRPr="008E4901">
              <w:rPr>
                <w:szCs w:val="26"/>
              </w:rPr>
              <w:t>Nội</w:t>
            </w:r>
            <w:proofErr w:type="spellEnd"/>
            <w:r w:rsidRPr="008E4901">
              <w:rPr>
                <w:szCs w:val="26"/>
              </w:rPr>
              <w:t xml:space="preserve"> </w:t>
            </w:r>
            <w:proofErr w:type="spellStart"/>
            <w:r w:rsidRPr="008E4901">
              <w:rPr>
                <w:szCs w:val="26"/>
              </w:rPr>
              <w:t>vụ</w:t>
            </w:r>
            <w:proofErr w:type="spellEnd"/>
            <w:r w:rsidRPr="008E4901">
              <w:rPr>
                <w:szCs w:val="26"/>
              </w:rPr>
              <w:t xml:space="preserve"> </w:t>
            </w:r>
            <w:proofErr w:type="spellStart"/>
            <w:r w:rsidRPr="008E4901">
              <w:rPr>
                <w:szCs w:val="26"/>
              </w:rPr>
              <w:t>hướng</w:t>
            </w:r>
            <w:proofErr w:type="spellEnd"/>
            <w:r w:rsidRPr="008E4901">
              <w:rPr>
                <w:szCs w:val="26"/>
              </w:rPr>
              <w:t xml:space="preserve"> </w:t>
            </w:r>
            <w:proofErr w:type="spellStart"/>
            <w:r w:rsidRPr="008E4901">
              <w:rPr>
                <w:szCs w:val="26"/>
              </w:rPr>
              <w:t>dẫn</w:t>
            </w:r>
            <w:proofErr w:type="spellEnd"/>
            <w:r w:rsidRPr="008E4901">
              <w:rPr>
                <w:szCs w:val="26"/>
              </w:rPr>
              <w:t xml:space="preserve"> </w:t>
            </w:r>
            <w:proofErr w:type="spellStart"/>
            <w:r w:rsidRPr="008E4901">
              <w:rPr>
                <w:szCs w:val="26"/>
              </w:rPr>
              <w:t>và</w:t>
            </w:r>
            <w:proofErr w:type="spellEnd"/>
            <w:r w:rsidRPr="008E4901">
              <w:rPr>
                <w:szCs w:val="26"/>
              </w:rPr>
              <w:t xml:space="preserve"> </w:t>
            </w:r>
            <w:proofErr w:type="spellStart"/>
            <w:r w:rsidRPr="008E4901">
              <w:rPr>
                <w:szCs w:val="26"/>
              </w:rPr>
              <w:t>tham</w:t>
            </w:r>
            <w:proofErr w:type="spellEnd"/>
            <w:r w:rsidRPr="008E4901">
              <w:rPr>
                <w:szCs w:val="26"/>
              </w:rPr>
              <w:t xml:space="preserve"> </w:t>
            </w:r>
            <w:proofErr w:type="spellStart"/>
            <w:r w:rsidRPr="008E4901">
              <w:rPr>
                <w:szCs w:val="26"/>
              </w:rPr>
              <w:t>mưu</w:t>
            </w:r>
            <w:proofErr w:type="spellEnd"/>
            <w:r w:rsidRPr="008E4901">
              <w:rPr>
                <w:szCs w:val="26"/>
              </w:rPr>
              <w:t xml:space="preserve"> </w:t>
            </w:r>
            <w:proofErr w:type="spellStart"/>
            <w:r w:rsidRPr="008E4901">
              <w:rPr>
                <w:szCs w:val="26"/>
              </w:rPr>
              <w:t>thực</w:t>
            </w:r>
            <w:proofErr w:type="spellEnd"/>
            <w:r w:rsidRPr="008E4901">
              <w:rPr>
                <w:szCs w:val="26"/>
              </w:rPr>
              <w:t xml:space="preserve"> </w:t>
            </w:r>
            <w:proofErr w:type="spellStart"/>
            <w:r w:rsidRPr="008E4901">
              <w:rPr>
                <w:szCs w:val="26"/>
              </w:rPr>
              <w:t>hiện</w:t>
            </w:r>
            <w:proofErr w:type="spellEnd"/>
            <w:r w:rsidRPr="008E4901">
              <w:rPr>
                <w:szCs w:val="26"/>
              </w:rPr>
              <w:t xml:space="preserve"> </w:t>
            </w:r>
            <w:proofErr w:type="spellStart"/>
            <w:r w:rsidRPr="008E4901">
              <w:rPr>
                <w:szCs w:val="26"/>
              </w:rPr>
              <w:t>xét</w:t>
            </w:r>
            <w:proofErr w:type="spellEnd"/>
            <w:r w:rsidRPr="008E4901">
              <w:rPr>
                <w:szCs w:val="26"/>
              </w:rPr>
              <w:t xml:space="preserve"> </w:t>
            </w:r>
            <w:proofErr w:type="spellStart"/>
            <w:r w:rsidRPr="008E4901">
              <w:rPr>
                <w:szCs w:val="26"/>
              </w:rPr>
              <w:t>tặng</w:t>
            </w:r>
            <w:proofErr w:type="spellEnd"/>
            <w:r w:rsidRPr="008E4901">
              <w:rPr>
                <w:szCs w:val="26"/>
              </w:rPr>
              <w:t xml:space="preserve"> </w:t>
            </w:r>
            <w:proofErr w:type="spellStart"/>
            <w:r w:rsidRPr="008E4901">
              <w:rPr>
                <w:szCs w:val="26"/>
              </w:rPr>
              <w:t>danh</w:t>
            </w:r>
            <w:proofErr w:type="spellEnd"/>
            <w:r w:rsidRPr="008E4901">
              <w:rPr>
                <w:szCs w:val="26"/>
              </w:rPr>
              <w:t xml:space="preserve"> </w:t>
            </w:r>
            <w:proofErr w:type="spellStart"/>
            <w:r w:rsidRPr="008E4901">
              <w:rPr>
                <w:szCs w:val="26"/>
              </w:rPr>
              <w:t>hiệu</w:t>
            </w:r>
            <w:proofErr w:type="spellEnd"/>
            <w:r w:rsidRPr="008E4901">
              <w:rPr>
                <w:szCs w:val="26"/>
              </w:rPr>
              <w:t xml:space="preserve"> “</w:t>
            </w:r>
            <w:proofErr w:type="spellStart"/>
            <w:r w:rsidRPr="008E4901">
              <w:rPr>
                <w:szCs w:val="26"/>
              </w:rPr>
              <w:t>Xã</w:t>
            </w:r>
            <w:proofErr w:type="spellEnd"/>
            <w:r w:rsidRPr="008E4901">
              <w:rPr>
                <w:szCs w:val="26"/>
              </w:rPr>
              <w:t xml:space="preserve">, </w:t>
            </w:r>
            <w:proofErr w:type="spellStart"/>
            <w:r w:rsidRPr="008E4901">
              <w:rPr>
                <w:szCs w:val="26"/>
              </w:rPr>
              <w:t>phường</w:t>
            </w:r>
            <w:proofErr w:type="spellEnd"/>
            <w:r w:rsidRPr="008E4901">
              <w:rPr>
                <w:szCs w:val="26"/>
              </w:rPr>
              <w:t xml:space="preserve">, </w:t>
            </w:r>
            <w:proofErr w:type="spellStart"/>
            <w:r w:rsidRPr="008E4901">
              <w:rPr>
                <w:szCs w:val="26"/>
              </w:rPr>
              <w:t>đặc</w:t>
            </w:r>
            <w:proofErr w:type="spellEnd"/>
            <w:r w:rsidRPr="008E4901">
              <w:rPr>
                <w:szCs w:val="26"/>
              </w:rPr>
              <w:t xml:space="preserve"> </w:t>
            </w:r>
            <w:proofErr w:type="spellStart"/>
            <w:r w:rsidRPr="008E4901">
              <w:rPr>
                <w:szCs w:val="26"/>
              </w:rPr>
              <w:t>khu</w:t>
            </w:r>
            <w:proofErr w:type="spellEnd"/>
            <w:r w:rsidRPr="008E4901">
              <w:rPr>
                <w:szCs w:val="26"/>
              </w:rPr>
              <w:t xml:space="preserve"> </w:t>
            </w:r>
            <w:proofErr w:type="spellStart"/>
            <w:r w:rsidRPr="008E4901">
              <w:rPr>
                <w:szCs w:val="26"/>
              </w:rPr>
              <w:t>tiêu</w:t>
            </w:r>
            <w:proofErr w:type="spellEnd"/>
            <w:r w:rsidRPr="008E4901">
              <w:rPr>
                <w:szCs w:val="26"/>
              </w:rPr>
              <w:t xml:space="preserve"> </w:t>
            </w:r>
            <w:proofErr w:type="spellStart"/>
            <w:r w:rsidRPr="008E4901">
              <w:rPr>
                <w:szCs w:val="26"/>
              </w:rPr>
              <w:t>biểu</w:t>
            </w:r>
            <w:proofErr w:type="spellEnd"/>
            <w:r w:rsidRPr="008E4901">
              <w:rPr>
                <w:szCs w:val="26"/>
              </w:rPr>
              <w:t xml:space="preserve">” </w:t>
            </w:r>
            <w:proofErr w:type="spellStart"/>
            <w:r w:rsidRPr="008E4901">
              <w:rPr>
                <w:szCs w:val="26"/>
              </w:rPr>
              <w:t>đảm</w:t>
            </w:r>
            <w:proofErr w:type="spellEnd"/>
            <w:r w:rsidRPr="008E4901">
              <w:rPr>
                <w:szCs w:val="26"/>
              </w:rPr>
              <w:t xml:space="preserve"> </w:t>
            </w:r>
            <w:proofErr w:type="spellStart"/>
            <w:r w:rsidRPr="008E4901">
              <w:rPr>
                <w:szCs w:val="26"/>
              </w:rPr>
              <w:t>bảo</w:t>
            </w:r>
            <w:proofErr w:type="spellEnd"/>
            <w:r w:rsidRPr="008E4901">
              <w:rPr>
                <w:szCs w:val="26"/>
              </w:rPr>
              <w:t xml:space="preserve"> </w:t>
            </w:r>
            <w:proofErr w:type="spellStart"/>
            <w:r w:rsidRPr="008E4901">
              <w:rPr>
                <w:szCs w:val="26"/>
              </w:rPr>
              <w:t>theo</w:t>
            </w:r>
            <w:proofErr w:type="spellEnd"/>
            <w:r w:rsidRPr="008E4901">
              <w:rPr>
                <w:szCs w:val="26"/>
              </w:rPr>
              <w:t xml:space="preserve"> </w:t>
            </w:r>
            <w:proofErr w:type="spellStart"/>
            <w:r w:rsidRPr="008E4901">
              <w:rPr>
                <w:szCs w:val="26"/>
              </w:rPr>
              <w:t>đúng</w:t>
            </w:r>
            <w:proofErr w:type="spellEnd"/>
            <w:r w:rsidRPr="008E4901">
              <w:rPr>
                <w:szCs w:val="26"/>
              </w:rPr>
              <w:t xml:space="preserve"> </w:t>
            </w:r>
            <w:proofErr w:type="spellStart"/>
            <w:r w:rsidRPr="008E4901">
              <w:rPr>
                <w:szCs w:val="26"/>
              </w:rPr>
              <w:t>quy</w:t>
            </w:r>
            <w:proofErr w:type="spellEnd"/>
            <w:r w:rsidRPr="008E4901">
              <w:rPr>
                <w:szCs w:val="26"/>
              </w:rPr>
              <w:t xml:space="preserve"> </w:t>
            </w:r>
            <w:proofErr w:type="spellStart"/>
            <w:r w:rsidRPr="008E4901">
              <w:rPr>
                <w:szCs w:val="26"/>
              </w:rPr>
              <w:t>định</w:t>
            </w:r>
            <w:proofErr w:type="spellEnd"/>
            <w:r w:rsidRPr="008E4901">
              <w:rPr>
                <w:szCs w:val="26"/>
              </w:rPr>
              <w:t>.</w:t>
            </w:r>
          </w:p>
          <w:p w14:paraId="63F68E96" w14:textId="77777777" w:rsidR="006858FD" w:rsidRPr="008E4901" w:rsidRDefault="006858FD" w:rsidP="00027B63">
            <w:pPr>
              <w:spacing w:after="0" w:line="240" w:lineRule="auto"/>
              <w:ind w:firstLine="34"/>
              <w:rPr>
                <w:szCs w:val="26"/>
              </w:rPr>
            </w:pPr>
            <w:r w:rsidRPr="008E4901">
              <w:rPr>
                <w:szCs w:val="26"/>
              </w:rPr>
              <w:t xml:space="preserve">e) </w:t>
            </w:r>
            <w:proofErr w:type="spellStart"/>
            <w:r w:rsidRPr="008E4901">
              <w:rPr>
                <w:szCs w:val="26"/>
              </w:rPr>
              <w:t>Thực</w:t>
            </w:r>
            <w:proofErr w:type="spellEnd"/>
            <w:r w:rsidRPr="008E4901">
              <w:rPr>
                <w:szCs w:val="26"/>
              </w:rPr>
              <w:t xml:space="preserve"> </w:t>
            </w:r>
            <w:proofErr w:type="spellStart"/>
            <w:r w:rsidRPr="008E4901">
              <w:rPr>
                <w:szCs w:val="26"/>
              </w:rPr>
              <w:t>hiện</w:t>
            </w:r>
            <w:proofErr w:type="spellEnd"/>
            <w:r w:rsidRPr="008E4901">
              <w:rPr>
                <w:szCs w:val="26"/>
              </w:rPr>
              <w:t xml:space="preserve"> </w:t>
            </w:r>
            <w:proofErr w:type="spellStart"/>
            <w:r w:rsidRPr="008E4901">
              <w:rPr>
                <w:szCs w:val="26"/>
              </w:rPr>
              <w:t>công</w:t>
            </w:r>
            <w:proofErr w:type="spellEnd"/>
            <w:r w:rsidRPr="008E4901">
              <w:rPr>
                <w:szCs w:val="26"/>
              </w:rPr>
              <w:t xml:space="preserve"> </w:t>
            </w:r>
            <w:proofErr w:type="spellStart"/>
            <w:r w:rsidRPr="008E4901">
              <w:rPr>
                <w:szCs w:val="26"/>
              </w:rPr>
              <w:t>tác</w:t>
            </w:r>
            <w:proofErr w:type="spellEnd"/>
            <w:r w:rsidRPr="008E4901">
              <w:rPr>
                <w:szCs w:val="26"/>
              </w:rPr>
              <w:t xml:space="preserve"> </w:t>
            </w:r>
            <w:proofErr w:type="spellStart"/>
            <w:r w:rsidRPr="008E4901">
              <w:rPr>
                <w:szCs w:val="26"/>
              </w:rPr>
              <w:t>thống</w:t>
            </w:r>
            <w:proofErr w:type="spellEnd"/>
            <w:r w:rsidRPr="008E4901">
              <w:rPr>
                <w:szCs w:val="26"/>
              </w:rPr>
              <w:t xml:space="preserve"> </w:t>
            </w:r>
            <w:proofErr w:type="spellStart"/>
            <w:r w:rsidRPr="008E4901">
              <w:rPr>
                <w:szCs w:val="26"/>
              </w:rPr>
              <w:t>kê</w:t>
            </w:r>
            <w:proofErr w:type="spellEnd"/>
            <w:r w:rsidRPr="008E4901">
              <w:rPr>
                <w:szCs w:val="26"/>
              </w:rPr>
              <w:t xml:space="preserve">, </w:t>
            </w:r>
            <w:proofErr w:type="spellStart"/>
            <w:r w:rsidRPr="008E4901">
              <w:rPr>
                <w:szCs w:val="26"/>
              </w:rPr>
              <w:t>báo</w:t>
            </w:r>
            <w:proofErr w:type="spellEnd"/>
            <w:r w:rsidRPr="008E4901">
              <w:rPr>
                <w:szCs w:val="26"/>
              </w:rPr>
              <w:t xml:space="preserve"> </w:t>
            </w:r>
            <w:proofErr w:type="spellStart"/>
            <w:r w:rsidRPr="008E4901">
              <w:rPr>
                <w:szCs w:val="26"/>
              </w:rPr>
              <w:t>cáo</w:t>
            </w:r>
            <w:proofErr w:type="spellEnd"/>
            <w:r w:rsidRPr="008E4901">
              <w:rPr>
                <w:szCs w:val="26"/>
              </w:rPr>
              <w:t xml:space="preserve"> </w:t>
            </w:r>
            <w:proofErr w:type="spellStart"/>
            <w:r w:rsidRPr="008E4901">
              <w:rPr>
                <w:szCs w:val="26"/>
              </w:rPr>
              <w:t>kết</w:t>
            </w:r>
            <w:proofErr w:type="spellEnd"/>
            <w:r w:rsidRPr="008E4901">
              <w:rPr>
                <w:szCs w:val="26"/>
              </w:rPr>
              <w:t xml:space="preserve"> </w:t>
            </w:r>
            <w:proofErr w:type="spellStart"/>
            <w:r w:rsidRPr="008E4901">
              <w:rPr>
                <w:szCs w:val="26"/>
              </w:rPr>
              <w:t>quả</w:t>
            </w:r>
            <w:proofErr w:type="spellEnd"/>
            <w:r w:rsidRPr="008E4901">
              <w:rPr>
                <w:szCs w:val="26"/>
              </w:rPr>
              <w:t xml:space="preserve"> </w:t>
            </w:r>
            <w:proofErr w:type="spellStart"/>
            <w:r w:rsidRPr="008E4901">
              <w:rPr>
                <w:szCs w:val="26"/>
              </w:rPr>
              <w:t>thực</w:t>
            </w:r>
            <w:proofErr w:type="spellEnd"/>
            <w:r w:rsidRPr="008E4901">
              <w:rPr>
                <w:szCs w:val="26"/>
              </w:rPr>
              <w:t xml:space="preserve"> </w:t>
            </w:r>
            <w:proofErr w:type="spellStart"/>
            <w:r w:rsidRPr="008E4901">
              <w:rPr>
                <w:szCs w:val="26"/>
              </w:rPr>
              <w:t>hiện</w:t>
            </w:r>
            <w:proofErr w:type="spellEnd"/>
            <w:r w:rsidRPr="008E4901">
              <w:rPr>
                <w:szCs w:val="26"/>
              </w:rPr>
              <w:t xml:space="preserve"> </w:t>
            </w:r>
            <w:proofErr w:type="spellStart"/>
            <w:r w:rsidRPr="008E4901">
              <w:rPr>
                <w:szCs w:val="26"/>
              </w:rPr>
              <w:t>theo</w:t>
            </w:r>
            <w:proofErr w:type="spellEnd"/>
            <w:r w:rsidRPr="008E4901">
              <w:rPr>
                <w:szCs w:val="26"/>
              </w:rPr>
              <w:t xml:space="preserve"> </w:t>
            </w:r>
            <w:proofErr w:type="spellStart"/>
            <w:r w:rsidRPr="008E4901">
              <w:rPr>
                <w:szCs w:val="26"/>
              </w:rPr>
              <w:t>quy</w:t>
            </w:r>
            <w:proofErr w:type="spellEnd"/>
            <w:r w:rsidRPr="008E4901">
              <w:rPr>
                <w:szCs w:val="26"/>
              </w:rPr>
              <w:t xml:space="preserve"> </w:t>
            </w:r>
            <w:proofErr w:type="spellStart"/>
            <w:r w:rsidRPr="008E4901">
              <w:rPr>
                <w:szCs w:val="26"/>
              </w:rPr>
              <w:t>định</w:t>
            </w:r>
            <w:proofErr w:type="spellEnd"/>
            <w:r w:rsidRPr="008E4901">
              <w:rPr>
                <w:szCs w:val="26"/>
              </w:rPr>
              <w:t>.</w:t>
            </w:r>
          </w:p>
          <w:p w14:paraId="04C908C2" w14:textId="77777777" w:rsidR="006858FD" w:rsidRPr="008E4901" w:rsidRDefault="006858FD" w:rsidP="00027B63">
            <w:pPr>
              <w:spacing w:after="0" w:line="240" w:lineRule="auto"/>
              <w:ind w:firstLine="34"/>
              <w:rPr>
                <w:szCs w:val="26"/>
              </w:rPr>
            </w:pPr>
            <w:r w:rsidRPr="008E4901">
              <w:rPr>
                <w:szCs w:val="26"/>
              </w:rPr>
              <w:t xml:space="preserve">2. </w:t>
            </w:r>
            <w:proofErr w:type="spellStart"/>
            <w:r w:rsidRPr="008E4901">
              <w:rPr>
                <w:szCs w:val="26"/>
              </w:rPr>
              <w:t>Sở</w:t>
            </w:r>
            <w:proofErr w:type="spellEnd"/>
            <w:r w:rsidRPr="008E4901">
              <w:rPr>
                <w:szCs w:val="26"/>
              </w:rPr>
              <w:t xml:space="preserve"> </w:t>
            </w:r>
            <w:proofErr w:type="spellStart"/>
            <w:r w:rsidRPr="008E4901">
              <w:rPr>
                <w:szCs w:val="26"/>
              </w:rPr>
              <w:t>Nội</w:t>
            </w:r>
            <w:proofErr w:type="spellEnd"/>
            <w:r w:rsidRPr="008E4901">
              <w:rPr>
                <w:szCs w:val="26"/>
              </w:rPr>
              <w:t xml:space="preserve"> </w:t>
            </w:r>
            <w:proofErr w:type="spellStart"/>
            <w:r w:rsidRPr="008E4901">
              <w:rPr>
                <w:szCs w:val="26"/>
              </w:rPr>
              <w:t>vụ</w:t>
            </w:r>
            <w:proofErr w:type="spellEnd"/>
            <w:r w:rsidRPr="008E4901">
              <w:rPr>
                <w:szCs w:val="26"/>
              </w:rPr>
              <w:t xml:space="preserve">: </w:t>
            </w:r>
            <w:proofErr w:type="spellStart"/>
            <w:r w:rsidRPr="008E4901">
              <w:rPr>
                <w:szCs w:val="26"/>
              </w:rPr>
              <w:t>Phối</w:t>
            </w:r>
            <w:proofErr w:type="spellEnd"/>
            <w:r w:rsidRPr="008E4901">
              <w:rPr>
                <w:szCs w:val="26"/>
              </w:rPr>
              <w:t xml:space="preserve"> </w:t>
            </w:r>
            <w:proofErr w:type="spellStart"/>
            <w:r w:rsidRPr="008E4901">
              <w:rPr>
                <w:szCs w:val="26"/>
              </w:rPr>
              <w:t>hợp</w:t>
            </w:r>
            <w:proofErr w:type="spellEnd"/>
            <w:r w:rsidRPr="008E4901">
              <w:rPr>
                <w:szCs w:val="26"/>
              </w:rPr>
              <w:t xml:space="preserve"> </w:t>
            </w:r>
            <w:proofErr w:type="spellStart"/>
            <w:r w:rsidRPr="008E4901">
              <w:rPr>
                <w:szCs w:val="26"/>
              </w:rPr>
              <w:t>Sở</w:t>
            </w:r>
            <w:proofErr w:type="spellEnd"/>
            <w:r w:rsidRPr="008E4901">
              <w:rPr>
                <w:szCs w:val="26"/>
              </w:rPr>
              <w:t xml:space="preserve"> Văn </w:t>
            </w:r>
            <w:proofErr w:type="spellStart"/>
            <w:r w:rsidRPr="008E4901">
              <w:rPr>
                <w:szCs w:val="26"/>
              </w:rPr>
              <w:t>hóa</w:t>
            </w:r>
            <w:proofErr w:type="spellEnd"/>
            <w:r w:rsidRPr="008E4901">
              <w:rPr>
                <w:szCs w:val="26"/>
              </w:rPr>
              <w:t xml:space="preserve">, </w:t>
            </w:r>
            <w:proofErr w:type="spellStart"/>
            <w:r w:rsidRPr="008E4901">
              <w:rPr>
                <w:szCs w:val="26"/>
              </w:rPr>
              <w:t>Thể</w:t>
            </w:r>
            <w:proofErr w:type="spellEnd"/>
            <w:r w:rsidRPr="008E4901">
              <w:rPr>
                <w:szCs w:val="26"/>
              </w:rPr>
              <w:t xml:space="preserve"> </w:t>
            </w:r>
            <w:proofErr w:type="spellStart"/>
            <w:r w:rsidRPr="008E4901">
              <w:rPr>
                <w:szCs w:val="26"/>
              </w:rPr>
              <w:t>thao</w:t>
            </w:r>
            <w:proofErr w:type="spellEnd"/>
            <w:r w:rsidRPr="008E4901">
              <w:rPr>
                <w:szCs w:val="26"/>
              </w:rPr>
              <w:t xml:space="preserve"> </w:t>
            </w:r>
            <w:proofErr w:type="spellStart"/>
            <w:r w:rsidRPr="008E4901">
              <w:rPr>
                <w:szCs w:val="26"/>
              </w:rPr>
              <w:t>và</w:t>
            </w:r>
            <w:proofErr w:type="spellEnd"/>
            <w:r w:rsidRPr="008E4901">
              <w:rPr>
                <w:szCs w:val="26"/>
              </w:rPr>
              <w:t xml:space="preserve"> Du </w:t>
            </w:r>
            <w:proofErr w:type="spellStart"/>
            <w:r w:rsidRPr="008E4901">
              <w:rPr>
                <w:szCs w:val="26"/>
              </w:rPr>
              <w:t>lịch</w:t>
            </w:r>
            <w:proofErr w:type="spellEnd"/>
            <w:r w:rsidRPr="008E4901">
              <w:rPr>
                <w:szCs w:val="26"/>
              </w:rPr>
              <w:t xml:space="preserve"> </w:t>
            </w:r>
            <w:proofErr w:type="spellStart"/>
            <w:r w:rsidRPr="008E4901">
              <w:rPr>
                <w:szCs w:val="26"/>
              </w:rPr>
              <w:t>tham</w:t>
            </w:r>
            <w:proofErr w:type="spellEnd"/>
            <w:r w:rsidRPr="008E4901">
              <w:rPr>
                <w:szCs w:val="26"/>
              </w:rPr>
              <w:t xml:space="preserve"> </w:t>
            </w:r>
            <w:proofErr w:type="spellStart"/>
            <w:r w:rsidRPr="008E4901">
              <w:rPr>
                <w:szCs w:val="26"/>
              </w:rPr>
              <w:t>mưu</w:t>
            </w:r>
            <w:proofErr w:type="spellEnd"/>
            <w:r w:rsidRPr="008E4901">
              <w:rPr>
                <w:szCs w:val="26"/>
              </w:rPr>
              <w:t xml:space="preserve"> </w:t>
            </w:r>
            <w:proofErr w:type="spellStart"/>
            <w:r w:rsidRPr="008E4901">
              <w:rPr>
                <w:szCs w:val="26"/>
              </w:rPr>
              <w:t>trình</w:t>
            </w:r>
            <w:proofErr w:type="spellEnd"/>
            <w:r w:rsidRPr="008E4901">
              <w:rPr>
                <w:szCs w:val="26"/>
              </w:rPr>
              <w:t xml:space="preserve"> </w:t>
            </w:r>
            <w:proofErr w:type="spellStart"/>
            <w:r w:rsidRPr="008E4901">
              <w:rPr>
                <w:szCs w:val="26"/>
              </w:rPr>
              <w:t>Chủ</w:t>
            </w:r>
            <w:proofErr w:type="spellEnd"/>
            <w:r w:rsidRPr="008E4901">
              <w:rPr>
                <w:szCs w:val="26"/>
              </w:rPr>
              <w:t xml:space="preserve"> </w:t>
            </w:r>
            <w:proofErr w:type="spellStart"/>
            <w:r w:rsidRPr="008E4901">
              <w:rPr>
                <w:szCs w:val="26"/>
              </w:rPr>
              <w:t>tịch</w:t>
            </w:r>
            <w:proofErr w:type="spellEnd"/>
            <w:r w:rsidRPr="008E4901">
              <w:rPr>
                <w:szCs w:val="26"/>
              </w:rPr>
              <w:t xml:space="preserve"> </w:t>
            </w:r>
            <w:proofErr w:type="spellStart"/>
            <w:r w:rsidRPr="008E4901">
              <w:rPr>
                <w:szCs w:val="26"/>
              </w:rPr>
              <w:t>Ủy</w:t>
            </w:r>
            <w:proofErr w:type="spellEnd"/>
            <w:r w:rsidRPr="008E4901">
              <w:rPr>
                <w:szCs w:val="26"/>
              </w:rPr>
              <w:t xml:space="preserve"> ban </w:t>
            </w:r>
            <w:proofErr w:type="spellStart"/>
            <w:r w:rsidRPr="008E4901">
              <w:rPr>
                <w:szCs w:val="26"/>
              </w:rPr>
              <w:t>nhân</w:t>
            </w:r>
            <w:proofErr w:type="spellEnd"/>
            <w:r w:rsidRPr="008E4901">
              <w:rPr>
                <w:szCs w:val="26"/>
              </w:rPr>
              <w:t xml:space="preserve"> </w:t>
            </w:r>
            <w:proofErr w:type="spellStart"/>
            <w:r w:rsidRPr="008E4901">
              <w:rPr>
                <w:szCs w:val="26"/>
              </w:rPr>
              <w:t>dân</w:t>
            </w:r>
            <w:proofErr w:type="spellEnd"/>
            <w:r w:rsidRPr="008E4901">
              <w:rPr>
                <w:szCs w:val="26"/>
              </w:rPr>
              <w:t xml:space="preserve"> </w:t>
            </w:r>
            <w:proofErr w:type="spellStart"/>
            <w:r w:rsidRPr="008E4901">
              <w:rPr>
                <w:szCs w:val="26"/>
              </w:rPr>
              <w:t>tỉnh</w:t>
            </w:r>
            <w:proofErr w:type="spellEnd"/>
            <w:r w:rsidRPr="008E4901">
              <w:rPr>
                <w:szCs w:val="26"/>
              </w:rPr>
              <w:t xml:space="preserve"> </w:t>
            </w:r>
            <w:proofErr w:type="spellStart"/>
            <w:r w:rsidRPr="008E4901">
              <w:rPr>
                <w:szCs w:val="26"/>
              </w:rPr>
              <w:t>xét</w:t>
            </w:r>
            <w:proofErr w:type="spellEnd"/>
            <w:r w:rsidRPr="008E4901">
              <w:rPr>
                <w:szCs w:val="26"/>
              </w:rPr>
              <w:t xml:space="preserve"> </w:t>
            </w:r>
            <w:proofErr w:type="spellStart"/>
            <w:r w:rsidRPr="008E4901">
              <w:rPr>
                <w:szCs w:val="26"/>
              </w:rPr>
              <w:t>tặng</w:t>
            </w:r>
            <w:proofErr w:type="spellEnd"/>
            <w:r w:rsidRPr="008E4901">
              <w:rPr>
                <w:szCs w:val="26"/>
              </w:rPr>
              <w:t xml:space="preserve"> </w:t>
            </w:r>
            <w:proofErr w:type="spellStart"/>
            <w:r w:rsidRPr="008E4901">
              <w:rPr>
                <w:szCs w:val="26"/>
              </w:rPr>
              <w:t>danh</w:t>
            </w:r>
            <w:proofErr w:type="spellEnd"/>
            <w:r w:rsidRPr="008E4901">
              <w:rPr>
                <w:szCs w:val="26"/>
              </w:rPr>
              <w:t xml:space="preserve"> </w:t>
            </w:r>
            <w:proofErr w:type="spellStart"/>
            <w:r w:rsidRPr="008E4901">
              <w:rPr>
                <w:szCs w:val="26"/>
              </w:rPr>
              <w:t>hiệu</w:t>
            </w:r>
            <w:proofErr w:type="spellEnd"/>
            <w:r w:rsidRPr="008E4901">
              <w:rPr>
                <w:szCs w:val="26"/>
              </w:rPr>
              <w:t xml:space="preserve"> “</w:t>
            </w:r>
            <w:proofErr w:type="spellStart"/>
            <w:r w:rsidRPr="008E4901">
              <w:rPr>
                <w:szCs w:val="26"/>
              </w:rPr>
              <w:t>Xã</w:t>
            </w:r>
            <w:proofErr w:type="spellEnd"/>
            <w:r w:rsidRPr="008E4901">
              <w:rPr>
                <w:szCs w:val="26"/>
              </w:rPr>
              <w:t xml:space="preserve">, </w:t>
            </w:r>
            <w:proofErr w:type="spellStart"/>
            <w:r w:rsidRPr="008E4901">
              <w:rPr>
                <w:szCs w:val="26"/>
              </w:rPr>
              <w:t>phường</w:t>
            </w:r>
            <w:proofErr w:type="spellEnd"/>
            <w:r w:rsidRPr="008E4901">
              <w:rPr>
                <w:szCs w:val="26"/>
              </w:rPr>
              <w:t xml:space="preserve">, </w:t>
            </w:r>
            <w:proofErr w:type="spellStart"/>
            <w:r w:rsidRPr="008E4901">
              <w:rPr>
                <w:szCs w:val="26"/>
              </w:rPr>
              <w:t>đặc</w:t>
            </w:r>
            <w:proofErr w:type="spellEnd"/>
            <w:r w:rsidRPr="008E4901">
              <w:rPr>
                <w:szCs w:val="26"/>
              </w:rPr>
              <w:t xml:space="preserve"> </w:t>
            </w:r>
            <w:proofErr w:type="spellStart"/>
            <w:r w:rsidRPr="008E4901">
              <w:rPr>
                <w:szCs w:val="26"/>
              </w:rPr>
              <w:t>khu</w:t>
            </w:r>
            <w:proofErr w:type="spellEnd"/>
            <w:r w:rsidRPr="008E4901">
              <w:rPr>
                <w:szCs w:val="26"/>
              </w:rPr>
              <w:t xml:space="preserve"> </w:t>
            </w:r>
            <w:proofErr w:type="spellStart"/>
            <w:r w:rsidRPr="008E4901">
              <w:rPr>
                <w:szCs w:val="26"/>
              </w:rPr>
              <w:t>tiêu</w:t>
            </w:r>
            <w:proofErr w:type="spellEnd"/>
            <w:r w:rsidRPr="008E4901">
              <w:rPr>
                <w:szCs w:val="26"/>
              </w:rPr>
              <w:t xml:space="preserve"> </w:t>
            </w:r>
            <w:proofErr w:type="spellStart"/>
            <w:r w:rsidRPr="008E4901">
              <w:rPr>
                <w:szCs w:val="26"/>
              </w:rPr>
              <w:t>biểu</w:t>
            </w:r>
            <w:proofErr w:type="spellEnd"/>
            <w:r w:rsidRPr="008E4901">
              <w:rPr>
                <w:szCs w:val="26"/>
              </w:rPr>
              <w:t xml:space="preserve">”; </w:t>
            </w:r>
            <w:proofErr w:type="spellStart"/>
            <w:r w:rsidRPr="008E4901">
              <w:rPr>
                <w:szCs w:val="26"/>
              </w:rPr>
              <w:t>hướng</w:t>
            </w:r>
            <w:proofErr w:type="spellEnd"/>
            <w:r w:rsidRPr="008E4901">
              <w:rPr>
                <w:szCs w:val="26"/>
              </w:rPr>
              <w:t xml:space="preserve"> </w:t>
            </w:r>
            <w:proofErr w:type="spellStart"/>
            <w:r w:rsidRPr="008E4901">
              <w:rPr>
                <w:szCs w:val="26"/>
              </w:rPr>
              <w:t>dẫn</w:t>
            </w:r>
            <w:proofErr w:type="spellEnd"/>
            <w:r w:rsidRPr="008E4901">
              <w:rPr>
                <w:szCs w:val="26"/>
              </w:rPr>
              <w:t xml:space="preserve"> </w:t>
            </w:r>
            <w:proofErr w:type="spellStart"/>
            <w:r w:rsidRPr="008E4901">
              <w:rPr>
                <w:szCs w:val="26"/>
              </w:rPr>
              <w:t>nội</w:t>
            </w:r>
            <w:proofErr w:type="spellEnd"/>
            <w:r w:rsidRPr="008E4901">
              <w:rPr>
                <w:szCs w:val="26"/>
              </w:rPr>
              <w:t xml:space="preserve"> dung </w:t>
            </w:r>
            <w:proofErr w:type="spellStart"/>
            <w:r w:rsidRPr="008E4901">
              <w:rPr>
                <w:szCs w:val="26"/>
              </w:rPr>
              <w:t>liên</w:t>
            </w:r>
            <w:proofErr w:type="spellEnd"/>
            <w:r w:rsidRPr="008E4901">
              <w:rPr>
                <w:szCs w:val="26"/>
              </w:rPr>
              <w:t xml:space="preserve"> </w:t>
            </w:r>
            <w:proofErr w:type="spellStart"/>
            <w:r w:rsidRPr="008E4901">
              <w:rPr>
                <w:szCs w:val="26"/>
              </w:rPr>
              <w:t>quan</w:t>
            </w:r>
            <w:proofErr w:type="spellEnd"/>
            <w:r w:rsidRPr="008E4901">
              <w:rPr>
                <w:szCs w:val="26"/>
              </w:rPr>
              <w:t xml:space="preserve"> </w:t>
            </w:r>
            <w:proofErr w:type="spellStart"/>
            <w:r w:rsidRPr="008E4901">
              <w:rPr>
                <w:szCs w:val="26"/>
              </w:rPr>
              <w:t>đến</w:t>
            </w:r>
            <w:proofErr w:type="spellEnd"/>
            <w:r w:rsidRPr="008E4901">
              <w:rPr>
                <w:szCs w:val="26"/>
              </w:rPr>
              <w:t xml:space="preserve"> </w:t>
            </w:r>
            <w:proofErr w:type="spellStart"/>
            <w:r w:rsidRPr="008E4901">
              <w:rPr>
                <w:szCs w:val="26"/>
              </w:rPr>
              <w:t>vướng</w:t>
            </w:r>
            <w:proofErr w:type="spellEnd"/>
            <w:r w:rsidRPr="008E4901">
              <w:rPr>
                <w:szCs w:val="26"/>
              </w:rPr>
              <w:t xml:space="preserve"> </w:t>
            </w:r>
            <w:proofErr w:type="spellStart"/>
            <w:r w:rsidRPr="008E4901">
              <w:rPr>
                <w:szCs w:val="26"/>
              </w:rPr>
              <w:t>mắc</w:t>
            </w:r>
            <w:proofErr w:type="spellEnd"/>
            <w:r w:rsidRPr="008E4901">
              <w:rPr>
                <w:szCs w:val="26"/>
              </w:rPr>
              <w:t xml:space="preserve"> </w:t>
            </w:r>
            <w:proofErr w:type="spellStart"/>
            <w:r w:rsidRPr="008E4901">
              <w:rPr>
                <w:szCs w:val="26"/>
              </w:rPr>
              <w:t>về</w:t>
            </w:r>
            <w:proofErr w:type="spellEnd"/>
            <w:r w:rsidRPr="008E4901">
              <w:rPr>
                <w:szCs w:val="26"/>
              </w:rPr>
              <w:t xml:space="preserve"> </w:t>
            </w:r>
            <w:proofErr w:type="spellStart"/>
            <w:r w:rsidRPr="008E4901">
              <w:rPr>
                <w:szCs w:val="26"/>
              </w:rPr>
              <w:t>thi</w:t>
            </w:r>
            <w:proofErr w:type="spellEnd"/>
            <w:r w:rsidRPr="008E4901">
              <w:rPr>
                <w:szCs w:val="26"/>
              </w:rPr>
              <w:t xml:space="preserve"> </w:t>
            </w:r>
            <w:proofErr w:type="spellStart"/>
            <w:r w:rsidRPr="008E4901">
              <w:rPr>
                <w:szCs w:val="26"/>
              </w:rPr>
              <w:t>đua</w:t>
            </w:r>
            <w:proofErr w:type="spellEnd"/>
            <w:r w:rsidRPr="008E4901">
              <w:rPr>
                <w:szCs w:val="26"/>
              </w:rPr>
              <w:t xml:space="preserve">, </w:t>
            </w:r>
            <w:proofErr w:type="spellStart"/>
            <w:r w:rsidRPr="008E4901">
              <w:rPr>
                <w:szCs w:val="26"/>
              </w:rPr>
              <w:t>khen</w:t>
            </w:r>
            <w:proofErr w:type="spellEnd"/>
            <w:r w:rsidRPr="008E4901">
              <w:rPr>
                <w:szCs w:val="26"/>
              </w:rPr>
              <w:t xml:space="preserve"> </w:t>
            </w:r>
            <w:proofErr w:type="spellStart"/>
            <w:r w:rsidRPr="008E4901">
              <w:rPr>
                <w:szCs w:val="26"/>
              </w:rPr>
              <w:t>thưởng</w:t>
            </w:r>
            <w:proofErr w:type="spellEnd"/>
            <w:r w:rsidRPr="008E4901">
              <w:rPr>
                <w:szCs w:val="26"/>
              </w:rPr>
              <w:t xml:space="preserve"> </w:t>
            </w:r>
            <w:proofErr w:type="spellStart"/>
            <w:r w:rsidRPr="008E4901">
              <w:rPr>
                <w:szCs w:val="26"/>
              </w:rPr>
              <w:t>các</w:t>
            </w:r>
            <w:proofErr w:type="spellEnd"/>
            <w:r w:rsidRPr="008E4901">
              <w:rPr>
                <w:szCs w:val="26"/>
              </w:rPr>
              <w:t xml:space="preserve"> </w:t>
            </w:r>
            <w:proofErr w:type="spellStart"/>
            <w:r w:rsidRPr="008E4901">
              <w:rPr>
                <w:szCs w:val="26"/>
              </w:rPr>
              <w:t>danh</w:t>
            </w:r>
            <w:proofErr w:type="spellEnd"/>
            <w:r w:rsidRPr="008E4901">
              <w:rPr>
                <w:szCs w:val="26"/>
              </w:rPr>
              <w:t xml:space="preserve"> </w:t>
            </w:r>
            <w:proofErr w:type="spellStart"/>
            <w:r w:rsidRPr="008E4901">
              <w:rPr>
                <w:szCs w:val="26"/>
              </w:rPr>
              <w:t>hiệu</w:t>
            </w:r>
            <w:proofErr w:type="spellEnd"/>
            <w:r w:rsidRPr="008E4901">
              <w:rPr>
                <w:szCs w:val="26"/>
              </w:rPr>
              <w:t xml:space="preserve"> “Gia </w:t>
            </w:r>
            <w:proofErr w:type="spellStart"/>
            <w:r w:rsidRPr="008E4901">
              <w:rPr>
                <w:szCs w:val="26"/>
              </w:rPr>
              <w:t>đình</w:t>
            </w:r>
            <w:proofErr w:type="spellEnd"/>
            <w:r w:rsidRPr="008E4901">
              <w:rPr>
                <w:szCs w:val="26"/>
              </w:rPr>
              <w:t xml:space="preserve"> </w:t>
            </w:r>
            <w:proofErr w:type="spellStart"/>
            <w:r w:rsidRPr="008E4901">
              <w:rPr>
                <w:szCs w:val="26"/>
              </w:rPr>
              <w:t>văn</w:t>
            </w:r>
            <w:proofErr w:type="spellEnd"/>
            <w:r w:rsidRPr="008E4901">
              <w:rPr>
                <w:szCs w:val="26"/>
              </w:rPr>
              <w:t xml:space="preserve"> </w:t>
            </w:r>
            <w:proofErr w:type="spellStart"/>
            <w:r w:rsidRPr="008E4901">
              <w:rPr>
                <w:szCs w:val="26"/>
              </w:rPr>
              <w:t>hóa</w:t>
            </w:r>
            <w:proofErr w:type="spellEnd"/>
            <w:r w:rsidRPr="008E4901">
              <w:rPr>
                <w:szCs w:val="26"/>
              </w:rPr>
              <w:t>”, “</w:t>
            </w:r>
            <w:proofErr w:type="spellStart"/>
            <w:r w:rsidRPr="008E4901">
              <w:rPr>
                <w:szCs w:val="26"/>
              </w:rPr>
              <w:t>Thôn</w:t>
            </w:r>
            <w:proofErr w:type="spellEnd"/>
            <w:r w:rsidRPr="008E4901">
              <w:rPr>
                <w:szCs w:val="26"/>
              </w:rPr>
              <w:t xml:space="preserve">, </w:t>
            </w:r>
            <w:proofErr w:type="spellStart"/>
            <w:r w:rsidRPr="008E4901">
              <w:rPr>
                <w:szCs w:val="26"/>
              </w:rPr>
              <w:t>tổ</w:t>
            </w:r>
            <w:proofErr w:type="spellEnd"/>
            <w:r w:rsidRPr="008E4901">
              <w:rPr>
                <w:szCs w:val="26"/>
              </w:rPr>
              <w:t xml:space="preserve"> </w:t>
            </w:r>
            <w:proofErr w:type="spellStart"/>
            <w:r w:rsidRPr="008E4901">
              <w:rPr>
                <w:szCs w:val="26"/>
              </w:rPr>
              <w:t>dân</w:t>
            </w:r>
            <w:proofErr w:type="spellEnd"/>
            <w:r w:rsidRPr="008E4901">
              <w:rPr>
                <w:szCs w:val="26"/>
              </w:rPr>
              <w:t xml:space="preserve"> </w:t>
            </w:r>
            <w:proofErr w:type="spellStart"/>
            <w:r w:rsidRPr="008E4901">
              <w:rPr>
                <w:szCs w:val="26"/>
              </w:rPr>
              <w:t>phố</w:t>
            </w:r>
            <w:proofErr w:type="spellEnd"/>
            <w:r w:rsidRPr="008E4901">
              <w:rPr>
                <w:szCs w:val="26"/>
              </w:rPr>
              <w:t xml:space="preserve"> </w:t>
            </w:r>
            <w:proofErr w:type="spellStart"/>
            <w:r w:rsidRPr="008E4901">
              <w:rPr>
                <w:szCs w:val="26"/>
              </w:rPr>
              <w:t>văn</w:t>
            </w:r>
            <w:proofErr w:type="spellEnd"/>
            <w:r w:rsidRPr="008E4901">
              <w:rPr>
                <w:szCs w:val="26"/>
              </w:rPr>
              <w:t xml:space="preserve"> </w:t>
            </w:r>
            <w:proofErr w:type="spellStart"/>
            <w:r w:rsidRPr="008E4901">
              <w:rPr>
                <w:szCs w:val="26"/>
              </w:rPr>
              <w:t>hóa</w:t>
            </w:r>
            <w:proofErr w:type="spellEnd"/>
            <w:r w:rsidRPr="008E4901">
              <w:rPr>
                <w:szCs w:val="26"/>
              </w:rPr>
              <w:t>”, “</w:t>
            </w:r>
            <w:proofErr w:type="spellStart"/>
            <w:r w:rsidRPr="008E4901">
              <w:rPr>
                <w:szCs w:val="26"/>
              </w:rPr>
              <w:t>Xã</w:t>
            </w:r>
            <w:proofErr w:type="spellEnd"/>
            <w:r w:rsidRPr="008E4901">
              <w:rPr>
                <w:szCs w:val="26"/>
              </w:rPr>
              <w:t xml:space="preserve">, </w:t>
            </w:r>
            <w:proofErr w:type="spellStart"/>
            <w:r w:rsidRPr="008E4901">
              <w:rPr>
                <w:szCs w:val="26"/>
              </w:rPr>
              <w:t>phường</w:t>
            </w:r>
            <w:proofErr w:type="spellEnd"/>
            <w:r w:rsidRPr="008E4901">
              <w:rPr>
                <w:szCs w:val="26"/>
              </w:rPr>
              <w:t xml:space="preserve">, </w:t>
            </w:r>
            <w:proofErr w:type="spellStart"/>
            <w:r w:rsidRPr="008E4901">
              <w:rPr>
                <w:szCs w:val="26"/>
              </w:rPr>
              <w:t>đặc</w:t>
            </w:r>
            <w:proofErr w:type="spellEnd"/>
            <w:r w:rsidRPr="008E4901">
              <w:rPr>
                <w:szCs w:val="26"/>
              </w:rPr>
              <w:t xml:space="preserve"> </w:t>
            </w:r>
            <w:proofErr w:type="spellStart"/>
            <w:r w:rsidRPr="008E4901">
              <w:rPr>
                <w:szCs w:val="26"/>
              </w:rPr>
              <w:t>khu</w:t>
            </w:r>
            <w:proofErr w:type="spellEnd"/>
            <w:r w:rsidRPr="008E4901">
              <w:rPr>
                <w:szCs w:val="26"/>
              </w:rPr>
              <w:t xml:space="preserve"> </w:t>
            </w:r>
            <w:proofErr w:type="spellStart"/>
            <w:r w:rsidRPr="008E4901">
              <w:rPr>
                <w:szCs w:val="26"/>
              </w:rPr>
              <w:t>tiêu</w:t>
            </w:r>
            <w:proofErr w:type="spellEnd"/>
            <w:r w:rsidRPr="008E4901">
              <w:rPr>
                <w:szCs w:val="26"/>
              </w:rPr>
              <w:t xml:space="preserve"> </w:t>
            </w:r>
            <w:proofErr w:type="spellStart"/>
            <w:r w:rsidRPr="008E4901">
              <w:rPr>
                <w:szCs w:val="26"/>
              </w:rPr>
              <w:t>biểu</w:t>
            </w:r>
            <w:proofErr w:type="spellEnd"/>
            <w:r w:rsidRPr="008E4901">
              <w:rPr>
                <w:szCs w:val="26"/>
              </w:rPr>
              <w:t>” (</w:t>
            </w:r>
            <w:proofErr w:type="spellStart"/>
            <w:r w:rsidRPr="008E4901">
              <w:rPr>
                <w:szCs w:val="26"/>
              </w:rPr>
              <w:t>nếu</w:t>
            </w:r>
            <w:proofErr w:type="spellEnd"/>
            <w:r w:rsidRPr="008E4901">
              <w:rPr>
                <w:szCs w:val="26"/>
              </w:rPr>
              <w:t xml:space="preserve"> </w:t>
            </w:r>
            <w:proofErr w:type="spellStart"/>
            <w:r w:rsidRPr="008E4901">
              <w:rPr>
                <w:szCs w:val="26"/>
              </w:rPr>
              <w:t>có</w:t>
            </w:r>
            <w:proofErr w:type="spellEnd"/>
            <w:r w:rsidRPr="008E4901">
              <w:rPr>
                <w:szCs w:val="26"/>
              </w:rPr>
              <w:t>).</w:t>
            </w:r>
          </w:p>
          <w:p w14:paraId="2F619C0C" w14:textId="77777777" w:rsidR="006858FD" w:rsidRPr="008E4901" w:rsidRDefault="006858FD" w:rsidP="00027B63">
            <w:pPr>
              <w:spacing w:after="0" w:line="240" w:lineRule="auto"/>
              <w:ind w:firstLine="34"/>
              <w:rPr>
                <w:rStyle w:val="fontstyle01"/>
                <w:rFonts w:ascii="Times New Roman" w:hAnsi="Times New Roman"/>
                <w:spacing w:val="-4"/>
                <w:sz w:val="26"/>
                <w:szCs w:val="26"/>
              </w:rPr>
            </w:pPr>
            <w:r w:rsidRPr="008E4901">
              <w:rPr>
                <w:spacing w:val="-4"/>
                <w:szCs w:val="26"/>
              </w:rPr>
              <w:lastRenderedPageBreak/>
              <w:t xml:space="preserve">3. </w:t>
            </w:r>
            <w:proofErr w:type="spellStart"/>
            <w:r w:rsidRPr="008E4901">
              <w:rPr>
                <w:spacing w:val="-4"/>
                <w:szCs w:val="26"/>
              </w:rPr>
              <w:t>Sở</w:t>
            </w:r>
            <w:proofErr w:type="spellEnd"/>
            <w:r w:rsidRPr="008E4901">
              <w:rPr>
                <w:spacing w:val="-4"/>
                <w:szCs w:val="26"/>
              </w:rPr>
              <w:t xml:space="preserve"> Tài </w:t>
            </w:r>
            <w:proofErr w:type="spellStart"/>
            <w:r w:rsidRPr="008E4901">
              <w:rPr>
                <w:spacing w:val="-4"/>
                <w:szCs w:val="26"/>
              </w:rPr>
              <w:t>chính</w:t>
            </w:r>
            <w:proofErr w:type="spellEnd"/>
            <w:r w:rsidRPr="008E4901">
              <w:rPr>
                <w:spacing w:val="-4"/>
                <w:szCs w:val="26"/>
              </w:rPr>
              <w:t xml:space="preserve">: </w:t>
            </w:r>
            <w:proofErr w:type="spellStart"/>
            <w:r w:rsidRPr="008E4901">
              <w:rPr>
                <w:szCs w:val="26"/>
              </w:rPr>
              <w:t>Trên</w:t>
            </w:r>
            <w:proofErr w:type="spellEnd"/>
            <w:r w:rsidRPr="008E4901">
              <w:rPr>
                <w:szCs w:val="26"/>
              </w:rPr>
              <w:t xml:space="preserve"> </w:t>
            </w:r>
            <w:proofErr w:type="spellStart"/>
            <w:r w:rsidRPr="008E4901">
              <w:rPr>
                <w:szCs w:val="26"/>
              </w:rPr>
              <w:t>cơ</w:t>
            </w:r>
            <w:proofErr w:type="spellEnd"/>
            <w:r w:rsidRPr="008E4901">
              <w:rPr>
                <w:szCs w:val="26"/>
              </w:rPr>
              <w:t xml:space="preserve"> </w:t>
            </w:r>
            <w:proofErr w:type="spellStart"/>
            <w:r w:rsidRPr="008E4901">
              <w:rPr>
                <w:szCs w:val="26"/>
              </w:rPr>
              <w:t>sở</w:t>
            </w:r>
            <w:proofErr w:type="spellEnd"/>
            <w:r w:rsidRPr="008E4901">
              <w:rPr>
                <w:szCs w:val="26"/>
              </w:rPr>
              <w:t xml:space="preserve"> </w:t>
            </w:r>
            <w:proofErr w:type="spellStart"/>
            <w:r w:rsidRPr="008E4901">
              <w:rPr>
                <w:szCs w:val="26"/>
              </w:rPr>
              <w:t>dự</w:t>
            </w:r>
            <w:proofErr w:type="spellEnd"/>
            <w:r w:rsidRPr="008E4901">
              <w:rPr>
                <w:szCs w:val="26"/>
              </w:rPr>
              <w:t xml:space="preserve"> </w:t>
            </w:r>
            <w:proofErr w:type="spellStart"/>
            <w:r w:rsidRPr="008E4901">
              <w:rPr>
                <w:szCs w:val="26"/>
              </w:rPr>
              <w:t>toán</w:t>
            </w:r>
            <w:proofErr w:type="spellEnd"/>
            <w:r w:rsidRPr="008E4901">
              <w:rPr>
                <w:szCs w:val="26"/>
              </w:rPr>
              <w:t xml:space="preserve"> </w:t>
            </w:r>
            <w:proofErr w:type="spellStart"/>
            <w:r w:rsidRPr="008E4901">
              <w:rPr>
                <w:szCs w:val="26"/>
              </w:rPr>
              <w:t>hằng</w:t>
            </w:r>
            <w:proofErr w:type="spellEnd"/>
            <w:r w:rsidRPr="008E4901">
              <w:rPr>
                <w:szCs w:val="26"/>
              </w:rPr>
              <w:t xml:space="preserve"> </w:t>
            </w:r>
            <w:proofErr w:type="spellStart"/>
            <w:r w:rsidRPr="008E4901">
              <w:rPr>
                <w:szCs w:val="26"/>
              </w:rPr>
              <w:t>năm</w:t>
            </w:r>
            <w:proofErr w:type="spellEnd"/>
            <w:r w:rsidRPr="008E4901">
              <w:rPr>
                <w:szCs w:val="26"/>
              </w:rPr>
              <w:t xml:space="preserve"> </w:t>
            </w:r>
            <w:proofErr w:type="spellStart"/>
            <w:r w:rsidRPr="008E4901">
              <w:rPr>
                <w:szCs w:val="26"/>
              </w:rPr>
              <w:t>của</w:t>
            </w:r>
            <w:proofErr w:type="spellEnd"/>
            <w:r w:rsidRPr="008E4901">
              <w:rPr>
                <w:szCs w:val="26"/>
              </w:rPr>
              <w:t xml:space="preserve"> </w:t>
            </w:r>
            <w:proofErr w:type="spellStart"/>
            <w:r w:rsidRPr="008E4901">
              <w:rPr>
                <w:szCs w:val="26"/>
              </w:rPr>
              <w:t>các</w:t>
            </w:r>
            <w:proofErr w:type="spellEnd"/>
            <w:r w:rsidRPr="008E4901">
              <w:rPr>
                <w:szCs w:val="26"/>
              </w:rPr>
              <w:t xml:space="preserve"> </w:t>
            </w:r>
            <w:proofErr w:type="spellStart"/>
            <w:r w:rsidRPr="008E4901">
              <w:rPr>
                <w:szCs w:val="26"/>
              </w:rPr>
              <w:t>sở</w:t>
            </w:r>
            <w:proofErr w:type="spellEnd"/>
            <w:r w:rsidRPr="008E4901">
              <w:rPr>
                <w:szCs w:val="26"/>
              </w:rPr>
              <w:t xml:space="preserve">, </w:t>
            </w:r>
            <w:proofErr w:type="spellStart"/>
            <w:r w:rsidRPr="008E4901">
              <w:rPr>
                <w:szCs w:val="26"/>
              </w:rPr>
              <w:t>ngành</w:t>
            </w:r>
            <w:proofErr w:type="spellEnd"/>
            <w:r w:rsidRPr="008E4901">
              <w:rPr>
                <w:szCs w:val="26"/>
              </w:rPr>
              <w:t xml:space="preserve">, </w:t>
            </w:r>
            <w:proofErr w:type="spellStart"/>
            <w:r w:rsidRPr="008E4901">
              <w:rPr>
                <w:szCs w:val="26"/>
              </w:rPr>
              <w:t>địa</w:t>
            </w:r>
            <w:proofErr w:type="spellEnd"/>
            <w:r w:rsidRPr="008E4901">
              <w:rPr>
                <w:szCs w:val="26"/>
              </w:rPr>
              <w:t xml:space="preserve"> </w:t>
            </w:r>
            <w:proofErr w:type="spellStart"/>
            <w:r w:rsidRPr="008E4901">
              <w:rPr>
                <w:szCs w:val="26"/>
              </w:rPr>
              <w:t>phương</w:t>
            </w:r>
            <w:proofErr w:type="spellEnd"/>
            <w:r w:rsidRPr="008E4901">
              <w:rPr>
                <w:szCs w:val="26"/>
              </w:rPr>
              <w:t xml:space="preserve"> </w:t>
            </w:r>
            <w:proofErr w:type="spellStart"/>
            <w:r w:rsidRPr="008E4901">
              <w:rPr>
                <w:szCs w:val="26"/>
              </w:rPr>
              <w:t>tổng</w:t>
            </w:r>
            <w:proofErr w:type="spellEnd"/>
            <w:r w:rsidRPr="008E4901">
              <w:rPr>
                <w:szCs w:val="26"/>
              </w:rPr>
              <w:t xml:space="preserve"> </w:t>
            </w:r>
            <w:proofErr w:type="spellStart"/>
            <w:r w:rsidRPr="008E4901">
              <w:rPr>
                <w:szCs w:val="26"/>
              </w:rPr>
              <w:t>hợp</w:t>
            </w:r>
            <w:proofErr w:type="spellEnd"/>
            <w:r w:rsidRPr="008E4901">
              <w:rPr>
                <w:szCs w:val="26"/>
              </w:rPr>
              <w:t xml:space="preserve">, </w:t>
            </w:r>
            <w:proofErr w:type="spellStart"/>
            <w:r w:rsidRPr="008E4901">
              <w:rPr>
                <w:szCs w:val="26"/>
              </w:rPr>
              <w:t>tham</w:t>
            </w:r>
            <w:proofErr w:type="spellEnd"/>
            <w:r w:rsidRPr="008E4901">
              <w:rPr>
                <w:szCs w:val="26"/>
              </w:rPr>
              <w:t xml:space="preserve"> </w:t>
            </w:r>
            <w:proofErr w:type="spellStart"/>
            <w:r w:rsidRPr="008E4901">
              <w:rPr>
                <w:szCs w:val="26"/>
              </w:rPr>
              <w:t>mưu</w:t>
            </w:r>
            <w:proofErr w:type="spellEnd"/>
            <w:r w:rsidRPr="008E4901">
              <w:rPr>
                <w:szCs w:val="26"/>
              </w:rPr>
              <w:t xml:space="preserve"> </w:t>
            </w:r>
            <w:proofErr w:type="spellStart"/>
            <w:r w:rsidRPr="008E4901">
              <w:rPr>
                <w:szCs w:val="26"/>
              </w:rPr>
              <w:t>Ủy</w:t>
            </w:r>
            <w:proofErr w:type="spellEnd"/>
            <w:r w:rsidRPr="008E4901">
              <w:rPr>
                <w:szCs w:val="26"/>
              </w:rPr>
              <w:t xml:space="preserve"> ban </w:t>
            </w:r>
            <w:proofErr w:type="spellStart"/>
            <w:r w:rsidRPr="008E4901">
              <w:rPr>
                <w:szCs w:val="26"/>
              </w:rPr>
              <w:t>nhân</w:t>
            </w:r>
            <w:proofErr w:type="spellEnd"/>
            <w:r w:rsidRPr="008E4901">
              <w:rPr>
                <w:szCs w:val="26"/>
              </w:rPr>
              <w:t xml:space="preserve"> </w:t>
            </w:r>
            <w:proofErr w:type="spellStart"/>
            <w:r w:rsidRPr="008E4901">
              <w:rPr>
                <w:szCs w:val="26"/>
              </w:rPr>
              <w:t>dân</w:t>
            </w:r>
            <w:proofErr w:type="spellEnd"/>
            <w:r w:rsidRPr="008E4901">
              <w:rPr>
                <w:szCs w:val="26"/>
              </w:rPr>
              <w:t xml:space="preserve"> </w:t>
            </w:r>
            <w:proofErr w:type="spellStart"/>
            <w:r w:rsidRPr="008E4901">
              <w:rPr>
                <w:szCs w:val="26"/>
              </w:rPr>
              <w:t>tỉnh</w:t>
            </w:r>
            <w:proofErr w:type="spellEnd"/>
            <w:r w:rsidRPr="008E4901">
              <w:rPr>
                <w:szCs w:val="26"/>
              </w:rPr>
              <w:t xml:space="preserve"> </w:t>
            </w:r>
            <w:proofErr w:type="spellStart"/>
            <w:r w:rsidRPr="008E4901">
              <w:rPr>
                <w:szCs w:val="26"/>
              </w:rPr>
              <w:t>bố</w:t>
            </w:r>
            <w:proofErr w:type="spellEnd"/>
            <w:r w:rsidRPr="008E4901">
              <w:rPr>
                <w:szCs w:val="26"/>
              </w:rPr>
              <w:t xml:space="preserve"> </w:t>
            </w:r>
            <w:proofErr w:type="spellStart"/>
            <w:r w:rsidRPr="008E4901">
              <w:rPr>
                <w:szCs w:val="26"/>
              </w:rPr>
              <w:t>trí</w:t>
            </w:r>
            <w:proofErr w:type="spellEnd"/>
            <w:r w:rsidRPr="008E4901">
              <w:rPr>
                <w:szCs w:val="26"/>
              </w:rPr>
              <w:t xml:space="preserve"> </w:t>
            </w:r>
            <w:proofErr w:type="spellStart"/>
            <w:r w:rsidRPr="008E4901">
              <w:rPr>
                <w:szCs w:val="26"/>
              </w:rPr>
              <w:t>kinh</w:t>
            </w:r>
            <w:proofErr w:type="spellEnd"/>
            <w:r w:rsidRPr="008E4901">
              <w:rPr>
                <w:szCs w:val="26"/>
              </w:rPr>
              <w:t xml:space="preserve"> </w:t>
            </w:r>
            <w:proofErr w:type="spellStart"/>
            <w:r w:rsidRPr="008E4901">
              <w:rPr>
                <w:szCs w:val="26"/>
              </w:rPr>
              <w:t>phí</w:t>
            </w:r>
            <w:proofErr w:type="spellEnd"/>
            <w:r w:rsidRPr="008E4901">
              <w:rPr>
                <w:szCs w:val="26"/>
              </w:rPr>
              <w:t xml:space="preserve"> </w:t>
            </w:r>
            <w:proofErr w:type="spellStart"/>
            <w:r w:rsidRPr="008E4901">
              <w:rPr>
                <w:szCs w:val="26"/>
              </w:rPr>
              <w:t>thực</w:t>
            </w:r>
            <w:proofErr w:type="spellEnd"/>
            <w:r w:rsidRPr="008E4901">
              <w:rPr>
                <w:szCs w:val="26"/>
              </w:rPr>
              <w:t xml:space="preserve"> </w:t>
            </w:r>
            <w:proofErr w:type="spellStart"/>
            <w:r w:rsidRPr="008E4901">
              <w:rPr>
                <w:szCs w:val="26"/>
              </w:rPr>
              <w:t>hiện</w:t>
            </w:r>
            <w:proofErr w:type="spellEnd"/>
            <w:r w:rsidRPr="008E4901">
              <w:rPr>
                <w:szCs w:val="26"/>
              </w:rPr>
              <w:t xml:space="preserve"> </w:t>
            </w:r>
            <w:proofErr w:type="spellStart"/>
            <w:r w:rsidRPr="008E4901">
              <w:rPr>
                <w:szCs w:val="26"/>
              </w:rPr>
              <w:t>Quyết</w:t>
            </w:r>
            <w:proofErr w:type="spellEnd"/>
            <w:r w:rsidRPr="008E4901">
              <w:rPr>
                <w:szCs w:val="26"/>
              </w:rPr>
              <w:t xml:space="preserve"> </w:t>
            </w:r>
            <w:proofErr w:type="spellStart"/>
            <w:r w:rsidRPr="008E4901">
              <w:rPr>
                <w:szCs w:val="26"/>
              </w:rPr>
              <w:t>định</w:t>
            </w:r>
            <w:proofErr w:type="spellEnd"/>
            <w:r w:rsidRPr="008E4901">
              <w:rPr>
                <w:szCs w:val="26"/>
              </w:rPr>
              <w:t xml:space="preserve"> </w:t>
            </w:r>
            <w:proofErr w:type="spellStart"/>
            <w:r w:rsidRPr="008E4901">
              <w:rPr>
                <w:szCs w:val="26"/>
              </w:rPr>
              <w:t>này</w:t>
            </w:r>
            <w:proofErr w:type="spellEnd"/>
            <w:r w:rsidRPr="008E4901">
              <w:rPr>
                <w:szCs w:val="26"/>
              </w:rPr>
              <w:t xml:space="preserve"> </w:t>
            </w:r>
            <w:proofErr w:type="spellStart"/>
            <w:r w:rsidRPr="008E4901">
              <w:rPr>
                <w:szCs w:val="26"/>
              </w:rPr>
              <w:t>theo</w:t>
            </w:r>
            <w:proofErr w:type="spellEnd"/>
            <w:r w:rsidRPr="008E4901">
              <w:rPr>
                <w:szCs w:val="26"/>
              </w:rPr>
              <w:t xml:space="preserve"> </w:t>
            </w:r>
            <w:proofErr w:type="spellStart"/>
            <w:r w:rsidRPr="008E4901">
              <w:rPr>
                <w:szCs w:val="26"/>
              </w:rPr>
              <w:t>khả</w:t>
            </w:r>
            <w:proofErr w:type="spellEnd"/>
            <w:r w:rsidRPr="008E4901">
              <w:rPr>
                <w:szCs w:val="26"/>
              </w:rPr>
              <w:t xml:space="preserve"> </w:t>
            </w:r>
            <w:proofErr w:type="spellStart"/>
            <w:r w:rsidRPr="008E4901">
              <w:rPr>
                <w:szCs w:val="26"/>
              </w:rPr>
              <w:t>năng</w:t>
            </w:r>
            <w:proofErr w:type="spellEnd"/>
            <w:r w:rsidRPr="008E4901">
              <w:rPr>
                <w:szCs w:val="26"/>
              </w:rPr>
              <w:t xml:space="preserve"> </w:t>
            </w:r>
            <w:proofErr w:type="spellStart"/>
            <w:r w:rsidRPr="008E4901">
              <w:rPr>
                <w:szCs w:val="26"/>
              </w:rPr>
              <w:t>cân</w:t>
            </w:r>
            <w:proofErr w:type="spellEnd"/>
            <w:r w:rsidRPr="008E4901">
              <w:rPr>
                <w:szCs w:val="26"/>
              </w:rPr>
              <w:t xml:space="preserve"> </w:t>
            </w:r>
            <w:proofErr w:type="spellStart"/>
            <w:r w:rsidRPr="008E4901">
              <w:rPr>
                <w:szCs w:val="26"/>
              </w:rPr>
              <w:t>đối</w:t>
            </w:r>
            <w:proofErr w:type="spellEnd"/>
            <w:r w:rsidRPr="008E4901">
              <w:rPr>
                <w:szCs w:val="26"/>
              </w:rPr>
              <w:t xml:space="preserve"> </w:t>
            </w:r>
            <w:proofErr w:type="spellStart"/>
            <w:r w:rsidRPr="008E4901">
              <w:rPr>
                <w:szCs w:val="26"/>
              </w:rPr>
              <w:t>ngân</w:t>
            </w:r>
            <w:proofErr w:type="spellEnd"/>
            <w:r w:rsidRPr="008E4901">
              <w:rPr>
                <w:szCs w:val="26"/>
              </w:rPr>
              <w:t xml:space="preserve"> </w:t>
            </w:r>
            <w:proofErr w:type="spellStart"/>
            <w:r w:rsidRPr="008E4901">
              <w:rPr>
                <w:szCs w:val="26"/>
              </w:rPr>
              <w:t>sách</w:t>
            </w:r>
            <w:proofErr w:type="spellEnd"/>
            <w:r w:rsidRPr="008E4901">
              <w:rPr>
                <w:szCs w:val="26"/>
              </w:rPr>
              <w:t xml:space="preserve"> </w:t>
            </w:r>
            <w:proofErr w:type="spellStart"/>
            <w:r w:rsidRPr="008E4901">
              <w:rPr>
                <w:szCs w:val="26"/>
              </w:rPr>
              <w:t>và</w:t>
            </w:r>
            <w:proofErr w:type="spellEnd"/>
            <w:r w:rsidRPr="008E4901">
              <w:rPr>
                <w:szCs w:val="26"/>
              </w:rPr>
              <w:t xml:space="preserve"> </w:t>
            </w:r>
            <w:proofErr w:type="spellStart"/>
            <w:r w:rsidRPr="008E4901">
              <w:rPr>
                <w:szCs w:val="26"/>
              </w:rPr>
              <w:t>theo</w:t>
            </w:r>
            <w:proofErr w:type="spellEnd"/>
            <w:r w:rsidRPr="008E4901">
              <w:rPr>
                <w:szCs w:val="26"/>
              </w:rPr>
              <w:t xml:space="preserve"> </w:t>
            </w:r>
            <w:proofErr w:type="spellStart"/>
            <w:r w:rsidRPr="008E4901">
              <w:rPr>
                <w:szCs w:val="26"/>
              </w:rPr>
              <w:t>quy</w:t>
            </w:r>
            <w:proofErr w:type="spellEnd"/>
            <w:r w:rsidRPr="008E4901">
              <w:rPr>
                <w:szCs w:val="26"/>
              </w:rPr>
              <w:t xml:space="preserve"> </w:t>
            </w:r>
            <w:proofErr w:type="spellStart"/>
            <w:r w:rsidRPr="008E4901">
              <w:rPr>
                <w:szCs w:val="26"/>
              </w:rPr>
              <w:t>định</w:t>
            </w:r>
            <w:proofErr w:type="spellEnd"/>
            <w:r w:rsidRPr="008E4901">
              <w:rPr>
                <w:szCs w:val="26"/>
              </w:rPr>
              <w:t xml:space="preserve"> </w:t>
            </w:r>
            <w:proofErr w:type="spellStart"/>
            <w:r w:rsidRPr="008E4901">
              <w:rPr>
                <w:szCs w:val="26"/>
              </w:rPr>
              <w:t>của</w:t>
            </w:r>
            <w:proofErr w:type="spellEnd"/>
            <w:r w:rsidRPr="008E4901">
              <w:rPr>
                <w:szCs w:val="26"/>
              </w:rPr>
              <w:t xml:space="preserve"> </w:t>
            </w:r>
            <w:proofErr w:type="spellStart"/>
            <w:r w:rsidRPr="008E4901">
              <w:rPr>
                <w:szCs w:val="26"/>
              </w:rPr>
              <w:t>pháp</w:t>
            </w:r>
            <w:proofErr w:type="spellEnd"/>
            <w:r w:rsidRPr="008E4901">
              <w:rPr>
                <w:szCs w:val="26"/>
              </w:rPr>
              <w:t xml:space="preserve"> </w:t>
            </w:r>
            <w:proofErr w:type="spellStart"/>
            <w:r w:rsidRPr="008E4901">
              <w:rPr>
                <w:szCs w:val="26"/>
              </w:rPr>
              <w:t>luật</w:t>
            </w:r>
            <w:proofErr w:type="spellEnd"/>
            <w:r w:rsidRPr="008E4901">
              <w:rPr>
                <w:szCs w:val="26"/>
              </w:rPr>
              <w:t xml:space="preserve"> </w:t>
            </w:r>
            <w:proofErr w:type="spellStart"/>
            <w:r w:rsidRPr="008E4901">
              <w:rPr>
                <w:szCs w:val="26"/>
              </w:rPr>
              <w:t>hiện</w:t>
            </w:r>
            <w:proofErr w:type="spellEnd"/>
            <w:r w:rsidRPr="008E4901">
              <w:rPr>
                <w:szCs w:val="26"/>
              </w:rPr>
              <w:t xml:space="preserve"> </w:t>
            </w:r>
            <w:proofErr w:type="spellStart"/>
            <w:r w:rsidRPr="008E4901">
              <w:rPr>
                <w:szCs w:val="26"/>
              </w:rPr>
              <w:t>hành</w:t>
            </w:r>
            <w:proofErr w:type="spellEnd"/>
            <w:r w:rsidRPr="008E4901">
              <w:rPr>
                <w:szCs w:val="26"/>
              </w:rPr>
              <w:t>.</w:t>
            </w:r>
          </w:p>
          <w:p w14:paraId="4EAC3A39" w14:textId="77777777" w:rsidR="006858FD" w:rsidRPr="008E4901" w:rsidRDefault="006858FD" w:rsidP="00027B63">
            <w:pPr>
              <w:spacing w:after="0" w:line="240" w:lineRule="auto"/>
              <w:ind w:firstLine="34"/>
              <w:rPr>
                <w:szCs w:val="26"/>
              </w:rPr>
            </w:pPr>
            <w:r w:rsidRPr="008E4901">
              <w:rPr>
                <w:szCs w:val="26"/>
              </w:rPr>
              <w:t xml:space="preserve">4. </w:t>
            </w:r>
            <w:r w:rsidRPr="008E4901">
              <w:rPr>
                <w:spacing w:val="-4"/>
                <w:szCs w:val="26"/>
              </w:rPr>
              <w:t>Các</w:t>
            </w:r>
            <w:r w:rsidRPr="008E4901">
              <w:rPr>
                <w:spacing w:val="-14"/>
                <w:szCs w:val="26"/>
              </w:rPr>
              <w:t xml:space="preserve"> </w:t>
            </w:r>
            <w:proofErr w:type="spellStart"/>
            <w:r w:rsidRPr="008E4901">
              <w:rPr>
                <w:spacing w:val="-4"/>
                <w:szCs w:val="26"/>
              </w:rPr>
              <w:t>sở</w:t>
            </w:r>
            <w:proofErr w:type="spellEnd"/>
            <w:r w:rsidRPr="008E4901">
              <w:rPr>
                <w:spacing w:val="-4"/>
                <w:szCs w:val="26"/>
              </w:rPr>
              <w:t>,</w:t>
            </w:r>
            <w:r w:rsidRPr="008E4901">
              <w:rPr>
                <w:spacing w:val="-13"/>
                <w:szCs w:val="26"/>
              </w:rPr>
              <w:t xml:space="preserve"> </w:t>
            </w:r>
            <w:r w:rsidRPr="008E4901">
              <w:rPr>
                <w:spacing w:val="-4"/>
                <w:szCs w:val="26"/>
              </w:rPr>
              <w:t>ban,</w:t>
            </w:r>
            <w:r w:rsidRPr="008E4901">
              <w:rPr>
                <w:spacing w:val="-14"/>
                <w:szCs w:val="26"/>
              </w:rPr>
              <w:t xml:space="preserve"> </w:t>
            </w:r>
            <w:proofErr w:type="spellStart"/>
            <w:r w:rsidRPr="008E4901">
              <w:rPr>
                <w:spacing w:val="-4"/>
                <w:szCs w:val="26"/>
              </w:rPr>
              <w:t>ngành</w:t>
            </w:r>
            <w:proofErr w:type="spellEnd"/>
            <w:r w:rsidRPr="008E4901">
              <w:rPr>
                <w:spacing w:val="-4"/>
                <w:szCs w:val="26"/>
              </w:rPr>
              <w:t>,</w:t>
            </w:r>
            <w:r w:rsidRPr="008E4901">
              <w:rPr>
                <w:spacing w:val="-13"/>
                <w:szCs w:val="26"/>
              </w:rPr>
              <w:t xml:space="preserve"> </w:t>
            </w:r>
            <w:proofErr w:type="spellStart"/>
            <w:r w:rsidRPr="008E4901">
              <w:rPr>
                <w:spacing w:val="-4"/>
                <w:szCs w:val="26"/>
              </w:rPr>
              <w:t>đoàn</w:t>
            </w:r>
            <w:proofErr w:type="spellEnd"/>
            <w:r w:rsidRPr="008E4901">
              <w:rPr>
                <w:spacing w:val="-14"/>
                <w:szCs w:val="26"/>
              </w:rPr>
              <w:t xml:space="preserve"> </w:t>
            </w:r>
            <w:proofErr w:type="spellStart"/>
            <w:r w:rsidRPr="008E4901">
              <w:rPr>
                <w:spacing w:val="-4"/>
                <w:szCs w:val="26"/>
              </w:rPr>
              <w:t>thể</w:t>
            </w:r>
            <w:proofErr w:type="spellEnd"/>
            <w:r w:rsidRPr="008E4901">
              <w:rPr>
                <w:spacing w:val="-13"/>
                <w:szCs w:val="26"/>
              </w:rPr>
              <w:t xml:space="preserve"> </w:t>
            </w:r>
            <w:proofErr w:type="spellStart"/>
            <w:r w:rsidRPr="008E4901">
              <w:rPr>
                <w:spacing w:val="-4"/>
                <w:szCs w:val="26"/>
              </w:rPr>
              <w:t>cấp</w:t>
            </w:r>
            <w:proofErr w:type="spellEnd"/>
            <w:r w:rsidRPr="008E4901">
              <w:rPr>
                <w:spacing w:val="-4"/>
                <w:szCs w:val="26"/>
              </w:rPr>
              <w:t xml:space="preserve"> </w:t>
            </w:r>
            <w:proofErr w:type="spellStart"/>
            <w:r w:rsidRPr="008E4901">
              <w:rPr>
                <w:spacing w:val="-4"/>
                <w:szCs w:val="26"/>
              </w:rPr>
              <w:t>tỉnh</w:t>
            </w:r>
            <w:proofErr w:type="spellEnd"/>
            <w:r w:rsidRPr="008E4901">
              <w:rPr>
                <w:spacing w:val="-4"/>
                <w:szCs w:val="26"/>
              </w:rPr>
              <w:t xml:space="preserve">: Trong </w:t>
            </w:r>
            <w:proofErr w:type="spellStart"/>
            <w:r w:rsidRPr="008E4901">
              <w:rPr>
                <w:spacing w:val="-4"/>
                <w:szCs w:val="26"/>
              </w:rPr>
              <w:t>phạm</w:t>
            </w:r>
            <w:proofErr w:type="spellEnd"/>
            <w:r w:rsidRPr="008E4901">
              <w:rPr>
                <w:spacing w:val="-4"/>
                <w:szCs w:val="26"/>
              </w:rPr>
              <w:t xml:space="preserve"> vi </w:t>
            </w:r>
            <w:proofErr w:type="spellStart"/>
            <w:r w:rsidRPr="008E4901">
              <w:rPr>
                <w:spacing w:val="-4"/>
                <w:szCs w:val="26"/>
              </w:rPr>
              <w:t>nhiệm</w:t>
            </w:r>
            <w:proofErr w:type="spellEnd"/>
            <w:r w:rsidRPr="008E4901">
              <w:rPr>
                <w:spacing w:val="-4"/>
                <w:szCs w:val="26"/>
              </w:rPr>
              <w:t xml:space="preserve"> </w:t>
            </w:r>
            <w:proofErr w:type="spellStart"/>
            <w:r w:rsidRPr="008E4901">
              <w:rPr>
                <w:spacing w:val="-4"/>
                <w:szCs w:val="26"/>
              </w:rPr>
              <w:t>vụ</w:t>
            </w:r>
            <w:proofErr w:type="spellEnd"/>
            <w:r w:rsidRPr="008E4901">
              <w:rPr>
                <w:spacing w:val="-4"/>
                <w:szCs w:val="26"/>
              </w:rPr>
              <w:t xml:space="preserve">, </w:t>
            </w:r>
            <w:proofErr w:type="spellStart"/>
            <w:r w:rsidRPr="008E4901">
              <w:rPr>
                <w:spacing w:val="-4"/>
                <w:szCs w:val="26"/>
              </w:rPr>
              <w:t>quyền</w:t>
            </w:r>
            <w:proofErr w:type="spellEnd"/>
            <w:r w:rsidRPr="008E4901">
              <w:rPr>
                <w:spacing w:val="-4"/>
                <w:szCs w:val="26"/>
              </w:rPr>
              <w:t xml:space="preserve"> </w:t>
            </w:r>
            <w:proofErr w:type="spellStart"/>
            <w:r w:rsidRPr="008E4901">
              <w:rPr>
                <w:spacing w:val="-4"/>
                <w:szCs w:val="26"/>
              </w:rPr>
              <w:t>hạn</w:t>
            </w:r>
            <w:proofErr w:type="spellEnd"/>
            <w:r w:rsidRPr="008E4901">
              <w:rPr>
                <w:spacing w:val="-4"/>
                <w:szCs w:val="26"/>
              </w:rPr>
              <w:t xml:space="preserve"> </w:t>
            </w:r>
            <w:proofErr w:type="spellStart"/>
            <w:r w:rsidRPr="008E4901">
              <w:rPr>
                <w:spacing w:val="-4"/>
                <w:szCs w:val="26"/>
              </w:rPr>
              <w:t>của</w:t>
            </w:r>
            <w:proofErr w:type="spellEnd"/>
            <w:r w:rsidRPr="008E4901">
              <w:rPr>
                <w:spacing w:val="-4"/>
                <w:szCs w:val="26"/>
              </w:rPr>
              <w:t xml:space="preserve"> </w:t>
            </w:r>
            <w:proofErr w:type="spellStart"/>
            <w:r w:rsidRPr="008E4901">
              <w:rPr>
                <w:spacing w:val="-4"/>
                <w:szCs w:val="26"/>
              </w:rPr>
              <w:t>mình</w:t>
            </w:r>
            <w:proofErr w:type="spellEnd"/>
            <w:r w:rsidRPr="008E4901">
              <w:rPr>
                <w:spacing w:val="-4"/>
                <w:szCs w:val="26"/>
              </w:rPr>
              <w:t xml:space="preserve"> </w:t>
            </w:r>
            <w:proofErr w:type="spellStart"/>
            <w:r w:rsidRPr="008E4901">
              <w:rPr>
                <w:spacing w:val="-4"/>
                <w:szCs w:val="26"/>
              </w:rPr>
              <w:t>có</w:t>
            </w:r>
            <w:proofErr w:type="spellEnd"/>
            <w:r w:rsidRPr="008E4901">
              <w:rPr>
                <w:spacing w:val="-4"/>
                <w:szCs w:val="26"/>
              </w:rPr>
              <w:t xml:space="preserve"> </w:t>
            </w:r>
            <w:proofErr w:type="spellStart"/>
            <w:r w:rsidRPr="008E4901">
              <w:rPr>
                <w:spacing w:val="-4"/>
                <w:szCs w:val="26"/>
              </w:rPr>
              <w:t>trách</w:t>
            </w:r>
            <w:proofErr w:type="spellEnd"/>
            <w:r w:rsidRPr="008E4901">
              <w:rPr>
                <w:spacing w:val="-4"/>
                <w:szCs w:val="26"/>
              </w:rPr>
              <w:t xml:space="preserve"> </w:t>
            </w:r>
            <w:proofErr w:type="spellStart"/>
            <w:r w:rsidRPr="008E4901">
              <w:rPr>
                <w:spacing w:val="-4"/>
                <w:szCs w:val="26"/>
              </w:rPr>
              <w:t>nhiệm</w:t>
            </w:r>
            <w:proofErr w:type="spellEnd"/>
            <w:r w:rsidRPr="008E4901">
              <w:rPr>
                <w:spacing w:val="-4"/>
                <w:szCs w:val="26"/>
              </w:rPr>
              <w:t xml:space="preserve"> </w:t>
            </w:r>
            <w:proofErr w:type="spellStart"/>
            <w:r w:rsidRPr="008E4901">
              <w:rPr>
                <w:szCs w:val="26"/>
              </w:rPr>
              <w:t>chỉ</w:t>
            </w:r>
            <w:proofErr w:type="spellEnd"/>
            <w:r w:rsidRPr="008E4901">
              <w:rPr>
                <w:szCs w:val="26"/>
              </w:rPr>
              <w:t xml:space="preserve"> </w:t>
            </w:r>
            <w:proofErr w:type="spellStart"/>
            <w:r w:rsidRPr="008E4901">
              <w:rPr>
                <w:szCs w:val="26"/>
              </w:rPr>
              <w:t>đạo</w:t>
            </w:r>
            <w:proofErr w:type="spellEnd"/>
            <w:r w:rsidRPr="008E4901">
              <w:rPr>
                <w:szCs w:val="26"/>
              </w:rPr>
              <w:t xml:space="preserve">, </w:t>
            </w:r>
            <w:proofErr w:type="spellStart"/>
            <w:r w:rsidRPr="008E4901">
              <w:rPr>
                <w:szCs w:val="26"/>
              </w:rPr>
              <w:t>hướng</w:t>
            </w:r>
            <w:proofErr w:type="spellEnd"/>
            <w:r w:rsidRPr="008E4901">
              <w:rPr>
                <w:szCs w:val="26"/>
              </w:rPr>
              <w:t xml:space="preserve"> </w:t>
            </w:r>
            <w:proofErr w:type="spellStart"/>
            <w:r w:rsidRPr="008E4901">
              <w:rPr>
                <w:szCs w:val="26"/>
              </w:rPr>
              <w:t>dẫn</w:t>
            </w:r>
            <w:proofErr w:type="spellEnd"/>
            <w:r w:rsidRPr="008E4901">
              <w:rPr>
                <w:szCs w:val="26"/>
              </w:rPr>
              <w:t xml:space="preserve">, </w:t>
            </w:r>
            <w:proofErr w:type="spellStart"/>
            <w:r w:rsidRPr="008E4901">
              <w:rPr>
                <w:szCs w:val="26"/>
              </w:rPr>
              <w:t>đôn</w:t>
            </w:r>
            <w:proofErr w:type="spellEnd"/>
            <w:r w:rsidRPr="008E4901">
              <w:rPr>
                <w:szCs w:val="26"/>
              </w:rPr>
              <w:t xml:space="preserve"> </w:t>
            </w:r>
            <w:proofErr w:type="spellStart"/>
            <w:r w:rsidRPr="008E4901">
              <w:rPr>
                <w:szCs w:val="26"/>
              </w:rPr>
              <w:t>đốc</w:t>
            </w:r>
            <w:proofErr w:type="spellEnd"/>
            <w:r w:rsidRPr="008E4901">
              <w:rPr>
                <w:szCs w:val="26"/>
              </w:rPr>
              <w:t xml:space="preserve"> </w:t>
            </w:r>
            <w:proofErr w:type="spellStart"/>
            <w:r w:rsidRPr="008E4901">
              <w:rPr>
                <w:szCs w:val="26"/>
              </w:rPr>
              <w:t>các</w:t>
            </w:r>
            <w:proofErr w:type="spellEnd"/>
            <w:r w:rsidRPr="008E4901">
              <w:rPr>
                <w:szCs w:val="26"/>
              </w:rPr>
              <w:t xml:space="preserve"> </w:t>
            </w:r>
            <w:proofErr w:type="spellStart"/>
            <w:r w:rsidRPr="008E4901">
              <w:rPr>
                <w:szCs w:val="26"/>
              </w:rPr>
              <w:t>địa</w:t>
            </w:r>
            <w:proofErr w:type="spellEnd"/>
            <w:r w:rsidRPr="008E4901">
              <w:rPr>
                <w:szCs w:val="26"/>
              </w:rPr>
              <w:t xml:space="preserve"> </w:t>
            </w:r>
            <w:proofErr w:type="spellStart"/>
            <w:r w:rsidRPr="008E4901">
              <w:rPr>
                <w:szCs w:val="26"/>
              </w:rPr>
              <w:t>phương</w:t>
            </w:r>
            <w:proofErr w:type="spellEnd"/>
            <w:r w:rsidRPr="008E4901">
              <w:rPr>
                <w:szCs w:val="26"/>
              </w:rPr>
              <w:t xml:space="preserve"> </w:t>
            </w:r>
            <w:proofErr w:type="spellStart"/>
            <w:r w:rsidRPr="008E4901">
              <w:rPr>
                <w:szCs w:val="26"/>
              </w:rPr>
              <w:t>thực</w:t>
            </w:r>
            <w:proofErr w:type="spellEnd"/>
            <w:r w:rsidRPr="008E4901">
              <w:rPr>
                <w:szCs w:val="26"/>
              </w:rPr>
              <w:t xml:space="preserve"> </w:t>
            </w:r>
            <w:proofErr w:type="spellStart"/>
            <w:r w:rsidRPr="008E4901">
              <w:rPr>
                <w:szCs w:val="26"/>
              </w:rPr>
              <w:t>hiện</w:t>
            </w:r>
            <w:proofErr w:type="spellEnd"/>
            <w:r w:rsidRPr="008E4901">
              <w:rPr>
                <w:szCs w:val="26"/>
              </w:rPr>
              <w:t xml:space="preserve"> </w:t>
            </w:r>
            <w:proofErr w:type="spellStart"/>
            <w:r w:rsidRPr="008E4901">
              <w:rPr>
                <w:szCs w:val="26"/>
              </w:rPr>
              <w:t>hiệu</w:t>
            </w:r>
            <w:proofErr w:type="spellEnd"/>
            <w:r w:rsidRPr="008E4901">
              <w:rPr>
                <w:szCs w:val="26"/>
              </w:rPr>
              <w:t xml:space="preserve"> </w:t>
            </w:r>
            <w:proofErr w:type="spellStart"/>
            <w:r w:rsidRPr="008E4901">
              <w:rPr>
                <w:szCs w:val="26"/>
              </w:rPr>
              <w:t>quả</w:t>
            </w:r>
            <w:proofErr w:type="spellEnd"/>
            <w:r w:rsidRPr="008E4901">
              <w:rPr>
                <w:szCs w:val="26"/>
              </w:rPr>
              <w:t xml:space="preserve"> </w:t>
            </w:r>
            <w:proofErr w:type="spellStart"/>
            <w:r w:rsidRPr="008E4901">
              <w:rPr>
                <w:szCs w:val="26"/>
              </w:rPr>
              <w:t>các</w:t>
            </w:r>
            <w:proofErr w:type="spellEnd"/>
            <w:r w:rsidRPr="008E4901">
              <w:rPr>
                <w:szCs w:val="26"/>
              </w:rPr>
              <w:t xml:space="preserve"> </w:t>
            </w:r>
            <w:proofErr w:type="spellStart"/>
            <w:r w:rsidRPr="008E4901">
              <w:rPr>
                <w:szCs w:val="26"/>
              </w:rPr>
              <w:t>tiêu</w:t>
            </w:r>
            <w:proofErr w:type="spellEnd"/>
            <w:r w:rsidRPr="008E4901">
              <w:rPr>
                <w:szCs w:val="26"/>
              </w:rPr>
              <w:t xml:space="preserve"> </w:t>
            </w:r>
            <w:proofErr w:type="spellStart"/>
            <w:r w:rsidRPr="008E4901">
              <w:rPr>
                <w:szCs w:val="26"/>
              </w:rPr>
              <w:t>chuẩn</w:t>
            </w:r>
            <w:proofErr w:type="spellEnd"/>
            <w:r w:rsidRPr="008E4901">
              <w:rPr>
                <w:szCs w:val="26"/>
              </w:rPr>
              <w:t xml:space="preserve"> </w:t>
            </w:r>
            <w:proofErr w:type="spellStart"/>
            <w:r w:rsidRPr="008E4901">
              <w:rPr>
                <w:szCs w:val="26"/>
              </w:rPr>
              <w:t>xét</w:t>
            </w:r>
            <w:proofErr w:type="spellEnd"/>
            <w:r w:rsidRPr="008E4901">
              <w:rPr>
                <w:spacing w:val="-14"/>
                <w:szCs w:val="26"/>
              </w:rPr>
              <w:t xml:space="preserve"> </w:t>
            </w:r>
            <w:proofErr w:type="spellStart"/>
            <w:r w:rsidRPr="008E4901">
              <w:rPr>
                <w:szCs w:val="26"/>
              </w:rPr>
              <w:t>tặng</w:t>
            </w:r>
            <w:proofErr w:type="spellEnd"/>
            <w:r w:rsidRPr="008E4901">
              <w:rPr>
                <w:spacing w:val="-18"/>
                <w:szCs w:val="26"/>
              </w:rPr>
              <w:t xml:space="preserve"> </w:t>
            </w:r>
            <w:proofErr w:type="spellStart"/>
            <w:r w:rsidRPr="008E4901">
              <w:rPr>
                <w:szCs w:val="26"/>
              </w:rPr>
              <w:t>danh</w:t>
            </w:r>
            <w:proofErr w:type="spellEnd"/>
            <w:r w:rsidRPr="008E4901">
              <w:rPr>
                <w:spacing w:val="-15"/>
                <w:szCs w:val="26"/>
              </w:rPr>
              <w:t xml:space="preserve"> </w:t>
            </w:r>
            <w:proofErr w:type="spellStart"/>
            <w:r w:rsidRPr="008E4901">
              <w:rPr>
                <w:szCs w:val="26"/>
              </w:rPr>
              <w:t>hiệu</w:t>
            </w:r>
            <w:proofErr w:type="spellEnd"/>
            <w:r w:rsidRPr="008E4901">
              <w:rPr>
                <w:spacing w:val="-14"/>
                <w:szCs w:val="26"/>
              </w:rPr>
              <w:t xml:space="preserve"> </w:t>
            </w:r>
            <w:r w:rsidRPr="008E4901">
              <w:rPr>
                <w:szCs w:val="26"/>
              </w:rPr>
              <w:t>“Gia</w:t>
            </w:r>
            <w:r w:rsidRPr="008E4901">
              <w:rPr>
                <w:spacing w:val="-17"/>
                <w:szCs w:val="26"/>
              </w:rPr>
              <w:t xml:space="preserve"> </w:t>
            </w:r>
            <w:proofErr w:type="spellStart"/>
            <w:r w:rsidRPr="008E4901">
              <w:rPr>
                <w:szCs w:val="26"/>
              </w:rPr>
              <w:t>đình</w:t>
            </w:r>
            <w:proofErr w:type="spellEnd"/>
            <w:r w:rsidRPr="008E4901">
              <w:rPr>
                <w:spacing w:val="-16"/>
                <w:szCs w:val="26"/>
              </w:rPr>
              <w:t xml:space="preserve"> </w:t>
            </w:r>
            <w:proofErr w:type="spellStart"/>
            <w:r w:rsidRPr="008E4901">
              <w:rPr>
                <w:szCs w:val="26"/>
              </w:rPr>
              <w:t>văn</w:t>
            </w:r>
            <w:proofErr w:type="spellEnd"/>
            <w:r w:rsidRPr="008E4901">
              <w:rPr>
                <w:spacing w:val="-16"/>
                <w:szCs w:val="26"/>
              </w:rPr>
              <w:t xml:space="preserve"> </w:t>
            </w:r>
            <w:proofErr w:type="spellStart"/>
            <w:r w:rsidRPr="008E4901">
              <w:rPr>
                <w:szCs w:val="26"/>
              </w:rPr>
              <w:t>hóa</w:t>
            </w:r>
            <w:proofErr w:type="spellEnd"/>
            <w:r w:rsidRPr="008E4901">
              <w:rPr>
                <w:szCs w:val="26"/>
              </w:rPr>
              <w:t>”,</w:t>
            </w:r>
            <w:r w:rsidRPr="008E4901">
              <w:rPr>
                <w:spacing w:val="-17"/>
                <w:szCs w:val="26"/>
              </w:rPr>
              <w:t xml:space="preserve"> </w:t>
            </w:r>
            <w:r w:rsidRPr="008E4901">
              <w:rPr>
                <w:szCs w:val="26"/>
              </w:rPr>
              <w:t>“</w:t>
            </w:r>
            <w:proofErr w:type="spellStart"/>
            <w:r w:rsidRPr="008E4901">
              <w:rPr>
                <w:szCs w:val="26"/>
              </w:rPr>
              <w:t>Thôn</w:t>
            </w:r>
            <w:proofErr w:type="spellEnd"/>
            <w:r w:rsidRPr="008E4901">
              <w:rPr>
                <w:szCs w:val="26"/>
              </w:rPr>
              <w:t>,</w:t>
            </w:r>
            <w:r w:rsidRPr="008E4901">
              <w:rPr>
                <w:spacing w:val="-17"/>
                <w:szCs w:val="26"/>
              </w:rPr>
              <w:t xml:space="preserve"> </w:t>
            </w:r>
            <w:proofErr w:type="spellStart"/>
            <w:r w:rsidRPr="008E4901">
              <w:rPr>
                <w:szCs w:val="26"/>
              </w:rPr>
              <w:t>tổ</w:t>
            </w:r>
            <w:proofErr w:type="spellEnd"/>
            <w:r w:rsidRPr="008E4901">
              <w:rPr>
                <w:spacing w:val="-16"/>
                <w:szCs w:val="26"/>
              </w:rPr>
              <w:t xml:space="preserve"> </w:t>
            </w:r>
            <w:proofErr w:type="spellStart"/>
            <w:r w:rsidRPr="008E4901">
              <w:rPr>
                <w:szCs w:val="26"/>
              </w:rPr>
              <w:t>dân</w:t>
            </w:r>
            <w:proofErr w:type="spellEnd"/>
            <w:r w:rsidRPr="008E4901">
              <w:rPr>
                <w:spacing w:val="-16"/>
                <w:szCs w:val="26"/>
              </w:rPr>
              <w:t xml:space="preserve"> </w:t>
            </w:r>
            <w:proofErr w:type="spellStart"/>
            <w:r w:rsidRPr="008E4901">
              <w:rPr>
                <w:szCs w:val="26"/>
              </w:rPr>
              <w:t>phố</w:t>
            </w:r>
            <w:proofErr w:type="spellEnd"/>
            <w:r w:rsidRPr="008E4901">
              <w:rPr>
                <w:spacing w:val="-16"/>
                <w:szCs w:val="26"/>
              </w:rPr>
              <w:t xml:space="preserve"> </w:t>
            </w:r>
            <w:proofErr w:type="spellStart"/>
            <w:r w:rsidRPr="008E4901">
              <w:rPr>
                <w:szCs w:val="26"/>
              </w:rPr>
              <w:t>văn</w:t>
            </w:r>
            <w:proofErr w:type="spellEnd"/>
            <w:r w:rsidRPr="008E4901">
              <w:rPr>
                <w:spacing w:val="-16"/>
                <w:szCs w:val="26"/>
              </w:rPr>
              <w:t xml:space="preserve"> </w:t>
            </w:r>
            <w:proofErr w:type="spellStart"/>
            <w:r w:rsidRPr="008E4901">
              <w:rPr>
                <w:szCs w:val="26"/>
              </w:rPr>
              <w:t>hóa</w:t>
            </w:r>
            <w:proofErr w:type="spellEnd"/>
            <w:r w:rsidRPr="008E4901">
              <w:rPr>
                <w:szCs w:val="26"/>
              </w:rPr>
              <w:t>”,</w:t>
            </w:r>
            <w:r w:rsidRPr="008E4901">
              <w:rPr>
                <w:spacing w:val="-15"/>
                <w:szCs w:val="26"/>
              </w:rPr>
              <w:t xml:space="preserve"> </w:t>
            </w:r>
            <w:r w:rsidRPr="008E4901">
              <w:rPr>
                <w:szCs w:val="26"/>
              </w:rPr>
              <w:t>“</w:t>
            </w:r>
            <w:proofErr w:type="spellStart"/>
            <w:r w:rsidRPr="008E4901">
              <w:rPr>
                <w:szCs w:val="26"/>
              </w:rPr>
              <w:t>Xã</w:t>
            </w:r>
            <w:proofErr w:type="spellEnd"/>
            <w:r w:rsidRPr="008E4901">
              <w:rPr>
                <w:szCs w:val="26"/>
              </w:rPr>
              <w:t>,</w:t>
            </w:r>
            <w:r w:rsidRPr="008E4901">
              <w:rPr>
                <w:spacing w:val="-17"/>
                <w:szCs w:val="26"/>
              </w:rPr>
              <w:t xml:space="preserve"> </w:t>
            </w:r>
            <w:proofErr w:type="spellStart"/>
            <w:r w:rsidRPr="008E4901">
              <w:rPr>
                <w:szCs w:val="26"/>
              </w:rPr>
              <w:t>phường</w:t>
            </w:r>
            <w:proofErr w:type="spellEnd"/>
            <w:r w:rsidRPr="008E4901">
              <w:rPr>
                <w:szCs w:val="26"/>
              </w:rPr>
              <w:t xml:space="preserve">, </w:t>
            </w:r>
            <w:proofErr w:type="spellStart"/>
            <w:r w:rsidRPr="008E4901">
              <w:rPr>
                <w:szCs w:val="26"/>
              </w:rPr>
              <w:t>đặc</w:t>
            </w:r>
            <w:proofErr w:type="spellEnd"/>
            <w:r w:rsidRPr="008E4901">
              <w:rPr>
                <w:szCs w:val="26"/>
              </w:rPr>
              <w:t xml:space="preserve"> </w:t>
            </w:r>
            <w:proofErr w:type="spellStart"/>
            <w:r w:rsidRPr="008E4901">
              <w:rPr>
                <w:szCs w:val="26"/>
              </w:rPr>
              <w:t>khu</w:t>
            </w:r>
            <w:proofErr w:type="spellEnd"/>
            <w:r w:rsidRPr="008E4901">
              <w:rPr>
                <w:szCs w:val="26"/>
              </w:rPr>
              <w:t xml:space="preserve"> </w:t>
            </w:r>
            <w:proofErr w:type="spellStart"/>
            <w:r w:rsidRPr="008E4901">
              <w:rPr>
                <w:szCs w:val="26"/>
              </w:rPr>
              <w:t>tiêu</w:t>
            </w:r>
            <w:proofErr w:type="spellEnd"/>
            <w:r w:rsidRPr="008E4901">
              <w:rPr>
                <w:szCs w:val="26"/>
              </w:rPr>
              <w:t xml:space="preserve"> </w:t>
            </w:r>
            <w:proofErr w:type="spellStart"/>
            <w:r w:rsidRPr="008E4901">
              <w:rPr>
                <w:szCs w:val="26"/>
              </w:rPr>
              <w:t>biểu</w:t>
            </w:r>
            <w:proofErr w:type="spellEnd"/>
            <w:r w:rsidRPr="008E4901">
              <w:rPr>
                <w:szCs w:val="26"/>
              </w:rPr>
              <w:t>”.</w:t>
            </w:r>
            <w:r w:rsidRPr="008E4901">
              <w:rPr>
                <w:spacing w:val="-11"/>
                <w:szCs w:val="26"/>
              </w:rPr>
              <w:t xml:space="preserve"> </w:t>
            </w:r>
            <w:proofErr w:type="spellStart"/>
            <w:r w:rsidRPr="008E4901">
              <w:rPr>
                <w:szCs w:val="26"/>
              </w:rPr>
              <w:t>Phối</w:t>
            </w:r>
            <w:proofErr w:type="spellEnd"/>
            <w:r w:rsidRPr="008E4901">
              <w:rPr>
                <w:szCs w:val="26"/>
              </w:rPr>
              <w:t xml:space="preserve"> </w:t>
            </w:r>
            <w:proofErr w:type="spellStart"/>
            <w:r w:rsidRPr="008E4901">
              <w:rPr>
                <w:szCs w:val="26"/>
              </w:rPr>
              <w:t>hợp</w:t>
            </w:r>
            <w:proofErr w:type="spellEnd"/>
            <w:r w:rsidRPr="008E4901">
              <w:rPr>
                <w:szCs w:val="26"/>
              </w:rPr>
              <w:t xml:space="preserve"> </w:t>
            </w:r>
            <w:proofErr w:type="spellStart"/>
            <w:r w:rsidRPr="008E4901">
              <w:rPr>
                <w:szCs w:val="26"/>
              </w:rPr>
              <w:t>triển</w:t>
            </w:r>
            <w:proofErr w:type="spellEnd"/>
            <w:r w:rsidRPr="008E4901">
              <w:rPr>
                <w:szCs w:val="26"/>
              </w:rPr>
              <w:t xml:space="preserve"> </w:t>
            </w:r>
            <w:proofErr w:type="spellStart"/>
            <w:r w:rsidRPr="008E4901">
              <w:rPr>
                <w:szCs w:val="26"/>
              </w:rPr>
              <w:t>khai</w:t>
            </w:r>
            <w:proofErr w:type="spellEnd"/>
            <w:r w:rsidRPr="008E4901">
              <w:rPr>
                <w:szCs w:val="26"/>
              </w:rPr>
              <w:t xml:space="preserve"> </w:t>
            </w:r>
            <w:proofErr w:type="spellStart"/>
            <w:r w:rsidRPr="008E4901">
              <w:rPr>
                <w:szCs w:val="26"/>
              </w:rPr>
              <w:t>thực</w:t>
            </w:r>
            <w:proofErr w:type="spellEnd"/>
            <w:r w:rsidRPr="008E4901">
              <w:rPr>
                <w:szCs w:val="26"/>
              </w:rPr>
              <w:t xml:space="preserve"> </w:t>
            </w:r>
            <w:proofErr w:type="spellStart"/>
            <w:r w:rsidRPr="008E4901">
              <w:rPr>
                <w:szCs w:val="26"/>
              </w:rPr>
              <w:t>hiện</w:t>
            </w:r>
            <w:proofErr w:type="spellEnd"/>
            <w:r w:rsidRPr="008E4901">
              <w:rPr>
                <w:szCs w:val="26"/>
              </w:rPr>
              <w:t xml:space="preserve"> </w:t>
            </w:r>
            <w:proofErr w:type="spellStart"/>
            <w:r w:rsidRPr="008E4901">
              <w:rPr>
                <w:szCs w:val="26"/>
              </w:rPr>
              <w:t>các</w:t>
            </w:r>
            <w:proofErr w:type="spellEnd"/>
            <w:r w:rsidRPr="008E4901">
              <w:rPr>
                <w:szCs w:val="26"/>
              </w:rPr>
              <w:t xml:space="preserve"> </w:t>
            </w:r>
            <w:proofErr w:type="spellStart"/>
            <w:r w:rsidRPr="008E4901">
              <w:rPr>
                <w:szCs w:val="26"/>
              </w:rPr>
              <w:t>nội</w:t>
            </w:r>
            <w:proofErr w:type="spellEnd"/>
            <w:r w:rsidRPr="008E4901">
              <w:rPr>
                <w:szCs w:val="26"/>
              </w:rPr>
              <w:t xml:space="preserve"> dung </w:t>
            </w:r>
            <w:proofErr w:type="spellStart"/>
            <w:r w:rsidRPr="008E4901">
              <w:rPr>
                <w:szCs w:val="26"/>
              </w:rPr>
              <w:t>của</w:t>
            </w:r>
            <w:proofErr w:type="spellEnd"/>
            <w:r w:rsidRPr="008E4901">
              <w:rPr>
                <w:szCs w:val="26"/>
              </w:rPr>
              <w:t xml:space="preserve"> Quy </w:t>
            </w:r>
            <w:proofErr w:type="spellStart"/>
            <w:r w:rsidRPr="008E4901">
              <w:rPr>
                <w:szCs w:val="26"/>
              </w:rPr>
              <w:t>định</w:t>
            </w:r>
            <w:proofErr w:type="spellEnd"/>
            <w:r w:rsidRPr="008E4901">
              <w:rPr>
                <w:szCs w:val="26"/>
              </w:rPr>
              <w:t xml:space="preserve"> </w:t>
            </w:r>
            <w:proofErr w:type="spellStart"/>
            <w:r w:rsidRPr="008E4901">
              <w:rPr>
                <w:szCs w:val="26"/>
              </w:rPr>
              <w:t>này</w:t>
            </w:r>
            <w:proofErr w:type="spellEnd"/>
            <w:r w:rsidRPr="008E4901">
              <w:rPr>
                <w:szCs w:val="26"/>
              </w:rPr>
              <w:t xml:space="preserve"> </w:t>
            </w:r>
            <w:proofErr w:type="spellStart"/>
            <w:r w:rsidRPr="008E4901">
              <w:rPr>
                <w:szCs w:val="26"/>
              </w:rPr>
              <w:t>và</w:t>
            </w:r>
            <w:proofErr w:type="spellEnd"/>
            <w:r w:rsidRPr="008E4901">
              <w:rPr>
                <w:szCs w:val="26"/>
              </w:rPr>
              <w:t xml:space="preserve"> </w:t>
            </w:r>
            <w:proofErr w:type="spellStart"/>
            <w:r w:rsidRPr="008E4901">
              <w:rPr>
                <w:szCs w:val="26"/>
              </w:rPr>
              <w:t>nội</w:t>
            </w:r>
            <w:proofErr w:type="spellEnd"/>
            <w:r w:rsidRPr="008E4901">
              <w:rPr>
                <w:szCs w:val="26"/>
              </w:rPr>
              <w:t xml:space="preserve"> dung </w:t>
            </w:r>
            <w:proofErr w:type="spellStart"/>
            <w:r w:rsidRPr="008E4901">
              <w:rPr>
                <w:szCs w:val="26"/>
              </w:rPr>
              <w:t>của</w:t>
            </w:r>
            <w:proofErr w:type="spellEnd"/>
            <w:r w:rsidRPr="008E4901">
              <w:rPr>
                <w:szCs w:val="26"/>
              </w:rPr>
              <w:t xml:space="preserve"> Phong </w:t>
            </w:r>
            <w:proofErr w:type="spellStart"/>
            <w:r w:rsidRPr="008E4901">
              <w:rPr>
                <w:szCs w:val="26"/>
              </w:rPr>
              <w:t>trào</w:t>
            </w:r>
            <w:proofErr w:type="spellEnd"/>
            <w:r w:rsidRPr="008E4901">
              <w:rPr>
                <w:szCs w:val="26"/>
              </w:rPr>
              <w:t xml:space="preserve"> </w:t>
            </w:r>
            <w:proofErr w:type="spellStart"/>
            <w:r w:rsidRPr="008E4901">
              <w:rPr>
                <w:szCs w:val="26"/>
              </w:rPr>
              <w:t>theo</w:t>
            </w:r>
            <w:proofErr w:type="spellEnd"/>
            <w:r w:rsidRPr="008E4901">
              <w:rPr>
                <w:szCs w:val="26"/>
              </w:rPr>
              <w:t xml:space="preserve"> </w:t>
            </w:r>
            <w:proofErr w:type="spellStart"/>
            <w:r w:rsidRPr="008E4901">
              <w:rPr>
                <w:szCs w:val="26"/>
              </w:rPr>
              <w:t>quy</w:t>
            </w:r>
            <w:proofErr w:type="spellEnd"/>
            <w:r w:rsidRPr="008E4901">
              <w:rPr>
                <w:szCs w:val="26"/>
              </w:rPr>
              <w:t xml:space="preserve"> </w:t>
            </w:r>
            <w:proofErr w:type="spellStart"/>
            <w:r w:rsidRPr="008E4901">
              <w:rPr>
                <w:szCs w:val="26"/>
              </w:rPr>
              <w:t>chế</w:t>
            </w:r>
            <w:proofErr w:type="spellEnd"/>
            <w:r w:rsidRPr="008E4901">
              <w:rPr>
                <w:szCs w:val="26"/>
              </w:rPr>
              <w:t xml:space="preserve"> </w:t>
            </w:r>
            <w:proofErr w:type="spellStart"/>
            <w:r w:rsidRPr="008E4901">
              <w:rPr>
                <w:szCs w:val="26"/>
              </w:rPr>
              <w:t>hoạt</w:t>
            </w:r>
            <w:proofErr w:type="spellEnd"/>
            <w:r w:rsidRPr="008E4901">
              <w:rPr>
                <w:szCs w:val="26"/>
              </w:rPr>
              <w:t xml:space="preserve"> </w:t>
            </w:r>
            <w:proofErr w:type="spellStart"/>
            <w:r w:rsidRPr="008E4901">
              <w:rPr>
                <w:szCs w:val="26"/>
              </w:rPr>
              <w:t>động</w:t>
            </w:r>
            <w:proofErr w:type="spellEnd"/>
            <w:r w:rsidRPr="008E4901">
              <w:rPr>
                <w:szCs w:val="26"/>
              </w:rPr>
              <w:t>.</w:t>
            </w:r>
          </w:p>
          <w:p w14:paraId="40426995" w14:textId="77777777" w:rsidR="006858FD" w:rsidRPr="008E4901" w:rsidRDefault="006858FD" w:rsidP="00027B63">
            <w:pPr>
              <w:spacing w:after="0" w:line="240" w:lineRule="auto"/>
              <w:ind w:firstLine="34"/>
              <w:rPr>
                <w:szCs w:val="26"/>
              </w:rPr>
            </w:pPr>
            <w:r w:rsidRPr="008E4901">
              <w:rPr>
                <w:szCs w:val="26"/>
              </w:rPr>
              <w:t xml:space="preserve">5. </w:t>
            </w:r>
            <w:proofErr w:type="spellStart"/>
            <w:r w:rsidRPr="008E4901">
              <w:rPr>
                <w:szCs w:val="26"/>
              </w:rPr>
              <w:t>Ủy</w:t>
            </w:r>
            <w:proofErr w:type="spellEnd"/>
            <w:r w:rsidRPr="008E4901">
              <w:rPr>
                <w:spacing w:val="-3"/>
                <w:szCs w:val="26"/>
              </w:rPr>
              <w:t xml:space="preserve"> </w:t>
            </w:r>
            <w:r w:rsidRPr="008E4901">
              <w:rPr>
                <w:szCs w:val="26"/>
              </w:rPr>
              <w:t>ban</w:t>
            </w:r>
            <w:r w:rsidRPr="008E4901">
              <w:rPr>
                <w:spacing w:val="-6"/>
                <w:szCs w:val="26"/>
              </w:rPr>
              <w:t xml:space="preserve"> </w:t>
            </w:r>
            <w:proofErr w:type="spellStart"/>
            <w:r w:rsidRPr="008E4901">
              <w:rPr>
                <w:szCs w:val="26"/>
              </w:rPr>
              <w:t>nhân</w:t>
            </w:r>
            <w:proofErr w:type="spellEnd"/>
            <w:r w:rsidRPr="008E4901">
              <w:rPr>
                <w:spacing w:val="-6"/>
                <w:szCs w:val="26"/>
              </w:rPr>
              <w:t xml:space="preserve"> </w:t>
            </w:r>
            <w:proofErr w:type="spellStart"/>
            <w:r w:rsidRPr="008E4901">
              <w:rPr>
                <w:szCs w:val="26"/>
              </w:rPr>
              <w:t>dân</w:t>
            </w:r>
            <w:proofErr w:type="spellEnd"/>
            <w:r w:rsidRPr="008E4901">
              <w:rPr>
                <w:spacing w:val="-5"/>
                <w:szCs w:val="26"/>
              </w:rPr>
              <w:t xml:space="preserve"> </w:t>
            </w:r>
            <w:proofErr w:type="spellStart"/>
            <w:r w:rsidRPr="008E4901">
              <w:rPr>
                <w:szCs w:val="26"/>
              </w:rPr>
              <w:t>các</w:t>
            </w:r>
            <w:proofErr w:type="spellEnd"/>
            <w:r w:rsidRPr="008E4901">
              <w:rPr>
                <w:spacing w:val="-3"/>
                <w:szCs w:val="26"/>
              </w:rPr>
              <w:t xml:space="preserve"> </w:t>
            </w:r>
            <w:proofErr w:type="spellStart"/>
            <w:r w:rsidRPr="008E4901">
              <w:rPr>
                <w:szCs w:val="26"/>
              </w:rPr>
              <w:t>xã</w:t>
            </w:r>
            <w:proofErr w:type="spellEnd"/>
            <w:r w:rsidRPr="008E4901">
              <w:rPr>
                <w:szCs w:val="26"/>
              </w:rPr>
              <w:t xml:space="preserve">, </w:t>
            </w:r>
            <w:proofErr w:type="spellStart"/>
            <w:r w:rsidRPr="008E4901">
              <w:rPr>
                <w:szCs w:val="26"/>
              </w:rPr>
              <w:t>phường</w:t>
            </w:r>
            <w:proofErr w:type="spellEnd"/>
          </w:p>
          <w:p w14:paraId="4ED960E7" w14:textId="77777777" w:rsidR="006858FD" w:rsidRPr="00A111A4" w:rsidRDefault="006858FD" w:rsidP="00027B63">
            <w:pPr>
              <w:spacing w:after="0" w:line="240" w:lineRule="auto"/>
              <w:ind w:firstLine="34"/>
              <w:rPr>
                <w:spacing w:val="-4"/>
                <w:szCs w:val="26"/>
              </w:rPr>
            </w:pPr>
            <w:r w:rsidRPr="00A111A4">
              <w:rPr>
                <w:spacing w:val="-4"/>
                <w:szCs w:val="26"/>
              </w:rPr>
              <w:t xml:space="preserve">a) </w:t>
            </w:r>
            <w:proofErr w:type="spellStart"/>
            <w:r w:rsidRPr="00A111A4">
              <w:rPr>
                <w:spacing w:val="-4"/>
                <w:szCs w:val="26"/>
              </w:rPr>
              <w:t>Căn</w:t>
            </w:r>
            <w:proofErr w:type="spellEnd"/>
            <w:r w:rsidRPr="00A111A4">
              <w:rPr>
                <w:spacing w:val="-4"/>
                <w:szCs w:val="26"/>
              </w:rPr>
              <w:t xml:space="preserve"> </w:t>
            </w:r>
            <w:proofErr w:type="spellStart"/>
            <w:r w:rsidRPr="00A111A4">
              <w:rPr>
                <w:spacing w:val="-4"/>
                <w:szCs w:val="26"/>
              </w:rPr>
              <w:t>cứ</w:t>
            </w:r>
            <w:proofErr w:type="spellEnd"/>
            <w:r w:rsidRPr="00A111A4">
              <w:rPr>
                <w:spacing w:val="-4"/>
                <w:szCs w:val="26"/>
              </w:rPr>
              <w:t xml:space="preserve"> Quy </w:t>
            </w:r>
            <w:proofErr w:type="spellStart"/>
            <w:r w:rsidRPr="00A111A4">
              <w:rPr>
                <w:spacing w:val="-4"/>
                <w:szCs w:val="26"/>
              </w:rPr>
              <w:t>định</w:t>
            </w:r>
            <w:proofErr w:type="spellEnd"/>
            <w:r w:rsidRPr="00A111A4">
              <w:rPr>
                <w:spacing w:val="-4"/>
                <w:szCs w:val="26"/>
              </w:rPr>
              <w:t xml:space="preserve"> </w:t>
            </w:r>
            <w:proofErr w:type="spellStart"/>
            <w:r w:rsidRPr="00A111A4">
              <w:rPr>
                <w:spacing w:val="-4"/>
                <w:szCs w:val="26"/>
              </w:rPr>
              <w:t>này</w:t>
            </w:r>
            <w:proofErr w:type="spellEnd"/>
            <w:r w:rsidRPr="00A111A4">
              <w:rPr>
                <w:spacing w:val="-4"/>
                <w:szCs w:val="26"/>
              </w:rPr>
              <w:t xml:space="preserve">, </w:t>
            </w:r>
            <w:proofErr w:type="spellStart"/>
            <w:r w:rsidRPr="00A111A4">
              <w:rPr>
                <w:spacing w:val="-4"/>
                <w:szCs w:val="26"/>
              </w:rPr>
              <w:t>chỉ</w:t>
            </w:r>
            <w:proofErr w:type="spellEnd"/>
            <w:r w:rsidRPr="00A111A4">
              <w:rPr>
                <w:spacing w:val="-4"/>
                <w:szCs w:val="26"/>
              </w:rPr>
              <w:t xml:space="preserve"> </w:t>
            </w:r>
            <w:proofErr w:type="spellStart"/>
            <w:r w:rsidRPr="00A111A4">
              <w:rPr>
                <w:spacing w:val="-4"/>
                <w:szCs w:val="26"/>
              </w:rPr>
              <w:t>đạo</w:t>
            </w:r>
            <w:proofErr w:type="spellEnd"/>
            <w:r w:rsidRPr="00A111A4">
              <w:rPr>
                <w:spacing w:val="-4"/>
                <w:szCs w:val="26"/>
              </w:rPr>
              <w:t xml:space="preserve">, </w:t>
            </w:r>
            <w:proofErr w:type="spellStart"/>
            <w:r w:rsidRPr="00A111A4">
              <w:rPr>
                <w:spacing w:val="-4"/>
                <w:szCs w:val="26"/>
              </w:rPr>
              <w:t>tổ</w:t>
            </w:r>
            <w:proofErr w:type="spellEnd"/>
            <w:r w:rsidRPr="00A111A4">
              <w:rPr>
                <w:spacing w:val="-4"/>
                <w:szCs w:val="26"/>
              </w:rPr>
              <w:t xml:space="preserve"> </w:t>
            </w:r>
            <w:proofErr w:type="spellStart"/>
            <w:r w:rsidRPr="00A111A4">
              <w:rPr>
                <w:spacing w:val="-4"/>
                <w:szCs w:val="26"/>
              </w:rPr>
              <w:t>chức</w:t>
            </w:r>
            <w:proofErr w:type="spellEnd"/>
            <w:r w:rsidRPr="00A111A4">
              <w:rPr>
                <w:spacing w:val="-4"/>
                <w:szCs w:val="26"/>
              </w:rPr>
              <w:t xml:space="preserve">, </w:t>
            </w:r>
            <w:proofErr w:type="spellStart"/>
            <w:r w:rsidRPr="00A111A4">
              <w:rPr>
                <w:spacing w:val="-4"/>
                <w:szCs w:val="26"/>
              </w:rPr>
              <w:t>triển</w:t>
            </w:r>
            <w:proofErr w:type="spellEnd"/>
            <w:r w:rsidRPr="00A111A4">
              <w:rPr>
                <w:spacing w:val="-4"/>
                <w:szCs w:val="26"/>
              </w:rPr>
              <w:t xml:space="preserve"> </w:t>
            </w:r>
            <w:proofErr w:type="spellStart"/>
            <w:r w:rsidRPr="00A111A4">
              <w:rPr>
                <w:spacing w:val="-4"/>
                <w:szCs w:val="26"/>
              </w:rPr>
              <w:t>khai</w:t>
            </w:r>
            <w:proofErr w:type="spellEnd"/>
            <w:r w:rsidRPr="00A111A4">
              <w:rPr>
                <w:spacing w:val="-4"/>
                <w:szCs w:val="26"/>
              </w:rPr>
              <w:t xml:space="preserve"> </w:t>
            </w:r>
            <w:proofErr w:type="spellStart"/>
            <w:r w:rsidRPr="00A111A4">
              <w:rPr>
                <w:spacing w:val="-4"/>
                <w:szCs w:val="26"/>
              </w:rPr>
              <w:t>thực</w:t>
            </w:r>
            <w:proofErr w:type="spellEnd"/>
            <w:r w:rsidRPr="00A111A4">
              <w:rPr>
                <w:spacing w:val="-4"/>
                <w:szCs w:val="26"/>
              </w:rPr>
              <w:t xml:space="preserve"> </w:t>
            </w:r>
            <w:proofErr w:type="spellStart"/>
            <w:r w:rsidRPr="00A111A4">
              <w:rPr>
                <w:spacing w:val="-4"/>
                <w:szCs w:val="26"/>
              </w:rPr>
              <w:t>hiện</w:t>
            </w:r>
            <w:proofErr w:type="spellEnd"/>
            <w:r w:rsidRPr="00A111A4">
              <w:rPr>
                <w:spacing w:val="-4"/>
                <w:szCs w:val="26"/>
              </w:rPr>
              <w:t xml:space="preserve"> </w:t>
            </w:r>
            <w:proofErr w:type="spellStart"/>
            <w:r w:rsidRPr="00A111A4">
              <w:rPr>
                <w:spacing w:val="-4"/>
                <w:szCs w:val="26"/>
              </w:rPr>
              <w:t>việc</w:t>
            </w:r>
            <w:proofErr w:type="spellEnd"/>
            <w:r w:rsidRPr="00A111A4">
              <w:rPr>
                <w:spacing w:val="-4"/>
                <w:szCs w:val="26"/>
              </w:rPr>
              <w:t xml:space="preserve"> </w:t>
            </w:r>
            <w:proofErr w:type="spellStart"/>
            <w:r w:rsidRPr="00A111A4">
              <w:rPr>
                <w:spacing w:val="-4"/>
                <w:szCs w:val="26"/>
              </w:rPr>
              <w:t>đánh</w:t>
            </w:r>
            <w:proofErr w:type="spellEnd"/>
            <w:r w:rsidRPr="00A111A4">
              <w:rPr>
                <w:spacing w:val="-4"/>
                <w:szCs w:val="26"/>
              </w:rPr>
              <w:t xml:space="preserve"> </w:t>
            </w:r>
            <w:proofErr w:type="spellStart"/>
            <w:r w:rsidRPr="00A111A4">
              <w:rPr>
                <w:spacing w:val="-4"/>
                <w:szCs w:val="26"/>
              </w:rPr>
              <w:t>giá</w:t>
            </w:r>
            <w:proofErr w:type="spellEnd"/>
            <w:r w:rsidRPr="00A111A4">
              <w:rPr>
                <w:spacing w:val="-4"/>
                <w:szCs w:val="26"/>
              </w:rPr>
              <w:t xml:space="preserve">, </w:t>
            </w:r>
            <w:proofErr w:type="spellStart"/>
            <w:r w:rsidRPr="00A111A4">
              <w:rPr>
                <w:spacing w:val="-4"/>
                <w:szCs w:val="26"/>
              </w:rPr>
              <w:t>xét</w:t>
            </w:r>
            <w:proofErr w:type="spellEnd"/>
            <w:r w:rsidRPr="00A111A4">
              <w:rPr>
                <w:spacing w:val="-4"/>
                <w:szCs w:val="26"/>
              </w:rPr>
              <w:t xml:space="preserve"> </w:t>
            </w:r>
            <w:proofErr w:type="spellStart"/>
            <w:r w:rsidRPr="00A111A4">
              <w:rPr>
                <w:spacing w:val="-4"/>
                <w:szCs w:val="26"/>
              </w:rPr>
              <w:t>tặng</w:t>
            </w:r>
            <w:proofErr w:type="spellEnd"/>
            <w:r w:rsidRPr="00A111A4">
              <w:rPr>
                <w:spacing w:val="-4"/>
                <w:szCs w:val="26"/>
              </w:rPr>
              <w:t xml:space="preserve"> </w:t>
            </w:r>
            <w:proofErr w:type="spellStart"/>
            <w:r w:rsidRPr="00A111A4">
              <w:rPr>
                <w:spacing w:val="-4"/>
                <w:szCs w:val="26"/>
              </w:rPr>
              <w:t>danh</w:t>
            </w:r>
            <w:proofErr w:type="spellEnd"/>
            <w:r w:rsidRPr="00A111A4">
              <w:rPr>
                <w:spacing w:val="-4"/>
                <w:szCs w:val="26"/>
              </w:rPr>
              <w:t xml:space="preserve"> </w:t>
            </w:r>
            <w:proofErr w:type="spellStart"/>
            <w:r w:rsidRPr="00A111A4">
              <w:rPr>
                <w:spacing w:val="-4"/>
                <w:szCs w:val="26"/>
              </w:rPr>
              <w:t>hiệu</w:t>
            </w:r>
            <w:proofErr w:type="spellEnd"/>
            <w:r w:rsidRPr="00A111A4">
              <w:rPr>
                <w:spacing w:val="-4"/>
                <w:szCs w:val="26"/>
              </w:rPr>
              <w:t xml:space="preserve"> “Gia </w:t>
            </w:r>
            <w:proofErr w:type="spellStart"/>
            <w:r w:rsidRPr="00A111A4">
              <w:rPr>
                <w:spacing w:val="-4"/>
                <w:szCs w:val="26"/>
              </w:rPr>
              <w:t>đình</w:t>
            </w:r>
            <w:proofErr w:type="spellEnd"/>
            <w:r w:rsidRPr="00A111A4">
              <w:rPr>
                <w:spacing w:val="-4"/>
                <w:szCs w:val="26"/>
              </w:rPr>
              <w:t xml:space="preserve"> </w:t>
            </w:r>
            <w:proofErr w:type="spellStart"/>
            <w:r w:rsidRPr="00A111A4">
              <w:rPr>
                <w:spacing w:val="-4"/>
                <w:szCs w:val="26"/>
              </w:rPr>
              <w:t>văn</w:t>
            </w:r>
            <w:proofErr w:type="spellEnd"/>
            <w:r w:rsidRPr="00A111A4">
              <w:rPr>
                <w:spacing w:val="-4"/>
                <w:szCs w:val="26"/>
              </w:rPr>
              <w:t xml:space="preserve"> </w:t>
            </w:r>
            <w:proofErr w:type="spellStart"/>
            <w:r w:rsidRPr="00A111A4">
              <w:rPr>
                <w:spacing w:val="-4"/>
                <w:szCs w:val="26"/>
              </w:rPr>
              <w:t>hóa</w:t>
            </w:r>
            <w:proofErr w:type="spellEnd"/>
            <w:r w:rsidRPr="00A111A4">
              <w:rPr>
                <w:spacing w:val="-4"/>
                <w:szCs w:val="26"/>
              </w:rPr>
              <w:t>”, “</w:t>
            </w:r>
            <w:proofErr w:type="spellStart"/>
            <w:r w:rsidRPr="00A111A4">
              <w:rPr>
                <w:spacing w:val="-4"/>
                <w:szCs w:val="26"/>
              </w:rPr>
              <w:t>Thôn</w:t>
            </w:r>
            <w:proofErr w:type="spellEnd"/>
            <w:r w:rsidRPr="00A111A4">
              <w:rPr>
                <w:spacing w:val="-4"/>
                <w:szCs w:val="26"/>
              </w:rPr>
              <w:t xml:space="preserve">, </w:t>
            </w:r>
            <w:proofErr w:type="spellStart"/>
            <w:r w:rsidRPr="00A111A4">
              <w:rPr>
                <w:spacing w:val="-4"/>
                <w:szCs w:val="26"/>
              </w:rPr>
              <w:t>tổ</w:t>
            </w:r>
            <w:proofErr w:type="spellEnd"/>
            <w:r w:rsidRPr="00A111A4">
              <w:rPr>
                <w:spacing w:val="-4"/>
                <w:szCs w:val="26"/>
              </w:rPr>
              <w:t xml:space="preserve"> </w:t>
            </w:r>
            <w:proofErr w:type="spellStart"/>
            <w:r w:rsidRPr="00A111A4">
              <w:rPr>
                <w:spacing w:val="-4"/>
                <w:szCs w:val="26"/>
              </w:rPr>
              <w:t>dân</w:t>
            </w:r>
            <w:proofErr w:type="spellEnd"/>
            <w:r w:rsidRPr="00A111A4">
              <w:rPr>
                <w:spacing w:val="-4"/>
                <w:szCs w:val="26"/>
              </w:rPr>
              <w:t xml:space="preserve"> </w:t>
            </w:r>
            <w:proofErr w:type="spellStart"/>
            <w:r w:rsidRPr="00A111A4">
              <w:rPr>
                <w:spacing w:val="-4"/>
                <w:szCs w:val="26"/>
              </w:rPr>
              <w:t>phố</w:t>
            </w:r>
            <w:proofErr w:type="spellEnd"/>
            <w:r w:rsidRPr="00A111A4">
              <w:rPr>
                <w:spacing w:val="-4"/>
                <w:szCs w:val="26"/>
              </w:rPr>
              <w:t xml:space="preserve"> </w:t>
            </w:r>
            <w:proofErr w:type="spellStart"/>
            <w:r w:rsidRPr="00A111A4">
              <w:rPr>
                <w:spacing w:val="-4"/>
                <w:szCs w:val="26"/>
              </w:rPr>
              <w:t>văn</w:t>
            </w:r>
            <w:proofErr w:type="spellEnd"/>
            <w:r w:rsidRPr="00A111A4">
              <w:rPr>
                <w:spacing w:val="-4"/>
                <w:szCs w:val="26"/>
              </w:rPr>
              <w:t xml:space="preserve"> </w:t>
            </w:r>
            <w:proofErr w:type="spellStart"/>
            <w:r w:rsidRPr="00A111A4">
              <w:rPr>
                <w:spacing w:val="-4"/>
                <w:szCs w:val="26"/>
              </w:rPr>
              <w:t>hóa</w:t>
            </w:r>
            <w:proofErr w:type="spellEnd"/>
            <w:r w:rsidRPr="00A111A4">
              <w:rPr>
                <w:spacing w:val="-4"/>
                <w:szCs w:val="26"/>
              </w:rPr>
              <w:t>”, “</w:t>
            </w:r>
            <w:proofErr w:type="spellStart"/>
            <w:r w:rsidRPr="00A111A4">
              <w:rPr>
                <w:spacing w:val="-4"/>
                <w:szCs w:val="26"/>
              </w:rPr>
              <w:t>Xã</w:t>
            </w:r>
            <w:proofErr w:type="spellEnd"/>
            <w:r w:rsidRPr="00A111A4">
              <w:rPr>
                <w:spacing w:val="-4"/>
                <w:szCs w:val="26"/>
              </w:rPr>
              <w:t xml:space="preserve">, </w:t>
            </w:r>
            <w:proofErr w:type="spellStart"/>
            <w:r w:rsidRPr="00A111A4">
              <w:rPr>
                <w:spacing w:val="-4"/>
                <w:szCs w:val="26"/>
              </w:rPr>
              <w:t>phường</w:t>
            </w:r>
            <w:proofErr w:type="spellEnd"/>
            <w:r w:rsidRPr="00A111A4">
              <w:rPr>
                <w:spacing w:val="-4"/>
                <w:szCs w:val="26"/>
              </w:rPr>
              <w:t xml:space="preserve">, </w:t>
            </w:r>
            <w:proofErr w:type="spellStart"/>
            <w:r w:rsidRPr="00A111A4">
              <w:rPr>
                <w:spacing w:val="-4"/>
                <w:szCs w:val="26"/>
              </w:rPr>
              <w:t>đặc</w:t>
            </w:r>
            <w:proofErr w:type="spellEnd"/>
            <w:r w:rsidRPr="00A111A4">
              <w:rPr>
                <w:spacing w:val="-4"/>
                <w:szCs w:val="26"/>
              </w:rPr>
              <w:t xml:space="preserve"> </w:t>
            </w:r>
            <w:proofErr w:type="spellStart"/>
            <w:r w:rsidRPr="00A111A4">
              <w:rPr>
                <w:spacing w:val="-4"/>
                <w:szCs w:val="26"/>
              </w:rPr>
              <w:t>khu</w:t>
            </w:r>
            <w:proofErr w:type="spellEnd"/>
            <w:r w:rsidRPr="00A111A4">
              <w:rPr>
                <w:spacing w:val="-4"/>
                <w:szCs w:val="26"/>
              </w:rPr>
              <w:t xml:space="preserve"> </w:t>
            </w:r>
            <w:proofErr w:type="spellStart"/>
            <w:r w:rsidRPr="00A111A4">
              <w:rPr>
                <w:spacing w:val="-4"/>
                <w:szCs w:val="26"/>
              </w:rPr>
              <w:t>tiêu</w:t>
            </w:r>
            <w:proofErr w:type="spellEnd"/>
            <w:r w:rsidRPr="00A111A4">
              <w:rPr>
                <w:spacing w:val="-4"/>
                <w:szCs w:val="26"/>
              </w:rPr>
              <w:t xml:space="preserve"> </w:t>
            </w:r>
            <w:proofErr w:type="spellStart"/>
            <w:r w:rsidRPr="00A111A4">
              <w:rPr>
                <w:spacing w:val="-4"/>
                <w:szCs w:val="26"/>
              </w:rPr>
              <w:t>biểu</w:t>
            </w:r>
            <w:proofErr w:type="spellEnd"/>
            <w:r w:rsidRPr="00A111A4">
              <w:rPr>
                <w:spacing w:val="-4"/>
                <w:szCs w:val="26"/>
              </w:rPr>
              <w:t xml:space="preserve">” </w:t>
            </w:r>
            <w:proofErr w:type="spellStart"/>
            <w:r w:rsidRPr="00A111A4">
              <w:rPr>
                <w:spacing w:val="-4"/>
                <w:szCs w:val="26"/>
              </w:rPr>
              <w:t>tại</w:t>
            </w:r>
            <w:proofErr w:type="spellEnd"/>
            <w:r w:rsidRPr="00A111A4">
              <w:rPr>
                <w:spacing w:val="-4"/>
                <w:szCs w:val="26"/>
              </w:rPr>
              <w:t xml:space="preserve"> </w:t>
            </w:r>
            <w:proofErr w:type="spellStart"/>
            <w:r w:rsidRPr="00A111A4">
              <w:rPr>
                <w:spacing w:val="-4"/>
                <w:szCs w:val="26"/>
              </w:rPr>
              <w:t>địa</w:t>
            </w:r>
            <w:proofErr w:type="spellEnd"/>
            <w:r w:rsidRPr="00A111A4">
              <w:rPr>
                <w:spacing w:val="-4"/>
                <w:szCs w:val="26"/>
              </w:rPr>
              <w:t xml:space="preserve"> </w:t>
            </w:r>
            <w:proofErr w:type="spellStart"/>
            <w:r w:rsidRPr="00A111A4">
              <w:rPr>
                <w:spacing w:val="-4"/>
                <w:szCs w:val="26"/>
              </w:rPr>
              <w:t>phương</w:t>
            </w:r>
            <w:proofErr w:type="spellEnd"/>
            <w:r w:rsidRPr="00A111A4">
              <w:rPr>
                <w:spacing w:val="-4"/>
                <w:szCs w:val="26"/>
              </w:rPr>
              <w:t xml:space="preserve"> </w:t>
            </w:r>
            <w:proofErr w:type="spellStart"/>
            <w:r w:rsidRPr="00A111A4">
              <w:rPr>
                <w:spacing w:val="-4"/>
                <w:szCs w:val="26"/>
              </w:rPr>
              <w:t>theo</w:t>
            </w:r>
            <w:proofErr w:type="spellEnd"/>
            <w:r w:rsidRPr="00A111A4">
              <w:rPr>
                <w:spacing w:val="-4"/>
                <w:szCs w:val="26"/>
              </w:rPr>
              <w:t xml:space="preserve"> </w:t>
            </w:r>
            <w:proofErr w:type="spellStart"/>
            <w:r w:rsidRPr="00A111A4">
              <w:rPr>
                <w:spacing w:val="-4"/>
                <w:szCs w:val="26"/>
              </w:rPr>
              <w:t>thẩm</w:t>
            </w:r>
            <w:proofErr w:type="spellEnd"/>
            <w:r w:rsidRPr="00A111A4">
              <w:rPr>
                <w:spacing w:val="-4"/>
                <w:szCs w:val="26"/>
              </w:rPr>
              <w:t xml:space="preserve"> </w:t>
            </w:r>
            <w:proofErr w:type="spellStart"/>
            <w:r w:rsidRPr="00A111A4">
              <w:rPr>
                <w:spacing w:val="-4"/>
                <w:szCs w:val="26"/>
              </w:rPr>
              <w:t>quyền</w:t>
            </w:r>
            <w:proofErr w:type="spellEnd"/>
            <w:r w:rsidRPr="00A111A4">
              <w:rPr>
                <w:spacing w:val="-4"/>
                <w:szCs w:val="26"/>
              </w:rPr>
              <w:t>.</w:t>
            </w:r>
          </w:p>
          <w:p w14:paraId="04676DB7" w14:textId="77777777" w:rsidR="006858FD" w:rsidRPr="008E4901" w:rsidRDefault="006858FD" w:rsidP="00027B63">
            <w:pPr>
              <w:spacing w:after="0" w:line="240" w:lineRule="auto"/>
              <w:ind w:firstLine="34"/>
              <w:rPr>
                <w:spacing w:val="-4"/>
                <w:szCs w:val="26"/>
              </w:rPr>
            </w:pPr>
            <w:r w:rsidRPr="008E4901">
              <w:rPr>
                <w:spacing w:val="-4"/>
                <w:szCs w:val="26"/>
              </w:rPr>
              <w:t xml:space="preserve">b) </w:t>
            </w:r>
            <w:proofErr w:type="spellStart"/>
            <w:r w:rsidRPr="008E4901">
              <w:rPr>
                <w:spacing w:val="-4"/>
                <w:szCs w:val="26"/>
              </w:rPr>
              <w:t>Bố</w:t>
            </w:r>
            <w:proofErr w:type="spellEnd"/>
            <w:r w:rsidRPr="008E4901">
              <w:rPr>
                <w:spacing w:val="-4"/>
                <w:szCs w:val="26"/>
              </w:rPr>
              <w:t xml:space="preserve"> </w:t>
            </w:r>
            <w:proofErr w:type="spellStart"/>
            <w:r w:rsidRPr="008E4901">
              <w:rPr>
                <w:spacing w:val="-4"/>
                <w:szCs w:val="26"/>
              </w:rPr>
              <w:t>trí</w:t>
            </w:r>
            <w:proofErr w:type="spellEnd"/>
            <w:r w:rsidRPr="008E4901">
              <w:rPr>
                <w:spacing w:val="-4"/>
                <w:szCs w:val="26"/>
              </w:rPr>
              <w:t xml:space="preserve">, </w:t>
            </w:r>
            <w:proofErr w:type="spellStart"/>
            <w:r w:rsidRPr="008E4901">
              <w:rPr>
                <w:spacing w:val="-4"/>
                <w:szCs w:val="26"/>
              </w:rPr>
              <w:t>bảo</w:t>
            </w:r>
            <w:proofErr w:type="spellEnd"/>
            <w:r w:rsidRPr="008E4901">
              <w:rPr>
                <w:spacing w:val="-4"/>
                <w:szCs w:val="26"/>
              </w:rPr>
              <w:t xml:space="preserve"> </w:t>
            </w:r>
            <w:proofErr w:type="spellStart"/>
            <w:r w:rsidRPr="008E4901">
              <w:rPr>
                <w:spacing w:val="-4"/>
                <w:szCs w:val="26"/>
              </w:rPr>
              <w:t>đảm</w:t>
            </w:r>
            <w:proofErr w:type="spellEnd"/>
            <w:r w:rsidRPr="008E4901">
              <w:rPr>
                <w:spacing w:val="-4"/>
                <w:szCs w:val="26"/>
              </w:rPr>
              <w:t xml:space="preserve"> </w:t>
            </w:r>
            <w:proofErr w:type="spellStart"/>
            <w:r w:rsidRPr="008E4901">
              <w:rPr>
                <w:spacing w:val="-4"/>
                <w:szCs w:val="26"/>
              </w:rPr>
              <w:t>kinh</w:t>
            </w:r>
            <w:proofErr w:type="spellEnd"/>
            <w:r w:rsidRPr="008E4901">
              <w:rPr>
                <w:spacing w:val="-4"/>
                <w:szCs w:val="26"/>
              </w:rPr>
              <w:t xml:space="preserve"> </w:t>
            </w:r>
            <w:proofErr w:type="spellStart"/>
            <w:r w:rsidRPr="008E4901">
              <w:rPr>
                <w:spacing w:val="-4"/>
                <w:szCs w:val="26"/>
              </w:rPr>
              <w:t>phí</w:t>
            </w:r>
            <w:proofErr w:type="spellEnd"/>
            <w:r w:rsidRPr="008E4901">
              <w:rPr>
                <w:spacing w:val="-4"/>
                <w:szCs w:val="26"/>
              </w:rPr>
              <w:t xml:space="preserve"> </w:t>
            </w:r>
            <w:proofErr w:type="spellStart"/>
            <w:r w:rsidRPr="008E4901">
              <w:rPr>
                <w:spacing w:val="-4"/>
                <w:szCs w:val="26"/>
              </w:rPr>
              <w:t>thực</w:t>
            </w:r>
            <w:proofErr w:type="spellEnd"/>
            <w:r w:rsidRPr="008E4901">
              <w:rPr>
                <w:spacing w:val="-4"/>
                <w:szCs w:val="26"/>
              </w:rPr>
              <w:t xml:space="preserve"> </w:t>
            </w:r>
            <w:proofErr w:type="spellStart"/>
            <w:r w:rsidRPr="008E4901">
              <w:rPr>
                <w:spacing w:val="-4"/>
                <w:szCs w:val="26"/>
              </w:rPr>
              <w:t>hiện</w:t>
            </w:r>
            <w:proofErr w:type="spellEnd"/>
            <w:r w:rsidRPr="008E4901">
              <w:rPr>
                <w:spacing w:val="-4"/>
                <w:szCs w:val="26"/>
              </w:rPr>
              <w:t xml:space="preserve"> </w:t>
            </w:r>
            <w:proofErr w:type="spellStart"/>
            <w:r w:rsidRPr="008E4901">
              <w:rPr>
                <w:spacing w:val="-4"/>
                <w:szCs w:val="26"/>
              </w:rPr>
              <w:t>Quyết</w:t>
            </w:r>
            <w:proofErr w:type="spellEnd"/>
            <w:r w:rsidRPr="008E4901">
              <w:rPr>
                <w:spacing w:val="-4"/>
                <w:szCs w:val="26"/>
              </w:rPr>
              <w:t xml:space="preserve"> </w:t>
            </w:r>
            <w:proofErr w:type="spellStart"/>
            <w:r w:rsidRPr="008E4901">
              <w:rPr>
                <w:spacing w:val="-4"/>
                <w:szCs w:val="26"/>
              </w:rPr>
              <w:t>định</w:t>
            </w:r>
            <w:proofErr w:type="spellEnd"/>
            <w:r w:rsidRPr="008E4901">
              <w:rPr>
                <w:spacing w:val="-4"/>
                <w:szCs w:val="26"/>
              </w:rPr>
              <w:t xml:space="preserve"> </w:t>
            </w:r>
            <w:proofErr w:type="spellStart"/>
            <w:r w:rsidRPr="008E4901">
              <w:rPr>
                <w:spacing w:val="-4"/>
                <w:szCs w:val="26"/>
              </w:rPr>
              <w:t>này</w:t>
            </w:r>
            <w:proofErr w:type="spellEnd"/>
            <w:r w:rsidRPr="008E4901">
              <w:rPr>
                <w:spacing w:val="-4"/>
                <w:szCs w:val="26"/>
              </w:rPr>
              <w:t xml:space="preserve"> </w:t>
            </w:r>
            <w:proofErr w:type="spellStart"/>
            <w:r w:rsidRPr="008E4901">
              <w:rPr>
                <w:spacing w:val="-4"/>
                <w:szCs w:val="26"/>
              </w:rPr>
              <w:t>và</w:t>
            </w:r>
            <w:proofErr w:type="spellEnd"/>
            <w:r w:rsidRPr="008E4901">
              <w:rPr>
                <w:spacing w:val="-4"/>
                <w:szCs w:val="26"/>
              </w:rPr>
              <w:t xml:space="preserve"> </w:t>
            </w:r>
            <w:proofErr w:type="spellStart"/>
            <w:r w:rsidRPr="008E4901">
              <w:rPr>
                <w:spacing w:val="-4"/>
                <w:szCs w:val="26"/>
              </w:rPr>
              <w:t>khen</w:t>
            </w:r>
            <w:proofErr w:type="spellEnd"/>
            <w:r w:rsidRPr="008E4901">
              <w:rPr>
                <w:spacing w:val="-4"/>
                <w:szCs w:val="26"/>
              </w:rPr>
              <w:t xml:space="preserve"> </w:t>
            </w:r>
            <w:proofErr w:type="spellStart"/>
            <w:r w:rsidRPr="008E4901">
              <w:rPr>
                <w:spacing w:val="-4"/>
                <w:szCs w:val="26"/>
              </w:rPr>
              <w:t>thưởng</w:t>
            </w:r>
            <w:proofErr w:type="spellEnd"/>
            <w:r w:rsidRPr="008E4901">
              <w:rPr>
                <w:spacing w:val="-4"/>
                <w:szCs w:val="26"/>
              </w:rPr>
              <w:t xml:space="preserve"> </w:t>
            </w:r>
            <w:proofErr w:type="spellStart"/>
            <w:r w:rsidRPr="008E4901">
              <w:rPr>
                <w:spacing w:val="-4"/>
                <w:szCs w:val="26"/>
              </w:rPr>
              <w:t>danh</w:t>
            </w:r>
            <w:proofErr w:type="spellEnd"/>
            <w:r w:rsidRPr="008E4901">
              <w:rPr>
                <w:spacing w:val="-4"/>
                <w:szCs w:val="26"/>
              </w:rPr>
              <w:t xml:space="preserve"> </w:t>
            </w:r>
            <w:proofErr w:type="spellStart"/>
            <w:r w:rsidRPr="008E4901">
              <w:rPr>
                <w:spacing w:val="-4"/>
                <w:szCs w:val="26"/>
              </w:rPr>
              <w:t>hiệu</w:t>
            </w:r>
            <w:proofErr w:type="spellEnd"/>
            <w:r w:rsidRPr="008E4901">
              <w:rPr>
                <w:spacing w:val="-4"/>
                <w:szCs w:val="26"/>
              </w:rPr>
              <w:t xml:space="preserve"> “Gia </w:t>
            </w:r>
            <w:proofErr w:type="spellStart"/>
            <w:r w:rsidRPr="008E4901">
              <w:rPr>
                <w:spacing w:val="-4"/>
                <w:szCs w:val="26"/>
              </w:rPr>
              <w:t>đình</w:t>
            </w:r>
            <w:proofErr w:type="spellEnd"/>
            <w:r w:rsidRPr="008E4901">
              <w:rPr>
                <w:spacing w:val="-4"/>
                <w:szCs w:val="26"/>
              </w:rPr>
              <w:t xml:space="preserve"> </w:t>
            </w:r>
            <w:proofErr w:type="spellStart"/>
            <w:r w:rsidRPr="008E4901">
              <w:rPr>
                <w:spacing w:val="-4"/>
                <w:szCs w:val="26"/>
              </w:rPr>
              <w:t>văn</w:t>
            </w:r>
            <w:proofErr w:type="spellEnd"/>
            <w:r w:rsidRPr="008E4901">
              <w:rPr>
                <w:spacing w:val="-4"/>
                <w:szCs w:val="26"/>
              </w:rPr>
              <w:t xml:space="preserve"> </w:t>
            </w:r>
            <w:proofErr w:type="spellStart"/>
            <w:r w:rsidRPr="008E4901">
              <w:rPr>
                <w:spacing w:val="-4"/>
                <w:szCs w:val="26"/>
              </w:rPr>
              <w:t>hóa</w:t>
            </w:r>
            <w:proofErr w:type="spellEnd"/>
            <w:r w:rsidRPr="008E4901">
              <w:rPr>
                <w:spacing w:val="-4"/>
                <w:szCs w:val="26"/>
              </w:rPr>
              <w:t>”, “</w:t>
            </w:r>
            <w:proofErr w:type="spellStart"/>
            <w:r w:rsidRPr="008E4901">
              <w:rPr>
                <w:spacing w:val="-4"/>
                <w:szCs w:val="26"/>
              </w:rPr>
              <w:t>Thôn</w:t>
            </w:r>
            <w:proofErr w:type="spellEnd"/>
            <w:r w:rsidRPr="008E4901">
              <w:rPr>
                <w:spacing w:val="-4"/>
                <w:szCs w:val="26"/>
              </w:rPr>
              <w:t xml:space="preserve">, </w:t>
            </w:r>
            <w:proofErr w:type="spellStart"/>
            <w:r w:rsidRPr="008E4901">
              <w:rPr>
                <w:spacing w:val="-4"/>
                <w:szCs w:val="26"/>
              </w:rPr>
              <w:t>tổ</w:t>
            </w:r>
            <w:proofErr w:type="spellEnd"/>
            <w:r w:rsidRPr="008E4901">
              <w:rPr>
                <w:spacing w:val="-4"/>
                <w:szCs w:val="26"/>
              </w:rPr>
              <w:t xml:space="preserve"> </w:t>
            </w:r>
            <w:proofErr w:type="spellStart"/>
            <w:r w:rsidRPr="008E4901">
              <w:rPr>
                <w:spacing w:val="-4"/>
                <w:szCs w:val="26"/>
              </w:rPr>
              <w:t>dân</w:t>
            </w:r>
            <w:proofErr w:type="spellEnd"/>
            <w:r w:rsidRPr="008E4901">
              <w:rPr>
                <w:spacing w:val="-4"/>
                <w:szCs w:val="26"/>
              </w:rPr>
              <w:t xml:space="preserve"> </w:t>
            </w:r>
            <w:proofErr w:type="spellStart"/>
            <w:r w:rsidRPr="008E4901">
              <w:rPr>
                <w:spacing w:val="-4"/>
                <w:szCs w:val="26"/>
              </w:rPr>
              <w:t>phố</w:t>
            </w:r>
            <w:proofErr w:type="spellEnd"/>
            <w:r w:rsidRPr="008E4901">
              <w:rPr>
                <w:spacing w:val="-4"/>
                <w:szCs w:val="26"/>
              </w:rPr>
              <w:t xml:space="preserve"> </w:t>
            </w:r>
            <w:proofErr w:type="spellStart"/>
            <w:r w:rsidRPr="008E4901">
              <w:rPr>
                <w:spacing w:val="-4"/>
                <w:szCs w:val="26"/>
              </w:rPr>
              <w:t>văn</w:t>
            </w:r>
            <w:proofErr w:type="spellEnd"/>
            <w:r w:rsidRPr="008E4901">
              <w:rPr>
                <w:spacing w:val="-4"/>
                <w:szCs w:val="26"/>
              </w:rPr>
              <w:t xml:space="preserve"> </w:t>
            </w:r>
            <w:proofErr w:type="spellStart"/>
            <w:r w:rsidRPr="008E4901">
              <w:rPr>
                <w:spacing w:val="-4"/>
                <w:szCs w:val="26"/>
              </w:rPr>
              <w:t>hóa</w:t>
            </w:r>
            <w:proofErr w:type="spellEnd"/>
            <w:r w:rsidRPr="008E4901">
              <w:rPr>
                <w:spacing w:val="-4"/>
                <w:szCs w:val="26"/>
              </w:rPr>
              <w:t xml:space="preserve">” </w:t>
            </w:r>
            <w:proofErr w:type="spellStart"/>
            <w:r w:rsidRPr="008E4901">
              <w:rPr>
                <w:spacing w:val="-4"/>
                <w:szCs w:val="26"/>
              </w:rPr>
              <w:t>theo</w:t>
            </w:r>
            <w:proofErr w:type="spellEnd"/>
            <w:r w:rsidRPr="008E4901">
              <w:rPr>
                <w:spacing w:val="-4"/>
                <w:szCs w:val="26"/>
              </w:rPr>
              <w:t xml:space="preserve"> </w:t>
            </w:r>
            <w:proofErr w:type="spellStart"/>
            <w:r w:rsidRPr="008E4901">
              <w:rPr>
                <w:spacing w:val="-4"/>
                <w:szCs w:val="26"/>
              </w:rPr>
              <w:t>quy</w:t>
            </w:r>
            <w:proofErr w:type="spellEnd"/>
            <w:r w:rsidRPr="008E4901">
              <w:rPr>
                <w:spacing w:val="-4"/>
                <w:szCs w:val="26"/>
              </w:rPr>
              <w:t xml:space="preserve"> </w:t>
            </w:r>
            <w:proofErr w:type="spellStart"/>
            <w:r w:rsidRPr="008E4901">
              <w:rPr>
                <w:spacing w:val="-4"/>
                <w:szCs w:val="26"/>
              </w:rPr>
              <w:t>định</w:t>
            </w:r>
            <w:proofErr w:type="spellEnd"/>
            <w:r w:rsidRPr="008E4901">
              <w:rPr>
                <w:spacing w:val="-4"/>
                <w:szCs w:val="26"/>
              </w:rPr>
              <w:t xml:space="preserve"> </w:t>
            </w:r>
            <w:proofErr w:type="spellStart"/>
            <w:r w:rsidRPr="008E4901">
              <w:rPr>
                <w:spacing w:val="-4"/>
                <w:szCs w:val="26"/>
              </w:rPr>
              <w:t>của</w:t>
            </w:r>
            <w:proofErr w:type="spellEnd"/>
            <w:r w:rsidRPr="008E4901">
              <w:rPr>
                <w:spacing w:val="-4"/>
                <w:szCs w:val="26"/>
              </w:rPr>
              <w:t xml:space="preserve"> </w:t>
            </w:r>
            <w:proofErr w:type="spellStart"/>
            <w:r w:rsidRPr="008E4901">
              <w:rPr>
                <w:spacing w:val="-4"/>
                <w:szCs w:val="26"/>
              </w:rPr>
              <w:t>pháp</w:t>
            </w:r>
            <w:proofErr w:type="spellEnd"/>
            <w:r w:rsidRPr="008E4901">
              <w:rPr>
                <w:spacing w:val="-4"/>
                <w:szCs w:val="26"/>
              </w:rPr>
              <w:t xml:space="preserve"> </w:t>
            </w:r>
            <w:proofErr w:type="spellStart"/>
            <w:r w:rsidRPr="008E4901">
              <w:rPr>
                <w:spacing w:val="-4"/>
                <w:szCs w:val="26"/>
              </w:rPr>
              <w:t>luật</w:t>
            </w:r>
            <w:proofErr w:type="spellEnd"/>
            <w:r w:rsidRPr="008E4901">
              <w:rPr>
                <w:spacing w:val="-4"/>
                <w:szCs w:val="26"/>
              </w:rPr>
              <w:t>.</w:t>
            </w:r>
          </w:p>
          <w:p w14:paraId="0EE8B942" w14:textId="77777777" w:rsidR="006858FD" w:rsidRPr="008E4901" w:rsidRDefault="006858FD" w:rsidP="00027B63">
            <w:pPr>
              <w:spacing w:after="0" w:line="240" w:lineRule="auto"/>
              <w:ind w:firstLine="34"/>
              <w:rPr>
                <w:szCs w:val="26"/>
              </w:rPr>
            </w:pPr>
            <w:r w:rsidRPr="008E4901">
              <w:rPr>
                <w:szCs w:val="26"/>
              </w:rPr>
              <w:lastRenderedPageBreak/>
              <w:t xml:space="preserve">c) </w:t>
            </w:r>
            <w:proofErr w:type="spellStart"/>
            <w:r w:rsidRPr="008E4901">
              <w:rPr>
                <w:szCs w:val="26"/>
              </w:rPr>
              <w:t>Tăng</w:t>
            </w:r>
            <w:proofErr w:type="spellEnd"/>
            <w:r w:rsidRPr="008E4901">
              <w:rPr>
                <w:szCs w:val="26"/>
              </w:rPr>
              <w:t xml:space="preserve"> </w:t>
            </w:r>
            <w:proofErr w:type="spellStart"/>
            <w:r w:rsidRPr="008E4901">
              <w:rPr>
                <w:szCs w:val="26"/>
              </w:rPr>
              <w:t>cường</w:t>
            </w:r>
            <w:proofErr w:type="spellEnd"/>
            <w:r w:rsidRPr="008E4901">
              <w:rPr>
                <w:szCs w:val="26"/>
              </w:rPr>
              <w:t xml:space="preserve"> </w:t>
            </w:r>
            <w:proofErr w:type="spellStart"/>
            <w:r w:rsidRPr="008E4901">
              <w:rPr>
                <w:szCs w:val="26"/>
              </w:rPr>
              <w:t>tuyên</w:t>
            </w:r>
            <w:proofErr w:type="spellEnd"/>
            <w:r w:rsidRPr="008E4901">
              <w:rPr>
                <w:szCs w:val="26"/>
              </w:rPr>
              <w:t xml:space="preserve"> </w:t>
            </w:r>
            <w:proofErr w:type="spellStart"/>
            <w:r w:rsidRPr="008E4901">
              <w:rPr>
                <w:szCs w:val="26"/>
              </w:rPr>
              <w:t>truyền</w:t>
            </w:r>
            <w:proofErr w:type="spellEnd"/>
            <w:r w:rsidRPr="008E4901">
              <w:rPr>
                <w:szCs w:val="26"/>
              </w:rPr>
              <w:t xml:space="preserve">, </w:t>
            </w:r>
            <w:proofErr w:type="spellStart"/>
            <w:r w:rsidRPr="008E4901">
              <w:rPr>
                <w:szCs w:val="26"/>
              </w:rPr>
              <w:t>phổ</w:t>
            </w:r>
            <w:proofErr w:type="spellEnd"/>
            <w:r w:rsidRPr="008E4901">
              <w:rPr>
                <w:szCs w:val="26"/>
              </w:rPr>
              <w:t xml:space="preserve"> </w:t>
            </w:r>
            <w:proofErr w:type="spellStart"/>
            <w:r w:rsidRPr="008E4901">
              <w:rPr>
                <w:szCs w:val="26"/>
              </w:rPr>
              <w:t>biến</w:t>
            </w:r>
            <w:proofErr w:type="spellEnd"/>
            <w:r w:rsidRPr="008E4901">
              <w:rPr>
                <w:szCs w:val="26"/>
              </w:rPr>
              <w:t xml:space="preserve"> </w:t>
            </w:r>
            <w:proofErr w:type="spellStart"/>
            <w:r w:rsidRPr="008E4901">
              <w:rPr>
                <w:szCs w:val="26"/>
              </w:rPr>
              <w:t>trong</w:t>
            </w:r>
            <w:proofErr w:type="spellEnd"/>
            <w:r w:rsidRPr="008E4901">
              <w:rPr>
                <w:szCs w:val="26"/>
              </w:rPr>
              <w:t xml:space="preserve"> </w:t>
            </w:r>
            <w:proofErr w:type="spellStart"/>
            <w:r w:rsidRPr="008E4901">
              <w:rPr>
                <w:szCs w:val="26"/>
              </w:rPr>
              <w:t>Nhân</w:t>
            </w:r>
            <w:proofErr w:type="spellEnd"/>
            <w:r w:rsidRPr="008E4901">
              <w:rPr>
                <w:szCs w:val="26"/>
              </w:rPr>
              <w:t xml:space="preserve"> </w:t>
            </w:r>
            <w:proofErr w:type="spellStart"/>
            <w:r w:rsidRPr="008E4901">
              <w:rPr>
                <w:szCs w:val="26"/>
              </w:rPr>
              <w:t>dân</w:t>
            </w:r>
            <w:proofErr w:type="spellEnd"/>
            <w:r w:rsidRPr="008E4901">
              <w:rPr>
                <w:szCs w:val="26"/>
              </w:rPr>
              <w:t xml:space="preserve"> </w:t>
            </w:r>
            <w:proofErr w:type="spellStart"/>
            <w:r w:rsidRPr="008E4901">
              <w:rPr>
                <w:szCs w:val="26"/>
              </w:rPr>
              <w:t>tích</w:t>
            </w:r>
            <w:proofErr w:type="spellEnd"/>
            <w:r w:rsidRPr="008E4901">
              <w:rPr>
                <w:szCs w:val="26"/>
              </w:rPr>
              <w:t xml:space="preserve"> </w:t>
            </w:r>
            <w:proofErr w:type="spellStart"/>
            <w:r w:rsidRPr="008E4901">
              <w:rPr>
                <w:szCs w:val="26"/>
              </w:rPr>
              <w:t>cực</w:t>
            </w:r>
            <w:proofErr w:type="spellEnd"/>
            <w:r w:rsidRPr="008E4901">
              <w:rPr>
                <w:szCs w:val="26"/>
              </w:rPr>
              <w:t xml:space="preserve"> </w:t>
            </w:r>
            <w:proofErr w:type="spellStart"/>
            <w:r w:rsidRPr="008E4901">
              <w:rPr>
                <w:szCs w:val="26"/>
              </w:rPr>
              <w:t>tham</w:t>
            </w:r>
            <w:proofErr w:type="spellEnd"/>
            <w:r w:rsidRPr="008E4901">
              <w:rPr>
                <w:szCs w:val="26"/>
              </w:rPr>
              <w:t xml:space="preserve"> </w:t>
            </w:r>
            <w:proofErr w:type="spellStart"/>
            <w:r w:rsidRPr="008E4901">
              <w:rPr>
                <w:szCs w:val="26"/>
              </w:rPr>
              <w:t>gia</w:t>
            </w:r>
            <w:proofErr w:type="spellEnd"/>
            <w:r w:rsidRPr="008E4901">
              <w:rPr>
                <w:szCs w:val="26"/>
              </w:rPr>
              <w:t xml:space="preserve"> </w:t>
            </w:r>
            <w:proofErr w:type="spellStart"/>
            <w:r w:rsidRPr="008E4901">
              <w:rPr>
                <w:szCs w:val="26"/>
              </w:rPr>
              <w:t>xây</w:t>
            </w:r>
            <w:proofErr w:type="spellEnd"/>
            <w:r w:rsidRPr="008E4901">
              <w:rPr>
                <w:szCs w:val="26"/>
              </w:rPr>
              <w:t xml:space="preserve"> </w:t>
            </w:r>
            <w:proofErr w:type="spellStart"/>
            <w:r w:rsidRPr="008E4901">
              <w:rPr>
                <w:szCs w:val="26"/>
              </w:rPr>
              <w:t>dựng</w:t>
            </w:r>
            <w:proofErr w:type="spellEnd"/>
            <w:r w:rsidRPr="008E4901">
              <w:rPr>
                <w:szCs w:val="26"/>
              </w:rPr>
              <w:t xml:space="preserve"> </w:t>
            </w:r>
            <w:proofErr w:type="spellStart"/>
            <w:r w:rsidRPr="008E4901">
              <w:rPr>
                <w:szCs w:val="26"/>
              </w:rPr>
              <w:t>gia</w:t>
            </w:r>
            <w:proofErr w:type="spellEnd"/>
            <w:r w:rsidRPr="008E4901">
              <w:rPr>
                <w:szCs w:val="26"/>
              </w:rPr>
              <w:t xml:space="preserve"> </w:t>
            </w:r>
            <w:proofErr w:type="spellStart"/>
            <w:r w:rsidRPr="008E4901">
              <w:rPr>
                <w:szCs w:val="26"/>
              </w:rPr>
              <w:t>đình</w:t>
            </w:r>
            <w:proofErr w:type="spellEnd"/>
            <w:r w:rsidRPr="008E4901">
              <w:rPr>
                <w:szCs w:val="26"/>
              </w:rPr>
              <w:t xml:space="preserve">, </w:t>
            </w:r>
            <w:proofErr w:type="spellStart"/>
            <w:r w:rsidRPr="008E4901">
              <w:rPr>
                <w:szCs w:val="26"/>
              </w:rPr>
              <w:t>thôn</w:t>
            </w:r>
            <w:proofErr w:type="spellEnd"/>
            <w:r w:rsidRPr="008E4901">
              <w:rPr>
                <w:szCs w:val="26"/>
              </w:rPr>
              <w:t xml:space="preserve">, </w:t>
            </w:r>
            <w:proofErr w:type="spellStart"/>
            <w:r w:rsidRPr="008E4901">
              <w:rPr>
                <w:szCs w:val="26"/>
              </w:rPr>
              <w:t>xóm</w:t>
            </w:r>
            <w:proofErr w:type="spellEnd"/>
            <w:r w:rsidRPr="008E4901">
              <w:rPr>
                <w:szCs w:val="26"/>
              </w:rPr>
              <w:t xml:space="preserve">, </w:t>
            </w:r>
            <w:proofErr w:type="spellStart"/>
            <w:r w:rsidRPr="008E4901">
              <w:rPr>
                <w:szCs w:val="26"/>
              </w:rPr>
              <w:t>tổ</w:t>
            </w:r>
            <w:proofErr w:type="spellEnd"/>
            <w:r w:rsidRPr="008E4901">
              <w:rPr>
                <w:szCs w:val="26"/>
              </w:rPr>
              <w:t xml:space="preserve"> </w:t>
            </w:r>
            <w:proofErr w:type="spellStart"/>
            <w:r w:rsidRPr="008E4901">
              <w:rPr>
                <w:szCs w:val="26"/>
              </w:rPr>
              <w:t>dân</w:t>
            </w:r>
            <w:proofErr w:type="spellEnd"/>
            <w:r w:rsidRPr="008E4901">
              <w:rPr>
                <w:szCs w:val="26"/>
              </w:rPr>
              <w:t xml:space="preserve"> </w:t>
            </w:r>
            <w:proofErr w:type="spellStart"/>
            <w:r w:rsidRPr="008E4901">
              <w:rPr>
                <w:szCs w:val="26"/>
              </w:rPr>
              <w:t>phố</w:t>
            </w:r>
            <w:proofErr w:type="spellEnd"/>
            <w:r w:rsidRPr="008E4901">
              <w:rPr>
                <w:szCs w:val="26"/>
              </w:rPr>
              <w:t xml:space="preserve"> </w:t>
            </w:r>
            <w:proofErr w:type="spellStart"/>
            <w:r w:rsidRPr="008E4901">
              <w:rPr>
                <w:szCs w:val="26"/>
              </w:rPr>
              <w:t>văn</w:t>
            </w:r>
            <w:proofErr w:type="spellEnd"/>
            <w:r w:rsidRPr="008E4901">
              <w:rPr>
                <w:szCs w:val="26"/>
              </w:rPr>
              <w:t xml:space="preserve"> </w:t>
            </w:r>
            <w:proofErr w:type="spellStart"/>
            <w:r w:rsidRPr="008E4901">
              <w:rPr>
                <w:szCs w:val="26"/>
              </w:rPr>
              <w:t>hóa</w:t>
            </w:r>
            <w:proofErr w:type="spellEnd"/>
            <w:r w:rsidRPr="008E4901">
              <w:rPr>
                <w:szCs w:val="26"/>
              </w:rPr>
              <w:t xml:space="preserve"> </w:t>
            </w:r>
            <w:proofErr w:type="spellStart"/>
            <w:r w:rsidRPr="008E4901">
              <w:rPr>
                <w:szCs w:val="26"/>
              </w:rPr>
              <w:t>và</w:t>
            </w:r>
            <w:proofErr w:type="spellEnd"/>
            <w:r w:rsidRPr="008E4901">
              <w:rPr>
                <w:szCs w:val="26"/>
              </w:rPr>
              <w:t xml:space="preserve"> </w:t>
            </w:r>
            <w:proofErr w:type="spellStart"/>
            <w:r w:rsidRPr="008E4901">
              <w:rPr>
                <w:szCs w:val="26"/>
              </w:rPr>
              <w:t>xã</w:t>
            </w:r>
            <w:proofErr w:type="spellEnd"/>
            <w:r w:rsidRPr="008E4901">
              <w:rPr>
                <w:szCs w:val="26"/>
              </w:rPr>
              <w:t xml:space="preserve">, </w:t>
            </w:r>
            <w:proofErr w:type="spellStart"/>
            <w:r w:rsidRPr="008E4901">
              <w:rPr>
                <w:szCs w:val="26"/>
              </w:rPr>
              <w:t>phường</w:t>
            </w:r>
            <w:proofErr w:type="spellEnd"/>
            <w:r w:rsidRPr="008E4901">
              <w:rPr>
                <w:szCs w:val="26"/>
              </w:rPr>
              <w:t xml:space="preserve"> </w:t>
            </w:r>
            <w:proofErr w:type="spellStart"/>
            <w:r w:rsidRPr="008E4901">
              <w:rPr>
                <w:szCs w:val="26"/>
              </w:rPr>
              <w:t>tiêu</w:t>
            </w:r>
            <w:proofErr w:type="spellEnd"/>
            <w:r w:rsidRPr="008E4901">
              <w:rPr>
                <w:szCs w:val="26"/>
              </w:rPr>
              <w:t xml:space="preserve"> </w:t>
            </w:r>
            <w:proofErr w:type="spellStart"/>
            <w:r w:rsidRPr="008E4901">
              <w:rPr>
                <w:szCs w:val="26"/>
              </w:rPr>
              <w:t>biểu</w:t>
            </w:r>
            <w:proofErr w:type="spellEnd"/>
            <w:r w:rsidRPr="008E4901">
              <w:rPr>
                <w:szCs w:val="26"/>
              </w:rPr>
              <w:t>.</w:t>
            </w:r>
          </w:p>
          <w:p w14:paraId="1117E029" w14:textId="77777777" w:rsidR="006858FD" w:rsidRPr="008E4901" w:rsidRDefault="006858FD" w:rsidP="00027B63">
            <w:pPr>
              <w:spacing w:after="0" w:line="240" w:lineRule="auto"/>
              <w:ind w:firstLine="34"/>
              <w:rPr>
                <w:szCs w:val="26"/>
              </w:rPr>
            </w:pPr>
            <w:r w:rsidRPr="008E4901">
              <w:rPr>
                <w:szCs w:val="26"/>
              </w:rPr>
              <w:t xml:space="preserve">d) </w:t>
            </w:r>
            <w:proofErr w:type="spellStart"/>
            <w:r w:rsidRPr="008E4901">
              <w:rPr>
                <w:szCs w:val="26"/>
              </w:rPr>
              <w:t>Chỉ</w:t>
            </w:r>
            <w:proofErr w:type="spellEnd"/>
            <w:r w:rsidRPr="008E4901">
              <w:rPr>
                <w:szCs w:val="26"/>
              </w:rPr>
              <w:t xml:space="preserve"> </w:t>
            </w:r>
            <w:proofErr w:type="spellStart"/>
            <w:r w:rsidRPr="008E4901">
              <w:rPr>
                <w:szCs w:val="26"/>
              </w:rPr>
              <w:t>đạo</w:t>
            </w:r>
            <w:proofErr w:type="spellEnd"/>
            <w:r w:rsidRPr="008E4901">
              <w:rPr>
                <w:szCs w:val="26"/>
              </w:rPr>
              <w:t xml:space="preserve">, </w:t>
            </w:r>
            <w:proofErr w:type="spellStart"/>
            <w:r w:rsidRPr="008E4901">
              <w:rPr>
                <w:szCs w:val="26"/>
              </w:rPr>
              <w:t>tổ</w:t>
            </w:r>
            <w:proofErr w:type="spellEnd"/>
            <w:r w:rsidRPr="008E4901">
              <w:rPr>
                <w:szCs w:val="26"/>
              </w:rPr>
              <w:t xml:space="preserve"> </w:t>
            </w:r>
            <w:proofErr w:type="spellStart"/>
            <w:r w:rsidRPr="008E4901">
              <w:rPr>
                <w:szCs w:val="26"/>
              </w:rPr>
              <w:t>chức</w:t>
            </w:r>
            <w:proofErr w:type="spellEnd"/>
            <w:r w:rsidRPr="008E4901">
              <w:rPr>
                <w:szCs w:val="26"/>
              </w:rPr>
              <w:t xml:space="preserve"> </w:t>
            </w:r>
            <w:proofErr w:type="spellStart"/>
            <w:r w:rsidRPr="008E4901">
              <w:rPr>
                <w:szCs w:val="26"/>
              </w:rPr>
              <w:t>kiểm</w:t>
            </w:r>
            <w:proofErr w:type="spellEnd"/>
            <w:r w:rsidRPr="008E4901">
              <w:rPr>
                <w:szCs w:val="26"/>
              </w:rPr>
              <w:t xml:space="preserve"> </w:t>
            </w:r>
            <w:proofErr w:type="spellStart"/>
            <w:r w:rsidRPr="008E4901">
              <w:rPr>
                <w:szCs w:val="26"/>
              </w:rPr>
              <w:t>tra</w:t>
            </w:r>
            <w:proofErr w:type="spellEnd"/>
            <w:r w:rsidRPr="008E4901">
              <w:rPr>
                <w:szCs w:val="26"/>
              </w:rPr>
              <w:t xml:space="preserve"> </w:t>
            </w:r>
            <w:proofErr w:type="spellStart"/>
            <w:r w:rsidRPr="008E4901">
              <w:rPr>
                <w:szCs w:val="26"/>
              </w:rPr>
              <w:t>kết</w:t>
            </w:r>
            <w:proofErr w:type="spellEnd"/>
            <w:r w:rsidRPr="008E4901">
              <w:rPr>
                <w:szCs w:val="26"/>
              </w:rPr>
              <w:t xml:space="preserve"> </w:t>
            </w:r>
            <w:proofErr w:type="spellStart"/>
            <w:r w:rsidRPr="008E4901">
              <w:rPr>
                <w:szCs w:val="26"/>
              </w:rPr>
              <w:t>quả</w:t>
            </w:r>
            <w:proofErr w:type="spellEnd"/>
            <w:r w:rsidRPr="008E4901">
              <w:rPr>
                <w:szCs w:val="26"/>
              </w:rPr>
              <w:t xml:space="preserve"> </w:t>
            </w:r>
            <w:proofErr w:type="spellStart"/>
            <w:r w:rsidRPr="008E4901">
              <w:rPr>
                <w:szCs w:val="26"/>
              </w:rPr>
              <w:t>triển</w:t>
            </w:r>
            <w:proofErr w:type="spellEnd"/>
            <w:r w:rsidRPr="008E4901">
              <w:rPr>
                <w:szCs w:val="26"/>
              </w:rPr>
              <w:t xml:space="preserve"> </w:t>
            </w:r>
            <w:proofErr w:type="spellStart"/>
            <w:r w:rsidRPr="008E4901">
              <w:rPr>
                <w:szCs w:val="26"/>
              </w:rPr>
              <w:t>khai</w:t>
            </w:r>
            <w:proofErr w:type="spellEnd"/>
            <w:r w:rsidRPr="008E4901">
              <w:rPr>
                <w:szCs w:val="26"/>
              </w:rPr>
              <w:t xml:space="preserve">, </w:t>
            </w:r>
            <w:proofErr w:type="spellStart"/>
            <w:r w:rsidRPr="008E4901">
              <w:rPr>
                <w:szCs w:val="26"/>
              </w:rPr>
              <w:t>thực</w:t>
            </w:r>
            <w:proofErr w:type="spellEnd"/>
            <w:r w:rsidRPr="008E4901">
              <w:rPr>
                <w:szCs w:val="26"/>
              </w:rPr>
              <w:t xml:space="preserve"> </w:t>
            </w:r>
            <w:proofErr w:type="spellStart"/>
            <w:r w:rsidRPr="008E4901">
              <w:rPr>
                <w:szCs w:val="26"/>
              </w:rPr>
              <w:t>hiện</w:t>
            </w:r>
            <w:proofErr w:type="spellEnd"/>
            <w:r w:rsidRPr="008E4901">
              <w:rPr>
                <w:szCs w:val="26"/>
              </w:rPr>
              <w:t xml:space="preserve"> </w:t>
            </w:r>
            <w:proofErr w:type="spellStart"/>
            <w:r w:rsidRPr="008E4901">
              <w:rPr>
                <w:szCs w:val="26"/>
              </w:rPr>
              <w:t>các</w:t>
            </w:r>
            <w:proofErr w:type="spellEnd"/>
            <w:r w:rsidRPr="008E4901">
              <w:rPr>
                <w:szCs w:val="26"/>
              </w:rPr>
              <w:t xml:space="preserve"> </w:t>
            </w:r>
            <w:proofErr w:type="spellStart"/>
            <w:r w:rsidRPr="008E4901">
              <w:rPr>
                <w:szCs w:val="26"/>
              </w:rPr>
              <w:t>danh</w:t>
            </w:r>
            <w:proofErr w:type="spellEnd"/>
            <w:r w:rsidRPr="008E4901">
              <w:rPr>
                <w:szCs w:val="26"/>
              </w:rPr>
              <w:t xml:space="preserve"> </w:t>
            </w:r>
            <w:proofErr w:type="spellStart"/>
            <w:r w:rsidRPr="008E4901">
              <w:rPr>
                <w:szCs w:val="26"/>
              </w:rPr>
              <w:t>hiệu</w:t>
            </w:r>
            <w:proofErr w:type="spellEnd"/>
            <w:r w:rsidRPr="008E4901">
              <w:rPr>
                <w:szCs w:val="26"/>
              </w:rPr>
              <w:t xml:space="preserve"> “Gia </w:t>
            </w:r>
            <w:proofErr w:type="spellStart"/>
            <w:r w:rsidRPr="008E4901">
              <w:rPr>
                <w:szCs w:val="26"/>
              </w:rPr>
              <w:t>đình</w:t>
            </w:r>
            <w:proofErr w:type="spellEnd"/>
            <w:r w:rsidRPr="008E4901">
              <w:rPr>
                <w:szCs w:val="26"/>
              </w:rPr>
              <w:t xml:space="preserve"> </w:t>
            </w:r>
            <w:proofErr w:type="spellStart"/>
            <w:r w:rsidRPr="008E4901">
              <w:rPr>
                <w:szCs w:val="26"/>
              </w:rPr>
              <w:t>văn</w:t>
            </w:r>
            <w:proofErr w:type="spellEnd"/>
            <w:r w:rsidRPr="008E4901">
              <w:rPr>
                <w:szCs w:val="26"/>
              </w:rPr>
              <w:t xml:space="preserve"> </w:t>
            </w:r>
            <w:proofErr w:type="spellStart"/>
            <w:r w:rsidRPr="008E4901">
              <w:rPr>
                <w:szCs w:val="26"/>
              </w:rPr>
              <w:t>hóa</w:t>
            </w:r>
            <w:proofErr w:type="spellEnd"/>
            <w:r w:rsidRPr="008E4901">
              <w:rPr>
                <w:szCs w:val="26"/>
              </w:rPr>
              <w:t>”, “</w:t>
            </w:r>
            <w:proofErr w:type="spellStart"/>
            <w:r w:rsidRPr="008E4901">
              <w:rPr>
                <w:szCs w:val="26"/>
              </w:rPr>
              <w:t>Thôn</w:t>
            </w:r>
            <w:proofErr w:type="spellEnd"/>
            <w:r w:rsidRPr="008E4901">
              <w:rPr>
                <w:szCs w:val="26"/>
              </w:rPr>
              <w:t xml:space="preserve">, </w:t>
            </w:r>
            <w:proofErr w:type="spellStart"/>
            <w:r w:rsidRPr="008E4901">
              <w:rPr>
                <w:szCs w:val="26"/>
              </w:rPr>
              <w:t>tổ</w:t>
            </w:r>
            <w:proofErr w:type="spellEnd"/>
            <w:r w:rsidRPr="008E4901">
              <w:rPr>
                <w:szCs w:val="26"/>
              </w:rPr>
              <w:t xml:space="preserve"> </w:t>
            </w:r>
            <w:proofErr w:type="spellStart"/>
            <w:r w:rsidRPr="008E4901">
              <w:rPr>
                <w:szCs w:val="26"/>
              </w:rPr>
              <w:t>dân</w:t>
            </w:r>
            <w:proofErr w:type="spellEnd"/>
            <w:r w:rsidRPr="008E4901">
              <w:rPr>
                <w:szCs w:val="26"/>
              </w:rPr>
              <w:t xml:space="preserve"> </w:t>
            </w:r>
            <w:proofErr w:type="spellStart"/>
            <w:r w:rsidRPr="008E4901">
              <w:rPr>
                <w:szCs w:val="26"/>
              </w:rPr>
              <w:t>phố</w:t>
            </w:r>
            <w:proofErr w:type="spellEnd"/>
            <w:r w:rsidRPr="008E4901">
              <w:rPr>
                <w:szCs w:val="26"/>
              </w:rPr>
              <w:t xml:space="preserve"> </w:t>
            </w:r>
            <w:proofErr w:type="spellStart"/>
            <w:r w:rsidRPr="008E4901">
              <w:rPr>
                <w:szCs w:val="26"/>
              </w:rPr>
              <w:t>văn</w:t>
            </w:r>
            <w:proofErr w:type="spellEnd"/>
            <w:r w:rsidRPr="008E4901">
              <w:rPr>
                <w:szCs w:val="26"/>
              </w:rPr>
              <w:t xml:space="preserve"> </w:t>
            </w:r>
            <w:proofErr w:type="spellStart"/>
            <w:r w:rsidRPr="008E4901">
              <w:rPr>
                <w:szCs w:val="26"/>
              </w:rPr>
              <w:t>hóa</w:t>
            </w:r>
            <w:proofErr w:type="spellEnd"/>
            <w:r w:rsidRPr="008E4901">
              <w:rPr>
                <w:szCs w:val="26"/>
              </w:rPr>
              <w:t>”, “</w:t>
            </w:r>
            <w:proofErr w:type="spellStart"/>
            <w:r w:rsidRPr="008E4901">
              <w:rPr>
                <w:szCs w:val="26"/>
              </w:rPr>
              <w:t>Xã</w:t>
            </w:r>
            <w:proofErr w:type="spellEnd"/>
            <w:r w:rsidRPr="008E4901">
              <w:rPr>
                <w:szCs w:val="26"/>
              </w:rPr>
              <w:t xml:space="preserve">, </w:t>
            </w:r>
            <w:proofErr w:type="spellStart"/>
            <w:r w:rsidRPr="008E4901">
              <w:rPr>
                <w:szCs w:val="26"/>
              </w:rPr>
              <w:t>phường</w:t>
            </w:r>
            <w:proofErr w:type="spellEnd"/>
            <w:r w:rsidRPr="008E4901">
              <w:rPr>
                <w:szCs w:val="26"/>
              </w:rPr>
              <w:t xml:space="preserve">, </w:t>
            </w:r>
            <w:proofErr w:type="spellStart"/>
            <w:r w:rsidRPr="008E4901">
              <w:rPr>
                <w:szCs w:val="26"/>
              </w:rPr>
              <w:t>đặc</w:t>
            </w:r>
            <w:proofErr w:type="spellEnd"/>
            <w:r w:rsidRPr="008E4901">
              <w:rPr>
                <w:szCs w:val="26"/>
              </w:rPr>
              <w:t xml:space="preserve"> </w:t>
            </w:r>
            <w:proofErr w:type="spellStart"/>
            <w:r w:rsidRPr="008E4901">
              <w:rPr>
                <w:szCs w:val="26"/>
              </w:rPr>
              <w:t>khu</w:t>
            </w:r>
            <w:proofErr w:type="spellEnd"/>
            <w:r w:rsidRPr="008E4901">
              <w:rPr>
                <w:szCs w:val="26"/>
              </w:rPr>
              <w:t xml:space="preserve"> </w:t>
            </w:r>
            <w:proofErr w:type="spellStart"/>
            <w:r w:rsidRPr="008E4901">
              <w:rPr>
                <w:szCs w:val="26"/>
              </w:rPr>
              <w:t>tiêu</w:t>
            </w:r>
            <w:proofErr w:type="spellEnd"/>
            <w:r w:rsidRPr="008E4901">
              <w:rPr>
                <w:szCs w:val="26"/>
              </w:rPr>
              <w:t xml:space="preserve"> </w:t>
            </w:r>
            <w:proofErr w:type="spellStart"/>
            <w:r w:rsidRPr="008E4901">
              <w:rPr>
                <w:szCs w:val="26"/>
              </w:rPr>
              <w:t>biểu</w:t>
            </w:r>
            <w:proofErr w:type="spellEnd"/>
            <w:r w:rsidRPr="008E4901">
              <w:rPr>
                <w:szCs w:val="26"/>
              </w:rPr>
              <w:t xml:space="preserve">” </w:t>
            </w:r>
            <w:proofErr w:type="spellStart"/>
            <w:r w:rsidRPr="008E4901">
              <w:rPr>
                <w:szCs w:val="26"/>
              </w:rPr>
              <w:t>trên</w:t>
            </w:r>
            <w:proofErr w:type="spellEnd"/>
            <w:r w:rsidRPr="008E4901">
              <w:rPr>
                <w:szCs w:val="26"/>
              </w:rPr>
              <w:t xml:space="preserve"> </w:t>
            </w:r>
            <w:proofErr w:type="spellStart"/>
            <w:r w:rsidRPr="008E4901">
              <w:rPr>
                <w:szCs w:val="26"/>
              </w:rPr>
              <w:t>địa</w:t>
            </w:r>
            <w:proofErr w:type="spellEnd"/>
            <w:r w:rsidRPr="008E4901">
              <w:rPr>
                <w:szCs w:val="26"/>
              </w:rPr>
              <w:t xml:space="preserve"> </w:t>
            </w:r>
            <w:proofErr w:type="spellStart"/>
            <w:r w:rsidRPr="008E4901">
              <w:rPr>
                <w:szCs w:val="26"/>
              </w:rPr>
              <w:t>bàn</w:t>
            </w:r>
            <w:proofErr w:type="spellEnd"/>
            <w:r w:rsidRPr="008E4901">
              <w:rPr>
                <w:szCs w:val="26"/>
              </w:rPr>
              <w:t>.</w:t>
            </w:r>
          </w:p>
          <w:p w14:paraId="7B8C13B0" w14:textId="6C588132" w:rsidR="006858FD" w:rsidRPr="006541CB" w:rsidRDefault="006858FD" w:rsidP="00027B63">
            <w:pPr>
              <w:tabs>
                <w:tab w:val="left" w:pos="956"/>
              </w:tabs>
              <w:spacing w:after="0" w:line="240" w:lineRule="auto"/>
              <w:ind w:right="49" w:firstLine="34"/>
              <w:rPr>
                <w:spacing w:val="-6"/>
                <w:szCs w:val="26"/>
              </w:rPr>
            </w:pPr>
            <w:r w:rsidRPr="006541CB">
              <w:rPr>
                <w:spacing w:val="-6"/>
                <w:szCs w:val="26"/>
              </w:rPr>
              <w:t xml:space="preserve">đ) </w:t>
            </w:r>
            <w:proofErr w:type="spellStart"/>
            <w:r w:rsidRPr="006541CB">
              <w:rPr>
                <w:spacing w:val="-6"/>
                <w:szCs w:val="26"/>
              </w:rPr>
              <w:t>Thực</w:t>
            </w:r>
            <w:proofErr w:type="spellEnd"/>
            <w:r w:rsidRPr="006541CB">
              <w:rPr>
                <w:spacing w:val="-6"/>
                <w:szCs w:val="26"/>
              </w:rPr>
              <w:t xml:space="preserve"> </w:t>
            </w:r>
            <w:proofErr w:type="spellStart"/>
            <w:r w:rsidRPr="006541CB">
              <w:rPr>
                <w:spacing w:val="-6"/>
                <w:szCs w:val="26"/>
              </w:rPr>
              <w:t>hiện</w:t>
            </w:r>
            <w:proofErr w:type="spellEnd"/>
            <w:r w:rsidRPr="006541CB">
              <w:rPr>
                <w:spacing w:val="-6"/>
                <w:szCs w:val="26"/>
              </w:rPr>
              <w:t xml:space="preserve"> </w:t>
            </w:r>
            <w:proofErr w:type="spellStart"/>
            <w:r w:rsidRPr="006541CB">
              <w:rPr>
                <w:spacing w:val="-6"/>
                <w:szCs w:val="26"/>
              </w:rPr>
              <w:t>công</w:t>
            </w:r>
            <w:proofErr w:type="spellEnd"/>
            <w:r w:rsidRPr="006541CB">
              <w:rPr>
                <w:spacing w:val="-6"/>
                <w:szCs w:val="26"/>
              </w:rPr>
              <w:t xml:space="preserve"> </w:t>
            </w:r>
            <w:proofErr w:type="spellStart"/>
            <w:r w:rsidRPr="006541CB">
              <w:rPr>
                <w:spacing w:val="-6"/>
                <w:szCs w:val="26"/>
              </w:rPr>
              <w:t>tác</w:t>
            </w:r>
            <w:proofErr w:type="spellEnd"/>
            <w:r w:rsidRPr="006541CB">
              <w:rPr>
                <w:spacing w:val="-6"/>
                <w:szCs w:val="26"/>
              </w:rPr>
              <w:t xml:space="preserve"> </w:t>
            </w:r>
            <w:proofErr w:type="spellStart"/>
            <w:r w:rsidRPr="006541CB">
              <w:rPr>
                <w:spacing w:val="-6"/>
                <w:szCs w:val="26"/>
              </w:rPr>
              <w:t>thống</w:t>
            </w:r>
            <w:proofErr w:type="spellEnd"/>
            <w:r w:rsidRPr="006541CB">
              <w:rPr>
                <w:spacing w:val="-6"/>
                <w:szCs w:val="26"/>
              </w:rPr>
              <w:t xml:space="preserve"> </w:t>
            </w:r>
            <w:proofErr w:type="spellStart"/>
            <w:r w:rsidRPr="006541CB">
              <w:rPr>
                <w:spacing w:val="-6"/>
                <w:szCs w:val="26"/>
              </w:rPr>
              <w:t>kê</w:t>
            </w:r>
            <w:proofErr w:type="spellEnd"/>
            <w:r w:rsidRPr="006541CB">
              <w:rPr>
                <w:spacing w:val="-6"/>
                <w:szCs w:val="26"/>
              </w:rPr>
              <w:t xml:space="preserve"> </w:t>
            </w:r>
            <w:proofErr w:type="spellStart"/>
            <w:r w:rsidRPr="006541CB">
              <w:rPr>
                <w:spacing w:val="-6"/>
                <w:szCs w:val="26"/>
              </w:rPr>
              <w:t>số</w:t>
            </w:r>
            <w:proofErr w:type="spellEnd"/>
            <w:r w:rsidRPr="006541CB">
              <w:rPr>
                <w:spacing w:val="-6"/>
                <w:szCs w:val="26"/>
              </w:rPr>
              <w:t xml:space="preserve"> </w:t>
            </w:r>
            <w:proofErr w:type="spellStart"/>
            <w:r w:rsidRPr="006541CB">
              <w:rPr>
                <w:spacing w:val="-6"/>
                <w:szCs w:val="26"/>
              </w:rPr>
              <w:t>liệu</w:t>
            </w:r>
            <w:proofErr w:type="spellEnd"/>
            <w:r w:rsidRPr="006541CB">
              <w:rPr>
                <w:spacing w:val="-6"/>
                <w:szCs w:val="26"/>
              </w:rPr>
              <w:t xml:space="preserve">, </w:t>
            </w:r>
            <w:proofErr w:type="spellStart"/>
            <w:r w:rsidRPr="006541CB">
              <w:rPr>
                <w:spacing w:val="-6"/>
                <w:szCs w:val="26"/>
              </w:rPr>
              <w:t>báo</w:t>
            </w:r>
            <w:proofErr w:type="spellEnd"/>
            <w:r w:rsidRPr="006541CB">
              <w:rPr>
                <w:spacing w:val="-6"/>
                <w:szCs w:val="26"/>
              </w:rPr>
              <w:t xml:space="preserve"> </w:t>
            </w:r>
            <w:proofErr w:type="spellStart"/>
            <w:r w:rsidRPr="006541CB">
              <w:rPr>
                <w:spacing w:val="-6"/>
                <w:szCs w:val="26"/>
              </w:rPr>
              <w:t>cáo</w:t>
            </w:r>
            <w:proofErr w:type="spellEnd"/>
            <w:r w:rsidRPr="006541CB">
              <w:rPr>
                <w:spacing w:val="-6"/>
                <w:szCs w:val="26"/>
              </w:rPr>
              <w:t xml:space="preserve"> </w:t>
            </w:r>
            <w:proofErr w:type="spellStart"/>
            <w:r w:rsidRPr="006541CB">
              <w:rPr>
                <w:spacing w:val="-6"/>
                <w:szCs w:val="26"/>
              </w:rPr>
              <w:t>kết</w:t>
            </w:r>
            <w:proofErr w:type="spellEnd"/>
            <w:r w:rsidRPr="006541CB">
              <w:rPr>
                <w:spacing w:val="-6"/>
                <w:szCs w:val="26"/>
              </w:rPr>
              <w:t xml:space="preserve"> </w:t>
            </w:r>
            <w:proofErr w:type="spellStart"/>
            <w:r w:rsidRPr="006541CB">
              <w:rPr>
                <w:spacing w:val="-6"/>
                <w:szCs w:val="26"/>
              </w:rPr>
              <w:t>quả</w:t>
            </w:r>
            <w:proofErr w:type="spellEnd"/>
            <w:r w:rsidRPr="006541CB">
              <w:rPr>
                <w:spacing w:val="-6"/>
                <w:szCs w:val="26"/>
              </w:rPr>
              <w:t xml:space="preserve"> </w:t>
            </w:r>
            <w:proofErr w:type="spellStart"/>
            <w:r w:rsidRPr="006541CB">
              <w:rPr>
                <w:spacing w:val="-6"/>
                <w:szCs w:val="26"/>
              </w:rPr>
              <w:t>thực</w:t>
            </w:r>
            <w:proofErr w:type="spellEnd"/>
            <w:r w:rsidRPr="006541CB">
              <w:rPr>
                <w:spacing w:val="-6"/>
                <w:szCs w:val="26"/>
              </w:rPr>
              <w:t xml:space="preserve"> </w:t>
            </w:r>
            <w:proofErr w:type="spellStart"/>
            <w:r w:rsidRPr="006541CB">
              <w:rPr>
                <w:spacing w:val="-6"/>
                <w:szCs w:val="26"/>
              </w:rPr>
              <w:t>hiện</w:t>
            </w:r>
            <w:proofErr w:type="spellEnd"/>
            <w:r w:rsidRPr="006541CB">
              <w:rPr>
                <w:spacing w:val="-6"/>
                <w:szCs w:val="26"/>
              </w:rPr>
              <w:t xml:space="preserve">. </w:t>
            </w:r>
          </w:p>
        </w:tc>
        <w:tc>
          <w:tcPr>
            <w:tcW w:w="3969" w:type="dxa"/>
          </w:tcPr>
          <w:p w14:paraId="7083C08B" w14:textId="0A01E1CF" w:rsidR="00C94AA6" w:rsidRDefault="00370D97" w:rsidP="00027B63">
            <w:pPr>
              <w:pStyle w:val="NormalWeb"/>
              <w:spacing w:before="0" w:beforeAutospacing="0" w:after="0" w:afterAutospacing="0"/>
              <w:ind w:firstLine="318"/>
              <w:jc w:val="both"/>
              <w:rPr>
                <w:sz w:val="26"/>
                <w:szCs w:val="26"/>
              </w:rPr>
            </w:pPr>
            <w:proofErr w:type="spellStart"/>
            <w:r>
              <w:rPr>
                <w:sz w:val="26"/>
                <w:szCs w:val="26"/>
              </w:rPr>
              <w:lastRenderedPageBreak/>
              <w:t>Nghiên</w:t>
            </w:r>
            <w:proofErr w:type="spellEnd"/>
            <w:r>
              <w:rPr>
                <w:sz w:val="26"/>
                <w:szCs w:val="26"/>
              </w:rPr>
              <w:t xml:space="preserve"> </w:t>
            </w:r>
            <w:proofErr w:type="spellStart"/>
            <w:r>
              <w:rPr>
                <w:sz w:val="26"/>
                <w:szCs w:val="26"/>
              </w:rPr>
              <w:t>cứu</w:t>
            </w:r>
            <w:proofErr w:type="spellEnd"/>
            <w:r>
              <w:rPr>
                <w:sz w:val="26"/>
                <w:szCs w:val="26"/>
              </w:rPr>
              <w:t xml:space="preserve">, </w:t>
            </w:r>
            <w:proofErr w:type="spellStart"/>
            <w:r>
              <w:rPr>
                <w:sz w:val="26"/>
                <w:szCs w:val="26"/>
              </w:rPr>
              <w:t>tiếp</w:t>
            </w:r>
            <w:proofErr w:type="spellEnd"/>
            <w:r>
              <w:rPr>
                <w:sz w:val="26"/>
                <w:szCs w:val="26"/>
              </w:rPr>
              <w:t xml:space="preserve"> </w:t>
            </w:r>
            <w:proofErr w:type="spellStart"/>
            <w:r>
              <w:rPr>
                <w:sz w:val="26"/>
                <w:szCs w:val="26"/>
              </w:rPr>
              <w:t>thu</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nội</w:t>
            </w:r>
            <w:proofErr w:type="spellEnd"/>
            <w:r>
              <w:rPr>
                <w:sz w:val="26"/>
                <w:szCs w:val="26"/>
              </w:rPr>
              <w:t xml:space="preserve"> dung </w:t>
            </w:r>
            <w:proofErr w:type="spellStart"/>
            <w:r>
              <w:rPr>
                <w:sz w:val="26"/>
                <w:szCs w:val="26"/>
              </w:rPr>
              <w:t>quy</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tại</w:t>
            </w:r>
            <w:proofErr w:type="spellEnd"/>
            <w:r>
              <w:rPr>
                <w:sz w:val="26"/>
                <w:szCs w:val="26"/>
              </w:rPr>
              <w:t xml:space="preserve"> </w:t>
            </w:r>
            <w:proofErr w:type="spellStart"/>
            <w:r>
              <w:rPr>
                <w:sz w:val="26"/>
                <w:szCs w:val="26"/>
              </w:rPr>
              <w:t>Quyết</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số</w:t>
            </w:r>
            <w:proofErr w:type="spellEnd"/>
            <w:r>
              <w:rPr>
                <w:sz w:val="26"/>
                <w:szCs w:val="26"/>
              </w:rPr>
              <w:t xml:space="preserve"> 17 </w:t>
            </w:r>
            <w:proofErr w:type="spellStart"/>
            <w:r>
              <w:rPr>
                <w:sz w:val="26"/>
                <w:szCs w:val="26"/>
              </w:rPr>
              <w:t>và</w:t>
            </w:r>
            <w:proofErr w:type="spellEnd"/>
            <w:r>
              <w:rPr>
                <w:sz w:val="26"/>
                <w:szCs w:val="26"/>
              </w:rPr>
              <w:t xml:space="preserve"> 41 </w:t>
            </w:r>
            <w:proofErr w:type="spellStart"/>
            <w:r>
              <w:rPr>
                <w:sz w:val="26"/>
                <w:szCs w:val="26"/>
              </w:rPr>
              <w:t>để</w:t>
            </w:r>
            <w:proofErr w:type="spellEnd"/>
            <w:r>
              <w:rPr>
                <w:sz w:val="26"/>
                <w:szCs w:val="26"/>
              </w:rPr>
              <w:t xml:space="preserve"> </w:t>
            </w:r>
            <w:proofErr w:type="spellStart"/>
            <w:r>
              <w:rPr>
                <w:sz w:val="26"/>
                <w:szCs w:val="26"/>
              </w:rPr>
              <w:t>điều</w:t>
            </w:r>
            <w:proofErr w:type="spellEnd"/>
            <w:r>
              <w:rPr>
                <w:sz w:val="26"/>
                <w:szCs w:val="26"/>
              </w:rPr>
              <w:t xml:space="preserve"> </w:t>
            </w:r>
            <w:proofErr w:type="spellStart"/>
            <w:r>
              <w:rPr>
                <w:sz w:val="26"/>
                <w:szCs w:val="26"/>
              </w:rPr>
              <w:t>chỉnh</w:t>
            </w:r>
            <w:proofErr w:type="spellEnd"/>
            <w:r>
              <w:rPr>
                <w:sz w:val="26"/>
                <w:szCs w:val="26"/>
              </w:rPr>
              <w:t xml:space="preserve">, </w:t>
            </w:r>
            <w:proofErr w:type="spellStart"/>
            <w:r>
              <w:rPr>
                <w:sz w:val="26"/>
                <w:szCs w:val="26"/>
              </w:rPr>
              <w:t>hoàn</w:t>
            </w:r>
            <w:proofErr w:type="spellEnd"/>
            <w:r>
              <w:rPr>
                <w:sz w:val="26"/>
                <w:szCs w:val="26"/>
              </w:rPr>
              <w:t xml:space="preserve"> </w:t>
            </w:r>
            <w:proofErr w:type="spellStart"/>
            <w:r>
              <w:rPr>
                <w:sz w:val="26"/>
                <w:szCs w:val="26"/>
              </w:rPr>
              <w:t>thiện</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phù</w:t>
            </w:r>
            <w:proofErr w:type="spellEnd"/>
            <w:r>
              <w:rPr>
                <w:sz w:val="26"/>
                <w:szCs w:val="26"/>
              </w:rPr>
              <w:t xml:space="preserve"> </w:t>
            </w:r>
            <w:proofErr w:type="spellStart"/>
            <w:r>
              <w:rPr>
                <w:sz w:val="26"/>
                <w:szCs w:val="26"/>
              </w:rPr>
              <w:t>hợp</w:t>
            </w:r>
            <w:proofErr w:type="spellEnd"/>
            <w:r>
              <w:rPr>
                <w:sz w:val="26"/>
                <w:szCs w:val="26"/>
              </w:rPr>
              <w:t xml:space="preserve">. Theo </w:t>
            </w:r>
            <w:proofErr w:type="spellStart"/>
            <w:r>
              <w:rPr>
                <w:sz w:val="26"/>
                <w:szCs w:val="26"/>
              </w:rPr>
              <w:t>đó</w:t>
            </w:r>
            <w:proofErr w:type="spellEnd"/>
            <w:r>
              <w:rPr>
                <w:sz w:val="26"/>
                <w:szCs w:val="26"/>
              </w:rPr>
              <w:t xml:space="preserve">, </w:t>
            </w:r>
            <w:proofErr w:type="spellStart"/>
            <w:r>
              <w:rPr>
                <w:sz w:val="26"/>
                <w:szCs w:val="26"/>
              </w:rPr>
              <w:t>q</w:t>
            </w:r>
            <w:r w:rsidR="006858FD" w:rsidRPr="00C94AA6">
              <w:rPr>
                <w:sz w:val="26"/>
                <w:szCs w:val="26"/>
              </w:rPr>
              <w:t>uy</w:t>
            </w:r>
            <w:proofErr w:type="spellEnd"/>
            <w:r w:rsidR="006858FD" w:rsidRPr="00C94AA6">
              <w:rPr>
                <w:sz w:val="26"/>
                <w:szCs w:val="26"/>
              </w:rPr>
              <w:t xml:space="preserve"> </w:t>
            </w:r>
            <w:proofErr w:type="spellStart"/>
            <w:r w:rsidR="006858FD" w:rsidRPr="00C94AA6">
              <w:rPr>
                <w:sz w:val="26"/>
                <w:szCs w:val="26"/>
              </w:rPr>
              <w:t>định</w:t>
            </w:r>
            <w:proofErr w:type="spellEnd"/>
            <w:r w:rsidR="006858FD" w:rsidRPr="00C94AA6">
              <w:rPr>
                <w:sz w:val="26"/>
                <w:szCs w:val="26"/>
              </w:rPr>
              <w:t xml:space="preserve"> </w:t>
            </w:r>
            <w:proofErr w:type="spellStart"/>
            <w:r w:rsidR="006858FD" w:rsidRPr="00C94AA6">
              <w:rPr>
                <w:sz w:val="26"/>
                <w:szCs w:val="26"/>
              </w:rPr>
              <w:t>rõ</w:t>
            </w:r>
            <w:proofErr w:type="spellEnd"/>
            <w:r w:rsidR="006858FD" w:rsidRPr="00C94AA6">
              <w:rPr>
                <w:sz w:val="26"/>
                <w:szCs w:val="26"/>
              </w:rPr>
              <w:t xml:space="preserve"> </w:t>
            </w:r>
            <w:proofErr w:type="spellStart"/>
            <w:r w:rsidR="006858FD" w:rsidRPr="00C94AA6">
              <w:rPr>
                <w:sz w:val="26"/>
                <w:szCs w:val="26"/>
              </w:rPr>
              <w:t>trách</w:t>
            </w:r>
            <w:proofErr w:type="spellEnd"/>
            <w:r w:rsidR="006858FD" w:rsidRPr="00C94AA6">
              <w:rPr>
                <w:sz w:val="26"/>
                <w:szCs w:val="26"/>
              </w:rPr>
              <w:t xml:space="preserve"> </w:t>
            </w:r>
            <w:proofErr w:type="spellStart"/>
            <w:r w:rsidR="006858FD" w:rsidRPr="00C94AA6">
              <w:rPr>
                <w:sz w:val="26"/>
                <w:szCs w:val="26"/>
              </w:rPr>
              <w:t>nhiệm</w:t>
            </w:r>
            <w:proofErr w:type="spellEnd"/>
            <w:r w:rsidR="006858FD" w:rsidRPr="00C94AA6">
              <w:rPr>
                <w:sz w:val="26"/>
                <w:szCs w:val="26"/>
              </w:rPr>
              <w:t xml:space="preserve"> </w:t>
            </w:r>
            <w:proofErr w:type="spellStart"/>
            <w:r w:rsidR="006858FD" w:rsidRPr="00C94AA6">
              <w:rPr>
                <w:sz w:val="26"/>
                <w:szCs w:val="26"/>
              </w:rPr>
              <w:t>tổ</w:t>
            </w:r>
            <w:proofErr w:type="spellEnd"/>
            <w:r w:rsidR="006858FD" w:rsidRPr="00C94AA6">
              <w:rPr>
                <w:sz w:val="26"/>
                <w:szCs w:val="26"/>
              </w:rPr>
              <w:t xml:space="preserve"> </w:t>
            </w:r>
            <w:proofErr w:type="spellStart"/>
            <w:r w:rsidR="006858FD" w:rsidRPr="00C94AA6">
              <w:rPr>
                <w:sz w:val="26"/>
                <w:szCs w:val="26"/>
              </w:rPr>
              <w:t>chức</w:t>
            </w:r>
            <w:proofErr w:type="spellEnd"/>
            <w:r w:rsidR="006858FD" w:rsidRPr="00C94AA6">
              <w:rPr>
                <w:sz w:val="26"/>
                <w:szCs w:val="26"/>
              </w:rPr>
              <w:t xml:space="preserve"> </w:t>
            </w:r>
            <w:proofErr w:type="spellStart"/>
            <w:r w:rsidR="006858FD" w:rsidRPr="00C94AA6">
              <w:rPr>
                <w:sz w:val="26"/>
                <w:szCs w:val="26"/>
              </w:rPr>
              <w:t>thực</w:t>
            </w:r>
            <w:proofErr w:type="spellEnd"/>
            <w:r w:rsidR="006858FD" w:rsidRPr="00C94AA6">
              <w:rPr>
                <w:sz w:val="26"/>
                <w:szCs w:val="26"/>
              </w:rPr>
              <w:t xml:space="preserve"> </w:t>
            </w:r>
            <w:proofErr w:type="spellStart"/>
            <w:r w:rsidR="006858FD" w:rsidRPr="00C94AA6">
              <w:rPr>
                <w:sz w:val="26"/>
                <w:szCs w:val="26"/>
              </w:rPr>
              <w:t>hiện</w:t>
            </w:r>
            <w:proofErr w:type="spellEnd"/>
            <w:r w:rsidR="006858FD" w:rsidRPr="00C94AA6">
              <w:rPr>
                <w:sz w:val="26"/>
                <w:szCs w:val="26"/>
              </w:rPr>
              <w:t xml:space="preserve"> </w:t>
            </w:r>
            <w:proofErr w:type="spellStart"/>
            <w:r w:rsidR="006858FD" w:rsidRPr="00C94AA6">
              <w:rPr>
                <w:sz w:val="26"/>
                <w:szCs w:val="26"/>
              </w:rPr>
              <w:t>theo</w:t>
            </w:r>
            <w:proofErr w:type="spellEnd"/>
            <w:r w:rsidR="006858FD" w:rsidRPr="00C94AA6">
              <w:rPr>
                <w:sz w:val="26"/>
                <w:szCs w:val="26"/>
              </w:rPr>
              <w:t xml:space="preserve"> </w:t>
            </w:r>
            <w:proofErr w:type="spellStart"/>
            <w:r w:rsidR="006858FD" w:rsidRPr="00C94AA6">
              <w:rPr>
                <w:sz w:val="26"/>
                <w:szCs w:val="26"/>
              </w:rPr>
              <w:t>nguyên</w:t>
            </w:r>
            <w:proofErr w:type="spellEnd"/>
            <w:r w:rsidR="006858FD" w:rsidRPr="00C94AA6">
              <w:rPr>
                <w:sz w:val="26"/>
                <w:szCs w:val="26"/>
              </w:rPr>
              <w:t xml:space="preserve"> </w:t>
            </w:r>
            <w:proofErr w:type="spellStart"/>
            <w:r w:rsidR="006858FD" w:rsidRPr="00C94AA6">
              <w:rPr>
                <w:sz w:val="26"/>
                <w:szCs w:val="26"/>
              </w:rPr>
              <w:t>tắc</w:t>
            </w:r>
            <w:proofErr w:type="spellEnd"/>
            <w:r w:rsidR="006858FD" w:rsidRPr="00C94AA6">
              <w:rPr>
                <w:sz w:val="26"/>
                <w:szCs w:val="26"/>
              </w:rPr>
              <w:t xml:space="preserve"> </w:t>
            </w:r>
            <w:proofErr w:type="spellStart"/>
            <w:r w:rsidR="006858FD" w:rsidRPr="00C94AA6">
              <w:rPr>
                <w:sz w:val="26"/>
                <w:szCs w:val="26"/>
              </w:rPr>
              <w:t>phân</w:t>
            </w:r>
            <w:proofErr w:type="spellEnd"/>
            <w:r w:rsidR="006858FD" w:rsidRPr="00C94AA6">
              <w:rPr>
                <w:sz w:val="26"/>
                <w:szCs w:val="26"/>
              </w:rPr>
              <w:t xml:space="preserve"> </w:t>
            </w:r>
            <w:proofErr w:type="spellStart"/>
            <w:r>
              <w:rPr>
                <w:sz w:val="26"/>
                <w:szCs w:val="26"/>
              </w:rPr>
              <w:t>công</w:t>
            </w:r>
            <w:proofErr w:type="spellEnd"/>
            <w:r>
              <w:rPr>
                <w:sz w:val="26"/>
                <w:szCs w:val="26"/>
              </w:rPr>
              <w:t xml:space="preserve">, </w:t>
            </w:r>
            <w:proofErr w:type="spellStart"/>
            <w:r>
              <w:rPr>
                <w:sz w:val="26"/>
                <w:szCs w:val="26"/>
              </w:rPr>
              <w:t>phân</w:t>
            </w:r>
            <w:proofErr w:type="spellEnd"/>
            <w:r>
              <w:rPr>
                <w:sz w:val="26"/>
                <w:szCs w:val="26"/>
              </w:rPr>
              <w:t xml:space="preserve"> </w:t>
            </w:r>
            <w:proofErr w:type="spellStart"/>
            <w:r>
              <w:rPr>
                <w:sz w:val="26"/>
                <w:szCs w:val="26"/>
              </w:rPr>
              <w:t>cấp</w:t>
            </w:r>
            <w:proofErr w:type="spellEnd"/>
            <w:r>
              <w:rPr>
                <w:sz w:val="26"/>
                <w:szCs w:val="26"/>
              </w:rPr>
              <w:t xml:space="preserve"> </w:t>
            </w:r>
            <w:proofErr w:type="spellStart"/>
            <w:r>
              <w:rPr>
                <w:sz w:val="26"/>
                <w:szCs w:val="26"/>
              </w:rPr>
              <w:t>quản</w:t>
            </w:r>
            <w:proofErr w:type="spellEnd"/>
            <w:r>
              <w:rPr>
                <w:sz w:val="26"/>
                <w:szCs w:val="26"/>
              </w:rPr>
              <w:t xml:space="preserve"> </w:t>
            </w:r>
            <w:proofErr w:type="spellStart"/>
            <w:r>
              <w:rPr>
                <w:sz w:val="26"/>
                <w:szCs w:val="26"/>
              </w:rPr>
              <w:t>lý</w:t>
            </w:r>
            <w:proofErr w:type="spellEnd"/>
            <w:r>
              <w:rPr>
                <w:sz w:val="26"/>
                <w:szCs w:val="26"/>
              </w:rPr>
              <w:t xml:space="preserve"> </w:t>
            </w:r>
            <w:proofErr w:type="spellStart"/>
            <w:r>
              <w:rPr>
                <w:sz w:val="26"/>
                <w:szCs w:val="26"/>
              </w:rPr>
              <w:t>nhà</w:t>
            </w:r>
            <w:proofErr w:type="spellEnd"/>
            <w:r>
              <w:rPr>
                <w:sz w:val="26"/>
                <w:szCs w:val="26"/>
              </w:rPr>
              <w:t xml:space="preserve"> </w:t>
            </w:r>
            <w:proofErr w:type="spellStart"/>
            <w:r>
              <w:rPr>
                <w:sz w:val="26"/>
                <w:szCs w:val="26"/>
              </w:rPr>
              <w:t>nước</w:t>
            </w:r>
            <w:proofErr w:type="spellEnd"/>
            <w:r>
              <w:rPr>
                <w:sz w:val="26"/>
                <w:szCs w:val="26"/>
              </w:rPr>
              <w:t>:</w:t>
            </w:r>
            <w:r w:rsidR="006858FD" w:rsidRPr="00C94AA6">
              <w:rPr>
                <w:sz w:val="26"/>
                <w:szCs w:val="26"/>
              </w:rPr>
              <w:t xml:space="preserve"> </w:t>
            </w:r>
            <w:proofErr w:type="spellStart"/>
            <w:r w:rsidR="006858FD" w:rsidRPr="00C94AA6">
              <w:rPr>
                <w:sz w:val="26"/>
                <w:szCs w:val="26"/>
              </w:rPr>
              <w:t>Sở</w:t>
            </w:r>
            <w:proofErr w:type="spellEnd"/>
            <w:r w:rsidR="006858FD" w:rsidRPr="00C94AA6">
              <w:rPr>
                <w:sz w:val="26"/>
                <w:szCs w:val="26"/>
              </w:rPr>
              <w:t xml:space="preserve"> Văn </w:t>
            </w:r>
            <w:proofErr w:type="spellStart"/>
            <w:r w:rsidR="006858FD" w:rsidRPr="00C94AA6">
              <w:rPr>
                <w:sz w:val="26"/>
                <w:szCs w:val="26"/>
              </w:rPr>
              <w:t>hóa</w:t>
            </w:r>
            <w:proofErr w:type="spellEnd"/>
            <w:r w:rsidR="006858FD" w:rsidRPr="00C94AA6">
              <w:rPr>
                <w:sz w:val="26"/>
                <w:szCs w:val="26"/>
              </w:rPr>
              <w:t xml:space="preserve">, </w:t>
            </w:r>
            <w:proofErr w:type="spellStart"/>
            <w:r w:rsidR="006858FD" w:rsidRPr="00C94AA6">
              <w:rPr>
                <w:sz w:val="26"/>
                <w:szCs w:val="26"/>
              </w:rPr>
              <w:t>Thể</w:t>
            </w:r>
            <w:proofErr w:type="spellEnd"/>
            <w:r w:rsidR="006858FD" w:rsidRPr="00C94AA6">
              <w:rPr>
                <w:sz w:val="26"/>
                <w:szCs w:val="26"/>
              </w:rPr>
              <w:t xml:space="preserve"> </w:t>
            </w:r>
            <w:proofErr w:type="spellStart"/>
            <w:r w:rsidR="006858FD" w:rsidRPr="00C94AA6">
              <w:rPr>
                <w:sz w:val="26"/>
                <w:szCs w:val="26"/>
              </w:rPr>
              <w:lastRenderedPageBreak/>
              <w:t>thao</w:t>
            </w:r>
            <w:proofErr w:type="spellEnd"/>
            <w:r w:rsidR="006858FD" w:rsidRPr="00C94AA6">
              <w:rPr>
                <w:sz w:val="26"/>
                <w:szCs w:val="26"/>
              </w:rPr>
              <w:t xml:space="preserve"> </w:t>
            </w:r>
            <w:proofErr w:type="spellStart"/>
            <w:r w:rsidR="006858FD" w:rsidRPr="00C94AA6">
              <w:rPr>
                <w:sz w:val="26"/>
                <w:szCs w:val="26"/>
              </w:rPr>
              <w:t>và</w:t>
            </w:r>
            <w:proofErr w:type="spellEnd"/>
            <w:r w:rsidR="006858FD" w:rsidRPr="00C94AA6">
              <w:rPr>
                <w:sz w:val="26"/>
                <w:szCs w:val="26"/>
              </w:rPr>
              <w:t xml:space="preserve"> Du </w:t>
            </w:r>
            <w:proofErr w:type="spellStart"/>
            <w:r w:rsidR="006858FD" w:rsidRPr="00C94AA6">
              <w:rPr>
                <w:sz w:val="26"/>
                <w:szCs w:val="26"/>
              </w:rPr>
              <w:t>lịch</w:t>
            </w:r>
            <w:proofErr w:type="spellEnd"/>
            <w:r w:rsidR="006858FD" w:rsidRPr="00C94AA6">
              <w:rPr>
                <w:sz w:val="26"/>
                <w:szCs w:val="26"/>
              </w:rPr>
              <w:t xml:space="preserve"> </w:t>
            </w:r>
            <w:proofErr w:type="spellStart"/>
            <w:r w:rsidR="006858FD" w:rsidRPr="00C94AA6">
              <w:rPr>
                <w:sz w:val="26"/>
                <w:szCs w:val="26"/>
              </w:rPr>
              <w:t>là</w:t>
            </w:r>
            <w:proofErr w:type="spellEnd"/>
            <w:r w:rsidR="006858FD" w:rsidRPr="00C94AA6">
              <w:rPr>
                <w:sz w:val="26"/>
                <w:szCs w:val="26"/>
              </w:rPr>
              <w:t xml:space="preserve"> </w:t>
            </w:r>
            <w:proofErr w:type="spellStart"/>
            <w:r w:rsidR="006858FD" w:rsidRPr="00C94AA6">
              <w:rPr>
                <w:sz w:val="26"/>
                <w:szCs w:val="26"/>
              </w:rPr>
              <w:t>cơ</w:t>
            </w:r>
            <w:proofErr w:type="spellEnd"/>
            <w:r w:rsidR="006858FD" w:rsidRPr="00C94AA6">
              <w:rPr>
                <w:sz w:val="26"/>
                <w:szCs w:val="26"/>
              </w:rPr>
              <w:t xml:space="preserve"> </w:t>
            </w:r>
            <w:proofErr w:type="spellStart"/>
            <w:r w:rsidR="006858FD" w:rsidRPr="00C94AA6">
              <w:rPr>
                <w:sz w:val="26"/>
                <w:szCs w:val="26"/>
              </w:rPr>
              <w:t>quan</w:t>
            </w:r>
            <w:proofErr w:type="spellEnd"/>
            <w:r w:rsidR="006858FD" w:rsidRPr="00C94AA6">
              <w:rPr>
                <w:sz w:val="26"/>
                <w:szCs w:val="26"/>
              </w:rPr>
              <w:t xml:space="preserve"> </w:t>
            </w:r>
            <w:proofErr w:type="spellStart"/>
            <w:r w:rsidR="006858FD" w:rsidRPr="00C94AA6">
              <w:rPr>
                <w:sz w:val="26"/>
                <w:szCs w:val="26"/>
              </w:rPr>
              <w:t>chủ</w:t>
            </w:r>
            <w:proofErr w:type="spellEnd"/>
            <w:r w:rsidR="006858FD" w:rsidRPr="00C94AA6">
              <w:rPr>
                <w:sz w:val="26"/>
                <w:szCs w:val="26"/>
              </w:rPr>
              <w:t xml:space="preserve"> </w:t>
            </w:r>
            <w:proofErr w:type="spellStart"/>
            <w:r w:rsidR="006858FD" w:rsidRPr="00C94AA6">
              <w:rPr>
                <w:sz w:val="26"/>
                <w:szCs w:val="26"/>
              </w:rPr>
              <w:t>trì</w:t>
            </w:r>
            <w:proofErr w:type="spellEnd"/>
            <w:r w:rsidR="006858FD" w:rsidRPr="00C94AA6">
              <w:rPr>
                <w:sz w:val="26"/>
                <w:szCs w:val="26"/>
              </w:rPr>
              <w:t xml:space="preserve"> </w:t>
            </w:r>
            <w:proofErr w:type="spellStart"/>
            <w:r w:rsidR="006858FD" w:rsidRPr="00C94AA6">
              <w:rPr>
                <w:sz w:val="26"/>
                <w:szCs w:val="26"/>
              </w:rPr>
              <w:t>tham</w:t>
            </w:r>
            <w:proofErr w:type="spellEnd"/>
            <w:r w:rsidR="006858FD" w:rsidRPr="00C94AA6">
              <w:rPr>
                <w:sz w:val="26"/>
                <w:szCs w:val="26"/>
              </w:rPr>
              <w:t xml:space="preserve"> </w:t>
            </w:r>
            <w:proofErr w:type="spellStart"/>
            <w:r w:rsidR="006858FD" w:rsidRPr="00C94AA6">
              <w:rPr>
                <w:sz w:val="26"/>
                <w:szCs w:val="26"/>
              </w:rPr>
              <w:t>mưu</w:t>
            </w:r>
            <w:proofErr w:type="spellEnd"/>
            <w:r w:rsidR="006858FD" w:rsidRPr="00C94AA6">
              <w:rPr>
                <w:sz w:val="26"/>
                <w:szCs w:val="26"/>
              </w:rPr>
              <w:t xml:space="preserve">, </w:t>
            </w:r>
            <w:proofErr w:type="spellStart"/>
            <w:r w:rsidR="006858FD" w:rsidRPr="00C94AA6">
              <w:rPr>
                <w:sz w:val="26"/>
                <w:szCs w:val="26"/>
              </w:rPr>
              <w:t>hướng</w:t>
            </w:r>
            <w:proofErr w:type="spellEnd"/>
            <w:r w:rsidR="006858FD" w:rsidRPr="00C94AA6">
              <w:rPr>
                <w:sz w:val="26"/>
                <w:szCs w:val="26"/>
              </w:rPr>
              <w:t xml:space="preserve"> </w:t>
            </w:r>
            <w:proofErr w:type="spellStart"/>
            <w:r w:rsidR="006858FD" w:rsidRPr="00C94AA6">
              <w:rPr>
                <w:sz w:val="26"/>
                <w:szCs w:val="26"/>
              </w:rPr>
              <w:t>dẫn</w:t>
            </w:r>
            <w:proofErr w:type="spellEnd"/>
            <w:r w:rsidR="006858FD" w:rsidRPr="00C94AA6">
              <w:rPr>
                <w:sz w:val="26"/>
                <w:szCs w:val="26"/>
              </w:rPr>
              <w:t xml:space="preserve">, </w:t>
            </w:r>
            <w:proofErr w:type="spellStart"/>
            <w:r w:rsidR="006858FD" w:rsidRPr="00C94AA6">
              <w:rPr>
                <w:sz w:val="26"/>
                <w:szCs w:val="26"/>
              </w:rPr>
              <w:t>kiểm</w:t>
            </w:r>
            <w:proofErr w:type="spellEnd"/>
            <w:r w:rsidR="006858FD" w:rsidRPr="00C94AA6">
              <w:rPr>
                <w:sz w:val="26"/>
                <w:szCs w:val="26"/>
              </w:rPr>
              <w:t xml:space="preserve"> </w:t>
            </w:r>
            <w:proofErr w:type="spellStart"/>
            <w:r w:rsidR="006858FD" w:rsidRPr="00C94AA6">
              <w:rPr>
                <w:sz w:val="26"/>
                <w:szCs w:val="26"/>
              </w:rPr>
              <w:t>tra</w:t>
            </w:r>
            <w:proofErr w:type="spellEnd"/>
            <w:r w:rsidR="006858FD" w:rsidRPr="00C94AA6">
              <w:rPr>
                <w:sz w:val="26"/>
                <w:szCs w:val="26"/>
              </w:rPr>
              <w:t xml:space="preserve">; </w:t>
            </w:r>
            <w:proofErr w:type="spellStart"/>
            <w:r w:rsidR="006858FD" w:rsidRPr="00C94AA6">
              <w:rPr>
                <w:sz w:val="26"/>
                <w:szCs w:val="26"/>
              </w:rPr>
              <w:t>Sở</w:t>
            </w:r>
            <w:proofErr w:type="spellEnd"/>
            <w:r w:rsidR="006858FD" w:rsidRPr="00C94AA6">
              <w:rPr>
                <w:sz w:val="26"/>
                <w:szCs w:val="26"/>
              </w:rPr>
              <w:t xml:space="preserve"> </w:t>
            </w:r>
            <w:proofErr w:type="spellStart"/>
            <w:r w:rsidR="006858FD" w:rsidRPr="00C94AA6">
              <w:rPr>
                <w:sz w:val="26"/>
                <w:szCs w:val="26"/>
              </w:rPr>
              <w:t>Nội</w:t>
            </w:r>
            <w:proofErr w:type="spellEnd"/>
            <w:r w:rsidR="006858FD" w:rsidRPr="00C94AA6">
              <w:rPr>
                <w:sz w:val="26"/>
                <w:szCs w:val="26"/>
              </w:rPr>
              <w:t xml:space="preserve"> </w:t>
            </w:r>
            <w:proofErr w:type="spellStart"/>
            <w:r w:rsidR="006858FD" w:rsidRPr="00C94AA6">
              <w:rPr>
                <w:sz w:val="26"/>
                <w:szCs w:val="26"/>
              </w:rPr>
              <w:t>vụ</w:t>
            </w:r>
            <w:proofErr w:type="spellEnd"/>
            <w:r w:rsidR="006858FD" w:rsidRPr="00C94AA6">
              <w:rPr>
                <w:sz w:val="26"/>
                <w:szCs w:val="26"/>
              </w:rPr>
              <w:t xml:space="preserve"> </w:t>
            </w:r>
            <w:proofErr w:type="spellStart"/>
            <w:r w:rsidR="006858FD" w:rsidRPr="00C94AA6">
              <w:rPr>
                <w:sz w:val="26"/>
                <w:szCs w:val="26"/>
              </w:rPr>
              <w:t>phối</w:t>
            </w:r>
            <w:proofErr w:type="spellEnd"/>
            <w:r w:rsidR="006858FD" w:rsidRPr="00C94AA6">
              <w:rPr>
                <w:sz w:val="26"/>
                <w:szCs w:val="26"/>
              </w:rPr>
              <w:t xml:space="preserve"> </w:t>
            </w:r>
            <w:proofErr w:type="spellStart"/>
            <w:r w:rsidR="006858FD" w:rsidRPr="00C94AA6">
              <w:rPr>
                <w:sz w:val="26"/>
                <w:szCs w:val="26"/>
              </w:rPr>
              <w:t>hợp</w:t>
            </w:r>
            <w:proofErr w:type="spellEnd"/>
            <w:r w:rsidR="006858FD" w:rsidRPr="00C94AA6">
              <w:rPr>
                <w:sz w:val="26"/>
                <w:szCs w:val="26"/>
              </w:rPr>
              <w:t xml:space="preserve"> </w:t>
            </w:r>
            <w:proofErr w:type="spellStart"/>
            <w:r w:rsidR="006858FD" w:rsidRPr="00C94AA6">
              <w:rPr>
                <w:sz w:val="26"/>
                <w:szCs w:val="26"/>
              </w:rPr>
              <w:t>về</w:t>
            </w:r>
            <w:proofErr w:type="spellEnd"/>
            <w:r w:rsidR="006858FD" w:rsidRPr="00C94AA6">
              <w:rPr>
                <w:sz w:val="26"/>
                <w:szCs w:val="26"/>
              </w:rPr>
              <w:t xml:space="preserve"> </w:t>
            </w:r>
            <w:proofErr w:type="spellStart"/>
            <w:r w:rsidR="006858FD" w:rsidRPr="00C94AA6">
              <w:rPr>
                <w:sz w:val="26"/>
                <w:szCs w:val="26"/>
              </w:rPr>
              <w:t>nội</w:t>
            </w:r>
            <w:proofErr w:type="spellEnd"/>
            <w:r w:rsidR="006858FD" w:rsidRPr="00C94AA6">
              <w:rPr>
                <w:sz w:val="26"/>
                <w:szCs w:val="26"/>
              </w:rPr>
              <w:t xml:space="preserve"> dung </w:t>
            </w:r>
            <w:proofErr w:type="spellStart"/>
            <w:r w:rsidR="006858FD" w:rsidRPr="00C94AA6">
              <w:rPr>
                <w:sz w:val="26"/>
                <w:szCs w:val="26"/>
              </w:rPr>
              <w:t>thi</w:t>
            </w:r>
            <w:proofErr w:type="spellEnd"/>
            <w:r w:rsidR="006858FD" w:rsidRPr="00C94AA6">
              <w:rPr>
                <w:sz w:val="26"/>
                <w:szCs w:val="26"/>
              </w:rPr>
              <w:t xml:space="preserve"> </w:t>
            </w:r>
            <w:proofErr w:type="spellStart"/>
            <w:r w:rsidR="006858FD" w:rsidRPr="00C94AA6">
              <w:rPr>
                <w:sz w:val="26"/>
                <w:szCs w:val="26"/>
              </w:rPr>
              <w:t>đua</w:t>
            </w:r>
            <w:proofErr w:type="spellEnd"/>
            <w:r w:rsidR="006858FD" w:rsidRPr="00C94AA6">
              <w:rPr>
                <w:sz w:val="26"/>
                <w:szCs w:val="26"/>
              </w:rPr>
              <w:t xml:space="preserve">, </w:t>
            </w:r>
            <w:proofErr w:type="spellStart"/>
            <w:r w:rsidR="006858FD" w:rsidRPr="00C94AA6">
              <w:rPr>
                <w:sz w:val="26"/>
                <w:szCs w:val="26"/>
              </w:rPr>
              <w:t>khen</w:t>
            </w:r>
            <w:proofErr w:type="spellEnd"/>
            <w:r w:rsidR="006858FD" w:rsidRPr="00C94AA6">
              <w:rPr>
                <w:sz w:val="26"/>
                <w:szCs w:val="26"/>
              </w:rPr>
              <w:t xml:space="preserve"> </w:t>
            </w:r>
            <w:proofErr w:type="spellStart"/>
            <w:r w:rsidR="006858FD" w:rsidRPr="00C94AA6">
              <w:rPr>
                <w:sz w:val="26"/>
                <w:szCs w:val="26"/>
              </w:rPr>
              <w:t>thưởng</w:t>
            </w:r>
            <w:proofErr w:type="spellEnd"/>
            <w:r w:rsidR="006858FD" w:rsidRPr="00C94AA6">
              <w:rPr>
                <w:sz w:val="26"/>
                <w:szCs w:val="26"/>
              </w:rPr>
              <w:t xml:space="preserve">; </w:t>
            </w:r>
            <w:proofErr w:type="spellStart"/>
            <w:r w:rsidR="006858FD" w:rsidRPr="00C94AA6">
              <w:rPr>
                <w:sz w:val="26"/>
                <w:szCs w:val="26"/>
              </w:rPr>
              <w:t>Sở</w:t>
            </w:r>
            <w:proofErr w:type="spellEnd"/>
            <w:r w:rsidR="006858FD" w:rsidRPr="00C94AA6">
              <w:rPr>
                <w:sz w:val="26"/>
                <w:szCs w:val="26"/>
              </w:rPr>
              <w:t xml:space="preserve"> Tài </w:t>
            </w:r>
            <w:proofErr w:type="spellStart"/>
            <w:r w:rsidR="006858FD" w:rsidRPr="00C94AA6">
              <w:rPr>
                <w:sz w:val="26"/>
                <w:szCs w:val="26"/>
              </w:rPr>
              <w:t>chính</w:t>
            </w:r>
            <w:proofErr w:type="spellEnd"/>
            <w:r w:rsidR="006858FD" w:rsidRPr="00C94AA6">
              <w:rPr>
                <w:sz w:val="26"/>
                <w:szCs w:val="26"/>
              </w:rPr>
              <w:t xml:space="preserve"> </w:t>
            </w:r>
            <w:proofErr w:type="spellStart"/>
            <w:r w:rsidR="006858FD" w:rsidRPr="00C94AA6">
              <w:rPr>
                <w:sz w:val="26"/>
                <w:szCs w:val="26"/>
              </w:rPr>
              <w:t>tham</w:t>
            </w:r>
            <w:proofErr w:type="spellEnd"/>
            <w:r w:rsidR="006858FD" w:rsidRPr="00C94AA6">
              <w:rPr>
                <w:sz w:val="26"/>
                <w:szCs w:val="26"/>
              </w:rPr>
              <w:t xml:space="preserve"> </w:t>
            </w:r>
            <w:proofErr w:type="spellStart"/>
            <w:r w:rsidR="006858FD" w:rsidRPr="00C94AA6">
              <w:rPr>
                <w:sz w:val="26"/>
                <w:szCs w:val="26"/>
              </w:rPr>
              <w:t>mưu</w:t>
            </w:r>
            <w:proofErr w:type="spellEnd"/>
            <w:r w:rsidR="006858FD" w:rsidRPr="00C94AA6">
              <w:rPr>
                <w:sz w:val="26"/>
                <w:szCs w:val="26"/>
              </w:rPr>
              <w:t xml:space="preserve"> </w:t>
            </w:r>
            <w:proofErr w:type="spellStart"/>
            <w:r w:rsidR="006858FD" w:rsidRPr="00C94AA6">
              <w:rPr>
                <w:sz w:val="26"/>
                <w:szCs w:val="26"/>
              </w:rPr>
              <w:t>bảo</w:t>
            </w:r>
            <w:proofErr w:type="spellEnd"/>
            <w:r w:rsidR="006858FD" w:rsidRPr="00C94AA6">
              <w:rPr>
                <w:sz w:val="26"/>
                <w:szCs w:val="26"/>
              </w:rPr>
              <w:t xml:space="preserve"> </w:t>
            </w:r>
            <w:proofErr w:type="spellStart"/>
            <w:r w:rsidR="006858FD" w:rsidRPr="00C94AA6">
              <w:rPr>
                <w:sz w:val="26"/>
                <w:szCs w:val="26"/>
              </w:rPr>
              <w:t>đảm</w:t>
            </w:r>
            <w:proofErr w:type="spellEnd"/>
            <w:r w:rsidR="006858FD" w:rsidRPr="00C94AA6">
              <w:rPr>
                <w:sz w:val="26"/>
                <w:szCs w:val="26"/>
              </w:rPr>
              <w:t xml:space="preserve"> </w:t>
            </w:r>
            <w:proofErr w:type="spellStart"/>
            <w:r w:rsidR="006858FD" w:rsidRPr="00C94AA6">
              <w:rPr>
                <w:sz w:val="26"/>
                <w:szCs w:val="26"/>
              </w:rPr>
              <w:t>kinh</w:t>
            </w:r>
            <w:proofErr w:type="spellEnd"/>
            <w:r w:rsidR="006858FD" w:rsidRPr="00C94AA6">
              <w:rPr>
                <w:sz w:val="26"/>
                <w:szCs w:val="26"/>
              </w:rPr>
              <w:t xml:space="preserve"> </w:t>
            </w:r>
            <w:proofErr w:type="spellStart"/>
            <w:r w:rsidR="006858FD" w:rsidRPr="00C94AA6">
              <w:rPr>
                <w:sz w:val="26"/>
                <w:szCs w:val="26"/>
              </w:rPr>
              <w:t>phí</w:t>
            </w:r>
            <w:proofErr w:type="spellEnd"/>
            <w:r w:rsidR="006858FD" w:rsidRPr="00C94AA6">
              <w:rPr>
                <w:sz w:val="26"/>
                <w:szCs w:val="26"/>
              </w:rPr>
              <w:t xml:space="preserve">; </w:t>
            </w:r>
            <w:proofErr w:type="spellStart"/>
            <w:r w:rsidR="006858FD" w:rsidRPr="00C94AA6">
              <w:rPr>
                <w:sz w:val="26"/>
                <w:szCs w:val="26"/>
              </w:rPr>
              <w:t>Ủy</w:t>
            </w:r>
            <w:proofErr w:type="spellEnd"/>
            <w:r w:rsidR="006858FD" w:rsidRPr="00C94AA6">
              <w:rPr>
                <w:sz w:val="26"/>
                <w:szCs w:val="26"/>
              </w:rPr>
              <w:t xml:space="preserve"> ban </w:t>
            </w:r>
            <w:proofErr w:type="spellStart"/>
            <w:r w:rsidR="006858FD" w:rsidRPr="00C94AA6">
              <w:rPr>
                <w:sz w:val="26"/>
                <w:szCs w:val="26"/>
              </w:rPr>
              <w:t>nhân</w:t>
            </w:r>
            <w:proofErr w:type="spellEnd"/>
            <w:r w:rsidR="006858FD" w:rsidRPr="00C94AA6">
              <w:rPr>
                <w:sz w:val="26"/>
                <w:szCs w:val="26"/>
              </w:rPr>
              <w:t xml:space="preserve"> </w:t>
            </w:r>
            <w:proofErr w:type="spellStart"/>
            <w:r w:rsidR="006858FD" w:rsidRPr="00C94AA6">
              <w:rPr>
                <w:sz w:val="26"/>
                <w:szCs w:val="26"/>
              </w:rPr>
              <w:t>dân</w:t>
            </w:r>
            <w:proofErr w:type="spellEnd"/>
            <w:r w:rsidR="006858FD" w:rsidRPr="00C94AA6">
              <w:rPr>
                <w:sz w:val="26"/>
                <w:szCs w:val="26"/>
              </w:rPr>
              <w:t xml:space="preserve"> </w:t>
            </w:r>
            <w:proofErr w:type="spellStart"/>
            <w:r w:rsidR="006858FD" w:rsidRPr="00C94AA6">
              <w:rPr>
                <w:sz w:val="26"/>
                <w:szCs w:val="26"/>
              </w:rPr>
              <w:t>cấp</w:t>
            </w:r>
            <w:proofErr w:type="spellEnd"/>
            <w:r w:rsidR="006858FD" w:rsidRPr="00C94AA6">
              <w:rPr>
                <w:sz w:val="26"/>
                <w:szCs w:val="26"/>
              </w:rPr>
              <w:t xml:space="preserve"> </w:t>
            </w:r>
            <w:proofErr w:type="spellStart"/>
            <w:r w:rsidR="006858FD" w:rsidRPr="00C94AA6">
              <w:rPr>
                <w:sz w:val="26"/>
                <w:szCs w:val="26"/>
              </w:rPr>
              <w:t>xã</w:t>
            </w:r>
            <w:proofErr w:type="spellEnd"/>
            <w:r w:rsidR="006858FD" w:rsidRPr="00C94AA6">
              <w:rPr>
                <w:sz w:val="26"/>
                <w:szCs w:val="26"/>
              </w:rPr>
              <w:t xml:space="preserve"> </w:t>
            </w:r>
            <w:proofErr w:type="spellStart"/>
            <w:r w:rsidR="006858FD" w:rsidRPr="00C94AA6">
              <w:rPr>
                <w:sz w:val="26"/>
                <w:szCs w:val="26"/>
              </w:rPr>
              <w:t>trực</w:t>
            </w:r>
            <w:proofErr w:type="spellEnd"/>
            <w:r w:rsidR="006858FD" w:rsidRPr="00C94AA6">
              <w:rPr>
                <w:sz w:val="26"/>
                <w:szCs w:val="26"/>
              </w:rPr>
              <w:t xml:space="preserve"> </w:t>
            </w:r>
            <w:proofErr w:type="spellStart"/>
            <w:r w:rsidR="006858FD" w:rsidRPr="00C94AA6">
              <w:rPr>
                <w:sz w:val="26"/>
                <w:szCs w:val="26"/>
              </w:rPr>
              <w:t>tiếp</w:t>
            </w:r>
            <w:proofErr w:type="spellEnd"/>
            <w:r w:rsidR="006858FD" w:rsidRPr="00C94AA6">
              <w:rPr>
                <w:sz w:val="26"/>
                <w:szCs w:val="26"/>
              </w:rPr>
              <w:t xml:space="preserve"> </w:t>
            </w:r>
            <w:proofErr w:type="spellStart"/>
            <w:r w:rsidR="006858FD" w:rsidRPr="00C94AA6">
              <w:rPr>
                <w:sz w:val="26"/>
                <w:szCs w:val="26"/>
              </w:rPr>
              <w:t>tổ</w:t>
            </w:r>
            <w:proofErr w:type="spellEnd"/>
            <w:r w:rsidR="006858FD" w:rsidRPr="00C94AA6">
              <w:rPr>
                <w:sz w:val="26"/>
                <w:szCs w:val="26"/>
              </w:rPr>
              <w:t xml:space="preserve"> </w:t>
            </w:r>
            <w:proofErr w:type="spellStart"/>
            <w:r w:rsidR="006858FD" w:rsidRPr="00C94AA6">
              <w:rPr>
                <w:sz w:val="26"/>
                <w:szCs w:val="26"/>
              </w:rPr>
              <w:t>chức</w:t>
            </w:r>
            <w:proofErr w:type="spellEnd"/>
            <w:r w:rsidR="006858FD" w:rsidRPr="00C94AA6">
              <w:rPr>
                <w:sz w:val="26"/>
                <w:szCs w:val="26"/>
              </w:rPr>
              <w:t xml:space="preserve"> </w:t>
            </w:r>
            <w:proofErr w:type="spellStart"/>
            <w:r w:rsidR="006858FD" w:rsidRPr="00C94AA6">
              <w:rPr>
                <w:sz w:val="26"/>
                <w:szCs w:val="26"/>
              </w:rPr>
              <w:t>đánh</w:t>
            </w:r>
            <w:proofErr w:type="spellEnd"/>
            <w:r w:rsidR="006858FD" w:rsidRPr="00C94AA6">
              <w:rPr>
                <w:sz w:val="26"/>
                <w:szCs w:val="26"/>
              </w:rPr>
              <w:t xml:space="preserve"> </w:t>
            </w:r>
            <w:proofErr w:type="spellStart"/>
            <w:r w:rsidR="006858FD" w:rsidRPr="00C94AA6">
              <w:rPr>
                <w:sz w:val="26"/>
                <w:szCs w:val="26"/>
              </w:rPr>
              <w:t>giá</w:t>
            </w:r>
            <w:proofErr w:type="spellEnd"/>
            <w:r w:rsidR="006858FD" w:rsidRPr="00C94AA6">
              <w:rPr>
                <w:sz w:val="26"/>
                <w:szCs w:val="26"/>
              </w:rPr>
              <w:t xml:space="preserve">, </w:t>
            </w:r>
            <w:proofErr w:type="spellStart"/>
            <w:r w:rsidR="006858FD" w:rsidRPr="00C94AA6">
              <w:rPr>
                <w:sz w:val="26"/>
                <w:szCs w:val="26"/>
              </w:rPr>
              <w:t>xét</w:t>
            </w:r>
            <w:proofErr w:type="spellEnd"/>
            <w:r w:rsidR="006858FD" w:rsidRPr="00C94AA6">
              <w:rPr>
                <w:sz w:val="26"/>
                <w:szCs w:val="26"/>
              </w:rPr>
              <w:t xml:space="preserve"> </w:t>
            </w:r>
            <w:proofErr w:type="spellStart"/>
            <w:r w:rsidR="006858FD" w:rsidRPr="00C94AA6">
              <w:rPr>
                <w:sz w:val="26"/>
                <w:szCs w:val="26"/>
              </w:rPr>
              <w:t>tặng</w:t>
            </w:r>
            <w:proofErr w:type="spellEnd"/>
            <w:r w:rsidR="006858FD" w:rsidRPr="00C94AA6">
              <w:rPr>
                <w:sz w:val="26"/>
                <w:szCs w:val="26"/>
              </w:rPr>
              <w:t xml:space="preserve"> </w:t>
            </w:r>
            <w:proofErr w:type="spellStart"/>
            <w:r w:rsidR="006858FD" w:rsidRPr="00C94AA6">
              <w:rPr>
                <w:sz w:val="26"/>
                <w:szCs w:val="26"/>
              </w:rPr>
              <w:t>theo</w:t>
            </w:r>
            <w:proofErr w:type="spellEnd"/>
            <w:r w:rsidR="006858FD" w:rsidRPr="00C94AA6">
              <w:rPr>
                <w:sz w:val="26"/>
                <w:szCs w:val="26"/>
              </w:rPr>
              <w:t xml:space="preserve"> </w:t>
            </w:r>
            <w:proofErr w:type="spellStart"/>
            <w:r w:rsidR="006858FD" w:rsidRPr="00C94AA6">
              <w:rPr>
                <w:sz w:val="26"/>
                <w:szCs w:val="26"/>
              </w:rPr>
              <w:t>thẩm</w:t>
            </w:r>
            <w:proofErr w:type="spellEnd"/>
            <w:r w:rsidR="006858FD" w:rsidRPr="00C94AA6">
              <w:rPr>
                <w:sz w:val="26"/>
                <w:szCs w:val="26"/>
              </w:rPr>
              <w:t xml:space="preserve"> </w:t>
            </w:r>
            <w:proofErr w:type="spellStart"/>
            <w:r w:rsidR="006858FD" w:rsidRPr="00C94AA6">
              <w:rPr>
                <w:sz w:val="26"/>
                <w:szCs w:val="26"/>
              </w:rPr>
              <w:t>quyền</w:t>
            </w:r>
            <w:proofErr w:type="spellEnd"/>
            <w:r w:rsidR="00C94AA6" w:rsidRPr="00C94AA6">
              <w:rPr>
                <w:sz w:val="26"/>
                <w:szCs w:val="26"/>
              </w:rPr>
              <w:t xml:space="preserve"> (</w:t>
            </w:r>
            <w:proofErr w:type="spellStart"/>
            <w:r w:rsidR="00C94AA6" w:rsidRPr="00C94AA6">
              <w:rPr>
                <w:sz w:val="26"/>
                <w:szCs w:val="26"/>
              </w:rPr>
              <w:t>phù</w:t>
            </w:r>
            <w:proofErr w:type="spellEnd"/>
            <w:r w:rsidR="00C94AA6" w:rsidRPr="00C94AA6">
              <w:rPr>
                <w:sz w:val="26"/>
                <w:szCs w:val="26"/>
              </w:rPr>
              <w:t xml:space="preserve"> </w:t>
            </w:r>
            <w:proofErr w:type="spellStart"/>
            <w:r w:rsidR="00C94AA6" w:rsidRPr="00C94AA6">
              <w:rPr>
                <w:sz w:val="26"/>
                <w:szCs w:val="26"/>
              </w:rPr>
              <w:t>hợp</w:t>
            </w:r>
            <w:proofErr w:type="spellEnd"/>
            <w:r w:rsidR="00C94AA6" w:rsidRPr="00C94AA6">
              <w:rPr>
                <w:sz w:val="26"/>
                <w:szCs w:val="26"/>
              </w:rPr>
              <w:t xml:space="preserve"> </w:t>
            </w:r>
            <w:proofErr w:type="spellStart"/>
            <w:r w:rsidR="00C94AA6" w:rsidRPr="00C94AA6">
              <w:rPr>
                <w:sz w:val="26"/>
                <w:szCs w:val="26"/>
              </w:rPr>
              <w:t>với</w:t>
            </w:r>
            <w:proofErr w:type="spellEnd"/>
            <w:r w:rsidR="00C94AA6" w:rsidRPr="00C94AA6">
              <w:rPr>
                <w:sz w:val="26"/>
                <w:szCs w:val="26"/>
              </w:rPr>
              <w:t xml:space="preserve"> </w:t>
            </w:r>
            <w:proofErr w:type="spellStart"/>
            <w:r w:rsidR="00C94AA6" w:rsidRPr="00C94AA6">
              <w:rPr>
                <w:sz w:val="26"/>
                <w:szCs w:val="26"/>
              </w:rPr>
              <w:t>mô</w:t>
            </w:r>
            <w:proofErr w:type="spellEnd"/>
            <w:r w:rsidR="00C94AA6" w:rsidRPr="00C94AA6">
              <w:rPr>
                <w:sz w:val="26"/>
                <w:szCs w:val="26"/>
              </w:rPr>
              <w:t xml:space="preserve"> </w:t>
            </w:r>
            <w:proofErr w:type="spellStart"/>
            <w:r w:rsidR="00C94AA6" w:rsidRPr="00C94AA6">
              <w:rPr>
                <w:sz w:val="26"/>
                <w:szCs w:val="26"/>
              </w:rPr>
              <w:t>hình</w:t>
            </w:r>
            <w:proofErr w:type="spellEnd"/>
            <w:r w:rsidR="00C94AA6" w:rsidRPr="00C94AA6">
              <w:rPr>
                <w:sz w:val="26"/>
                <w:szCs w:val="26"/>
              </w:rPr>
              <w:t xml:space="preserve"> </w:t>
            </w:r>
            <w:proofErr w:type="spellStart"/>
            <w:r w:rsidR="00C94AA6" w:rsidRPr="00C94AA6">
              <w:rPr>
                <w:sz w:val="26"/>
                <w:szCs w:val="26"/>
              </w:rPr>
              <w:t>chính</w:t>
            </w:r>
            <w:proofErr w:type="spellEnd"/>
            <w:r w:rsidR="00C94AA6" w:rsidRPr="00C94AA6">
              <w:rPr>
                <w:sz w:val="26"/>
                <w:szCs w:val="26"/>
              </w:rPr>
              <w:t xml:space="preserve"> </w:t>
            </w:r>
            <w:proofErr w:type="spellStart"/>
            <w:r w:rsidR="00C94AA6" w:rsidRPr="00C94AA6">
              <w:rPr>
                <w:sz w:val="26"/>
                <w:szCs w:val="26"/>
              </w:rPr>
              <w:t>quyền</w:t>
            </w:r>
            <w:proofErr w:type="spellEnd"/>
            <w:r w:rsidR="00C94AA6" w:rsidRPr="00C94AA6">
              <w:rPr>
                <w:sz w:val="26"/>
                <w:szCs w:val="26"/>
              </w:rPr>
              <w:t xml:space="preserve"> </w:t>
            </w:r>
            <w:proofErr w:type="spellStart"/>
            <w:r w:rsidR="00C94AA6" w:rsidRPr="00C94AA6">
              <w:rPr>
                <w:sz w:val="26"/>
                <w:szCs w:val="26"/>
              </w:rPr>
              <w:t>địa</w:t>
            </w:r>
            <w:proofErr w:type="spellEnd"/>
            <w:r w:rsidR="00C94AA6" w:rsidRPr="00C94AA6">
              <w:rPr>
                <w:sz w:val="26"/>
                <w:szCs w:val="26"/>
              </w:rPr>
              <w:t xml:space="preserve"> </w:t>
            </w:r>
            <w:proofErr w:type="spellStart"/>
            <w:r w:rsidR="00C94AA6" w:rsidRPr="00C94AA6">
              <w:rPr>
                <w:sz w:val="26"/>
                <w:szCs w:val="26"/>
              </w:rPr>
              <w:t>phương</w:t>
            </w:r>
            <w:proofErr w:type="spellEnd"/>
            <w:r w:rsidR="00C94AA6" w:rsidRPr="00C94AA6">
              <w:rPr>
                <w:sz w:val="26"/>
                <w:szCs w:val="26"/>
              </w:rPr>
              <w:t xml:space="preserve"> 02 </w:t>
            </w:r>
            <w:proofErr w:type="spellStart"/>
            <w:r w:rsidR="00C94AA6" w:rsidRPr="00C94AA6">
              <w:rPr>
                <w:sz w:val="26"/>
                <w:szCs w:val="26"/>
              </w:rPr>
              <w:t>cấp</w:t>
            </w:r>
            <w:proofErr w:type="spellEnd"/>
            <w:r w:rsidR="00C94AA6" w:rsidRPr="00C94AA6">
              <w:rPr>
                <w:sz w:val="26"/>
                <w:szCs w:val="26"/>
              </w:rPr>
              <w:t xml:space="preserve">), </w:t>
            </w:r>
            <w:proofErr w:type="spellStart"/>
            <w:r w:rsidR="00C94AA6" w:rsidRPr="00C94AA6">
              <w:rPr>
                <w:sz w:val="26"/>
                <w:szCs w:val="26"/>
              </w:rPr>
              <w:t>các</w:t>
            </w:r>
            <w:proofErr w:type="spellEnd"/>
            <w:r w:rsidR="00C94AA6" w:rsidRPr="00C94AA6">
              <w:rPr>
                <w:bCs/>
                <w:sz w:val="26"/>
                <w:szCs w:val="26"/>
              </w:rPr>
              <w:t xml:space="preserve"> </w:t>
            </w:r>
            <w:proofErr w:type="spellStart"/>
            <w:r w:rsidR="00C94AA6" w:rsidRPr="00C94AA6">
              <w:rPr>
                <w:bCs/>
                <w:sz w:val="26"/>
                <w:szCs w:val="26"/>
              </w:rPr>
              <w:t>sở</w:t>
            </w:r>
            <w:proofErr w:type="spellEnd"/>
            <w:r w:rsidR="00C94AA6" w:rsidRPr="00C94AA6">
              <w:rPr>
                <w:bCs/>
                <w:sz w:val="26"/>
                <w:szCs w:val="26"/>
              </w:rPr>
              <w:t xml:space="preserve">, ban, </w:t>
            </w:r>
            <w:proofErr w:type="spellStart"/>
            <w:r w:rsidR="00C94AA6" w:rsidRPr="00C94AA6">
              <w:rPr>
                <w:bCs/>
                <w:sz w:val="26"/>
                <w:szCs w:val="26"/>
              </w:rPr>
              <w:t>ngành</w:t>
            </w:r>
            <w:proofErr w:type="spellEnd"/>
            <w:r w:rsidR="00C94AA6" w:rsidRPr="00C94AA6">
              <w:rPr>
                <w:bCs/>
                <w:sz w:val="26"/>
                <w:szCs w:val="26"/>
              </w:rPr>
              <w:t xml:space="preserve"> </w:t>
            </w:r>
            <w:proofErr w:type="spellStart"/>
            <w:r w:rsidR="00C94AA6" w:rsidRPr="00C94AA6">
              <w:rPr>
                <w:bCs/>
                <w:sz w:val="26"/>
                <w:szCs w:val="26"/>
              </w:rPr>
              <w:t>cấp</w:t>
            </w:r>
            <w:proofErr w:type="spellEnd"/>
            <w:r w:rsidR="00C94AA6" w:rsidRPr="00C94AA6">
              <w:rPr>
                <w:bCs/>
                <w:sz w:val="26"/>
                <w:szCs w:val="26"/>
              </w:rPr>
              <w:t xml:space="preserve"> </w:t>
            </w:r>
            <w:proofErr w:type="spellStart"/>
            <w:r w:rsidR="00C94AA6" w:rsidRPr="00C94AA6">
              <w:rPr>
                <w:bCs/>
                <w:sz w:val="26"/>
                <w:szCs w:val="26"/>
              </w:rPr>
              <w:t>tỉnh</w:t>
            </w:r>
            <w:proofErr w:type="spellEnd"/>
            <w:r w:rsidR="00C94AA6" w:rsidRPr="00C94AA6">
              <w:rPr>
                <w:bCs/>
                <w:sz w:val="26"/>
                <w:szCs w:val="26"/>
              </w:rPr>
              <w:t xml:space="preserve"> </w:t>
            </w:r>
            <w:proofErr w:type="spellStart"/>
            <w:r w:rsidR="00C94AA6" w:rsidRPr="00C94AA6">
              <w:rPr>
                <w:spacing w:val="-4"/>
                <w:sz w:val="26"/>
                <w:szCs w:val="26"/>
              </w:rPr>
              <w:t>trong</w:t>
            </w:r>
            <w:proofErr w:type="spellEnd"/>
            <w:r w:rsidR="00C94AA6" w:rsidRPr="00C94AA6">
              <w:rPr>
                <w:spacing w:val="-4"/>
                <w:sz w:val="26"/>
                <w:szCs w:val="26"/>
              </w:rPr>
              <w:t xml:space="preserve"> </w:t>
            </w:r>
            <w:proofErr w:type="spellStart"/>
            <w:r w:rsidR="00C94AA6" w:rsidRPr="00C94AA6">
              <w:rPr>
                <w:spacing w:val="-4"/>
                <w:sz w:val="26"/>
                <w:szCs w:val="26"/>
              </w:rPr>
              <w:t>phạm</w:t>
            </w:r>
            <w:proofErr w:type="spellEnd"/>
            <w:r w:rsidR="00C94AA6" w:rsidRPr="00C94AA6">
              <w:rPr>
                <w:spacing w:val="-4"/>
                <w:sz w:val="26"/>
                <w:szCs w:val="26"/>
              </w:rPr>
              <w:t xml:space="preserve"> vi </w:t>
            </w:r>
            <w:proofErr w:type="spellStart"/>
            <w:r w:rsidR="00C94AA6" w:rsidRPr="00C94AA6">
              <w:rPr>
                <w:spacing w:val="-4"/>
                <w:sz w:val="26"/>
                <w:szCs w:val="26"/>
              </w:rPr>
              <w:t>nhiệm</w:t>
            </w:r>
            <w:proofErr w:type="spellEnd"/>
            <w:r w:rsidR="00C94AA6" w:rsidRPr="00C94AA6">
              <w:rPr>
                <w:spacing w:val="-4"/>
                <w:sz w:val="26"/>
                <w:szCs w:val="26"/>
              </w:rPr>
              <w:t xml:space="preserve"> </w:t>
            </w:r>
            <w:proofErr w:type="spellStart"/>
            <w:r w:rsidR="00C94AA6" w:rsidRPr="00C94AA6">
              <w:rPr>
                <w:spacing w:val="-4"/>
                <w:sz w:val="26"/>
                <w:szCs w:val="26"/>
              </w:rPr>
              <w:t>vụ</w:t>
            </w:r>
            <w:proofErr w:type="spellEnd"/>
            <w:r w:rsidR="00C94AA6" w:rsidRPr="00C94AA6">
              <w:rPr>
                <w:spacing w:val="-4"/>
                <w:sz w:val="26"/>
                <w:szCs w:val="26"/>
              </w:rPr>
              <w:t xml:space="preserve">, </w:t>
            </w:r>
            <w:proofErr w:type="spellStart"/>
            <w:r w:rsidR="00C94AA6" w:rsidRPr="00C94AA6">
              <w:rPr>
                <w:spacing w:val="-4"/>
                <w:sz w:val="26"/>
                <w:szCs w:val="26"/>
              </w:rPr>
              <w:t>quyền</w:t>
            </w:r>
            <w:proofErr w:type="spellEnd"/>
            <w:r w:rsidR="00C94AA6" w:rsidRPr="00C94AA6">
              <w:rPr>
                <w:spacing w:val="-4"/>
                <w:sz w:val="26"/>
                <w:szCs w:val="26"/>
              </w:rPr>
              <w:t xml:space="preserve"> </w:t>
            </w:r>
            <w:proofErr w:type="spellStart"/>
            <w:r w:rsidR="00C94AA6" w:rsidRPr="00C94AA6">
              <w:rPr>
                <w:spacing w:val="-4"/>
                <w:sz w:val="26"/>
                <w:szCs w:val="26"/>
              </w:rPr>
              <w:t>hạn</w:t>
            </w:r>
            <w:proofErr w:type="spellEnd"/>
            <w:r w:rsidR="00C94AA6" w:rsidRPr="00C94AA6">
              <w:rPr>
                <w:spacing w:val="-4"/>
                <w:sz w:val="26"/>
                <w:szCs w:val="26"/>
              </w:rPr>
              <w:t xml:space="preserve"> </w:t>
            </w:r>
            <w:proofErr w:type="spellStart"/>
            <w:r w:rsidR="00C94AA6" w:rsidRPr="00C94AA6">
              <w:rPr>
                <w:spacing w:val="-4"/>
                <w:sz w:val="26"/>
                <w:szCs w:val="26"/>
              </w:rPr>
              <w:t>của</w:t>
            </w:r>
            <w:proofErr w:type="spellEnd"/>
            <w:r w:rsidR="00C94AA6" w:rsidRPr="00C94AA6">
              <w:rPr>
                <w:spacing w:val="-4"/>
                <w:sz w:val="26"/>
                <w:szCs w:val="26"/>
              </w:rPr>
              <w:t xml:space="preserve"> </w:t>
            </w:r>
            <w:proofErr w:type="spellStart"/>
            <w:r w:rsidR="00C94AA6" w:rsidRPr="00C94AA6">
              <w:rPr>
                <w:spacing w:val="-4"/>
                <w:sz w:val="26"/>
                <w:szCs w:val="26"/>
              </w:rPr>
              <w:t>mình</w:t>
            </w:r>
            <w:proofErr w:type="spellEnd"/>
            <w:r w:rsidR="00C94AA6" w:rsidRPr="00C94AA6">
              <w:rPr>
                <w:spacing w:val="-4"/>
                <w:sz w:val="26"/>
                <w:szCs w:val="26"/>
              </w:rPr>
              <w:t xml:space="preserve"> </w:t>
            </w:r>
            <w:proofErr w:type="spellStart"/>
            <w:r w:rsidR="00C94AA6" w:rsidRPr="00C94AA6">
              <w:rPr>
                <w:spacing w:val="-4"/>
                <w:sz w:val="26"/>
                <w:szCs w:val="26"/>
              </w:rPr>
              <w:t>có</w:t>
            </w:r>
            <w:proofErr w:type="spellEnd"/>
            <w:r w:rsidR="00C94AA6" w:rsidRPr="00C94AA6">
              <w:rPr>
                <w:spacing w:val="-4"/>
                <w:sz w:val="26"/>
                <w:szCs w:val="26"/>
              </w:rPr>
              <w:t xml:space="preserve"> </w:t>
            </w:r>
            <w:proofErr w:type="spellStart"/>
            <w:r w:rsidR="00C94AA6" w:rsidRPr="00C94AA6">
              <w:rPr>
                <w:spacing w:val="-4"/>
                <w:sz w:val="26"/>
                <w:szCs w:val="26"/>
              </w:rPr>
              <w:t>trách</w:t>
            </w:r>
            <w:proofErr w:type="spellEnd"/>
            <w:r w:rsidR="00C94AA6" w:rsidRPr="00C94AA6">
              <w:rPr>
                <w:spacing w:val="-4"/>
                <w:sz w:val="26"/>
                <w:szCs w:val="26"/>
              </w:rPr>
              <w:t xml:space="preserve"> </w:t>
            </w:r>
            <w:proofErr w:type="spellStart"/>
            <w:r w:rsidR="00C94AA6" w:rsidRPr="00C94AA6">
              <w:rPr>
                <w:spacing w:val="-4"/>
                <w:sz w:val="26"/>
                <w:szCs w:val="26"/>
              </w:rPr>
              <w:t>nhiệm</w:t>
            </w:r>
            <w:proofErr w:type="spellEnd"/>
            <w:r w:rsidR="00C94AA6" w:rsidRPr="00C94AA6">
              <w:rPr>
                <w:spacing w:val="-4"/>
                <w:sz w:val="26"/>
                <w:szCs w:val="26"/>
              </w:rPr>
              <w:t xml:space="preserve"> </w:t>
            </w:r>
            <w:proofErr w:type="spellStart"/>
            <w:r w:rsidR="00C94AA6" w:rsidRPr="00C94AA6">
              <w:rPr>
                <w:sz w:val="26"/>
                <w:szCs w:val="26"/>
              </w:rPr>
              <w:t>chỉ</w:t>
            </w:r>
            <w:proofErr w:type="spellEnd"/>
            <w:r w:rsidR="00C94AA6" w:rsidRPr="00C94AA6">
              <w:rPr>
                <w:sz w:val="26"/>
                <w:szCs w:val="26"/>
              </w:rPr>
              <w:t xml:space="preserve"> </w:t>
            </w:r>
            <w:proofErr w:type="spellStart"/>
            <w:r w:rsidR="00C94AA6" w:rsidRPr="00C94AA6">
              <w:rPr>
                <w:sz w:val="26"/>
                <w:szCs w:val="26"/>
              </w:rPr>
              <w:t>đạo</w:t>
            </w:r>
            <w:proofErr w:type="spellEnd"/>
            <w:r w:rsidR="00C94AA6" w:rsidRPr="00C94AA6">
              <w:rPr>
                <w:sz w:val="26"/>
                <w:szCs w:val="26"/>
              </w:rPr>
              <w:t xml:space="preserve">, </w:t>
            </w:r>
            <w:proofErr w:type="spellStart"/>
            <w:r w:rsidR="00C94AA6" w:rsidRPr="00C94AA6">
              <w:rPr>
                <w:sz w:val="26"/>
                <w:szCs w:val="26"/>
              </w:rPr>
              <w:t>hướng</w:t>
            </w:r>
            <w:proofErr w:type="spellEnd"/>
            <w:r w:rsidR="00C94AA6" w:rsidRPr="00C94AA6">
              <w:rPr>
                <w:sz w:val="26"/>
                <w:szCs w:val="26"/>
              </w:rPr>
              <w:t xml:space="preserve"> </w:t>
            </w:r>
            <w:proofErr w:type="spellStart"/>
            <w:r w:rsidR="00C94AA6" w:rsidRPr="00C94AA6">
              <w:rPr>
                <w:sz w:val="26"/>
                <w:szCs w:val="26"/>
              </w:rPr>
              <w:t>dẫn</w:t>
            </w:r>
            <w:proofErr w:type="spellEnd"/>
            <w:r w:rsidR="00C94AA6" w:rsidRPr="00C94AA6">
              <w:rPr>
                <w:sz w:val="26"/>
                <w:szCs w:val="26"/>
              </w:rPr>
              <w:t xml:space="preserve">, </w:t>
            </w:r>
            <w:proofErr w:type="spellStart"/>
            <w:r w:rsidR="00C94AA6" w:rsidRPr="00C94AA6">
              <w:rPr>
                <w:sz w:val="26"/>
                <w:szCs w:val="26"/>
              </w:rPr>
              <w:t>đôn</w:t>
            </w:r>
            <w:proofErr w:type="spellEnd"/>
            <w:r w:rsidR="00C94AA6" w:rsidRPr="00C94AA6">
              <w:rPr>
                <w:sz w:val="26"/>
                <w:szCs w:val="26"/>
              </w:rPr>
              <w:t xml:space="preserve"> </w:t>
            </w:r>
            <w:proofErr w:type="spellStart"/>
            <w:r w:rsidR="00C94AA6" w:rsidRPr="00C94AA6">
              <w:rPr>
                <w:sz w:val="26"/>
                <w:szCs w:val="26"/>
              </w:rPr>
              <w:t>đốc</w:t>
            </w:r>
            <w:proofErr w:type="spellEnd"/>
            <w:r w:rsidR="00C94AA6" w:rsidRPr="00C94AA6">
              <w:rPr>
                <w:sz w:val="26"/>
                <w:szCs w:val="26"/>
              </w:rPr>
              <w:t xml:space="preserve"> </w:t>
            </w:r>
            <w:proofErr w:type="spellStart"/>
            <w:r w:rsidR="00C94AA6" w:rsidRPr="00C94AA6">
              <w:rPr>
                <w:sz w:val="26"/>
                <w:szCs w:val="26"/>
              </w:rPr>
              <w:t>các</w:t>
            </w:r>
            <w:proofErr w:type="spellEnd"/>
            <w:r w:rsidR="00C94AA6" w:rsidRPr="00C94AA6">
              <w:rPr>
                <w:sz w:val="26"/>
                <w:szCs w:val="26"/>
              </w:rPr>
              <w:t xml:space="preserve"> </w:t>
            </w:r>
            <w:proofErr w:type="spellStart"/>
            <w:r w:rsidR="00C94AA6" w:rsidRPr="00C94AA6">
              <w:rPr>
                <w:sz w:val="26"/>
                <w:szCs w:val="26"/>
              </w:rPr>
              <w:t>địa</w:t>
            </w:r>
            <w:proofErr w:type="spellEnd"/>
            <w:r w:rsidR="00C94AA6" w:rsidRPr="00C94AA6">
              <w:rPr>
                <w:sz w:val="26"/>
                <w:szCs w:val="26"/>
              </w:rPr>
              <w:t xml:space="preserve"> </w:t>
            </w:r>
            <w:proofErr w:type="spellStart"/>
            <w:r w:rsidR="00C94AA6" w:rsidRPr="00C94AA6">
              <w:rPr>
                <w:sz w:val="26"/>
                <w:szCs w:val="26"/>
              </w:rPr>
              <w:t>phương</w:t>
            </w:r>
            <w:proofErr w:type="spellEnd"/>
            <w:r w:rsidR="00C94AA6" w:rsidRPr="00C94AA6">
              <w:rPr>
                <w:sz w:val="26"/>
                <w:szCs w:val="26"/>
              </w:rPr>
              <w:t xml:space="preserve"> </w:t>
            </w:r>
            <w:proofErr w:type="spellStart"/>
            <w:r w:rsidR="00C94AA6" w:rsidRPr="00C94AA6">
              <w:rPr>
                <w:sz w:val="26"/>
                <w:szCs w:val="26"/>
              </w:rPr>
              <w:t>thực</w:t>
            </w:r>
            <w:proofErr w:type="spellEnd"/>
            <w:r w:rsidR="00C94AA6" w:rsidRPr="00C94AA6">
              <w:rPr>
                <w:sz w:val="26"/>
                <w:szCs w:val="26"/>
              </w:rPr>
              <w:t xml:space="preserve"> </w:t>
            </w:r>
            <w:proofErr w:type="spellStart"/>
            <w:r w:rsidR="00C94AA6" w:rsidRPr="00C94AA6">
              <w:rPr>
                <w:sz w:val="26"/>
                <w:szCs w:val="26"/>
              </w:rPr>
              <w:t>hiện</w:t>
            </w:r>
            <w:proofErr w:type="spellEnd"/>
            <w:r w:rsidR="00C94AA6" w:rsidRPr="00C94AA6">
              <w:rPr>
                <w:sz w:val="26"/>
                <w:szCs w:val="26"/>
              </w:rPr>
              <w:t xml:space="preserve"> </w:t>
            </w:r>
            <w:proofErr w:type="spellStart"/>
            <w:r w:rsidR="00C94AA6" w:rsidRPr="00C94AA6">
              <w:rPr>
                <w:sz w:val="26"/>
                <w:szCs w:val="26"/>
              </w:rPr>
              <w:t>hiệu</w:t>
            </w:r>
            <w:proofErr w:type="spellEnd"/>
            <w:r w:rsidR="00C94AA6" w:rsidRPr="00C94AA6">
              <w:rPr>
                <w:sz w:val="26"/>
                <w:szCs w:val="26"/>
              </w:rPr>
              <w:t xml:space="preserve"> </w:t>
            </w:r>
            <w:proofErr w:type="spellStart"/>
            <w:r w:rsidR="00C94AA6" w:rsidRPr="00C94AA6">
              <w:rPr>
                <w:sz w:val="26"/>
                <w:szCs w:val="26"/>
              </w:rPr>
              <w:t>quả</w:t>
            </w:r>
            <w:proofErr w:type="spellEnd"/>
            <w:r w:rsidR="00C94AA6" w:rsidRPr="00C94AA6">
              <w:rPr>
                <w:sz w:val="26"/>
                <w:szCs w:val="26"/>
              </w:rPr>
              <w:t xml:space="preserve"> </w:t>
            </w:r>
            <w:proofErr w:type="spellStart"/>
            <w:r w:rsidR="00C94AA6" w:rsidRPr="00C94AA6">
              <w:rPr>
                <w:sz w:val="26"/>
                <w:szCs w:val="26"/>
              </w:rPr>
              <w:t>các</w:t>
            </w:r>
            <w:proofErr w:type="spellEnd"/>
            <w:r w:rsidR="00C94AA6" w:rsidRPr="00C94AA6">
              <w:rPr>
                <w:sz w:val="26"/>
                <w:szCs w:val="26"/>
              </w:rPr>
              <w:t xml:space="preserve"> </w:t>
            </w:r>
            <w:proofErr w:type="spellStart"/>
            <w:r w:rsidR="00C94AA6" w:rsidRPr="00C94AA6">
              <w:rPr>
                <w:sz w:val="26"/>
                <w:szCs w:val="26"/>
              </w:rPr>
              <w:t>tiêu</w:t>
            </w:r>
            <w:proofErr w:type="spellEnd"/>
            <w:r w:rsidR="00C94AA6" w:rsidRPr="00C94AA6">
              <w:rPr>
                <w:sz w:val="26"/>
                <w:szCs w:val="26"/>
              </w:rPr>
              <w:t xml:space="preserve"> </w:t>
            </w:r>
            <w:proofErr w:type="spellStart"/>
            <w:r w:rsidR="00C94AA6" w:rsidRPr="00C94AA6">
              <w:rPr>
                <w:sz w:val="26"/>
                <w:szCs w:val="26"/>
              </w:rPr>
              <w:t>chuẩn</w:t>
            </w:r>
            <w:proofErr w:type="spellEnd"/>
            <w:r w:rsidR="00C94AA6" w:rsidRPr="00C94AA6">
              <w:rPr>
                <w:sz w:val="26"/>
                <w:szCs w:val="26"/>
              </w:rPr>
              <w:t xml:space="preserve">, </w:t>
            </w:r>
            <w:proofErr w:type="spellStart"/>
            <w:r w:rsidR="00C94AA6" w:rsidRPr="00C94AA6">
              <w:rPr>
                <w:sz w:val="26"/>
                <w:szCs w:val="26"/>
              </w:rPr>
              <w:t>phối</w:t>
            </w:r>
            <w:proofErr w:type="spellEnd"/>
            <w:r w:rsidR="00C94AA6" w:rsidRPr="00C94AA6">
              <w:rPr>
                <w:sz w:val="26"/>
                <w:szCs w:val="26"/>
              </w:rPr>
              <w:t xml:space="preserve"> </w:t>
            </w:r>
            <w:proofErr w:type="spellStart"/>
            <w:r w:rsidR="00C94AA6" w:rsidRPr="00C94AA6">
              <w:rPr>
                <w:sz w:val="26"/>
                <w:szCs w:val="26"/>
              </w:rPr>
              <w:t>hợp</w:t>
            </w:r>
            <w:proofErr w:type="spellEnd"/>
            <w:r w:rsidR="00C94AA6" w:rsidRPr="00C94AA6">
              <w:rPr>
                <w:sz w:val="26"/>
                <w:szCs w:val="26"/>
              </w:rPr>
              <w:t xml:space="preserve"> </w:t>
            </w:r>
            <w:proofErr w:type="spellStart"/>
            <w:r w:rsidR="00C94AA6" w:rsidRPr="00C94AA6">
              <w:rPr>
                <w:sz w:val="26"/>
                <w:szCs w:val="26"/>
              </w:rPr>
              <w:t>thực</w:t>
            </w:r>
            <w:proofErr w:type="spellEnd"/>
            <w:r w:rsidR="00C94AA6" w:rsidRPr="00C94AA6">
              <w:rPr>
                <w:sz w:val="26"/>
                <w:szCs w:val="26"/>
              </w:rPr>
              <w:t xml:space="preserve"> </w:t>
            </w:r>
            <w:proofErr w:type="spellStart"/>
            <w:r w:rsidR="00C94AA6" w:rsidRPr="00C94AA6">
              <w:rPr>
                <w:sz w:val="26"/>
                <w:szCs w:val="26"/>
              </w:rPr>
              <w:t>hiện</w:t>
            </w:r>
            <w:proofErr w:type="spellEnd"/>
            <w:r w:rsidR="00C94AA6" w:rsidRPr="00C94AA6">
              <w:rPr>
                <w:sz w:val="26"/>
                <w:szCs w:val="26"/>
              </w:rPr>
              <w:t xml:space="preserve"> </w:t>
            </w:r>
            <w:proofErr w:type="spellStart"/>
            <w:r w:rsidR="00C94AA6" w:rsidRPr="00C94AA6">
              <w:rPr>
                <w:sz w:val="26"/>
                <w:szCs w:val="26"/>
              </w:rPr>
              <w:t>những</w:t>
            </w:r>
            <w:proofErr w:type="spellEnd"/>
            <w:r w:rsidR="00C94AA6" w:rsidRPr="00C94AA6">
              <w:rPr>
                <w:sz w:val="26"/>
                <w:szCs w:val="26"/>
              </w:rPr>
              <w:t xml:space="preserve"> </w:t>
            </w:r>
            <w:proofErr w:type="spellStart"/>
            <w:r w:rsidR="00C94AA6" w:rsidRPr="00C94AA6">
              <w:rPr>
                <w:sz w:val="26"/>
                <w:szCs w:val="26"/>
              </w:rPr>
              <w:t>nội</w:t>
            </w:r>
            <w:proofErr w:type="spellEnd"/>
            <w:r w:rsidR="00C94AA6" w:rsidRPr="00C94AA6">
              <w:rPr>
                <w:sz w:val="26"/>
                <w:szCs w:val="26"/>
              </w:rPr>
              <w:t xml:space="preserve"> dung </w:t>
            </w:r>
            <w:proofErr w:type="spellStart"/>
            <w:r w:rsidR="00C94AA6" w:rsidRPr="00C94AA6">
              <w:rPr>
                <w:sz w:val="26"/>
                <w:szCs w:val="26"/>
              </w:rPr>
              <w:t>khác</w:t>
            </w:r>
            <w:proofErr w:type="spellEnd"/>
            <w:r w:rsidR="00C94AA6" w:rsidRPr="00C94AA6">
              <w:rPr>
                <w:sz w:val="26"/>
                <w:szCs w:val="26"/>
              </w:rPr>
              <w:t xml:space="preserve"> </w:t>
            </w:r>
            <w:proofErr w:type="spellStart"/>
            <w:r w:rsidR="00C94AA6" w:rsidRPr="00C94AA6">
              <w:rPr>
                <w:sz w:val="26"/>
                <w:szCs w:val="26"/>
              </w:rPr>
              <w:t>có</w:t>
            </w:r>
            <w:proofErr w:type="spellEnd"/>
            <w:r w:rsidR="00C94AA6" w:rsidRPr="00C94AA6">
              <w:rPr>
                <w:sz w:val="26"/>
                <w:szCs w:val="26"/>
              </w:rPr>
              <w:t xml:space="preserve"> </w:t>
            </w:r>
            <w:proofErr w:type="spellStart"/>
            <w:r w:rsidR="00C94AA6" w:rsidRPr="00C94AA6">
              <w:rPr>
                <w:sz w:val="26"/>
                <w:szCs w:val="26"/>
              </w:rPr>
              <w:t>liên</w:t>
            </w:r>
            <w:proofErr w:type="spellEnd"/>
            <w:r w:rsidR="00C94AA6" w:rsidRPr="00C94AA6">
              <w:rPr>
                <w:sz w:val="26"/>
                <w:szCs w:val="26"/>
              </w:rPr>
              <w:t xml:space="preserve"> </w:t>
            </w:r>
            <w:proofErr w:type="spellStart"/>
            <w:r w:rsidR="00C94AA6" w:rsidRPr="00C94AA6">
              <w:rPr>
                <w:sz w:val="26"/>
                <w:szCs w:val="26"/>
              </w:rPr>
              <w:t>quan</w:t>
            </w:r>
            <w:proofErr w:type="spellEnd"/>
            <w:r w:rsidR="00C94AA6" w:rsidRPr="00C94AA6">
              <w:rPr>
                <w:sz w:val="26"/>
                <w:szCs w:val="26"/>
              </w:rPr>
              <w:t xml:space="preserve">. </w:t>
            </w:r>
          </w:p>
          <w:p w14:paraId="697C77FE" w14:textId="097E8544" w:rsidR="006858FD" w:rsidRPr="00C94AA6" w:rsidRDefault="006858FD" w:rsidP="00027B63">
            <w:pPr>
              <w:pStyle w:val="NormalWeb"/>
              <w:spacing w:before="0" w:beforeAutospacing="0" w:after="0" w:afterAutospacing="0"/>
              <w:ind w:firstLine="318"/>
              <w:jc w:val="both"/>
              <w:rPr>
                <w:spacing w:val="-2"/>
                <w:sz w:val="26"/>
                <w:szCs w:val="26"/>
                <w:lang w:val="nl-NL"/>
              </w:rPr>
            </w:pPr>
            <w:proofErr w:type="spellStart"/>
            <w:r w:rsidRPr="00C94AA6">
              <w:rPr>
                <w:sz w:val="26"/>
                <w:szCs w:val="26"/>
              </w:rPr>
              <w:t>Việc</w:t>
            </w:r>
            <w:proofErr w:type="spellEnd"/>
            <w:r w:rsidRPr="00C94AA6">
              <w:rPr>
                <w:sz w:val="26"/>
                <w:szCs w:val="26"/>
              </w:rPr>
              <w:t xml:space="preserve"> </w:t>
            </w:r>
            <w:proofErr w:type="spellStart"/>
            <w:r w:rsidRPr="00C94AA6">
              <w:rPr>
                <w:sz w:val="26"/>
                <w:szCs w:val="26"/>
              </w:rPr>
              <w:t>phân</w:t>
            </w:r>
            <w:proofErr w:type="spellEnd"/>
            <w:r w:rsidRPr="00C94AA6">
              <w:rPr>
                <w:sz w:val="26"/>
                <w:szCs w:val="26"/>
              </w:rPr>
              <w:t xml:space="preserve"> </w:t>
            </w:r>
            <w:proofErr w:type="spellStart"/>
            <w:r w:rsidRPr="00C94AA6">
              <w:rPr>
                <w:sz w:val="26"/>
                <w:szCs w:val="26"/>
              </w:rPr>
              <w:t>định</w:t>
            </w:r>
            <w:proofErr w:type="spellEnd"/>
            <w:r w:rsidRPr="00C94AA6">
              <w:rPr>
                <w:sz w:val="26"/>
                <w:szCs w:val="26"/>
              </w:rPr>
              <w:t xml:space="preserve"> </w:t>
            </w:r>
            <w:proofErr w:type="spellStart"/>
            <w:r w:rsidRPr="00C94AA6">
              <w:rPr>
                <w:sz w:val="26"/>
                <w:szCs w:val="26"/>
              </w:rPr>
              <w:t>này</w:t>
            </w:r>
            <w:proofErr w:type="spellEnd"/>
            <w:r w:rsidRPr="00C94AA6">
              <w:rPr>
                <w:sz w:val="26"/>
                <w:szCs w:val="26"/>
              </w:rPr>
              <w:t xml:space="preserve"> </w:t>
            </w:r>
            <w:proofErr w:type="spellStart"/>
            <w:r w:rsidRPr="00C94AA6">
              <w:rPr>
                <w:sz w:val="26"/>
                <w:szCs w:val="26"/>
              </w:rPr>
              <w:t>bảo</w:t>
            </w:r>
            <w:proofErr w:type="spellEnd"/>
            <w:r w:rsidRPr="00C94AA6">
              <w:rPr>
                <w:sz w:val="26"/>
                <w:szCs w:val="26"/>
              </w:rPr>
              <w:t xml:space="preserve"> </w:t>
            </w:r>
            <w:proofErr w:type="spellStart"/>
            <w:r w:rsidRPr="00C94AA6">
              <w:rPr>
                <w:sz w:val="26"/>
                <w:szCs w:val="26"/>
              </w:rPr>
              <w:t>đảm</w:t>
            </w:r>
            <w:proofErr w:type="spellEnd"/>
            <w:r w:rsidRPr="00C94AA6">
              <w:rPr>
                <w:sz w:val="26"/>
                <w:szCs w:val="26"/>
              </w:rPr>
              <w:t xml:space="preserve"> </w:t>
            </w:r>
            <w:proofErr w:type="spellStart"/>
            <w:r w:rsidRPr="00C94AA6">
              <w:rPr>
                <w:sz w:val="26"/>
                <w:szCs w:val="26"/>
              </w:rPr>
              <w:t>đúng</w:t>
            </w:r>
            <w:proofErr w:type="spellEnd"/>
            <w:r w:rsidRPr="00C94AA6">
              <w:rPr>
                <w:sz w:val="26"/>
                <w:szCs w:val="26"/>
              </w:rPr>
              <w:t xml:space="preserve"> </w:t>
            </w:r>
            <w:proofErr w:type="spellStart"/>
            <w:r w:rsidRPr="00C94AA6">
              <w:rPr>
                <w:sz w:val="26"/>
                <w:szCs w:val="26"/>
              </w:rPr>
              <w:t>chức</w:t>
            </w:r>
            <w:proofErr w:type="spellEnd"/>
            <w:r w:rsidRPr="00C94AA6">
              <w:rPr>
                <w:sz w:val="26"/>
                <w:szCs w:val="26"/>
              </w:rPr>
              <w:t xml:space="preserve"> </w:t>
            </w:r>
            <w:proofErr w:type="spellStart"/>
            <w:r w:rsidRPr="00C94AA6">
              <w:rPr>
                <w:sz w:val="26"/>
                <w:szCs w:val="26"/>
              </w:rPr>
              <w:t>năng</w:t>
            </w:r>
            <w:proofErr w:type="spellEnd"/>
            <w:r w:rsidRPr="00C94AA6">
              <w:rPr>
                <w:sz w:val="26"/>
                <w:szCs w:val="26"/>
              </w:rPr>
              <w:t xml:space="preserve">, </w:t>
            </w:r>
            <w:proofErr w:type="spellStart"/>
            <w:r w:rsidRPr="00C94AA6">
              <w:rPr>
                <w:sz w:val="26"/>
                <w:szCs w:val="26"/>
              </w:rPr>
              <w:t>nhiệm</w:t>
            </w:r>
            <w:proofErr w:type="spellEnd"/>
            <w:r w:rsidRPr="00C94AA6">
              <w:rPr>
                <w:sz w:val="26"/>
                <w:szCs w:val="26"/>
              </w:rPr>
              <w:t xml:space="preserve"> </w:t>
            </w:r>
            <w:proofErr w:type="spellStart"/>
            <w:r w:rsidRPr="00C94AA6">
              <w:rPr>
                <w:sz w:val="26"/>
                <w:szCs w:val="26"/>
              </w:rPr>
              <w:t>vụ</w:t>
            </w:r>
            <w:proofErr w:type="spellEnd"/>
            <w:r w:rsidRPr="00C94AA6">
              <w:rPr>
                <w:sz w:val="26"/>
                <w:szCs w:val="26"/>
              </w:rPr>
              <w:t xml:space="preserve"> </w:t>
            </w:r>
            <w:proofErr w:type="spellStart"/>
            <w:r w:rsidRPr="00C94AA6">
              <w:rPr>
                <w:sz w:val="26"/>
                <w:szCs w:val="26"/>
              </w:rPr>
              <w:t>theo</w:t>
            </w:r>
            <w:proofErr w:type="spellEnd"/>
            <w:r w:rsidRPr="00C94AA6">
              <w:rPr>
                <w:sz w:val="26"/>
                <w:szCs w:val="26"/>
              </w:rPr>
              <w:t xml:space="preserve"> </w:t>
            </w:r>
            <w:proofErr w:type="spellStart"/>
            <w:r w:rsidRPr="00C94AA6">
              <w:rPr>
                <w:sz w:val="26"/>
                <w:szCs w:val="26"/>
              </w:rPr>
              <w:t>Luật</w:t>
            </w:r>
            <w:proofErr w:type="spellEnd"/>
            <w:r w:rsidRPr="00C94AA6">
              <w:rPr>
                <w:sz w:val="26"/>
                <w:szCs w:val="26"/>
              </w:rPr>
              <w:t xml:space="preserve"> </w:t>
            </w:r>
            <w:proofErr w:type="spellStart"/>
            <w:r w:rsidRPr="00C94AA6">
              <w:rPr>
                <w:sz w:val="26"/>
                <w:szCs w:val="26"/>
              </w:rPr>
              <w:t>Tổ</w:t>
            </w:r>
            <w:proofErr w:type="spellEnd"/>
            <w:r w:rsidRPr="00C94AA6">
              <w:rPr>
                <w:sz w:val="26"/>
                <w:szCs w:val="26"/>
              </w:rPr>
              <w:t xml:space="preserve"> </w:t>
            </w:r>
            <w:proofErr w:type="spellStart"/>
            <w:r w:rsidRPr="00C94AA6">
              <w:rPr>
                <w:sz w:val="26"/>
                <w:szCs w:val="26"/>
              </w:rPr>
              <w:t>chức</w:t>
            </w:r>
            <w:proofErr w:type="spellEnd"/>
            <w:r w:rsidRPr="00C94AA6">
              <w:rPr>
                <w:sz w:val="26"/>
                <w:szCs w:val="26"/>
              </w:rPr>
              <w:t xml:space="preserve"> </w:t>
            </w:r>
            <w:proofErr w:type="spellStart"/>
            <w:r w:rsidRPr="00C94AA6">
              <w:rPr>
                <w:sz w:val="26"/>
                <w:szCs w:val="26"/>
              </w:rPr>
              <w:t>chính</w:t>
            </w:r>
            <w:proofErr w:type="spellEnd"/>
            <w:r w:rsidRPr="00C94AA6">
              <w:rPr>
                <w:sz w:val="26"/>
                <w:szCs w:val="26"/>
              </w:rPr>
              <w:t xml:space="preserve"> </w:t>
            </w:r>
            <w:proofErr w:type="spellStart"/>
            <w:r w:rsidRPr="00C94AA6">
              <w:rPr>
                <w:sz w:val="26"/>
                <w:szCs w:val="26"/>
              </w:rPr>
              <w:t>quyền</w:t>
            </w:r>
            <w:proofErr w:type="spellEnd"/>
            <w:r w:rsidRPr="00C94AA6">
              <w:rPr>
                <w:sz w:val="26"/>
                <w:szCs w:val="26"/>
              </w:rPr>
              <w:t xml:space="preserve"> </w:t>
            </w:r>
            <w:proofErr w:type="spellStart"/>
            <w:r w:rsidRPr="00C94AA6">
              <w:rPr>
                <w:sz w:val="26"/>
                <w:szCs w:val="26"/>
              </w:rPr>
              <w:t>địa</w:t>
            </w:r>
            <w:proofErr w:type="spellEnd"/>
            <w:r w:rsidRPr="00C94AA6">
              <w:rPr>
                <w:sz w:val="26"/>
                <w:szCs w:val="26"/>
              </w:rPr>
              <w:t xml:space="preserve"> </w:t>
            </w:r>
            <w:proofErr w:type="spellStart"/>
            <w:r w:rsidRPr="00C94AA6">
              <w:rPr>
                <w:sz w:val="26"/>
                <w:szCs w:val="26"/>
              </w:rPr>
              <w:t>phương</w:t>
            </w:r>
            <w:proofErr w:type="spellEnd"/>
            <w:r w:rsidRPr="00C94AA6">
              <w:rPr>
                <w:sz w:val="26"/>
                <w:szCs w:val="26"/>
              </w:rPr>
              <w:t xml:space="preserve"> </w:t>
            </w:r>
            <w:proofErr w:type="spellStart"/>
            <w:r w:rsidRPr="00C94AA6">
              <w:rPr>
                <w:sz w:val="26"/>
                <w:szCs w:val="26"/>
              </w:rPr>
              <w:t>và</w:t>
            </w:r>
            <w:proofErr w:type="spellEnd"/>
            <w:r w:rsidRPr="00C94AA6">
              <w:rPr>
                <w:sz w:val="26"/>
                <w:szCs w:val="26"/>
              </w:rPr>
              <w:t xml:space="preserve"> </w:t>
            </w:r>
            <w:proofErr w:type="spellStart"/>
            <w:r w:rsidRPr="00C94AA6">
              <w:rPr>
                <w:sz w:val="26"/>
                <w:szCs w:val="26"/>
              </w:rPr>
              <w:t>pháp</w:t>
            </w:r>
            <w:proofErr w:type="spellEnd"/>
            <w:r w:rsidRPr="00C94AA6">
              <w:rPr>
                <w:sz w:val="26"/>
                <w:szCs w:val="26"/>
              </w:rPr>
              <w:t xml:space="preserve"> </w:t>
            </w:r>
            <w:proofErr w:type="spellStart"/>
            <w:r w:rsidRPr="00C94AA6">
              <w:rPr>
                <w:sz w:val="26"/>
                <w:szCs w:val="26"/>
              </w:rPr>
              <w:t>luật</w:t>
            </w:r>
            <w:proofErr w:type="spellEnd"/>
            <w:r w:rsidRPr="00C94AA6">
              <w:rPr>
                <w:sz w:val="26"/>
                <w:szCs w:val="26"/>
              </w:rPr>
              <w:t xml:space="preserve"> </w:t>
            </w:r>
            <w:proofErr w:type="spellStart"/>
            <w:r w:rsidRPr="00C94AA6">
              <w:rPr>
                <w:sz w:val="26"/>
                <w:szCs w:val="26"/>
              </w:rPr>
              <w:t>về</w:t>
            </w:r>
            <w:proofErr w:type="spellEnd"/>
            <w:r w:rsidRPr="00C94AA6">
              <w:rPr>
                <w:sz w:val="26"/>
                <w:szCs w:val="26"/>
              </w:rPr>
              <w:t xml:space="preserve"> </w:t>
            </w:r>
            <w:proofErr w:type="spellStart"/>
            <w:r w:rsidRPr="00C94AA6">
              <w:rPr>
                <w:sz w:val="26"/>
                <w:szCs w:val="26"/>
              </w:rPr>
              <w:t>thi</w:t>
            </w:r>
            <w:proofErr w:type="spellEnd"/>
            <w:r w:rsidRPr="00C94AA6">
              <w:rPr>
                <w:sz w:val="26"/>
                <w:szCs w:val="26"/>
              </w:rPr>
              <w:t xml:space="preserve"> </w:t>
            </w:r>
            <w:proofErr w:type="spellStart"/>
            <w:r w:rsidRPr="00C94AA6">
              <w:rPr>
                <w:sz w:val="26"/>
                <w:szCs w:val="26"/>
              </w:rPr>
              <w:t>đua</w:t>
            </w:r>
            <w:proofErr w:type="spellEnd"/>
            <w:r w:rsidRPr="00C94AA6">
              <w:rPr>
                <w:sz w:val="26"/>
                <w:szCs w:val="26"/>
              </w:rPr>
              <w:t xml:space="preserve">, </w:t>
            </w:r>
            <w:proofErr w:type="spellStart"/>
            <w:r w:rsidRPr="00C94AA6">
              <w:rPr>
                <w:sz w:val="26"/>
                <w:szCs w:val="26"/>
              </w:rPr>
              <w:t>khen</w:t>
            </w:r>
            <w:proofErr w:type="spellEnd"/>
            <w:r w:rsidRPr="00C94AA6">
              <w:rPr>
                <w:sz w:val="26"/>
                <w:szCs w:val="26"/>
              </w:rPr>
              <w:t xml:space="preserve"> </w:t>
            </w:r>
            <w:proofErr w:type="spellStart"/>
            <w:r w:rsidRPr="00C94AA6">
              <w:rPr>
                <w:sz w:val="26"/>
                <w:szCs w:val="26"/>
              </w:rPr>
              <w:t>thưởng</w:t>
            </w:r>
            <w:proofErr w:type="spellEnd"/>
            <w:r w:rsidRPr="00C94AA6">
              <w:rPr>
                <w:sz w:val="26"/>
                <w:szCs w:val="26"/>
              </w:rPr>
              <w:t xml:space="preserve">, </w:t>
            </w:r>
            <w:proofErr w:type="spellStart"/>
            <w:r w:rsidR="00C94AA6" w:rsidRPr="00C94AA6">
              <w:rPr>
                <w:sz w:val="26"/>
                <w:szCs w:val="26"/>
              </w:rPr>
              <w:t>giúp</w:t>
            </w:r>
            <w:proofErr w:type="spellEnd"/>
            <w:r w:rsidR="00C94AA6" w:rsidRPr="00C94AA6">
              <w:rPr>
                <w:sz w:val="26"/>
                <w:szCs w:val="26"/>
              </w:rPr>
              <w:t xml:space="preserve"> </w:t>
            </w:r>
            <w:proofErr w:type="spellStart"/>
            <w:r w:rsidR="00C94AA6" w:rsidRPr="00C94AA6">
              <w:rPr>
                <w:sz w:val="26"/>
                <w:szCs w:val="26"/>
              </w:rPr>
              <w:t>nâng</w:t>
            </w:r>
            <w:proofErr w:type="spellEnd"/>
            <w:r w:rsidR="00C94AA6" w:rsidRPr="00C94AA6">
              <w:rPr>
                <w:sz w:val="26"/>
                <w:szCs w:val="26"/>
              </w:rPr>
              <w:t xml:space="preserve"> </w:t>
            </w:r>
            <w:proofErr w:type="spellStart"/>
            <w:r w:rsidR="00C94AA6" w:rsidRPr="00C94AA6">
              <w:rPr>
                <w:sz w:val="26"/>
                <w:szCs w:val="26"/>
              </w:rPr>
              <w:t>cao</w:t>
            </w:r>
            <w:proofErr w:type="spellEnd"/>
            <w:r w:rsidR="00C94AA6" w:rsidRPr="00C94AA6">
              <w:rPr>
                <w:sz w:val="26"/>
                <w:szCs w:val="26"/>
              </w:rPr>
              <w:t xml:space="preserve"> </w:t>
            </w:r>
            <w:proofErr w:type="spellStart"/>
            <w:r w:rsidR="00C94AA6" w:rsidRPr="00C94AA6">
              <w:rPr>
                <w:sz w:val="26"/>
                <w:szCs w:val="26"/>
              </w:rPr>
              <w:t>hiệu</w:t>
            </w:r>
            <w:proofErr w:type="spellEnd"/>
            <w:r w:rsidR="00C94AA6" w:rsidRPr="00C94AA6">
              <w:rPr>
                <w:sz w:val="26"/>
                <w:szCs w:val="26"/>
              </w:rPr>
              <w:t xml:space="preserve"> </w:t>
            </w:r>
            <w:proofErr w:type="spellStart"/>
            <w:r w:rsidR="00C94AA6" w:rsidRPr="00C94AA6">
              <w:rPr>
                <w:sz w:val="26"/>
                <w:szCs w:val="26"/>
              </w:rPr>
              <w:t>quả</w:t>
            </w:r>
            <w:proofErr w:type="spellEnd"/>
            <w:r w:rsidR="00C94AA6" w:rsidRPr="00C94AA6">
              <w:rPr>
                <w:sz w:val="26"/>
                <w:szCs w:val="26"/>
              </w:rPr>
              <w:t xml:space="preserve"> </w:t>
            </w:r>
            <w:proofErr w:type="spellStart"/>
            <w:r w:rsidR="00C94AA6" w:rsidRPr="00C94AA6">
              <w:rPr>
                <w:sz w:val="26"/>
                <w:szCs w:val="26"/>
              </w:rPr>
              <w:t>trong</w:t>
            </w:r>
            <w:proofErr w:type="spellEnd"/>
            <w:r w:rsidR="00C94AA6" w:rsidRPr="00C94AA6">
              <w:rPr>
                <w:sz w:val="26"/>
                <w:szCs w:val="26"/>
              </w:rPr>
              <w:t xml:space="preserve"> </w:t>
            </w:r>
            <w:proofErr w:type="spellStart"/>
            <w:r w:rsidR="00C94AA6" w:rsidRPr="00C94AA6">
              <w:rPr>
                <w:sz w:val="26"/>
                <w:szCs w:val="26"/>
              </w:rPr>
              <w:t>xét</w:t>
            </w:r>
            <w:proofErr w:type="spellEnd"/>
            <w:r w:rsidR="00C94AA6" w:rsidRPr="00C94AA6">
              <w:rPr>
                <w:sz w:val="26"/>
                <w:szCs w:val="26"/>
              </w:rPr>
              <w:t xml:space="preserve"> </w:t>
            </w:r>
            <w:proofErr w:type="spellStart"/>
            <w:r w:rsidR="00C94AA6" w:rsidRPr="00C94AA6">
              <w:rPr>
                <w:sz w:val="26"/>
                <w:szCs w:val="26"/>
              </w:rPr>
              <w:t>tặng</w:t>
            </w:r>
            <w:proofErr w:type="spellEnd"/>
            <w:r w:rsidR="00C94AA6" w:rsidRPr="00C94AA6">
              <w:rPr>
                <w:sz w:val="26"/>
                <w:szCs w:val="26"/>
              </w:rPr>
              <w:t xml:space="preserve"> </w:t>
            </w:r>
            <w:proofErr w:type="spellStart"/>
            <w:r w:rsidR="00C94AA6" w:rsidRPr="00C94AA6">
              <w:rPr>
                <w:sz w:val="26"/>
                <w:szCs w:val="26"/>
              </w:rPr>
              <w:t>danh</w:t>
            </w:r>
            <w:proofErr w:type="spellEnd"/>
            <w:r w:rsidR="00C94AA6" w:rsidRPr="00C94AA6">
              <w:rPr>
                <w:sz w:val="26"/>
                <w:szCs w:val="26"/>
              </w:rPr>
              <w:t xml:space="preserve"> </w:t>
            </w:r>
            <w:proofErr w:type="spellStart"/>
            <w:r w:rsidR="00C94AA6" w:rsidRPr="00C94AA6">
              <w:rPr>
                <w:sz w:val="26"/>
                <w:szCs w:val="26"/>
              </w:rPr>
              <w:t>hiệu</w:t>
            </w:r>
            <w:proofErr w:type="spellEnd"/>
            <w:r w:rsidR="00C94AA6" w:rsidRPr="00C94AA6">
              <w:rPr>
                <w:sz w:val="26"/>
                <w:szCs w:val="26"/>
              </w:rPr>
              <w:t xml:space="preserve"> </w:t>
            </w:r>
            <w:proofErr w:type="spellStart"/>
            <w:r w:rsidR="00C94AA6" w:rsidRPr="00C94AA6">
              <w:rPr>
                <w:sz w:val="26"/>
                <w:szCs w:val="26"/>
              </w:rPr>
              <w:t>tại</w:t>
            </w:r>
            <w:proofErr w:type="spellEnd"/>
            <w:r w:rsidR="00C94AA6" w:rsidRPr="00C94AA6">
              <w:rPr>
                <w:sz w:val="26"/>
                <w:szCs w:val="26"/>
              </w:rPr>
              <w:t xml:space="preserve"> </w:t>
            </w:r>
            <w:proofErr w:type="spellStart"/>
            <w:r w:rsidR="00C94AA6" w:rsidRPr="00C94AA6">
              <w:rPr>
                <w:sz w:val="26"/>
                <w:szCs w:val="26"/>
              </w:rPr>
              <w:t>địa</w:t>
            </w:r>
            <w:proofErr w:type="spellEnd"/>
            <w:r w:rsidR="00C94AA6" w:rsidRPr="00C94AA6">
              <w:rPr>
                <w:sz w:val="26"/>
                <w:szCs w:val="26"/>
              </w:rPr>
              <w:t xml:space="preserve"> </w:t>
            </w:r>
            <w:proofErr w:type="spellStart"/>
            <w:r w:rsidR="00C94AA6" w:rsidRPr="00C94AA6">
              <w:rPr>
                <w:sz w:val="26"/>
                <w:szCs w:val="26"/>
              </w:rPr>
              <w:t>phương</w:t>
            </w:r>
            <w:proofErr w:type="spellEnd"/>
            <w:r w:rsidR="00C94AA6" w:rsidRPr="00C94AA6">
              <w:rPr>
                <w:sz w:val="26"/>
                <w:szCs w:val="26"/>
              </w:rPr>
              <w:t xml:space="preserve">, </w:t>
            </w:r>
            <w:proofErr w:type="spellStart"/>
            <w:r w:rsidR="00C94AA6" w:rsidRPr="00C94AA6">
              <w:rPr>
                <w:sz w:val="26"/>
                <w:szCs w:val="26"/>
              </w:rPr>
              <w:t>cơ</w:t>
            </w:r>
            <w:proofErr w:type="spellEnd"/>
            <w:r w:rsidR="00C94AA6" w:rsidRPr="00C94AA6">
              <w:rPr>
                <w:sz w:val="26"/>
                <w:szCs w:val="26"/>
              </w:rPr>
              <w:t xml:space="preserve"> </w:t>
            </w:r>
            <w:proofErr w:type="spellStart"/>
            <w:r w:rsidR="00C94AA6" w:rsidRPr="00C94AA6">
              <w:rPr>
                <w:sz w:val="26"/>
                <w:szCs w:val="26"/>
              </w:rPr>
              <w:t>sở</w:t>
            </w:r>
            <w:proofErr w:type="spellEnd"/>
            <w:r w:rsidR="00C94AA6" w:rsidRPr="00C94AA6">
              <w:rPr>
                <w:sz w:val="26"/>
                <w:szCs w:val="26"/>
              </w:rPr>
              <w:t>.</w:t>
            </w:r>
          </w:p>
        </w:tc>
      </w:tr>
      <w:tr w:rsidR="006858FD" w:rsidRPr="00B35688" w14:paraId="3417E6D2" w14:textId="77777777" w:rsidTr="00A009F3">
        <w:trPr>
          <w:trHeight w:val="92"/>
        </w:trPr>
        <w:tc>
          <w:tcPr>
            <w:tcW w:w="3686" w:type="dxa"/>
          </w:tcPr>
          <w:p w14:paraId="63A7016A" w14:textId="77777777" w:rsidR="006858FD" w:rsidRPr="00B35688" w:rsidRDefault="006858FD" w:rsidP="00027B63">
            <w:pPr>
              <w:pStyle w:val="NormalWeb"/>
              <w:shd w:val="clear" w:color="auto" w:fill="FFFFFF"/>
              <w:spacing w:before="0" w:beforeAutospacing="0" w:after="0" w:afterAutospacing="0"/>
              <w:rPr>
                <w:b/>
                <w:bCs/>
                <w:color w:val="000000"/>
                <w:sz w:val="26"/>
                <w:szCs w:val="26"/>
              </w:rPr>
            </w:pPr>
          </w:p>
        </w:tc>
        <w:tc>
          <w:tcPr>
            <w:tcW w:w="3969" w:type="dxa"/>
          </w:tcPr>
          <w:p w14:paraId="18EE20EB" w14:textId="77777777" w:rsidR="006858FD" w:rsidRPr="00B35688" w:rsidRDefault="006858FD" w:rsidP="00027B63">
            <w:pPr>
              <w:shd w:val="clear" w:color="auto" w:fill="FFFFFF"/>
              <w:spacing w:after="0" w:line="240" w:lineRule="auto"/>
              <w:ind w:firstLine="34"/>
              <w:rPr>
                <w:b/>
                <w:szCs w:val="26"/>
              </w:rPr>
            </w:pPr>
          </w:p>
        </w:tc>
        <w:tc>
          <w:tcPr>
            <w:tcW w:w="3969" w:type="dxa"/>
          </w:tcPr>
          <w:p w14:paraId="13FEDEA2" w14:textId="77777777" w:rsidR="006858FD" w:rsidRPr="008E4901" w:rsidRDefault="006858FD" w:rsidP="00027B63">
            <w:pPr>
              <w:tabs>
                <w:tab w:val="left" w:pos="956"/>
              </w:tabs>
              <w:spacing w:after="0" w:line="240" w:lineRule="auto"/>
              <w:ind w:right="49" w:firstLine="34"/>
              <w:rPr>
                <w:b/>
                <w:bCs/>
                <w:iCs/>
                <w:szCs w:val="26"/>
                <w:lang w:val="pl-PL"/>
              </w:rPr>
            </w:pPr>
            <w:r w:rsidRPr="008E4901">
              <w:rPr>
                <w:b/>
                <w:bCs/>
                <w:szCs w:val="26"/>
                <w:lang w:val="pl-PL"/>
              </w:rPr>
              <w:t xml:space="preserve">Điều 6. </w:t>
            </w:r>
            <w:r w:rsidRPr="008E4901">
              <w:rPr>
                <w:b/>
                <w:bCs/>
                <w:iCs/>
                <w:szCs w:val="26"/>
                <w:lang w:val="pl-PL"/>
              </w:rPr>
              <w:t>Điều khoản thi hành</w:t>
            </w:r>
          </w:p>
          <w:p w14:paraId="33AFA63F" w14:textId="77777777" w:rsidR="006858FD" w:rsidRPr="008E4901" w:rsidRDefault="006858FD" w:rsidP="00027B63">
            <w:pPr>
              <w:spacing w:after="0" w:line="240" w:lineRule="auto"/>
              <w:ind w:firstLine="34"/>
              <w:rPr>
                <w:szCs w:val="26"/>
              </w:rPr>
            </w:pPr>
            <w:r w:rsidRPr="008E4901">
              <w:rPr>
                <w:rStyle w:val="fontstyle01"/>
                <w:rFonts w:ascii="Times New Roman" w:hAnsi="Times New Roman"/>
                <w:sz w:val="26"/>
                <w:szCs w:val="26"/>
              </w:rPr>
              <w:t xml:space="preserve">1. </w:t>
            </w:r>
            <w:r w:rsidRPr="008E4901">
              <w:rPr>
                <w:szCs w:val="26"/>
              </w:rPr>
              <w:t xml:space="preserve">Trường </w:t>
            </w:r>
            <w:proofErr w:type="spellStart"/>
            <w:r w:rsidRPr="008E4901">
              <w:rPr>
                <w:szCs w:val="26"/>
              </w:rPr>
              <w:t>hợp</w:t>
            </w:r>
            <w:proofErr w:type="spellEnd"/>
            <w:r w:rsidRPr="008E4901">
              <w:rPr>
                <w:szCs w:val="26"/>
              </w:rPr>
              <w:t xml:space="preserve"> </w:t>
            </w:r>
            <w:proofErr w:type="spellStart"/>
            <w:r w:rsidRPr="008E4901">
              <w:rPr>
                <w:szCs w:val="26"/>
              </w:rPr>
              <w:t>các</w:t>
            </w:r>
            <w:proofErr w:type="spellEnd"/>
            <w:r w:rsidRPr="008E4901">
              <w:rPr>
                <w:szCs w:val="26"/>
              </w:rPr>
              <w:t xml:space="preserve"> </w:t>
            </w:r>
            <w:proofErr w:type="spellStart"/>
            <w:r w:rsidRPr="008E4901">
              <w:rPr>
                <w:szCs w:val="26"/>
              </w:rPr>
              <w:t>văn</w:t>
            </w:r>
            <w:proofErr w:type="spellEnd"/>
            <w:r w:rsidRPr="008E4901">
              <w:rPr>
                <w:szCs w:val="26"/>
              </w:rPr>
              <w:t xml:space="preserve"> </w:t>
            </w:r>
            <w:proofErr w:type="spellStart"/>
            <w:r w:rsidRPr="008E4901">
              <w:rPr>
                <w:szCs w:val="26"/>
              </w:rPr>
              <w:t>bản</w:t>
            </w:r>
            <w:proofErr w:type="spellEnd"/>
            <w:r w:rsidRPr="008E4901">
              <w:rPr>
                <w:szCs w:val="26"/>
              </w:rPr>
              <w:t xml:space="preserve"> </w:t>
            </w:r>
            <w:proofErr w:type="spellStart"/>
            <w:r w:rsidRPr="008E4901">
              <w:rPr>
                <w:szCs w:val="26"/>
              </w:rPr>
              <w:t>quy</w:t>
            </w:r>
            <w:proofErr w:type="spellEnd"/>
            <w:r w:rsidRPr="008E4901">
              <w:rPr>
                <w:szCs w:val="26"/>
              </w:rPr>
              <w:t xml:space="preserve"> </w:t>
            </w:r>
            <w:proofErr w:type="spellStart"/>
            <w:r w:rsidRPr="008E4901">
              <w:rPr>
                <w:szCs w:val="26"/>
              </w:rPr>
              <w:t>phạm</w:t>
            </w:r>
            <w:proofErr w:type="spellEnd"/>
            <w:r w:rsidRPr="008E4901">
              <w:rPr>
                <w:szCs w:val="26"/>
              </w:rPr>
              <w:t xml:space="preserve"> </w:t>
            </w:r>
            <w:proofErr w:type="spellStart"/>
            <w:r w:rsidRPr="008E4901">
              <w:rPr>
                <w:szCs w:val="26"/>
              </w:rPr>
              <w:t>pháp</w:t>
            </w:r>
            <w:proofErr w:type="spellEnd"/>
            <w:r w:rsidRPr="008E4901">
              <w:rPr>
                <w:szCs w:val="26"/>
              </w:rPr>
              <w:t xml:space="preserve"> </w:t>
            </w:r>
            <w:proofErr w:type="spellStart"/>
            <w:r w:rsidRPr="008E4901">
              <w:rPr>
                <w:szCs w:val="26"/>
              </w:rPr>
              <w:t>luật</w:t>
            </w:r>
            <w:proofErr w:type="spellEnd"/>
            <w:r w:rsidRPr="008E4901">
              <w:rPr>
                <w:szCs w:val="26"/>
              </w:rPr>
              <w:t xml:space="preserve"> </w:t>
            </w:r>
            <w:proofErr w:type="spellStart"/>
            <w:r w:rsidRPr="008E4901">
              <w:rPr>
                <w:szCs w:val="26"/>
              </w:rPr>
              <w:t>dẫn</w:t>
            </w:r>
            <w:proofErr w:type="spellEnd"/>
            <w:r w:rsidRPr="008E4901">
              <w:rPr>
                <w:szCs w:val="26"/>
              </w:rPr>
              <w:t xml:space="preserve"> </w:t>
            </w:r>
            <w:proofErr w:type="spellStart"/>
            <w:r w:rsidRPr="008E4901">
              <w:rPr>
                <w:szCs w:val="26"/>
              </w:rPr>
              <w:t>chiếu</w:t>
            </w:r>
            <w:proofErr w:type="spellEnd"/>
            <w:r w:rsidRPr="008E4901">
              <w:rPr>
                <w:szCs w:val="26"/>
              </w:rPr>
              <w:t xml:space="preserve"> </w:t>
            </w:r>
            <w:proofErr w:type="spellStart"/>
            <w:r w:rsidRPr="008E4901">
              <w:rPr>
                <w:szCs w:val="26"/>
              </w:rPr>
              <w:t>tại</w:t>
            </w:r>
            <w:proofErr w:type="spellEnd"/>
            <w:r w:rsidRPr="008E4901">
              <w:rPr>
                <w:szCs w:val="26"/>
              </w:rPr>
              <w:t xml:space="preserve"> </w:t>
            </w:r>
            <w:proofErr w:type="spellStart"/>
            <w:r w:rsidRPr="008E4901">
              <w:rPr>
                <w:szCs w:val="26"/>
              </w:rPr>
              <w:t>Quyết</w:t>
            </w:r>
            <w:proofErr w:type="spellEnd"/>
            <w:r w:rsidRPr="008E4901">
              <w:rPr>
                <w:szCs w:val="26"/>
              </w:rPr>
              <w:t xml:space="preserve"> </w:t>
            </w:r>
            <w:proofErr w:type="spellStart"/>
            <w:r w:rsidRPr="008E4901">
              <w:rPr>
                <w:szCs w:val="26"/>
              </w:rPr>
              <w:t>định</w:t>
            </w:r>
            <w:proofErr w:type="spellEnd"/>
            <w:r w:rsidRPr="008E4901">
              <w:rPr>
                <w:szCs w:val="26"/>
              </w:rPr>
              <w:t xml:space="preserve"> </w:t>
            </w:r>
            <w:proofErr w:type="spellStart"/>
            <w:r w:rsidRPr="008E4901">
              <w:rPr>
                <w:szCs w:val="26"/>
              </w:rPr>
              <w:t>này</w:t>
            </w:r>
            <w:proofErr w:type="spellEnd"/>
            <w:r w:rsidRPr="008E4901">
              <w:rPr>
                <w:spacing w:val="40"/>
                <w:szCs w:val="26"/>
              </w:rPr>
              <w:t xml:space="preserve"> </w:t>
            </w:r>
            <w:proofErr w:type="spellStart"/>
            <w:r w:rsidRPr="008E4901">
              <w:rPr>
                <w:szCs w:val="26"/>
              </w:rPr>
              <w:t>được</w:t>
            </w:r>
            <w:proofErr w:type="spellEnd"/>
            <w:r w:rsidRPr="008E4901">
              <w:rPr>
                <w:spacing w:val="40"/>
                <w:szCs w:val="26"/>
              </w:rPr>
              <w:t xml:space="preserve"> </w:t>
            </w:r>
            <w:proofErr w:type="spellStart"/>
            <w:r w:rsidRPr="008E4901">
              <w:rPr>
                <w:szCs w:val="26"/>
              </w:rPr>
              <w:t>sửa</w:t>
            </w:r>
            <w:proofErr w:type="spellEnd"/>
            <w:r w:rsidRPr="008E4901">
              <w:rPr>
                <w:spacing w:val="40"/>
                <w:szCs w:val="26"/>
              </w:rPr>
              <w:t xml:space="preserve"> </w:t>
            </w:r>
            <w:proofErr w:type="spellStart"/>
            <w:r w:rsidRPr="008E4901">
              <w:rPr>
                <w:szCs w:val="26"/>
              </w:rPr>
              <w:t>đổi</w:t>
            </w:r>
            <w:proofErr w:type="spellEnd"/>
            <w:r w:rsidRPr="008E4901">
              <w:rPr>
                <w:szCs w:val="26"/>
              </w:rPr>
              <w:t>,</w:t>
            </w:r>
            <w:r w:rsidRPr="008E4901">
              <w:rPr>
                <w:spacing w:val="40"/>
                <w:szCs w:val="26"/>
              </w:rPr>
              <w:t xml:space="preserve"> </w:t>
            </w:r>
            <w:proofErr w:type="spellStart"/>
            <w:r w:rsidRPr="008E4901">
              <w:rPr>
                <w:szCs w:val="26"/>
              </w:rPr>
              <w:t>bổ</w:t>
            </w:r>
            <w:proofErr w:type="spellEnd"/>
            <w:r w:rsidRPr="008E4901">
              <w:rPr>
                <w:spacing w:val="40"/>
                <w:szCs w:val="26"/>
              </w:rPr>
              <w:t xml:space="preserve"> </w:t>
            </w:r>
            <w:r w:rsidRPr="008E4901">
              <w:rPr>
                <w:szCs w:val="26"/>
              </w:rPr>
              <w:t>sung</w:t>
            </w:r>
            <w:r w:rsidRPr="008E4901">
              <w:rPr>
                <w:spacing w:val="40"/>
                <w:szCs w:val="26"/>
              </w:rPr>
              <w:t xml:space="preserve"> </w:t>
            </w:r>
            <w:proofErr w:type="spellStart"/>
            <w:r w:rsidRPr="008E4901">
              <w:rPr>
                <w:szCs w:val="26"/>
              </w:rPr>
              <w:t>hoặc</w:t>
            </w:r>
            <w:proofErr w:type="spellEnd"/>
            <w:r w:rsidRPr="008E4901">
              <w:rPr>
                <w:spacing w:val="40"/>
                <w:szCs w:val="26"/>
              </w:rPr>
              <w:t xml:space="preserve"> </w:t>
            </w:r>
            <w:proofErr w:type="spellStart"/>
            <w:r w:rsidRPr="008E4901">
              <w:rPr>
                <w:szCs w:val="26"/>
              </w:rPr>
              <w:t>thay</w:t>
            </w:r>
            <w:proofErr w:type="spellEnd"/>
            <w:r w:rsidRPr="008E4901">
              <w:rPr>
                <w:spacing w:val="40"/>
                <w:szCs w:val="26"/>
              </w:rPr>
              <w:t xml:space="preserve"> </w:t>
            </w:r>
            <w:proofErr w:type="spellStart"/>
            <w:r w:rsidRPr="008E4901">
              <w:rPr>
                <w:szCs w:val="26"/>
              </w:rPr>
              <w:t>thế</w:t>
            </w:r>
            <w:proofErr w:type="spellEnd"/>
            <w:r w:rsidRPr="008E4901">
              <w:rPr>
                <w:spacing w:val="40"/>
                <w:szCs w:val="26"/>
              </w:rPr>
              <w:t xml:space="preserve"> </w:t>
            </w:r>
            <w:proofErr w:type="spellStart"/>
            <w:r w:rsidRPr="008E4901">
              <w:rPr>
                <w:szCs w:val="26"/>
              </w:rPr>
              <w:t>thì</w:t>
            </w:r>
            <w:proofErr w:type="spellEnd"/>
            <w:r w:rsidRPr="008E4901">
              <w:rPr>
                <w:spacing w:val="40"/>
                <w:szCs w:val="26"/>
              </w:rPr>
              <w:t xml:space="preserve"> </w:t>
            </w:r>
            <w:proofErr w:type="spellStart"/>
            <w:r w:rsidRPr="008E4901">
              <w:rPr>
                <w:szCs w:val="26"/>
              </w:rPr>
              <w:t>thực</w:t>
            </w:r>
            <w:proofErr w:type="spellEnd"/>
            <w:r w:rsidRPr="008E4901">
              <w:rPr>
                <w:spacing w:val="40"/>
                <w:szCs w:val="26"/>
              </w:rPr>
              <w:t xml:space="preserve"> </w:t>
            </w:r>
            <w:proofErr w:type="spellStart"/>
            <w:r w:rsidRPr="008E4901">
              <w:rPr>
                <w:szCs w:val="26"/>
              </w:rPr>
              <w:t>hiện</w:t>
            </w:r>
            <w:proofErr w:type="spellEnd"/>
            <w:r w:rsidRPr="008E4901">
              <w:rPr>
                <w:spacing w:val="40"/>
                <w:szCs w:val="26"/>
              </w:rPr>
              <w:t xml:space="preserve"> </w:t>
            </w:r>
            <w:proofErr w:type="spellStart"/>
            <w:r w:rsidRPr="008E4901">
              <w:rPr>
                <w:szCs w:val="26"/>
              </w:rPr>
              <w:t>theo</w:t>
            </w:r>
            <w:proofErr w:type="spellEnd"/>
            <w:r w:rsidRPr="008E4901">
              <w:rPr>
                <w:spacing w:val="40"/>
                <w:szCs w:val="26"/>
              </w:rPr>
              <w:t xml:space="preserve"> </w:t>
            </w:r>
            <w:proofErr w:type="spellStart"/>
            <w:r w:rsidRPr="008E4901">
              <w:rPr>
                <w:szCs w:val="26"/>
              </w:rPr>
              <w:t>văn</w:t>
            </w:r>
            <w:proofErr w:type="spellEnd"/>
            <w:r w:rsidRPr="008E4901">
              <w:rPr>
                <w:spacing w:val="40"/>
                <w:szCs w:val="26"/>
              </w:rPr>
              <w:t xml:space="preserve"> </w:t>
            </w:r>
            <w:proofErr w:type="spellStart"/>
            <w:r w:rsidRPr="008E4901">
              <w:rPr>
                <w:szCs w:val="26"/>
              </w:rPr>
              <w:t>bản</w:t>
            </w:r>
            <w:proofErr w:type="spellEnd"/>
            <w:r w:rsidRPr="008E4901">
              <w:rPr>
                <w:spacing w:val="40"/>
                <w:szCs w:val="26"/>
              </w:rPr>
              <w:t xml:space="preserve"> </w:t>
            </w:r>
            <w:proofErr w:type="spellStart"/>
            <w:r w:rsidRPr="008E4901">
              <w:rPr>
                <w:szCs w:val="26"/>
              </w:rPr>
              <w:t>sửa</w:t>
            </w:r>
            <w:proofErr w:type="spellEnd"/>
            <w:r w:rsidRPr="008E4901">
              <w:rPr>
                <w:spacing w:val="40"/>
                <w:szCs w:val="26"/>
              </w:rPr>
              <w:t xml:space="preserve"> </w:t>
            </w:r>
            <w:proofErr w:type="spellStart"/>
            <w:r w:rsidRPr="008E4901">
              <w:rPr>
                <w:szCs w:val="26"/>
              </w:rPr>
              <w:t>đổi</w:t>
            </w:r>
            <w:proofErr w:type="spellEnd"/>
            <w:r w:rsidRPr="008E4901">
              <w:rPr>
                <w:szCs w:val="26"/>
              </w:rPr>
              <w:t xml:space="preserve">, </w:t>
            </w:r>
            <w:proofErr w:type="spellStart"/>
            <w:r w:rsidRPr="008E4901">
              <w:rPr>
                <w:szCs w:val="26"/>
              </w:rPr>
              <w:t>bổ</w:t>
            </w:r>
            <w:proofErr w:type="spellEnd"/>
            <w:r w:rsidRPr="008E4901">
              <w:rPr>
                <w:szCs w:val="26"/>
              </w:rPr>
              <w:t xml:space="preserve"> sung </w:t>
            </w:r>
            <w:proofErr w:type="spellStart"/>
            <w:r w:rsidRPr="008E4901">
              <w:rPr>
                <w:szCs w:val="26"/>
              </w:rPr>
              <w:t>hoặc</w:t>
            </w:r>
            <w:proofErr w:type="spellEnd"/>
            <w:r w:rsidRPr="008E4901">
              <w:rPr>
                <w:szCs w:val="26"/>
              </w:rPr>
              <w:t xml:space="preserve"> </w:t>
            </w:r>
            <w:proofErr w:type="spellStart"/>
            <w:r w:rsidRPr="008E4901">
              <w:rPr>
                <w:szCs w:val="26"/>
              </w:rPr>
              <w:t>thay</w:t>
            </w:r>
            <w:proofErr w:type="spellEnd"/>
            <w:r w:rsidRPr="008E4901">
              <w:rPr>
                <w:szCs w:val="26"/>
              </w:rPr>
              <w:t xml:space="preserve"> </w:t>
            </w:r>
            <w:proofErr w:type="spellStart"/>
            <w:r w:rsidRPr="008E4901">
              <w:rPr>
                <w:szCs w:val="26"/>
              </w:rPr>
              <w:t>thế</w:t>
            </w:r>
            <w:proofErr w:type="spellEnd"/>
            <w:r w:rsidRPr="008E4901">
              <w:rPr>
                <w:szCs w:val="26"/>
              </w:rPr>
              <w:t>.</w:t>
            </w:r>
          </w:p>
          <w:p w14:paraId="02718FF2" w14:textId="52607894" w:rsidR="006858FD" w:rsidRPr="008E4901" w:rsidRDefault="006858FD" w:rsidP="00027B63">
            <w:pPr>
              <w:spacing w:after="0" w:line="240" w:lineRule="auto"/>
              <w:ind w:firstLine="34"/>
              <w:rPr>
                <w:szCs w:val="26"/>
                <w:shd w:val="clear" w:color="auto" w:fill="FFFFFF"/>
              </w:rPr>
            </w:pPr>
            <w:r w:rsidRPr="008E4901">
              <w:rPr>
                <w:szCs w:val="26"/>
              </w:rPr>
              <w:t xml:space="preserve">2. </w:t>
            </w:r>
            <w:proofErr w:type="spellStart"/>
            <w:r w:rsidRPr="008E4901">
              <w:rPr>
                <w:rFonts w:eastAsia="Aptos"/>
                <w:szCs w:val="26"/>
              </w:rPr>
              <w:t>Quyết</w:t>
            </w:r>
            <w:proofErr w:type="spellEnd"/>
            <w:r w:rsidRPr="008E4901">
              <w:rPr>
                <w:rFonts w:eastAsia="Aptos"/>
                <w:szCs w:val="26"/>
              </w:rPr>
              <w:t xml:space="preserve"> </w:t>
            </w:r>
            <w:proofErr w:type="spellStart"/>
            <w:r w:rsidRPr="008E4901">
              <w:rPr>
                <w:rFonts w:eastAsia="Aptos"/>
                <w:szCs w:val="26"/>
              </w:rPr>
              <w:t>định</w:t>
            </w:r>
            <w:proofErr w:type="spellEnd"/>
            <w:r w:rsidRPr="008E4901">
              <w:rPr>
                <w:rFonts w:eastAsia="Aptos"/>
                <w:szCs w:val="26"/>
              </w:rPr>
              <w:t xml:space="preserve"> 17/2024/QĐ-UBND </w:t>
            </w:r>
            <w:proofErr w:type="spellStart"/>
            <w:r w:rsidRPr="008E4901">
              <w:rPr>
                <w:rFonts w:eastAsia="Aptos"/>
                <w:szCs w:val="26"/>
              </w:rPr>
              <w:t>ngày</w:t>
            </w:r>
            <w:proofErr w:type="spellEnd"/>
            <w:r w:rsidRPr="008E4901">
              <w:rPr>
                <w:rFonts w:eastAsia="Aptos"/>
                <w:szCs w:val="26"/>
              </w:rPr>
              <w:t xml:space="preserve"> 2/10/2024 </w:t>
            </w:r>
            <w:proofErr w:type="spellStart"/>
            <w:r w:rsidRPr="008E4901">
              <w:rPr>
                <w:rFonts w:eastAsia="Aptos"/>
                <w:szCs w:val="26"/>
              </w:rPr>
              <w:t>của</w:t>
            </w:r>
            <w:proofErr w:type="spellEnd"/>
            <w:r w:rsidRPr="008E4901">
              <w:rPr>
                <w:rFonts w:eastAsia="Aptos"/>
                <w:szCs w:val="26"/>
              </w:rPr>
              <w:t xml:space="preserve"> UBND </w:t>
            </w:r>
            <w:proofErr w:type="spellStart"/>
            <w:r w:rsidRPr="008E4901">
              <w:rPr>
                <w:rFonts w:eastAsia="Aptos"/>
                <w:szCs w:val="26"/>
              </w:rPr>
              <w:t>tỉnh</w:t>
            </w:r>
            <w:proofErr w:type="spellEnd"/>
            <w:r w:rsidRPr="008E4901">
              <w:rPr>
                <w:rFonts w:eastAsia="Aptos"/>
                <w:szCs w:val="26"/>
              </w:rPr>
              <w:t xml:space="preserve"> Bắc </w:t>
            </w:r>
            <w:proofErr w:type="spellStart"/>
            <w:r w:rsidRPr="008E4901">
              <w:rPr>
                <w:rFonts w:eastAsia="Aptos"/>
                <w:szCs w:val="26"/>
              </w:rPr>
              <w:t>Kạn</w:t>
            </w:r>
            <w:bookmarkStart w:id="7" w:name="dieu_1"/>
            <w:proofErr w:type="spellEnd"/>
            <w:r w:rsidRPr="008E4901">
              <w:rPr>
                <w:szCs w:val="26"/>
                <w:shd w:val="clear" w:color="auto" w:fill="FFFFFF"/>
              </w:rPr>
              <w:t xml:space="preserve"> Quy </w:t>
            </w:r>
            <w:proofErr w:type="spellStart"/>
            <w:r w:rsidRPr="008E4901">
              <w:rPr>
                <w:szCs w:val="26"/>
                <w:shd w:val="clear" w:color="auto" w:fill="FFFFFF"/>
              </w:rPr>
              <w:t>định</w:t>
            </w:r>
            <w:proofErr w:type="spellEnd"/>
            <w:r w:rsidRPr="008E4901">
              <w:rPr>
                <w:szCs w:val="26"/>
                <w:shd w:val="clear" w:color="auto" w:fill="FFFFFF"/>
              </w:rPr>
              <w:t xml:space="preserve"> </w:t>
            </w:r>
            <w:proofErr w:type="spellStart"/>
            <w:r w:rsidRPr="008E4901">
              <w:rPr>
                <w:szCs w:val="26"/>
                <w:shd w:val="clear" w:color="auto" w:fill="FFFFFF"/>
              </w:rPr>
              <w:t>tiêu</w:t>
            </w:r>
            <w:proofErr w:type="spellEnd"/>
            <w:r w:rsidRPr="008E4901">
              <w:rPr>
                <w:szCs w:val="26"/>
                <w:shd w:val="clear" w:color="auto" w:fill="FFFFFF"/>
              </w:rPr>
              <w:t xml:space="preserve"> </w:t>
            </w:r>
            <w:proofErr w:type="spellStart"/>
            <w:r w:rsidRPr="008E4901">
              <w:rPr>
                <w:szCs w:val="26"/>
                <w:shd w:val="clear" w:color="auto" w:fill="FFFFFF"/>
              </w:rPr>
              <w:t>chuẩn</w:t>
            </w:r>
            <w:proofErr w:type="spellEnd"/>
            <w:r w:rsidRPr="008E4901">
              <w:rPr>
                <w:szCs w:val="26"/>
                <w:shd w:val="clear" w:color="auto" w:fill="FFFFFF"/>
              </w:rPr>
              <w:t xml:space="preserve"> </w:t>
            </w:r>
            <w:proofErr w:type="spellStart"/>
            <w:r w:rsidRPr="008E4901">
              <w:rPr>
                <w:szCs w:val="26"/>
                <w:shd w:val="clear" w:color="auto" w:fill="FFFFFF"/>
              </w:rPr>
              <w:t>và</w:t>
            </w:r>
            <w:proofErr w:type="spellEnd"/>
            <w:r w:rsidRPr="008E4901">
              <w:rPr>
                <w:szCs w:val="26"/>
                <w:shd w:val="clear" w:color="auto" w:fill="FFFFFF"/>
              </w:rPr>
              <w:t xml:space="preserve"> </w:t>
            </w:r>
            <w:proofErr w:type="spellStart"/>
            <w:r w:rsidRPr="008E4901">
              <w:rPr>
                <w:szCs w:val="26"/>
                <w:shd w:val="clear" w:color="auto" w:fill="FFFFFF"/>
              </w:rPr>
              <w:t>xét</w:t>
            </w:r>
            <w:proofErr w:type="spellEnd"/>
            <w:r w:rsidRPr="008E4901">
              <w:rPr>
                <w:szCs w:val="26"/>
                <w:shd w:val="clear" w:color="auto" w:fill="FFFFFF"/>
              </w:rPr>
              <w:t xml:space="preserve"> </w:t>
            </w:r>
            <w:proofErr w:type="spellStart"/>
            <w:r w:rsidRPr="008E4901">
              <w:rPr>
                <w:szCs w:val="26"/>
                <w:shd w:val="clear" w:color="auto" w:fill="FFFFFF"/>
              </w:rPr>
              <w:t>tặng</w:t>
            </w:r>
            <w:proofErr w:type="spellEnd"/>
            <w:r w:rsidRPr="008E4901">
              <w:rPr>
                <w:szCs w:val="26"/>
                <w:shd w:val="clear" w:color="auto" w:fill="FFFFFF"/>
              </w:rPr>
              <w:t xml:space="preserve"> </w:t>
            </w:r>
            <w:proofErr w:type="spellStart"/>
            <w:r w:rsidRPr="008E4901">
              <w:rPr>
                <w:szCs w:val="26"/>
                <w:shd w:val="clear" w:color="auto" w:fill="FFFFFF"/>
              </w:rPr>
              <w:t>danh</w:t>
            </w:r>
            <w:proofErr w:type="spellEnd"/>
            <w:r w:rsidRPr="008E4901">
              <w:rPr>
                <w:szCs w:val="26"/>
                <w:shd w:val="clear" w:color="auto" w:fill="FFFFFF"/>
              </w:rPr>
              <w:t xml:space="preserve"> </w:t>
            </w:r>
            <w:proofErr w:type="spellStart"/>
            <w:r w:rsidRPr="008E4901">
              <w:rPr>
                <w:szCs w:val="26"/>
                <w:shd w:val="clear" w:color="auto" w:fill="FFFFFF"/>
              </w:rPr>
              <w:t>hiệu</w:t>
            </w:r>
            <w:proofErr w:type="spellEnd"/>
            <w:r w:rsidRPr="008E4901">
              <w:rPr>
                <w:szCs w:val="26"/>
                <w:shd w:val="clear" w:color="auto" w:fill="FFFFFF"/>
              </w:rPr>
              <w:t xml:space="preserve"> “Gia </w:t>
            </w:r>
            <w:proofErr w:type="spellStart"/>
            <w:r w:rsidRPr="008E4901">
              <w:rPr>
                <w:szCs w:val="26"/>
                <w:shd w:val="clear" w:color="auto" w:fill="FFFFFF"/>
              </w:rPr>
              <w:t>đình</w:t>
            </w:r>
            <w:proofErr w:type="spellEnd"/>
            <w:r w:rsidRPr="008E4901">
              <w:rPr>
                <w:szCs w:val="26"/>
                <w:shd w:val="clear" w:color="auto" w:fill="FFFFFF"/>
              </w:rPr>
              <w:t xml:space="preserve"> </w:t>
            </w:r>
            <w:proofErr w:type="spellStart"/>
            <w:r w:rsidRPr="008E4901">
              <w:rPr>
                <w:szCs w:val="26"/>
                <w:shd w:val="clear" w:color="auto" w:fill="FFFFFF"/>
              </w:rPr>
              <w:t>văn</w:t>
            </w:r>
            <w:proofErr w:type="spellEnd"/>
            <w:r w:rsidRPr="008E4901">
              <w:rPr>
                <w:szCs w:val="26"/>
                <w:shd w:val="clear" w:color="auto" w:fill="FFFFFF"/>
              </w:rPr>
              <w:t xml:space="preserve"> </w:t>
            </w:r>
            <w:proofErr w:type="spellStart"/>
            <w:r w:rsidRPr="008E4901">
              <w:rPr>
                <w:szCs w:val="26"/>
                <w:shd w:val="clear" w:color="auto" w:fill="FFFFFF"/>
              </w:rPr>
              <w:t>hóa</w:t>
            </w:r>
            <w:proofErr w:type="spellEnd"/>
            <w:r w:rsidRPr="008E4901">
              <w:rPr>
                <w:szCs w:val="26"/>
                <w:shd w:val="clear" w:color="auto" w:fill="FFFFFF"/>
              </w:rPr>
              <w:t>”, “</w:t>
            </w:r>
            <w:proofErr w:type="spellStart"/>
            <w:r w:rsidRPr="008E4901">
              <w:rPr>
                <w:szCs w:val="26"/>
                <w:shd w:val="clear" w:color="auto" w:fill="FFFFFF"/>
              </w:rPr>
              <w:t>Thôn</w:t>
            </w:r>
            <w:proofErr w:type="spellEnd"/>
            <w:r w:rsidRPr="008E4901">
              <w:rPr>
                <w:szCs w:val="26"/>
                <w:shd w:val="clear" w:color="auto" w:fill="FFFFFF"/>
              </w:rPr>
              <w:t xml:space="preserve">, </w:t>
            </w:r>
            <w:proofErr w:type="spellStart"/>
            <w:r w:rsidRPr="008E4901">
              <w:rPr>
                <w:szCs w:val="26"/>
                <w:shd w:val="clear" w:color="auto" w:fill="FFFFFF"/>
              </w:rPr>
              <w:t>tổ</w:t>
            </w:r>
            <w:proofErr w:type="spellEnd"/>
            <w:r w:rsidRPr="008E4901">
              <w:rPr>
                <w:szCs w:val="26"/>
                <w:shd w:val="clear" w:color="auto" w:fill="FFFFFF"/>
              </w:rPr>
              <w:t xml:space="preserve"> </w:t>
            </w:r>
            <w:proofErr w:type="spellStart"/>
            <w:r w:rsidRPr="008E4901">
              <w:rPr>
                <w:szCs w:val="26"/>
                <w:shd w:val="clear" w:color="auto" w:fill="FFFFFF"/>
              </w:rPr>
              <w:t>dân</w:t>
            </w:r>
            <w:proofErr w:type="spellEnd"/>
            <w:r w:rsidRPr="008E4901">
              <w:rPr>
                <w:szCs w:val="26"/>
                <w:shd w:val="clear" w:color="auto" w:fill="FFFFFF"/>
              </w:rPr>
              <w:t xml:space="preserve"> </w:t>
            </w:r>
            <w:proofErr w:type="spellStart"/>
            <w:r w:rsidRPr="008E4901">
              <w:rPr>
                <w:szCs w:val="26"/>
                <w:shd w:val="clear" w:color="auto" w:fill="FFFFFF"/>
              </w:rPr>
              <w:t>phố</w:t>
            </w:r>
            <w:proofErr w:type="spellEnd"/>
            <w:r w:rsidRPr="008E4901">
              <w:rPr>
                <w:szCs w:val="26"/>
                <w:shd w:val="clear" w:color="auto" w:fill="FFFFFF"/>
              </w:rPr>
              <w:t xml:space="preserve"> </w:t>
            </w:r>
            <w:proofErr w:type="spellStart"/>
            <w:r w:rsidRPr="008E4901">
              <w:rPr>
                <w:szCs w:val="26"/>
                <w:shd w:val="clear" w:color="auto" w:fill="FFFFFF"/>
              </w:rPr>
              <w:t>văn</w:t>
            </w:r>
            <w:proofErr w:type="spellEnd"/>
            <w:r w:rsidRPr="008E4901">
              <w:rPr>
                <w:szCs w:val="26"/>
                <w:shd w:val="clear" w:color="auto" w:fill="FFFFFF"/>
              </w:rPr>
              <w:t xml:space="preserve"> </w:t>
            </w:r>
            <w:proofErr w:type="spellStart"/>
            <w:r w:rsidRPr="008E4901">
              <w:rPr>
                <w:szCs w:val="26"/>
                <w:shd w:val="clear" w:color="auto" w:fill="FFFFFF"/>
              </w:rPr>
              <w:t>hóa</w:t>
            </w:r>
            <w:proofErr w:type="spellEnd"/>
            <w:r w:rsidRPr="008E4901">
              <w:rPr>
                <w:szCs w:val="26"/>
                <w:shd w:val="clear" w:color="auto" w:fill="FFFFFF"/>
              </w:rPr>
              <w:t>”, “</w:t>
            </w:r>
            <w:proofErr w:type="spellStart"/>
            <w:r w:rsidRPr="008E4901">
              <w:rPr>
                <w:szCs w:val="26"/>
                <w:shd w:val="clear" w:color="auto" w:fill="FFFFFF"/>
              </w:rPr>
              <w:t>Xã</w:t>
            </w:r>
            <w:proofErr w:type="spellEnd"/>
            <w:r w:rsidRPr="008E4901">
              <w:rPr>
                <w:szCs w:val="26"/>
                <w:shd w:val="clear" w:color="auto" w:fill="FFFFFF"/>
              </w:rPr>
              <w:t xml:space="preserve">, </w:t>
            </w:r>
            <w:proofErr w:type="spellStart"/>
            <w:r w:rsidRPr="008E4901">
              <w:rPr>
                <w:szCs w:val="26"/>
                <w:shd w:val="clear" w:color="auto" w:fill="FFFFFF"/>
              </w:rPr>
              <w:t>phường</w:t>
            </w:r>
            <w:proofErr w:type="spellEnd"/>
            <w:r w:rsidRPr="008E4901">
              <w:rPr>
                <w:szCs w:val="26"/>
                <w:shd w:val="clear" w:color="auto" w:fill="FFFFFF"/>
              </w:rPr>
              <w:t xml:space="preserve">, </w:t>
            </w:r>
            <w:proofErr w:type="spellStart"/>
            <w:r w:rsidRPr="008E4901">
              <w:rPr>
                <w:szCs w:val="26"/>
                <w:shd w:val="clear" w:color="auto" w:fill="FFFFFF"/>
              </w:rPr>
              <w:t>thị</w:t>
            </w:r>
            <w:proofErr w:type="spellEnd"/>
            <w:r w:rsidRPr="008E4901">
              <w:rPr>
                <w:szCs w:val="26"/>
                <w:shd w:val="clear" w:color="auto" w:fill="FFFFFF"/>
              </w:rPr>
              <w:t xml:space="preserve"> </w:t>
            </w:r>
            <w:proofErr w:type="spellStart"/>
            <w:r w:rsidRPr="008E4901">
              <w:rPr>
                <w:szCs w:val="26"/>
                <w:shd w:val="clear" w:color="auto" w:fill="FFFFFF"/>
              </w:rPr>
              <w:t>trấn</w:t>
            </w:r>
            <w:proofErr w:type="spellEnd"/>
            <w:r w:rsidRPr="008E4901">
              <w:rPr>
                <w:szCs w:val="26"/>
                <w:shd w:val="clear" w:color="auto" w:fill="FFFFFF"/>
              </w:rPr>
              <w:t xml:space="preserve"> </w:t>
            </w:r>
            <w:proofErr w:type="spellStart"/>
            <w:r w:rsidRPr="008E4901">
              <w:rPr>
                <w:szCs w:val="26"/>
                <w:shd w:val="clear" w:color="auto" w:fill="FFFFFF"/>
              </w:rPr>
              <w:t>tiêu</w:t>
            </w:r>
            <w:proofErr w:type="spellEnd"/>
            <w:r w:rsidRPr="008E4901">
              <w:rPr>
                <w:szCs w:val="26"/>
                <w:shd w:val="clear" w:color="auto" w:fill="FFFFFF"/>
              </w:rPr>
              <w:t xml:space="preserve"> </w:t>
            </w:r>
            <w:proofErr w:type="spellStart"/>
            <w:r w:rsidRPr="008E4901">
              <w:rPr>
                <w:szCs w:val="26"/>
                <w:shd w:val="clear" w:color="auto" w:fill="FFFFFF"/>
              </w:rPr>
              <w:t>biểu</w:t>
            </w:r>
            <w:proofErr w:type="spellEnd"/>
            <w:r w:rsidRPr="008E4901">
              <w:rPr>
                <w:szCs w:val="26"/>
                <w:shd w:val="clear" w:color="auto" w:fill="FFFFFF"/>
              </w:rPr>
              <w:t xml:space="preserve">” </w:t>
            </w:r>
            <w:proofErr w:type="spellStart"/>
            <w:r w:rsidRPr="008E4901">
              <w:rPr>
                <w:szCs w:val="26"/>
                <w:shd w:val="clear" w:color="auto" w:fill="FFFFFF"/>
              </w:rPr>
              <w:t>trên</w:t>
            </w:r>
            <w:proofErr w:type="spellEnd"/>
            <w:r w:rsidRPr="008E4901">
              <w:rPr>
                <w:szCs w:val="26"/>
                <w:shd w:val="clear" w:color="auto" w:fill="FFFFFF"/>
              </w:rPr>
              <w:t xml:space="preserve"> </w:t>
            </w:r>
            <w:proofErr w:type="spellStart"/>
            <w:r w:rsidRPr="008E4901">
              <w:rPr>
                <w:szCs w:val="26"/>
                <w:shd w:val="clear" w:color="auto" w:fill="FFFFFF"/>
              </w:rPr>
              <w:t>địa</w:t>
            </w:r>
            <w:proofErr w:type="spellEnd"/>
            <w:r w:rsidRPr="008E4901">
              <w:rPr>
                <w:szCs w:val="26"/>
                <w:shd w:val="clear" w:color="auto" w:fill="FFFFFF"/>
              </w:rPr>
              <w:t xml:space="preserve"> </w:t>
            </w:r>
            <w:proofErr w:type="spellStart"/>
            <w:r w:rsidRPr="008E4901">
              <w:rPr>
                <w:szCs w:val="26"/>
                <w:shd w:val="clear" w:color="auto" w:fill="FFFFFF"/>
              </w:rPr>
              <w:t>bàn</w:t>
            </w:r>
            <w:proofErr w:type="spellEnd"/>
            <w:r w:rsidRPr="008E4901">
              <w:rPr>
                <w:szCs w:val="26"/>
                <w:shd w:val="clear" w:color="auto" w:fill="FFFFFF"/>
              </w:rPr>
              <w:t xml:space="preserve"> </w:t>
            </w:r>
            <w:proofErr w:type="spellStart"/>
            <w:r w:rsidRPr="008E4901">
              <w:rPr>
                <w:szCs w:val="26"/>
                <w:shd w:val="clear" w:color="auto" w:fill="FFFFFF"/>
              </w:rPr>
              <w:t>tỉnh</w:t>
            </w:r>
            <w:proofErr w:type="spellEnd"/>
            <w:r w:rsidRPr="008E4901">
              <w:rPr>
                <w:szCs w:val="26"/>
                <w:shd w:val="clear" w:color="auto" w:fill="FFFFFF"/>
              </w:rPr>
              <w:t xml:space="preserve"> Bắc </w:t>
            </w:r>
            <w:proofErr w:type="spellStart"/>
            <w:r w:rsidRPr="008E4901">
              <w:rPr>
                <w:szCs w:val="26"/>
                <w:shd w:val="clear" w:color="auto" w:fill="FFFFFF"/>
              </w:rPr>
              <w:t>Kạn</w:t>
            </w:r>
            <w:bookmarkEnd w:id="7"/>
            <w:proofErr w:type="spellEnd"/>
            <w:r w:rsidRPr="008E4901">
              <w:rPr>
                <w:szCs w:val="26"/>
                <w:shd w:val="clear" w:color="auto" w:fill="FFFFFF"/>
              </w:rPr>
              <w:t xml:space="preserve"> </w:t>
            </w:r>
            <w:proofErr w:type="spellStart"/>
            <w:r w:rsidRPr="008E4901">
              <w:rPr>
                <w:szCs w:val="26"/>
                <w:shd w:val="clear" w:color="auto" w:fill="FFFFFF"/>
              </w:rPr>
              <w:t>và</w:t>
            </w:r>
            <w:proofErr w:type="spellEnd"/>
            <w:r w:rsidRPr="008E4901">
              <w:rPr>
                <w:szCs w:val="26"/>
                <w:shd w:val="clear" w:color="auto" w:fill="FFFFFF"/>
              </w:rPr>
              <w:t xml:space="preserve"> </w:t>
            </w:r>
            <w:proofErr w:type="spellStart"/>
            <w:r w:rsidRPr="008E4901">
              <w:rPr>
                <w:szCs w:val="26"/>
              </w:rPr>
              <w:t>Quyết</w:t>
            </w:r>
            <w:proofErr w:type="spellEnd"/>
            <w:r w:rsidRPr="008E4901">
              <w:rPr>
                <w:szCs w:val="26"/>
              </w:rPr>
              <w:t xml:space="preserve"> </w:t>
            </w:r>
            <w:proofErr w:type="spellStart"/>
            <w:r w:rsidRPr="008E4901">
              <w:rPr>
                <w:szCs w:val="26"/>
              </w:rPr>
              <w:t>định</w:t>
            </w:r>
            <w:proofErr w:type="spellEnd"/>
            <w:r w:rsidRPr="008E4901">
              <w:rPr>
                <w:szCs w:val="26"/>
              </w:rPr>
              <w:t xml:space="preserve"> </w:t>
            </w:r>
            <w:proofErr w:type="spellStart"/>
            <w:r w:rsidRPr="008E4901">
              <w:rPr>
                <w:szCs w:val="26"/>
              </w:rPr>
              <w:t>số</w:t>
            </w:r>
            <w:proofErr w:type="spellEnd"/>
            <w:r w:rsidRPr="008E4901">
              <w:rPr>
                <w:szCs w:val="26"/>
              </w:rPr>
              <w:t xml:space="preserve"> 41/2024/QĐ-UBND </w:t>
            </w:r>
            <w:proofErr w:type="spellStart"/>
            <w:r w:rsidRPr="008E4901">
              <w:rPr>
                <w:szCs w:val="26"/>
              </w:rPr>
              <w:t>ngày</w:t>
            </w:r>
            <w:proofErr w:type="spellEnd"/>
            <w:r w:rsidRPr="008E4901">
              <w:rPr>
                <w:szCs w:val="26"/>
              </w:rPr>
              <w:t xml:space="preserve"> 18/10/2024 </w:t>
            </w:r>
            <w:proofErr w:type="spellStart"/>
            <w:r w:rsidRPr="008E4901">
              <w:rPr>
                <w:szCs w:val="26"/>
              </w:rPr>
              <w:t>của</w:t>
            </w:r>
            <w:proofErr w:type="spellEnd"/>
            <w:r w:rsidRPr="008E4901">
              <w:rPr>
                <w:szCs w:val="26"/>
              </w:rPr>
              <w:t xml:space="preserve"> UBND </w:t>
            </w:r>
            <w:proofErr w:type="spellStart"/>
            <w:r w:rsidRPr="008E4901">
              <w:rPr>
                <w:szCs w:val="26"/>
              </w:rPr>
              <w:t>tỉnh</w:t>
            </w:r>
            <w:proofErr w:type="spellEnd"/>
            <w:r w:rsidRPr="008E4901">
              <w:rPr>
                <w:szCs w:val="26"/>
              </w:rPr>
              <w:t xml:space="preserve"> </w:t>
            </w:r>
            <w:r w:rsidRPr="008E4901">
              <w:rPr>
                <w:bCs/>
                <w:szCs w:val="26"/>
              </w:rPr>
              <w:t xml:space="preserve">Ban </w:t>
            </w:r>
            <w:proofErr w:type="spellStart"/>
            <w:r w:rsidRPr="008E4901">
              <w:rPr>
                <w:bCs/>
                <w:szCs w:val="26"/>
              </w:rPr>
              <w:lastRenderedPageBreak/>
              <w:t>hành</w:t>
            </w:r>
            <w:proofErr w:type="spellEnd"/>
            <w:r w:rsidRPr="008E4901">
              <w:rPr>
                <w:bCs/>
                <w:szCs w:val="26"/>
              </w:rPr>
              <w:t xml:space="preserve"> Quy </w:t>
            </w:r>
            <w:proofErr w:type="spellStart"/>
            <w:r w:rsidRPr="008E4901">
              <w:rPr>
                <w:bCs/>
                <w:szCs w:val="26"/>
              </w:rPr>
              <w:t>định</w:t>
            </w:r>
            <w:proofErr w:type="spellEnd"/>
            <w:r w:rsidRPr="008E4901">
              <w:rPr>
                <w:bCs/>
                <w:szCs w:val="26"/>
              </w:rPr>
              <w:t xml:space="preserve"> chi </w:t>
            </w:r>
            <w:proofErr w:type="spellStart"/>
            <w:r w:rsidRPr="008E4901">
              <w:rPr>
                <w:bCs/>
                <w:szCs w:val="26"/>
              </w:rPr>
              <w:t>tiết</w:t>
            </w:r>
            <w:proofErr w:type="spellEnd"/>
            <w:r w:rsidRPr="008E4901">
              <w:rPr>
                <w:bCs/>
                <w:szCs w:val="26"/>
              </w:rPr>
              <w:t xml:space="preserve"> </w:t>
            </w:r>
            <w:proofErr w:type="spellStart"/>
            <w:r w:rsidRPr="008E4901">
              <w:rPr>
                <w:bCs/>
                <w:szCs w:val="26"/>
              </w:rPr>
              <w:t>tiêu</w:t>
            </w:r>
            <w:proofErr w:type="spellEnd"/>
            <w:r w:rsidRPr="008E4901">
              <w:rPr>
                <w:bCs/>
                <w:szCs w:val="26"/>
              </w:rPr>
              <w:t xml:space="preserve"> </w:t>
            </w:r>
            <w:proofErr w:type="spellStart"/>
            <w:r w:rsidRPr="008E4901">
              <w:rPr>
                <w:bCs/>
                <w:szCs w:val="26"/>
              </w:rPr>
              <w:t>chuẩn</w:t>
            </w:r>
            <w:proofErr w:type="spellEnd"/>
            <w:r w:rsidRPr="008E4901">
              <w:rPr>
                <w:bCs/>
                <w:szCs w:val="26"/>
              </w:rPr>
              <w:t xml:space="preserve"> </w:t>
            </w:r>
            <w:proofErr w:type="spellStart"/>
            <w:r w:rsidRPr="008E4901">
              <w:rPr>
                <w:bCs/>
                <w:szCs w:val="26"/>
              </w:rPr>
              <w:t>xét</w:t>
            </w:r>
            <w:proofErr w:type="spellEnd"/>
            <w:r w:rsidRPr="008E4901">
              <w:rPr>
                <w:bCs/>
                <w:szCs w:val="26"/>
              </w:rPr>
              <w:t xml:space="preserve"> </w:t>
            </w:r>
            <w:proofErr w:type="spellStart"/>
            <w:r w:rsidRPr="008E4901">
              <w:rPr>
                <w:bCs/>
                <w:szCs w:val="26"/>
              </w:rPr>
              <w:t>tặng</w:t>
            </w:r>
            <w:proofErr w:type="spellEnd"/>
            <w:r w:rsidRPr="008E4901">
              <w:rPr>
                <w:bCs/>
                <w:szCs w:val="26"/>
              </w:rPr>
              <w:t xml:space="preserve"> </w:t>
            </w:r>
            <w:proofErr w:type="spellStart"/>
            <w:r w:rsidRPr="008E4901">
              <w:rPr>
                <w:bCs/>
                <w:szCs w:val="26"/>
              </w:rPr>
              <w:t>danh</w:t>
            </w:r>
            <w:proofErr w:type="spellEnd"/>
            <w:r w:rsidRPr="008E4901">
              <w:rPr>
                <w:bCs/>
                <w:szCs w:val="26"/>
              </w:rPr>
              <w:t xml:space="preserve"> </w:t>
            </w:r>
            <w:proofErr w:type="spellStart"/>
            <w:r w:rsidRPr="008E4901">
              <w:rPr>
                <w:bCs/>
                <w:szCs w:val="26"/>
              </w:rPr>
              <w:t>hiệu</w:t>
            </w:r>
            <w:proofErr w:type="spellEnd"/>
            <w:r w:rsidRPr="008E4901">
              <w:rPr>
                <w:bCs/>
                <w:szCs w:val="26"/>
              </w:rPr>
              <w:t xml:space="preserve"> “Gia </w:t>
            </w:r>
            <w:proofErr w:type="spellStart"/>
            <w:r w:rsidRPr="008E4901">
              <w:rPr>
                <w:bCs/>
                <w:szCs w:val="26"/>
              </w:rPr>
              <w:t>đình</w:t>
            </w:r>
            <w:proofErr w:type="spellEnd"/>
            <w:r w:rsidRPr="008E4901">
              <w:rPr>
                <w:bCs/>
                <w:szCs w:val="26"/>
              </w:rPr>
              <w:t xml:space="preserve"> </w:t>
            </w:r>
            <w:proofErr w:type="spellStart"/>
            <w:r w:rsidRPr="008E4901">
              <w:rPr>
                <w:bCs/>
                <w:szCs w:val="26"/>
              </w:rPr>
              <w:t>văn</w:t>
            </w:r>
            <w:proofErr w:type="spellEnd"/>
            <w:r w:rsidRPr="008E4901">
              <w:rPr>
                <w:bCs/>
                <w:szCs w:val="26"/>
              </w:rPr>
              <w:t xml:space="preserve"> </w:t>
            </w:r>
            <w:proofErr w:type="spellStart"/>
            <w:r w:rsidRPr="008E4901">
              <w:rPr>
                <w:bCs/>
                <w:szCs w:val="26"/>
              </w:rPr>
              <w:t>hóa</w:t>
            </w:r>
            <w:proofErr w:type="spellEnd"/>
            <w:r w:rsidRPr="008E4901">
              <w:rPr>
                <w:bCs/>
                <w:szCs w:val="26"/>
              </w:rPr>
              <w:t>”, “</w:t>
            </w:r>
            <w:proofErr w:type="spellStart"/>
            <w:r w:rsidRPr="008E4901">
              <w:rPr>
                <w:bCs/>
                <w:szCs w:val="26"/>
              </w:rPr>
              <w:t>Thôn</w:t>
            </w:r>
            <w:proofErr w:type="spellEnd"/>
            <w:r w:rsidRPr="008E4901">
              <w:rPr>
                <w:bCs/>
                <w:szCs w:val="26"/>
              </w:rPr>
              <w:t xml:space="preserve">, </w:t>
            </w:r>
            <w:proofErr w:type="spellStart"/>
            <w:r w:rsidRPr="008E4901">
              <w:rPr>
                <w:bCs/>
                <w:szCs w:val="26"/>
              </w:rPr>
              <w:t>tổ</w:t>
            </w:r>
            <w:proofErr w:type="spellEnd"/>
            <w:r w:rsidRPr="008E4901">
              <w:rPr>
                <w:bCs/>
                <w:szCs w:val="26"/>
              </w:rPr>
              <w:t xml:space="preserve"> </w:t>
            </w:r>
            <w:proofErr w:type="spellStart"/>
            <w:r w:rsidRPr="008E4901">
              <w:rPr>
                <w:bCs/>
                <w:szCs w:val="26"/>
              </w:rPr>
              <w:t>dân</w:t>
            </w:r>
            <w:proofErr w:type="spellEnd"/>
            <w:r w:rsidRPr="008E4901">
              <w:rPr>
                <w:bCs/>
                <w:szCs w:val="26"/>
              </w:rPr>
              <w:t xml:space="preserve"> </w:t>
            </w:r>
            <w:proofErr w:type="spellStart"/>
            <w:r w:rsidRPr="008E4901">
              <w:rPr>
                <w:bCs/>
                <w:szCs w:val="26"/>
              </w:rPr>
              <w:t>phố</w:t>
            </w:r>
            <w:proofErr w:type="spellEnd"/>
            <w:r w:rsidRPr="008E4901">
              <w:rPr>
                <w:bCs/>
                <w:szCs w:val="26"/>
              </w:rPr>
              <w:t xml:space="preserve"> </w:t>
            </w:r>
            <w:proofErr w:type="spellStart"/>
            <w:r w:rsidRPr="008E4901">
              <w:rPr>
                <w:bCs/>
                <w:szCs w:val="26"/>
              </w:rPr>
              <w:t>văn</w:t>
            </w:r>
            <w:proofErr w:type="spellEnd"/>
            <w:r w:rsidRPr="008E4901">
              <w:rPr>
                <w:bCs/>
                <w:szCs w:val="26"/>
              </w:rPr>
              <w:t xml:space="preserve"> </w:t>
            </w:r>
            <w:proofErr w:type="spellStart"/>
            <w:r w:rsidRPr="008E4901">
              <w:rPr>
                <w:bCs/>
                <w:szCs w:val="26"/>
              </w:rPr>
              <w:t>hóa</w:t>
            </w:r>
            <w:proofErr w:type="spellEnd"/>
            <w:r w:rsidRPr="008E4901">
              <w:rPr>
                <w:bCs/>
                <w:szCs w:val="26"/>
              </w:rPr>
              <w:t>”, “</w:t>
            </w:r>
            <w:proofErr w:type="spellStart"/>
            <w:r w:rsidRPr="008E4901">
              <w:rPr>
                <w:bCs/>
                <w:szCs w:val="26"/>
              </w:rPr>
              <w:t>Xã</w:t>
            </w:r>
            <w:proofErr w:type="spellEnd"/>
            <w:r w:rsidRPr="008E4901">
              <w:rPr>
                <w:bCs/>
                <w:szCs w:val="26"/>
              </w:rPr>
              <w:t xml:space="preserve">, </w:t>
            </w:r>
            <w:proofErr w:type="spellStart"/>
            <w:r w:rsidRPr="008E4901">
              <w:rPr>
                <w:bCs/>
                <w:szCs w:val="26"/>
              </w:rPr>
              <w:t>phường</w:t>
            </w:r>
            <w:proofErr w:type="spellEnd"/>
            <w:r w:rsidRPr="008E4901">
              <w:rPr>
                <w:bCs/>
                <w:szCs w:val="26"/>
              </w:rPr>
              <w:t xml:space="preserve">, </w:t>
            </w:r>
            <w:proofErr w:type="spellStart"/>
            <w:r w:rsidRPr="008E4901">
              <w:rPr>
                <w:bCs/>
                <w:szCs w:val="26"/>
              </w:rPr>
              <w:t>thị</w:t>
            </w:r>
            <w:proofErr w:type="spellEnd"/>
            <w:r w:rsidRPr="008E4901">
              <w:rPr>
                <w:bCs/>
                <w:szCs w:val="26"/>
              </w:rPr>
              <w:t xml:space="preserve"> </w:t>
            </w:r>
            <w:proofErr w:type="spellStart"/>
            <w:r w:rsidRPr="008E4901">
              <w:rPr>
                <w:bCs/>
                <w:szCs w:val="26"/>
              </w:rPr>
              <w:t>trấn</w:t>
            </w:r>
            <w:proofErr w:type="spellEnd"/>
            <w:r w:rsidRPr="008E4901">
              <w:rPr>
                <w:bCs/>
                <w:szCs w:val="26"/>
              </w:rPr>
              <w:t xml:space="preserve"> </w:t>
            </w:r>
            <w:proofErr w:type="spellStart"/>
            <w:r w:rsidRPr="008E4901">
              <w:rPr>
                <w:bCs/>
                <w:szCs w:val="26"/>
              </w:rPr>
              <w:t>tiêu</w:t>
            </w:r>
            <w:proofErr w:type="spellEnd"/>
            <w:r w:rsidRPr="008E4901">
              <w:rPr>
                <w:bCs/>
                <w:szCs w:val="26"/>
              </w:rPr>
              <w:t xml:space="preserve"> </w:t>
            </w:r>
            <w:proofErr w:type="spellStart"/>
            <w:r w:rsidRPr="008E4901">
              <w:rPr>
                <w:bCs/>
                <w:szCs w:val="26"/>
              </w:rPr>
              <w:t>biểu</w:t>
            </w:r>
            <w:proofErr w:type="spellEnd"/>
            <w:r w:rsidRPr="008E4901">
              <w:rPr>
                <w:bCs/>
                <w:szCs w:val="26"/>
              </w:rPr>
              <w:t xml:space="preserve">” </w:t>
            </w:r>
            <w:proofErr w:type="spellStart"/>
            <w:r w:rsidRPr="008E4901">
              <w:rPr>
                <w:bCs/>
                <w:szCs w:val="26"/>
              </w:rPr>
              <w:t>trên</w:t>
            </w:r>
            <w:proofErr w:type="spellEnd"/>
            <w:r w:rsidRPr="008E4901">
              <w:rPr>
                <w:bCs/>
                <w:szCs w:val="26"/>
              </w:rPr>
              <w:t xml:space="preserve"> </w:t>
            </w:r>
            <w:proofErr w:type="spellStart"/>
            <w:r w:rsidRPr="008E4901">
              <w:rPr>
                <w:bCs/>
                <w:szCs w:val="26"/>
              </w:rPr>
              <w:t>địa</w:t>
            </w:r>
            <w:proofErr w:type="spellEnd"/>
            <w:r w:rsidRPr="008E4901">
              <w:rPr>
                <w:bCs/>
                <w:szCs w:val="26"/>
              </w:rPr>
              <w:t xml:space="preserve"> </w:t>
            </w:r>
            <w:proofErr w:type="spellStart"/>
            <w:r w:rsidRPr="008E4901">
              <w:rPr>
                <w:bCs/>
                <w:szCs w:val="26"/>
              </w:rPr>
              <w:t>bàn</w:t>
            </w:r>
            <w:proofErr w:type="spellEnd"/>
            <w:r w:rsidRPr="008E4901">
              <w:rPr>
                <w:bCs/>
                <w:szCs w:val="26"/>
              </w:rPr>
              <w:t xml:space="preserve"> </w:t>
            </w:r>
            <w:proofErr w:type="spellStart"/>
            <w:r w:rsidRPr="008E4901">
              <w:rPr>
                <w:bCs/>
                <w:szCs w:val="26"/>
              </w:rPr>
              <w:t>tỉnh</w:t>
            </w:r>
            <w:proofErr w:type="spellEnd"/>
            <w:r w:rsidRPr="008E4901">
              <w:rPr>
                <w:bCs/>
                <w:szCs w:val="26"/>
              </w:rPr>
              <w:t xml:space="preserve"> Thái Nguyên </w:t>
            </w:r>
            <w:proofErr w:type="spellStart"/>
            <w:r w:rsidRPr="008E4901">
              <w:rPr>
                <w:szCs w:val="26"/>
              </w:rPr>
              <w:t>hết</w:t>
            </w:r>
            <w:proofErr w:type="spellEnd"/>
            <w:r w:rsidRPr="008E4901">
              <w:rPr>
                <w:szCs w:val="26"/>
              </w:rPr>
              <w:t xml:space="preserve"> </w:t>
            </w:r>
            <w:proofErr w:type="spellStart"/>
            <w:r w:rsidRPr="008E4901">
              <w:rPr>
                <w:szCs w:val="26"/>
              </w:rPr>
              <w:t>hiệu</w:t>
            </w:r>
            <w:proofErr w:type="spellEnd"/>
            <w:r w:rsidRPr="008E4901">
              <w:rPr>
                <w:szCs w:val="26"/>
              </w:rPr>
              <w:t xml:space="preserve"> </w:t>
            </w:r>
            <w:proofErr w:type="spellStart"/>
            <w:r w:rsidRPr="008E4901">
              <w:rPr>
                <w:szCs w:val="26"/>
              </w:rPr>
              <w:t>lực</w:t>
            </w:r>
            <w:proofErr w:type="spellEnd"/>
            <w:r w:rsidRPr="008E4901">
              <w:rPr>
                <w:szCs w:val="26"/>
              </w:rPr>
              <w:t xml:space="preserve"> </w:t>
            </w:r>
            <w:proofErr w:type="spellStart"/>
            <w:r w:rsidRPr="008E4901">
              <w:rPr>
                <w:szCs w:val="26"/>
              </w:rPr>
              <w:t>thi</w:t>
            </w:r>
            <w:proofErr w:type="spellEnd"/>
            <w:r w:rsidRPr="008E4901">
              <w:rPr>
                <w:szCs w:val="26"/>
              </w:rPr>
              <w:t xml:space="preserve"> </w:t>
            </w:r>
            <w:proofErr w:type="spellStart"/>
            <w:r w:rsidRPr="008E4901">
              <w:rPr>
                <w:szCs w:val="26"/>
              </w:rPr>
              <w:t>hành</w:t>
            </w:r>
            <w:proofErr w:type="spellEnd"/>
            <w:r w:rsidRPr="008E4901">
              <w:rPr>
                <w:szCs w:val="26"/>
              </w:rPr>
              <w:t xml:space="preserve"> </w:t>
            </w:r>
            <w:proofErr w:type="spellStart"/>
            <w:r w:rsidRPr="008E4901">
              <w:rPr>
                <w:szCs w:val="26"/>
              </w:rPr>
              <w:t>kể</w:t>
            </w:r>
            <w:proofErr w:type="spellEnd"/>
            <w:r w:rsidRPr="008E4901">
              <w:rPr>
                <w:szCs w:val="26"/>
              </w:rPr>
              <w:t xml:space="preserve"> </w:t>
            </w:r>
            <w:proofErr w:type="spellStart"/>
            <w:r w:rsidRPr="008E4901">
              <w:rPr>
                <w:szCs w:val="26"/>
              </w:rPr>
              <w:t>từ</w:t>
            </w:r>
            <w:proofErr w:type="spellEnd"/>
            <w:r w:rsidRPr="008E4901">
              <w:rPr>
                <w:szCs w:val="26"/>
              </w:rPr>
              <w:t xml:space="preserve"> </w:t>
            </w:r>
            <w:proofErr w:type="spellStart"/>
            <w:r w:rsidRPr="008E4901">
              <w:rPr>
                <w:szCs w:val="26"/>
              </w:rPr>
              <w:t>ngày</w:t>
            </w:r>
            <w:proofErr w:type="spellEnd"/>
            <w:r w:rsidRPr="008E4901">
              <w:rPr>
                <w:szCs w:val="26"/>
              </w:rPr>
              <w:t xml:space="preserve"> </w:t>
            </w:r>
            <w:proofErr w:type="spellStart"/>
            <w:r w:rsidRPr="008E4901">
              <w:rPr>
                <w:szCs w:val="26"/>
              </w:rPr>
              <w:t>Quyết</w:t>
            </w:r>
            <w:proofErr w:type="spellEnd"/>
            <w:r w:rsidRPr="008E4901">
              <w:rPr>
                <w:szCs w:val="26"/>
              </w:rPr>
              <w:t xml:space="preserve"> </w:t>
            </w:r>
            <w:proofErr w:type="spellStart"/>
            <w:r w:rsidRPr="008E4901">
              <w:rPr>
                <w:szCs w:val="26"/>
              </w:rPr>
              <w:t>định</w:t>
            </w:r>
            <w:proofErr w:type="spellEnd"/>
            <w:r w:rsidRPr="008E4901">
              <w:rPr>
                <w:szCs w:val="26"/>
              </w:rPr>
              <w:t xml:space="preserve"> </w:t>
            </w:r>
            <w:proofErr w:type="spellStart"/>
            <w:r w:rsidRPr="008E4901">
              <w:rPr>
                <w:szCs w:val="26"/>
              </w:rPr>
              <w:t>này</w:t>
            </w:r>
            <w:proofErr w:type="spellEnd"/>
            <w:r w:rsidRPr="008E4901">
              <w:rPr>
                <w:szCs w:val="26"/>
              </w:rPr>
              <w:t xml:space="preserve"> </w:t>
            </w:r>
            <w:proofErr w:type="spellStart"/>
            <w:r w:rsidRPr="008E4901">
              <w:rPr>
                <w:szCs w:val="26"/>
              </w:rPr>
              <w:t>có</w:t>
            </w:r>
            <w:proofErr w:type="spellEnd"/>
            <w:r w:rsidRPr="008E4901">
              <w:rPr>
                <w:szCs w:val="26"/>
              </w:rPr>
              <w:t xml:space="preserve"> </w:t>
            </w:r>
            <w:proofErr w:type="spellStart"/>
            <w:r w:rsidRPr="008E4901">
              <w:rPr>
                <w:szCs w:val="26"/>
              </w:rPr>
              <w:t>hiệu</w:t>
            </w:r>
            <w:proofErr w:type="spellEnd"/>
            <w:r w:rsidRPr="008E4901">
              <w:rPr>
                <w:szCs w:val="26"/>
              </w:rPr>
              <w:t xml:space="preserve"> </w:t>
            </w:r>
            <w:proofErr w:type="spellStart"/>
            <w:r w:rsidRPr="008E4901">
              <w:rPr>
                <w:szCs w:val="26"/>
              </w:rPr>
              <w:t>lực</w:t>
            </w:r>
            <w:proofErr w:type="spellEnd"/>
            <w:r w:rsidRPr="008E4901">
              <w:rPr>
                <w:szCs w:val="26"/>
              </w:rPr>
              <w:t>.</w:t>
            </w:r>
          </w:p>
        </w:tc>
        <w:tc>
          <w:tcPr>
            <w:tcW w:w="3969" w:type="dxa"/>
          </w:tcPr>
          <w:p w14:paraId="5B915ED7" w14:textId="77777777" w:rsidR="001047E0" w:rsidRDefault="00C94AA6" w:rsidP="00027B63">
            <w:pPr>
              <w:pStyle w:val="NormalWeb"/>
              <w:spacing w:before="0" w:beforeAutospacing="0" w:after="0" w:afterAutospacing="0"/>
              <w:ind w:firstLine="318"/>
              <w:jc w:val="both"/>
              <w:rPr>
                <w:sz w:val="26"/>
                <w:szCs w:val="26"/>
              </w:rPr>
            </w:pPr>
            <w:proofErr w:type="spellStart"/>
            <w:r>
              <w:rPr>
                <w:sz w:val="26"/>
                <w:szCs w:val="26"/>
              </w:rPr>
              <w:lastRenderedPageBreak/>
              <w:t>Bổ</w:t>
            </w:r>
            <w:proofErr w:type="spellEnd"/>
            <w:r>
              <w:rPr>
                <w:sz w:val="26"/>
                <w:szCs w:val="26"/>
              </w:rPr>
              <w:t xml:space="preserve"> sung </w:t>
            </w:r>
            <w:proofErr w:type="spellStart"/>
            <w:r>
              <w:rPr>
                <w:sz w:val="26"/>
                <w:szCs w:val="26"/>
              </w:rPr>
              <w:t>thêm</w:t>
            </w:r>
            <w:proofErr w:type="spellEnd"/>
            <w:r w:rsidR="006858FD" w:rsidRPr="006858FD">
              <w:rPr>
                <w:sz w:val="26"/>
                <w:szCs w:val="26"/>
              </w:rPr>
              <w:t xml:space="preserve"> </w:t>
            </w:r>
            <w:proofErr w:type="spellStart"/>
            <w:r w:rsidR="006858FD" w:rsidRPr="006858FD">
              <w:rPr>
                <w:sz w:val="26"/>
                <w:szCs w:val="26"/>
              </w:rPr>
              <w:t>quy</w:t>
            </w:r>
            <w:proofErr w:type="spellEnd"/>
            <w:r w:rsidR="006858FD" w:rsidRPr="006858FD">
              <w:rPr>
                <w:sz w:val="26"/>
                <w:szCs w:val="26"/>
              </w:rPr>
              <w:t xml:space="preserve"> </w:t>
            </w:r>
            <w:proofErr w:type="spellStart"/>
            <w:r w:rsidR="006858FD" w:rsidRPr="006858FD">
              <w:rPr>
                <w:sz w:val="26"/>
                <w:szCs w:val="26"/>
              </w:rPr>
              <w:t>định</w:t>
            </w:r>
            <w:proofErr w:type="spellEnd"/>
            <w:r>
              <w:rPr>
                <w:sz w:val="26"/>
                <w:szCs w:val="26"/>
              </w:rPr>
              <w:t xml:space="preserve"> </w:t>
            </w:r>
            <w:proofErr w:type="spellStart"/>
            <w:r>
              <w:rPr>
                <w:sz w:val="26"/>
                <w:szCs w:val="26"/>
              </w:rPr>
              <w:t>về</w:t>
            </w:r>
            <w:proofErr w:type="spellEnd"/>
            <w:r w:rsidR="001047E0">
              <w:rPr>
                <w:sz w:val="26"/>
                <w:szCs w:val="26"/>
              </w:rPr>
              <w:t xml:space="preserve"> </w:t>
            </w:r>
            <w:proofErr w:type="spellStart"/>
            <w:r w:rsidR="001047E0">
              <w:rPr>
                <w:sz w:val="26"/>
                <w:szCs w:val="26"/>
              </w:rPr>
              <w:t>điều</w:t>
            </w:r>
            <w:proofErr w:type="spellEnd"/>
            <w:r w:rsidR="001047E0">
              <w:rPr>
                <w:sz w:val="26"/>
                <w:szCs w:val="26"/>
              </w:rPr>
              <w:t xml:space="preserve"> </w:t>
            </w:r>
            <w:proofErr w:type="spellStart"/>
            <w:r w:rsidR="001047E0">
              <w:rPr>
                <w:sz w:val="26"/>
                <w:szCs w:val="26"/>
              </w:rPr>
              <w:t>khoản</w:t>
            </w:r>
            <w:proofErr w:type="spellEnd"/>
            <w:r w:rsidR="001047E0">
              <w:rPr>
                <w:sz w:val="26"/>
                <w:szCs w:val="26"/>
              </w:rPr>
              <w:t xml:space="preserve"> </w:t>
            </w:r>
            <w:proofErr w:type="spellStart"/>
            <w:r w:rsidR="001047E0">
              <w:rPr>
                <w:sz w:val="26"/>
                <w:szCs w:val="26"/>
              </w:rPr>
              <w:t>thi</w:t>
            </w:r>
            <w:proofErr w:type="spellEnd"/>
            <w:r w:rsidR="001047E0">
              <w:rPr>
                <w:sz w:val="26"/>
                <w:szCs w:val="26"/>
              </w:rPr>
              <w:t xml:space="preserve"> </w:t>
            </w:r>
            <w:proofErr w:type="spellStart"/>
            <w:r w:rsidR="001047E0">
              <w:rPr>
                <w:sz w:val="26"/>
                <w:szCs w:val="26"/>
              </w:rPr>
              <w:t>hành</w:t>
            </w:r>
            <w:proofErr w:type="spellEnd"/>
            <w:r w:rsidR="001047E0">
              <w:rPr>
                <w:sz w:val="26"/>
                <w:szCs w:val="26"/>
              </w:rPr>
              <w:t xml:space="preserve">, </w:t>
            </w:r>
            <w:proofErr w:type="spellStart"/>
            <w:r w:rsidR="001047E0">
              <w:rPr>
                <w:sz w:val="26"/>
                <w:szCs w:val="26"/>
              </w:rPr>
              <w:t>trong</w:t>
            </w:r>
            <w:proofErr w:type="spellEnd"/>
            <w:r w:rsidR="001047E0">
              <w:rPr>
                <w:sz w:val="26"/>
                <w:szCs w:val="26"/>
              </w:rPr>
              <w:t xml:space="preserve"> </w:t>
            </w:r>
            <w:proofErr w:type="spellStart"/>
            <w:r w:rsidR="001047E0">
              <w:rPr>
                <w:sz w:val="26"/>
                <w:szCs w:val="26"/>
              </w:rPr>
              <w:t>đó</w:t>
            </w:r>
            <w:proofErr w:type="spellEnd"/>
            <w:r w:rsidR="001047E0">
              <w:rPr>
                <w:sz w:val="26"/>
                <w:szCs w:val="26"/>
              </w:rPr>
              <w:t>:</w:t>
            </w:r>
          </w:p>
          <w:p w14:paraId="420CDCF8" w14:textId="794EFC3C" w:rsidR="001047E0" w:rsidRDefault="001047E0" w:rsidP="00027B63">
            <w:pPr>
              <w:pStyle w:val="NormalWeb"/>
              <w:spacing w:before="0" w:beforeAutospacing="0" w:after="0" w:afterAutospacing="0"/>
              <w:ind w:firstLine="318"/>
              <w:jc w:val="both"/>
              <w:rPr>
                <w:sz w:val="26"/>
                <w:szCs w:val="26"/>
              </w:rPr>
            </w:pPr>
            <w:r>
              <w:rPr>
                <w:sz w:val="26"/>
                <w:szCs w:val="26"/>
              </w:rPr>
              <w:t xml:space="preserve">- </w:t>
            </w:r>
            <w:proofErr w:type="spellStart"/>
            <w:r>
              <w:rPr>
                <w:sz w:val="26"/>
                <w:szCs w:val="26"/>
              </w:rPr>
              <w:t>X</w:t>
            </w:r>
            <w:r w:rsidR="006858FD" w:rsidRPr="006858FD">
              <w:rPr>
                <w:sz w:val="26"/>
                <w:szCs w:val="26"/>
              </w:rPr>
              <w:t>ác</w:t>
            </w:r>
            <w:proofErr w:type="spellEnd"/>
            <w:r w:rsidR="006858FD" w:rsidRPr="006858FD">
              <w:rPr>
                <w:sz w:val="26"/>
                <w:szCs w:val="26"/>
              </w:rPr>
              <w:t xml:space="preserve"> </w:t>
            </w:r>
            <w:proofErr w:type="spellStart"/>
            <w:r w:rsidR="006858FD" w:rsidRPr="006858FD">
              <w:rPr>
                <w:sz w:val="26"/>
                <w:szCs w:val="26"/>
              </w:rPr>
              <w:t>định</w:t>
            </w:r>
            <w:proofErr w:type="spellEnd"/>
            <w:r w:rsidR="006858FD" w:rsidRPr="006858FD">
              <w:rPr>
                <w:sz w:val="26"/>
                <w:szCs w:val="26"/>
              </w:rPr>
              <w:t xml:space="preserve"> </w:t>
            </w:r>
            <w:proofErr w:type="spellStart"/>
            <w:r w:rsidR="006858FD" w:rsidRPr="006858FD">
              <w:rPr>
                <w:sz w:val="26"/>
                <w:szCs w:val="26"/>
              </w:rPr>
              <w:t>rõ</w:t>
            </w:r>
            <w:proofErr w:type="spellEnd"/>
            <w:r w:rsidR="006858FD" w:rsidRPr="006858FD">
              <w:rPr>
                <w:sz w:val="26"/>
                <w:szCs w:val="26"/>
              </w:rPr>
              <w:t xml:space="preserve"> </w:t>
            </w:r>
            <w:proofErr w:type="spellStart"/>
            <w:r w:rsidR="006858FD" w:rsidRPr="006858FD">
              <w:rPr>
                <w:sz w:val="26"/>
                <w:szCs w:val="26"/>
              </w:rPr>
              <w:t>việc</w:t>
            </w:r>
            <w:proofErr w:type="spellEnd"/>
            <w:r w:rsidR="006858FD" w:rsidRPr="006858FD">
              <w:rPr>
                <w:sz w:val="26"/>
                <w:szCs w:val="26"/>
              </w:rPr>
              <w:t xml:space="preserve"> </w:t>
            </w:r>
            <w:proofErr w:type="spellStart"/>
            <w:r w:rsidR="006858FD" w:rsidRPr="006858FD">
              <w:rPr>
                <w:sz w:val="26"/>
                <w:szCs w:val="26"/>
              </w:rPr>
              <w:t>bãi</w:t>
            </w:r>
            <w:proofErr w:type="spellEnd"/>
            <w:r w:rsidR="006858FD" w:rsidRPr="006858FD">
              <w:rPr>
                <w:sz w:val="26"/>
                <w:szCs w:val="26"/>
              </w:rPr>
              <w:t xml:space="preserve"> </w:t>
            </w:r>
            <w:proofErr w:type="spellStart"/>
            <w:r w:rsidR="006858FD" w:rsidRPr="006858FD">
              <w:rPr>
                <w:sz w:val="26"/>
                <w:szCs w:val="26"/>
              </w:rPr>
              <w:t>bỏ</w:t>
            </w:r>
            <w:proofErr w:type="spellEnd"/>
            <w:r w:rsidR="006858FD" w:rsidRPr="006858FD">
              <w:rPr>
                <w:sz w:val="26"/>
                <w:szCs w:val="26"/>
              </w:rPr>
              <w:t xml:space="preserve"> </w:t>
            </w:r>
            <w:proofErr w:type="spellStart"/>
            <w:r w:rsidR="006858FD" w:rsidRPr="006858FD">
              <w:rPr>
                <w:sz w:val="26"/>
                <w:szCs w:val="26"/>
              </w:rPr>
              <w:t>đồng</w:t>
            </w:r>
            <w:proofErr w:type="spellEnd"/>
            <w:r w:rsidR="006858FD" w:rsidRPr="006858FD">
              <w:rPr>
                <w:sz w:val="26"/>
                <w:szCs w:val="26"/>
              </w:rPr>
              <w:t xml:space="preserve"> </w:t>
            </w:r>
            <w:proofErr w:type="spellStart"/>
            <w:r w:rsidR="006858FD" w:rsidRPr="006858FD">
              <w:rPr>
                <w:sz w:val="26"/>
                <w:szCs w:val="26"/>
              </w:rPr>
              <w:t>thời</w:t>
            </w:r>
            <w:proofErr w:type="spellEnd"/>
            <w:r w:rsidR="006858FD" w:rsidRPr="006858FD">
              <w:rPr>
                <w:sz w:val="26"/>
                <w:szCs w:val="26"/>
              </w:rPr>
              <w:t xml:space="preserve"> </w:t>
            </w:r>
            <w:proofErr w:type="spellStart"/>
            <w:r w:rsidR="006858FD" w:rsidRPr="006858FD">
              <w:rPr>
                <w:sz w:val="26"/>
                <w:szCs w:val="26"/>
              </w:rPr>
              <w:t>Quyết</w:t>
            </w:r>
            <w:proofErr w:type="spellEnd"/>
            <w:r w:rsidR="006858FD" w:rsidRPr="006858FD">
              <w:rPr>
                <w:sz w:val="26"/>
                <w:szCs w:val="26"/>
              </w:rPr>
              <w:t xml:space="preserve"> </w:t>
            </w:r>
            <w:proofErr w:type="spellStart"/>
            <w:r w:rsidR="006858FD" w:rsidRPr="006858FD">
              <w:rPr>
                <w:sz w:val="26"/>
                <w:szCs w:val="26"/>
              </w:rPr>
              <w:t>định</w:t>
            </w:r>
            <w:proofErr w:type="spellEnd"/>
            <w:r w:rsidR="006858FD" w:rsidRPr="006858FD">
              <w:rPr>
                <w:sz w:val="26"/>
                <w:szCs w:val="26"/>
              </w:rPr>
              <w:t xml:space="preserve"> </w:t>
            </w:r>
            <w:proofErr w:type="spellStart"/>
            <w:r w:rsidR="006858FD" w:rsidRPr="006858FD">
              <w:rPr>
                <w:sz w:val="26"/>
                <w:szCs w:val="26"/>
              </w:rPr>
              <w:t>số</w:t>
            </w:r>
            <w:proofErr w:type="spellEnd"/>
            <w:r w:rsidR="006858FD" w:rsidRPr="006858FD">
              <w:rPr>
                <w:sz w:val="26"/>
                <w:szCs w:val="26"/>
              </w:rPr>
              <w:t xml:space="preserve"> 41/2024/QĐ-UBND </w:t>
            </w:r>
            <w:proofErr w:type="spellStart"/>
            <w:r w:rsidR="006858FD" w:rsidRPr="006858FD">
              <w:rPr>
                <w:sz w:val="26"/>
                <w:szCs w:val="26"/>
              </w:rPr>
              <w:t>của</w:t>
            </w:r>
            <w:proofErr w:type="spellEnd"/>
            <w:r w:rsidR="006858FD" w:rsidRPr="006858FD">
              <w:rPr>
                <w:sz w:val="26"/>
                <w:szCs w:val="26"/>
              </w:rPr>
              <w:t xml:space="preserve"> </w:t>
            </w:r>
            <w:proofErr w:type="spellStart"/>
            <w:r w:rsidR="006858FD" w:rsidRPr="006858FD">
              <w:rPr>
                <w:sz w:val="26"/>
                <w:szCs w:val="26"/>
              </w:rPr>
              <w:t>tỉnh</w:t>
            </w:r>
            <w:proofErr w:type="spellEnd"/>
            <w:r w:rsidR="006858FD" w:rsidRPr="006858FD">
              <w:rPr>
                <w:sz w:val="26"/>
                <w:szCs w:val="26"/>
              </w:rPr>
              <w:t xml:space="preserve"> Thái Nguyên </w:t>
            </w:r>
            <w:proofErr w:type="spellStart"/>
            <w:r w:rsidR="006858FD" w:rsidRPr="006858FD">
              <w:rPr>
                <w:sz w:val="26"/>
                <w:szCs w:val="26"/>
              </w:rPr>
              <w:t>và</w:t>
            </w:r>
            <w:proofErr w:type="spellEnd"/>
            <w:r w:rsidR="006858FD" w:rsidRPr="006858FD">
              <w:rPr>
                <w:sz w:val="26"/>
                <w:szCs w:val="26"/>
              </w:rPr>
              <w:t xml:space="preserve"> </w:t>
            </w:r>
            <w:proofErr w:type="spellStart"/>
            <w:r w:rsidR="006858FD" w:rsidRPr="006858FD">
              <w:rPr>
                <w:sz w:val="26"/>
                <w:szCs w:val="26"/>
              </w:rPr>
              <w:t>Quyết</w:t>
            </w:r>
            <w:proofErr w:type="spellEnd"/>
            <w:r w:rsidR="006858FD" w:rsidRPr="006858FD">
              <w:rPr>
                <w:sz w:val="26"/>
                <w:szCs w:val="26"/>
              </w:rPr>
              <w:t xml:space="preserve"> </w:t>
            </w:r>
            <w:proofErr w:type="spellStart"/>
            <w:r w:rsidR="006858FD" w:rsidRPr="006858FD">
              <w:rPr>
                <w:sz w:val="26"/>
                <w:szCs w:val="26"/>
              </w:rPr>
              <w:t>định</w:t>
            </w:r>
            <w:proofErr w:type="spellEnd"/>
            <w:r w:rsidR="006858FD" w:rsidRPr="006858FD">
              <w:rPr>
                <w:sz w:val="26"/>
                <w:szCs w:val="26"/>
              </w:rPr>
              <w:t xml:space="preserve"> </w:t>
            </w:r>
            <w:proofErr w:type="spellStart"/>
            <w:r w:rsidR="006858FD" w:rsidRPr="006858FD">
              <w:rPr>
                <w:sz w:val="26"/>
                <w:szCs w:val="26"/>
              </w:rPr>
              <w:t>số</w:t>
            </w:r>
            <w:proofErr w:type="spellEnd"/>
            <w:r w:rsidR="006858FD" w:rsidRPr="006858FD">
              <w:rPr>
                <w:sz w:val="26"/>
                <w:szCs w:val="26"/>
              </w:rPr>
              <w:t xml:space="preserve"> 17/2024/QĐ-UBND </w:t>
            </w:r>
            <w:proofErr w:type="spellStart"/>
            <w:r w:rsidR="006858FD" w:rsidRPr="006858FD">
              <w:rPr>
                <w:sz w:val="26"/>
                <w:szCs w:val="26"/>
              </w:rPr>
              <w:t>của</w:t>
            </w:r>
            <w:proofErr w:type="spellEnd"/>
            <w:r w:rsidR="006858FD" w:rsidRPr="006858FD">
              <w:rPr>
                <w:sz w:val="26"/>
                <w:szCs w:val="26"/>
              </w:rPr>
              <w:t xml:space="preserve"> </w:t>
            </w:r>
            <w:proofErr w:type="spellStart"/>
            <w:r w:rsidR="006858FD" w:rsidRPr="006858FD">
              <w:rPr>
                <w:sz w:val="26"/>
                <w:szCs w:val="26"/>
              </w:rPr>
              <w:t>tỉnh</w:t>
            </w:r>
            <w:proofErr w:type="spellEnd"/>
            <w:r w:rsidR="006858FD" w:rsidRPr="006858FD">
              <w:rPr>
                <w:sz w:val="26"/>
                <w:szCs w:val="26"/>
              </w:rPr>
              <w:t xml:space="preserve"> Bắc </w:t>
            </w:r>
            <w:proofErr w:type="spellStart"/>
            <w:r w:rsidR="006858FD" w:rsidRPr="006858FD">
              <w:rPr>
                <w:sz w:val="26"/>
                <w:szCs w:val="26"/>
              </w:rPr>
              <w:t>Kạn</w:t>
            </w:r>
            <w:proofErr w:type="spellEnd"/>
            <w:r w:rsidR="006858FD" w:rsidRPr="006858FD">
              <w:rPr>
                <w:sz w:val="26"/>
                <w:szCs w:val="26"/>
              </w:rPr>
              <w:t xml:space="preserve"> </w:t>
            </w:r>
            <w:proofErr w:type="spellStart"/>
            <w:r w:rsidR="006858FD" w:rsidRPr="006858FD">
              <w:rPr>
                <w:sz w:val="26"/>
                <w:szCs w:val="26"/>
              </w:rPr>
              <w:t>kể</w:t>
            </w:r>
            <w:proofErr w:type="spellEnd"/>
            <w:r w:rsidR="006858FD" w:rsidRPr="006858FD">
              <w:rPr>
                <w:sz w:val="26"/>
                <w:szCs w:val="26"/>
              </w:rPr>
              <w:t xml:space="preserve"> </w:t>
            </w:r>
            <w:proofErr w:type="spellStart"/>
            <w:r w:rsidR="006858FD" w:rsidRPr="006858FD">
              <w:rPr>
                <w:sz w:val="26"/>
                <w:szCs w:val="26"/>
              </w:rPr>
              <w:t>từ</w:t>
            </w:r>
            <w:proofErr w:type="spellEnd"/>
            <w:r w:rsidR="006858FD" w:rsidRPr="006858FD">
              <w:rPr>
                <w:sz w:val="26"/>
                <w:szCs w:val="26"/>
              </w:rPr>
              <w:t xml:space="preserve"> </w:t>
            </w:r>
            <w:proofErr w:type="spellStart"/>
            <w:r w:rsidR="006858FD" w:rsidRPr="006858FD">
              <w:rPr>
                <w:sz w:val="26"/>
                <w:szCs w:val="26"/>
              </w:rPr>
              <w:t>n</w:t>
            </w:r>
            <w:r>
              <w:rPr>
                <w:sz w:val="26"/>
                <w:szCs w:val="26"/>
              </w:rPr>
              <w:t>gày</w:t>
            </w:r>
            <w:proofErr w:type="spellEnd"/>
            <w:r>
              <w:rPr>
                <w:sz w:val="26"/>
                <w:szCs w:val="26"/>
              </w:rPr>
              <w:t xml:space="preserve"> </w:t>
            </w:r>
            <w:proofErr w:type="spellStart"/>
            <w:r>
              <w:rPr>
                <w:sz w:val="26"/>
                <w:szCs w:val="26"/>
              </w:rPr>
              <w:t>Quyết</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mới</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hiệu</w:t>
            </w:r>
            <w:proofErr w:type="spellEnd"/>
            <w:r>
              <w:rPr>
                <w:sz w:val="26"/>
                <w:szCs w:val="26"/>
              </w:rPr>
              <w:t xml:space="preserve"> </w:t>
            </w:r>
            <w:proofErr w:type="spellStart"/>
            <w:r>
              <w:rPr>
                <w:sz w:val="26"/>
                <w:szCs w:val="26"/>
              </w:rPr>
              <w:t>lực</w:t>
            </w:r>
            <w:proofErr w:type="spellEnd"/>
            <w:r>
              <w:rPr>
                <w:sz w:val="26"/>
                <w:szCs w:val="26"/>
              </w:rPr>
              <w:t xml:space="preserve"> </w:t>
            </w:r>
            <w:proofErr w:type="spellStart"/>
            <w:r w:rsidR="006858FD" w:rsidRPr="006858FD">
              <w:rPr>
                <w:sz w:val="26"/>
                <w:szCs w:val="26"/>
              </w:rPr>
              <w:t>nhằm</w:t>
            </w:r>
            <w:proofErr w:type="spellEnd"/>
            <w:r w:rsidR="006858FD" w:rsidRPr="006858FD">
              <w:rPr>
                <w:sz w:val="26"/>
                <w:szCs w:val="26"/>
              </w:rPr>
              <w:t xml:space="preserve"> </w:t>
            </w:r>
            <w:proofErr w:type="spellStart"/>
            <w:r w:rsidR="006858FD" w:rsidRPr="006858FD">
              <w:rPr>
                <w:sz w:val="26"/>
                <w:szCs w:val="26"/>
              </w:rPr>
              <w:t>bảo</w:t>
            </w:r>
            <w:proofErr w:type="spellEnd"/>
            <w:r w:rsidR="006858FD" w:rsidRPr="006858FD">
              <w:rPr>
                <w:sz w:val="26"/>
                <w:szCs w:val="26"/>
              </w:rPr>
              <w:t xml:space="preserve"> </w:t>
            </w:r>
            <w:proofErr w:type="spellStart"/>
            <w:r w:rsidR="006858FD" w:rsidRPr="006858FD">
              <w:rPr>
                <w:sz w:val="26"/>
                <w:szCs w:val="26"/>
              </w:rPr>
              <w:t>đảm</w:t>
            </w:r>
            <w:proofErr w:type="spellEnd"/>
            <w:r w:rsidR="006858FD" w:rsidRPr="006858FD">
              <w:rPr>
                <w:sz w:val="26"/>
                <w:szCs w:val="26"/>
              </w:rPr>
              <w:t xml:space="preserve"> </w:t>
            </w:r>
            <w:proofErr w:type="spellStart"/>
            <w:r w:rsidR="006858FD" w:rsidRPr="006858FD">
              <w:rPr>
                <w:sz w:val="26"/>
                <w:szCs w:val="26"/>
              </w:rPr>
              <w:t>tính</w:t>
            </w:r>
            <w:proofErr w:type="spellEnd"/>
            <w:r w:rsidR="006858FD" w:rsidRPr="006858FD">
              <w:rPr>
                <w:sz w:val="26"/>
                <w:szCs w:val="26"/>
              </w:rPr>
              <w:t xml:space="preserve"> </w:t>
            </w:r>
            <w:proofErr w:type="spellStart"/>
            <w:r w:rsidR="006858FD" w:rsidRPr="006858FD">
              <w:rPr>
                <w:sz w:val="26"/>
                <w:szCs w:val="26"/>
              </w:rPr>
              <w:t>thống</w:t>
            </w:r>
            <w:proofErr w:type="spellEnd"/>
            <w:r w:rsidR="006858FD" w:rsidRPr="006858FD">
              <w:rPr>
                <w:sz w:val="26"/>
                <w:szCs w:val="26"/>
              </w:rPr>
              <w:t xml:space="preserve"> </w:t>
            </w:r>
            <w:proofErr w:type="spellStart"/>
            <w:r w:rsidR="006858FD" w:rsidRPr="006858FD">
              <w:rPr>
                <w:sz w:val="26"/>
                <w:szCs w:val="26"/>
              </w:rPr>
              <w:t>nhất</w:t>
            </w:r>
            <w:proofErr w:type="spellEnd"/>
            <w:r w:rsidR="006858FD" w:rsidRPr="006858FD">
              <w:rPr>
                <w:sz w:val="26"/>
                <w:szCs w:val="26"/>
              </w:rPr>
              <w:t xml:space="preserve"> </w:t>
            </w:r>
            <w:proofErr w:type="spellStart"/>
            <w:r w:rsidR="006858FD" w:rsidRPr="006858FD">
              <w:rPr>
                <w:sz w:val="26"/>
                <w:szCs w:val="26"/>
              </w:rPr>
              <w:t>của</w:t>
            </w:r>
            <w:proofErr w:type="spellEnd"/>
            <w:r w:rsidR="006858FD" w:rsidRPr="006858FD">
              <w:rPr>
                <w:sz w:val="26"/>
                <w:szCs w:val="26"/>
              </w:rPr>
              <w:t xml:space="preserve"> </w:t>
            </w:r>
            <w:proofErr w:type="spellStart"/>
            <w:r w:rsidR="006858FD" w:rsidRPr="006858FD">
              <w:rPr>
                <w:sz w:val="26"/>
                <w:szCs w:val="26"/>
              </w:rPr>
              <w:t>hệ</w:t>
            </w:r>
            <w:proofErr w:type="spellEnd"/>
            <w:r w:rsidR="006858FD" w:rsidRPr="006858FD">
              <w:rPr>
                <w:sz w:val="26"/>
                <w:szCs w:val="26"/>
              </w:rPr>
              <w:t xml:space="preserve"> </w:t>
            </w:r>
            <w:proofErr w:type="spellStart"/>
            <w:r w:rsidR="006858FD" w:rsidRPr="006858FD">
              <w:rPr>
                <w:sz w:val="26"/>
                <w:szCs w:val="26"/>
              </w:rPr>
              <w:t>thống</w:t>
            </w:r>
            <w:proofErr w:type="spellEnd"/>
            <w:r w:rsidR="006858FD" w:rsidRPr="006858FD">
              <w:rPr>
                <w:sz w:val="26"/>
                <w:szCs w:val="26"/>
              </w:rPr>
              <w:t xml:space="preserve"> </w:t>
            </w:r>
            <w:proofErr w:type="spellStart"/>
            <w:r w:rsidR="006858FD" w:rsidRPr="006858FD">
              <w:rPr>
                <w:sz w:val="26"/>
                <w:szCs w:val="26"/>
              </w:rPr>
              <w:t>pháp</w:t>
            </w:r>
            <w:proofErr w:type="spellEnd"/>
            <w:r w:rsidR="006858FD" w:rsidRPr="006858FD">
              <w:rPr>
                <w:sz w:val="26"/>
                <w:szCs w:val="26"/>
              </w:rPr>
              <w:t xml:space="preserve"> </w:t>
            </w:r>
            <w:proofErr w:type="spellStart"/>
            <w:r w:rsidR="006858FD" w:rsidRPr="006858FD">
              <w:rPr>
                <w:sz w:val="26"/>
                <w:szCs w:val="26"/>
              </w:rPr>
              <w:t>luật</w:t>
            </w:r>
            <w:proofErr w:type="spellEnd"/>
            <w:r w:rsidR="006858FD" w:rsidRPr="006858FD">
              <w:rPr>
                <w:sz w:val="26"/>
                <w:szCs w:val="26"/>
              </w:rPr>
              <w:t xml:space="preserve"> </w:t>
            </w:r>
            <w:proofErr w:type="spellStart"/>
            <w:r w:rsidR="006858FD" w:rsidRPr="006858FD">
              <w:rPr>
                <w:sz w:val="26"/>
                <w:szCs w:val="26"/>
              </w:rPr>
              <w:t>trên</w:t>
            </w:r>
            <w:proofErr w:type="spellEnd"/>
            <w:r w:rsidR="006858FD" w:rsidRPr="006858FD">
              <w:rPr>
                <w:sz w:val="26"/>
                <w:szCs w:val="26"/>
              </w:rPr>
              <w:t xml:space="preserve"> </w:t>
            </w:r>
            <w:proofErr w:type="spellStart"/>
            <w:r w:rsidR="006858FD" w:rsidRPr="006858FD">
              <w:rPr>
                <w:sz w:val="26"/>
                <w:szCs w:val="26"/>
              </w:rPr>
              <w:t>địa</w:t>
            </w:r>
            <w:proofErr w:type="spellEnd"/>
            <w:r w:rsidR="006858FD" w:rsidRPr="006858FD">
              <w:rPr>
                <w:sz w:val="26"/>
                <w:szCs w:val="26"/>
              </w:rPr>
              <w:t xml:space="preserve"> </w:t>
            </w:r>
            <w:proofErr w:type="spellStart"/>
            <w:r w:rsidR="006858FD" w:rsidRPr="006858FD">
              <w:rPr>
                <w:sz w:val="26"/>
                <w:szCs w:val="26"/>
              </w:rPr>
              <w:t>bàn</w:t>
            </w:r>
            <w:proofErr w:type="spellEnd"/>
            <w:r w:rsidR="006858FD" w:rsidRPr="006858FD">
              <w:rPr>
                <w:sz w:val="26"/>
                <w:szCs w:val="26"/>
              </w:rPr>
              <w:t xml:space="preserve"> </w:t>
            </w:r>
            <w:proofErr w:type="spellStart"/>
            <w:r w:rsidR="006858FD" w:rsidRPr="006858FD">
              <w:rPr>
                <w:sz w:val="26"/>
                <w:szCs w:val="26"/>
              </w:rPr>
              <w:t>tỉnh</w:t>
            </w:r>
            <w:proofErr w:type="spellEnd"/>
            <w:r w:rsidR="006858FD" w:rsidRPr="006858FD">
              <w:rPr>
                <w:sz w:val="26"/>
                <w:szCs w:val="26"/>
              </w:rPr>
              <w:t xml:space="preserve"> </w:t>
            </w:r>
            <w:proofErr w:type="spellStart"/>
            <w:r w:rsidR="006858FD" w:rsidRPr="006858FD">
              <w:rPr>
                <w:sz w:val="26"/>
                <w:szCs w:val="26"/>
              </w:rPr>
              <w:t>sau</w:t>
            </w:r>
            <w:proofErr w:type="spellEnd"/>
            <w:r w:rsidR="006858FD" w:rsidRPr="006858FD">
              <w:rPr>
                <w:sz w:val="26"/>
                <w:szCs w:val="26"/>
              </w:rPr>
              <w:t xml:space="preserve"> </w:t>
            </w:r>
            <w:proofErr w:type="spellStart"/>
            <w:r w:rsidR="006858FD" w:rsidRPr="006858FD">
              <w:rPr>
                <w:sz w:val="26"/>
                <w:szCs w:val="26"/>
              </w:rPr>
              <w:t>hợp</w:t>
            </w:r>
            <w:proofErr w:type="spellEnd"/>
            <w:r w:rsidR="006858FD" w:rsidRPr="006858FD">
              <w:rPr>
                <w:sz w:val="26"/>
                <w:szCs w:val="26"/>
              </w:rPr>
              <w:t xml:space="preserve"> </w:t>
            </w:r>
            <w:proofErr w:type="spellStart"/>
            <w:r w:rsidR="006858FD" w:rsidRPr="006858FD">
              <w:rPr>
                <w:sz w:val="26"/>
                <w:szCs w:val="26"/>
              </w:rPr>
              <w:t>nhất</w:t>
            </w:r>
            <w:proofErr w:type="spellEnd"/>
            <w:r w:rsidR="006858FD" w:rsidRPr="006858FD">
              <w:rPr>
                <w:sz w:val="26"/>
                <w:szCs w:val="26"/>
              </w:rPr>
              <w:t xml:space="preserve">. </w:t>
            </w:r>
          </w:p>
          <w:p w14:paraId="59ABEFB5" w14:textId="4E9CE6C6" w:rsidR="006858FD" w:rsidRPr="006858FD" w:rsidRDefault="001047E0" w:rsidP="00027B63">
            <w:pPr>
              <w:pStyle w:val="NormalWeb"/>
              <w:spacing w:before="0" w:beforeAutospacing="0" w:after="0" w:afterAutospacing="0"/>
              <w:ind w:firstLine="318"/>
              <w:jc w:val="both"/>
              <w:rPr>
                <w:spacing w:val="-2"/>
                <w:sz w:val="26"/>
                <w:szCs w:val="26"/>
                <w:lang w:val="nl-NL"/>
              </w:rPr>
            </w:pPr>
            <w:r>
              <w:rPr>
                <w:sz w:val="26"/>
                <w:szCs w:val="26"/>
              </w:rPr>
              <w:t>- Q</w:t>
            </w:r>
            <w:r w:rsidR="006858FD" w:rsidRPr="006858FD">
              <w:rPr>
                <w:sz w:val="26"/>
                <w:szCs w:val="26"/>
              </w:rPr>
              <w:t xml:space="preserve">uy </w:t>
            </w:r>
            <w:proofErr w:type="spellStart"/>
            <w:r w:rsidR="006858FD" w:rsidRPr="006858FD">
              <w:rPr>
                <w:sz w:val="26"/>
                <w:szCs w:val="26"/>
              </w:rPr>
              <w:t>định</w:t>
            </w:r>
            <w:proofErr w:type="spellEnd"/>
            <w:r w:rsidR="006858FD" w:rsidRPr="006858FD">
              <w:rPr>
                <w:sz w:val="26"/>
                <w:szCs w:val="26"/>
              </w:rPr>
              <w:t xml:space="preserve"> </w:t>
            </w:r>
            <w:proofErr w:type="spellStart"/>
            <w:r w:rsidR="006858FD" w:rsidRPr="006858FD">
              <w:rPr>
                <w:sz w:val="26"/>
                <w:szCs w:val="26"/>
              </w:rPr>
              <w:t>nguyên</w:t>
            </w:r>
            <w:proofErr w:type="spellEnd"/>
            <w:r w:rsidR="006858FD" w:rsidRPr="006858FD">
              <w:rPr>
                <w:sz w:val="26"/>
                <w:szCs w:val="26"/>
              </w:rPr>
              <w:t xml:space="preserve"> </w:t>
            </w:r>
            <w:proofErr w:type="spellStart"/>
            <w:r w:rsidR="006858FD" w:rsidRPr="006858FD">
              <w:rPr>
                <w:sz w:val="26"/>
                <w:szCs w:val="26"/>
              </w:rPr>
              <w:t>tắc</w:t>
            </w:r>
            <w:proofErr w:type="spellEnd"/>
            <w:r w:rsidR="006858FD" w:rsidRPr="006858FD">
              <w:rPr>
                <w:sz w:val="26"/>
                <w:szCs w:val="26"/>
              </w:rPr>
              <w:t xml:space="preserve"> </w:t>
            </w:r>
            <w:proofErr w:type="spellStart"/>
            <w:r w:rsidR="006858FD" w:rsidRPr="006858FD">
              <w:rPr>
                <w:sz w:val="26"/>
                <w:szCs w:val="26"/>
              </w:rPr>
              <w:t>áp</w:t>
            </w:r>
            <w:proofErr w:type="spellEnd"/>
            <w:r w:rsidR="006858FD" w:rsidRPr="006858FD">
              <w:rPr>
                <w:sz w:val="26"/>
                <w:szCs w:val="26"/>
              </w:rPr>
              <w:t xml:space="preserve"> </w:t>
            </w:r>
            <w:proofErr w:type="spellStart"/>
            <w:r w:rsidR="006858FD" w:rsidRPr="006858FD">
              <w:rPr>
                <w:sz w:val="26"/>
                <w:szCs w:val="26"/>
              </w:rPr>
              <w:t>dụng</w:t>
            </w:r>
            <w:proofErr w:type="spellEnd"/>
            <w:r w:rsidR="006858FD" w:rsidRPr="006858FD">
              <w:rPr>
                <w:sz w:val="26"/>
                <w:szCs w:val="26"/>
              </w:rPr>
              <w:t xml:space="preserve"> </w:t>
            </w:r>
            <w:proofErr w:type="spellStart"/>
            <w:r w:rsidR="006858FD" w:rsidRPr="006858FD">
              <w:rPr>
                <w:sz w:val="26"/>
                <w:szCs w:val="26"/>
              </w:rPr>
              <w:t>văn</w:t>
            </w:r>
            <w:proofErr w:type="spellEnd"/>
            <w:r w:rsidR="006858FD" w:rsidRPr="006858FD">
              <w:rPr>
                <w:sz w:val="26"/>
                <w:szCs w:val="26"/>
              </w:rPr>
              <w:t xml:space="preserve"> </w:t>
            </w:r>
            <w:proofErr w:type="spellStart"/>
            <w:r w:rsidR="006858FD" w:rsidRPr="006858FD">
              <w:rPr>
                <w:sz w:val="26"/>
                <w:szCs w:val="26"/>
              </w:rPr>
              <w:t>bản</w:t>
            </w:r>
            <w:proofErr w:type="spellEnd"/>
            <w:r w:rsidR="006858FD" w:rsidRPr="006858FD">
              <w:rPr>
                <w:sz w:val="26"/>
                <w:szCs w:val="26"/>
              </w:rPr>
              <w:t xml:space="preserve"> </w:t>
            </w:r>
            <w:proofErr w:type="spellStart"/>
            <w:r w:rsidR="006858FD" w:rsidRPr="006858FD">
              <w:rPr>
                <w:sz w:val="26"/>
                <w:szCs w:val="26"/>
              </w:rPr>
              <w:t>sửa</w:t>
            </w:r>
            <w:proofErr w:type="spellEnd"/>
            <w:r w:rsidR="006858FD" w:rsidRPr="006858FD">
              <w:rPr>
                <w:sz w:val="26"/>
                <w:szCs w:val="26"/>
              </w:rPr>
              <w:t xml:space="preserve"> </w:t>
            </w:r>
            <w:proofErr w:type="spellStart"/>
            <w:r w:rsidR="006858FD" w:rsidRPr="006858FD">
              <w:rPr>
                <w:sz w:val="26"/>
                <w:szCs w:val="26"/>
              </w:rPr>
              <w:t>đổi</w:t>
            </w:r>
            <w:proofErr w:type="spellEnd"/>
            <w:r w:rsidR="006858FD" w:rsidRPr="006858FD">
              <w:rPr>
                <w:sz w:val="26"/>
                <w:szCs w:val="26"/>
              </w:rPr>
              <w:t xml:space="preserve">, </w:t>
            </w:r>
            <w:proofErr w:type="spellStart"/>
            <w:r w:rsidR="006858FD" w:rsidRPr="006858FD">
              <w:rPr>
                <w:sz w:val="26"/>
                <w:szCs w:val="26"/>
              </w:rPr>
              <w:t>bổ</w:t>
            </w:r>
            <w:proofErr w:type="spellEnd"/>
            <w:r w:rsidR="006858FD" w:rsidRPr="006858FD">
              <w:rPr>
                <w:sz w:val="26"/>
                <w:szCs w:val="26"/>
              </w:rPr>
              <w:t xml:space="preserve"> sung</w:t>
            </w:r>
            <w:r>
              <w:rPr>
                <w:sz w:val="26"/>
                <w:szCs w:val="26"/>
              </w:rPr>
              <w:t xml:space="preserve"> </w:t>
            </w:r>
            <w:proofErr w:type="spellStart"/>
            <w:r>
              <w:rPr>
                <w:sz w:val="26"/>
                <w:szCs w:val="26"/>
              </w:rPr>
              <w:t>khi</w:t>
            </w:r>
            <w:proofErr w:type="spellEnd"/>
            <w:r>
              <w:rPr>
                <w:sz w:val="26"/>
                <w:szCs w:val="26"/>
              </w:rPr>
              <w:t xml:space="preserve"> </w:t>
            </w:r>
            <w:proofErr w:type="spellStart"/>
            <w:r>
              <w:rPr>
                <w:sz w:val="26"/>
                <w:szCs w:val="26"/>
              </w:rPr>
              <w:t>văn</w:t>
            </w:r>
            <w:proofErr w:type="spellEnd"/>
            <w:r>
              <w:rPr>
                <w:sz w:val="26"/>
                <w:szCs w:val="26"/>
              </w:rPr>
              <w:t xml:space="preserve"> </w:t>
            </w:r>
            <w:proofErr w:type="spellStart"/>
            <w:r>
              <w:rPr>
                <w:sz w:val="26"/>
                <w:szCs w:val="26"/>
              </w:rPr>
              <w:t>bản</w:t>
            </w:r>
            <w:proofErr w:type="spellEnd"/>
            <w:r>
              <w:rPr>
                <w:sz w:val="26"/>
                <w:szCs w:val="26"/>
              </w:rPr>
              <w:t xml:space="preserve"> </w:t>
            </w:r>
            <w:proofErr w:type="spellStart"/>
            <w:r>
              <w:rPr>
                <w:sz w:val="26"/>
                <w:szCs w:val="26"/>
              </w:rPr>
              <w:t>dẫn</w:t>
            </w:r>
            <w:proofErr w:type="spellEnd"/>
            <w:r>
              <w:rPr>
                <w:sz w:val="26"/>
                <w:szCs w:val="26"/>
              </w:rPr>
              <w:t xml:space="preserve"> </w:t>
            </w:r>
            <w:proofErr w:type="spellStart"/>
            <w:r>
              <w:rPr>
                <w:sz w:val="26"/>
                <w:szCs w:val="26"/>
              </w:rPr>
              <w:t>chiếu</w:t>
            </w:r>
            <w:proofErr w:type="spellEnd"/>
            <w:r>
              <w:rPr>
                <w:sz w:val="26"/>
                <w:szCs w:val="26"/>
              </w:rPr>
              <w:t xml:space="preserve"> </w:t>
            </w:r>
            <w:proofErr w:type="spellStart"/>
            <w:r>
              <w:rPr>
                <w:sz w:val="26"/>
                <w:szCs w:val="26"/>
              </w:rPr>
              <w:t>thay</w:t>
            </w:r>
            <w:proofErr w:type="spellEnd"/>
            <w:r>
              <w:rPr>
                <w:sz w:val="26"/>
                <w:szCs w:val="26"/>
              </w:rPr>
              <w:t xml:space="preserve"> </w:t>
            </w:r>
            <w:proofErr w:type="spellStart"/>
            <w:r>
              <w:rPr>
                <w:sz w:val="26"/>
                <w:szCs w:val="26"/>
              </w:rPr>
              <w:t>đổi</w:t>
            </w:r>
            <w:proofErr w:type="spellEnd"/>
            <w:r>
              <w:rPr>
                <w:sz w:val="26"/>
                <w:szCs w:val="26"/>
              </w:rPr>
              <w:t xml:space="preserve"> </w:t>
            </w:r>
            <w:proofErr w:type="spellStart"/>
            <w:r>
              <w:rPr>
                <w:sz w:val="26"/>
                <w:szCs w:val="26"/>
              </w:rPr>
              <w:t>nhằm</w:t>
            </w:r>
            <w:proofErr w:type="spellEnd"/>
            <w:r>
              <w:rPr>
                <w:sz w:val="26"/>
                <w:szCs w:val="26"/>
              </w:rPr>
              <w:t xml:space="preserve"> </w:t>
            </w:r>
            <w:proofErr w:type="spellStart"/>
            <w:r w:rsidR="006858FD" w:rsidRPr="006858FD">
              <w:rPr>
                <w:sz w:val="26"/>
                <w:szCs w:val="26"/>
              </w:rPr>
              <w:t>bảo</w:t>
            </w:r>
            <w:proofErr w:type="spellEnd"/>
            <w:r w:rsidR="006858FD" w:rsidRPr="006858FD">
              <w:rPr>
                <w:sz w:val="26"/>
                <w:szCs w:val="26"/>
              </w:rPr>
              <w:t xml:space="preserve"> </w:t>
            </w:r>
            <w:proofErr w:type="spellStart"/>
            <w:r w:rsidR="006858FD" w:rsidRPr="006858FD">
              <w:rPr>
                <w:sz w:val="26"/>
                <w:szCs w:val="26"/>
              </w:rPr>
              <w:t>đảm</w:t>
            </w:r>
            <w:proofErr w:type="spellEnd"/>
            <w:r w:rsidR="006858FD" w:rsidRPr="006858FD">
              <w:rPr>
                <w:sz w:val="26"/>
                <w:szCs w:val="26"/>
              </w:rPr>
              <w:t xml:space="preserve"> </w:t>
            </w:r>
            <w:proofErr w:type="spellStart"/>
            <w:r w:rsidR="006858FD" w:rsidRPr="006858FD">
              <w:rPr>
                <w:sz w:val="26"/>
                <w:szCs w:val="26"/>
              </w:rPr>
              <w:t>tính</w:t>
            </w:r>
            <w:proofErr w:type="spellEnd"/>
            <w:r w:rsidR="006858FD" w:rsidRPr="006858FD">
              <w:rPr>
                <w:sz w:val="26"/>
                <w:szCs w:val="26"/>
              </w:rPr>
              <w:t xml:space="preserve"> </w:t>
            </w:r>
            <w:proofErr w:type="spellStart"/>
            <w:r w:rsidR="006858FD" w:rsidRPr="006858FD">
              <w:rPr>
                <w:sz w:val="26"/>
                <w:szCs w:val="26"/>
              </w:rPr>
              <w:t>linh</w:t>
            </w:r>
            <w:proofErr w:type="spellEnd"/>
            <w:r w:rsidR="006858FD" w:rsidRPr="006858FD">
              <w:rPr>
                <w:sz w:val="26"/>
                <w:szCs w:val="26"/>
              </w:rPr>
              <w:t xml:space="preserve"> </w:t>
            </w:r>
            <w:proofErr w:type="spellStart"/>
            <w:r w:rsidR="006858FD" w:rsidRPr="006858FD">
              <w:rPr>
                <w:sz w:val="26"/>
                <w:szCs w:val="26"/>
              </w:rPr>
              <w:t>hoạt</w:t>
            </w:r>
            <w:proofErr w:type="spellEnd"/>
            <w:r w:rsidR="006858FD" w:rsidRPr="006858FD">
              <w:rPr>
                <w:sz w:val="26"/>
                <w:szCs w:val="26"/>
              </w:rPr>
              <w:t xml:space="preserve"> </w:t>
            </w:r>
            <w:proofErr w:type="spellStart"/>
            <w:r w:rsidR="006858FD" w:rsidRPr="006858FD">
              <w:rPr>
                <w:sz w:val="26"/>
                <w:szCs w:val="26"/>
              </w:rPr>
              <w:t>và</w:t>
            </w:r>
            <w:proofErr w:type="spellEnd"/>
            <w:r w:rsidR="006858FD" w:rsidRPr="006858FD">
              <w:rPr>
                <w:sz w:val="26"/>
                <w:szCs w:val="26"/>
              </w:rPr>
              <w:t xml:space="preserve"> </w:t>
            </w:r>
            <w:proofErr w:type="spellStart"/>
            <w:r w:rsidR="006858FD" w:rsidRPr="006858FD">
              <w:rPr>
                <w:sz w:val="26"/>
                <w:szCs w:val="26"/>
              </w:rPr>
              <w:t>ổn</w:t>
            </w:r>
            <w:proofErr w:type="spellEnd"/>
            <w:r w:rsidR="006858FD" w:rsidRPr="006858FD">
              <w:rPr>
                <w:sz w:val="26"/>
                <w:szCs w:val="26"/>
              </w:rPr>
              <w:t xml:space="preserve"> </w:t>
            </w:r>
            <w:proofErr w:type="spellStart"/>
            <w:r w:rsidR="006858FD" w:rsidRPr="006858FD">
              <w:rPr>
                <w:sz w:val="26"/>
                <w:szCs w:val="26"/>
              </w:rPr>
              <w:t>định</w:t>
            </w:r>
            <w:proofErr w:type="spellEnd"/>
            <w:r w:rsidR="006858FD" w:rsidRPr="006858FD">
              <w:rPr>
                <w:sz w:val="26"/>
                <w:szCs w:val="26"/>
              </w:rPr>
              <w:t xml:space="preserve"> </w:t>
            </w:r>
            <w:proofErr w:type="spellStart"/>
            <w:r w:rsidR="006858FD" w:rsidRPr="006858FD">
              <w:rPr>
                <w:sz w:val="26"/>
                <w:szCs w:val="26"/>
              </w:rPr>
              <w:t>trong</w:t>
            </w:r>
            <w:proofErr w:type="spellEnd"/>
            <w:r w:rsidR="006858FD" w:rsidRPr="006858FD">
              <w:rPr>
                <w:sz w:val="26"/>
                <w:szCs w:val="26"/>
              </w:rPr>
              <w:t xml:space="preserve"> </w:t>
            </w:r>
            <w:proofErr w:type="spellStart"/>
            <w:r w:rsidR="006858FD" w:rsidRPr="006858FD">
              <w:rPr>
                <w:sz w:val="26"/>
                <w:szCs w:val="26"/>
              </w:rPr>
              <w:t>tổ</w:t>
            </w:r>
            <w:proofErr w:type="spellEnd"/>
            <w:r w:rsidR="006858FD" w:rsidRPr="006858FD">
              <w:rPr>
                <w:sz w:val="26"/>
                <w:szCs w:val="26"/>
              </w:rPr>
              <w:t xml:space="preserve"> </w:t>
            </w:r>
            <w:proofErr w:type="spellStart"/>
            <w:r w:rsidR="006858FD" w:rsidRPr="006858FD">
              <w:rPr>
                <w:sz w:val="26"/>
                <w:szCs w:val="26"/>
              </w:rPr>
              <w:t>chức</w:t>
            </w:r>
            <w:proofErr w:type="spellEnd"/>
            <w:r w:rsidR="006858FD" w:rsidRPr="006858FD">
              <w:rPr>
                <w:sz w:val="26"/>
                <w:szCs w:val="26"/>
              </w:rPr>
              <w:t xml:space="preserve"> </w:t>
            </w:r>
            <w:proofErr w:type="spellStart"/>
            <w:r w:rsidR="006858FD" w:rsidRPr="006858FD">
              <w:rPr>
                <w:sz w:val="26"/>
                <w:szCs w:val="26"/>
              </w:rPr>
              <w:t>thực</w:t>
            </w:r>
            <w:proofErr w:type="spellEnd"/>
            <w:r w:rsidR="006858FD" w:rsidRPr="006858FD">
              <w:rPr>
                <w:sz w:val="26"/>
                <w:szCs w:val="26"/>
              </w:rPr>
              <w:t xml:space="preserve"> </w:t>
            </w:r>
            <w:proofErr w:type="spellStart"/>
            <w:r w:rsidR="006858FD" w:rsidRPr="006858FD">
              <w:rPr>
                <w:sz w:val="26"/>
                <w:szCs w:val="26"/>
              </w:rPr>
              <w:t>hiện</w:t>
            </w:r>
            <w:proofErr w:type="spellEnd"/>
            <w:r w:rsidR="006858FD" w:rsidRPr="006858FD">
              <w:rPr>
                <w:sz w:val="26"/>
                <w:szCs w:val="26"/>
              </w:rPr>
              <w:t>.</w:t>
            </w:r>
          </w:p>
        </w:tc>
      </w:tr>
    </w:tbl>
    <w:p w14:paraId="364CBBF9" w14:textId="705204D8" w:rsidR="002A3CEF" w:rsidRDefault="002A3CEF" w:rsidP="00C13B75">
      <w:pPr>
        <w:spacing w:after="0" w:line="240" w:lineRule="auto"/>
        <w:rPr>
          <w:rFonts w:cs="Times New Roman"/>
          <w:sz w:val="24"/>
          <w:szCs w:val="24"/>
        </w:rPr>
      </w:pPr>
    </w:p>
    <w:p w14:paraId="1590B2FB" w14:textId="77777777" w:rsidR="002A3CEF" w:rsidRDefault="002A3CEF">
      <w:pPr>
        <w:spacing w:after="160" w:line="259" w:lineRule="auto"/>
        <w:jc w:val="left"/>
        <w:rPr>
          <w:rFonts w:cs="Times New Roman"/>
          <w:sz w:val="24"/>
          <w:szCs w:val="24"/>
        </w:rPr>
      </w:pPr>
      <w:r>
        <w:rPr>
          <w:rFonts w:cs="Times New Roman"/>
          <w:sz w:val="24"/>
          <w:szCs w:val="24"/>
        </w:rPr>
        <w:br w:type="page"/>
      </w:r>
    </w:p>
    <w:p w14:paraId="22A35DCB" w14:textId="6A7BA793" w:rsidR="008B43E5" w:rsidRPr="002A3CEF" w:rsidRDefault="002A3CEF" w:rsidP="002A3CEF">
      <w:pPr>
        <w:spacing w:after="0" w:line="240" w:lineRule="auto"/>
        <w:jc w:val="center"/>
        <w:rPr>
          <w:rFonts w:cs="Times New Roman"/>
          <w:b/>
          <w:szCs w:val="26"/>
        </w:rPr>
      </w:pPr>
      <w:r w:rsidRPr="002A3CEF">
        <w:rPr>
          <w:rFonts w:cs="Times New Roman"/>
          <w:b/>
          <w:szCs w:val="26"/>
        </w:rPr>
        <w:lastRenderedPageBreak/>
        <w:t>BẢNG THUYẾT MINH CHI TIẾT</w:t>
      </w:r>
    </w:p>
    <w:p w14:paraId="24D88F9D" w14:textId="77777777" w:rsidR="002A3CEF" w:rsidRDefault="002A3CEF" w:rsidP="002A3CEF">
      <w:pPr>
        <w:spacing w:after="0" w:line="240" w:lineRule="auto"/>
        <w:jc w:val="center"/>
        <w:rPr>
          <w:rFonts w:cs="Times New Roman"/>
          <w:b/>
          <w:szCs w:val="26"/>
        </w:rPr>
      </w:pPr>
      <w:r w:rsidRPr="002A3CEF">
        <w:rPr>
          <w:rFonts w:cs="Times New Roman"/>
          <w:b/>
          <w:szCs w:val="26"/>
        </w:rPr>
        <w:t xml:space="preserve">CHI TIẾT TIÊU CHUẨN XÉT TẶNG CÁC DANH HIỆU VĂN HÓA TẠI DỰ THẢO QUYẾT ĐỊNH CỦA UBND TỈNH </w:t>
      </w:r>
    </w:p>
    <w:p w14:paraId="77209598" w14:textId="230A5261" w:rsidR="002A3CEF" w:rsidRDefault="002A3CEF" w:rsidP="002A3CEF">
      <w:pPr>
        <w:spacing w:after="0" w:line="240" w:lineRule="auto"/>
        <w:jc w:val="center"/>
        <w:rPr>
          <w:rFonts w:cs="Times New Roman"/>
          <w:b/>
          <w:szCs w:val="26"/>
        </w:rPr>
      </w:pPr>
      <w:r w:rsidRPr="002A3CEF">
        <w:rPr>
          <w:rFonts w:cs="Times New Roman"/>
          <w:b/>
          <w:szCs w:val="26"/>
        </w:rPr>
        <w:t>VỚI CÁC QUY ĐỊNH HIỆN HÀNH</w:t>
      </w:r>
    </w:p>
    <w:p w14:paraId="5E070CA2" w14:textId="77777777" w:rsidR="002A3CEF" w:rsidRDefault="002A3CEF" w:rsidP="002A3CEF">
      <w:pPr>
        <w:spacing w:after="0" w:line="240" w:lineRule="auto"/>
        <w:jc w:val="center"/>
        <w:rPr>
          <w:rFonts w:cs="Times New Roman"/>
          <w:b/>
          <w:szCs w:val="26"/>
        </w:rPr>
      </w:pPr>
    </w:p>
    <w:p w14:paraId="6B33A7B5" w14:textId="77777777" w:rsidR="002A3CEF" w:rsidRPr="00F4007B" w:rsidRDefault="002A3CEF" w:rsidP="002A3CEF">
      <w:pPr>
        <w:pStyle w:val="Heading2"/>
        <w:spacing w:before="0" w:line="240" w:lineRule="atLeast"/>
        <w:rPr>
          <w:rFonts w:cs="Times New Roman"/>
          <w:sz w:val="28"/>
          <w:szCs w:val="28"/>
        </w:rPr>
      </w:pPr>
      <w:r w:rsidRPr="00F4007B">
        <w:rPr>
          <w:rFonts w:cs="Times New Roman"/>
          <w:sz w:val="28"/>
          <w:szCs w:val="28"/>
        </w:rPr>
        <w:t>I. DANH HIỆU “GIA ĐÌNH VĂN HÓA”</w:t>
      </w:r>
    </w:p>
    <w:p w14:paraId="37B5C184" w14:textId="77777777" w:rsidR="002A3CEF" w:rsidRPr="00F4007B" w:rsidRDefault="002A3CEF" w:rsidP="002A3CEF">
      <w:pPr>
        <w:spacing w:after="0" w:line="240" w:lineRule="auto"/>
        <w:rPr>
          <w:rFonts w:cs="Times New Roman"/>
          <w:sz w:val="28"/>
          <w:szCs w:val="28"/>
        </w:rPr>
      </w:pP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578"/>
        <w:gridCol w:w="3827"/>
        <w:gridCol w:w="3544"/>
        <w:gridCol w:w="3118"/>
      </w:tblGrid>
      <w:tr w:rsidR="005674E1" w:rsidRPr="009850CE" w14:paraId="7D86AEFA" w14:textId="77777777" w:rsidTr="005674E1">
        <w:trPr>
          <w:tblHeader/>
        </w:trPr>
        <w:tc>
          <w:tcPr>
            <w:tcW w:w="1101" w:type="dxa"/>
            <w:vMerge w:val="restart"/>
          </w:tcPr>
          <w:p w14:paraId="52CDBB0B" w14:textId="77777777" w:rsidR="005674E1" w:rsidRPr="009850CE" w:rsidRDefault="005674E1" w:rsidP="002A3CEF">
            <w:pPr>
              <w:spacing w:after="0" w:line="240" w:lineRule="atLeast"/>
              <w:jc w:val="center"/>
              <w:rPr>
                <w:rFonts w:cs="Times New Roman"/>
                <w:b/>
                <w:bCs/>
                <w:szCs w:val="26"/>
              </w:rPr>
            </w:pPr>
            <w:proofErr w:type="spellStart"/>
            <w:r w:rsidRPr="009850CE">
              <w:rPr>
                <w:rFonts w:cs="Times New Roman"/>
                <w:b/>
                <w:bCs/>
                <w:szCs w:val="26"/>
              </w:rPr>
              <w:t>Nhóm</w:t>
            </w:r>
            <w:proofErr w:type="spellEnd"/>
            <w:r w:rsidRPr="009850CE">
              <w:rPr>
                <w:rFonts w:cs="Times New Roman"/>
                <w:b/>
                <w:bCs/>
                <w:szCs w:val="26"/>
              </w:rPr>
              <w:t xml:space="preserve"> </w:t>
            </w:r>
            <w:proofErr w:type="spellStart"/>
            <w:r w:rsidRPr="009850CE">
              <w:rPr>
                <w:rFonts w:cs="Times New Roman"/>
                <w:b/>
                <w:bCs/>
                <w:szCs w:val="26"/>
              </w:rPr>
              <w:t>tiêu</w:t>
            </w:r>
            <w:proofErr w:type="spellEnd"/>
            <w:r w:rsidRPr="009850CE">
              <w:rPr>
                <w:rFonts w:cs="Times New Roman"/>
                <w:b/>
                <w:bCs/>
                <w:szCs w:val="26"/>
              </w:rPr>
              <w:t xml:space="preserve"> </w:t>
            </w:r>
            <w:proofErr w:type="spellStart"/>
            <w:r w:rsidRPr="009850CE">
              <w:rPr>
                <w:rFonts w:cs="Times New Roman"/>
                <w:b/>
                <w:bCs/>
                <w:szCs w:val="26"/>
              </w:rPr>
              <w:t>chuẩn</w:t>
            </w:r>
            <w:proofErr w:type="spellEnd"/>
          </w:p>
        </w:tc>
        <w:tc>
          <w:tcPr>
            <w:tcW w:w="3578" w:type="dxa"/>
            <w:vMerge w:val="restart"/>
          </w:tcPr>
          <w:p w14:paraId="398D89E3" w14:textId="77777777" w:rsidR="005674E1" w:rsidRPr="009850CE" w:rsidRDefault="005674E1" w:rsidP="002A3CEF">
            <w:pPr>
              <w:spacing w:after="0" w:line="240" w:lineRule="atLeast"/>
              <w:jc w:val="center"/>
              <w:rPr>
                <w:rFonts w:cs="Times New Roman"/>
                <w:b/>
                <w:bCs/>
                <w:szCs w:val="26"/>
              </w:rPr>
            </w:pPr>
            <w:proofErr w:type="spellStart"/>
            <w:r w:rsidRPr="009850CE">
              <w:rPr>
                <w:rFonts w:cs="Times New Roman"/>
                <w:b/>
                <w:bCs/>
                <w:szCs w:val="26"/>
              </w:rPr>
              <w:t>Quyết</w:t>
            </w:r>
            <w:proofErr w:type="spellEnd"/>
            <w:r w:rsidRPr="009850CE">
              <w:rPr>
                <w:rFonts w:cs="Times New Roman"/>
                <w:b/>
                <w:bCs/>
                <w:szCs w:val="26"/>
              </w:rPr>
              <w:t xml:space="preserve"> </w:t>
            </w:r>
            <w:proofErr w:type="spellStart"/>
            <w:r w:rsidRPr="009850CE">
              <w:rPr>
                <w:rFonts w:cs="Times New Roman"/>
                <w:b/>
                <w:bCs/>
                <w:szCs w:val="26"/>
              </w:rPr>
              <w:t>định</w:t>
            </w:r>
            <w:proofErr w:type="spellEnd"/>
            <w:r w:rsidRPr="009850CE">
              <w:rPr>
                <w:rFonts w:cs="Times New Roman"/>
                <w:b/>
                <w:bCs/>
                <w:szCs w:val="26"/>
              </w:rPr>
              <w:t xml:space="preserve"> </w:t>
            </w:r>
            <w:proofErr w:type="spellStart"/>
            <w:r w:rsidRPr="009850CE">
              <w:rPr>
                <w:rFonts w:cs="Times New Roman"/>
                <w:b/>
                <w:bCs/>
                <w:szCs w:val="26"/>
              </w:rPr>
              <w:t>số</w:t>
            </w:r>
            <w:proofErr w:type="spellEnd"/>
            <w:r w:rsidRPr="009850CE">
              <w:rPr>
                <w:rFonts w:cs="Times New Roman"/>
                <w:b/>
                <w:bCs/>
                <w:szCs w:val="26"/>
              </w:rPr>
              <w:t xml:space="preserve"> 41/2024/QĐ-UBND </w:t>
            </w:r>
            <w:proofErr w:type="spellStart"/>
            <w:r w:rsidRPr="009850CE">
              <w:rPr>
                <w:rFonts w:cs="Times New Roman"/>
                <w:b/>
                <w:bCs/>
                <w:szCs w:val="26"/>
              </w:rPr>
              <w:t>của</w:t>
            </w:r>
            <w:proofErr w:type="spellEnd"/>
            <w:r w:rsidRPr="009850CE">
              <w:rPr>
                <w:rFonts w:cs="Times New Roman"/>
                <w:b/>
                <w:bCs/>
                <w:szCs w:val="26"/>
              </w:rPr>
              <w:t xml:space="preserve"> UBND </w:t>
            </w:r>
            <w:proofErr w:type="spellStart"/>
            <w:r w:rsidRPr="009850CE">
              <w:rPr>
                <w:rFonts w:cs="Times New Roman"/>
                <w:b/>
                <w:bCs/>
                <w:szCs w:val="26"/>
              </w:rPr>
              <w:t>tỉnh</w:t>
            </w:r>
            <w:proofErr w:type="spellEnd"/>
            <w:r w:rsidRPr="009850CE">
              <w:rPr>
                <w:rFonts w:cs="Times New Roman"/>
                <w:b/>
                <w:bCs/>
                <w:szCs w:val="26"/>
              </w:rPr>
              <w:t xml:space="preserve"> Thái Nguyên (</w:t>
            </w:r>
            <w:proofErr w:type="spellStart"/>
            <w:r w:rsidRPr="009850CE">
              <w:rPr>
                <w:rFonts w:cs="Times New Roman"/>
                <w:b/>
                <w:bCs/>
                <w:szCs w:val="26"/>
              </w:rPr>
              <w:t>Quyết</w:t>
            </w:r>
            <w:proofErr w:type="spellEnd"/>
            <w:r w:rsidRPr="009850CE">
              <w:rPr>
                <w:rFonts w:cs="Times New Roman"/>
                <w:b/>
                <w:bCs/>
                <w:szCs w:val="26"/>
              </w:rPr>
              <w:t xml:space="preserve"> </w:t>
            </w:r>
            <w:proofErr w:type="spellStart"/>
            <w:r w:rsidRPr="009850CE">
              <w:rPr>
                <w:rFonts w:cs="Times New Roman"/>
                <w:b/>
                <w:bCs/>
                <w:szCs w:val="26"/>
              </w:rPr>
              <w:t>định</w:t>
            </w:r>
            <w:proofErr w:type="spellEnd"/>
            <w:r w:rsidRPr="009850CE">
              <w:rPr>
                <w:rFonts w:cs="Times New Roman"/>
                <w:b/>
                <w:bCs/>
                <w:szCs w:val="26"/>
              </w:rPr>
              <w:t xml:space="preserve"> </w:t>
            </w:r>
            <w:proofErr w:type="spellStart"/>
            <w:r w:rsidRPr="009850CE">
              <w:rPr>
                <w:rFonts w:cs="Times New Roman"/>
                <w:b/>
                <w:bCs/>
                <w:szCs w:val="26"/>
              </w:rPr>
              <w:t>số</w:t>
            </w:r>
            <w:proofErr w:type="spellEnd"/>
            <w:r w:rsidRPr="009850CE">
              <w:rPr>
                <w:rFonts w:cs="Times New Roman"/>
                <w:b/>
                <w:bCs/>
                <w:szCs w:val="26"/>
              </w:rPr>
              <w:t xml:space="preserve"> 41)</w:t>
            </w:r>
          </w:p>
        </w:tc>
        <w:tc>
          <w:tcPr>
            <w:tcW w:w="3827" w:type="dxa"/>
            <w:vMerge w:val="restart"/>
          </w:tcPr>
          <w:p w14:paraId="05EF8ABB" w14:textId="73F0415B" w:rsidR="005674E1" w:rsidRPr="009850CE" w:rsidRDefault="005674E1" w:rsidP="002A3CEF">
            <w:pPr>
              <w:spacing w:after="0" w:line="240" w:lineRule="atLeast"/>
              <w:jc w:val="center"/>
              <w:rPr>
                <w:rFonts w:cs="Times New Roman"/>
                <w:b/>
                <w:bCs/>
                <w:szCs w:val="26"/>
              </w:rPr>
            </w:pPr>
            <w:proofErr w:type="spellStart"/>
            <w:r w:rsidRPr="009850CE">
              <w:rPr>
                <w:rFonts w:cs="Times New Roman"/>
                <w:b/>
                <w:bCs/>
                <w:szCs w:val="26"/>
              </w:rPr>
              <w:t>Quyết</w:t>
            </w:r>
            <w:proofErr w:type="spellEnd"/>
            <w:r w:rsidRPr="009850CE">
              <w:rPr>
                <w:rFonts w:cs="Times New Roman"/>
                <w:b/>
                <w:bCs/>
                <w:szCs w:val="26"/>
              </w:rPr>
              <w:t xml:space="preserve"> </w:t>
            </w:r>
            <w:proofErr w:type="spellStart"/>
            <w:r w:rsidRPr="009850CE">
              <w:rPr>
                <w:rFonts w:cs="Times New Roman"/>
                <w:b/>
                <w:bCs/>
                <w:szCs w:val="26"/>
              </w:rPr>
              <w:t>định</w:t>
            </w:r>
            <w:proofErr w:type="spellEnd"/>
            <w:r w:rsidRPr="009850CE">
              <w:rPr>
                <w:rFonts w:cs="Times New Roman"/>
                <w:b/>
                <w:bCs/>
                <w:szCs w:val="26"/>
              </w:rPr>
              <w:t xml:space="preserve"> </w:t>
            </w:r>
            <w:proofErr w:type="spellStart"/>
            <w:r w:rsidRPr="009850CE">
              <w:rPr>
                <w:rFonts w:cs="Times New Roman"/>
                <w:b/>
                <w:bCs/>
                <w:szCs w:val="26"/>
              </w:rPr>
              <w:t>số</w:t>
            </w:r>
            <w:proofErr w:type="spellEnd"/>
            <w:r w:rsidRPr="009850CE">
              <w:rPr>
                <w:rFonts w:cs="Times New Roman"/>
                <w:b/>
                <w:bCs/>
                <w:szCs w:val="26"/>
              </w:rPr>
              <w:t xml:space="preserve"> 17/2024/QĐ-UBND </w:t>
            </w:r>
            <w:proofErr w:type="spellStart"/>
            <w:r w:rsidRPr="009850CE">
              <w:rPr>
                <w:rFonts w:cs="Times New Roman"/>
                <w:b/>
                <w:bCs/>
                <w:szCs w:val="26"/>
              </w:rPr>
              <w:t>của</w:t>
            </w:r>
            <w:proofErr w:type="spellEnd"/>
            <w:r w:rsidRPr="009850CE">
              <w:rPr>
                <w:rFonts w:cs="Times New Roman"/>
                <w:b/>
                <w:bCs/>
                <w:szCs w:val="26"/>
              </w:rPr>
              <w:t xml:space="preserve"> UBND </w:t>
            </w:r>
            <w:proofErr w:type="spellStart"/>
            <w:r w:rsidRPr="009850CE">
              <w:rPr>
                <w:rFonts w:cs="Times New Roman"/>
                <w:b/>
                <w:bCs/>
                <w:szCs w:val="26"/>
              </w:rPr>
              <w:t>tỉnh</w:t>
            </w:r>
            <w:proofErr w:type="spellEnd"/>
            <w:r w:rsidRPr="009850CE">
              <w:rPr>
                <w:rFonts w:cs="Times New Roman"/>
                <w:b/>
                <w:bCs/>
                <w:szCs w:val="26"/>
              </w:rPr>
              <w:t xml:space="preserve"> Bắc </w:t>
            </w:r>
            <w:proofErr w:type="spellStart"/>
            <w:r w:rsidRPr="009850CE">
              <w:rPr>
                <w:rFonts w:cs="Times New Roman"/>
                <w:b/>
                <w:bCs/>
                <w:szCs w:val="26"/>
              </w:rPr>
              <w:t>Kạn</w:t>
            </w:r>
            <w:proofErr w:type="spellEnd"/>
            <w:r w:rsidRPr="009850CE">
              <w:rPr>
                <w:rFonts w:cs="Times New Roman"/>
                <w:b/>
                <w:bCs/>
                <w:szCs w:val="26"/>
              </w:rPr>
              <w:t xml:space="preserve"> (</w:t>
            </w:r>
            <w:proofErr w:type="spellStart"/>
            <w:r w:rsidRPr="009850CE">
              <w:rPr>
                <w:rFonts w:cs="Times New Roman"/>
                <w:b/>
                <w:bCs/>
                <w:szCs w:val="26"/>
              </w:rPr>
              <w:t>Quyết</w:t>
            </w:r>
            <w:proofErr w:type="spellEnd"/>
            <w:r w:rsidRPr="009850CE">
              <w:rPr>
                <w:rFonts w:cs="Times New Roman"/>
                <w:b/>
                <w:bCs/>
                <w:szCs w:val="26"/>
              </w:rPr>
              <w:t xml:space="preserve"> </w:t>
            </w:r>
            <w:proofErr w:type="spellStart"/>
            <w:r w:rsidRPr="009850CE">
              <w:rPr>
                <w:rFonts w:cs="Times New Roman"/>
                <w:b/>
                <w:bCs/>
                <w:szCs w:val="26"/>
              </w:rPr>
              <w:t>định</w:t>
            </w:r>
            <w:proofErr w:type="spellEnd"/>
            <w:r w:rsidRPr="009850CE">
              <w:rPr>
                <w:rFonts w:cs="Times New Roman"/>
                <w:b/>
                <w:bCs/>
                <w:szCs w:val="26"/>
              </w:rPr>
              <w:t xml:space="preserve"> </w:t>
            </w:r>
            <w:proofErr w:type="spellStart"/>
            <w:r w:rsidRPr="009850CE">
              <w:rPr>
                <w:rFonts w:cs="Times New Roman"/>
                <w:b/>
                <w:bCs/>
                <w:szCs w:val="26"/>
              </w:rPr>
              <w:t>số</w:t>
            </w:r>
            <w:proofErr w:type="spellEnd"/>
            <w:r w:rsidRPr="009850CE">
              <w:rPr>
                <w:rFonts w:cs="Times New Roman"/>
                <w:b/>
                <w:bCs/>
                <w:szCs w:val="26"/>
              </w:rPr>
              <w:t xml:space="preserve"> 17)</w:t>
            </w:r>
          </w:p>
        </w:tc>
        <w:tc>
          <w:tcPr>
            <w:tcW w:w="6662" w:type="dxa"/>
            <w:gridSpan w:val="2"/>
          </w:tcPr>
          <w:p w14:paraId="51A9E36D" w14:textId="270AE498" w:rsidR="005674E1" w:rsidRPr="009850CE" w:rsidRDefault="005674E1" w:rsidP="002A3CEF">
            <w:pPr>
              <w:spacing w:after="0" w:line="240" w:lineRule="atLeast"/>
              <w:jc w:val="center"/>
              <w:rPr>
                <w:rFonts w:cs="Times New Roman"/>
                <w:b/>
                <w:bCs/>
                <w:szCs w:val="26"/>
              </w:rPr>
            </w:pPr>
            <w:proofErr w:type="spellStart"/>
            <w:r w:rsidRPr="009850CE">
              <w:rPr>
                <w:rFonts w:cs="Times New Roman"/>
                <w:b/>
                <w:bCs/>
                <w:szCs w:val="26"/>
              </w:rPr>
              <w:t>Dự</w:t>
            </w:r>
            <w:proofErr w:type="spellEnd"/>
            <w:r w:rsidRPr="009850CE">
              <w:rPr>
                <w:rFonts w:cs="Times New Roman"/>
                <w:b/>
                <w:bCs/>
                <w:szCs w:val="26"/>
              </w:rPr>
              <w:t xml:space="preserve"> </w:t>
            </w:r>
            <w:proofErr w:type="spellStart"/>
            <w:r w:rsidRPr="009850CE">
              <w:rPr>
                <w:rFonts w:cs="Times New Roman"/>
                <w:b/>
                <w:bCs/>
                <w:szCs w:val="26"/>
              </w:rPr>
              <w:t>thảo</w:t>
            </w:r>
            <w:proofErr w:type="spellEnd"/>
            <w:r w:rsidRPr="009850CE">
              <w:rPr>
                <w:rFonts w:cs="Times New Roman"/>
                <w:b/>
                <w:bCs/>
                <w:szCs w:val="26"/>
              </w:rPr>
              <w:t xml:space="preserve"> </w:t>
            </w:r>
            <w:proofErr w:type="spellStart"/>
            <w:r w:rsidRPr="009850CE">
              <w:rPr>
                <w:rFonts w:cs="Times New Roman"/>
                <w:b/>
                <w:bCs/>
                <w:szCs w:val="26"/>
              </w:rPr>
              <w:t>quy</w:t>
            </w:r>
            <w:proofErr w:type="spellEnd"/>
            <w:r w:rsidRPr="009850CE">
              <w:rPr>
                <w:rFonts w:cs="Times New Roman"/>
                <w:b/>
                <w:bCs/>
                <w:szCs w:val="26"/>
              </w:rPr>
              <w:t xml:space="preserve"> </w:t>
            </w:r>
            <w:proofErr w:type="spellStart"/>
            <w:r w:rsidRPr="009850CE">
              <w:rPr>
                <w:rFonts w:cs="Times New Roman"/>
                <w:b/>
                <w:bCs/>
                <w:szCs w:val="26"/>
              </w:rPr>
              <w:t>định</w:t>
            </w:r>
            <w:proofErr w:type="spellEnd"/>
            <w:r w:rsidRPr="009850CE">
              <w:rPr>
                <w:rFonts w:cs="Times New Roman"/>
                <w:b/>
                <w:bCs/>
                <w:szCs w:val="26"/>
              </w:rPr>
              <w:t xml:space="preserve"> </w:t>
            </w:r>
            <w:proofErr w:type="spellStart"/>
            <w:r w:rsidRPr="009850CE">
              <w:rPr>
                <w:rFonts w:cs="Times New Roman"/>
                <w:b/>
                <w:bCs/>
                <w:szCs w:val="26"/>
              </w:rPr>
              <w:t>tiêu</w:t>
            </w:r>
            <w:proofErr w:type="spellEnd"/>
            <w:r w:rsidRPr="009850CE">
              <w:rPr>
                <w:rFonts w:cs="Times New Roman"/>
                <w:b/>
                <w:bCs/>
                <w:szCs w:val="26"/>
              </w:rPr>
              <w:t xml:space="preserve"> </w:t>
            </w:r>
            <w:proofErr w:type="spellStart"/>
            <w:r w:rsidRPr="009850CE">
              <w:rPr>
                <w:rFonts w:cs="Times New Roman"/>
                <w:b/>
                <w:bCs/>
                <w:szCs w:val="26"/>
              </w:rPr>
              <w:t>chuẩn</w:t>
            </w:r>
            <w:proofErr w:type="spellEnd"/>
            <w:r w:rsidRPr="009850CE">
              <w:rPr>
                <w:rFonts w:cs="Times New Roman"/>
                <w:b/>
                <w:bCs/>
                <w:szCs w:val="26"/>
              </w:rPr>
              <w:t xml:space="preserve"> </w:t>
            </w:r>
            <w:proofErr w:type="spellStart"/>
            <w:r w:rsidRPr="009850CE">
              <w:rPr>
                <w:rFonts w:cs="Times New Roman"/>
                <w:b/>
                <w:bCs/>
                <w:szCs w:val="26"/>
              </w:rPr>
              <w:t>mới</w:t>
            </w:r>
            <w:proofErr w:type="spellEnd"/>
          </w:p>
        </w:tc>
      </w:tr>
      <w:tr w:rsidR="005674E1" w:rsidRPr="009850CE" w14:paraId="427645D0" w14:textId="77777777" w:rsidTr="005674E1">
        <w:trPr>
          <w:tblHeader/>
        </w:trPr>
        <w:tc>
          <w:tcPr>
            <w:tcW w:w="1101" w:type="dxa"/>
            <w:vMerge/>
          </w:tcPr>
          <w:p w14:paraId="32F3999E" w14:textId="77777777" w:rsidR="005674E1" w:rsidRPr="009850CE" w:rsidRDefault="005674E1" w:rsidP="002A3CEF">
            <w:pPr>
              <w:spacing w:after="0" w:line="240" w:lineRule="atLeast"/>
              <w:jc w:val="center"/>
              <w:rPr>
                <w:rFonts w:cs="Times New Roman"/>
                <w:b/>
                <w:bCs/>
                <w:szCs w:val="26"/>
              </w:rPr>
            </w:pPr>
          </w:p>
        </w:tc>
        <w:tc>
          <w:tcPr>
            <w:tcW w:w="3578" w:type="dxa"/>
            <w:vMerge/>
          </w:tcPr>
          <w:p w14:paraId="46591259" w14:textId="415057D4" w:rsidR="005674E1" w:rsidRPr="009850CE" w:rsidRDefault="005674E1" w:rsidP="002A3CEF">
            <w:pPr>
              <w:spacing w:after="0" w:line="240" w:lineRule="atLeast"/>
              <w:jc w:val="center"/>
              <w:rPr>
                <w:rFonts w:cs="Times New Roman"/>
                <w:b/>
                <w:bCs/>
                <w:szCs w:val="26"/>
              </w:rPr>
            </w:pPr>
          </w:p>
        </w:tc>
        <w:tc>
          <w:tcPr>
            <w:tcW w:w="3827" w:type="dxa"/>
            <w:vMerge/>
          </w:tcPr>
          <w:p w14:paraId="41D92833" w14:textId="5FA7BED2" w:rsidR="005674E1" w:rsidRPr="009850CE" w:rsidRDefault="005674E1" w:rsidP="005674E1">
            <w:pPr>
              <w:spacing w:after="0" w:line="240" w:lineRule="atLeast"/>
              <w:rPr>
                <w:rFonts w:cs="Times New Roman"/>
                <w:b/>
                <w:bCs/>
                <w:szCs w:val="26"/>
              </w:rPr>
            </w:pPr>
          </w:p>
        </w:tc>
        <w:tc>
          <w:tcPr>
            <w:tcW w:w="3544" w:type="dxa"/>
          </w:tcPr>
          <w:p w14:paraId="5CA1DACA" w14:textId="77777777" w:rsidR="005674E1" w:rsidRPr="009850CE" w:rsidRDefault="005674E1" w:rsidP="002A3CEF">
            <w:pPr>
              <w:spacing w:after="0" w:line="240" w:lineRule="atLeast"/>
              <w:jc w:val="center"/>
              <w:rPr>
                <w:rFonts w:cs="Times New Roman"/>
                <w:b/>
                <w:bCs/>
                <w:szCs w:val="26"/>
              </w:rPr>
            </w:pPr>
            <w:proofErr w:type="spellStart"/>
            <w:r w:rsidRPr="009850CE">
              <w:rPr>
                <w:rFonts w:cs="Times New Roman"/>
                <w:b/>
                <w:bCs/>
                <w:szCs w:val="26"/>
              </w:rPr>
              <w:t>Nội</w:t>
            </w:r>
            <w:proofErr w:type="spellEnd"/>
            <w:r w:rsidRPr="009850CE">
              <w:rPr>
                <w:rFonts w:cs="Times New Roman"/>
                <w:b/>
                <w:bCs/>
                <w:szCs w:val="26"/>
              </w:rPr>
              <w:t xml:space="preserve"> dung</w:t>
            </w:r>
          </w:p>
        </w:tc>
        <w:tc>
          <w:tcPr>
            <w:tcW w:w="3118" w:type="dxa"/>
          </w:tcPr>
          <w:p w14:paraId="485365D4" w14:textId="77777777" w:rsidR="005674E1" w:rsidRPr="009850CE" w:rsidRDefault="005674E1" w:rsidP="002A3CEF">
            <w:pPr>
              <w:spacing w:after="0" w:line="240" w:lineRule="atLeast"/>
              <w:jc w:val="center"/>
              <w:rPr>
                <w:rFonts w:cs="Times New Roman"/>
                <w:b/>
                <w:bCs/>
                <w:szCs w:val="26"/>
              </w:rPr>
            </w:pPr>
            <w:proofErr w:type="spellStart"/>
            <w:r w:rsidRPr="009850CE">
              <w:rPr>
                <w:rFonts w:cs="Times New Roman"/>
                <w:b/>
                <w:bCs/>
                <w:szCs w:val="26"/>
              </w:rPr>
              <w:t>Đánh</w:t>
            </w:r>
            <w:proofErr w:type="spellEnd"/>
            <w:r w:rsidRPr="009850CE">
              <w:rPr>
                <w:rFonts w:cs="Times New Roman"/>
                <w:b/>
                <w:bCs/>
                <w:szCs w:val="26"/>
              </w:rPr>
              <w:t xml:space="preserve"> </w:t>
            </w:r>
            <w:proofErr w:type="spellStart"/>
            <w:r w:rsidRPr="009850CE">
              <w:rPr>
                <w:rFonts w:cs="Times New Roman"/>
                <w:b/>
                <w:bCs/>
                <w:szCs w:val="26"/>
              </w:rPr>
              <w:t>giá</w:t>
            </w:r>
            <w:proofErr w:type="spellEnd"/>
          </w:p>
        </w:tc>
      </w:tr>
      <w:tr w:rsidR="009850CE" w:rsidRPr="009850CE" w14:paraId="2C430D45" w14:textId="77777777" w:rsidTr="009850CE">
        <w:tc>
          <w:tcPr>
            <w:tcW w:w="1101" w:type="dxa"/>
            <w:vMerge w:val="restart"/>
          </w:tcPr>
          <w:p w14:paraId="4E61278F" w14:textId="77777777" w:rsidR="009850CE" w:rsidRPr="009850CE" w:rsidRDefault="009850CE" w:rsidP="002A3CEF">
            <w:pPr>
              <w:pStyle w:val="TableParagraph"/>
              <w:spacing w:line="240" w:lineRule="atLeast"/>
              <w:jc w:val="center"/>
              <w:rPr>
                <w:bCs/>
                <w:sz w:val="26"/>
                <w:szCs w:val="26"/>
              </w:rPr>
            </w:pPr>
            <w:r w:rsidRPr="009850CE">
              <w:rPr>
                <w:bCs/>
                <w:sz w:val="26"/>
                <w:szCs w:val="26"/>
              </w:rPr>
              <w:t>I.</w:t>
            </w:r>
            <w:r w:rsidRPr="009850CE">
              <w:rPr>
                <w:bCs/>
                <w:spacing w:val="-18"/>
                <w:sz w:val="26"/>
                <w:szCs w:val="26"/>
              </w:rPr>
              <w:t xml:space="preserve"> </w:t>
            </w:r>
            <w:r w:rsidRPr="009850CE">
              <w:rPr>
                <w:bCs/>
                <w:sz w:val="26"/>
                <w:szCs w:val="26"/>
              </w:rPr>
              <w:t>Gương</w:t>
            </w:r>
            <w:r w:rsidRPr="009850CE">
              <w:rPr>
                <w:bCs/>
                <w:spacing w:val="-17"/>
                <w:sz w:val="26"/>
                <w:szCs w:val="26"/>
              </w:rPr>
              <w:t xml:space="preserve"> </w:t>
            </w:r>
            <w:r w:rsidRPr="009850CE">
              <w:rPr>
                <w:bCs/>
                <w:sz w:val="26"/>
                <w:szCs w:val="26"/>
              </w:rPr>
              <w:t>mẫu chấp</w:t>
            </w:r>
            <w:r w:rsidRPr="009850CE">
              <w:rPr>
                <w:bCs/>
                <w:spacing w:val="-3"/>
                <w:sz w:val="26"/>
                <w:szCs w:val="26"/>
              </w:rPr>
              <w:t xml:space="preserve"> </w:t>
            </w:r>
            <w:r w:rsidRPr="009850CE">
              <w:rPr>
                <w:bCs/>
                <w:sz w:val="26"/>
                <w:szCs w:val="26"/>
              </w:rPr>
              <w:t>hành</w:t>
            </w:r>
            <w:r w:rsidRPr="009850CE">
              <w:rPr>
                <w:bCs/>
                <w:spacing w:val="-3"/>
                <w:sz w:val="26"/>
                <w:szCs w:val="26"/>
              </w:rPr>
              <w:t xml:space="preserve"> </w:t>
            </w:r>
            <w:r w:rsidRPr="009850CE">
              <w:rPr>
                <w:bCs/>
                <w:spacing w:val="-5"/>
                <w:sz w:val="26"/>
                <w:szCs w:val="26"/>
              </w:rPr>
              <w:t>tốt</w:t>
            </w:r>
            <w:r w:rsidRPr="009850CE">
              <w:rPr>
                <w:bCs/>
                <w:spacing w:val="-5"/>
                <w:sz w:val="26"/>
                <w:szCs w:val="26"/>
                <w:lang w:val="en-US"/>
              </w:rPr>
              <w:t xml:space="preserve"> </w:t>
            </w:r>
            <w:r w:rsidRPr="009850CE">
              <w:rPr>
                <w:bCs/>
                <w:sz w:val="26"/>
                <w:szCs w:val="26"/>
              </w:rPr>
              <w:t>chủ</w:t>
            </w:r>
            <w:r w:rsidRPr="009850CE">
              <w:rPr>
                <w:bCs/>
                <w:sz w:val="26"/>
                <w:szCs w:val="26"/>
                <w:lang w:val="en-US"/>
              </w:rPr>
              <w:t xml:space="preserve"> </w:t>
            </w:r>
            <w:r w:rsidRPr="009850CE">
              <w:rPr>
                <w:bCs/>
                <w:sz w:val="26"/>
                <w:szCs w:val="26"/>
              </w:rPr>
              <w:t>trương</w:t>
            </w:r>
            <w:r w:rsidRPr="009850CE">
              <w:rPr>
                <w:bCs/>
                <w:spacing w:val="-3"/>
                <w:sz w:val="26"/>
                <w:szCs w:val="26"/>
              </w:rPr>
              <w:t xml:space="preserve"> </w:t>
            </w:r>
            <w:r w:rsidRPr="009850CE">
              <w:rPr>
                <w:bCs/>
                <w:spacing w:val="-5"/>
                <w:sz w:val="26"/>
                <w:szCs w:val="26"/>
              </w:rPr>
              <w:t>của</w:t>
            </w:r>
            <w:r w:rsidRPr="009850CE">
              <w:rPr>
                <w:bCs/>
                <w:spacing w:val="-5"/>
                <w:sz w:val="26"/>
                <w:szCs w:val="26"/>
                <w:lang w:val="en-US"/>
              </w:rPr>
              <w:t xml:space="preserve"> </w:t>
            </w:r>
            <w:r w:rsidRPr="009850CE">
              <w:rPr>
                <w:bCs/>
                <w:sz w:val="26"/>
                <w:szCs w:val="26"/>
              </w:rPr>
              <w:t>Đảng,</w:t>
            </w:r>
            <w:r w:rsidRPr="009850CE">
              <w:rPr>
                <w:bCs/>
                <w:sz w:val="26"/>
                <w:szCs w:val="26"/>
                <w:lang w:val="en-US"/>
              </w:rPr>
              <w:t xml:space="preserve"> </w:t>
            </w:r>
            <w:r w:rsidRPr="009850CE">
              <w:rPr>
                <w:bCs/>
                <w:spacing w:val="-2"/>
                <w:sz w:val="26"/>
                <w:szCs w:val="26"/>
              </w:rPr>
              <w:t>chính</w:t>
            </w:r>
            <w:r w:rsidRPr="009850CE">
              <w:rPr>
                <w:bCs/>
                <w:spacing w:val="-2"/>
                <w:sz w:val="26"/>
                <w:szCs w:val="26"/>
                <w:lang w:val="en-US"/>
              </w:rPr>
              <w:t xml:space="preserve"> </w:t>
            </w:r>
            <w:r w:rsidRPr="009850CE">
              <w:rPr>
                <w:bCs/>
                <w:sz w:val="26"/>
                <w:szCs w:val="26"/>
              </w:rPr>
              <w:t>sách,</w:t>
            </w:r>
            <w:r w:rsidRPr="009850CE">
              <w:rPr>
                <w:bCs/>
                <w:spacing w:val="-6"/>
                <w:sz w:val="26"/>
                <w:szCs w:val="26"/>
              </w:rPr>
              <w:t xml:space="preserve"> </w:t>
            </w:r>
            <w:r w:rsidRPr="009850CE">
              <w:rPr>
                <w:bCs/>
                <w:sz w:val="26"/>
                <w:szCs w:val="26"/>
              </w:rPr>
              <w:t>pháp</w:t>
            </w:r>
            <w:r w:rsidRPr="009850CE">
              <w:rPr>
                <w:bCs/>
                <w:spacing w:val="-4"/>
                <w:sz w:val="26"/>
                <w:szCs w:val="26"/>
              </w:rPr>
              <w:t xml:space="preserve"> luật</w:t>
            </w:r>
            <w:r w:rsidRPr="009850CE">
              <w:rPr>
                <w:bCs/>
                <w:spacing w:val="-4"/>
                <w:sz w:val="26"/>
                <w:szCs w:val="26"/>
                <w:lang w:val="en-US"/>
              </w:rPr>
              <w:t xml:space="preserve"> </w:t>
            </w:r>
            <w:r w:rsidRPr="009850CE">
              <w:rPr>
                <w:bCs/>
                <w:sz w:val="26"/>
                <w:szCs w:val="26"/>
              </w:rPr>
              <w:t>của</w:t>
            </w:r>
            <w:r w:rsidRPr="009850CE">
              <w:rPr>
                <w:bCs/>
                <w:spacing w:val="-18"/>
                <w:sz w:val="26"/>
                <w:szCs w:val="26"/>
              </w:rPr>
              <w:t xml:space="preserve"> </w:t>
            </w:r>
            <w:r w:rsidRPr="009850CE">
              <w:rPr>
                <w:bCs/>
                <w:sz w:val="26"/>
                <w:szCs w:val="26"/>
              </w:rPr>
              <w:t>Nhà</w:t>
            </w:r>
            <w:r w:rsidRPr="009850CE">
              <w:rPr>
                <w:bCs/>
                <w:spacing w:val="-17"/>
                <w:sz w:val="26"/>
                <w:szCs w:val="26"/>
              </w:rPr>
              <w:t xml:space="preserve"> </w:t>
            </w:r>
            <w:r w:rsidRPr="009850CE">
              <w:rPr>
                <w:bCs/>
                <w:sz w:val="26"/>
                <w:szCs w:val="26"/>
              </w:rPr>
              <w:t xml:space="preserve">nước </w:t>
            </w:r>
          </w:p>
        </w:tc>
        <w:tc>
          <w:tcPr>
            <w:tcW w:w="3578" w:type="dxa"/>
          </w:tcPr>
          <w:p w14:paraId="0037817A" w14:textId="77777777" w:rsidR="009850CE" w:rsidRPr="009850CE" w:rsidRDefault="009850CE" w:rsidP="002A3CEF">
            <w:pPr>
              <w:pStyle w:val="TableParagraph"/>
              <w:spacing w:line="240" w:lineRule="atLeast"/>
              <w:ind w:right="113"/>
              <w:rPr>
                <w:spacing w:val="-4"/>
                <w:sz w:val="26"/>
                <w:szCs w:val="26"/>
              </w:rPr>
            </w:pPr>
            <w:r w:rsidRPr="009850CE">
              <w:rPr>
                <w:sz w:val="26"/>
                <w:szCs w:val="26"/>
              </w:rPr>
              <w:t>1. Các thành viên trong gia đình</w:t>
            </w:r>
            <w:r w:rsidRPr="009850CE">
              <w:rPr>
                <w:spacing w:val="-18"/>
                <w:sz w:val="26"/>
                <w:szCs w:val="26"/>
              </w:rPr>
              <w:t xml:space="preserve"> </w:t>
            </w:r>
            <w:r w:rsidRPr="009850CE">
              <w:rPr>
                <w:sz w:val="26"/>
                <w:szCs w:val="26"/>
              </w:rPr>
              <w:t>chấp</w:t>
            </w:r>
            <w:r w:rsidRPr="009850CE">
              <w:rPr>
                <w:spacing w:val="-17"/>
                <w:sz w:val="26"/>
                <w:szCs w:val="26"/>
              </w:rPr>
              <w:t xml:space="preserve"> </w:t>
            </w:r>
            <w:r w:rsidRPr="009850CE">
              <w:rPr>
                <w:sz w:val="26"/>
                <w:szCs w:val="26"/>
              </w:rPr>
              <w:t>hành tốt chủ trương</w:t>
            </w:r>
            <w:r w:rsidRPr="009850CE">
              <w:rPr>
                <w:sz w:val="26"/>
                <w:szCs w:val="26"/>
                <w:lang w:val="en-US"/>
              </w:rPr>
              <w:t xml:space="preserve"> </w:t>
            </w:r>
            <w:r w:rsidRPr="009850CE">
              <w:rPr>
                <w:sz w:val="26"/>
                <w:szCs w:val="26"/>
              </w:rPr>
              <w:t>của</w:t>
            </w:r>
            <w:r w:rsidRPr="009850CE">
              <w:rPr>
                <w:spacing w:val="-4"/>
                <w:sz w:val="26"/>
                <w:szCs w:val="26"/>
              </w:rPr>
              <w:t xml:space="preserve"> </w:t>
            </w:r>
            <w:r w:rsidRPr="009850CE">
              <w:rPr>
                <w:sz w:val="26"/>
                <w:szCs w:val="26"/>
              </w:rPr>
              <w:t>Đảng</w:t>
            </w:r>
            <w:r w:rsidRPr="009850CE">
              <w:rPr>
                <w:spacing w:val="-4"/>
                <w:sz w:val="26"/>
                <w:szCs w:val="26"/>
              </w:rPr>
              <w:t xml:space="preserve"> </w:t>
            </w:r>
            <w:r w:rsidRPr="009850CE">
              <w:rPr>
                <w:spacing w:val="-5"/>
                <w:sz w:val="26"/>
                <w:szCs w:val="26"/>
              </w:rPr>
              <w:t>và</w:t>
            </w:r>
            <w:r w:rsidRPr="009850CE">
              <w:rPr>
                <w:spacing w:val="-5"/>
                <w:sz w:val="26"/>
                <w:szCs w:val="26"/>
                <w:lang w:val="en-US"/>
              </w:rPr>
              <w:t xml:space="preserve"> </w:t>
            </w:r>
            <w:r w:rsidRPr="009850CE">
              <w:rPr>
                <w:sz w:val="26"/>
                <w:szCs w:val="26"/>
              </w:rPr>
              <w:t>quy</w:t>
            </w:r>
            <w:r w:rsidRPr="009850CE">
              <w:rPr>
                <w:spacing w:val="-2"/>
                <w:sz w:val="26"/>
                <w:szCs w:val="26"/>
              </w:rPr>
              <w:t xml:space="preserve"> </w:t>
            </w:r>
            <w:r w:rsidRPr="009850CE">
              <w:rPr>
                <w:sz w:val="26"/>
                <w:szCs w:val="26"/>
              </w:rPr>
              <w:t>định</w:t>
            </w:r>
            <w:r w:rsidRPr="009850CE">
              <w:rPr>
                <w:spacing w:val="-2"/>
                <w:sz w:val="26"/>
                <w:szCs w:val="26"/>
              </w:rPr>
              <w:t xml:space="preserve"> </w:t>
            </w:r>
            <w:r w:rsidRPr="009850CE">
              <w:rPr>
                <w:spacing w:val="-5"/>
                <w:sz w:val="26"/>
                <w:szCs w:val="26"/>
              </w:rPr>
              <w:t>củ</w:t>
            </w:r>
            <w:r w:rsidRPr="009850CE">
              <w:rPr>
                <w:spacing w:val="-5"/>
                <w:sz w:val="26"/>
                <w:szCs w:val="26"/>
                <w:lang w:val="en-US"/>
              </w:rPr>
              <w:t xml:space="preserve">a </w:t>
            </w:r>
            <w:r w:rsidRPr="009850CE">
              <w:rPr>
                <w:sz w:val="26"/>
                <w:szCs w:val="26"/>
              </w:rPr>
              <w:t>pháp</w:t>
            </w:r>
            <w:r w:rsidRPr="009850CE">
              <w:rPr>
                <w:spacing w:val="-6"/>
                <w:sz w:val="26"/>
                <w:szCs w:val="26"/>
              </w:rPr>
              <w:t xml:space="preserve"> </w:t>
            </w:r>
            <w:r w:rsidRPr="009850CE">
              <w:rPr>
                <w:spacing w:val="-4"/>
                <w:sz w:val="26"/>
                <w:szCs w:val="26"/>
              </w:rPr>
              <w:t>luật</w:t>
            </w:r>
          </w:p>
          <w:p w14:paraId="6C6EE7B4" w14:textId="77777777" w:rsidR="009850CE" w:rsidRPr="009850CE" w:rsidRDefault="009850CE" w:rsidP="002A3CEF">
            <w:pPr>
              <w:pStyle w:val="TableParagraph"/>
              <w:spacing w:line="240" w:lineRule="atLeast"/>
              <w:ind w:left="1"/>
              <w:rPr>
                <w:spacing w:val="-5"/>
                <w:sz w:val="26"/>
                <w:szCs w:val="26"/>
              </w:rPr>
            </w:pPr>
            <w:r w:rsidRPr="009850CE">
              <w:rPr>
                <w:sz w:val="26"/>
                <w:szCs w:val="26"/>
              </w:rPr>
              <w:t>1.1.</w:t>
            </w:r>
            <w:r w:rsidRPr="009850CE">
              <w:rPr>
                <w:spacing w:val="8"/>
                <w:sz w:val="26"/>
                <w:szCs w:val="26"/>
              </w:rPr>
              <w:t xml:space="preserve"> </w:t>
            </w:r>
            <w:r w:rsidRPr="009850CE">
              <w:rPr>
                <w:sz w:val="26"/>
                <w:szCs w:val="26"/>
              </w:rPr>
              <w:t>100%</w:t>
            </w:r>
            <w:r w:rsidRPr="009850CE">
              <w:rPr>
                <w:spacing w:val="14"/>
                <w:sz w:val="26"/>
                <w:szCs w:val="26"/>
              </w:rPr>
              <w:t xml:space="preserve"> </w:t>
            </w:r>
            <w:r w:rsidRPr="009850CE">
              <w:rPr>
                <w:sz w:val="26"/>
                <w:szCs w:val="26"/>
              </w:rPr>
              <w:t>các</w:t>
            </w:r>
            <w:r w:rsidRPr="009850CE">
              <w:rPr>
                <w:spacing w:val="13"/>
                <w:sz w:val="26"/>
                <w:szCs w:val="26"/>
              </w:rPr>
              <w:t xml:space="preserve"> </w:t>
            </w:r>
            <w:r w:rsidRPr="009850CE">
              <w:rPr>
                <w:sz w:val="26"/>
                <w:szCs w:val="26"/>
              </w:rPr>
              <w:t>thành</w:t>
            </w:r>
            <w:r w:rsidRPr="009850CE">
              <w:rPr>
                <w:spacing w:val="11"/>
                <w:sz w:val="26"/>
                <w:szCs w:val="26"/>
              </w:rPr>
              <w:t xml:space="preserve"> </w:t>
            </w:r>
            <w:r w:rsidRPr="009850CE">
              <w:rPr>
                <w:sz w:val="26"/>
                <w:szCs w:val="26"/>
              </w:rPr>
              <w:t>viên</w:t>
            </w:r>
            <w:r w:rsidRPr="009850CE">
              <w:rPr>
                <w:spacing w:val="11"/>
                <w:sz w:val="26"/>
                <w:szCs w:val="26"/>
              </w:rPr>
              <w:t xml:space="preserve"> </w:t>
            </w:r>
            <w:r w:rsidRPr="009850CE">
              <w:rPr>
                <w:sz w:val="26"/>
                <w:szCs w:val="26"/>
              </w:rPr>
              <w:t>trong</w:t>
            </w:r>
            <w:r w:rsidRPr="009850CE">
              <w:rPr>
                <w:spacing w:val="11"/>
                <w:sz w:val="26"/>
                <w:szCs w:val="26"/>
              </w:rPr>
              <w:t xml:space="preserve"> </w:t>
            </w:r>
            <w:r w:rsidRPr="009850CE">
              <w:rPr>
                <w:sz w:val="26"/>
                <w:szCs w:val="26"/>
              </w:rPr>
              <w:t>hộ</w:t>
            </w:r>
            <w:r w:rsidRPr="009850CE">
              <w:rPr>
                <w:spacing w:val="12"/>
                <w:sz w:val="26"/>
                <w:szCs w:val="26"/>
              </w:rPr>
              <w:t xml:space="preserve"> </w:t>
            </w:r>
            <w:r w:rsidRPr="009850CE">
              <w:rPr>
                <w:spacing w:val="-5"/>
                <w:sz w:val="26"/>
                <w:szCs w:val="26"/>
              </w:rPr>
              <w:t>gia</w:t>
            </w:r>
            <w:r w:rsidRPr="009850CE">
              <w:rPr>
                <w:spacing w:val="-5"/>
                <w:sz w:val="26"/>
                <w:szCs w:val="26"/>
                <w:lang w:val="en-US"/>
              </w:rPr>
              <w:t xml:space="preserve"> </w:t>
            </w:r>
            <w:r w:rsidRPr="009850CE">
              <w:rPr>
                <w:sz w:val="26"/>
                <w:szCs w:val="26"/>
              </w:rPr>
              <w:t>đình</w:t>
            </w:r>
            <w:r w:rsidRPr="009850CE">
              <w:rPr>
                <w:spacing w:val="50"/>
                <w:w w:val="150"/>
                <w:sz w:val="26"/>
                <w:szCs w:val="26"/>
              </w:rPr>
              <w:t xml:space="preserve"> </w:t>
            </w:r>
            <w:r w:rsidRPr="009850CE">
              <w:rPr>
                <w:sz w:val="26"/>
                <w:szCs w:val="26"/>
              </w:rPr>
              <w:t>chấp</w:t>
            </w:r>
            <w:r w:rsidRPr="009850CE">
              <w:rPr>
                <w:spacing w:val="50"/>
                <w:w w:val="150"/>
                <w:sz w:val="26"/>
                <w:szCs w:val="26"/>
              </w:rPr>
              <w:t xml:space="preserve"> </w:t>
            </w:r>
            <w:r w:rsidRPr="009850CE">
              <w:rPr>
                <w:sz w:val="26"/>
                <w:szCs w:val="26"/>
              </w:rPr>
              <w:t>hành</w:t>
            </w:r>
            <w:r w:rsidRPr="009850CE">
              <w:rPr>
                <w:spacing w:val="51"/>
                <w:w w:val="150"/>
                <w:sz w:val="26"/>
                <w:szCs w:val="26"/>
              </w:rPr>
              <w:t xml:space="preserve"> </w:t>
            </w:r>
            <w:r w:rsidRPr="009850CE">
              <w:rPr>
                <w:sz w:val="26"/>
                <w:szCs w:val="26"/>
              </w:rPr>
              <w:t>tốt</w:t>
            </w:r>
            <w:r w:rsidRPr="009850CE">
              <w:rPr>
                <w:spacing w:val="49"/>
                <w:w w:val="150"/>
                <w:sz w:val="26"/>
                <w:szCs w:val="26"/>
              </w:rPr>
              <w:t xml:space="preserve"> </w:t>
            </w:r>
            <w:r w:rsidRPr="009850CE">
              <w:rPr>
                <w:sz w:val="26"/>
                <w:szCs w:val="26"/>
              </w:rPr>
              <w:t>chủ</w:t>
            </w:r>
            <w:r w:rsidRPr="009850CE">
              <w:rPr>
                <w:spacing w:val="49"/>
                <w:w w:val="150"/>
                <w:sz w:val="26"/>
                <w:szCs w:val="26"/>
              </w:rPr>
              <w:t xml:space="preserve"> </w:t>
            </w:r>
            <w:r w:rsidRPr="009850CE">
              <w:rPr>
                <w:sz w:val="26"/>
                <w:szCs w:val="26"/>
              </w:rPr>
              <w:t>trương</w:t>
            </w:r>
            <w:r w:rsidRPr="009850CE">
              <w:rPr>
                <w:spacing w:val="51"/>
                <w:w w:val="150"/>
                <w:sz w:val="26"/>
                <w:szCs w:val="26"/>
              </w:rPr>
              <w:t xml:space="preserve"> </w:t>
            </w:r>
            <w:r w:rsidRPr="009850CE">
              <w:rPr>
                <w:spacing w:val="-5"/>
                <w:sz w:val="26"/>
                <w:szCs w:val="26"/>
              </w:rPr>
              <w:t>của</w:t>
            </w:r>
            <w:r w:rsidRPr="009850CE">
              <w:rPr>
                <w:spacing w:val="-5"/>
                <w:sz w:val="26"/>
                <w:szCs w:val="26"/>
                <w:lang w:val="en-US"/>
              </w:rPr>
              <w:t xml:space="preserve"> </w:t>
            </w:r>
            <w:r w:rsidRPr="009850CE">
              <w:rPr>
                <w:sz w:val="26"/>
                <w:szCs w:val="26"/>
              </w:rPr>
              <w:t>Đảng</w:t>
            </w:r>
            <w:r w:rsidRPr="009850CE">
              <w:rPr>
                <w:spacing w:val="36"/>
                <w:sz w:val="26"/>
                <w:szCs w:val="26"/>
              </w:rPr>
              <w:t xml:space="preserve"> </w:t>
            </w:r>
            <w:r w:rsidRPr="009850CE">
              <w:rPr>
                <w:sz w:val="26"/>
                <w:szCs w:val="26"/>
              </w:rPr>
              <w:t>và</w:t>
            </w:r>
            <w:r w:rsidRPr="009850CE">
              <w:rPr>
                <w:spacing w:val="37"/>
                <w:sz w:val="26"/>
                <w:szCs w:val="26"/>
              </w:rPr>
              <w:t xml:space="preserve"> </w:t>
            </w:r>
            <w:r w:rsidRPr="009850CE">
              <w:rPr>
                <w:sz w:val="26"/>
                <w:szCs w:val="26"/>
              </w:rPr>
              <w:t>các</w:t>
            </w:r>
            <w:r w:rsidRPr="009850CE">
              <w:rPr>
                <w:spacing w:val="36"/>
                <w:sz w:val="26"/>
                <w:szCs w:val="26"/>
              </w:rPr>
              <w:t xml:space="preserve"> </w:t>
            </w:r>
            <w:r w:rsidRPr="009850CE">
              <w:rPr>
                <w:sz w:val="26"/>
                <w:szCs w:val="26"/>
              </w:rPr>
              <w:t>quy</w:t>
            </w:r>
            <w:r w:rsidRPr="009850CE">
              <w:rPr>
                <w:spacing w:val="37"/>
                <w:sz w:val="26"/>
                <w:szCs w:val="26"/>
              </w:rPr>
              <w:t xml:space="preserve"> </w:t>
            </w:r>
            <w:r w:rsidRPr="009850CE">
              <w:rPr>
                <w:sz w:val="26"/>
                <w:szCs w:val="26"/>
              </w:rPr>
              <w:t>định</w:t>
            </w:r>
            <w:r w:rsidRPr="009850CE">
              <w:rPr>
                <w:spacing w:val="36"/>
                <w:sz w:val="26"/>
                <w:szCs w:val="26"/>
              </w:rPr>
              <w:t xml:space="preserve"> </w:t>
            </w:r>
            <w:r w:rsidRPr="009850CE">
              <w:rPr>
                <w:sz w:val="26"/>
                <w:szCs w:val="26"/>
              </w:rPr>
              <w:t>của</w:t>
            </w:r>
            <w:r w:rsidRPr="009850CE">
              <w:rPr>
                <w:spacing w:val="35"/>
                <w:sz w:val="26"/>
                <w:szCs w:val="26"/>
              </w:rPr>
              <w:t xml:space="preserve"> </w:t>
            </w:r>
            <w:r w:rsidRPr="009850CE">
              <w:rPr>
                <w:sz w:val="26"/>
                <w:szCs w:val="26"/>
              </w:rPr>
              <w:t>pháp</w:t>
            </w:r>
            <w:r w:rsidRPr="009850CE">
              <w:rPr>
                <w:spacing w:val="38"/>
                <w:sz w:val="26"/>
                <w:szCs w:val="26"/>
              </w:rPr>
              <w:t xml:space="preserve"> </w:t>
            </w:r>
            <w:r w:rsidRPr="009850CE">
              <w:rPr>
                <w:spacing w:val="-4"/>
                <w:sz w:val="26"/>
                <w:szCs w:val="26"/>
              </w:rPr>
              <w:t>luật;</w:t>
            </w:r>
            <w:r w:rsidRPr="009850CE">
              <w:rPr>
                <w:spacing w:val="-4"/>
                <w:sz w:val="26"/>
                <w:szCs w:val="26"/>
                <w:lang w:val="en-US"/>
              </w:rPr>
              <w:t xml:space="preserve"> </w:t>
            </w:r>
            <w:r w:rsidRPr="009850CE">
              <w:rPr>
                <w:sz w:val="26"/>
                <w:szCs w:val="26"/>
              </w:rPr>
              <w:t>không</w:t>
            </w:r>
            <w:r w:rsidRPr="009850CE">
              <w:rPr>
                <w:spacing w:val="5"/>
                <w:sz w:val="26"/>
                <w:szCs w:val="26"/>
              </w:rPr>
              <w:t xml:space="preserve"> </w:t>
            </w:r>
            <w:r w:rsidRPr="009850CE">
              <w:rPr>
                <w:sz w:val="26"/>
                <w:szCs w:val="26"/>
              </w:rPr>
              <w:t>bị</w:t>
            </w:r>
            <w:r w:rsidRPr="009850CE">
              <w:rPr>
                <w:spacing w:val="4"/>
                <w:sz w:val="26"/>
                <w:szCs w:val="26"/>
              </w:rPr>
              <w:t xml:space="preserve"> </w:t>
            </w:r>
            <w:r w:rsidRPr="009850CE">
              <w:rPr>
                <w:sz w:val="26"/>
                <w:szCs w:val="26"/>
              </w:rPr>
              <w:t>xử</w:t>
            </w:r>
            <w:r w:rsidRPr="009850CE">
              <w:rPr>
                <w:spacing w:val="4"/>
                <w:sz w:val="26"/>
                <w:szCs w:val="26"/>
              </w:rPr>
              <w:t xml:space="preserve"> </w:t>
            </w:r>
            <w:r w:rsidRPr="009850CE">
              <w:rPr>
                <w:sz w:val="26"/>
                <w:szCs w:val="26"/>
              </w:rPr>
              <w:t>lý</w:t>
            </w:r>
            <w:r w:rsidRPr="009850CE">
              <w:rPr>
                <w:spacing w:val="5"/>
                <w:sz w:val="26"/>
                <w:szCs w:val="26"/>
              </w:rPr>
              <w:t xml:space="preserve"> </w:t>
            </w:r>
            <w:r w:rsidRPr="009850CE">
              <w:rPr>
                <w:sz w:val="26"/>
                <w:szCs w:val="26"/>
              </w:rPr>
              <w:t>kỷ</w:t>
            </w:r>
            <w:r w:rsidRPr="009850CE">
              <w:rPr>
                <w:spacing w:val="5"/>
                <w:sz w:val="26"/>
                <w:szCs w:val="26"/>
              </w:rPr>
              <w:t xml:space="preserve"> </w:t>
            </w:r>
            <w:r w:rsidRPr="009850CE">
              <w:rPr>
                <w:sz w:val="26"/>
                <w:szCs w:val="26"/>
              </w:rPr>
              <w:t>luật</w:t>
            </w:r>
            <w:r w:rsidRPr="009850CE">
              <w:rPr>
                <w:spacing w:val="5"/>
                <w:sz w:val="26"/>
                <w:szCs w:val="26"/>
              </w:rPr>
              <w:t xml:space="preserve"> </w:t>
            </w:r>
            <w:r w:rsidRPr="009850CE">
              <w:rPr>
                <w:sz w:val="26"/>
                <w:szCs w:val="26"/>
              </w:rPr>
              <w:t>tại</w:t>
            </w:r>
            <w:r w:rsidRPr="009850CE">
              <w:rPr>
                <w:spacing w:val="5"/>
                <w:sz w:val="26"/>
                <w:szCs w:val="26"/>
              </w:rPr>
              <w:t xml:space="preserve"> </w:t>
            </w:r>
            <w:r w:rsidRPr="009850CE">
              <w:rPr>
                <w:sz w:val="26"/>
                <w:szCs w:val="26"/>
              </w:rPr>
              <w:t>nơi</w:t>
            </w:r>
            <w:r w:rsidRPr="009850CE">
              <w:rPr>
                <w:spacing w:val="4"/>
                <w:sz w:val="26"/>
                <w:szCs w:val="26"/>
              </w:rPr>
              <w:t xml:space="preserve"> </w:t>
            </w:r>
            <w:r w:rsidRPr="009850CE">
              <w:rPr>
                <w:sz w:val="26"/>
                <w:szCs w:val="26"/>
              </w:rPr>
              <w:t>làm</w:t>
            </w:r>
            <w:r w:rsidRPr="009850CE">
              <w:rPr>
                <w:spacing w:val="5"/>
                <w:sz w:val="26"/>
                <w:szCs w:val="26"/>
              </w:rPr>
              <w:t xml:space="preserve"> </w:t>
            </w:r>
            <w:r w:rsidRPr="009850CE">
              <w:rPr>
                <w:spacing w:val="-4"/>
                <w:sz w:val="26"/>
                <w:szCs w:val="26"/>
              </w:rPr>
              <w:t>việc</w:t>
            </w:r>
            <w:r w:rsidRPr="009850CE">
              <w:rPr>
                <w:spacing w:val="-4"/>
                <w:sz w:val="26"/>
                <w:szCs w:val="26"/>
                <w:lang w:val="en-US"/>
              </w:rPr>
              <w:t xml:space="preserve"> </w:t>
            </w:r>
            <w:r w:rsidRPr="009850CE">
              <w:rPr>
                <w:position w:val="1"/>
                <w:sz w:val="26"/>
                <w:szCs w:val="26"/>
              </w:rPr>
              <w:t>và</w:t>
            </w:r>
            <w:r w:rsidRPr="009850CE">
              <w:rPr>
                <w:spacing w:val="34"/>
                <w:position w:val="1"/>
                <w:sz w:val="26"/>
                <w:szCs w:val="26"/>
              </w:rPr>
              <w:t xml:space="preserve"> </w:t>
            </w:r>
            <w:r w:rsidRPr="009850CE">
              <w:rPr>
                <w:position w:val="1"/>
                <w:sz w:val="26"/>
                <w:szCs w:val="26"/>
              </w:rPr>
              <w:t>học</w:t>
            </w:r>
            <w:r w:rsidRPr="009850CE">
              <w:rPr>
                <w:spacing w:val="35"/>
                <w:position w:val="1"/>
                <w:sz w:val="26"/>
                <w:szCs w:val="26"/>
              </w:rPr>
              <w:t xml:space="preserve"> </w:t>
            </w:r>
            <w:r w:rsidRPr="009850CE">
              <w:rPr>
                <w:position w:val="1"/>
                <w:sz w:val="26"/>
                <w:szCs w:val="26"/>
              </w:rPr>
              <w:t>tập;</w:t>
            </w:r>
            <w:r w:rsidRPr="009850CE">
              <w:rPr>
                <w:spacing w:val="35"/>
                <w:position w:val="1"/>
                <w:sz w:val="26"/>
                <w:szCs w:val="26"/>
              </w:rPr>
              <w:t xml:space="preserve"> </w:t>
            </w:r>
            <w:r w:rsidRPr="009850CE">
              <w:rPr>
                <w:position w:val="1"/>
                <w:sz w:val="26"/>
                <w:szCs w:val="26"/>
              </w:rPr>
              <w:t>có</w:t>
            </w:r>
            <w:r w:rsidRPr="009850CE">
              <w:rPr>
                <w:spacing w:val="39"/>
                <w:position w:val="1"/>
                <w:sz w:val="26"/>
                <w:szCs w:val="26"/>
              </w:rPr>
              <w:t xml:space="preserve"> </w:t>
            </w:r>
            <w:r w:rsidRPr="009850CE">
              <w:rPr>
                <w:sz w:val="26"/>
                <w:szCs w:val="26"/>
              </w:rPr>
              <w:t>ít</w:t>
            </w:r>
            <w:r w:rsidRPr="009850CE">
              <w:rPr>
                <w:spacing w:val="36"/>
                <w:sz w:val="26"/>
                <w:szCs w:val="26"/>
              </w:rPr>
              <w:t xml:space="preserve"> </w:t>
            </w:r>
            <w:r w:rsidRPr="009850CE">
              <w:rPr>
                <w:sz w:val="26"/>
                <w:szCs w:val="26"/>
              </w:rPr>
              <w:t>nhất</w:t>
            </w:r>
            <w:r w:rsidRPr="009850CE">
              <w:rPr>
                <w:spacing w:val="35"/>
                <w:sz w:val="26"/>
                <w:szCs w:val="26"/>
              </w:rPr>
              <w:t xml:space="preserve"> </w:t>
            </w:r>
            <w:r w:rsidRPr="009850CE">
              <w:rPr>
                <w:sz w:val="26"/>
                <w:szCs w:val="26"/>
              </w:rPr>
              <w:t>01</w:t>
            </w:r>
            <w:r w:rsidRPr="009850CE">
              <w:rPr>
                <w:spacing w:val="36"/>
                <w:sz w:val="26"/>
                <w:szCs w:val="26"/>
              </w:rPr>
              <w:t xml:space="preserve"> </w:t>
            </w:r>
            <w:r w:rsidRPr="009850CE">
              <w:rPr>
                <w:sz w:val="26"/>
                <w:szCs w:val="26"/>
              </w:rPr>
              <w:t>người</w:t>
            </w:r>
            <w:r w:rsidRPr="009850CE">
              <w:rPr>
                <w:spacing w:val="34"/>
                <w:sz w:val="26"/>
                <w:szCs w:val="26"/>
              </w:rPr>
              <w:t xml:space="preserve"> </w:t>
            </w:r>
            <w:r w:rsidRPr="009850CE">
              <w:rPr>
                <w:spacing w:val="-4"/>
                <w:sz w:val="26"/>
                <w:szCs w:val="26"/>
              </w:rPr>
              <w:t>được</w:t>
            </w:r>
            <w:r w:rsidRPr="009850CE">
              <w:rPr>
                <w:spacing w:val="-4"/>
                <w:sz w:val="26"/>
                <w:szCs w:val="26"/>
                <w:lang w:val="en-US"/>
              </w:rPr>
              <w:t xml:space="preserve"> </w:t>
            </w:r>
            <w:r w:rsidRPr="009850CE">
              <w:rPr>
                <w:sz w:val="26"/>
                <w:szCs w:val="26"/>
              </w:rPr>
              <w:t>tập</w:t>
            </w:r>
            <w:r w:rsidRPr="009850CE">
              <w:rPr>
                <w:spacing w:val="20"/>
                <w:sz w:val="26"/>
                <w:szCs w:val="26"/>
              </w:rPr>
              <w:t xml:space="preserve"> </w:t>
            </w:r>
            <w:r w:rsidRPr="009850CE">
              <w:rPr>
                <w:sz w:val="26"/>
                <w:szCs w:val="26"/>
              </w:rPr>
              <w:t>huấn,</w:t>
            </w:r>
            <w:r w:rsidRPr="009850CE">
              <w:rPr>
                <w:spacing w:val="22"/>
                <w:sz w:val="26"/>
                <w:szCs w:val="26"/>
              </w:rPr>
              <w:t xml:space="preserve"> </w:t>
            </w:r>
            <w:r w:rsidRPr="009850CE">
              <w:rPr>
                <w:sz w:val="26"/>
                <w:szCs w:val="26"/>
              </w:rPr>
              <w:t>tuyên</w:t>
            </w:r>
            <w:r w:rsidRPr="009850CE">
              <w:rPr>
                <w:spacing w:val="20"/>
                <w:sz w:val="26"/>
                <w:szCs w:val="26"/>
              </w:rPr>
              <w:t xml:space="preserve"> </w:t>
            </w:r>
            <w:r w:rsidRPr="009850CE">
              <w:rPr>
                <w:sz w:val="26"/>
                <w:szCs w:val="26"/>
              </w:rPr>
              <w:t>truyền</w:t>
            </w:r>
            <w:r w:rsidRPr="009850CE">
              <w:rPr>
                <w:spacing w:val="22"/>
                <w:sz w:val="26"/>
                <w:szCs w:val="26"/>
              </w:rPr>
              <w:t xml:space="preserve"> </w:t>
            </w:r>
            <w:r w:rsidRPr="009850CE">
              <w:rPr>
                <w:sz w:val="26"/>
                <w:szCs w:val="26"/>
              </w:rPr>
              <w:t>về</w:t>
            </w:r>
            <w:r w:rsidRPr="009850CE">
              <w:rPr>
                <w:spacing w:val="20"/>
                <w:sz w:val="26"/>
                <w:szCs w:val="26"/>
              </w:rPr>
              <w:t xml:space="preserve"> </w:t>
            </w:r>
            <w:r w:rsidRPr="009850CE">
              <w:rPr>
                <w:sz w:val="26"/>
                <w:szCs w:val="26"/>
              </w:rPr>
              <w:t>phòng</w:t>
            </w:r>
            <w:r w:rsidRPr="009850CE">
              <w:rPr>
                <w:spacing w:val="23"/>
                <w:sz w:val="26"/>
                <w:szCs w:val="26"/>
              </w:rPr>
              <w:t xml:space="preserve"> </w:t>
            </w:r>
            <w:r w:rsidRPr="009850CE">
              <w:rPr>
                <w:spacing w:val="-4"/>
                <w:sz w:val="26"/>
                <w:szCs w:val="26"/>
              </w:rPr>
              <w:t>chá</w:t>
            </w:r>
            <w:r w:rsidRPr="009850CE">
              <w:rPr>
                <w:spacing w:val="-4"/>
                <w:sz w:val="26"/>
                <w:szCs w:val="26"/>
                <w:lang w:val="en-US"/>
              </w:rPr>
              <w:t xml:space="preserve">y </w:t>
            </w:r>
            <w:r w:rsidRPr="009850CE">
              <w:rPr>
                <w:sz w:val="26"/>
                <w:szCs w:val="26"/>
              </w:rPr>
              <w:t>chữa</w:t>
            </w:r>
            <w:r w:rsidRPr="009850CE">
              <w:rPr>
                <w:spacing w:val="-3"/>
                <w:sz w:val="26"/>
                <w:szCs w:val="26"/>
              </w:rPr>
              <w:t xml:space="preserve"> </w:t>
            </w:r>
            <w:r w:rsidRPr="009850CE">
              <w:rPr>
                <w:sz w:val="26"/>
                <w:szCs w:val="26"/>
              </w:rPr>
              <w:t>cháy,</w:t>
            </w:r>
            <w:r w:rsidRPr="009850CE">
              <w:rPr>
                <w:spacing w:val="-4"/>
                <w:sz w:val="26"/>
                <w:szCs w:val="26"/>
              </w:rPr>
              <w:t xml:space="preserve"> </w:t>
            </w:r>
            <w:r w:rsidRPr="009850CE">
              <w:rPr>
                <w:sz w:val="26"/>
                <w:szCs w:val="26"/>
              </w:rPr>
              <w:t>cứu</w:t>
            </w:r>
            <w:r w:rsidRPr="009850CE">
              <w:rPr>
                <w:spacing w:val="-2"/>
                <w:sz w:val="26"/>
                <w:szCs w:val="26"/>
              </w:rPr>
              <w:t xml:space="preserve"> </w:t>
            </w:r>
            <w:r w:rsidRPr="009850CE">
              <w:rPr>
                <w:sz w:val="26"/>
                <w:szCs w:val="26"/>
              </w:rPr>
              <w:t>nạn</w:t>
            </w:r>
            <w:r w:rsidRPr="009850CE">
              <w:rPr>
                <w:spacing w:val="-2"/>
                <w:sz w:val="26"/>
                <w:szCs w:val="26"/>
              </w:rPr>
              <w:t xml:space="preserve"> </w:t>
            </w:r>
            <w:r w:rsidRPr="009850CE">
              <w:rPr>
                <w:sz w:val="26"/>
                <w:szCs w:val="26"/>
              </w:rPr>
              <w:t>cứu</w:t>
            </w:r>
            <w:r w:rsidRPr="009850CE">
              <w:rPr>
                <w:spacing w:val="-1"/>
                <w:sz w:val="26"/>
                <w:szCs w:val="26"/>
              </w:rPr>
              <w:t xml:space="preserve"> </w:t>
            </w:r>
            <w:r w:rsidRPr="009850CE">
              <w:rPr>
                <w:spacing w:val="-5"/>
                <w:sz w:val="26"/>
                <w:szCs w:val="26"/>
              </w:rPr>
              <w:t>hộ</w:t>
            </w:r>
          </w:p>
          <w:p w14:paraId="75BBE20B" w14:textId="77777777" w:rsidR="009850CE" w:rsidRPr="009850CE" w:rsidRDefault="009850CE" w:rsidP="002A3CEF">
            <w:pPr>
              <w:pStyle w:val="TableParagraph"/>
              <w:spacing w:line="240" w:lineRule="atLeast"/>
              <w:ind w:left="1"/>
              <w:rPr>
                <w:spacing w:val="-4"/>
                <w:sz w:val="26"/>
                <w:szCs w:val="26"/>
              </w:rPr>
            </w:pPr>
            <w:r w:rsidRPr="009850CE">
              <w:rPr>
                <w:spacing w:val="-4"/>
                <w:sz w:val="26"/>
                <w:szCs w:val="26"/>
              </w:rPr>
              <w:t>1.2. Không vi phạm pháp luật về trật tự, an toàn giao thông như: Lấn chiếm lòng lề đường, hè phố, tham gia giao thông không đúng quy định.</w:t>
            </w:r>
          </w:p>
          <w:p w14:paraId="43DBBFC0" w14:textId="77777777" w:rsidR="009850CE" w:rsidRPr="009850CE" w:rsidRDefault="009850CE" w:rsidP="002A3CEF">
            <w:pPr>
              <w:pStyle w:val="TableParagraph"/>
              <w:spacing w:line="240" w:lineRule="atLeast"/>
              <w:ind w:left="1"/>
              <w:rPr>
                <w:spacing w:val="-4"/>
                <w:sz w:val="26"/>
                <w:szCs w:val="26"/>
              </w:rPr>
            </w:pPr>
            <w:r w:rsidRPr="009850CE">
              <w:rPr>
                <w:sz w:val="26"/>
                <w:szCs w:val="26"/>
              </w:rPr>
              <w:t>1.3. Không tham gia các hoạt động tuyên truyền chống Đảng, Nhà nước, phá hoại khối đại đoàn kết dân tộc;</w:t>
            </w:r>
            <w:r w:rsidRPr="009850CE">
              <w:rPr>
                <w:spacing w:val="40"/>
                <w:sz w:val="26"/>
                <w:szCs w:val="26"/>
              </w:rPr>
              <w:t xml:space="preserve"> </w:t>
            </w:r>
            <w:r w:rsidRPr="009850CE">
              <w:rPr>
                <w:sz w:val="26"/>
                <w:szCs w:val="26"/>
              </w:rPr>
              <w:t xml:space="preserve">phá hoại các </w:t>
            </w:r>
            <w:r w:rsidRPr="009850CE">
              <w:rPr>
                <w:sz w:val="26"/>
                <w:szCs w:val="26"/>
              </w:rPr>
              <w:lastRenderedPageBreak/>
              <w:t xml:space="preserve">mục tiêu, công trình kinh tế, văn hóa, xã hội, quốc phòng - an </w:t>
            </w:r>
            <w:r w:rsidRPr="009850CE">
              <w:rPr>
                <w:spacing w:val="-4"/>
                <w:sz w:val="26"/>
                <w:szCs w:val="26"/>
              </w:rPr>
              <w:t>ninh.</w:t>
            </w:r>
          </w:p>
          <w:p w14:paraId="6057F70C" w14:textId="77777777" w:rsidR="009850CE" w:rsidRPr="009850CE" w:rsidRDefault="009850CE" w:rsidP="002A3CEF">
            <w:pPr>
              <w:pStyle w:val="TableParagraph"/>
              <w:spacing w:line="240" w:lineRule="atLeast"/>
              <w:ind w:left="1"/>
              <w:rPr>
                <w:spacing w:val="-4"/>
                <w:sz w:val="26"/>
                <w:szCs w:val="26"/>
              </w:rPr>
            </w:pPr>
            <w:r w:rsidRPr="009850CE">
              <w:rPr>
                <w:sz w:val="26"/>
                <w:szCs w:val="26"/>
              </w:rPr>
              <w:t>1.4.</w:t>
            </w:r>
            <w:r w:rsidRPr="009850CE">
              <w:rPr>
                <w:spacing w:val="40"/>
                <w:sz w:val="26"/>
                <w:szCs w:val="26"/>
              </w:rPr>
              <w:t xml:space="preserve"> </w:t>
            </w:r>
            <w:r w:rsidRPr="009850CE">
              <w:rPr>
                <w:sz w:val="26"/>
                <w:szCs w:val="26"/>
              </w:rPr>
              <w:t>Chấp</w:t>
            </w:r>
            <w:r w:rsidRPr="009850CE">
              <w:rPr>
                <w:spacing w:val="40"/>
                <w:sz w:val="26"/>
                <w:szCs w:val="26"/>
              </w:rPr>
              <w:t xml:space="preserve"> </w:t>
            </w:r>
            <w:r w:rsidRPr="009850CE">
              <w:rPr>
                <w:sz w:val="26"/>
                <w:szCs w:val="26"/>
              </w:rPr>
              <w:t>hành</w:t>
            </w:r>
            <w:r w:rsidRPr="009850CE">
              <w:rPr>
                <w:spacing w:val="40"/>
                <w:sz w:val="26"/>
                <w:szCs w:val="26"/>
              </w:rPr>
              <w:t xml:space="preserve"> </w:t>
            </w:r>
            <w:r w:rsidRPr="009850CE">
              <w:rPr>
                <w:sz w:val="26"/>
                <w:szCs w:val="26"/>
              </w:rPr>
              <w:t>hương</w:t>
            </w:r>
            <w:r w:rsidRPr="009850CE">
              <w:rPr>
                <w:spacing w:val="40"/>
                <w:sz w:val="26"/>
                <w:szCs w:val="26"/>
              </w:rPr>
              <w:t xml:space="preserve"> </w:t>
            </w:r>
            <w:r w:rsidRPr="009850CE">
              <w:rPr>
                <w:sz w:val="26"/>
                <w:szCs w:val="26"/>
              </w:rPr>
              <w:t>ước,</w:t>
            </w:r>
            <w:r w:rsidRPr="009850CE">
              <w:rPr>
                <w:spacing w:val="40"/>
                <w:sz w:val="26"/>
                <w:szCs w:val="26"/>
              </w:rPr>
              <w:t xml:space="preserve"> </w:t>
            </w:r>
            <w:r w:rsidRPr="009850CE">
              <w:rPr>
                <w:sz w:val="26"/>
                <w:szCs w:val="26"/>
              </w:rPr>
              <w:t>quy</w:t>
            </w:r>
            <w:r w:rsidRPr="009850CE">
              <w:rPr>
                <w:spacing w:val="40"/>
                <w:sz w:val="26"/>
                <w:szCs w:val="26"/>
              </w:rPr>
              <w:t xml:space="preserve"> </w:t>
            </w:r>
            <w:r w:rsidRPr="009850CE">
              <w:rPr>
                <w:sz w:val="26"/>
                <w:szCs w:val="26"/>
              </w:rPr>
              <w:t>ước của cộng đồng.</w:t>
            </w:r>
          </w:p>
        </w:tc>
        <w:tc>
          <w:tcPr>
            <w:tcW w:w="3827" w:type="dxa"/>
          </w:tcPr>
          <w:p w14:paraId="00255D46" w14:textId="77777777" w:rsidR="009850CE" w:rsidRPr="009850CE" w:rsidRDefault="009850CE" w:rsidP="002A3CEF">
            <w:pPr>
              <w:spacing w:after="0" w:line="240" w:lineRule="atLeast"/>
              <w:rPr>
                <w:rFonts w:cs="Times New Roman"/>
                <w:b/>
                <w:bCs/>
                <w:szCs w:val="26"/>
              </w:rPr>
            </w:pPr>
            <w:r w:rsidRPr="009850CE">
              <w:rPr>
                <w:rStyle w:val="fontstyle01"/>
                <w:rFonts w:ascii="Times New Roman" w:hAnsi="Times New Roman" w:cs="Times New Roman"/>
                <w:sz w:val="26"/>
                <w:szCs w:val="26"/>
              </w:rPr>
              <w:lastRenderedPageBreak/>
              <w:t xml:space="preserve">1. Các </w:t>
            </w:r>
            <w:proofErr w:type="spellStart"/>
            <w:r w:rsidRPr="009850CE">
              <w:rPr>
                <w:rStyle w:val="fontstyle01"/>
                <w:rFonts w:ascii="Times New Roman" w:hAnsi="Times New Roman" w:cs="Times New Roman"/>
                <w:sz w:val="26"/>
                <w:szCs w:val="26"/>
              </w:rPr>
              <w:t>thành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viên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trong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gia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đình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chấp</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hành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tốt</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chủ</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trương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của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Đảng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và</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quy</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định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của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pháp</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luật</w:t>
            </w:r>
            <w:proofErr w:type="spellEnd"/>
          </w:p>
          <w:p w14:paraId="34780153" w14:textId="77777777" w:rsidR="009850CE" w:rsidRPr="009850CE" w:rsidRDefault="009850CE" w:rsidP="002A3CEF">
            <w:pPr>
              <w:spacing w:after="0" w:line="240" w:lineRule="atLeast"/>
              <w:rPr>
                <w:rFonts w:cs="Times New Roman"/>
                <w:b/>
                <w:bCs/>
                <w:szCs w:val="26"/>
              </w:rPr>
            </w:pPr>
            <w:r w:rsidRPr="009850CE">
              <w:rPr>
                <w:rStyle w:val="fontstyle01"/>
                <w:rFonts w:ascii="Times New Roman" w:hAnsi="Times New Roman" w:cs="Times New Roman"/>
                <w:sz w:val="26"/>
                <w:szCs w:val="26"/>
              </w:rPr>
              <w:t xml:space="preserve">1.1. Thành </w:t>
            </w:r>
            <w:proofErr w:type="spellStart"/>
            <w:r w:rsidRPr="009850CE">
              <w:rPr>
                <w:rStyle w:val="fontstyle01"/>
                <w:rFonts w:ascii="Times New Roman" w:hAnsi="Times New Roman" w:cs="Times New Roman"/>
                <w:sz w:val="26"/>
                <w:szCs w:val="26"/>
              </w:rPr>
              <w:t>viên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trong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gia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đình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chấp</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hành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tốt</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chủ</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trương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của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đảng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quy</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định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của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pháp</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luật</w:t>
            </w:r>
            <w:proofErr w:type="spellEnd"/>
          </w:p>
          <w:p w14:paraId="7AD79E26" w14:textId="77777777" w:rsidR="009850CE" w:rsidRPr="009850CE" w:rsidRDefault="009850CE" w:rsidP="002A3CEF">
            <w:pPr>
              <w:spacing w:after="0" w:line="240" w:lineRule="atLeast"/>
              <w:rPr>
                <w:rFonts w:cs="Times New Roman"/>
                <w:b/>
                <w:bCs/>
                <w:szCs w:val="26"/>
              </w:rPr>
            </w:pPr>
            <w:r w:rsidRPr="009850CE">
              <w:rPr>
                <w:rStyle w:val="fontstyle01"/>
                <w:rFonts w:ascii="Times New Roman" w:hAnsi="Times New Roman" w:cs="Times New Roman"/>
                <w:sz w:val="26"/>
                <w:szCs w:val="26"/>
              </w:rPr>
              <w:t xml:space="preserve">1.2. Thành </w:t>
            </w:r>
            <w:proofErr w:type="spellStart"/>
            <w:r w:rsidRPr="009850CE">
              <w:rPr>
                <w:rStyle w:val="fontstyle01"/>
                <w:rFonts w:ascii="Times New Roman" w:hAnsi="Times New Roman" w:cs="Times New Roman"/>
                <w:sz w:val="26"/>
                <w:szCs w:val="26"/>
              </w:rPr>
              <w:t>viên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trong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gia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đình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thực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hiện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tốt</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nghĩa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vụ</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công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dân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và</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quy</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ước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hương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ước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cộng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đồng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dân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cư</w:t>
            </w:r>
            <w:proofErr w:type="spellEnd"/>
          </w:p>
          <w:p w14:paraId="3CDB0D98" w14:textId="77777777" w:rsidR="009850CE" w:rsidRPr="009850CE" w:rsidRDefault="009850CE" w:rsidP="002A3CEF">
            <w:pPr>
              <w:spacing w:after="0" w:line="240" w:lineRule="atLeast"/>
              <w:rPr>
                <w:rFonts w:cs="Times New Roman"/>
                <w:b/>
                <w:bCs/>
                <w:szCs w:val="26"/>
              </w:rPr>
            </w:pPr>
            <w:r w:rsidRPr="009850CE">
              <w:rPr>
                <w:rStyle w:val="fontstyle01"/>
                <w:rFonts w:ascii="Times New Roman" w:hAnsi="Times New Roman" w:cs="Times New Roman"/>
                <w:sz w:val="26"/>
                <w:szCs w:val="26"/>
              </w:rPr>
              <w:t xml:space="preserve">1.3. Thành </w:t>
            </w:r>
            <w:proofErr w:type="spellStart"/>
            <w:r w:rsidRPr="009850CE">
              <w:rPr>
                <w:rStyle w:val="fontstyle01"/>
                <w:rFonts w:ascii="Times New Roman" w:hAnsi="Times New Roman" w:cs="Times New Roman"/>
                <w:sz w:val="26"/>
                <w:szCs w:val="26"/>
              </w:rPr>
              <w:t>viên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trong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gia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đình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tích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cực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tham</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gia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bài</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trừ</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tệ</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nạn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xã</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hội</w:t>
            </w:r>
            <w:proofErr w:type="spellEnd"/>
          </w:p>
          <w:p w14:paraId="3AA54860" w14:textId="77777777" w:rsidR="009850CE" w:rsidRPr="009850CE" w:rsidRDefault="009850CE" w:rsidP="002A3CEF">
            <w:pPr>
              <w:spacing w:after="0" w:line="240" w:lineRule="atLeast"/>
              <w:rPr>
                <w:rFonts w:cs="Times New Roman"/>
                <w:b/>
                <w:bCs/>
                <w:szCs w:val="26"/>
              </w:rPr>
            </w:pPr>
            <w:r w:rsidRPr="009850CE">
              <w:rPr>
                <w:rStyle w:val="fontstyle01"/>
                <w:rFonts w:ascii="Times New Roman" w:hAnsi="Times New Roman" w:cs="Times New Roman"/>
                <w:sz w:val="26"/>
                <w:szCs w:val="26"/>
              </w:rPr>
              <w:t xml:space="preserve">1.4. Thành </w:t>
            </w:r>
            <w:proofErr w:type="spellStart"/>
            <w:r w:rsidRPr="009850CE">
              <w:rPr>
                <w:rStyle w:val="fontstyle01"/>
                <w:rFonts w:ascii="Times New Roman" w:hAnsi="Times New Roman" w:cs="Times New Roman"/>
                <w:sz w:val="26"/>
                <w:szCs w:val="26"/>
              </w:rPr>
              <w:t>viên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trong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gia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đình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chấp</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hành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các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quy</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định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về</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vệ</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sinh</w:t>
            </w:r>
            <w:proofErr w:type="spellEnd"/>
            <w:r w:rsidRPr="009850CE">
              <w:rPr>
                <w:rStyle w:val="fontstyle01"/>
                <w:rFonts w:ascii="Times New Roman" w:hAnsi="Times New Roman" w:cs="Times New Roman"/>
                <w:sz w:val="26"/>
                <w:szCs w:val="26"/>
              </w:rPr>
              <w:t xml:space="preserve"> an </w:t>
            </w:r>
            <w:proofErr w:type="spellStart"/>
            <w:r w:rsidRPr="009850CE">
              <w:rPr>
                <w:rStyle w:val="fontstyle01"/>
                <w:rFonts w:ascii="Times New Roman" w:hAnsi="Times New Roman" w:cs="Times New Roman"/>
                <w:sz w:val="26"/>
                <w:szCs w:val="26"/>
              </w:rPr>
              <w:t>toàn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thực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phẩm</w:t>
            </w:r>
            <w:proofErr w:type="spellEnd"/>
          </w:p>
          <w:p w14:paraId="71D661A4" w14:textId="77777777" w:rsidR="009850CE" w:rsidRPr="009850CE" w:rsidRDefault="009850CE" w:rsidP="002A3CEF">
            <w:pPr>
              <w:spacing w:after="0" w:line="240" w:lineRule="atLeast"/>
              <w:rPr>
                <w:rFonts w:cs="Times New Roman"/>
                <w:b/>
                <w:bCs/>
                <w:szCs w:val="26"/>
              </w:rPr>
            </w:pPr>
            <w:r w:rsidRPr="009850CE">
              <w:rPr>
                <w:rStyle w:val="fontstyle01"/>
                <w:rFonts w:ascii="Times New Roman" w:hAnsi="Times New Roman" w:cs="Times New Roman"/>
                <w:sz w:val="26"/>
                <w:szCs w:val="26"/>
              </w:rPr>
              <w:t xml:space="preserve">1.5. Thành </w:t>
            </w:r>
            <w:proofErr w:type="spellStart"/>
            <w:r w:rsidRPr="009850CE">
              <w:rPr>
                <w:rStyle w:val="fontstyle01"/>
                <w:rFonts w:ascii="Times New Roman" w:hAnsi="Times New Roman" w:cs="Times New Roman"/>
                <w:sz w:val="26"/>
                <w:szCs w:val="26"/>
              </w:rPr>
              <w:t>viên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trong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gia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đình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chấp</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hành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các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quy</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định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về</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bảo</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vệ</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môi</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trường</w:t>
            </w:r>
            <w:proofErr w:type="spellEnd"/>
          </w:p>
        </w:tc>
        <w:tc>
          <w:tcPr>
            <w:tcW w:w="3544" w:type="dxa"/>
          </w:tcPr>
          <w:p w14:paraId="1DAB32BC" w14:textId="77777777" w:rsidR="009850CE" w:rsidRPr="009850CE" w:rsidRDefault="009850CE" w:rsidP="002A3CEF">
            <w:pPr>
              <w:spacing w:after="0" w:line="240" w:lineRule="atLeast"/>
              <w:rPr>
                <w:rFonts w:cs="Times New Roman"/>
                <w:bCs/>
                <w:szCs w:val="26"/>
              </w:rPr>
            </w:pPr>
            <w:r w:rsidRPr="009850CE">
              <w:rPr>
                <w:rFonts w:cs="Times New Roman"/>
                <w:bCs/>
                <w:szCs w:val="26"/>
              </w:rPr>
              <w:t xml:space="preserve">1. Các </w:t>
            </w:r>
            <w:proofErr w:type="spellStart"/>
            <w:r w:rsidRPr="009850CE">
              <w:rPr>
                <w:rFonts w:cs="Times New Roman"/>
                <w:bCs/>
                <w:szCs w:val="26"/>
              </w:rPr>
              <w:t>thành</w:t>
            </w:r>
            <w:proofErr w:type="spellEnd"/>
            <w:r w:rsidRPr="009850CE">
              <w:rPr>
                <w:rFonts w:cs="Times New Roman"/>
                <w:bCs/>
                <w:szCs w:val="26"/>
              </w:rPr>
              <w:t xml:space="preserve"> </w:t>
            </w:r>
            <w:proofErr w:type="spellStart"/>
            <w:r w:rsidRPr="009850CE">
              <w:rPr>
                <w:rFonts w:cs="Times New Roman"/>
                <w:bCs/>
                <w:szCs w:val="26"/>
              </w:rPr>
              <w:t>viên</w:t>
            </w:r>
            <w:proofErr w:type="spellEnd"/>
            <w:r w:rsidRPr="009850CE">
              <w:rPr>
                <w:rFonts w:cs="Times New Roman"/>
                <w:bCs/>
                <w:szCs w:val="26"/>
              </w:rPr>
              <w:t xml:space="preserve"> </w:t>
            </w:r>
            <w:proofErr w:type="spellStart"/>
            <w:r w:rsidRPr="009850CE">
              <w:rPr>
                <w:rFonts w:cs="Times New Roman"/>
                <w:bCs/>
                <w:szCs w:val="26"/>
              </w:rPr>
              <w:t>trong</w:t>
            </w:r>
            <w:proofErr w:type="spellEnd"/>
            <w:r w:rsidRPr="009850CE">
              <w:rPr>
                <w:rFonts w:cs="Times New Roman"/>
                <w:bCs/>
                <w:szCs w:val="26"/>
              </w:rPr>
              <w:t xml:space="preserve"> </w:t>
            </w:r>
            <w:proofErr w:type="spellStart"/>
            <w:r w:rsidRPr="009850CE">
              <w:rPr>
                <w:rFonts w:cs="Times New Roman"/>
                <w:bCs/>
                <w:szCs w:val="26"/>
              </w:rPr>
              <w:t>gia</w:t>
            </w:r>
            <w:proofErr w:type="spellEnd"/>
            <w:r w:rsidRPr="009850CE">
              <w:rPr>
                <w:rFonts w:cs="Times New Roman"/>
                <w:bCs/>
                <w:szCs w:val="26"/>
              </w:rPr>
              <w:t xml:space="preserve"> </w:t>
            </w:r>
            <w:proofErr w:type="spellStart"/>
            <w:r w:rsidRPr="009850CE">
              <w:rPr>
                <w:rFonts w:cs="Times New Roman"/>
                <w:bCs/>
                <w:szCs w:val="26"/>
              </w:rPr>
              <w:t>đình</w:t>
            </w:r>
            <w:proofErr w:type="spellEnd"/>
            <w:r w:rsidRPr="009850CE">
              <w:rPr>
                <w:rFonts w:cs="Times New Roman"/>
                <w:bCs/>
                <w:szCs w:val="26"/>
              </w:rPr>
              <w:t xml:space="preserve"> </w:t>
            </w:r>
            <w:proofErr w:type="spellStart"/>
            <w:r w:rsidRPr="009850CE">
              <w:rPr>
                <w:rFonts w:cs="Times New Roman"/>
                <w:bCs/>
                <w:szCs w:val="26"/>
              </w:rPr>
              <w:t>chấp</w:t>
            </w:r>
            <w:proofErr w:type="spellEnd"/>
            <w:r w:rsidRPr="009850CE">
              <w:rPr>
                <w:rFonts w:cs="Times New Roman"/>
                <w:bCs/>
                <w:szCs w:val="26"/>
              </w:rPr>
              <w:t xml:space="preserve"> </w:t>
            </w:r>
            <w:proofErr w:type="spellStart"/>
            <w:r w:rsidRPr="009850CE">
              <w:rPr>
                <w:rFonts w:cs="Times New Roman"/>
                <w:bCs/>
                <w:szCs w:val="26"/>
              </w:rPr>
              <w:t>hành</w:t>
            </w:r>
            <w:proofErr w:type="spellEnd"/>
            <w:r w:rsidRPr="009850CE">
              <w:rPr>
                <w:rFonts w:cs="Times New Roman"/>
                <w:bCs/>
                <w:szCs w:val="26"/>
              </w:rPr>
              <w:t xml:space="preserve"> </w:t>
            </w:r>
            <w:proofErr w:type="spellStart"/>
            <w:r w:rsidRPr="009850CE">
              <w:rPr>
                <w:rFonts w:cs="Times New Roman"/>
                <w:bCs/>
                <w:szCs w:val="26"/>
              </w:rPr>
              <w:t>tốt</w:t>
            </w:r>
            <w:proofErr w:type="spellEnd"/>
            <w:r w:rsidRPr="009850CE">
              <w:rPr>
                <w:rFonts w:cs="Times New Roman"/>
                <w:bCs/>
                <w:szCs w:val="26"/>
              </w:rPr>
              <w:t xml:space="preserve"> </w:t>
            </w:r>
            <w:proofErr w:type="spellStart"/>
            <w:r w:rsidRPr="009850CE">
              <w:rPr>
                <w:rFonts w:cs="Times New Roman"/>
                <w:bCs/>
                <w:szCs w:val="26"/>
              </w:rPr>
              <w:t>chủ</w:t>
            </w:r>
            <w:proofErr w:type="spellEnd"/>
            <w:r w:rsidRPr="009850CE">
              <w:rPr>
                <w:rFonts w:cs="Times New Roman"/>
                <w:bCs/>
                <w:szCs w:val="26"/>
              </w:rPr>
              <w:t xml:space="preserve"> </w:t>
            </w:r>
            <w:proofErr w:type="spellStart"/>
            <w:r w:rsidRPr="009850CE">
              <w:rPr>
                <w:rFonts w:cs="Times New Roman"/>
                <w:bCs/>
                <w:szCs w:val="26"/>
              </w:rPr>
              <w:t>trương</w:t>
            </w:r>
            <w:proofErr w:type="spellEnd"/>
            <w:r w:rsidRPr="009850CE">
              <w:rPr>
                <w:rFonts w:cs="Times New Roman"/>
                <w:bCs/>
                <w:szCs w:val="26"/>
              </w:rPr>
              <w:t xml:space="preserve"> </w:t>
            </w:r>
            <w:proofErr w:type="spellStart"/>
            <w:r w:rsidRPr="009850CE">
              <w:rPr>
                <w:rFonts w:cs="Times New Roman"/>
                <w:bCs/>
                <w:szCs w:val="26"/>
              </w:rPr>
              <w:t>của</w:t>
            </w:r>
            <w:proofErr w:type="spellEnd"/>
            <w:r w:rsidRPr="009850CE">
              <w:rPr>
                <w:rFonts w:cs="Times New Roman"/>
                <w:bCs/>
                <w:szCs w:val="26"/>
              </w:rPr>
              <w:t xml:space="preserve"> </w:t>
            </w:r>
            <w:proofErr w:type="spellStart"/>
            <w:r w:rsidRPr="009850CE">
              <w:rPr>
                <w:rFonts w:cs="Times New Roman"/>
                <w:bCs/>
                <w:szCs w:val="26"/>
              </w:rPr>
              <w:t>Đảng</w:t>
            </w:r>
            <w:proofErr w:type="spellEnd"/>
            <w:r w:rsidRPr="009850CE">
              <w:rPr>
                <w:rFonts w:cs="Times New Roman"/>
                <w:bCs/>
                <w:szCs w:val="26"/>
              </w:rPr>
              <w:t xml:space="preserve"> </w:t>
            </w:r>
            <w:proofErr w:type="spellStart"/>
            <w:r w:rsidRPr="009850CE">
              <w:rPr>
                <w:rFonts w:cs="Times New Roman"/>
                <w:bCs/>
                <w:szCs w:val="26"/>
              </w:rPr>
              <w:t>và</w:t>
            </w:r>
            <w:proofErr w:type="spellEnd"/>
            <w:r w:rsidRPr="009850CE">
              <w:rPr>
                <w:rFonts w:cs="Times New Roman"/>
                <w:bCs/>
                <w:szCs w:val="26"/>
              </w:rPr>
              <w:t xml:space="preserve"> </w:t>
            </w:r>
            <w:proofErr w:type="spellStart"/>
            <w:r w:rsidRPr="009850CE">
              <w:rPr>
                <w:rFonts w:cs="Times New Roman"/>
                <w:bCs/>
                <w:szCs w:val="26"/>
              </w:rPr>
              <w:t>quy</w:t>
            </w:r>
            <w:proofErr w:type="spellEnd"/>
            <w:r w:rsidRPr="009850CE">
              <w:rPr>
                <w:rFonts w:cs="Times New Roman"/>
                <w:bCs/>
                <w:szCs w:val="26"/>
              </w:rPr>
              <w:t xml:space="preserve"> </w:t>
            </w:r>
            <w:proofErr w:type="spellStart"/>
            <w:r w:rsidRPr="009850CE">
              <w:rPr>
                <w:rFonts w:cs="Times New Roman"/>
                <w:bCs/>
                <w:szCs w:val="26"/>
              </w:rPr>
              <w:t>định</w:t>
            </w:r>
            <w:proofErr w:type="spellEnd"/>
            <w:r w:rsidRPr="009850CE">
              <w:rPr>
                <w:rFonts w:cs="Times New Roman"/>
                <w:bCs/>
                <w:szCs w:val="26"/>
              </w:rPr>
              <w:t xml:space="preserve"> </w:t>
            </w:r>
            <w:proofErr w:type="spellStart"/>
            <w:r w:rsidRPr="009850CE">
              <w:rPr>
                <w:rFonts w:cs="Times New Roman"/>
                <w:bCs/>
                <w:szCs w:val="26"/>
              </w:rPr>
              <w:t>của</w:t>
            </w:r>
            <w:proofErr w:type="spellEnd"/>
            <w:r w:rsidRPr="009850CE">
              <w:rPr>
                <w:rFonts w:cs="Times New Roman"/>
                <w:bCs/>
                <w:szCs w:val="26"/>
              </w:rPr>
              <w:t xml:space="preserve"> </w:t>
            </w:r>
            <w:proofErr w:type="spellStart"/>
            <w:r w:rsidRPr="009850CE">
              <w:rPr>
                <w:rFonts w:cs="Times New Roman"/>
                <w:bCs/>
                <w:szCs w:val="26"/>
              </w:rPr>
              <w:t>pháp</w:t>
            </w:r>
            <w:proofErr w:type="spellEnd"/>
            <w:r w:rsidRPr="009850CE">
              <w:rPr>
                <w:rFonts w:cs="Times New Roman"/>
                <w:bCs/>
                <w:szCs w:val="26"/>
              </w:rPr>
              <w:t xml:space="preserve"> </w:t>
            </w:r>
            <w:proofErr w:type="spellStart"/>
            <w:r w:rsidRPr="009850CE">
              <w:rPr>
                <w:rFonts w:cs="Times New Roman"/>
                <w:bCs/>
                <w:szCs w:val="26"/>
              </w:rPr>
              <w:t>luật</w:t>
            </w:r>
            <w:proofErr w:type="spellEnd"/>
          </w:p>
          <w:p w14:paraId="4BC614DD" w14:textId="77777777" w:rsidR="009850CE" w:rsidRPr="009850CE" w:rsidRDefault="009850CE" w:rsidP="002A3CEF">
            <w:pPr>
              <w:spacing w:after="0" w:line="240" w:lineRule="atLeast"/>
              <w:rPr>
                <w:rFonts w:cs="Times New Roman"/>
                <w:bCs/>
                <w:spacing w:val="4"/>
                <w:szCs w:val="26"/>
              </w:rPr>
            </w:pPr>
            <w:r w:rsidRPr="009850CE">
              <w:rPr>
                <w:rFonts w:cs="Times New Roman"/>
                <w:bCs/>
                <w:spacing w:val="4"/>
                <w:szCs w:val="26"/>
              </w:rPr>
              <w:t>1</w:t>
            </w:r>
            <w:r w:rsidRPr="009850CE">
              <w:rPr>
                <w:rFonts w:cs="Times New Roman"/>
                <w:bCs/>
                <w:spacing w:val="2"/>
                <w:szCs w:val="26"/>
              </w:rPr>
              <w:t xml:space="preserve">.1. Thành </w:t>
            </w:r>
            <w:proofErr w:type="spellStart"/>
            <w:r w:rsidRPr="009850CE">
              <w:rPr>
                <w:rFonts w:cs="Times New Roman"/>
                <w:bCs/>
                <w:spacing w:val="2"/>
                <w:szCs w:val="26"/>
              </w:rPr>
              <w:t>viên</w:t>
            </w:r>
            <w:proofErr w:type="spellEnd"/>
            <w:r w:rsidRPr="009850CE">
              <w:rPr>
                <w:rFonts w:cs="Times New Roman"/>
                <w:bCs/>
                <w:spacing w:val="2"/>
                <w:szCs w:val="26"/>
              </w:rPr>
              <w:t xml:space="preserve"> </w:t>
            </w:r>
            <w:proofErr w:type="spellStart"/>
            <w:r w:rsidRPr="009850CE">
              <w:rPr>
                <w:rFonts w:cs="Times New Roman"/>
                <w:bCs/>
                <w:spacing w:val="2"/>
                <w:szCs w:val="26"/>
              </w:rPr>
              <w:t>trong</w:t>
            </w:r>
            <w:proofErr w:type="spellEnd"/>
            <w:r w:rsidRPr="009850CE">
              <w:rPr>
                <w:rFonts w:cs="Times New Roman"/>
                <w:bCs/>
                <w:spacing w:val="2"/>
                <w:szCs w:val="26"/>
              </w:rPr>
              <w:t xml:space="preserve"> </w:t>
            </w:r>
            <w:proofErr w:type="spellStart"/>
            <w:r w:rsidRPr="009850CE">
              <w:rPr>
                <w:rFonts w:cs="Times New Roman"/>
                <w:bCs/>
                <w:spacing w:val="2"/>
                <w:szCs w:val="26"/>
              </w:rPr>
              <w:t>gia</w:t>
            </w:r>
            <w:proofErr w:type="spellEnd"/>
            <w:r w:rsidRPr="009850CE">
              <w:rPr>
                <w:rFonts w:cs="Times New Roman"/>
                <w:bCs/>
                <w:spacing w:val="2"/>
                <w:szCs w:val="26"/>
              </w:rPr>
              <w:t xml:space="preserve"> </w:t>
            </w:r>
            <w:proofErr w:type="spellStart"/>
            <w:r w:rsidRPr="009850CE">
              <w:rPr>
                <w:rFonts w:cs="Times New Roman"/>
                <w:bCs/>
                <w:spacing w:val="2"/>
                <w:szCs w:val="26"/>
              </w:rPr>
              <w:t>đình</w:t>
            </w:r>
            <w:proofErr w:type="spellEnd"/>
            <w:r w:rsidRPr="009850CE">
              <w:rPr>
                <w:rFonts w:cs="Times New Roman"/>
                <w:bCs/>
                <w:spacing w:val="2"/>
                <w:szCs w:val="26"/>
              </w:rPr>
              <w:t xml:space="preserve"> </w:t>
            </w:r>
            <w:proofErr w:type="spellStart"/>
            <w:r w:rsidRPr="009850CE">
              <w:rPr>
                <w:rFonts w:cs="Times New Roman"/>
                <w:bCs/>
                <w:spacing w:val="2"/>
                <w:szCs w:val="26"/>
              </w:rPr>
              <w:t>chấp</w:t>
            </w:r>
            <w:proofErr w:type="spellEnd"/>
            <w:r w:rsidRPr="009850CE">
              <w:rPr>
                <w:rFonts w:cs="Times New Roman"/>
                <w:bCs/>
                <w:spacing w:val="2"/>
                <w:szCs w:val="26"/>
              </w:rPr>
              <w:t xml:space="preserve"> </w:t>
            </w:r>
            <w:proofErr w:type="spellStart"/>
            <w:r w:rsidRPr="009850CE">
              <w:rPr>
                <w:rFonts w:cs="Times New Roman"/>
                <w:bCs/>
                <w:spacing w:val="2"/>
                <w:szCs w:val="26"/>
              </w:rPr>
              <w:t>hành</w:t>
            </w:r>
            <w:proofErr w:type="spellEnd"/>
            <w:r w:rsidRPr="009850CE">
              <w:rPr>
                <w:rFonts w:cs="Times New Roman"/>
                <w:bCs/>
                <w:spacing w:val="2"/>
                <w:szCs w:val="26"/>
              </w:rPr>
              <w:t xml:space="preserve"> </w:t>
            </w:r>
            <w:proofErr w:type="spellStart"/>
            <w:r w:rsidRPr="009850CE">
              <w:rPr>
                <w:rFonts w:cs="Times New Roman"/>
                <w:bCs/>
                <w:spacing w:val="2"/>
                <w:szCs w:val="26"/>
              </w:rPr>
              <w:t>tốt</w:t>
            </w:r>
            <w:proofErr w:type="spellEnd"/>
            <w:r w:rsidRPr="009850CE">
              <w:rPr>
                <w:rFonts w:cs="Times New Roman"/>
                <w:bCs/>
                <w:spacing w:val="2"/>
                <w:szCs w:val="26"/>
              </w:rPr>
              <w:t xml:space="preserve"> </w:t>
            </w:r>
            <w:proofErr w:type="spellStart"/>
            <w:r w:rsidRPr="009850CE">
              <w:rPr>
                <w:rFonts w:cs="Times New Roman"/>
                <w:bCs/>
                <w:spacing w:val="2"/>
                <w:szCs w:val="26"/>
              </w:rPr>
              <w:t>chủ</w:t>
            </w:r>
            <w:proofErr w:type="spellEnd"/>
            <w:r w:rsidRPr="009850CE">
              <w:rPr>
                <w:rFonts w:cs="Times New Roman"/>
                <w:bCs/>
                <w:spacing w:val="2"/>
                <w:szCs w:val="26"/>
              </w:rPr>
              <w:t xml:space="preserve"> </w:t>
            </w:r>
            <w:proofErr w:type="spellStart"/>
            <w:r w:rsidRPr="009850CE">
              <w:rPr>
                <w:rFonts w:cs="Times New Roman"/>
                <w:bCs/>
                <w:spacing w:val="2"/>
                <w:szCs w:val="26"/>
              </w:rPr>
              <w:t>trương</w:t>
            </w:r>
            <w:proofErr w:type="spellEnd"/>
            <w:r w:rsidRPr="009850CE">
              <w:rPr>
                <w:rFonts w:cs="Times New Roman"/>
                <w:bCs/>
                <w:spacing w:val="2"/>
                <w:szCs w:val="26"/>
              </w:rPr>
              <w:t xml:space="preserve"> </w:t>
            </w:r>
            <w:proofErr w:type="spellStart"/>
            <w:r w:rsidRPr="009850CE">
              <w:rPr>
                <w:rFonts w:cs="Times New Roman"/>
                <w:bCs/>
                <w:spacing w:val="2"/>
                <w:szCs w:val="26"/>
              </w:rPr>
              <w:t>của</w:t>
            </w:r>
            <w:proofErr w:type="spellEnd"/>
            <w:r w:rsidRPr="009850CE">
              <w:rPr>
                <w:rFonts w:cs="Times New Roman"/>
                <w:bCs/>
                <w:spacing w:val="2"/>
                <w:szCs w:val="26"/>
              </w:rPr>
              <w:t xml:space="preserve"> </w:t>
            </w:r>
            <w:proofErr w:type="spellStart"/>
            <w:r w:rsidRPr="009850CE">
              <w:rPr>
                <w:rFonts w:cs="Times New Roman"/>
                <w:bCs/>
                <w:spacing w:val="2"/>
                <w:szCs w:val="26"/>
              </w:rPr>
              <w:t>đảng</w:t>
            </w:r>
            <w:proofErr w:type="spellEnd"/>
            <w:r w:rsidRPr="009850CE">
              <w:rPr>
                <w:rFonts w:cs="Times New Roman"/>
                <w:bCs/>
                <w:spacing w:val="2"/>
                <w:szCs w:val="26"/>
              </w:rPr>
              <w:t xml:space="preserve">, </w:t>
            </w:r>
            <w:proofErr w:type="spellStart"/>
            <w:r w:rsidRPr="009850CE">
              <w:rPr>
                <w:rFonts w:cs="Times New Roman"/>
                <w:bCs/>
                <w:spacing w:val="2"/>
                <w:szCs w:val="26"/>
              </w:rPr>
              <w:t>quy</w:t>
            </w:r>
            <w:proofErr w:type="spellEnd"/>
            <w:r w:rsidRPr="009850CE">
              <w:rPr>
                <w:rFonts w:cs="Times New Roman"/>
                <w:bCs/>
                <w:spacing w:val="2"/>
                <w:szCs w:val="26"/>
              </w:rPr>
              <w:t xml:space="preserve"> </w:t>
            </w:r>
            <w:proofErr w:type="spellStart"/>
            <w:r w:rsidRPr="009850CE">
              <w:rPr>
                <w:rFonts w:cs="Times New Roman"/>
                <w:bCs/>
                <w:spacing w:val="2"/>
                <w:szCs w:val="26"/>
              </w:rPr>
              <w:t>định</w:t>
            </w:r>
            <w:proofErr w:type="spellEnd"/>
            <w:r w:rsidRPr="009850CE">
              <w:rPr>
                <w:rFonts w:cs="Times New Roman"/>
                <w:bCs/>
                <w:spacing w:val="2"/>
                <w:szCs w:val="26"/>
              </w:rPr>
              <w:t xml:space="preserve"> </w:t>
            </w:r>
            <w:proofErr w:type="spellStart"/>
            <w:r w:rsidRPr="009850CE">
              <w:rPr>
                <w:rFonts w:cs="Times New Roman"/>
                <w:bCs/>
                <w:spacing w:val="2"/>
                <w:szCs w:val="26"/>
              </w:rPr>
              <w:t>của</w:t>
            </w:r>
            <w:proofErr w:type="spellEnd"/>
            <w:r w:rsidRPr="009850CE">
              <w:rPr>
                <w:rFonts w:cs="Times New Roman"/>
                <w:bCs/>
                <w:spacing w:val="2"/>
                <w:szCs w:val="26"/>
              </w:rPr>
              <w:t xml:space="preserve"> </w:t>
            </w:r>
            <w:proofErr w:type="spellStart"/>
            <w:r w:rsidRPr="009850CE">
              <w:rPr>
                <w:rFonts w:cs="Times New Roman"/>
                <w:bCs/>
                <w:spacing w:val="2"/>
                <w:szCs w:val="26"/>
              </w:rPr>
              <w:t>pháp</w:t>
            </w:r>
            <w:proofErr w:type="spellEnd"/>
            <w:r w:rsidRPr="009850CE">
              <w:rPr>
                <w:rFonts w:cs="Times New Roman"/>
                <w:bCs/>
                <w:spacing w:val="2"/>
                <w:szCs w:val="26"/>
              </w:rPr>
              <w:t xml:space="preserve"> </w:t>
            </w:r>
            <w:proofErr w:type="spellStart"/>
            <w:r w:rsidRPr="009850CE">
              <w:rPr>
                <w:rFonts w:cs="Times New Roman"/>
                <w:bCs/>
                <w:spacing w:val="2"/>
                <w:szCs w:val="26"/>
              </w:rPr>
              <w:t>luật</w:t>
            </w:r>
            <w:proofErr w:type="spellEnd"/>
            <w:r w:rsidRPr="009850CE">
              <w:rPr>
                <w:rFonts w:cs="Times New Roman"/>
                <w:bCs/>
                <w:spacing w:val="2"/>
                <w:szCs w:val="26"/>
              </w:rPr>
              <w:t xml:space="preserve">; </w:t>
            </w:r>
            <w:proofErr w:type="spellStart"/>
            <w:r w:rsidRPr="009850CE">
              <w:rPr>
                <w:rFonts w:cs="Times New Roman"/>
                <w:bCs/>
                <w:spacing w:val="2"/>
                <w:szCs w:val="26"/>
              </w:rPr>
              <w:t>không</w:t>
            </w:r>
            <w:proofErr w:type="spellEnd"/>
            <w:r w:rsidRPr="009850CE">
              <w:rPr>
                <w:rFonts w:cs="Times New Roman"/>
                <w:bCs/>
                <w:spacing w:val="2"/>
                <w:szCs w:val="26"/>
              </w:rPr>
              <w:t xml:space="preserve"> </w:t>
            </w:r>
            <w:proofErr w:type="spellStart"/>
            <w:r w:rsidRPr="009850CE">
              <w:rPr>
                <w:rFonts w:cs="Times New Roman"/>
                <w:bCs/>
                <w:spacing w:val="2"/>
                <w:szCs w:val="26"/>
              </w:rPr>
              <w:t>bị</w:t>
            </w:r>
            <w:proofErr w:type="spellEnd"/>
            <w:r w:rsidRPr="009850CE">
              <w:rPr>
                <w:rFonts w:cs="Times New Roman"/>
                <w:bCs/>
                <w:spacing w:val="2"/>
                <w:szCs w:val="26"/>
              </w:rPr>
              <w:t xml:space="preserve"> </w:t>
            </w:r>
            <w:proofErr w:type="spellStart"/>
            <w:r w:rsidRPr="009850CE">
              <w:rPr>
                <w:rFonts w:cs="Times New Roman"/>
                <w:bCs/>
                <w:spacing w:val="2"/>
                <w:szCs w:val="26"/>
              </w:rPr>
              <w:t>xử</w:t>
            </w:r>
            <w:proofErr w:type="spellEnd"/>
            <w:r w:rsidRPr="009850CE">
              <w:rPr>
                <w:rFonts w:cs="Times New Roman"/>
                <w:bCs/>
                <w:spacing w:val="2"/>
                <w:szCs w:val="26"/>
              </w:rPr>
              <w:t xml:space="preserve"> </w:t>
            </w:r>
            <w:proofErr w:type="spellStart"/>
            <w:r w:rsidRPr="009850CE">
              <w:rPr>
                <w:rFonts w:cs="Times New Roman"/>
                <w:bCs/>
                <w:spacing w:val="2"/>
                <w:szCs w:val="26"/>
              </w:rPr>
              <w:t>lý</w:t>
            </w:r>
            <w:proofErr w:type="spellEnd"/>
            <w:r w:rsidRPr="009850CE">
              <w:rPr>
                <w:rFonts w:cs="Times New Roman"/>
                <w:bCs/>
                <w:spacing w:val="2"/>
                <w:szCs w:val="26"/>
              </w:rPr>
              <w:t xml:space="preserve"> </w:t>
            </w:r>
            <w:proofErr w:type="spellStart"/>
            <w:r w:rsidRPr="009850CE">
              <w:rPr>
                <w:rFonts w:cs="Times New Roman"/>
                <w:bCs/>
                <w:spacing w:val="2"/>
                <w:szCs w:val="26"/>
              </w:rPr>
              <w:t>kỷ</w:t>
            </w:r>
            <w:proofErr w:type="spellEnd"/>
            <w:r w:rsidRPr="009850CE">
              <w:rPr>
                <w:rFonts w:cs="Times New Roman"/>
                <w:bCs/>
                <w:spacing w:val="2"/>
                <w:szCs w:val="26"/>
              </w:rPr>
              <w:t xml:space="preserve"> </w:t>
            </w:r>
            <w:proofErr w:type="spellStart"/>
            <w:r w:rsidRPr="009850CE">
              <w:rPr>
                <w:rFonts w:cs="Times New Roman"/>
                <w:bCs/>
                <w:spacing w:val="2"/>
                <w:szCs w:val="26"/>
              </w:rPr>
              <w:t>luật</w:t>
            </w:r>
            <w:proofErr w:type="spellEnd"/>
            <w:r w:rsidRPr="009850CE">
              <w:rPr>
                <w:rFonts w:cs="Times New Roman"/>
                <w:bCs/>
                <w:spacing w:val="2"/>
                <w:szCs w:val="26"/>
              </w:rPr>
              <w:t xml:space="preserve"> </w:t>
            </w:r>
            <w:proofErr w:type="spellStart"/>
            <w:r w:rsidRPr="009850CE">
              <w:rPr>
                <w:rFonts w:cs="Times New Roman"/>
                <w:bCs/>
                <w:spacing w:val="2"/>
                <w:szCs w:val="26"/>
              </w:rPr>
              <w:t>tại</w:t>
            </w:r>
            <w:proofErr w:type="spellEnd"/>
            <w:r w:rsidRPr="009850CE">
              <w:rPr>
                <w:rFonts w:cs="Times New Roman"/>
                <w:bCs/>
                <w:spacing w:val="2"/>
                <w:szCs w:val="26"/>
              </w:rPr>
              <w:t xml:space="preserve"> </w:t>
            </w:r>
            <w:proofErr w:type="spellStart"/>
            <w:r w:rsidRPr="009850CE">
              <w:rPr>
                <w:rFonts w:cs="Times New Roman"/>
                <w:bCs/>
                <w:spacing w:val="2"/>
                <w:szCs w:val="26"/>
              </w:rPr>
              <w:t>nơi</w:t>
            </w:r>
            <w:proofErr w:type="spellEnd"/>
            <w:r w:rsidRPr="009850CE">
              <w:rPr>
                <w:rFonts w:cs="Times New Roman"/>
                <w:bCs/>
                <w:spacing w:val="2"/>
                <w:szCs w:val="26"/>
              </w:rPr>
              <w:t xml:space="preserve"> </w:t>
            </w:r>
            <w:proofErr w:type="spellStart"/>
            <w:r w:rsidRPr="009850CE">
              <w:rPr>
                <w:rFonts w:cs="Times New Roman"/>
                <w:bCs/>
                <w:spacing w:val="2"/>
                <w:szCs w:val="26"/>
              </w:rPr>
              <w:t>làm</w:t>
            </w:r>
            <w:proofErr w:type="spellEnd"/>
            <w:r w:rsidRPr="009850CE">
              <w:rPr>
                <w:rFonts w:cs="Times New Roman"/>
                <w:bCs/>
                <w:spacing w:val="2"/>
                <w:szCs w:val="26"/>
              </w:rPr>
              <w:t xml:space="preserve"> </w:t>
            </w:r>
            <w:proofErr w:type="spellStart"/>
            <w:r w:rsidRPr="009850CE">
              <w:rPr>
                <w:rFonts w:cs="Times New Roman"/>
                <w:bCs/>
                <w:spacing w:val="2"/>
                <w:szCs w:val="26"/>
              </w:rPr>
              <w:t>việc</w:t>
            </w:r>
            <w:proofErr w:type="spellEnd"/>
            <w:r w:rsidRPr="009850CE">
              <w:rPr>
                <w:rFonts w:cs="Times New Roman"/>
                <w:bCs/>
                <w:spacing w:val="2"/>
                <w:szCs w:val="26"/>
              </w:rPr>
              <w:t xml:space="preserve"> </w:t>
            </w:r>
            <w:proofErr w:type="spellStart"/>
            <w:r w:rsidRPr="009850CE">
              <w:rPr>
                <w:rFonts w:cs="Times New Roman"/>
                <w:bCs/>
                <w:spacing w:val="2"/>
                <w:szCs w:val="26"/>
              </w:rPr>
              <w:t>và</w:t>
            </w:r>
            <w:proofErr w:type="spellEnd"/>
            <w:r w:rsidRPr="009850CE">
              <w:rPr>
                <w:rFonts w:cs="Times New Roman"/>
                <w:bCs/>
                <w:spacing w:val="2"/>
                <w:szCs w:val="26"/>
              </w:rPr>
              <w:t xml:space="preserve"> </w:t>
            </w:r>
            <w:proofErr w:type="spellStart"/>
            <w:r w:rsidRPr="009850CE">
              <w:rPr>
                <w:rFonts w:cs="Times New Roman"/>
                <w:bCs/>
                <w:spacing w:val="2"/>
                <w:szCs w:val="26"/>
              </w:rPr>
              <w:t>học</w:t>
            </w:r>
            <w:proofErr w:type="spellEnd"/>
            <w:r w:rsidRPr="009850CE">
              <w:rPr>
                <w:rFonts w:cs="Times New Roman"/>
                <w:bCs/>
                <w:spacing w:val="2"/>
                <w:szCs w:val="26"/>
              </w:rPr>
              <w:t xml:space="preserve"> </w:t>
            </w:r>
            <w:proofErr w:type="spellStart"/>
            <w:r w:rsidRPr="009850CE">
              <w:rPr>
                <w:rFonts w:cs="Times New Roman"/>
                <w:bCs/>
                <w:spacing w:val="2"/>
                <w:szCs w:val="26"/>
              </w:rPr>
              <w:t>tập</w:t>
            </w:r>
            <w:proofErr w:type="spellEnd"/>
            <w:r w:rsidRPr="009850CE">
              <w:rPr>
                <w:rFonts w:cs="Times New Roman"/>
                <w:bCs/>
                <w:spacing w:val="2"/>
                <w:szCs w:val="26"/>
              </w:rPr>
              <w:t xml:space="preserve"> </w:t>
            </w:r>
            <w:proofErr w:type="spellStart"/>
            <w:r w:rsidRPr="009850CE">
              <w:rPr>
                <w:rFonts w:cs="Times New Roman"/>
                <w:bCs/>
                <w:spacing w:val="2"/>
                <w:szCs w:val="26"/>
              </w:rPr>
              <w:t>trong</w:t>
            </w:r>
            <w:proofErr w:type="spellEnd"/>
            <w:r w:rsidRPr="009850CE">
              <w:rPr>
                <w:rFonts w:cs="Times New Roman"/>
                <w:bCs/>
                <w:spacing w:val="2"/>
                <w:szCs w:val="26"/>
              </w:rPr>
              <w:t xml:space="preserve"> </w:t>
            </w:r>
            <w:proofErr w:type="spellStart"/>
            <w:r w:rsidRPr="009850CE">
              <w:rPr>
                <w:rFonts w:cs="Times New Roman"/>
                <w:bCs/>
                <w:spacing w:val="2"/>
                <w:szCs w:val="26"/>
              </w:rPr>
              <w:t>năm</w:t>
            </w:r>
            <w:proofErr w:type="spellEnd"/>
            <w:r w:rsidRPr="009850CE">
              <w:rPr>
                <w:rFonts w:cs="Times New Roman"/>
                <w:bCs/>
                <w:spacing w:val="2"/>
                <w:szCs w:val="26"/>
              </w:rPr>
              <w:t xml:space="preserve"> </w:t>
            </w:r>
            <w:proofErr w:type="spellStart"/>
            <w:r w:rsidRPr="009850CE">
              <w:rPr>
                <w:rFonts w:cs="Times New Roman"/>
                <w:bCs/>
                <w:spacing w:val="2"/>
                <w:szCs w:val="26"/>
              </w:rPr>
              <w:t>xét</w:t>
            </w:r>
            <w:proofErr w:type="spellEnd"/>
            <w:r w:rsidRPr="009850CE">
              <w:rPr>
                <w:rFonts w:cs="Times New Roman"/>
                <w:bCs/>
                <w:spacing w:val="2"/>
                <w:szCs w:val="26"/>
              </w:rPr>
              <w:t xml:space="preserve"> </w:t>
            </w:r>
            <w:proofErr w:type="spellStart"/>
            <w:r w:rsidRPr="009850CE">
              <w:rPr>
                <w:rFonts w:cs="Times New Roman"/>
                <w:bCs/>
                <w:spacing w:val="2"/>
                <w:szCs w:val="26"/>
              </w:rPr>
              <w:t>tặng</w:t>
            </w:r>
            <w:proofErr w:type="spellEnd"/>
          </w:p>
          <w:p w14:paraId="091B2F77" w14:textId="77777777" w:rsidR="009850CE" w:rsidRPr="009850CE" w:rsidRDefault="009850CE" w:rsidP="002A3CEF">
            <w:pPr>
              <w:spacing w:after="0" w:line="240" w:lineRule="atLeast"/>
              <w:rPr>
                <w:rFonts w:cs="Times New Roman"/>
                <w:bCs/>
                <w:szCs w:val="26"/>
              </w:rPr>
            </w:pPr>
            <w:r w:rsidRPr="009850CE">
              <w:rPr>
                <w:rFonts w:cs="Times New Roman"/>
                <w:bCs/>
                <w:szCs w:val="26"/>
              </w:rPr>
              <w:t xml:space="preserve">1.2. Thành </w:t>
            </w:r>
            <w:proofErr w:type="spellStart"/>
            <w:r w:rsidRPr="009850CE">
              <w:rPr>
                <w:rFonts w:cs="Times New Roman"/>
                <w:bCs/>
                <w:szCs w:val="26"/>
              </w:rPr>
              <w:t>viên</w:t>
            </w:r>
            <w:proofErr w:type="spellEnd"/>
            <w:r w:rsidRPr="009850CE">
              <w:rPr>
                <w:rFonts w:cs="Times New Roman"/>
                <w:bCs/>
                <w:szCs w:val="26"/>
              </w:rPr>
              <w:t xml:space="preserve"> </w:t>
            </w:r>
            <w:proofErr w:type="spellStart"/>
            <w:r w:rsidRPr="009850CE">
              <w:rPr>
                <w:rFonts w:cs="Times New Roman"/>
                <w:bCs/>
                <w:szCs w:val="26"/>
              </w:rPr>
              <w:t>trong</w:t>
            </w:r>
            <w:proofErr w:type="spellEnd"/>
            <w:r w:rsidRPr="009850CE">
              <w:rPr>
                <w:rFonts w:cs="Times New Roman"/>
                <w:bCs/>
                <w:szCs w:val="26"/>
              </w:rPr>
              <w:t xml:space="preserve"> </w:t>
            </w:r>
            <w:proofErr w:type="spellStart"/>
            <w:r w:rsidRPr="009850CE">
              <w:rPr>
                <w:rFonts w:cs="Times New Roman"/>
                <w:bCs/>
                <w:szCs w:val="26"/>
              </w:rPr>
              <w:t>gia</w:t>
            </w:r>
            <w:proofErr w:type="spellEnd"/>
            <w:r w:rsidRPr="009850CE">
              <w:rPr>
                <w:rFonts w:cs="Times New Roman"/>
                <w:bCs/>
                <w:szCs w:val="26"/>
              </w:rPr>
              <w:t xml:space="preserve"> </w:t>
            </w:r>
            <w:proofErr w:type="spellStart"/>
            <w:r w:rsidRPr="009850CE">
              <w:rPr>
                <w:rFonts w:cs="Times New Roman"/>
                <w:bCs/>
                <w:szCs w:val="26"/>
              </w:rPr>
              <w:t>đình</w:t>
            </w:r>
            <w:proofErr w:type="spellEnd"/>
            <w:r w:rsidRPr="009850CE">
              <w:rPr>
                <w:rFonts w:cs="Times New Roman"/>
                <w:bCs/>
                <w:szCs w:val="26"/>
              </w:rPr>
              <w:t xml:space="preserve"> </w:t>
            </w:r>
            <w:proofErr w:type="spellStart"/>
            <w:r w:rsidRPr="009850CE">
              <w:rPr>
                <w:rFonts w:cs="Times New Roman"/>
                <w:bCs/>
                <w:szCs w:val="26"/>
              </w:rPr>
              <w:t>thực</w:t>
            </w:r>
            <w:proofErr w:type="spellEnd"/>
            <w:r w:rsidRPr="009850CE">
              <w:rPr>
                <w:rFonts w:cs="Times New Roman"/>
                <w:bCs/>
                <w:szCs w:val="26"/>
              </w:rPr>
              <w:t xml:space="preserve"> </w:t>
            </w:r>
            <w:proofErr w:type="spellStart"/>
            <w:r w:rsidRPr="009850CE">
              <w:rPr>
                <w:rFonts w:cs="Times New Roman"/>
                <w:bCs/>
                <w:szCs w:val="26"/>
              </w:rPr>
              <w:t>hiện</w:t>
            </w:r>
            <w:proofErr w:type="spellEnd"/>
            <w:r w:rsidRPr="009850CE">
              <w:rPr>
                <w:rFonts w:cs="Times New Roman"/>
                <w:bCs/>
                <w:szCs w:val="26"/>
              </w:rPr>
              <w:t xml:space="preserve"> </w:t>
            </w:r>
            <w:proofErr w:type="spellStart"/>
            <w:r w:rsidRPr="009850CE">
              <w:rPr>
                <w:rFonts w:cs="Times New Roman"/>
                <w:bCs/>
                <w:szCs w:val="26"/>
              </w:rPr>
              <w:t>tốt</w:t>
            </w:r>
            <w:proofErr w:type="spellEnd"/>
            <w:r w:rsidRPr="009850CE">
              <w:rPr>
                <w:rFonts w:cs="Times New Roman"/>
                <w:bCs/>
                <w:szCs w:val="26"/>
              </w:rPr>
              <w:t xml:space="preserve"> </w:t>
            </w:r>
            <w:proofErr w:type="spellStart"/>
            <w:r w:rsidRPr="009850CE">
              <w:rPr>
                <w:rFonts w:cs="Times New Roman"/>
                <w:bCs/>
                <w:szCs w:val="26"/>
              </w:rPr>
              <w:t>nghĩa</w:t>
            </w:r>
            <w:proofErr w:type="spellEnd"/>
            <w:r w:rsidRPr="009850CE">
              <w:rPr>
                <w:rFonts w:cs="Times New Roman"/>
                <w:bCs/>
                <w:szCs w:val="26"/>
              </w:rPr>
              <w:t xml:space="preserve"> </w:t>
            </w:r>
            <w:proofErr w:type="spellStart"/>
            <w:r w:rsidRPr="009850CE">
              <w:rPr>
                <w:rFonts w:cs="Times New Roman"/>
                <w:bCs/>
                <w:szCs w:val="26"/>
              </w:rPr>
              <w:t>vụ</w:t>
            </w:r>
            <w:proofErr w:type="spellEnd"/>
            <w:r w:rsidRPr="009850CE">
              <w:rPr>
                <w:rFonts w:cs="Times New Roman"/>
                <w:bCs/>
                <w:szCs w:val="26"/>
              </w:rPr>
              <w:t xml:space="preserve"> </w:t>
            </w:r>
            <w:proofErr w:type="spellStart"/>
            <w:r w:rsidRPr="009850CE">
              <w:rPr>
                <w:rFonts w:cs="Times New Roman"/>
                <w:bCs/>
                <w:szCs w:val="26"/>
              </w:rPr>
              <w:t>công</w:t>
            </w:r>
            <w:proofErr w:type="spellEnd"/>
            <w:r w:rsidRPr="009850CE">
              <w:rPr>
                <w:rFonts w:cs="Times New Roman"/>
                <w:bCs/>
                <w:szCs w:val="26"/>
              </w:rPr>
              <w:t xml:space="preserve"> </w:t>
            </w:r>
            <w:proofErr w:type="spellStart"/>
            <w:r w:rsidRPr="009850CE">
              <w:rPr>
                <w:rFonts w:cs="Times New Roman"/>
                <w:bCs/>
                <w:szCs w:val="26"/>
              </w:rPr>
              <w:t>dân</w:t>
            </w:r>
            <w:proofErr w:type="spellEnd"/>
            <w:r w:rsidRPr="009850CE">
              <w:rPr>
                <w:rFonts w:cs="Times New Roman"/>
                <w:bCs/>
                <w:szCs w:val="26"/>
              </w:rPr>
              <w:t xml:space="preserve"> </w:t>
            </w:r>
            <w:proofErr w:type="spellStart"/>
            <w:r w:rsidRPr="009850CE">
              <w:rPr>
                <w:rFonts w:cs="Times New Roman"/>
                <w:bCs/>
                <w:szCs w:val="26"/>
              </w:rPr>
              <w:t>và</w:t>
            </w:r>
            <w:proofErr w:type="spellEnd"/>
            <w:r w:rsidRPr="009850CE">
              <w:rPr>
                <w:rFonts w:cs="Times New Roman"/>
                <w:bCs/>
                <w:szCs w:val="26"/>
              </w:rPr>
              <w:t xml:space="preserve"> </w:t>
            </w:r>
            <w:proofErr w:type="spellStart"/>
            <w:r w:rsidRPr="009850CE">
              <w:rPr>
                <w:rFonts w:cs="Times New Roman"/>
                <w:bCs/>
                <w:szCs w:val="26"/>
              </w:rPr>
              <w:t>quy</w:t>
            </w:r>
            <w:proofErr w:type="spellEnd"/>
            <w:r w:rsidRPr="009850CE">
              <w:rPr>
                <w:rFonts w:cs="Times New Roman"/>
                <w:bCs/>
                <w:szCs w:val="26"/>
              </w:rPr>
              <w:t xml:space="preserve"> </w:t>
            </w:r>
            <w:proofErr w:type="spellStart"/>
            <w:r w:rsidRPr="009850CE">
              <w:rPr>
                <w:rFonts w:cs="Times New Roman"/>
                <w:bCs/>
                <w:szCs w:val="26"/>
              </w:rPr>
              <w:t>ước</w:t>
            </w:r>
            <w:proofErr w:type="spellEnd"/>
            <w:r w:rsidRPr="009850CE">
              <w:rPr>
                <w:rFonts w:cs="Times New Roman"/>
                <w:bCs/>
                <w:szCs w:val="26"/>
              </w:rPr>
              <w:t xml:space="preserve">, </w:t>
            </w:r>
            <w:proofErr w:type="spellStart"/>
            <w:r w:rsidRPr="009850CE">
              <w:rPr>
                <w:rFonts w:cs="Times New Roman"/>
                <w:bCs/>
                <w:szCs w:val="26"/>
              </w:rPr>
              <w:t>hương</w:t>
            </w:r>
            <w:proofErr w:type="spellEnd"/>
            <w:r w:rsidRPr="009850CE">
              <w:rPr>
                <w:rFonts w:cs="Times New Roman"/>
                <w:bCs/>
                <w:szCs w:val="26"/>
              </w:rPr>
              <w:t xml:space="preserve"> </w:t>
            </w:r>
            <w:proofErr w:type="spellStart"/>
            <w:r w:rsidRPr="009850CE">
              <w:rPr>
                <w:rFonts w:cs="Times New Roman"/>
                <w:bCs/>
                <w:szCs w:val="26"/>
              </w:rPr>
              <w:t>ước</w:t>
            </w:r>
            <w:proofErr w:type="spellEnd"/>
            <w:r w:rsidRPr="009850CE">
              <w:rPr>
                <w:rFonts w:cs="Times New Roman"/>
                <w:bCs/>
                <w:szCs w:val="26"/>
              </w:rPr>
              <w:t xml:space="preserve"> </w:t>
            </w:r>
            <w:proofErr w:type="spellStart"/>
            <w:r w:rsidRPr="009850CE">
              <w:rPr>
                <w:rFonts w:cs="Times New Roman"/>
                <w:bCs/>
                <w:szCs w:val="26"/>
              </w:rPr>
              <w:t>cộng</w:t>
            </w:r>
            <w:proofErr w:type="spellEnd"/>
            <w:r w:rsidRPr="009850CE">
              <w:rPr>
                <w:rFonts w:cs="Times New Roman"/>
                <w:bCs/>
                <w:szCs w:val="26"/>
              </w:rPr>
              <w:t xml:space="preserve"> </w:t>
            </w:r>
            <w:proofErr w:type="spellStart"/>
            <w:r w:rsidRPr="009850CE">
              <w:rPr>
                <w:rFonts w:cs="Times New Roman"/>
                <w:bCs/>
                <w:szCs w:val="26"/>
              </w:rPr>
              <w:t>đồng</w:t>
            </w:r>
            <w:proofErr w:type="spellEnd"/>
            <w:r w:rsidRPr="009850CE">
              <w:rPr>
                <w:rFonts w:cs="Times New Roman"/>
                <w:bCs/>
                <w:szCs w:val="26"/>
              </w:rPr>
              <w:t xml:space="preserve"> </w:t>
            </w:r>
            <w:proofErr w:type="spellStart"/>
            <w:r w:rsidRPr="009850CE">
              <w:rPr>
                <w:rFonts w:cs="Times New Roman"/>
                <w:bCs/>
                <w:szCs w:val="26"/>
              </w:rPr>
              <w:t>dân</w:t>
            </w:r>
            <w:proofErr w:type="spellEnd"/>
            <w:r w:rsidRPr="009850CE">
              <w:rPr>
                <w:rFonts w:cs="Times New Roman"/>
                <w:bCs/>
                <w:szCs w:val="26"/>
              </w:rPr>
              <w:t xml:space="preserve"> </w:t>
            </w:r>
            <w:proofErr w:type="spellStart"/>
            <w:r w:rsidRPr="009850CE">
              <w:rPr>
                <w:rFonts w:cs="Times New Roman"/>
                <w:bCs/>
                <w:szCs w:val="26"/>
              </w:rPr>
              <w:t>cư</w:t>
            </w:r>
            <w:proofErr w:type="spellEnd"/>
          </w:p>
          <w:p w14:paraId="72F89F26" w14:textId="77777777" w:rsidR="009850CE" w:rsidRPr="009850CE" w:rsidRDefault="009850CE" w:rsidP="002A3CEF">
            <w:pPr>
              <w:spacing w:after="0" w:line="240" w:lineRule="atLeast"/>
              <w:rPr>
                <w:rFonts w:cs="Times New Roman"/>
                <w:bCs/>
                <w:szCs w:val="26"/>
              </w:rPr>
            </w:pPr>
            <w:r w:rsidRPr="009850CE">
              <w:rPr>
                <w:rFonts w:cs="Times New Roman"/>
                <w:bCs/>
                <w:szCs w:val="26"/>
              </w:rPr>
              <w:t xml:space="preserve">1.3. Thành </w:t>
            </w:r>
            <w:proofErr w:type="spellStart"/>
            <w:r w:rsidRPr="009850CE">
              <w:rPr>
                <w:rFonts w:cs="Times New Roman"/>
                <w:bCs/>
                <w:szCs w:val="26"/>
              </w:rPr>
              <w:t>viên</w:t>
            </w:r>
            <w:proofErr w:type="spellEnd"/>
            <w:r w:rsidRPr="009850CE">
              <w:rPr>
                <w:rFonts w:cs="Times New Roman"/>
                <w:bCs/>
                <w:szCs w:val="26"/>
              </w:rPr>
              <w:t xml:space="preserve"> </w:t>
            </w:r>
            <w:proofErr w:type="spellStart"/>
            <w:r w:rsidRPr="009850CE">
              <w:rPr>
                <w:rFonts w:cs="Times New Roman"/>
                <w:bCs/>
                <w:szCs w:val="26"/>
              </w:rPr>
              <w:t>trong</w:t>
            </w:r>
            <w:proofErr w:type="spellEnd"/>
            <w:r w:rsidRPr="009850CE">
              <w:rPr>
                <w:rFonts w:cs="Times New Roman"/>
                <w:bCs/>
                <w:szCs w:val="26"/>
              </w:rPr>
              <w:t xml:space="preserve"> </w:t>
            </w:r>
            <w:proofErr w:type="spellStart"/>
            <w:r w:rsidRPr="009850CE">
              <w:rPr>
                <w:rFonts w:cs="Times New Roman"/>
                <w:bCs/>
                <w:szCs w:val="26"/>
              </w:rPr>
              <w:t>gia</w:t>
            </w:r>
            <w:proofErr w:type="spellEnd"/>
            <w:r w:rsidRPr="009850CE">
              <w:rPr>
                <w:rFonts w:cs="Times New Roman"/>
                <w:bCs/>
                <w:szCs w:val="26"/>
              </w:rPr>
              <w:t xml:space="preserve"> </w:t>
            </w:r>
            <w:proofErr w:type="spellStart"/>
            <w:r w:rsidRPr="009850CE">
              <w:rPr>
                <w:rFonts w:cs="Times New Roman"/>
                <w:bCs/>
                <w:szCs w:val="26"/>
              </w:rPr>
              <w:t>đình</w:t>
            </w:r>
            <w:proofErr w:type="spellEnd"/>
            <w:r w:rsidRPr="009850CE">
              <w:rPr>
                <w:rFonts w:cs="Times New Roman"/>
                <w:bCs/>
                <w:szCs w:val="26"/>
              </w:rPr>
              <w:t xml:space="preserve"> </w:t>
            </w:r>
            <w:proofErr w:type="spellStart"/>
            <w:r w:rsidRPr="009850CE">
              <w:rPr>
                <w:rFonts w:cs="Times New Roman"/>
                <w:bCs/>
                <w:szCs w:val="26"/>
              </w:rPr>
              <w:t>tích</w:t>
            </w:r>
            <w:proofErr w:type="spellEnd"/>
            <w:r w:rsidRPr="009850CE">
              <w:rPr>
                <w:rFonts w:cs="Times New Roman"/>
                <w:bCs/>
                <w:szCs w:val="26"/>
              </w:rPr>
              <w:t xml:space="preserve"> </w:t>
            </w:r>
            <w:proofErr w:type="spellStart"/>
            <w:r w:rsidRPr="009850CE">
              <w:rPr>
                <w:rFonts w:cs="Times New Roman"/>
                <w:bCs/>
                <w:szCs w:val="26"/>
              </w:rPr>
              <w:t>cực</w:t>
            </w:r>
            <w:proofErr w:type="spellEnd"/>
            <w:r w:rsidRPr="009850CE">
              <w:rPr>
                <w:rFonts w:cs="Times New Roman"/>
                <w:bCs/>
                <w:szCs w:val="26"/>
              </w:rPr>
              <w:t xml:space="preserve"> </w:t>
            </w:r>
            <w:proofErr w:type="spellStart"/>
            <w:r w:rsidRPr="009850CE">
              <w:rPr>
                <w:rFonts w:cs="Times New Roman"/>
                <w:bCs/>
                <w:szCs w:val="26"/>
              </w:rPr>
              <w:t>tham</w:t>
            </w:r>
            <w:proofErr w:type="spellEnd"/>
            <w:r w:rsidRPr="009850CE">
              <w:rPr>
                <w:rFonts w:cs="Times New Roman"/>
                <w:bCs/>
                <w:szCs w:val="26"/>
              </w:rPr>
              <w:t xml:space="preserve"> </w:t>
            </w:r>
            <w:proofErr w:type="spellStart"/>
            <w:r w:rsidRPr="009850CE">
              <w:rPr>
                <w:rFonts w:cs="Times New Roman"/>
                <w:bCs/>
                <w:szCs w:val="26"/>
              </w:rPr>
              <w:t>gia</w:t>
            </w:r>
            <w:proofErr w:type="spellEnd"/>
            <w:r w:rsidRPr="009850CE">
              <w:rPr>
                <w:rFonts w:cs="Times New Roman"/>
                <w:bCs/>
                <w:szCs w:val="26"/>
              </w:rPr>
              <w:t xml:space="preserve"> </w:t>
            </w:r>
            <w:proofErr w:type="spellStart"/>
            <w:r w:rsidRPr="009850CE">
              <w:rPr>
                <w:rFonts w:cs="Times New Roman"/>
                <w:bCs/>
                <w:szCs w:val="26"/>
              </w:rPr>
              <w:t>bài</w:t>
            </w:r>
            <w:proofErr w:type="spellEnd"/>
            <w:r w:rsidRPr="009850CE">
              <w:rPr>
                <w:rFonts w:cs="Times New Roman"/>
                <w:bCs/>
                <w:szCs w:val="26"/>
              </w:rPr>
              <w:t xml:space="preserve"> </w:t>
            </w:r>
            <w:proofErr w:type="spellStart"/>
            <w:r w:rsidRPr="009850CE">
              <w:rPr>
                <w:rFonts w:cs="Times New Roman"/>
                <w:bCs/>
                <w:szCs w:val="26"/>
              </w:rPr>
              <w:t>trừ</w:t>
            </w:r>
            <w:proofErr w:type="spellEnd"/>
            <w:r w:rsidRPr="009850CE">
              <w:rPr>
                <w:rFonts w:cs="Times New Roman"/>
                <w:bCs/>
                <w:szCs w:val="26"/>
              </w:rPr>
              <w:t xml:space="preserve"> </w:t>
            </w:r>
            <w:proofErr w:type="spellStart"/>
            <w:r w:rsidRPr="009850CE">
              <w:rPr>
                <w:rFonts w:cs="Times New Roman"/>
                <w:bCs/>
                <w:szCs w:val="26"/>
              </w:rPr>
              <w:t>tệ</w:t>
            </w:r>
            <w:proofErr w:type="spellEnd"/>
            <w:r w:rsidRPr="009850CE">
              <w:rPr>
                <w:rFonts w:cs="Times New Roman"/>
                <w:bCs/>
                <w:szCs w:val="26"/>
              </w:rPr>
              <w:t xml:space="preserve"> </w:t>
            </w:r>
            <w:proofErr w:type="spellStart"/>
            <w:r w:rsidRPr="009850CE">
              <w:rPr>
                <w:rFonts w:cs="Times New Roman"/>
                <w:bCs/>
                <w:szCs w:val="26"/>
              </w:rPr>
              <w:t>nạn</w:t>
            </w:r>
            <w:proofErr w:type="spellEnd"/>
            <w:r w:rsidRPr="009850CE">
              <w:rPr>
                <w:rFonts w:cs="Times New Roman"/>
                <w:bCs/>
                <w:szCs w:val="26"/>
              </w:rPr>
              <w:t xml:space="preserve"> </w:t>
            </w:r>
            <w:proofErr w:type="spellStart"/>
            <w:r w:rsidRPr="009850CE">
              <w:rPr>
                <w:rFonts w:cs="Times New Roman"/>
                <w:bCs/>
                <w:szCs w:val="26"/>
              </w:rPr>
              <w:t>xã</w:t>
            </w:r>
            <w:proofErr w:type="spellEnd"/>
            <w:r w:rsidRPr="009850CE">
              <w:rPr>
                <w:rFonts w:cs="Times New Roman"/>
                <w:bCs/>
                <w:szCs w:val="26"/>
              </w:rPr>
              <w:t xml:space="preserve"> </w:t>
            </w:r>
            <w:proofErr w:type="spellStart"/>
            <w:r w:rsidRPr="009850CE">
              <w:rPr>
                <w:rFonts w:cs="Times New Roman"/>
                <w:bCs/>
                <w:szCs w:val="26"/>
              </w:rPr>
              <w:t>hội</w:t>
            </w:r>
            <w:proofErr w:type="spellEnd"/>
          </w:p>
          <w:p w14:paraId="46FE7A7A" w14:textId="77777777" w:rsidR="009850CE" w:rsidRPr="009850CE" w:rsidRDefault="009850CE" w:rsidP="002A3CEF">
            <w:pPr>
              <w:spacing w:after="0" w:line="240" w:lineRule="atLeast"/>
              <w:rPr>
                <w:rFonts w:cs="Times New Roman"/>
                <w:bCs/>
                <w:spacing w:val="-4"/>
                <w:szCs w:val="26"/>
              </w:rPr>
            </w:pPr>
            <w:r w:rsidRPr="009850CE">
              <w:rPr>
                <w:rFonts w:cs="Times New Roman"/>
                <w:bCs/>
                <w:spacing w:val="-4"/>
                <w:szCs w:val="26"/>
              </w:rPr>
              <w:t xml:space="preserve">1.4. Thành </w:t>
            </w:r>
            <w:proofErr w:type="spellStart"/>
            <w:r w:rsidRPr="009850CE">
              <w:rPr>
                <w:rFonts w:cs="Times New Roman"/>
                <w:bCs/>
                <w:spacing w:val="-4"/>
                <w:szCs w:val="26"/>
              </w:rPr>
              <w:t>viên</w:t>
            </w:r>
            <w:proofErr w:type="spellEnd"/>
            <w:r w:rsidRPr="009850CE">
              <w:rPr>
                <w:rFonts w:cs="Times New Roman"/>
                <w:bCs/>
                <w:spacing w:val="-4"/>
                <w:szCs w:val="26"/>
              </w:rPr>
              <w:t xml:space="preserve"> </w:t>
            </w:r>
            <w:proofErr w:type="spellStart"/>
            <w:r w:rsidRPr="009850CE">
              <w:rPr>
                <w:rFonts w:cs="Times New Roman"/>
                <w:bCs/>
                <w:spacing w:val="-4"/>
                <w:szCs w:val="26"/>
              </w:rPr>
              <w:t>trong</w:t>
            </w:r>
            <w:proofErr w:type="spellEnd"/>
            <w:r w:rsidRPr="009850CE">
              <w:rPr>
                <w:rFonts w:cs="Times New Roman"/>
                <w:bCs/>
                <w:spacing w:val="-4"/>
                <w:szCs w:val="26"/>
              </w:rPr>
              <w:t xml:space="preserve"> </w:t>
            </w:r>
            <w:proofErr w:type="spellStart"/>
            <w:r w:rsidRPr="009850CE">
              <w:rPr>
                <w:rFonts w:cs="Times New Roman"/>
                <w:bCs/>
                <w:spacing w:val="-4"/>
                <w:szCs w:val="26"/>
              </w:rPr>
              <w:t>gia</w:t>
            </w:r>
            <w:proofErr w:type="spellEnd"/>
            <w:r w:rsidRPr="009850CE">
              <w:rPr>
                <w:rFonts w:cs="Times New Roman"/>
                <w:bCs/>
                <w:spacing w:val="-4"/>
                <w:szCs w:val="26"/>
              </w:rPr>
              <w:t xml:space="preserve"> </w:t>
            </w:r>
            <w:proofErr w:type="spellStart"/>
            <w:r w:rsidRPr="009850CE">
              <w:rPr>
                <w:rFonts w:cs="Times New Roman"/>
                <w:bCs/>
                <w:spacing w:val="-4"/>
                <w:szCs w:val="26"/>
              </w:rPr>
              <w:t>đình</w:t>
            </w:r>
            <w:proofErr w:type="spellEnd"/>
            <w:r w:rsidRPr="009850CE">
              <w:rPr>
                <w:rFonts w:cs="Times New Roman"/>
                <w:bCs/>
                <w:spacing w:val="-4"/>
                <w:szCs w:val="26"/>
              </w:rPr>
              <w:t xml:space="preserve"> </w:t>
            </w:r>
            <w:proofErr w:type="spellStart"/>
            <w:r w:rsidRPr="009850CE">
              <w:rPr>
                <w:rFonts w:cs="Times New Roman"/>
                <w:bCs/>
                <w:spacing w:val="-4"/>
                <w:szCs w:val="26"/>
              </w:rPr>
              <w:t>chấp</w:t>
            </w:r>
            <w:proofErr w:type="spellEnd"/>
            <w:r w:rsidRPr="009850CE">
              <w:rPr>
                <w:rFonts w:cs="Times New Roman"/>
                <w:bCs/>
                <w:spacing w:val="-4"/>
                <w:szCs w:val="26"/>
              </w:rPr>
              <w:t xml:space="preserve"> </w:t>
            </w:r>
            <w:proofErr w:type="spellStart"/>
            <w:r w:rsidRPr="009850CE">
              <w:rPr>
                <w:rFonts w:cs="Times New Roman"/>
                <w:bCs/>
                <w:spacing w:val="-4"/>
                <w:szCs w:val="26"/>
              </w:rPr>
              <w:t>hành</w:t>
            </w:r>
            <w:proofErr w:type="spellEnd"/>
            <w:r w:rsidRPr="009850CE">
              <w:rPr>
                <w:rFonts w:cs="Times New Roman"/>
                <w:bCs/>
                <w:spacing w:val="-4"/>
                <w:szCs w:val="26"/>
              </w:rPr>
              <w:t xml:space="preserve"> </w:t>
            </w:r>
            <w:proofErr w:type="spellStart"/>
            <w:r w:rsidRPr="009850CE">
              <w:rPr>
                <w:rFonts w:cs="Times New Roman"/>
                <w:bCs/>
                <w:spacing w:val="-4"/>
                <w:szCs w:val="26"/>
              </w:rPr>
              <w:t>các</w:t>
            </w:r>
            <w:proofErr w:type="spellEnd"/>
            <w:r w:rsidRPr="009850CE">
              <w:rPr>
                <w:rFonts w:cs="Times New Roman"/>
                <w:bCs/>
                <w:spacing w:val="-4"/>
                <w:szCs w:val="26"/>
              </w:rPr>
              <w:t xml:space="preserve"> </w:t>
            </w:r>
            <w:proofErr w:type="spellStart"/>
            <w:r w:rsidRPr="009850CE">
              <w:rPr>
                <w:rFonts w:cs="Times New Roman"/>
                <w:bCs/>
                <w:spacing w:val="-4"/>
                <w:szCs w:val="26"/>
              </w:rPr>
              <w:t>quy</w:t>
            </w:r>
            <w:proofErr w:type="spellEnd"/>
            <w:r w:rsidRPr="009850CE">
              <w:rPr>
                <w:rFonts w:cs="Times New Roman"/>
                <w:bCs/>
                <w:spacing w:val="-4"/>
                <w:szCs w:val="26"/>
              </w:rPr>
              <w:t xml:space="preserve"> </w:t>
            </w:r>
            <w:proofErr w:type="spellStart"/>
            <w:r w:rsidRPr="009850CE">
              <w:rPr>
                <w:rFonts w:cs="Times New Roman"/>
                <w:bCs/>
                <w:spacing w:val="-4"/>
                <w:szCs w:val="26"/>
              </w:rPr>
              <w:t>định</w:t>
            </w:r>
            <w:proofErr w:type="spellEnd"/>
            <w:r w:rsidRPr="009850CE">
              <w:rPr>
                <w:rFonts w:cs="Times New Roman"/>
                <w:bCs/>
                <w:spacing w:val="-4"/>
                <w:szCs w:val="26"/>
              </w:rPr>
              <w:t xml:space="preserve"> </w:t>
            </w:r>
            <w:proofErr w:type="spellStart"/>
            <w:r w:rsidRPr="009850CE">
              <w:rPr>
                <w:rFonts w:cs="Times New Roman"/>
                <w:bCs/>
                <w:spacing w:val="-4"/>
                <w:szCs w:val="26"/>
              </w:rPr>
              <w:t>về</w:t>
            </w:r>
            <w:proofErr w:type="spellEnd"/>
            <w:r w:rsidRPr="009850CE">
              <w:rPr>
                <w:rFonts w:cs="Times New Roman"/>
                <w:bCs/>
                <w:spacing w:val="-4"/>
                <w:szCs w:val="26"/>
              </w:rPr>
              <w:t xml:space="preserve"> </w:t>
            </w:r>
            <w:proofErr w:type="spellStart"/>
            <w:r w:rsidRPr="009850CE">
              <w:rPr>
                <w:rFonts w:cs="Times New Roman"/>
                <w:bCs/>
                <w:spacing w:val="-4"/>
                <w:szCs w:val="26"/>
              </w:rPr>
              <w:t>vệ</w:t>
            </w:r>
            <w:proofErr w:type="spellEnd"/>
            <w:r w:rsidRPr="009850CE">
              <w:rPr>
                <w:rFonts w:cs="Times New Roman"/>
                <w:bCs/>
                <w:spacing w:val="-4"/>
                <w:szCs w:val="26"/>
              </w:rPr>
              <w:t xml:space="preserve"> </w:t>
            </w:r>
            <w:proofErr w:type="spellStart"/>
            <w:r w:rsidRPr="009850CE">
              <w:rPr>
                <w:rFonts w:cs="Times New Roman"/>
                <w:bCs/>
                <w:spacing w:val="-4"/>
                <w:szCs w:val="26"/>
              </w:rPr>
              <w:t>sinh</w:t>
            </w:r>
            <w:proofErr w:type="spellEnd"/>
            <w:r w:rsidRPr="009850CE">
              <w:rPr>
                <w:rFonts w:cs="Times New Roman"/>
                <w:bCs/>
                <w:spacing w:val="-4"/>
                <w:szCs w:val="26"/>
              </w:rPr>
              <w:t xml:space="preserve"> an </w:t>
            </w:r>
            <w:proofErr w:type="spellStart"/>
            <w:r w:rsidRPr="009850CE">
              <w:rPr>
                <w:rFonts w:cs="Times New Roman"/>
                <w:bCs/>
                <w:spacing w:val="-4"/>
                <w:szCs w:val="26"/>
              </w:rPr>
              <w:t>toàn</w:t>
            </w:r>
            <w:proofErr w:type="spellEnd"/>
            <w:r w:rsidRPr="009850CE">
              <w:rPr>
                <w:rFonts w:cs="Times New Roman"/>
                <w:bCs/>
                <w:spacing w:val="-4"/>
                <w:szCs w:val="26"/>
              </w:rPr>
              <w:t xml:space="preserve"> </w:t>
            </w:r>
            <w:proofErr w:type="spellStart"/>
            <w:r w:rsidRPr="009850CE">
              <w:rPr>
                <w:rFonts w:cs="Times New Roman"/>
                <w:bCs/>
                <w:spacing w:val="-4"/>
                <w:szCs w:val="26"/>
              </w:rPr>
              <w:t>thực</w:t>
            </w:r>
            <w:proofErr w:type="spellEnd"/>
            <w:r w:rsidRPr="009850CE">
              <w:rPr>
                <w:rFonts w:cs="Times New Roman"/>
                <w:bCs/>
                <w:spacing w:val="-4"/>
                <w:szCs w:val="26"/>
              </w:rPr>
              <w:t xml:space="preserve"> </w:t>
            </w:r>
            <w:proofErr w:type="spellStart"/>
            <w:r w:rsidRPr="009850CE">
              <w:rPr>
                <w:rFonts w:cs="Times New Roman"/>
                <w:bCs/>
                <w:spacing w:val="-4"/>
                <w:szCs w:val="26"/>
              </w:rPr>
              <w:t>phẩm</w:t>
            </w:r>
            <w:proofErr w:type="spellEnd"/>
          </w:p>
          <w:p w14:paraId="2BAD75F6" w14:textId="77777777" w:rsidR="009850CE" w:rsidRPr="009850CE" w:rsidRDefault="009850CE" w:rsidP="002A3CEF">
            <w:pPr>
              <w:spacing w:after="0" w:line="240" w:lineRule="atLeast"/>
              <w:rPr>
                <w:rFonts w:cs="Times New Roman"/>
                <w:bCs/>
                <w:spacing w:val="-10"/>
                <w:szCs w:val="26"/>
              </w:rPr>
            </w:pPr>
            <w:r w:rsidRPr="009850CE">
              <w:rPr>
                <w:rFonts w:cs="Times New Roman"/>
                <w:bCs/>
                <w:spacing w:val="-10"/>
                <w:szCs w:val="26"/>
              </w:rPr>
              <w:t xml:space="preserve">1.5. Thành </w:t>
            </w:r>
            <w:proofErr w:type="spellStart"/>
            <w:r w:rsidRPr="009850CE">
              <w:rPr>
                <w:rFonts w:cs="Times New Roman"/>
                <w:bCs/>
                <w:spacing w:val="-10"/>
                <w:szCs w:val="26"/>
              </w:rPr>
              <w:t>viên</w:t>
            </w:r>
            <w:proofErr w:type="spellEnd"/>
            <w:r w:rsidRPr="009850CE">
              <w:rPr>
                <w:rFonts w:cs="Times New Roman"/>
                <w:bCs/>
                <w:spacing w:val="-10"/>
                <w:szCs w:val="26"/>
              </w:rPr>
              <w:t xml:space="preserve"> </w:t>
            </w:r>
            <w:proofErr w:type="spellStart"/>
            <w:r w:rsidRPr="009850CE">
              <w:rPr>
                <w:rFonts w:cs="Times New Roman"/>
                <w:bCs/>
                <w:spacing w:val="-10"/>
                <w:szCs w:val="26"/>
              </w:rPr>
              <w:t>trong</w:t>
            </w:r>
            <w:proofErr w:type="spellEnd"/>
            <w:r w:rsidRPr="009850CE">
              <w:rPr>
                <w:rFonts w:cs="Times New Roman"/>
                <w:bCs/>
                <w:spacing w:val="-10"/>
                <w:szCs w:val="26"/>
              </w:rPr>
              <w:t xml:space="preserve"> </w:t>
            </w:r>
            <w:proofErr w:type="spellStart"/>
            <w:r w:rsidRPr="009850CE">
              <w:rPr>
                <w:rFonts w:cs="Times New Roman"/>
                <w:bCs/>
                <w:spacing w:val="-10"/>
                <w:szCs w:val="26"/>
              </w:rPr>
              <w:t>gia</w:t>
            </w:r>
            <w:proofErr w:type="spellEnd"/>
            <w:r w:rsidRPr="009850CE">
              <w:rPr>
                <w:rFonts w:cs="Times New Roman"/>
                <w:bCs/>
                <w:spacing w:val="-10"/>
                <w:szCs w:val="26"/>
              </w:rPr>
              <w:t xml:space="preserve"> </w:t>
            </w:r>
            <w:proofErr w:type="spellStart"/>
            <w:r w:rsidRPr="009850CE">
              <w:rPr>
                <w:rFonts w:cs="Times New Roman"/>
                <w:bCs/>
                <w:spacing w:val="-10"/>
                <w:szCs w:val="26"/>
              </w:rPr>
              <w:t>đình</w:t>
            </w:r>
            <w:proofErr w:type="spellEnd"/>
            <w:r w:rsidRPr="009850CE">
              <w:rPr>
                <w:rFonts w:cs="Times New Roman"/>
                <w:bCs/>
                <w:spacing w:val="-10"/>
                <w:szCs w:val="26"/>
              </w:rPr>
              <w:t xml:space="preserve"> </w:t>
            </w:r>
            <w:proofErr w:type="spellStart"/>
            <w:r w:rsidRPr="009850CE">
              <w:rPr>
                <w:rFonts w:cs="Times New Roman"/>
                <w:bCs/>
                <w:spacing w:val="-10"/>
                <w:szCs w:val="26"/>
              </w:rPr>
              <w:t>chấp</w:t>
            </w:r>
            <w:proofErr w:type="spellEnd"/>
            <w:r w:rsidRPr="009850CE">
              <w:rPr>
                <w:rFonts w:cs="Times New Roman"/>
                <w:bCs/>
                <w:spacing w:val="-10"/>
                <w:szCs w:val="26"/>
              </w:rPr>
              <w:t xml:space="preserve"> </w:t>
            </w:r>
            <w:proofErr w:type="spellStart"/>
            <w:r w:rsidRPr="009850CE">
              <w:rPr>
                <w:rFonts w:cs="Times New Roman"/>
                <w:bCs/>
                <w:spacing w:val="-10"/>
                <w:szCs w:val="26"/>
              </w:rPr>
              <w:t>hành</w:t>
            </w:r>
            <w:proofErr w:type="spellEnd"/>
            <w:r w:rsidRPr="009850CE">
              <w:rPr>
                <w:rFonts w:cs="Times New Roman"/>
                <w:bCs/>
                <w:spacing w:val="-10"/>
                <w:szCs w:val="26"/>
              </w:rPr>
              <w:t xml:space="preserve"> </w:t>
            </w:r>
            <w:proofErr w:type="spellStart"/>
            <w:r w:rsidRPr="009850CE">
              <w:rPr>
                <w:rFonts w:cs="Times New Roman"/>
                <w:bCs/>
                <w:spacing w:val="-10"/>
                <w:szCs w:val="26"/>
              </w:rPr>
              <w:t>các</w:t>
            </w:r>
            <w:proofErr w:type="spellEnd"/>
            <w:r w:rsidRPr="009850CE">
              <w:rPr>
                <w:rFonts w:cs="Times New Roman"/>
                <w:bCs/>
                <w:spacing w:val="-10"/>
                <w:szCs w:val="26"/>
              </w:rPr>
              <w:t xml:space="preserve"> </w:t>
            </w:r>
            <w:proofErr w:type="spellStart"/>
            <w:r w:rsidRPr="009850CE">
              <w:rPr>
                <w:rFonts w:cs="Times New Roman"/>
                <w:bCs/>
                <w:spacing w:val="-10"/>
                <w:szCs w:val="26"/>
              </w:rPr>
              <w:t>quy</w:t>
            </w:r>
            <w:proofErr w:type="spellEnd"/>
            <w:r w:rsidRPr="009850CE">
              <w:rPr>
                <w:rFonts w:cs="Times New Roman"/>
                <w:bCs/>
                <w:spacing w:val="-10"/>
                <w:szCs w:val="26"/>
              </w:rPr>
              <w:t xml:space="preserve"> </w:t>
            </w:r>
            <w:proofErr w:type="spellStart"/>
            <w:r w:rsidRPr="009850CE">
              <w:rPr>
                <w:rFonts w:cs="Times New Roman"/>
                <w:bCs/>
                <w:spacing w:val="-10"/>
                <w:szCs w:val="26"/>
              </w:rPr>
              <w:t>định</w:t>
            </w:r>
            <w:proofErr w:type="spellEnd"/>
            <w:r w:rsidRPr="009850CE">
              <w:rPr>
                <w:rFonts w:cs="Times New Roman"/>
                <w:bCs/>
                <w:spacing w:val="-10"/>
                <w:szCs w:val="26"/>
              </w:rPr>
              <w:t xml:space="preserve"> </w:t>
            </w:r>
            <w:proofErr w:type="spellStart"/>
            <w:r w:rsidRPr="009850CE">
              <w:rPr>
                <w:rFonts w:cs="Times New Roman"/>
                <w:bCs/>
                <w:spacing w:val="-10"/>
                <w:szCs w:val="26"/>
              </w:rPr>
              <w:t>về</w:t>
            </w:r>
            <w:proofErr w:type="spellEnd"/>
            <w:r w:rsidRPr="009850CE">
              <w:rPr>
                <w:rFonts w:cs="Times New Roman"/>
                <w:bCs/>
                <w:spacing w:val="-10"/>
                <w:szCs w:val="26"/>
              </w:rPr>
              <w:t xml:space="preserve"> </w:t>
            </w:r>
            <w:proofErr w:type="spellStart"/>
            <w:r w:rsidRPr="009850CE">
              <w:rPr>
                <w:rFonts w:cs="Times New Roman"/>
                <w:bCs/>
                <w:spacing w:val="-10"/>
                <w:szCs w:val="26"/>
              </w:rPr>
              <w:t>bảo</w:t>
            </w:r>
            <w:proofErr w:type="spellEnd"/>
            <w:r w:rsidRPr="009850CE">
              <w:rPr>
                <w:rFonts w:cs="Times New Roman"/>
                <w:bCs/>
                <w:spacing w:val="-10"/>
                <w:szCs w:val="26"/>
              </w:rPr>
              <w:t xml:space="preserve"> </w:t>
            </w:r>
            <w:proofErr w:type="spellStart"/>
            <w:r w:rsidRPr="009850CE">
              <w:rPr>
                <w:rFonts w:cs="Times New Roman"/>
                <w:bCs/>
                <w:spacing w:val="-10"/>
                <w:szCs w:val="26"/>
              </w:rPr>
              <w:t>vệ</w:t>
            </w:r>
            <w:proofErr w:type="spellEnd"/>
            <w:r w:rsidRPr="009850CE">
              <w:rPr>
                <w:rFonts w:cs="Times New Roman"/>
                <w:bCs/>
                <w:spacing w:val="-10"/>
                <w:szCs w:val="26"/>
              </w:rPr>
              <w:t xml:space="preserve"> </w:t>
            </w:r>
            <w:proofErr w:type="spellStart"/>
            <w:r w:rsidRPr="009850CE">
              <w:rPr>
                <w:rFonts w:cs="Times New Roman"/>
                <w:bCs/>
                <w:spacing w:val="-10"/>
                <w:szCs w:val="26"/>
              </w:rPr>
              <w:lastRenderedPageBreak/>
              <w:t>môi</w:t>
            </w:r>
            <w:proofErr w:type="spellEnd"/>
            <w:r w:rsidRPr="009850CE">
              <w:rPr>
                <w:rFonts w:cs="Times New Roman"/>
                <w:bCs/>
                <w:spacing w:val="-10"/>
                <w:szCs w:val="26"/>
              </w:rPr>
              <w:t xml:space="preserve"> </w:t>
            </w:r>
            <w:proofErr w:type="spellStart"/>
            <w:r w:rsidRPr="009850CE">
              <w:rPr>
                <w:rFonts w:cs="Times New Roman"/>
                <w:bCs/>
                <w:spacing w:val="-10"/>
                <w:szCs w:val="26"/>
              </w:rPr>
              <w:t>trường</w:t>
            </w:r>
            <w:proofErr w:type="spellEnd"/>
          </w:p>
          <w:p w14:paraId="38931777" w14:textId="77777777" w:rsidR="009850CE" w:rsidRPr="009850CE" w:rsidRDefault="009850CE" w:rsidP="002A3CEF">
            <w:pPr>
              <w:spacing w:after="0" w:line="240" w:lineRule="atLeast"/>
              <w:rPr>
                <w:rFonts w:cs="Times New Roman"/>
                <w:bCs/>
                <w:spacing w:val="-4"/>
                <w:szCs w:val="26"/>
              </w:rPr>
            </w:pPr>
            <w:r w:rsidRPr="009850CE">
              <w:rPr>
                <w:rFonts w:cs="Times New Roman"/>
                <w:spacing w:val="-4"/>
                <w:szCs w:val="26"/>
              </w:rPr>
              <w:t xml:space="preserve">1.6. Thành </w:t>
            </w:r>
            <w:proofErr w:type="spellStart"/>
            <w:r w:rsidRPr="009850CE">
              <w:rPr>
                <w:rFonts w:cs="Times New Roman"/>
                <w:spacing w:val="-4"/>
                <w:szCs w:val="26"/>
              </w:rPr>
              <w:t>viên</w:t>
            </w:r>
            <w:proofErr w:type="spellEnd"/>
            <w:r w:rsidRPr="009850CE">
              <w:rPr>
                <w:rFonts w:cs="Times New Roman"/>
                <w:spacing w:val="-4"/>
                <w:szCs w:val="26"/>
              </w:rPr>
              <w:t xml:space="preserve"> </w:t>
            </w:r>
            <w:proofErr w:type="spellStart"/>
            <w:r w:rsidRPr="009850CE">
              <w:rPr>
                <w:rFonts w:cs="Times New Roman"/>
                <w:spacing w:val="-4"/>
                <w:szCs w:val="26"/>
              </w:rPr>
              <w:t>trong</w:t>
            </w:r>
            <w:proofErr w:type="spellEnd"/>
            <w:r w:rsidRPr="009850CE">
              <w:rPr>
                <w:rFonts w:cs="Times New Roman"/>
                <w:spacing w:val="-4"/>
                <w:szCs w:val="26"/>
              </w:rPr>
              <w:t xml:space="preserve"> </w:t>
            </w:r>
            <w:proofErr w:type="spellStart"/>
            <w:r w:rsidRPr="009850CE">
              <w:rPr>
                <w:rFonts w:cs="Times New Roman"/>
                <w:spacing w:val="-4"/>
                <w:szCs w:val="26"/>
              </w:rPr>
              <w:t>gia</w:t>
            </w:r>
            <w:proofErr w:type="spellEnd"/>
            <w:r w:rsidRPr="009850CE">
              <w:rPr>
                <w:rFonts w:cs="Times New Roman"/>
                <w:spacing w:val="-4"/>
                <w:szCs w:val="26"/>
              </w:rPr>
              <w:t xml:space="preserve"> </w:t>
            </w:r>
            <w:proofErr w:type="spellStart"/>
            <w:r w:rsidRPr="009850CE">
              <w:rPr>
                <w:rFonts w:cs="Times New Roman"/>
                <w:spacing w:val="-4"/>
                <w:szCs w:val="26"/>
              </w:rPr>
              <w:t>đình</w:t>
            </w:r>
            <w:proofErr w:type="spellEnd"/>
            <w:r w:rsidRPr="009850CE">
              <w:rPr>
                <w:rFonts w:cs="Times New Roman"/>
                <w:spacing w:val="-4"/>
                <w:szCs w:val="26"/>
              </w:rPr>
              <w:t xml:space="preserve"> </w:t>
            </w:r>
            <w:proofErr w:type="spellStart"/>
            <w:r w:rsidRPr="009850CE">
              <w:rPr>
                <w:rFonts w:cs="Times New Roman"/>
                <w:spacing w:val="-4"/>
                <w:szCs w:val="26"/>
              </w:rPr>
              <w:t>không</w:t>
            </w:r>
            <w:proofErr w:type="spellEnd"/>
            <w:r w:rsidRPr="009850CE">
              <w:rPr>
                <w:rFonts w:cs="Times New Roman"/>
                <w:spacing w:val="-4"/>
                <w:szCs w:val="26"/>
              </w:rPr>
              <w:t xml:space="preserve"> vi </w:t>
            </w:r>
            <w:proofErr w:type="spellStart"/>
            <w:r w:rsidRPr="009850CE">
              <w:rPr>
                <w:rFonts w:cs="Times New Roman"/>
                <w:spacing w:val="-4"/>
                <w:szCs w:val="26"/>
              </w:rPr>
              <w:t>vi</w:t>
            </w:r>
            <w:proofErr w:type="spellEnd"/>
            <w:r w:rsidRPr="009850CE">
              <w:rPr>
                <w:rFonts w:cs="Times New Roman"/>
                <w:spacing w:val="-4"/>
                <w:szCs w:val="26"/>
              </w:rPr>
              <w:t xml:space="preserve"> </w:t>
            </w:r>
            <w:proofErr w:type="spellStart"/>
            <w:r w:rsidRPr="009850CE">
              <w:rPr>
                <w:rFonts w:cs="Times New Roman"/>
                <w:spacing w:val="-4"/>
                <w:szCs w:val="26"/>
              </w:rPr>
              <w:t>phạm</w:t>
            </w:r>
            <w:proofErr w:type="spellEnd"/>
            <w:r w:rsidRPr="009850CE">
              <w:rPr>
                <w:rFonts w:cs="Times New Roman"/>
                <w:spacing w:val="-4"/>
                <w:szCs w:val="26"/>
              </w:rPr>
              <w:t xml:space="preserve"> </w:t>
            </w:r>
            <w:proofErr w:type="spellStart"/>
            <w:r w:rsidRPr="009850CE">
              <w:rPr>
                <w:rFonts w:cs="Times New Roman"/>
                <w:spacing w:val="-4"/>
                <w:szCs w:val="26"/>
              </w:rPr>
              <w:t>pháp</w:t>
            </w:r>
            <w:proofErr w:type="spellEnd"/>
            <w:r w:rsidRPr="009850CE">
              <w:rPr>
                <w:rFonts w:cs="Times New Roman"/>
                <w:spacing w:val="-4"/>
                <w:szCs w:val="26"/>
              </w:rPr>
              <w:t xml:space="preserve"> </w:t>
            </w:r>
            <w:proofErr w:type="spellStart"/>
            <w:r w:rsidRPr="009850CE">
              <w:rPr>
                <w:rFonts w:cs="Times New Roman"/>
                <w:spacing w:val="-4"/>
                <w:szCs w:val="26"/>
              </w:rPr>
              <w:t>luật</w:t>
            </w:r>
            <w:proofErr w:type="spellEnd"/>
            <w:r w:rsidRPr="009850CE">
              <w:rPr>
                <w:rFonts w:cs="Times New Roman"/>
                <w:spacing w:val="-4"/>
                <w:szCs w:val="26"/>
              </w:rPr>
              <w:t xml:space="preserve"> </w:t>
            </w:r>
            <w:proofErr w:type="spellStart"/>
            <w:r w:rsidRPr="009850CE">
              <w:rPr>
                <w:rFonts w:cs="Times New Roman"/>
                <w:spacing w:val="-4"/>
                <w:szCs w:val="26"/>
              </w:rPr>
              <w:t>về</w:t>
            </w:r>
            <w:proofErr w:type="spellEnd"/>
            <w:r w:rsidRPr="009850CE">
              <w:rPr>
                <w:rFonts w:cs="Times New Roman"/>
                <w:spacing w:val="-4"/>
                <w:szCs w:val="26"/>
              </w:rPr>
              <w:t xml:space="preserve"> </w:t>
            </w:r>
            <w:proofErr w:type="spellStart"/>
            <w:r w:rsidRPr="009850CE">
              <w:rPr>
                <w:rFonts w:cs="Times New Roman"/>
                <w:spacing w:val="-4"/>
                <w:szCs w:val="26"/>
              </w:rPr>
              <w:t>trật</w:t>
            </w:r>
            <w:proofErr w:type="spellEnd"/>
            <w:r w:rsidRPr="009850CE">
              <w:rPr>
                <w:rFonts w:cs="Times New Roman"/>
                <w:spacing w:val="-4"/>
                <w:szCs w:val="26"/>
              </w:rPr>
              <w:t xml:space="preserve"> </w:t>
            </w:r>
            <w:proofErr w:type="spellStart"/>
            <w:r w:rsidRPr="009850CE">
              <w:rPr>
                <w:rFonts w:cs="Times New Roman"/>
                <w:spacing w:val="-4"/>
                <w:szCs w:val="26"/>
              </w:rPr>
              <w:t>tự</w:t>
            </w:r>
            <w:proofErr w:type="spellEnd"/>
            <w:r w:rsidRPr="009850CE">
              <w:rPr>
                <w:rFonts w:cs="Times New Roman"/>
                <w:spacing w:val="-4"/>
                <w:szCs w:val="26"/>
              </w:rPr>
              <w:t xml:space="preserve">, an </w:t>
            </w:r>
            <w:proofErr w:type="spellStart"/>
            <w:r w:rsidRPr="009850CE">
              <w:rPr>
                <w:rFonts w:cs="Times New Roman"/>
                <w:spacing w:val="-4"/>
                <w:szCs w:val="26"/>
              </w:rPr>
              <w:t>toàn</w:t>
            </w:r>
            <w:proofErr w:type="spellEnd"/>
            <w:r w:rsidRPr="009850CE">
              <w:rPr>
                <w:rFonts w:cs="Times New Roman"/>
                <w:spacing w:val="-4"/>
                <w:szCs w:val="26"/>
              </w:rPr>
              <w:t xml:space="preserve"> </w:t>
            </w:r>
            <w:proofErr w:type="spellStart"/>
            <w:r w:rsidRPr="009850CE">
              <w:rPr>
                <w:rFonts w:cs="Times New Roman"/>
                <w:spacing w:val="-4"/>
                <w:szCs w:val="26"/>
              </w:rPr>
              <w:t>giao</w:t>
            </w:r>
            <w:proofErr w:type="spellEnd"/>
            <w:r w:rsidRPr="009850CE">
              <w:rPr>
                <w:rFonts w:cs="Times New Roman"/>
                <w:spacing w:val="-4"/>
                <w:szCs w:val="26"/>
              </w:rPr>
              <w:t xml:space="preserve"> </w:t>
            </w:r>
            <w:proofErr w:type="spellStart"/>
            <w:r w:rsidRPr="009850CE">
              <w:rPr>
                <w:rFonts w:cs="Times New Roman"/>
                <w:spacing w:val="-4"/>
                <w:szCs w:val="26"/>
              </w:rPr>
              <w:t>thông</w:t>
            </w:r>
            <w:proofErr w:type="spellEnd"/>
            <w:r w:rsidRPr="009850CE">
              <w:rPr>
                <w:rFonts w:cs="Times New Roman"/>
                <w:spacing w:val="-4"/>
                <w:szCs w:val="26"/>
              </w:rPr>
              <w:t xml:space="preserve">; </w:t>
            </w:r>
            <w:proofErr w:type="spellStart"/>
            <w:r w:rsidRPr="009850CE">
              <w:rPr>
                <w:rFonts w:cs="Times New Roman"/>
                <w:spacing w:val="-4"/>
                <w:szCs w:val="26"/>
              </w:rPr>
              <w:t>không</w:t>
            </w:r>
            <w:proofErr w:type="spellEnd"/>
            <w:r w:rsidRPr="009850CE">
              <w:rPr>
                <w:rFonts w:cs="Times New Roman"/>
                <w:spacing w:val="-4"/>
                <w:szCs w:val="26"/>
              </w:rPr>
              <w:t xml:space="preserve"> vi </w:t>
            </w:r>
            <w:proofErr w:type="spellStart"/>
            <w:r w:rsidRPr="009850CE">
              <w:rPr>
                <w:rFonts w:cs="Times New Roman"/>
                <w:spacing w:val="-4"/>
                <w:szCs w:val="26"/>
              </w:rPr>
              <w:t>phạm</w:t>
            </w:r>
            <w:proofErr w:type="spellEnd"/>
            <w:r w:rsidRPr="009850CE">
              <w:rPr>
                <w:rFonts w:cs="Times New Roman"/>
                <w:spacing w:val="-4"/>
                <w:szCs w:val="26"/>
              </w:rPr>
              <w:t xml:space="preserve"> </w:t>
            </w:r>
            <w:proofErr w:type="spellStart"/>
            <w:r w:rsidRPr="009850CE">
              <w:rPr>
                <w:rFonts w:cs="Times New Roman"/>
                <w:spacing w:val="-4"/>
                <w:szCs w:val="26"/>
              </w:rPr>
              <w:t>pháp</w:t>
            </w:r>
            <w:proofErr w:type="spellEnd"/>
            <w:r w:rsidRPr="009850CE">
              <w:rPr>
                <w:rFonts w:cs="Times New Roman"/>
                <w:spacing w:val="-4"/>
                <w:szCs w:val="26"/>
              </w:rPr>
              <w:t xml:space="preserve"> </w:t>
            </w:r>
            <w:proofErr w:type="spellStart"/>
            <w:r w:rsidRPr="009850CE">
              <w:rPr>
                <w:rFonts w:cs="Times New Roman"/>
                <w:spacing w:val="-4"/>
                <w:szCs w:val="26"/>
              </w:rPr>
              <w:t>luật</w:t>
            </w:r>
            <w:proofErr w:type="spellEnd"/>
            <w:r w:rsidRPr="009850CE">
              <w:rPr>
                <w:rFonts w:cs="Times New Roman"/>
                <w:spacing w:val="-4"/>
                <w:szCs w:val="26"/>
              </w:rPr>
              <w:t xml:space="preserve"> </w:t>
            </w:r>
            <w:proofErr w:type="spellStart"/>
            <w:r w:rsidRPr="009850CE">
              <w:rPr>
                <w:rFonts w:cs="Times New Roman"/>
                <w:spacing w:val="-4"/>
                <w:szCs w:val="26"/>
              </w:rPr>
              <w:t>về</w:t>
            </w:r>
            <w:proofErr w:type="spellEnd"/>
            <w:r w:rsidRPr="009850CE">
              <w:rPr>
                <w:rFonts w:cs="Times New Roman"/>
                <w:spacing w:val="-4"/>
                <w:szCs w:val="26"/>
              </w:rPr>
              <w:t xml:space="preserve"> </w:t>
            </w:r>
            <w:proofErr w:type="spellStart"/>
            <w:r w:rsidRPr="009850CE">
              <w:rPr>
                <w:rFonts w:cs="Times New Roman"/>
                <w:spacing w:val="-4"/>
                <w:szCs w:val="26"/>
              </w:rPr>
              <w:t>quản</w:t>
            </w:r>
            <w:proofErr w:type="spellEnd"/>
            <w:r w:rsidRPr="009850CE">
              <w:rPr>
                <w:rFonts w:cs="Times New Roman"/>
                <w:spacing w:val="-4"/>
                <w:szCs w:val="26"/>
              </w:rPr>
              <w:t xml:space="preserve"> </w:t>
            </w:r>
            <w:proofErr w:type="spellStart"/>
            <w:r w:rsidRPr="009850CE">
              <w:rPr>
                <w:rFonts w:cs="Times New Roman"/>
                <w:spacing w:val="-4"/>
                <w:szCs w:val="26"/>
              </w:rPr>
              <w:t>lý</w:t>
            </w:r>
            <w:proofErr w:type="spellEnd"/>
            <w:r w:rsidRPr="009850CE">
              <w:rPr>
                <w:rFonts w:cs="Times New Roman"/>
                <w:spacing w:val="-4"/>
                <w:szCs w:val="26"/>
              </w:rPr>
              <w:t xml:space="preserve">, </w:t>
            </w:r>
            <w:proofErr w:type="spellStart"/>
            <w:r w:rsidRPr="009850CE">
              <w:rPr>
                <w:rFonts w:cs="Times New Roman"/>
                <w:spacing w:val="-4"/>
                <w:szCs w:val="26"/>
              </w:rPr>
              <w:t>sử</w:t>
            </w:r>
            <w:proofErr w:type="spellEnd"/>
            <w:r w:rsidRPr="009850CE">
              <w:rPr>
                <w:rFonts w:cs="Times New Roman"/>
                <w:spacing w:val="-4"/>
                <w:szCs w:val="26"/>
              </w:rPr>
              <w:t xml:space="preserve"> </w:t>
            </w:r>
            <w:proofErr w:type="spellStart"/>
            <w:r w:rsidRPr="009850CE">
              <w:rPr>
                <w:rFonts w:cs="Times New Roman"/>
                <w:spacing w:val="-4"/>
                <w:szCs w:val="26"/>
              </w:rPr>
              <w:t>dụng</w:t>
            </w:r>
            <w:proofErr w:type="spellEnd"/>
            <w:r w:rsidRPr="009850CE">
              <w:rPr>
                <w:rFonts w:cs="Times New Roman"/>
                <w:spacing w:val="-4"/>
                <w:szCs w:val="26"/>
              </w:rPr>
              <w:t xml:space="preserve"> </w:t>
            </w:r>
            <w:proofErr w:type="spellStart"/>
            <w:r w:rsidRPr="009850CE">
              <w:rPr>
                <w:rFonts w:cs="Times New Roman"/>
                <w:spacing w:val="-4"/>
                <w:szCs w:val="26"/>
              </w:rPr>
              <w:t>đất</w:t>
            </w:r>
            <w:proofErr w:type="spellEnd"/>
            <w:r w:rsidRPr="009850CE">
              <w:rPr>
                <w:rFonts w:cs="Times New Roman"/>
                <w:spacing w:val="-4"/>
                <w:szCs w:val="26"/>
              </w:rPr>
              <w:t xml:space="preserve"> </w:t>
            </w:r>
            <w:proofErr w:type="spellStart"/>
            <w:r w:rsidRPr="009850CE">
              <w:rPr>
                <w:rFonts w:cs="Times New Roman"/>
                <w:spacing w:val="-4"/>
                <w:szCs w:val="26"/>
              </w:rPr>
              <w:t>đai</w:t>
            </w:r>
            <w:proofErr w:type="spellEnd"/>
            <w:r w:rsidRPr="009850CE">
              <w:rPr>
                <w:rFonts w:cs="Times New Roman"/>
                <w:spacing w:val="-4"/>
                <w:szCs w:val="26"/>
              </w:rPr>
              <w:t xml:space="preserve"> </w:t>
            </w:r>
            <w:proofErr w:type="spellStart"/>
            <w:r w:rsidRPr="009850CE">
              <w:rPr>
                <w:rFonts w:cs="Times New Roman"/>
                <w:spacing w:val="-4"/>
                <w:szCs w:val="26"/>
              </w:rPr>
              <w:t>trái</w:t>
            </w:r>
            <w:proofErr w:type="spellEnd"/>
            <w:r w:rsidRPr="009850CE">
              <w:rPr>
                <w:rFonts w:cs="Times New Roman"/>
                <w:spacing w:val="-4"/>
                <w:szCs w:val="26"/>
              </w:rPr>
              <w:t xml:space="preserve"> </w:t>
            </w:r>
            <w:proofErr w:type="spellStart"/>
            <w:r w:rsidRPr="009850CE">
              <w:rPr>
                <w:rFonts w:cs="Times New Roman"/>
                <w:spacing w:val="-4"/>
                <w:szCs w:val="26"/>
              </w:rPr>
              <w:t>phép</w:t>
            </w:r>
            <w:proofErr w:type="spellEnd"/>
            <w:r w:rsidRPr="009850CE">
              <w:rPr>
                <w:rFonts w:cs="Times New Roman"/>
                <w:spacing w:val="-4"/>
                <w:szCs w:val="26"/>
              </w:rPr>
              <w:t xml:space="preserve">; </w:t>
            </w:r>
            <w:proofErr w:type="spellStart"/>
            <w:r w:rsidRPr="009850CE">
              <w:rPr>
                <w:rFonts w:cs="Times New Roman"/>
                <w:spacing w:val="-4"/>
                <w:szCs w:val="26"/>
              </w:rPr>
              <w:t>không</w:t>
            </w:r>
            <w:proofErr w:type="spellEnd"/>
            <w:r w:rsidRPr="009850CE">
              <w:rPr>
                <w:rFonts w:cs="Times New Roman"/>
                <w:spacing w:val="-4"/>
                <w:szCs w:val="26"/>
              </w:rPr>
              <w:t xml:space="preserve"> </w:t>
            </w:r>
            <w:proofErr w:type="spellStart"/>
            <w:r w:rsidRPr="009850CE">
              <w:rPr>
                <w:rFonts w:cs="Times New Roman"/>
                <w:spacing w:val="-4"/>
                <w:szCs w:val="26"/>
              </w:rPr>
              <w:t>tham</w:t>
            </w:r>
            <w:proofErr w:type="spellEnd"/>
            <w:r w:rsidRPr="009850CE">
              <w:rPr>
                <w:rFonts w:cs="Times New Roman"/>
                <w:spacing w:val="-4"/>
                <w:szCs w:val="26"/>
              </w:rPr>
              <w:t xml:space="preserve"> </w:t>
            </w:r>
            <w:proofErr w:type="spellStart"/>
            <w:r w:rsidRPr="009850CE">
              <w:rPr>
                <w:rFonts w:cs="Times New Roman"/>
                <w:spacing w:val="-4"/>
                <w:szCs w:val="26"/>
              </w:rPr>
              <w:t>gia</w:t>
            </w:r>
            <w:proofErr w:type="spellEnd"/>
            <w:r w:rsidRPr="009850CE">
              <w:rPr>
                <w:rFonts w:cs="Times New Roman"/>
                <w:spacing w:val="-4"/>
                <w:szCs w:val="26"/>
              </w:rPr>
              <w:t xml:space="preserve"> </w:t>
            </w:r>
            <w:proofErr w:type="spellStart"/>
            <w:r w:rsidRPr="009850CE">
              <w:rPr>
                <w:rFonts w:cs="Times New Roman"/>
                <w:spacing w:val="-4"/>
                <w:szCs w:val="26"/>
              </w:rPr>
              <w:t>các</w:t>
            </w:r>
            <w:proofErr w:type="spellEnd"/>
            <w:r w:rsidRPr="009850CE">
              <w:rPr>
                <w:rFonts w:cs="Times New Roman"/>
                <w:spacing w:val="-4"/>
                <w:szCs w:val="26"/>
              </w:rPr>
              <w:t xml:space="preserve"> </w:t>
            </w:r>
            <w:proofErr w:type="spellStart"/>
            <w:r w:rsidRPr="009850CE">
              <w:rPr>
                <w:rFonts w:cs="Times New Roman"/>
                <w:spacing w:val="-4"/>
                <w:szCs w:val="26"/>
              </w:rPr>
              <w:t>hoạt</w:t>
            </w:r>
            <w:proofErr w:type="spellEnd"/>
            <w:r w:rsidRPr="009850CE">
              <w:rPr>
                <w:rFonts w:cs="Times New Roman"/>
                <w:spacing w:val="-4"/>
                <w:szCs w:val="26"/>
              </w:rPr>
              <w:t xml:space="preserve"> </w:t>
            </w:r>
            <w:proofErr w:type="spellStart"/>
            <w:r w:rsidRPr="009850CE">
              <w:rPr>
                <w:rFonts w:cs="Times New Roman"/>
                <w:spacing w:val="-4"/>
                <w:szCs w:val="26"/>
              </w:rPr>
              <w:t>động</w:t>
            </w:r>
            <w:proofErr w:type="spellEnd"/>
            <w:r w:rsidRPr="009850CE">
              <w:rPr>
                <w:rFonts w:cs="Times New Roman"/>
                <w:spacing w:val="-4"/>
                <w:szCs w:val="26"/>
              </w:rPr>
              <w:t xml:space="preserve"> </w:t>
            </w:r>
            <w:proofErr w:type="spellStart"/>
            <w:r w:rsidRPr="009850CE">
              <w:rPr>
                <w:rFonts w:cs="Times New Roman"/>
                <w:spacing w:val="-4"/>
                <w:szCs w:val="26"/>
              </w:rPr>
              <w:t>tuyên</w:t>
            </w:r>
            <w:proofErr w:type="spellEnd"/>
            <w:r w:rsidRPr="009850CE">
              <w:rPr>
                <w:rFonts w:cs="Times New Roman"/>
                <w:spacing w:val="-4"/>
                <w:szCs w:val="26"/>
              </w:rPr>
              <w:t xml:space="preserve"> </w:t>
            </w:r>
            <w:proofErr w:type="spellStart"/>
            <w:r w:rsidRPr="009850CE">
              <w:rPr>
                <w:rFonts w:cs="Times New Roman"/>
                <w:spacing w:val="-4"/>
                <w:szCs w:val="26"/>
              </w:rPr>
              <w:t>truyền</w:t>
            </w:r>
            <w:proofErr w:type="spellEnd"/>
            <w:r w:rsidRPr="009850CE">
              <w:rPr>
                <w:rFonts w:cs="Times New Roman"/>
                <w:spacing w:val="-4"/>
                <w:szCs w:val="26"/>
              </w:rPr>
              <w:t xml:space="preserve"> </w:t>
            </w:r>
            <w:proofErr w:type="spellStart"/>
            <w:r w:rsidRPr="009850CE">
              <w:rPr>
                <w:rFonts w:cs="Times New Roman"/>
                <w:spacing w:val="-4"/>
                <w:szCs w:val="26"/>
              </w:rPr>
              <w:t>chống</w:t>
            </w:r>
            <w:proofErr w:type="spellEnd"/>
            <w:r w:rsidRPr="009850CE">
              <w:rPr>
                <w:rFonts w:cs="Times New Roman"/>
                <w:spacing w:val="-4"/>
                <w:szCs w:val="26"/>
              </w:rPr>
              <w:t xml:space="preserve"> </w:t>
            </w:r>
            <w:proofErr w:type="spellStart"/>
            <w:r w:rsidRPr="009850CE">
              <w:rPr>
                <w:rFonts w:cs="Times New Roman"/>
                <w:spacing w:val="-4"/>
                <w:szCs w:val="26"/>
              </w:rPr>
              <w:t>Đảng</w:t>
            </w:r>
            <w:proofErr w:type="spellEnd"/>
            <w:r w:rsidRPr="009850CE">
              <w:rPr>
                <w:rFonts w:cs="Times New Roman"/>
                <w:spacing w:val="-4"/>
                <w:szCs w:val="26"/>
              </w:rPr>
              <w:t xml:space="preserve">, </w:t>
            </w:r>
            <w:proofErr w:type="spellStart"/>
            <w:r w:rsidRPr="009850CE">
              <w:rPr>
                <w:rFonts w:cs="Times New Roman"/>
                <w:spacing w:val="-4"/>
                <w:szCs w:val="26"/>
              </w:rPr>
              <w:t>Nhà</w:t>
            </w:r>
            <w:proofErr w:type="spellEnd"/>
            <w:r w:rsidRPr="009850CE">
              <w:rPr>
                <w:rFonts w:cs="Times New Roman"/>
                <w:spacing w:val="-4"/>
                <w:szCs w:val="26"/>
              </w:rPr>
              <w:t xml:space="preserve"> </w:t>
            </w:r>
            <w:proofErr w:type="spellStart"/>
            <w:r w:rsidRPr="009850CE">
              <w:rPr>
                <w:rFonts w:cs="Times New Roman"/>
                <w:spacing w:val="-4"/>
                <w:szCs w:val="26"/>
              </w:rPr>
              <w:t>nước</w:t>
            </w:r>
            <w:proofErr w:type="spellEnd"/>
            <w:r w:rsidRPr="009850CE">
              <w:rPr>
                <w:rFonts w:cs="Times New Roman"/>
                <w:spacing w:val="-4"/>
                <w:szCs w:val="26"/>
              </w:rPr>
              <w:t xml:space="preserve">, </w:t>
            </w:r>
            <w:proofErr w:type="spellStart"/>
            <w:r w:rsidRPr="009850CE">
              <w:rPr>
                <w:rFonts w:cs="Times New Roman"/>
                <w:spacing w:val="-4"/>
                <w:szCs w:val="26"/>
              </w:rPr>
              <w:t>phá</w:t>
            </w:r>
            <w:proofErr w:type="spellEnd"/>
            <w:r w:rsidRPr="009850CE">
              <w:rPr>
                <w:rFonts w:cs="Times New Roman"/>
                <w:spacing w:val="-4"/>
                <w:szCs w:val="26"/>
              </w:rPr>
              <w:t xml:space="preserve"> </w:t>
            </w:r>
            <w:proofErr w:type="spellStart"/>
            <w:r w:rsidRPr="009850CE">
              <w:rPr>
                <w:rFonts w:cs="Times New Roman"/>
                <w:spacing w:val="-4"/>
                <w:szCs w:val="26"/>
              </w:rPr>
              <w:t>hoại</w:t>
            </w:r>
            <w:proofErr w:type="spellEnd"/>
            <w:r w:rsidRPr="009850CE">
              <w:rPr>
                <w:rFonts w:cs="Times New Roman"/>
                <w:spacing w:val="-4"/>
                <w:szCs w:val="26"/>
              </w:rPr>
              <w:t xml:space="preserve"> </w:t>
            </w:r>
            <w:proofErr w:type="spellStart"/>
            <w:r w:rsidRPr="009850CE">
              <w:rPr>
                <w:rFonts w:cs="Times New Roman"/>
                <w:spacing w:val="-4"/>
                <w:szCs w:val="26"/>
              </w:rPr>
              <w:t>khối</w:t>
            </w:r>
            <w:proofErr w:type="spellEnd"/>
            <w:r w:rsidRPr="009850CE">
              <w:rPr>
                <w:rFonts w:cs="Times New Roman"/>
                <w:spacing w:val="-4"/>
                <w:szCs w:val="26"/>
              </w:rPr>
              <w:t xml:space="preserve"> </w:t>
            </w:r>
            <w:proofErr w:type="spellStart"/>
            <w:r w:rsidRPr="009850CE">
              <w:rPr>
                <w:rFonts w:cs="Times New Roman"/>
                <w:spacing w:val="-4"/>
                <w:szCs w:val="26"/>
              </w:rPr>
              <w:t>đại</w:t>
            </w:r>
            <w:proofErr w:type="spellEnd"/>
            <w:r w:rsidRPr="009850CE">
              <w:rPr>
                <w:rFonts w:cs="Times New Roman"/>
                <w:spacing w:val="-4"/>
                <w:szCs w:val="26"/>
              </w:rPr>
              <w:t xml:space="preserve"> </w:t>
            </w:r>
            <w:proofErr w:type="spellStart"/>
            <w:r w:rsidRPr="009850CE">
              <w:rPr>
                <w:rFonts w:cs="Times New Roman"/>
                <w:spacing w:val="-4"/>
                <w:szCs w:val="26"/>
              </w:rPr>
              <w:t>đoàn</w:t>
            </w:r>
            <w:proofErr w:type="spellEnd"/>
            <w:r w:rsidRPr="009850CE">
              <w:rPr>
                <w:rFonts w:cs="Times New Roman"/>
                <w:spacing w:val="-4"/>
                <w:szCs w:val="26"/>
              </w:rPr>
              <w:t xml:space="preserve"> </w:t>
            </w:r>
            <w:proofErr w:type="spellStart"/>
            <w:r w:rsidRPr="009850CE">
              <w:rPr>
                <w:rFonts w:cs="Times New Roman"/>
                <w:spacing w:val="-4"/>
                <w:szCs w:val="26"/>
              </w:rPr>
              <w:t>kết</w:t>
            </w:r>
            <w:proofErr w:type="spellEnd"/>
            <w:r w:rsidRPr="009850CE">
              <w:rPr>
                <w:rFonts w:cs="Times New Roman"/>
                <w:spacing w:val="-4"/>
                <w:szCs w:val="26"/>
              </w:rPr>
              <w:t xml:space="preserve"> </w:t>
            </w:r>
            <w:proofErr w:type="spellStart"/>
            <w:r w:rsidRPr="009850CE">
              <w:rPr>
                <w:rFonts w:cs="Times New Roman"/>
                <w:spacing w:val="-4"/>
                <w:szCs w:val="26"/>
              </w:rPr>
              <w:t>dân</w:t>
            </w:r>
            <w:proofErr w:type="spellEnd"/>
            <w:r w:rsidRPr="009850CE">
              <w:rPr>
                <w:rFonts w:cs="Times New Roman"/>
                <w:spacing w:val="-4"/>
                <w:szCs w:val="26"/>
              </w:rPr>
              <w:t xml:space="preserve"> </w:t>
            </w:r>
            <w:proofErr w:type="spellStart"/>
            <w:r w:rsidRPr="009850CE">
              <w:rPr>
                <w:rFonts w:cs="Times New Roman"/>
                <w:spacing w:val="-4"/>
                <w:szCs w:val="26"/>
              </w:rPr>
              <w:t>tộc</w:t>
            </w:r>
            <w:proofErr w:type="spellEnd"/>
            <w:r w:rsidRPr="009850CE">
              <w:rPr>
                <w:rFonts w:cs="Times New Roman"/>
                <w:spacing w:val="-4"/>
                <w:szCs w:val="26"/>
              </w:rPr>
              <w:t xml:space="preserve">, </w:t>
            </w:r>
            <w:proofErr w:type="spellStart"/>
            <w:r w:rsidRPr="009850CE">
              <w:rPr>
                <w:rFonts w:cs="Times New Roman"/>
                <w:spacing w:val="-4"/>
                <w:szCs w:val="26"/>
              </w:rPr>
              <w:t>phá</w:t>
            </w:r>
            <w:proofErr w:type="spellEnd"/>
            <w:r w:rsidRPr="009850CE">
              <w:rPr>
                <w:rFonts w:cs="Times New Roman"/>
                <w:spacing w:val="-4"/>
                <w:szCs w:val="26"/>
              </w:rPr>
              <w:t xml:space="preserve"> </w:t>
            </w:r>
            <w:proofErr w:type="spellStart"/>
            <w:r w:rsidRPr="009850CE">
              <w:rPr>
                <w:rFonts w:cs="Times New Roman"/>
                <w:spacing w:val="-4"/>
                <w:szCs w:val="26"/>
              </w:rPr>
              <w:t>hoại</w:t>
            </w:r>
            <w:proofErr w:type="spellEnd"/>
            <w:r w:rsidRPr="009850CE">
              <w:rPr>
                <w:rFonts w:cs="Times New Roman"/>
                <w:spacing w:val="-4"/>
                <w:szCs w:val="26"/>
              </w:rPr>
              <w:t xml:space="preserve"> </w:t>
            </w:r>
            <w:proofErr w:type="spellStart"/>
            <w:r w:rsidRPr="009850CE">
              <w:rPr>
                <w:rFonts w:cs="Times New Roman"/>
                <w:spacing w:val="-4"/>
                <w:szCs w:val="26"/>
              </w:rPr>
              <w:t>các</w:t>
            </w:r>
            <w:proofErr w:type="spellEnd"/>
            <w:r w:rsidRPr="009850CE">
              <w:rPr>
                <w:rFonts w:cs="Times New Roman"/>
                <w:spacing w:val="-4"/>
                <w:szCs w:val="26"/>
              </w:rPr>
              <w:t xml:space="preserve"> </w:t>
            </w:r>
            <w:proofErr w:type="spellStart"/>
            <w:r w:rsidRPr="009850CE">
              <w:rPr>
                <w:rFonts w:cs="Times New Roman"/>
                <w:spacing w:val="-4"/>
                <w:szCs w:val="26"/>
              </w:rPr>
              <w:t>mục</w:t>
            </w:r>
            <w:proofErr w:type="spellEnd"/>
            <w:r w:rsidRPr="009850CE">
              <w:rPr>
                <w:rFonts w:cs="Times New Roman"/>
                <w:spacing w:val="-4"/>
                <w:szCs w:val="26"/>
              </w:rPr>
              <w:t xml:space="preserve"> </w:t>
            </w:r>
            <w:proofErr w:type="spellStart"/>
            <w:r w:rsidRPr="009850CE">
              <w:rPr>
                <w:rFonts w:cs="Times New Roman"/>
                <w:spacing w:val="-4"/>
                <w:szCs w:val="26"/>
              </w:rPr>
              <w:t>tiêu</w:t>
            </w:r>
            <w:proofErr w:type="spellEnd"/>
            <w:r w:rsidRPr="009850CE">
              <w:rPr>
                <w:rFonts w:cs="Times New Roman"/>
                <w:spacing w:val="-4"/>
                <w:szCs w:val="26"/>
              </w:rPr>
              <w:t xml:space="preserve">, </w:t>
            </w:r>
            <w:proofErr w:type="spellStart"/>
            <w:r w:rsidRPr="009850CE">
              <w:rPr>
                <w:rFonts w:cs="Times New Roman"/>
                <w:spacing w:val="-4"/>
                <w:szCs w:val="26"/>
              </w:rPr>
              <w:t>công</w:t>
            </w:r>
            <w:proofErr w:type="spellEnd"/>
            <w:r w:rsidRPr="009850CE">
              <w:rPr>
                <w:rFonts w:cs="Times New Roman"/>
                <w:spacing w:val="-4"/>
                <w:szCs w:val="26"/>
              </w:rPr>
              <w:t xml:space="preserve"> </w:t>
            </w:r>
            <w:proofErr w:type="spellStart"/>
            <w:r w:rsidRPr="009850CE">
              <w:rPr>
                <w:rFonts w:cs="Times New Roman"/>
                <w:spacing w:val="-4"/>
                <w:szCs w:val="26"/>
              </w:rPr>
              <w:t>trình</w:t>
            </w:r>
            <w:proofErr w:type="spellEnd"/>
            <w:r w:rsidRPr="009850CE">
              <w:rPr>
                <w:rFonts w:cs="Times New Roman"/>
                <w:spacing w:val="-4"/>
                <w:szCs w:val="26"/>
              </w:rPr>
              <w:t xml:space="preserve"> </w:t>
            </w:r>
            <w:proofErr w:type="spellStart"/>
            <w:r w:rsidRPr="009850CE">
              <w:rPr>
                <w:rFonts w:cs="Times New Roman"/>
                <w:spacing w:val="-4"/>
                <w:szCs w:val="26"/>
              </w:rPr>
              <w:t>kinh</w:t>
            </w:r>
            <w:proofErr w:type="spellEnd"/>
            <w:r w:rsidRPr="009850CE">
              <w:rPr>
                <w:rFonts w:cs="Times New Roman"/>
                <w:spacing w:val="-4"/>
                <w:szCs w:val="26"/>
              </w:rPr>
              <w:t xml:space="preserve"> </w:t>
            </w:r>
            <w:proofErr w:type="spellStart"/>
            <w:r w:rsidRPr="009850CE">
              <w:rPr>
                <w:rFonts w:cs="Times New Roman"/>
                <w:spacing w:val="-4"/>
                <w:szCs w:val="26"/>
              </w:rPr>
              <w:t>tế</w:t>
            </w:r>
            <w:proofErr w:type="spellEnd"/>
            <w:r w:rsidRPr="009850CE">
              <w:rPr>
                <w:rFonts w:cs="Times New Roman"/>
                <w:spacing w:val="-4"/>
                <w:szCs w:val="26"/>
              </w:rPr>
              <w:t xml:space="preserve">, </w:t>
            </w:r>
            <w:proofErr w:type="spellStart"/>
            <w:r w:rsidRPr="009850CE">
              <w:rPr>
                <w:rFonts w:cs="Times New Roman"/>
                <w:spacing w:val="-4"/>
                <w:szCs w:val="26"/>
              </w:rPr>
              <w:t>văn</w:t>
            </w:r>
            <w:proofErr w:type="spellEnd"/>
            <w:r w:rsidRPr="009850CE">
              <w:rPr>
                <w:rFonts w:cs="Times New Roman"/>
                <w:spacing w:val="-4"/>
                <w:szCs w:val="26"/>
              </w:rPr>
              <w:t xml:space="preserve"> </w:t>
            </w:r>
            <w:proofErr w:type="spellStart"/>
            <w:r w:rsidRPr="009850CE">
              <w:rPr>
                <w:rFonts w:cs="Times New Roman"/>
                <w:spacing w:val="-4"/>
                <w:szCs w:val="26"/>
              </w:rPr>
              <w:t>hóa</w:t>
            </w:r>
            <w:proofErr w:type="spellEnd"/>
            <w:r w:rsidRPr="009850CE">
              <w:rPr>
                <w:rFonts w:cs="Times New Roman"/>
                <w:spacing w:val="-4"/>
                <w:szCs w:val="26"/>
              </w:rPr>
              <w:t xml:space="preserve">, </w:t>
            </w:r>
            <w:proofErr w:type="spellStart"/>
            <w:r w:rsidRPr="009850CE">
              <w:rPr>
                <w:rFonts w:cs="Times New Roman"/>
                <w:spacing w:val="-4"/>
                <w:szCs w:val="26"/>
              </w:rPr>
              <w:t>xã</w:t>
            </w:r>
            <w:proofErr w:type="spellEnd"/>
            <w:r w:rsidRPr="009850CE">
              <w:rPr>
                <w:rFonts w:cs="Times New Roman"/>
                <w:spacing w:val="-4"/>
                <w:szCs w:val="26"/>
              </w:rPr>
              <w:t xml:space="preserve"> </w:t>
            </w:r>
            <w:proofErr w:type="spellStart"/>
            <w:r w:rsidRPr="009850CE">
              <w:rPr>
                <w:rFonts w:cs="Times New Roman"/>
                <w:spacing w:val="-4"/>
                <w:szCs w:val="26"/>
              </w:rPr>
              <w:t>hội</w:t>
            </w:r>
            <w:proofErr w:type="spellEnd"/>
            <w:r w:rsidRPr="009850CE">
              <w:rPr>
                <w:rFonts w:cs="Times New Roman"/>
                <w:spacing w:val="-4"/>
                <w:szCs w:val="26"/>
              </w:rPr>
              <w:t xml:space="preserve">, </w:t>
            </w:r>
            <w:proofErr w:type="spellStart"/>
            <w:r w:rsidRPr="009850CE">
              <w:rPr>
                <w:rFonts w:cs="Times New Roman"/>
                <w:spacing w:val="-4"/>
                <w:szCs w:val="26"/>
              </w:rPr>
              <w:t>quốc</w:t>
            </w:r>
            <w:proofErr w:type="spellEnd"/>
            <w:r w:rsidRPr="009850CE">
              <w:rPr>
                <w:rFonts w:cs="Times New Roman"/>
                <w:spacing w:val="-4"/>
                <w:szCs w:val="26"/>
              </w:rPr>
              <w:t xml:space="preserve"> </w:t>
            </w:r>
            <w:proofErr w:type="spellStart"/>
            <w:r w:rsidRPr="009850CE">
              <w:rPr>
                <w:rFonts w:cs="Times New Roman"/>
                <w:spacing w:val="-4"/>
                <w:szCs w:val="26"/>
              </w:rPr>
              <w:t>phòng</w:t>
            </w:r>
            <w:proofErr w:type="spellEnd"/>
            <w:r w:rsidRPr="009850CE">
              <w:rPr>
                <w:rFonts w:cs="Times New Roman"/>
                <w:spacing w:val="-4"/>
                <w:szCs w:val="26"/>
              </w:rPr>
              <w:t xml:space="preserve"> - an </w:t>
            </w:r>
            <w:proofErr w:type="spellStart"/>
            <w:r w:rsidRPr="009850CE">
              <w:rPr>
                <w:rFonts w:cs="Times New Roman"/>
                <w:spacing w:val="-4"/>
                <w:szCs w:val="26"/>
              </w:rPr>
              <w:t>ninh</w:t>
            </w:r>
            <w:proofErr w:type="spellEnd"/>
            <w:r w:rsidRPr="009850CE">
              <w:rPr>
                <w:rFonts w:cs="Times New Roman"/>
                <w:spacing w:val="-4"/>
                <w:szCs w:val="26"/>
              </w:rPr>
              <w:t xml:space="preserve"> </w:t>
            </w:r>
            <w:proofErr w:type="spellStart"/>
            <w:r w:rsidRPr="009850CE">
              <w:rPr>
                <w:rFonts w:cs="Times New Roman"/>
                <w:spacing w:val="-4"/>
                <w:szCs w:val="26"/>
              </w:rPr>
              <w:t>trong</w:t>
            </w:r>
            <w:proofErr w:type="spellEnd"/>
            <w:r w:rsidRPr="009850CE">
              <w:rPr>
                <w:rFonts w:cs="Times New Roman"/>
                <w:spacing w:val="-4"/>
                <w:szCs w:val="26"/>
              </w:rPr>
              <w:t xml:space="preserve"> </w:t>
            </w:r>
            <w:proofErr w:type="spellStart"/>
            <w:r w:rsidRPr="009850CE">
              <w:rPr>
                <w:rFonts w:cs="Times New Roman"/>
                <w:spacing w:val="-4"/>
                <w:szCs w:val="26"/>
              </w:rPr>
              <w:t>năm</w:t>
            </w:r>
            <w:proofErr w:type="spellEnd"/>
            <w:r w:rsidRPr="009850CE">
              <w:rPr>
                <w:rFonts w:cs="Times New Roman"/>
                <w:spacing w:val="-4"/>
                <w:szCs w:val="26"/>
              </w:rPr>
              <w:t xml:space="preserve"> </w:t>
            </w:r>
            <w:proofErr w:type="spellStart"/>
            <w:r w:rsidRPr="009850CE">
              <w:rPr>
                <w:rFonts w:cs="Times New Roman"/>
                <w:spacing w:val="-4"/>
                <w:szCs w:val="26"/>
              </w:rPr>
              <w:t>xét</w:t>
            </w:r>
            <w:proofErr w:type="spellEnd"/>
            <w:r w:rsidRPr="009850CE">
              <w:rPr>
                <w:rFonts w:cs="Times New Roman"/>
                <w:spacing w:val="-4"/>
                <w:szCs w:val="26"/>
              </w:rPr>
              <w:t xml:space="preserve"> </w:t>
            </w:r>
            <w:proofErr w:type="spellStart"/>
            <w:r w:rsidRPr="009850CE">
              <w:rPr>
                <w:rFonts w:cs="Times New Roman"/>
                <w:spacing w:val="-4"/>
                <w:szCs w:val="26"/>
              </w:rPr>
              <w:t>tặng</w:t>
            </w:r>
            <w:proofErr w:type="spellEnd"/>
          </w:p>
        </w:tc>
        <w:tc>
          <w:tcPr>
            <w:tcW w:w="3118" w:type="dxa"/>
          </w:tcPr>
          <w:p w14:paraId="7DF7F370" w14:textId="77777777" w:rsidR="009850CE" w:rsidRPr="009850CE" w:rsidRDefault="009850CE" w:rsidP="002A3CEF">
            <w:pPr>
              <w:pStyle w:val="TableParagraph"/>
              <w:spacing w:line="240" w:lineRule="atLeast"/>
              <w:ind w:left="1"/>
              <w:rPr>
                <w:spacing w:val="-5"/>
                <w:sz w:val="26"/>
                <w:szCs w:val="26"/>
                <w:lang w:val="en-US"/>
              </w:rPr>
            </w:pPr>
            <w:r w:rsidRPr="009850CE">
              <w:rPr>
                <w:sz w:val="26"/>
                <w:szCs w:val="26"/>
              </w:rPr>
              <w:lastRenderedPageBreak/>
              <w:t>Kế thừa các nội dung tại Quyết định số 41 và Quyết định số 17</w:t>
            </w:r>
            <w:r w:rsidRPr="009850CE">
              <w:rPr>
                <w:sz w:val="26"/>
                <w:szCs w:val="26"/>
                <w:lang w:val="en-US"/>
              </w:rPr>
              <w:t>,</w:t>
            </w:r>
            <w:r w:rsidRPr="009850CE">
              <w:rPr>
                <w:sz w:val="26"/>
                <w:szCs w:val="26"/>
              </w:rPr>
              <w:t xml:space="preserve"> điều chỉnh, </w:t>
            </w:r>
            <w:proofErr w:type="spellStart"/>
            <w:r w:rsidRPr="009850CE">
              <w:rPr>
                <w:sz w:val="26"/>
                <w:szCs w:val="26"/>
                <w:lang w:val="en-US"/>
              </w:rPr>
              <w:t>bổ</w:t>
            </w:r>
            <w:proofErr w:type="spellEnd"/>
            <w:r w:rsidRPr="009850CE">
              <w:rPr>
                <w:sz w:val="26"/>
                <w:szCs w:val="26"/>
                <w:lang w:val="en-US"/>
              </w:rPr>
              <w:t xml:space="preserve"> sung, </w:t>
            </w:r>
            <w:r w:rsidRPr="009850CE">
              <w:rPr>
                <w:sz w:val="26"/>
                <w:szCs w:val="26"/>
              </w:rPr>
              <w:t>lựa chọn, lược bỏ một số nội dung để ngắn gọn, cô đọng, chất lượng, phù hợp hơn</w:t>
            </w:r>
            <w:r w:rsidRPr="009850CE">
              <w:rPr>
                <w:spacing w:val="-5"/>
                <w:sz w:val="26"/>
                <w:szCs w:val="26"/>
                <w:lang w:val="en-US"/>
              </w:rPr>
              <w:t xml:space="preserve">. </w:t>
            </w:r>
            <w:proofErr w:type="spellStart"/>
            <w:r w:rsidRPr="009850CE">
              <w:rPr>
                <w:spacing w:val="-5"/>
                <w:sz w:val="26"/>
                <w:szCs w:val="26"/>
                <w:lang w:val="en-US"/>
              </w:rPr>
              <w:t>Bổ</w:t>
            </w:r>
            <w:proofErr w:type="spellEnd"/>
            <w:r w:rsidRPr="009850CE">
              <w:rPr>
                <w:spacing w:val="-5"/>
                <w:sz w:val="26"/>
                <w:szCs w:val="26"/>
                <w:lang w:val="en-US"/>
              </w:rPr>
              <w:t xml:space="preserve"> sung </w:t>
            </w:r>
            <w:proofErr w:type="spellStart"/>
            <w:r w:rsidRPr="009850CE">
              <w:rPr>
                <w:spacing w:val="-5"/>
                <w:sz w:val="26"/>
                <w:szCs w:val="26"/>
                <w:lang w:val="en-US"/>
              </w:rPr>
              <w:t>thêm</w:t>
            </w:r>
            <w:proofErr w:type="spellEnd"/>
            <w:r w:rsidRPr="009850CE">
              <w:rPr>
                <w:spacing w:val="-5"/>
                <w:sz w:val="26"/>
                <w:szCs w:val="26"/>
                <w:lang w:val="en-US"/>
              </w:rPr>
              <w:t xml:space="preserve"> </w:t>
            </w:r>
            <w:proofErr w:type="spellStart"/>
            <w:r w:rsidRPr="009850CE">
              <w:rPr>
                <w:spacing w:val="-5"/>
                <w:sz w:val="26"/>
                <w:szCs w:val="26"/>
                <w:lang w:val="en-US"/>
              </w:rPr>
              <w:t>quy</w:t>
            </w:r>
            <w:proofErr w:type="spellEnd"/>
            <w:r w:rsidRPr="009850CE">
              <w:rPr>
                <w:spacing w:val="-5"/>
                <w:sz w:val="26"/>
                <w:szCs w:val="26"/>
                <w:lang w:val="en-US"/>
              </w:rPr>
              <w:t xml:space="preserve"> </w:t>
            </w:r>
            <w:proofErr w:type="spellStart"/>
            <w:r w:rsidRPr="009850CE">
              <w:rPr>
                <w:spacing w:val="-5"/>
                <w:sz w:val="26"/>
                <w:szCs w:val="26"/>
                <w:lang w:val="en-US"/>
              </w:rPr>
              <w:t>định</w:t>
            </w:r>
            <w:proofErr w:type="spellEnd"/>
            <w:r w:rsidRPr="009850CE">
              <w:rPr>
                <w:spacing w:val="-5"/>
                <w:sz w:val="26"/>
                <w:szCs w:val="26"/>
                <w:lang w:val="en-US"/>
              </w:rPr>
              <w:t xml:space="preserve"> </w:t>
            </w:r>
            <w:r w:rsidRPr="009850CE">
              <w:rPr>
                <w:i/>
                <w:iCs/>
                <w:spacing w:val="-5"/>
                <w:sz w:val="26"/>
                <w:szCs w:val="26"/>
                <w:lang w:val="en-US"/>
              </w:rPr>
              <w:t>“</w:t>
            </w:r>
            <w:r w:rsidRPr="009850CE">
              <w:rPr>
                <w:i/>
                <w:iCs/>
                <w:sz w:val="26"/>
                <w:szCs w:val="26"/>
                <w:lang w:val="en-US"/>
              </w:rPr>
              <w:t xml:space="preserve">Thành </w:t>
            </w:r>
            <w:proofErr w:type="spellStart"/>
            <w:r w:rsidRPr="009850CE">
              <w:rPr>
                <w:i/>
                <w:iCs/>
                <w:sz w:val="26"/>
                <w:szCs w:val="26"/>
                <w:lang w:val="en-US"/>
              </w:rPr>
              <w:t>viên</w:t>
            </w:r>
            <w:proofErr w:type="spellEnd"/>
            <w:r w:rsidRPr="009850CE">
              <w:rPr>
                <w:i/>
                <w:iCs/>
                <w:sz w:val="26"/>
                <w:szCs w:val="26"/>
                <w:lang w:val="en-US"/>
              </w:rPr>
              <w:t xml:space="preserve"> </w:t>
            </w:r>
            <w:proofErr w:type="spellStart"/>
            <w:r w:rsidRPr="009850CE">
              <w:rPr>
                <w:i/>
                <w:iCs/>
                <w:sz w:val="26"/>
                <w:szCs w:val="26"/>
                <w:lang w:val="en-US"/>
              </w:rPr>
              <w:t>trong</w:t>
            </w:r>
            <w:proofErr w:type="spellEnd"/>
            <w:r w:rsidRPr="009850CE">
              <w:rPr>
                <w:i/>
                <w:iCs/>
                <w:sz w:val="26"/>
                <w:szCs w:val="26"/>
                <w:lang w:val="en-US"/>
              </w:rPr>
              <w:t xml:space="preserve"> </w:t>
            </w:r>
            <w:proofErr w:type="spellStart"/>
            <w:r w:rsidRPr="009850CE">
              <w:rPr>
                <w:i/>
                <w:iCs/>
                <w:sz w:val="26"/>
                <w:szCs w:val="26"/>
                <w:lang w:val="en-US"/>
              </w:rPr>
              <w:t>gia</w:t>
            </w:r>
            <w:proofErr w:type="spellEnd"/>
            <w:r w:rsidRPr="009850CE">
              <w:rPr>
                <w:i/>
                <w:iCs/>
                <w:sz w:val="26"/>
                <w:szCs w:val="26"/>
                <w:lang w:val="en-US"/>
              </w:rPr>
              <w:t xml:space="preserve"> </w:t>
            </w:r>
            <w:proofErr w:type="spellStart"/>
            <w:r w:rsidRPr="009850CE">
              <w:rPr>
                <w:i/>
                <w:iCs/>
                <w:sz w:val="26"/>
                <w:szCs w:val="26"/>
                <w:lang w:val="en-US"/>
              </w:rPr>
              <w:t>đình</w:t>
            </w:r>
            <w:proofErr w:type="spellEnd"/>
            <w:r w:rsidRPr="009850CE">
              <w:rPr>
                <w:i/>
                <w:iCs/>
                <w:sz w:val="26"/>
                <w:szCs w:val="26"/>
                <w:lang w:val="en-US"/>
              </w:rPr>
              <w:t xml:space="preserve"> </w:t>
            </w:r>
            <w:proofErr w:type="spellStart"/>
            <w:r w:rsidRPr="009850CE">
              <w:rPr>
                <w:i/>
                <w:iCs/>
                <w:sz w:val="26"/>
                <w:szCs w:val="26"/>
                <w:lang w:val="en-US"/>
              </w:rPr>
              <w:t>không</w:t>
            </w:r>
            <w:proofErr w:type="spellEnd"/>
            <w:r w:rsidRPr="009850CE">
              <w:rPr>
                <w:i/>
                <w:iCs/>
                <w:sz w:val="26"/>
                <w:szCs w:val="26"/>
                <w:lang w:val="en-US"/>
              </w:rPr>
              <w:t xml:space="preserve"> vi </w:t>
            </w:r>
            <w:proofErr w:type="spellStart"/>
            <w:r w:rsidRPr="009850CE">
              <w:rPr>
                <w:i/>
                <w:iCs/>
                <w:sz w:val="26"/>
                <w:szCs w:val="26"/>
                <w:lang w:val="en-US"/>
              </w:rPr>
              <w:t>phạm</w:t>
            </w:r>
            <w:proofErr w:type="spellEnd"/>
            <w:r w:rsidRPr="009850CE">
              <w:rPr>
                <w:i/>
                <w:iCs/>
                <w:sz w:val="26"/>
                <w:szCs w:val="26"/>
                <w:lang w:val="en-US"/>
              </w:rPr>
              <w:t xml:space="preserve"> </w:t>
            </w:r>
            <w:proofErr w:type="spellStart"/>
            <w:r w:rsidRPr="009850CE">
              <w:rPr>
                <w:i/>
                <w:iCs/>
                <w:sz w:val="26"/>
                <w:szCs w:val="26"/>
                <w:lang w:val="en-US"/>
              </w:rPr>
              <w:t>pháp</w:t>
            </w:r>
            <w:proofErr w:type="spellEnd"/>
            <w:r w:rsidRPr="009850CE">
              <w:rPr>
                <w:i/>
                <w:iCs/>
                <w:sz w:val="26"/>
                <w:szCs w:val="26"/>
                <w:lang w:val="en-US"/>
              </w:rPr>
              <w:t xml:space="preserve"> </w:t>
            </w:r>
            <w:proofErr w:type="spellStart"/>
            <w:r w:rsidRPr="009850CE">
              <w:rPr>
                <w:i/>
                <w:iCs/>
                <w:sz w:val="26"/>
                <w:szCs w:val="26"/>
                <w:lang w:val="en-US"/>
              </w:rPr>
              <w:t>luật</w:t>
            </w:r>
            <w:proofErr w:type="spellEnd"/>
            <w:r w:rsidRPr="009850CE">
              <w:rPr>
                <w:i/>
                <w:iCs/>
                <w:sz w:val="26"/>
                <w:szCs w:val="26"/>
                <w:lang w:val="en-US"/>
              </w:rPr>
              <w:t xml:space="preserve"> </w:t>
            </w:r>
            <w:proofErr w:type="spellStart"/>
            <w:r w:rsidRPr="009850CE">
              <w:rPr>
                <w:i/>
                <w:iCs/>
                <w:sz w:val="26"/>
                <w:szCs w:val="26"/>
                <w:lang w:val="en-US"/>
              </w:rPr>
              <w:t>về</w:t>
            </w:r>
            <w:proofErr w:type="spellEnd"/>
            <w:r w:rsidRPr="009850CE">
              <w:rPr>
                <w:i/>
                <w:iCs/>
                <w:sz w:val="26"/>
                <w:szCs w:val="26"/>
                <w:lang w:val="en-US"/>
              </w:rPr>
              <w:t xml:space="preserve"> </w:t>
            </w:r>
            <w:proofErr w:type="spellStart"/>
            <w:r w:rsidRPr="009850CE">
              <w:rPr>
                <w:i/>
                <w:iCs/>
                <w:sz w:val="26"/>
                <w:szCs w:val="26"/>
                <w:lang w:val="en-US"/>
              </w:rPr>
              <w:t>quản</w:t>
            </w:r>
            <w:proofErr w:type="spellEnd"/>
            <w:r w:rsidRPr="009850CE">
              <w:rPr>
                <w:i/>
                <w:iCs/>
                <w:sz w:val="26"/>
                <w:szCs w:val="26"/>
                <w:lang w:val="en-US"/>
              </w:rPr>
              <w:t xml:space="preserve"> </w:t>
            </w:r>
            <w:proofErr w:type="spellStart"/>
            <w:r w:rsidRPr="009850CE">
              <w:rPr>
                <w:i/>
                <w:iCs/>
                <w:sz w:val="26"/>
                <w:szCs w:val="26"/>
                <w:lang w:val="en-US"/>
              </w:rPr>
              <w:t>lý</w:t>
            </w:r>
            <w:proofErr w:type="spellEnd"/>
            <w:r w:rsidRPr="009850CE">
              <w:rPr>
                <w:i/>
                <w:iCs/>
                <w:sz w:val="26"/>
                <w:szCs w:val="26"/>
                <w:lang w:val="en-US"/>
              </w:rPr>
              <w:t xml:space="preserve">, </w:t>
            </w:r>
            <w:proofErr w:type="spellStart"/>
            <w:r w:rsidRPr="009850CE">
              <w:rPr>
                <w:i/>
                <w:iCs/>
                <w:sz w:val="26"/>
                <w:szCs w:val="26"/>
                <w:lang w:val="en-US"/>
              </w:rPr>
              <w:t>sử</w:t>
            </w:r>
            <w:proofErr w:type="spellEnd"/>
            <w:r w:rsidRPr="009850CE">
              <w:rPr>
                <w:i/>
                <w:iCs/>
                <w:sz w:val="26"/>
                <w:szCs w:val="26"/>
                <w:lang w:val="en-US"/>
              </w:rPr>
              <w:t xml:space="preserve"> </w:t>
            </w:r>
            <w:proofErr w:type="spellStart"/>
            <w:r w:rsidRPr="009850CE">
              <w:rPr>
                <w:i/>
                <w:iCs/>
                <w:sz w:val="26"/>
                <w:szCs w:val="26"/>
                <w:lang w:val="en-US"/>
              </w:rPr>
              <w:t>dụng</w:t>
            </w:r>
            <w:proofErr w:type="spellEnd"/>
            <w:r w:rsidRPr="009850CE">
              <w:rPr>
                <w:i/>
                <w:iCs/>
                <w:sz w:val="26"/>
                <w:szCs w:val="26"/>
                <w:lang w:val="en-US"/>
              </w:rPr>
              <w:t xml:space="preserve"> </w:t>
            </w:r>
            <w:proofErr w:type="spellStart"/>
            <w:r w:rsidRPr="009850CE">
              <w:rPr>
                <w:i/>
                <w:iCs/>
                <w:sz w:val="26"/>
                <w:szCs w:val="26"/>
                <w:lang w:val="en-US"/>
              </w:rPr>
              <w:t>đất</w:t>
            </w:r>
            <w:proofErr w:type="spellEnd"/>
            <w:r w:rsidRPr="009850CE">
              <w:rPr>
                <w:i/>
                <w:iCs/>
                <w:sz w:val="26"/>
                <w:szCs w:val="26"/>
                <w:lang w:val="en-US"/>
              </w:rPr>
              <w:t xml:space="preserve"> </w:t>
            </w:r>
            <w:proofErr w:type="spellStart"/>
            <w:r w:rsidRPr="009850CE">
              <w:rPr>
                <w:i/>
                <w:iCs/>
                <w:sz w:val="26"/>
                <w:szCs w:val="26"/>
                <w:lang w:val="en-US"/>
              </w:rPr>
              <w:t>đai</w:t>
            </w:r>
            <w:proofErr w:type="spellEnd"/>
            <w:r w:rsidRPr="009850CE">
              <w:rPr>
                <w:i/>
                <w:iCs/>
                <w:sz w:val="26"/>
                <w:szCs w:val="26"/>
                <w:lang w:val="en-US"/>
              </w:rPr>
              <w:t xml:space="preserve"> </w:t>
            </w:r>
            <w:proofErr w:type="spellStart"/>
            <w:r w:rsidRPr="009850CE">
              <w:rPr>
                <w:i/>
                <w:iCs/>
                <w:sz w:val="26"/>
                <w:szCs w:val="26"/>
                <w:lang w:val="en-US"/>
              </w:rPr>
              <w:t>trái</w:t>
            </w:r>
            <w:proofErr w:type="spellEnd"/>
            <w:r w:rsidRPr="009850CE">
              <w:rPr>
                <w:i/>
                <w:iCs/>
                <w:sz w:val="26"/>
                <w:szCs w:val="26"/>
                <w:lang w:val="en-US"/>
              </w:rPr>
              <w:t xml:space="preserve"> </w:t>
            </w:r>
            <w:proofErr w:type="spellStart"/>
            <w:r w:rsidRPr="009850CE">
              <w:rPr>
                <w:i/>
                <w:iCs/>
                <w:sz w:val="26"/>
                <w:szCs w:val="26"/>
                <w:lang w:val="en-US"/>
              </w:rPr>
              <w:t>phép</w:t>
            </w:r>
            <w:proofErr w:type="spellEnd"/>
            <w:r w:rsidRPr="009850CE">
              <w:rPr>
                <w:i/>
                <w:iCs/>
                <w:sz w:val="26"/>
                <w:szCs w:val="26"/>
                <w:lang w:val="en-US"/>
              </w:rPr>
              <w:t xml:space="preserve">” </w:t>
            </w:r>
            <w:r w:rsidRPr="009850CE">
              <w:rPr>
                <w:sz w:val="26"/>
                <w:szCs w:val="26"/>
                <w:lang w:val="en-US"/>
              </w:rPr>
              <w:t xml:space="preserve">do </w:t>
            </w:r>
            <w:proofErr w:type="spellStart"/>
            <w:r w:rsidRPr="009850CE">
              <w:rPr>
                <w:sz w:val="26"/>
                <w:szCs w:val="26"/>
                <w:lang w:val="en-US"/>
              </w:rPr>
              <w:t>tình</w:t>
            </w:r>
            <w:proofErr w:type="spellEnd"/>
            <w:r w:rsidRPr="009850CE">
              <w:rPr>
                <w:sz w:val="26"/>
                <w:szCs w:val="26"/>
                <w:lang w:val="en-US"/>
              </w:rPr>
              <w:t xml:space="preserve"> </w:t>
            </w:r>
            <w:proofErr w:type="spellStart"/>
            <w:r w:rsidRPr="009850CE">
              <w:rPr>
                <w:sz w:val="26"/>
                <w:szCs w:val="26"/>
                <w:lang w:val="en-US"/>
              </w:rPr>
              <w:t>trạng</w:t>
            </w:r>
            <w:proofErr w:type="spellEnd"/>
            <w:r w:rsidRPr="009850CE">
              <w:rPr>
                <w:sz w:val="26"/>
                <w:szCs w:val="26"/>
                <w:lang w:val="en-US"/>
              </w:rPr>
              <w:t xml:space="preserve"> </w:t>
            </w:r>
            <w:proofErr w:type="spellStart"/>
            <w:r w:rsidRPr="009850CE">
              <w:rPr>
                <w:sz w:val="26"/>
                <w:szCs w:val="26"/>
                <w:lang w:val="en-US"/>
              </w:rPr>
              <w:t>lấn</w:t>
            </w:r>
            <w:proofErr w:type="spellEnd"/>
            <w:r w:rsidRPr="009850CE">
              <w:rPr>
                <w:sz w:val="26"/>
                <w:szCs w:val="26"/>
                <w:lang w:val="en-US"/>
              </w:rPr>
              <w:t xml:space="preserve"> </w:t>
            </w:r>
            <w:proofErr w:type="spellStart"/>
            <w:r w:rsidRPr="009850CE">
              <w:rPr>
                <w:sz w:val="26"/>
                <w:szCs w:val="26"/>
                <w:lang w:val="en-US"/>
              </w:rPr>
              <w:t>chiếm</w:t>
            </w:r>
            <w:proofErr w:type="spellEnd"/>
            <w:r w:rsidRPr="009850CE">
              <w:rPr>
                <w:sz w:val="26"/>
                <w:szCs w:val="26"/>
                <w:lang w:val="en-US"/>
              </w:rPr>
              <w:t xml:space="preserve"> </w:t>
            </w:r>
            <w:proofErr w:type="spellStart"/>
            <w:r w:rsidRPr="009850CE">
              <w:rPr>
                <w:sz w:val="26"/>
                <w:szCs w:val="26"/>
                <w:lang w:val="en-US"/>
              </w:rPr>
              <w:t>đất</w:t>
            </w:r>
            <w:proofErr w:type="spellEnd"/>
            <w:r w:rsidRPr="009850CE">
              <w:rPr>
                <w:sz w:val="26"/>
                <w:szCs w:val="26"/>
                <w:lang w:val="en-US"/>
              </w:rPr>
              <w:t xml:space="preserve"> </w:t>
            </w:r>
            <w:proofErr w:type="spellStart"/>
            <w:r w:rsidRPr="009850CE">
              <w:rPr>
                <w:sz w:val="26"/>
                <w:szCs w:val="26"/>
                <w:lang w:val="en-US"/>
              </w:rPr>
              <w:t>công</w:t>
            </w:r>
            <w:proofErr w:type="spellEnd"/>
            <w:r w:rsidRPr="009850CE">
              <w:rPr>
                <w:sz w:val="26"/>
                <w:szCs w:val="26"/>
                <w:lang w:val="en-US"/>
              </w:rPr>
              <w:t xml:space="preserve">, </w:t>
            </w:r>
            <w:proofErr w:type="spellStart"/>
            <w:r w:rsidRPr="009850CE">
              <w:rPr>
                <w:sz w:val="26"/>
                <w:szCs w:val="26"/>
                <w:lang w:val="en-US"/>
              </w:rPr>
              <w:t>sử</w:t>
            </w:r>
            <w:proofErr w:type="spellEnd"/>
            <w:r w:rsidRPr="009850CE">
              <w:rPr>
                <w:sz w:val="26"/>
                <w:szCs w:val="26"/>
                <w:lang w:val="en-US"/>
              </w:rPr>
              <w:t xml:space="preserve"> </w:t>
            </w:r>
            <w:proofErr w:type="spellStart"/>
            <w:r w:rsidRPr="009850CE">
              <w:rPr>
                <w:sz w:val="26"/>
                <w:szCs w:val="26"/>
                <w:lang w:val="en-US"/>
              </w:rPr>
              <w:t>dụng</w:t>
            </w:r>
            <w:proofErr w:type="spellEnd"/>
            <w:r w:rsidRPr="009850CE">
              <w:rPr>
                <w:sz w:val="26"/>
                <w:szCs w:val="26"/>
                <w:lang w:val="en-US"/>
              </w:rPr>
              <w:t xml:space="preserve"> </w:t>
            </w:r>
            <w:proofErr w:type="spellStart"/>
            <w:r w:rsidRPr="009850CE">
              <w:rPr>
                <w:sz w:val="26"/>
                <w:szCs w:val="26"/>
                <w:lang w:val="en-US"/>
              </w:rPr>
              <w:t>đất</w:t>
            </w:r>
            <w:proofErr w:type="spellEnd"/>
            <w:r w:rsidRPr="009850CE">
              <w:rPr>
                <w:sz w:val="26"/>
                <w:szCs w:val="26"/>
                <w:lang w:val="en-US"/>
              </w:rPr>
              <w:t xml:space="preserve"> </w:t>
            </w:r>
            <w:proofErr w:type="spellStart"/>
            <w:r w:rsidRPr="009850CE">
              <w:rPr>
                <w:sz w:val="26"/>
                <w:szCs w:val="26"/>
                <w:lang w:val="en-US"/>
              </w:rPr>
              <w:t>sai</w:t>
            </w:r>
            <w:proofErr w:type="spellEnd"/>
            <w:r w:rsidRPr="009850CE">
              <w:rPr>
                <w:sz w:val="26"/>
                <w:szCs w:val="26"/>
                <w:lang w:val="en-US"/>
              </w:rPr>
              <w:t xml:space="preserve"> </w:t>
            </w:r>
            <w:proofErr w:type="spellStart"/>
            <w:r w:rsidRPr="009850CE">
              <w:rPr>
                <w:sz w:val="26"/>
                <w:szCs w:val="26"/>
                <w:lang w:val="en-US"/>
              </w:rPr>
              <w:t>mục</w:t>
            </w:r>
            <w:proofErr w:type="spellEnd"/>
            <w:r w:rsidRPr="009850CE">
              <w:rPr>
                <w:sz w:val="26"/>
                <w:szCs w:val="26"/>
                <w:lang w:val="en-US"/>
              </w:rPr>
              <w:t xml:space="preserve"> </w:t>
            </w:r>
            <w:proofErr w:type="spellStart"/>
            <w:r w:rsidRPr="009850CE">
              <w:rPr>
                <w:sz w:val="26"/>
                <w:szCs w:val="26"/>
                <w:lang w:val="en-US"/>
              </w:rPr>
              <w:t>đích</w:t>
            </w:r>
            <w:proofErr w:type="spellEnd"/>
            <w:r w:rsidRPr="009850CE">
              <w:rPr>
                <w:sz w:val="26"/>
                <w:szCs w:val="26"/>
                <w:lang w:val="en-US"/>
              </w:rPr>
              <w:t xml:space="preserve">, </w:t>
            </w:r>
            <w:proofErr w:type="spellStart"/>
            <w:r w:rsidRPr="009850CE">
              <w:rPr>
                <w:sz w:val="26"/>
                <w:szCs w:val="26"/>
                <w:lang w:val="en-US"/>
              </w:rPr>
              <w:t>xây</w:t>
            </w:r>
            <w:proofErr w:type="spellEnd"/>
            <w:r w:rsidRPr="009850CE">
              <w:rPr>
                <w:sz w:val="26"/>
                <w:szCs w:val="26"/>
                <w:lang w:val="en-US"/>
              </w:rPr>
              <w:t xml:space="preserve"> </w:t>
            </w:r>
            <w:proofErr w:type="spellStart"/>
            <w:r w:rsidRPr="009850CE">
              <w:rPr>
                <w:sz w:val="26"/>
                <w:szCs w:val="26"/>
                <w:lang w:val="en-US"/>
              </w:rPr>
              <w:t>dựng</w:t>
            </w:r>
            <w:proofErr w:type="spellEnd"/>
            <w:r w:rsidRPr="009850CE">
              <w:rPr>
                <w:sz w:val="26"/>
                <w:szCs w:val="26"/>
                <w:lang w:val="en-US"/>
              </w:rPr>
              <w:t xml:space="preserve"> </w:t>
            </w:r>
            <w:proofErr w:type="spellStart"/>
            <w:r w:rsidRPr="009850CE">
              <w:rPr>
                <w:sz w:val="26"/>
                <w:szCs w:val="26"/>
                <w:lang w:val="en-US"/>
              </w:rPr>
              <w:t>trái</w:t>
            </w:r>
            <w:proofErr w:type="spellEnd"/>
            <w:r w:rsidRPr="009850CE">
              <w:rPr>
                <w:sz w:val="26"/>
                <w:szCs w:val="26"/>
                <w:lang w:val="en-US"/>
              </w:rPr>
              <w:t xml:space="preserve"> </w:t>
            </w:r>
            <w:proofErr w:type="spellStart"/>
            <w:r w:rsidRPr="009850CE">
              <w:rPr>
                <w:sz w:val="26"/>
                <w:szCs w:val="26"/>
                <w:lang w:val="en-US"/>
              </w:rPr>
              <w:t>phép</w:t>
            </w:r>
            <w:proofErr w:type="spellEnd"/>
            <w:r w:rsidRPr="009850CE">
              <w:rPr>
                <w:sz w:val="26"/>
                <w:szCs w:val="26"/>
                <w:lang w:val="en-US"/>
              </w:rPr>
              <w:t xml:space="preserve"> </w:t>
            </w:r>
            <w:proofErr w:type="spellStart"/>
            <w:r w:rsidRPr="009850CE">
              <w:rPr>
                <w:sz w:val="26"/>
                <w:szCs w:val="26"/>
                <w:lang w:val="en-US"/>
              </w:rPr>
              <w:t>còn</w:t>
            </w:r>
            <w:proofErr w:type="spellEnd"/>
            <w:r w:rsidRPr="009850CE">
              <w:rPr>
                <w:sz w:val="26"/>
                <w:szCs w:val="26"/>
                <w:lang w:val="en-US"/>
              </w:rPr>
              <w:t xml:space="preserve"> </w:t>
            </w:r>
            <w:proofErr w:type="spellStart"/>
            <w:r w:rsidRPr="009850CE">
              <w:rPr>
                <w:sz w:val="26"/>
                <w:szCs w:val="26"/>
                <w:lang w:val="en-US"/>
              </w:rPr>
              <w:t>diễn</w:t>
            </w:r>
            <w:proofErr w:type="spellEnd"/>
            <w:r w:rsidRPr="009850CE">
              <w:rPr>
                <w:sz w:val="26"/>
                <w:szCs w:val="26"/>
                <w:lang w:val="en-US"/>
              </w:rPr>
              <w:t xml:space="preserve"> </w:t>
            </w:r>
            <w:proofErr w:type="spellStart"/>
            <w:r w:rsidRPr="009850CE">
              <w:rPr>
                <w:sz w:val="26"/>
                <w:szCs w:val="26"/>
                <w:lang w:val="en-US"/>
              </w:rPr>
              <w:t>biến</w:t>
            </w:r>
            <w:proofErr w:type="spellEnd"/>
            <w:r w:rsidRPr="009850CE">
              <w:rPr>
                <w:sz w:val="26"/>
                <w:szCs w:val="26"/>
                <w:lang w:val="en-US"/>
              </w:rPr>
              <w:t xml:space="preserve"> </w:t>
            </w:r>
            <w:proofErr w:type="spellStart"/>
            <w:r w:rsidRPr="009850CE">
              <w:rPr>
                <w:sz w:val="26"/>
                <w:szCs w:val="26"/>
                <w:lang w:val="en-US"/>
              </w:rPr>
              <w:t>phức</w:t>
            </w:r>
            <w:proofErr w:type="spellEnd"/>
            <w:r w:rsidRPr="009850CE">
              <w:rPr>
                <w:sz w:val="26"/>
                <w:szCs w:val="26"/>
                <w:lang w:val="en-US"/>
              </w:rPr>
              <w:t xml:space="preserve"> </w:t>
            </w:r>
            <w:proofErr w:type="spellStart"/>
            <w:r w:rsidRPr="009850CE">
              <w:rPr>
                <w:sz w:val="26"/>
                <w:szCs w:val="26"/>
                <w:lang w:val="en-US"/>
              </w:rPr>
              <w:t>tạp</w:t>
            </w:r>
            <w:proofErr w:type="spellEnd"/>
            <w:r w:rsidRPr="009850CE">
              <w:rPr>
                <w:sz w:val="26"/>
                <w:szCs w:val="26"/>
                <w:lang w:val="en-US"/>
              </w:rPr>
              <w:t xml:space="preserve"> </w:t>
            </w:r>
            <w:proofErr w:type="spellStart"/>
            <w:r w:rsidRPr="009850CE">
              <w:rPr>
                <w:sz w:val="26"/>
                <w:szCs w:val="26"/>
                <w:lang w:val="en-US"/>
              </w:rPr>
              <w:t>tại</w:t>
            </w:r>
            <w:proofErr w:type="spellEnd"/>
            <w:r w:rsidRPr="009850CE">
              <w:rPr>
                <w:sz w:val="26"/>
                <w:szCs w:val="26"/>
                <w:lang w:val="en-US"/>
              </w:rPr>
              <w:t xml:space="preserve"> </w:t>
            </w:r>
            <w:proofErr w:type="spellStart"/>
            <w:r w:rsidRPr="009850CE">
              <w:rPr>
                <w:sz w:val="26"/>
                <w:szCs w:val="26"/>
                <w:lang w:val="en-US"/>
              </w:rPr>
              <w:t>một</w:t>
            </w:r>
            <w:proofErr w:type="spellEnd"/>
            <w:r w:rsidRPr="009850CE">
              <w:rPr>
                <w:sz w:val="26"/>
                <w:szCs w:val="26"/>
                <w:lang w:val="en-US"/>
              </w:rPr>
              <w:t xml:space="preserve"> </w:t>
            </w:r>
            <w:proofErr w:type="spellStart"/>
            <w:r w:rsidRPr="009850CE">
              <w:rPr>
                <w:sz w:val="26"/>
                <w:szCs w:val="26"/>
                <w:lang w:val="en-US"/>
              </w:rPr>
              <w:t>số</w:t>
            </w:r>
            <w:proofErr w:type="spellEnd"/>
            <w:r w:rsidRPr="009850CE">
              <w:rPr>
                <w:sz w:val="26"/>
                <w:szCs w:val="26"/>
                <w:lang w:val="en-US"/>
              </w:rPr>
              <w:t xml:space="preserve"> </w:t>
            </w:r>
            <w:proofErr w:type="spellStart"/>
            <w:r w:rsidRPr="009850CE">
              <w:rPr>
                <w:sz w:val="26"/>
                <w:szCs w:val="26"/>
                <w:lang w:val="en-US"/>
              </w:rPr>
              <w:t>địa</w:t>
            </w:r>
            <w:proofErr w:type="spellEnd"/>
            <w:r w:rsidRPr="009850CE">
              <w:rPr>
                <w:sz w:val="26"/>
                <w:szCs w:val="26"/>
                <w:lang w:val="en-US"/>
              </w:rPr>
              <w:t xml:space="preserve"> </w:t>
            </w:r>
            <w:proofErr w:type="spellStart"/>
            <w:r w:rsidRPr="009850CE">
              <w:rPr>
                <w:sz w:val="26"/>
                <w:szCs w:val="26"/>
                <w:lang w:val="en-US"/>
              </w:rPr>
              <w:t>phương</w:t>
            </w:r>
            <w:proofErr w:type="spellEnd"/>
            <w:r w:rsidRPr="009850CE">
              <w:rPr>
                <w:sz w:val="26"/>
                <w:szCs w:val="26"/>
                <w:lang w:val="en-US"/>
              </w:rPr>
              <w:t xml:space="preserve">, </w:t>
            </w:r>
            <w:proofErr w:type="spellStart"/>
            <w:r w:rsidRPr="009850CE">
              <w:rPr>
                <w:sz w:val="26"/>
                <w:szCs w:val="26"/>
                <w:lang w:val="en-US"/>
              </w:rPr>
              <w:t>ảnh</w:t>
            </w:r>
            <w:proofErr w:type="spellEnd"/>
            <w:r w:rsidRPr="009850CE">
              <w:rPr>
                <w:sz w:val="26"/>
                <w:szCs w:val="26"/>
                <w:lang w:val="en-US"/>
              </w:rPr>
              <w:t xml:space="preserve"> </w:t>
            </w:r>
            <w:proofErr w:type="spellStart"/>
            <w:r w:rsidRPr="009850CE">
              <w:rPr>
                <w:sz w:val="26"/>
                <w:szCs w:val="26"/>
                <w:lang w:val="en-US"/>
              </w:rPr>
              <w:t>hưởng</w:t>
            </w:r>
            <w:proofErr w:type="spellEnd"/>
            <w:r w:rsidRPr="009850CE">
              <w:rPr>
                <w:sz w:val="26"/>
                <w:szCs w:val="26"/>
                <w:lang w:val="en-US"/>
              </w:rPr>
              <w:t xml:space="preserve"> </w:t>
            </w:r>
            <w:proofErr w:type="spellStart"/>
            <w:r w:rsidRPr="009850CE">
              <w:rPr>
                <w:sz w:val="26"/>
                <w:szCs w:val="26"/>
                <w:lang w:val="en-US"/>
              </w:rPr>
              <w:t>trực</w:t>
            </w:r>
            <w:proofErr w:type="spellEnd"/>
            <w:r w:rsidRPr="009850CE">
              <w:rPr>
                <w:sz w:val="26"/>
                <w:szCs w:val="26"/>
                <w:lang w:val="en-US"/>
              </w:rPr>
              <w:t xml:space="preserve"> </w:t>
            </w:r>
            <w:proofErr w:type="spellStart"/>
            <w:r w:rsidRPr="009850CE">
              <w:rPr>
                <w:sz w:val="26"/>
                <w:szCs w:val="26"/>
                <w:lang w:val="en-US"/>
              </w:rPr>
              <w:t>tiếp</w:t>
            </w:r>
            <w:proofErr w:type="spellEnd"/>
            <w:r w:rsidRPr="009850CE">
              <w:rPr>
                <w:sz w:val="26"/>
                <w:szCs w:val="26"/>
                <w:lang w:val="en-US"/>
              </w:rPr>
              <w:t xml:space="preserve"> </w:t>
            </w:r>
            <w:proofErr w:type="spellStart"/>
            <w:r w:rsidRPr="009850CE">
              <w:rPr>
                <w:sz w:val="26"/>
                <w:szCs w:val="26"/>
                <w:lang w:val="en-US"/>
              </w:rPr>
              <w:t>đến</w:t>
            </w:r>
            <w:proofErr w:type="spellEnd"/>
            <w:r w:rsidRPr="009850CE">
              <w:rPr>
                <w:sz w:val="26"/>
                <w:szCs w:val="26"/>
                <w:lang w:val="en-US"/>
              </w:rPr>
              <w:t xml:space="preserve"> </w:t>
            </w:r>
            <w:proofErr w:type="spellStart"/>
            <w:r w:rsidRPr="009850CE">
              <w:rPr>
                <w:sz w:val="26"/>
                <w:szCs w:val="26"/>
                <w:lang w:val="en-US"/>
              </w:rPr>
              <w:t>trật</w:t>
            </w:r>
            <w:proofErr w:type="spellEnd"/>
            <w:r w:rsidRPr="009850CE">
              <w:rPr>
                <w:sz w:val="26"/>
                <w:szCs w:val="26"/>
                <w:lang w:val="en-US"/>
              </w:rPr>
              <w:t xml:space="preserve"> </w:t>
            </w:r>
            <w:proofErr w:type="spellStart"/>
            <w:r w:rsidRPr="009850CE">
              <w:rPr>
                <w:sz w:val="26"/>
                <w:szCs w:val="26"/>
                <w:lang w:val="en-US"/>
              </w:rPr>
              <w:t>tự</w:t>
            </w:r>
            <w:proofErr w:type="spellEnd"/>
            <w:r w:rsidRPr="009850CE">
              <w:rPr>
                <w:sz w:val="26"/>
                <w:szCs w:val="26"/>
                <w:lang w:val="en-US"/>
              </w:rPr>
              <w:t xml:space="preserve"> </w:t>
            </w:r>
            <w:proofErr w:type="spellStart"/>
            <w:r w:rsidRPr="009850CE">
              <w:rPr>
                <w:sz w:val="26"/>
                <w:szCs w:val="26"/>
                <w:lang w:val="en-US"/>
              </w:rPr>
              <w:t>xã</w:t>
            </w:r>
            <w:proofErr w:type="spellEnd"/>
            <w:r w:rsidRPr="009850CE">
              <w:rPr>
                <w:sz w:val="26"/>
                <w:szCs w:val="26"/>
                <w:lang w:val="en-US"/>
              </w:rPr>
              <w:t xml:space="preserve"> </w:t>
            </w:r>
            <w:proofErr w:type="spellStart"/>
            <w:r w:rsidRPr="009850CE">
              <w:rPr>
                <w:sz w:val="26"/>
                <w:szCs w:val="26"/>
                <w:lang w:val="en-US"/>
              </w:rPr>
              <w:t>hội</w:t>
            </w:r>
            <w:proofErr w:type="spellEnd"/>
            <w:r w:rsidRPr="009850CE">
              <w:rPr>
                <w:sz w:val="26"/>
                <w:szCs w:val="26"/>
                <w:lang w:val="en-US"/>
              </w:rPr>
              <w:t xml:space="preserve"> </w:t>
            </w:r>
            <w:proofErr w:type="spellStart"/>
            <w:r w:rsidRPr="009850CE">
              <w:rPr>
                <w:sz w:val="26"/>
                <w:szCs w:val="26"/>
                <w:lang w:val="en-US"/>
              </w:rPr>
              <w:t>và</w:t>
            </w:r>
            <w:proofErr w:type="spellEnd"/>
            <w:r w:rsidRPr="009850CE">
              <w:rPr>
                <w:sz w:val="26"/>
                <w:szCs w:val="26"/>
                <w:lang w:val="en-US"/>
              </w:rPr>
              <w:t xml:space="preserve"> </w:t>
            </w:r>
            <w:proofErr w:type="spellStart"/>
            <w:r w:rsidRPr="009850CE">
              <w:rPr>
                <w:sz w:val="26"/>
                <w:szCs w:val="26"/>
                <w:lang w:val="en-US"/>
              </w:rPr>
              <w:t>gây</w:t>
            </w:r>
            <w:proofErr w:type="spellEnd"/>
            <w:r w:rsidRPr="009850CE">
              <w:rPr>
                <w:sz w:val="26"/>
                <w:szCs w:val="26"/>
                <w:lang w:val="en-US"/>
              </w:rPr>
              <w:t xml:space="preserve"> </w:t>
            </w:r>
            <w:proofErr w:type="spellStart"/>
            <w:r w:rsidRPr="009850CE">
              <w:rPr>
                <w:sz w:val="26"/>
                <w:szCs w:val="26"/>
                <w:lang w:val="en-US"/>
              </w:rPr>
              <w:t>bức</w:t>
            </w:r>
            <w:proofErr w:type="spellEnd"/>
            <w:r w:rsidRPr="009850CE">
              <w:rPr>
                <w:sz w:val="26"/>
                <w:szCs w:val="26"/>
                <w:lang w:val="en-US"/>
              </w:rPr>
              <w:t xml:space="preserve"> </w:t>
            </w:r>
            <w:proofErr w:type="spellStart"/>
            <w:r w:rsidRPr="009850CE">
              <w:rPr>
                <w:sz w:val="26"/>
                <w:szCs w:val="26"/>
                <w:lang w:val="en-US"/>
              </w:rPr>
              <w:t>xúc</w:t>
            </w:r>
            <w:proofErr w:type="spellEnd"/>
            <w:r w:rsidRPr="009850CE">
              <w:rPr>
                <w:sz w:val="26"/>
                <w:szCs w:val="26"/>
                <w:lang w:val="en-US"/>
              </w:rPr>
              <w:t xml:space="preserve"> </w:t>
            </w:r>
            <w:proofErr w:type="spellStart"/>
            <w:r w:rsidRPr="009850CE">
              <w:rPr>
                <w:sz w:val="26"/>
                <w:szCs w:val="26"/>
                <w:lang w:val="en-US"/>
              </w:rPr>
              <w:t>trong</w:t>
            </w:r>
            <w:proofErr w:type="spellEnd"/>
            <w:r w:rsidRPr="009850CE">
              <w:rPr>
                <w:sz w:val="26"/>
                <w:szCs w:val="26"/>
                <w:lang w:val="en-US"/>
              </w:rPr>
              <w:t xml:space="preserve"> </w:t>
            </w:r>
            <w:proofErr w:type="spellStart"/>
            <w:r w:rsidRPr="009850CE">
              <w:rPr>
                <w:sz w:val="26"/>
                <w:szCs w:val="26"/>
                <w:lang w:val="en-US"/>
              </w:rPr>
              <w:t>dư</w:t>
            </w:r>
            <w:proofErr w:type="spellEnd"/>
            <w:r w:rsidRPr="009850CE">
              <w:rPr>
                <w:sz w:val="26"/>
                <w:szCs w:val="26"/>
                <w:lang w:val="en-US"/>
              </w:rPr>
              <w:t xml:space="preserve"> </w:t>
            </w:r>
            <w:proofErr w:type="spellStart"/>
            <w:r w:rsidRPr="009850CE">
              <w:rPr>
                <w:sz w:val="26"/>
                <w:szCs w:val="26"/>
                <w:lang w:val="en-US"/>
              </w:rPr>
              <w:t>luận</w:t>
            </w:r>
            <w:proofErr w:type="spellEnd"/>
            <w:r w:rsidRPr="009850CE">
              <w:rPr>
                <w:sz w:val="26"/>
                <w:szCs w:val="26"/>
                <w:lang w:val="en-US"/>
              </w:rPr>
              <w:t xml:space="preserve"> </w:t>
            </w:r>
          </w:p>
        </w:tc>
      </w:tr>
      <w:tr w:rsidR="009850CE" w:rsidRPr="009850CE" w14:paraId="505E22F2" w14:textId="77777777" w:rsidTr="009850CE">
        <w:tc>
          <w:tcPr>
            <w:tcW w:w="1101" w:type="dxa"/>
            <w:vMerge/>
          </w:tcPr>
          <w:p w14:paraId="2360D407" w14:textId="77777777" w:rsidR="009850CE" w:rsidRPr="009850CE" w:rsidRDefault="009850CE" w:rsidP="002A3CEF">
            <w:pPr>
              <w:spacing w:after="0" w:line="240" w:lineRule="atLeast"/>
              <w:rPr>
                <w:rFonts w:cs="Times New Roman"/>
                <w:szCs w:val="26"/>
              </w:rPr>
            </w:pPr>
          </w:p>
        </w:tc>
        <w:tc>
          <w:tcPr>
            <w:tcW w:w="3578" w:type="dxa"/>
          </w:tcPr>
          <w:p w14:paraId="54B2E0B7" w14:textId="77777777" w:rsidR="009850CE" w:rsidRPr="009850CE" w:rsidRDefault="009850CE" w:rsidP="002A3CEF">
            <w:pPr>
              <w:pStyle w:val="TableParagraph"/>
              <w:spacing w:line="240" w:lineRule="atLeast"/>
              <w:rPr>
                <w:spacing w:val="-4"/>
                <w:sz w:val="26"/>
                <w:szCs w:val="26"/>
              </w:rPr>
            </w:pPr>
            <w:r w:rsidRPr="009850CE">
              <w:rPr>
                <w:sz w:val="26"/>
                <w:szCs w:val="26"/>
              </w:rPr>
              <w:t>2.</w:t>
            </w:r>
            <w:r w:rsidRPr="009850CE">
              <w:rPr>
                <w:spacing w:val="-5"/>
                <w:sz w:val="26"/>
                <w:szCs w:val="26"/>
              </w:rPr>
              <w:t xml:space="preserve"> </w:t>
            </w:r>
            <w:r w:rsidRPr="009850CE">
              <w:rPr>
                <w:sz w:val="26"/>
                <w:szCs w:val="26"/>
              </w:rPr>
              <w:t>Thực</w:t>
            </w:r>
            <w:r w:rsidRPr="009850CE">
              <w:rPr>
                <w:spacing w:val="-2"/>
                <w:sz w:val="26"/>
                <w:szCs w:val="26"/>
              </w:rPr>
              <w:t xml:space="preserve"> </w:t>
            </w:r>
            <w:r w:rsidRPr="009850CE">
              <w:rPr>
                <w:spacing w:val="-4"/>
                <w:sz w:val="26"/>
                <w:szCs w:val="26"/>
              </w:rPr>
              <w:t>hiện</w:t>
            </w:r>
            <w:r w:rsidRPr="009850CE">
              <w:rPr>
                <w:spacing w:val="-4"/>
                <w:sz w:val="26"/>
                <w:szCs w:val="26"/>
                <w:lang w:val="en-US"/>
              </w:rPr>
              <w:t xml:space="preserve"> </w:t>
            </w:r>
            <w:r w:rsidRPr="009850CE">
              <w:rPr>
                <w:sz w:val="26"/>
                <w:szCs w:val="26"/>
              </w:rPr>
              <w:t>nếp</w:t>
            </w:r>
            <w:r w:rsidRPr="009850CE">
              <w:rPr>
                <w:spacing w:val="-5"/>
                <w:sz w:val="26"/>
                <w:szCs w:val="26"/>
              </w:rPr>
              <w:t xml:space="preserve"> </w:t>
            </w:r>
            <w:r w:rsidRPr="009850CE">
              <w:rPr>
                <w:sz w:val="26"/>
                <w:szCs w:val="26"/>
              </w:rPr>
              <w:t>sống</w:t>
            </w:r>
            <w:r w:rsidRPr="009850CE">
              <w:rPr>
                <w:spacing w:val="-3"/>
                <w:sz w:val="26"/>
                <w:szCs w:val="26"/>
              </w:rPr>
              <w:t xml:space="preserve"> </w:t>
            </w:r>
            <w:r w:rsidRPr="009850CE">
              <w:rPr>
                <w:spacing w:val="-5"/>
                <w:sz w:val="26"/>
                <w:szCs w:val="26"/>
              </w:rPr>
              <w:t>văn</w:t>
            </w:r>
            <w:r w:rsidRPr="009850CE">
              <w:rPr>
                <w:spacing w:val="-5"/>
                <w:sz w:val="26"/>
                <w:szCs w:val="26"/>
                <w:lang w:val="en-US"/>
              </w:rPr>
              <w:t xml:space="preserve"> </w:t>
            </w:r>
            <w:r w:rsidRPr="009850CE">
              <w:rPr>
                <w:sz w:val="26"/>
                <w:szCs w:val="26"/>
              </w:rPr>
              <w:t>minh</w:t>
            </w:r>
            <w:r w:rsidRPr="009850CE">
              <w:rPr>
                <w:spacing w:val="-8"/>
                <w:sz w:val="26"/>
                <w:szCs w:val="26"/>
              </w:rPr>
              <w:t xml:space="preserve"> </w:t>
            </w:r>
            <w:r w:rsidRPr="009850CE">
              <w:rPr>
                <w:sz w:val="26"/>
                <w:szCs w:val="26"/>
              </w:rPr>
              <w:t>trong</w:t>
            </w:r>
            <w:r w:rsidRPr="009850CE">
              <w:rPr>
                <w:spacing w:val="-2"/>
                <w:sz w:val="26"/>
                <w:szCs w:val="26"/>
              </w:rPr>
              <w:t xml:space="preserve"> </w:t>
            </w:r>
            <w:r w:rsidRPr="009850CE">
              <w:rPr>
                <w:spacing w:val="-4"/>
                <w:sz w:val="26"/>
                <w:szCs w:val="26"/>
              </w:rPr>
              <w:t>việc</w:t>
            </w:r>
            <w:r w:rsidRPr="009850CE">
              <w:rPr>
                <w:spacing w:val="-4"/>
                <w:sz w:val="26"/>
                <w:szCs w:val="26"/>
                <w:lang w:val="en-US"/>
              </w:rPr>
              <w:t xml:space="preserve"> </w:t>
            </w:r>
            <w:r w:rsidRPr="009850CE">
              <w:rPr>
                <w:sz w:val="26"/>
                <w:szCs w:val="26"/>
              </w:rPr>
              <w:t>cưới,</w:t>
            </w:r>
            <w:r w:rsidRPr="009850CE">
              <w:rPr>
                <w:spacing w:val="-5"/>
                <w:sz w:val="26"/>
                <w:szCs w:val="26"/>
              </w:rPr>
              <w:t xml:space="preserve"> </w:t>
            </w:r>
            <w:r w:rsidRPr="009850CE">
              <w:rPr>
                <w:sz w:val="26"/>
                <w:szCs w:val="26"/>
              </w:rPr>
              <w:t>việc</w:t>
            </w:r>
            <w:r w:rsidRPr="009850CE">
              <w:rPr>
                <w:spacing w:val="-3"/>
                <w:sz w:val="26"/>
                <w:szCs w:val="26"/>
              </w:rPr>
              <w:t xml:space="preserve"> </w:t>
            </w:r>
            <w:r w:rsidRPr="009850CE">
              <w:rPr>
                <w:spacing w:val="-4"/>
                <w:sz w:val="26"/>
                <w:szCs w:val="26"/>
              </w:rPr>
              <w:t>tang</w:t>
            </w:r>
            <w:r w:rsidRPr="009850CE">
              <w:rPr>
                <w:spacing w:val="-4"/>
                <w:sz w:val="26"/>
                <w:szCs w:val="26"/>
                <w:lang w:val="en-US"/>
              </w:rPr>
              <w:t xml:space="preserve"> </w:t>
            </w:r>
            <w:r w:rsidRPr="009850CE">
              <w:rPr>
                <w:sz w:val="26"/>
                <w:szCs w:val="26"/>
              </w:rPr>
              <w:t>và</w:t>
            </w:r>
            <w:r w:rsidRPr="009850CE">
              <w:rPr>
                <w:spacing w:val="-4"/>
                <w:sz w:val="26"/>
                <w:szCs w:val="26"/>
              </w:rPr>
              <w:t xml:space="preserve"> </w:t>
            </w:r>
            <w:r w:rsidRPr="009850CE">
              <w:rPr>
                <w:sz w:val="26"/>
                <w:szCs w:val="26"/>
              </w:rPr>
              <w:t>lễ</w:t>
            </w:r>
            <w:r w:rsidRPr="009850CE">
              <w:rPr>
                <w:spacing w:val="-1"/>
                <w:sz w:val="26"/>
                <w:szCs w:val="26"/>
              </w:rPr>
              <w:t xml:space="preserve"> </w:t>
            </w:r>
            <w:r w:rsidRPr="009850CE">
              <w:rPr>
                <w:sz w:val="26"/>
                <w:szCs w:val="26"/>
              </w:rPr>
              <w:t>hội</w:t>
            </w:r>
            <w:r w:rsidRPr="009850CE">
              <w:rPr>
                <w:spacing w:val="-3"/>
                <w:sz w:val="26"/>
                <w:szCs w:val="26"/>
              </w:rPr>
              <w:t xml:space="preserve"> </w:t>
            </w:r>
            <w:r w:rsidRPr="009850CE">
              <w:rPr>
                <w:spacing w:val="-4"/>
                <w:sz w:val="26"/>
                <w:szCs w:val="26"/>
              </w:rPr>
              <w:t>the</w:t>
            </w:r>
            <w:r w:rsidRPr="009850CE">
              <w:rPr>
                <w:spacing w:val="-4"/>
                <w:sz w:val="26"/>
                <w:szCs w:val="26"/>
                <w:lang w:val="en-US"/>
              </w:rPr>
              <w:t xml:space="preserve">o </w:t>
            </w:r>
            <w:r w:rsidRPr="009850CE">
              <w:rPr>
                <w:sz w:val="26"/>
                <w:szCs w:val="26"/>
              </w:rPr>
              <w:t>quy</w:t>
            </w:r>
            <w:r w:rsidRPr="009850CE">
              <w:rPr>
                <w:spacing w:val="-1"/>
                <w:sz w:val="26"/>
                <w:szCs w:val="26"/>
              </w:rPr>
              <w:t xml:space="preserve"> </w:t>
            </w:r>
            <w:r w:rsidRPr="009850CE">
              <w:rPr>
                <w:spacing w:val="-4"/>
                <w:sz w:val="26"/>
                <w:szCs w:val="26"/>
              </w:rPr>
              <w:t>định</w:t>
            </w:r>
          </w:p>
          <w:p w14:paraId="6D63B3F4" w14:textId="77777777" w:rsidR="009850CE" w:rsidRPr="009850CE" w:rsidRDefault="009850CE" w:rsidP="002A3CEF">
            <w:pPr>
              <w:pStyle w:val="TableParagraph"/>
              <w:spacing w:line="240" w:lineRule="atLeast"/>
              <w:rPr>
                <w:sz w:val="26"/>
                <w:szCs w:val="26"/>
              </w:rPr>
            </w:pPr>
            <w:r w:rsidRPr="009850CE">
              <w:rPr>
                <w:sz w:val="26"/>
                <w:szCs w:val="26"/>
                <w:lang w:val="en-US"/>
              </w:rPr>
              <w:t xml:space="preserve">      </w:t>
            </w:r>
            <w:r w:rsidRPr="009850CE">
              <w:rPr>
                <w:sz w:val="26"/>
                <w:szCs w:val="26"/>
              </w:rPr>
              <w:t xml:space="preserve"> Hộ gia đình thực hiện tốt các quy định tại Thông tư số 04/2011/TT- BVHTTDL ngày 21/01/2011 của Bộ trưởng Bộ Văn hóa, Thể thao và Du lịch quy định về việc thực hiện nếp sống văn minh trong việc cưới, việc tang và lễ hội</w:t>
            </w:r>
          </w:p>
        </w:tc>
        <w:tc>
          <w:tcPr>
            <w:tcW w:w="3827" w:type="dxa"/>
          </w:tcPr>
          <w:p w14:paraId="6219F55B" w14:textId="77777777" w:rsidR="009850CE" w:rsidRPr="009850CE" w:rsidRDefault="009850CE" w:rsidP="002A3CEF">
            <w:pPr>
              <w:spacing w:after="0" w:line="240" w:lineRule="atLeast"/>
              <w:rPr>
                <w:rStyle w:val="fontstyle01"/>
                <w:rFonts w:ascii="Times New Roman" w:hAnsi="Times New Roman" w:cs="Times New Roman"/>
                <w:b/>
                <w:bCs/>
                <w:sz w:val="26"/>
                <w:szCs w:val="26"/>
              </w:rPr>
            </w:pPr>
            <w:r w:rsidRPr="009850CE">
              <w:rPr>
                <w:rStyle w:val="fontstyle01"/>
                <w:rFonts w:ascii="Times New Roman" w:hAnsi="Times New Roman" w:cs="Times New Roman"/>
                <w:sz w:val="26"/>
                <w:szCs w:val="26"/>
              </w:rPr>
              <w:t xml:space="preserve">2. </w:t>
            </w:r>
            <w:proofErr w:type="spellStart"/>
            <w:r w:rsidRPr="009850CE">
              <w:rPr>
                <w:rStyle w:val="fontstyle01"/>
                <w:rFonts w:ascii="Times New Roman" w:hAnsi="Times New Roman" w:cs="Times New Roman"/>
                <w:sz w:val="26"/>
                <w:szCs w:val="26"/>
              </w:rPr>
              <w:t>Thực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hiện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nếp</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sống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văn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minh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trong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việc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cưới</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việc</w:t>
            </w:r>
            <w:proofErr w:type="spellEnd"/>
            <w:r w:rsidRPr="009850CE">
              <w:rPr>
                <w:rStyle w:val="fontstyle01"/>
                <w:rFonts w:ascii="Times New Roman" w:hAnsi="Times New Roman" w:cs="Times New Roman"/>
                <w:sz w:val="26"/>
                <w:szCs w:val="26"/>
              </w:rPr>
              <w:t xml:space="preserve"> tang </w:t>
            </w:r>
            <w:proofErr w:type="spellStart"/>
            <w:r w:rsidRPr="009850CE">
              <w:rPr>
                <w:rStyle w:val="fontstyle01"/>
                <w:rFonts w:ascii="Times New Roman" w:hAnsi="Times New Roman" w:cs="Times New Roman"/>
                <w:sz w:val="26"/>
                <w:szCs w:val="26"/>
              </w:rPr>
              <w:t>và</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lễ</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hội</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theo</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quy</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định</w:t>
            </w:r>
            <w:proofErr w:type="spellEnd"/>
          </w:p>
          <w:p w14:paraId="18E6901C" w14:textId="77777777" w:rsidR="009850CE" w:rsidRPr="009850CE" w:rsidRDefault="009850CE" w:rsidP="002A3CEF">
            <w:pPr>
              <w:spacing w:after="0" w:line="240" w:lineRule="atLeast"/>
              <w:rPr>
                <w:rFonts w:cs="Times New Roman"/>
                <w:szCs w:val="26"/>
              </w:rPr>
            </w:pPr>
            <w:r w:rsidRPr="009850CE">
              <w:rPr>
                <w:rStyle w:val="fontstyle01"/>
                <w:rFonts w:ascii="Times New Roman" w:hAnsi="Times New Roman" w:cs="Times New Roman"/>
                <w:sz w:val="26"/>
                <w:szCs w:val="26"/>
              </w:rPr>
              <w:t xml:space="preserve">2.1. Gia </w:t>
            </w:r>
            <w:proofErr w:type="spellStart"/>
            <w:r w:rsidRPr="009850CE">
              <w:rPr>
                <w:rStyle w:val="fontstyle01"/>
                <w:rFonts w:ascii="Times New Roman" w:hAnsi="Times New Roman" w:cs="Times New Roman"/>
                <w:sz w:val="26"/>
                <w:szCs w:val="26"/>
              </w:rPr>
              <w:t>đình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thực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hiện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tốt</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nếp</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sống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văn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minh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trong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việc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cưới</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việc</w:t>
            </w:r>
            <w:proofErr w:type="spellEnd"/>
            <w:r w:rsidRPr="009850CE">
              <w:rPr>
                <w:rStyle w:val="fontstyle01"/>
                <w:rFonts w:ascii="Times New Roman" w:hAnsi="Times New Roman" w:cs="Times New Roman"/>
                <w:sz w:val="26"/>
                <w:szCs w:val="26"/>
              </w:rPr>
              <w:t xml:space="preserve"> tang </w:t>
            </w:r>
            <w:proofErr w:type="spellStart"/>
            <w:r w:rsidRPr="009850CE">
              <w:rPr>
                <w:rStyle w:val="fontstyle01"/>
                <w:rFonts w:ascii="Times New Roman" w:hAnsi="Times New Roman" w:cs="Times New Roman"/>
                <w:sz w:val="26"/>
                <w:szCs w:val="26"/>
              </w:rPr>
              <w:t>và</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lễ</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hội</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theo</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quy</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định</w:t>
            </w:r>
            <w:proofErr w:type="spellEnd"/>
          </w:p>
          <w:p w14:paraId="2730B7E5" w14:textId="60B20CA6" w:rsidR="009850CE" w:rsidRPr="009850CE" w:rsidRDefault="009850CE" w:rsidP="002A3CEF">
            <w:pPr>
              <w:spacing w:after="0" w:line="240" w:lineRule="atLeast"/>
              <w:rPr>
                <w:rFonts w:cs="Times New Roman"/>
                <w:szCs w:val="26"/>
              </w:rPr>
            </w:pPr>
            <w:r w:rsidRPr="009850CE">
              <w:rPr>
                <w:rStyle w:val="fontstyle01"/>
                <w:rFonts w:ascii="Times New Roman" w:hAnsi="Times New Roman" w:cs="Times New Roman"/>
                <w:sz w:val="26"/>
                <w:szCs w:val="26"/>
              </w:rPr>
              <w:t xml:space="preserve">2.2. Gia </w:t>
            </w:r>
            <w:proofErr w:type="spellStart"/>
            <w:r w:rsidRPr="009850CE">
              <w:rPr>
                <w:rStyle w:val="fontstyle01"/>
                <w:rFonts w:ascii="Times New Roman" w:hAnsi="Times New Roman" w:cs="Times New Roman"/>
                <w:sz w:val="26"/>
                <w:szCs w:val="26"/>
              </w:rPr>
              <w:t>đình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tích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cực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tuyên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truyền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vận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động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cộng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đồng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thực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hiện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nếp</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sống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văn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minh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bài</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trừ</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hủ</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tục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lạc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hậu</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mê</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tín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dị</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đoan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trong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việc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cưới</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việc</w:t>
            </w:r>
            <w:proofErr w:type="spellEnd"/>
            <w:r w:rsidRPr="009850CE">
              <w:rPr>
                <w:rStyle w:val="fontstyle01"/>
                <w:rFonts w:ascii="Times New Roman" w:hAnsi="Times New Roman" w:cs="Times New Roman"/>
                <w:sz w:val="26"/>
                <w:szCs w:val="26"/>
              </w:rPr>
              <w:t xml:space="preserve"> tang </w:t>
            </w:r>
            <w:proofErr w:type="spellStart"/>
            <w:r w:rsidRPr="009850CE">
              <w:rPr>
                <w:rStyle w:val="fontstyle01"/>
                <w:rFonts w:ascii="Times New Roman" w:hAnsi="Times New Roman" w:cs="Times New Roman"/>
                <w:sz w:val="26"/>
                <w:szCs w:val="26"/>
              </w:rPr>
              <w:t>và</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lễ</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hội</w:t>
            </w:r>
            <w:proofErr w:type="spellEnd"/>
          </w:p>
        </w:tc>
        <w:tc>
          <w:tcPr>
            <w:tcW w:w="3544" w:type="dxa"/>
          </w:tcPr>
          <w:p w14:paraId="3B951023" w14:textId="77777777" w:rsidR="009850CE" w:rsidRPr="009850CE" w:rsidRDefault="009850CE" w:rsidP="002A3CEF">
            <w:pPr>
              <w:spacing w:after="0" w:line="240" w:lineRule="atLeast"/>
              <w:rPr>
                <w:rFonts w:cs="Times New Roman"/>
                <w:bCs/>
                <w:szCs w:val="26"/>
              </w:rPr>
            </w:pPr>
            <w:r w:rsidRPr="009850CE">
              <w:rPr>
                <w:rFonts w:cs="Times New Roman"/>
                <w:bCs/>
                <w:szCs w:val="26"/>
              </w:rPr>
              <w:t xml:space="preserve">2. </w:t>
            </w:r>
            <w:proofErr w:type="spellStart"/>
            <w:r w:rsidRPr="009850CE">
              <w:rPr>
                <w:rFonts w:cs="Times New Roman"/>
                <w:bCs/>
                <w:szCs w:val="26"/>
              </w:rPr>
              <w:t>Thực</w:t>
            </w:r>
            <w:proofErr w:type="spellEnd"/>
            <w:r w:rsidRPr="009850CE">
              <w:rPr>
                <w:rFonts w:cs="Times New Roman"/>
                <w:bCs/>
                <w:szCs w:val="26"/>
              </w:rPr>
              <w:t xml:space="preserve"> </w:t>
            </w:r>
            <w:proofErr w:type="spellStart"/>
            <w:r w:rsidRPr="009850CE">
              <w:rPr>
                <w:rFonts w:cs="Times New Roman"/>
                <w:bCs/>
                <w:szCs w:val="26"/>
              </w:rPr>
              <w:t>hiện</w:t>
            </w:r>
            <w:proofErr w:type="spellEnd"/>
            <w:r w:rsidRPr="009850CE">
              <w:rPr>
                <w:rFonts w:cs="Times New Roman"/>
                <w:bCs/>
                <w:szCs w:val="26"/>
              </w:rPr>
              <w:t xml:space="preserve"> </w:t>
            </w:r>
            <w:proofErr w:type="spellStart"/>
            <w:r w:rsidRPr="009850CE">
              <w:rPr>
                <w:rFonts w:cs="Times New Roman"/>
                <w:bCs/>
                <w:szCs w:val="26"/>
              </w:rPr>
              <w:t>nếp</w:t>
            </w:r>
            <w:proofErr w:type="spellEnd"/>
            <w:r w:rsidRPr="009850CE">
              <w:rPr>
                <w:rFonts w:cs="Times New Roman"/>
                <w:bCs/>
                <w:szCs w:val="26"/>
              </w:rPr>
              <w:t xml:space="preserve"> </w:t>
            </w:r>
            <w:proofErr w:type="spellStart"/>
            <w:r w:rsidRPr="009850CE">
              <w:rPr>
                <w:rFonts w:cs="Times New Roman"/>
                <w:bCs/>
                <w:szCs w:val="26"/>
              </w:rPr>
              <w:t>sống</w:t>
            </w:r>
            <w:proofErr w:type="spellEnd"/>
            <w:r w:rsidRPr="009850CE">
              <w:rPr>
                <w:rFonts w:cs="Times New Roman"/>
                <w:bCs/>
                <w:szCs w:val="26"/>
              </w:rPr>
              <w:t xml:space="preserve"> </w:t>
            </w:r>
            <w:proofErr w:type="spellStart"/>
            <w:r w:rsidRPr="009850CE">
              <w:rPr>
                <w:rFonts w:cs="Times New Roman"/>
                <w:bCs/>
                <w:szCs w:val="26"/>
              </w:rPr>
              <w:t>văn</w:t>
            </w:r>
            <w:proofErr w:type="spellEnd"/>
            <w:r w:rsidRPr="009850CE">
              <w:rPr>
                <w:rFonts w:cs="Times New Roman"/>
                <w:bCs/>
                <w:szCs w:val="26"/>
              </w:rPr>
              <w:t xml:space="preserve"> </w:t>
            </w:r>
            <w:proofErr w:type="spellStart"/>
            <w:r w:rsidRPr="009850CE">
              <w:rPr>
                <w:rFonts w:cs="Times New Roman"/>
                <w:bCs/>
                <w:szCs w:val="26"/>
              </w:rPr>
              <w:t>minh</w:t>
            </w:r>
            <w:proofErr w:type="spellEnd"/>
            <w:r w:rsidRPr="009850CE">
              <w:rPr>
                <w:rFonts w:cs="Times New Roman"/>
                <w:bCs/>
                <w:szCs w:val="26"/>
              </w:rPr>
              <w:t xml:space="preserve"> </w:t>
            </w:r>
            <w:proofErr w:type="spellStart"/>
            <w:r w:rsidRPr="009850CE">
              <w:rPr>
                <w:rFonts w:cs="Times New Roman"/>
                <w:bCs/>
                <w:szCs w:val="26"/>
              </w:rPr>
              <w:t>trong</w:t>
            </w:r>
            <w:proofErr w:type="spellEnd"/>
            <w:r w:rsidRPr="009850CE">
              <w:rPr>
                <w:rFonts w:cs="Times New Roman"/>
                <w:bCs/>
                <w:szCs w:val="26"/>
              </w:rPr>
              <w:t xml:space="preserve"> </w:t>
            </w:r>
            <w:proofErr w:type="spellStart"/>
            <w:r w:rsidRPr="009850CE">
              <w:rPr>
                <w:rFonts w:cs="Times New Roman"/>
                <w:bCs/>
                <w:szCs w:val="26"/>
              </w:rPr>
              <w:t>việc</w:t>
            </w:r>
            <w:proofErr w:type="spellEnd"/>
            <w:r w:rsidRPr="009850CE">
              <w:rPr>
                <w:rFonts w:cs="Times New Roman"/>
                <w:bCs/>
                <w:szCs w:val="26"/>
              </w:rPr>
              <w:t xml:space="preserve"> </w:t>
            </w:r>
            <w:proofErr w:type="spellStart"/>
            <w:r w:rsidRPr="009850CE">
              <w:rPr>
                <w:rFonts w:cs="Times New Roman"/>
                <w:bCs/>
                <w:szCs w:val="26"/>
              </w:rPr>
              <w:t>cưới</w:t>
            </w:r>
            <w:proofErr w:type="spellEnd"/>
            <w:r w:rsidRPr="009850CE">
              <w:rPr>
                <w:rFonts w:cs="Times New Roman"/>
                <w:bCs/>
                <w:szCs w:val="26"/>
              </w:rPr>
              <w:t xml:space="preserve">, </w:t>
            </w:r>
            <w:proofErr w:type="spellStart"/>
            <w:r w:rsidRPr="009850CE">
              <w:rPr>
                <w:rFonts w:cs="Times New Roman"/>
                <w:bCs/>
                <w:szCs w:val="26"/>
              </w:rPr>
              <w:t>việc</w:t>
            </w:r>
            <w:proofErr w:type="spellEnd"/>
            <w:r w:rsidRPr="009850CE">
              <w:rPr>
                <w:rFonts w:cs="Times New Roman"/>
                <w:bCs/>
                <w:szCs w:val="26"/>
              </w:rPr>
              <w:t xml:space="preserve"> tang </w:t>
            </w:r>
            <w:proofErr w:type="spellStart"/>
            <w:r w:rsidRPr="009850CE">
              <w:rPr>
                <w:rFonts w:cs="Times New Roman"/>
                <w:bCs/>
                <w:szCs w:val="26"/>
              </w:rPr>
              <w:t>và</w:t>
            </w:r>
            <w:proofErr w:type="spellEnd"/>
            <w:r w:rsidRPr="009850CE">
              <w:rPr>
                <w:rFonts w:cs="Times New Roman"/>
                <w:bCs/>
                <w:szCs w:val="26"/>
              </w:rPr>
              <w:t xml:space="preserve"> </w:t>
            </w:r>
            <w:proofErr w:type="spellStart"/>
            <w:r w:rsidRPr="009850CE">
              <w:rPr>
                <w:rFonts w:cs="Times New Roman"/>
                <w:bCs/>
                <w:szCs w:val="26"/>
              </w:rPr>
              <w:t>lễ</w:t>
            </w:r>
            <w:proofErr w:type="spellEnd"/>
            <w:r w:rsidRPr="009850CE">
              <w:rPr>
                <w:rFonts w:cs="Times New Roman"/>
                <w:bCs/>
                <w:szCs w:val="26"/>
              </w:rPr>
              <w:t xml:space="preserve"> </w:t>
            </w:r>
            <w:proofErr w:type="spellStart"/>
            <w:r w:rsidRPr="009850CE">
              <w:rPr>
                <w:rFonts w:cs="Times New Roman"/>
                <w:bCs/>
                <w:szCs w:val="26"/>
              </w:rPr>
              <w:t>hội</w:t>
            </w:r>
            <w:proofErr w:type="spellEnd"/>
            <w:r w:rsidRPr="009850CE">
              <w:rPr>
                <w:rFonts w:cs="Times New Roman"/>
                <w:bCs/>
                <w:szCs w:val="26"/>
              </w:rPr>
              <w:t xml:space="preserve"> </w:t>
            </w:r>
            <w:proofErr w:type="spellStart"/>
            <w:r w:rsidRPr="009850CE">
              <w:rPr>
                <w:rFonts w:cs="Times New Roman"/>
                <w:bCs/>
                <w:szCs w:val="26"/>
              </w:rPr>
              <w:t>theo</w:t>
            </w:r>
            <w:proofErr w:type="spellEnd"/>
            <w:r w:rsidRPr="009850CE">
              <w:rPr>
                <w:rFonts w:cs="Times New Roman"/>
                <w:bCs/>
                <w:szCs w:val="26"/>
              </w:rPr>
              <w:t xml:space="preserve"> </w:t>
            </w:r>
            <w:proofErr w:type="spellStart"/>
            <w:r w:rsidRPr="009850CE">
              <w:rPr>
                <w:rFonts w:cs="Times New Roman"/>
                <w:bCs/>
                <w:szCs w:val="26"/>
              </w:rPr>
              <w:t>quy</w:t>
            </w:r>
            <w:proofErr w:type="spellEnd"/>
            <w:r w:rsidRPr="009850CE">
              <w:rPr>
                <w:rFonts w:cs="Times New Roman"/>
                <w:bCs/>
                <w:szCs w:val="26"/>
              </w:rPr>
              <w:t xml:space="preserve"> </w:t>
            </w:r>
            <w:proofErr w:type="spellStart"/>
            <w:r w:rsidRPr="009850CE">
              <w:rPr>
                <w:rFonts w:cs="Times New Roman"/>
                <w:bCs/>
                <w:szCs w:val="26"/>
              </w:rPr>
              <w:t>định</w:t>
            </w:r>
            <w:proofErr w:type="spellEnd"/>
          </w:p>
          <w:p w14:paraId="6098ED33" w14:textId="77777777" w:rsidR="009850CE" w:rsidRPr="009850CE" w:rsidRDefault="009850CE" w:rsidP="002A3CEF">
            <w:pPr>
              <w:spacing w:after="0" w:line="240" w:lineRule="atLeast"/>
              <w:rPr>
                <w:rFonts w:cs="Times New Roman"/>
                <w:bCs/>
                <w:spacing w:val="-8"/>
                <w:szCs w:val="26"/>
              </w:rPr>
            </w:pPr>
            <w:r w:rsidRPr="009850CE">
              <w:rPr>
                <w:rFonts w:cs="Times New Roman"/>
                <w:bCs/>
                <w:spacing w:val="-8"/>
                <w:szCs w:val="26"/>
              </w:rPr>
              <w:t xml:space="preserve">2.1. Gia </w:t>
            </w:r>
            <w:proofErr w:type="spellStart"/>
            <w:r w:rsidRPr="009850CE">
              <w:rPr>
                <w:rFonts w:cs="Times New Roman"/>
                <w:bCs/>
                <w:spacing w:val="-8"/>
                <w:szCs w:val="26"/>
              </w:rPr>
              <w:t>đình</w:t>
            </w:r>
            <w:proofErr w:type="spellEnd"/>
            <w:r w:rsidRPr="009850CE">
              <w:rPr>
                <w:rFonts w:cs="Times New Roman"/>
                <w:bCs/>
                <w:spacing w:val="-8"/>
                <w:szCs w:val="26"/>
              </w:rPr>
              <w:t xml:space="preserve"> </w:t>
            </w:r>
            <w:proofErr w:type="spellStart"/>
            <w:r w:rsidRPr="009850CE">
              <w:rPr>
                <w:rFonts w:cs="Times New Roman"/>
                <w:bCs/>
                <w:spacing w:val="-8"/>
                <w:szCs w:val="26"/>
              </w:rPr>
              <w:t>thực</w:t>
            </w:r>
            <w:proofErr w:type="spellEnd"/>
            <w:r w:rsidRPr="009850CE">
              <w:rPr>
                <w:rFonts w:cs="Times New Roman"/>
                <w:bCs/>
                <w:spacing w:val="-8"/>
                <w:szCs w:val="26"/>
              </w:rPr>
              <w:t xml:space="preserve"> </w:t>
            </w:r>
            <w:proofErr w:type="spellStart"/>
            <w:r w:rsidRPr="009850CE">
              <w:rPr>
                <w:rFonts w:cs="Times New Roman"/>
                <w:bCs/>
                <w:spacing w:val="-8"/>
                <w:szCs w:val="26"/>
              </w:rPr>
              <w:t>hiện</w:t>
            </w:r>
            <w:proofErr w:type="spellEnd"/>
            <w:r w:rsidRPr="009850CE">
              <w:rPr>
                <w:rFonts w:cs="Times New Roman"/>
                <w:bCs/>
                <w:spacing w:val="-8"/>
                <w:szCs w:val="26"/>
              </w:rPr>
              <w:t xml:space="preserve"> </w:t>
            </w:r>
            <w:proofErr w:type="spellStart"/>
            <w:r w:rsidRPr="009850CE">
              <w:rPr>
                <w:rFonts w:cs="Times New Roman"/>
                <w:bCs/>
                <w:spacing w:val="-8"/>
                <w:szCs w:val="26"/>
              </w:rPr>
              <w:t>tốt</w:t>
            </w:r>
            <w:proofErr w:type="spellEnd"/>
            <w:r w:rsidRPr="009850CE">
              <w:rPr>
                <w:rFonts w:cs="Times New Roman"/>
                <w:bCs/>
                <w:spacing w:val="-8"/>
                <w:szCs w:val="26"/>
              </w:rPr>
              <w:t xml:space="preserve"> </w:t>
            </w:r>
            <w:proofErr w:type="spellStart"/>
            <w:r w:rsidRPr="009850CE">
              <w:rPr>
                <w:rFonts w:cs="Times New Roman"/>
                <w:bCs/>
                <w:spacing w:val="-8"/>
                <w:szCs w:val="26"/>
              </w:rPr>
              <w:t>nếp</w:t>
            </w:r>
            <w:proofErr w:type="spellEnd"/>
            <w:r w:rsidRPr="009850CE">
              <w:rPr>
                <w:rFonts w:cs="Times New Roman"/>
                <w:bCs/>
                <w:spacing w:val="-8"/>
                <w:szCs w:val="26"/>
              </w:rPr>
              <w:t xml:space="preserve"> </w:t>
            </w:r>
            <w:proofErr w:type="spellStart"/>
            <w:r w:rsidRPr="009850CE">
              <w:rPr>
                <w:rFonts w:cs="Times New Roman"/>
                <w:bCs/>
                <w:spacing w:val="-8"/>
                <w:szCs w:val="26"/>
              </w:rPr>
              <w:t>sống</w:t>
            </w:r>
            <w:proofErr w:type="spellEnd"/>
            <w:r w:rsidRPr="009850CE">
              <w:rPr>
                <w:rFonts w:cs="Times New Roman"/>
                <w:bCs/>
                <w:spacing w:val="-8"/>
                <w:szCs w:val="26"/>
              </w:rPr>
              <w:t xml:space="preserve"> </w:t>
            </w:r>
            <w:proofErr w:type="spellStart"/>
            <w:r w:rsidRPr="009850CE">
              <w:rPr>
                <w:rFonts w:cs="Times New Roman"/>
                <w:bCs/>
                <w:spacing w:val="-8"/>
                <w:szCs w:val="26"/>
              </w:rPr>
              <w:t>văn</w:t>
            </w:r>
            <w:proofErr w:type="spellEnd"/>
            <w:r w:rsidRPr="009850CE">
              <w:rPr>
                <w:rFonts w:cs="Times New Roman"/>
                <w:bCs/>
                <w:spacing w:val="-8"/>
                <w:szCs w:val="26"/>
              </w:rPr>
              <w:t xml:space="preserve"> </w:t>
            </w:r>
            <w:proofErr w:type="spellStart"/>
            <w:r w:rsidRPr="009850CE">
              <w:rPr>
                <w:rFonts w:cs="Times New Roman"/>
                <w:bCs/>
                <w:spacing w:val="-8"/>
                <w:szCs w:val="26"/>
              </w:rPr>
              <w:t>minh</w:t>
            </w:r>
            <w:proofErr w:type="spellEnd"/>
            <w:r w:rsidRPr="009850CE">
              <w:rPr>
                <w:rFonts w:cs="Times New Roman"/>
                <w:bCs/>
                <w:spacing w:val="-8"/>
                <w:szCs w:val="26"/>
              </w:rPr>
              <w:t xml:space="preserve"> </w:t>
            </w:r>
            <w:proofErr w:type="spellStart"/>
            <w:r w:rsidRPr="009850CE">
              <w:rPr>
                <w:rFonts w:cs="Times New Roman"/>
                <w:bCs/>
                <w:spacing w:val="-8"/>
                <w:szCs w:val="26"/>
              </w:rPr>
              <w:t>trong</w:t>
            </w:r>
            <w:proofErr w:type="spellEnd"/>
            <w:r w:rsidRPr="009850CE">
              <w:rPr>
                <w:rFonts w:cs="Times New Roman"/>
                <w:bCs/>
                <w:spacing w:val="-8"/>
                <w:szCs w:val="26"/>
              </w:rPr>
              <w:t xml:space="preserve"> </w:t>
            </w:r>
            <w:proofErr w:type="spellStart"/>
            <w:r w:rsidRPr="009850CE">
              <w:rPr>
                <w:rFonts w:cs="Times New Roman"/>
                <w:bCs/>
                <w:spacing w:val="-8"/>
                <w:szCs w:val="26"/>
              </w:rPr>
              <w:t>việc</w:t>
            </w:r>
            <w:proofErr w:type="spellEnd"/>
            <w:r w:rsidRPr="009850CE">
              <w:rPr>
                <w:rFonts w:cs="Times New Roman"/>
                <w:bCs/>
                <w:spacing w:val="-8"/>
                <w:szCs w:val="26"/>
              </w:rPr>
              <w:t xml:space="preserve"> </w:t>
            </w:r>
            <w:proofErr w:type="spellStart"/>
            <w:r w:rsidRPr="009850CE">
              <w:rPr>
                <w:rFonts w:cs="Times New Roman"/>
                <w:bCs/>
                <w:spacing w:val="-8"/>
                <w:szCs w:val="26"/>
              </w:rPr>
              <w:t>cưới</w:t>
            </w:r>
            <w:proofErr w:type="spellEnd"/>
            <w:r w:rsidRPr="009850CE">
              <w:rPr>
                <w:rFonts w:cs="Times New Roman"/>
                <w:bCs/>
                <w:spacing w:val="-8"/>
                <w:szCs w:val="26"/>
              </w:rPr>
              <w:t xml:space="preserve">, </w:t>
            </w:r>
            <w:proofErr w:type="spellStart"/>
            <w:r w:rsidRPr="009850CE">
              <w:rPr>
                <w:rFonts w:cs="Times New Roman"/>
                <w:bCs/>
                <w:spacing w:val="-8"/>
                <w:szCs w:val="26"/>
              </w:rPr>
              <w:t>việc</w:t>
            </w:r>
            <w:proofErr w:type="spellEnd"/>
            <w:r w:rsidRPr="009850CE">
              <w:rPr>
                <w:rFonts w:cs="Times New Roman"/>
                <w:bCs/>
                <w:spacing w:val="-8"/>
                <w:szCs w:val="26"/>
              </w:rPr>
              <w:t xml:space="preserve"> tang </w:t>
            </w:r>
            <w:proofErr w:type="spellStart"/>
            <w:r w:rsidRPr="009850CE">
              <w:rPr>
                <w:rFonts w:cs="Times New Roman"/>
                <w:bCs/>
                <w:spacing w:val="-8"/>
                <w:szCs w:val="26"/>
              </w:rPr>
              <w:t>và</w:t>
            </w:r>
            <w:proofErr w:type="spellEnd"/>
            <w:r w:rsidRPr="009850CE">
              <w:rPr>
                <w:rFonts w:cs="Times New Roman"/>
                <w:bCs/>
                <w:spacing w:val="-8"/>
                <w:szCs w:val="26"/>
              </w:rPr>
              <w:t xml:space="preserve"> </w:t>
            </w:r>
            <w:proofErr w:type="spellStart"/>
            <w:r w:rsidRPr="009850CE">
              <w:rPr>
                <w:rFonts w:cs="Times New Roman"/>
                <w:bCs/>
                <w:spacing w:val="-8"/>
                <w:szCs w:val="26"/>
              </w:rPr>
              <w:t>lễ</w:t>
            </w:r>
            <w:proofErr w:type="spellEnd"/>
            <w:r w:rsidRPr="009850CE">
              <w:rPr>
                <w:rFonts w:cs="Times New Roman"/>
                <w:bCs/>
                <w:spacing w:val="-8"/>
                <w:szCs w:val="26"/>
              </w:rPr>
              <w:t xml:space="preserve"> </w:t>
            </w:r>
            <w:proofErr w:type="spellStart"/>
            <w:r w:rsidRPr="009850CE">
              <w:rPr>
                <w:rFonts w:cs="Times New Roman"/>
                <w:bCs/>
                <w:spacing w:val="-8"/>
                <w:szCs w:val="26"/>
              </w:rPr>
              <w:t>hội</w:t>
            </w:r>
            <w:proofErr w:type="spellEnd"/>
            <w:r w:rsidRPr="009850CE">
              <w:rPr>
                <w:rFonts w:cs="Times New Roman"/>
                <w:bCs/>
                <w:spacing w:val="-8"/>
                <w:szCs w:val="26"/>
              </w:rPr>
              <w:t xml:space="preserve"> </w:t>
            </w:r>
            <w:proofErr w:type="spellStart"/>
            <w:r w:rsidRPr="009850CE">
              <w:rPr>
                <w:rFonts w:cs="Times New Roman"/>
                <w:bCs/>
                <w:spacing w:val="-8"/>
                <w:szCs w:val="26"/>
              </w:rPr>
              <w:t>theo</w:t>
            </w:r>
            <w:proofErr w:type="spellEnd"/>
            <w:r w:rsidRPr="009850CE">
              <w:rPr>
                <w:rFonts w:cs="Times New Roman"/>
                <w:bCs/>
                <w:spacing w:val="-8"/>
                <w:szCs w:val="26"/>
              </w:rPr>
              <w:t xml:space="preserve"> </w:t>
            </w:r>
            <w:proofErr w:type="spellStart"/>
            <w:r w:rsidRPr="009850CE">
              <w:rPr>
                <w:rFonts w:cs="Times New Roman"/>
                <w:bCs/>
                <w:spacing w:val="-8"/>
                <w:szCs w:val="26"/>
              </w:rPr>
              <w:t>quy</w:t>
            </w:r>
            <w:proofErr w:type="spellEnd"/>
            <w:r w:rsidRPr="009850CE">
              <w:rPr>
                <w:rFonts w:cs="Times New Roman"/>
                <w:bCs/>
                <w:spacing w:val="-8"/>
                <w:szCs w:val="26"/>
              </w:rPr>
              <w:t xml:space="preserve"> </w:t>
            </w:r>
            <w:proofErr w:type="spellStart"/>
            <w:r w:rsidRPr="009850CE">
              <w:rPr>
                <w:rFonts w:cs="Times New Roman"/>
                <w:bCs/>
                <w:spacing w:val="-8"/>
                <w:szCs w:val="26"/>
              </w:rPr>
              <w:t>định</w:t>
            </w:r>
            <w:proofErr w:type="spellEnd"/>
          </w:p>
          <w:p w14:paraId="65D0993D" w14:textId="77777777" w:rsidR="009850CE" w:rsidRPr="009850CE" w:rsidRDefault="009850CE" w:rsidP="002A3CEF">
            <w:pPr>
              <w:spacing w:after="0" w:line="240" w:lineRule="atLeast"/>
              <w:rPr>
                <w:rFonts w:cs="Times New Roman"/>
                <w:bCs/>
                <w:szCs w:val="26"/>
              </w:rPr>
            </w:pPr>
            <w:r w:rsidRPr="009850CE">
              <w:rPr>
                <w:rFonts w:cs="Times New Roman"/>
                <w:bCs/>
                <w:szCs w:val="26"/>
              </w:rPr>
              <w:t xml:space="preserve">2.2. Gia </w:t>
            </w:r>
            <w:proofErr w:type="spellStart"/>
            <w:r w:rsidRPr="009850CE">
              <w:rPr>
                <w:rFonts w:cs="Times New Roman"/>
                <w:bCs/>
                <w:szCs w:val="26"/>
              </w:rPr>
              <w:t>đình</w:t>
            </w:r>
            <w:proofErr w:type="spellEnd"/>
            <w:r w:rsidRPr="009850CE">
              <w:rPr>
                <w:rFonts w:cs="Times New Roman"/>
                <w:bCs/>
                <w:szCs w:val="26"/>
              </w:rPr>
              <w:t xml:space="preserve"> </w:t>
            </w:r>
            <w:proofErr w:type="spellStart"/>
            <w:r w:rsidRPr="009850CE">
              <w:rPr>
                <w:rFonts w:cs="Times New Roman"/>
                <w:bCs/>
                <w:szCs w:val="26"/>
              </w:rPr>
              <w:t>tích</w:t>
            </w:r>
            <w:proofErr w:type="spellEnd"/>
            <w:r w:rsidRPr="009850CE">
              <w:rPr>
                <w:rFonts w:cs="Times New Roman"/>
                <w:bCs/>
                <w:szCs w:val="26"/>
              </w:rPr>
              <w:t xml:space="preserve"> </w:t>
            </w:r>
            <w:proofErr w:type="spellStart"/>
            <w:r w:rsidRPr="009850CE">
              <w:rPr>
                <w:rFonts w:cs="Times New Roman"/>
                <w:bCs/>
                <w:szCs w:val="26"/>
              </w:rPr>
              <w:t>cực</w:t>
            </w:r>
            <w:proofErr w:type="spellEnd"/>
            <w:r w:rsidRPr="009850CE">
              <w:rPr>
                <w:rFonts w:cs="Times New Roman"/>
                <w:bCs/>
                <w:szCs w:val="26"/>
              </w:rPr>
              <w:t xml:space="preserve"> </w:t>
            </w:r>
            <w:proofErr w:type="spellStart"/>
            <w:r w:rsidRPr="009850CE">
              <w:rPr>
                <w:rFonts w:cs="Times New Roman"/>
                <w:bCs/>
                <w:szCs w:val="26"/>
              </w:rPr>
              <w:t>tuyên</w:t>
            </w:r>
            <w:proofErr w:type="spellEnd"/>
            <w:r w:rsidRPr="009850CE">
              <w:rPr>
                <w:rFonts w:cs="Times New Roman"/>
                <w:bCs/>
                <w:szCs w:val="26"/>
              </w:rPr>
              <w:t xml:space="preserve"> </w:t>
            </w:r>
            <w:proofErr w:type="spellStart"/>
            <w:r w:rsidRPr="009850CE">
              <w:rPr>
                <w:rFonts w:cs="Times New Roman"/>
                <w:bCs/>
                <w:szCs w:val="26"/>
              </w:rPr>
              <w:t>truyền</w:t>
            </w:r>
            <w:proofErr w:type="spellEnd"/>
            <w:r w:rsidRPr="009850CE">
              <w:rPr>
                <w:rFonts w:cs="Times New Roman"/>
                <w:bCs/>
                <w:szCs w:val="26"/>
              </w:rPr>
              <w:t xml:space="preserve"> </w:t>
            </w:r>
            <w:proofErr w:type="spellStart"/>
            <w:r w:rsidRPr="009850CE">
              <w:rPr>
                <w:rFonts w:cs="Times New Roman"/>
                <w:bCs/>
                <w:szCs w:val="26"/>
              </w:rPr>
              <w:t>vận</w:t>
            </w:r>
            <w:proofErr w:type="spellEnd"/>
            <w:r w:rsidRPr="009850CE">
              <w:rPr>
                <w:rFonts w:cs="Times New Roman"/>
                <w:bCs/>
                <w:szCs w:val="26"/>
              </w:rPr>
              <w:t xml:space="preserve"> </w:t>
            </w:r>
            <w:proofErr w:type="spellStart"/>
            <w:r w:rsidRPr="009850CE">
              <w:rPr>
                <w:rFonts w:cs="Times New Roman"/>
                <w:bCs/>
                <w:szCs w:val="26"/>
              </w:rPr>
              <w:t>động</w:t>
            </w:r>
            <w:proofErr w:type="spellEnd"/>
            <w:r w:rsidRPr="009850CE">
              <w:rPr>
                <w:rFonts w:cs="Times New Roman"/>
                <w:bCs/>
                <w:szCs w:val="26"/>
              </w:rPr>
              <w:t xml:space="preserve"> </w:t>
            </w:r>
            <w:proofErr w:type="spellStart"/>
            <w:r w:rsidRPr="009850CE">
              <w:rPr>
                <w:rFonts w:cs="Times New Roman"/>
                <w:bCs/>
                <w:szCs w:val="26"/>
              </w:rPr>
              <w:t>cộng</w:t>
            </w:r>
            <w:proofErr w:type="spellEnd"/>
            <w:r w:rsidRPr="009850CE">
              <w:rPr>
                <w:rFonts w:cs="Times New Roman"/>
                <w:bCs/>
                <w:szCs w:val="26"/>
              </w:rPr>
              <w:t xml:space="preserve"> </w:t>
            </w:r>
            <w:proofErr w:type="spellStart"/>
            <w:r w:rsidRPr="009850CE">
              <w:rPr>
                <w:rFonts w:cs="Times New Roman"/>
                <w:bCs/>
                <w:szCs w:val="26"/>
              </w:rPr>
              <w:t>đồng</w:t>
            </w:r>
            <w:proofErr w:type="spellEnd"/>
            <w:r w:rsidRPr="009850CE">
              <w:rPr>
                <w:rFonts w:cs="Times New Roman"/>
                <w:bCs/>
                <w:szCs w:val="26"/>
              </w:rPr>
              <w:t xml:space="preserve"> </w:t>
            </w:r>
            <w:proofErr w:type="spellStart"/>
            <w:r w:rsidRPr="009850CE">
              <w:rPr>
                <w:rFonts w:cs="Times New Roman"/>
                <w:bCs/>
                <w:szCs w:val="26"/>
              </w:rPr>
              <w:t>thực</w:t>
            </w:r>
            <w:proofErr w:type="spellEnd"/>
            <w:r w:rsidRPr="009850CE">
              <w:rPr>
                <w:rFonts w:cs="Times New Roman"/>
                <w:bCs/>
                <w:szCs w:val="26"/>
              </w:rPr>
              <w:t xml:space="preserve"> </w:t>
            </w:r>
            <w:proofErr w:type="spellStart"/>
            <w:r w:rsidRPr="009850CE">
              <w:rPr>
                <w:rFonts w:cs="Times New Roman"/>
                <w:bCs/>
                <w:szCs w:val="26"/>
              </w:rPr>
              <w:t>hiện</w:t>
            </w:r>
            <w:proofErr w:type="spellEnd"/>
            <w:r w:rsidRPr="009850CE">
              <w:rPr>
                <w:rFonts w:cs="Times New Roman"/>
                <w:bCs/>
                <w:szCs w:val="26"/>
              </w:rPr>
              <w:t xml:space="preserve"> </w:t>
            </w:r>
            <w:proofErr w:type="spellStart"/>
            <w:r w:rsidRPr="009850CE">
              <w:rPr>
                <w:rFonts w:cs="Times New Roman"/>
                <w:bCs/>
                <w:szCs w:val="26"/>
              </w:rPr>
              <w:t>nếp</w:t>
            </w:r>
            <w:proofErr w:type="spellEnd"/>
            <w:r w:rsidRPr="009850CE">
              <w:rPr>
                <w:rFonts w:cs="Times New Roman"/>
                <w:bCs/>
                <w:szCs w:val="26"/>
              </w:rPr>
              <w:t xml:space="preserve"> </w:t>
            </w:r>
            <w:proofErr w:type="spellStart"/>
            <w:r w:rsidRPr="009850CE">
              <w:rPr>
                <w:rFonts w:cs="Times New Roman"/>
                <w:bCs/>
                <w:szCs w:val="26"/>
              </w:rPr>
              <w:t>sống</w:t>
            </w:r>
            <w:proofErr w:type="spellEnd"/>
            <w:r w:rsidRPr="009850CE">
              <w:rPr>
                <w:rFonts w:cs="Times New Roman"/>
                <w:bCs/>
                <w:szCs w:val="26"/>
              </w:rPr>
              <w:t xml:space="preserve"> </w:t>
            </w:r>
            <w:proofErr w:type="spellStart"/>
            <w:r w:rsidRPr="009850CE">
              <w:rPr>
                <w:rFonts w:cs="Times New Roman"/>
                <w:bCs/>
                <w:szCs w:val="26"/>
              </w:rPr>
              <w:t>văn</w:t>
            </w:r>
            <w:proofErr w:type="spellEnd"/>
            <w:r w:rsidRPr="009850CE">
              <w:rPr>
                <w:rFonts w:cs="Times New Roman"/>
                <w:bCs/>
                <w:szCs w:val="26"/>
              </w:rPr>
              <w:t xml:space="preserve"> </w:t>
            </w:r>
            <w:proofErr w:type="spellStart"/>
            <w:r w:rsidRPr="009850CE">
              <w:rPr>
                <w:rFonts w:cs="Times New Roman"/>
                <w:bCs/>
                <w:szCs w:val="26"/>
              </w:rPr>
              <w:t>minh</w:t>
            </w:r>
            <w:proofErr w:type="spellEnd"/>
            <w:r w:rsidRPr="009850CE">
              <w:rPr>
                <w:rFonts w:cs="Times New Roman"/>
                <w:bCs/>
                <w:szCs w:val="26"/>
              </w:rPr>
              <w:t xml:space="preserve">, </w:t>
            </w:r>
            <w:proofErr w:type="spellStart"/>
            <w:r w:rsidRPr="009850CE">
              <w:rPr>
                <w:rFonts w:cs="Times New Roman"/>
                <w:bCs/>
                <w:szCs w:val="26"/>
              </w:rPr>
              <w:t>bài</w:t>
            </w:r>
            <w:proofErr w:type="spellEnd"/>
            <w:r w:rsidRPr="009850CE">
              <w:rPr>
                <w:rFonts w:cs="Times New Roman"/>
                <w:bCs/>
                <w:szCs w:val="26"/>
              </w:rPr>
              <w:t xml:space="preserve"> </w:t>
            </w:r>
            <w:proofErr w:type="spellStart"/>
            <w:r w:rsidRPr="009850CE">
              <w:rPr>
                <w:rFonts w:cs="Times New Roman"/>
                <w:bCs/>
                <w:szCs w:val="26"/>
              </w:rPr>
              <w:t>trừ</w:t>
            </w:r>
            <w:proofErr w:type="spellEnd"/>
            <w:r w:rsidRPr="009850CE">
              <w:rPr>
                <w:rFonts w:cs="Times New Roman"/>
                <w:bCs/>
                <w:szCs w:val="26"/>
              </w:rPr>
              <w:t xml:space="preserve"> </w:t>
            </w:r>
            <w:proofErr w:type="spellStart"/>
            <w:r w:rsidRPr="009850CE">
              <w:rPr>
                <w:rFonts w:cs="Times New Roman"/>
                <w:bCs/>
                <w:szCs w:val="26"/>
              </w:rPr>
              <w:t>hủ</w:t>
            </w:r>
            <w:proofErr w:type="spellEnd"/>
            <w:r w:rsidRPr="009850CE">
              <w:rPr>
                <w:rFonts w:cs="Times New Roman"/>
                <w:bCs/>
                <w:szCs w:val="26"/>
              </w:rPr>
              <w:t xml:space="preserve"> </w:t>
            </w:r>
            <w:proofErr w:type="spellStart"/>
            <w:r w:rsidRPr="009850CE">
              <w:rPr>
                <w:rFonts w:cs="Times New Roman"/>
                <w:bCs/>
                <w:szCs w:val="26"/>
              </w:rPr>
              <w:t>tục</w:t>
            </w:r>
            <w:proofErr w:type="spellEnd"/>
            <w:r w:rsidRPr="009850CE">
              <w:rPr>
                <w:rFonts w:cs="Times New Roman"/>
                <w:bCs/>
                <w:szCs w:val="26"/>
              </w:rPr>
              <w:t xml:space="preserve"> </w:t>
            </w:r>
            <w:proofErr w:type="spellStart"/>
            <w:r w:rsidRPr="009850CE">
              <w:rPr>
                <w:rFonts w:cs="Times New Roman"/>
                <w:bCs/>
                <w:szCs w:val="26"/>
              </w:rPr>
              <w:t>lạc</w:t>
            </w:r>
            <w:proofErr w:type="spellEnd"/>
            <w:r w:rsidRPr="009850CE">
              <w:rPr>
                <w:rFonts w:cs="Times New Roman"/>
                <w:bCs/>
                <w:szCs w:val="26"/>
              </w:rPr>
              <w:t xml:space="preserve"> </w:t>
            </w:r>
            <w:proofErr w:type="spellStart"/>
            <w:r w:rsidRPr="009850CE">
              <w:rPr>
                <w:rFonts w:cs="Times New Roman"/>
                <w:bCs/>
                <w:szCs w:val="26"/>
              </w:rPr>
              <w:t>hậu</w:t>
            </w:r>
            <w:proofErr w:type="spellEnd"/>
            <w:r w:rsidRPr="009850CE">
              <w:rPr>
                <w:rFonts w:cs="Times New Roman"/>
                <w:bCs/>
                <w:szCs w:val="26"/>
              </w:rPr>
              <w:t xml:space="preserve">, </w:t>
            </w:r>
            <w:proofErr w:type="spellStart"/>
            <w:r w:rsidRPr="009850CE">
              <w:rPr>
                <w:rFonts w:cs="Times New Roman"/>
                <w:bCs/>
                <w:szCs w:val="26"/>
              </w:rPr>
              <w:t>mê</w:t>
            </w:r>
            <w:proofErr w:type="spellEnd"/>
            <w:r w:rsidRPr="009850CE">
              <w:rPr>
                <w:rFonts w:cs="Times New Roman"/>
                <w:bCs/>
                <w:szCs w:val="26"/>
              </w:rPr>
              <w:t xml:space="preserve"> </w:t>
            </w:r>
            <w:proofErr w:type="spellStart"/>
            <w:r w:rsidRPr="009850CE">
              <w:rPr>
                <w:rFonts w:cs="Times New Roman"/>
                <w:bCs/>
                <w:szCs w:val="26"/>
              </w:rPr>
              <w:t>tín</w:t>
            </w:r>
            <w:proofErr w:type="spellEnd"/>
            <w:r w:rsidRPr="009850CE">
              <w:rPr>
                <w:rFonts w:cs="Times New Roman"/>
                <w:bCs/>
                <w:szCs w:val="26"/>
              </w:rPr>
              <w:t xml:space="preserve"> </w:t>
            </w:r>
            <w:proofErr w:type="spellStart"/>
            <w:r w:rsidRPr="009850CE">
              <w:rPr>
                <w:rFonts w:cs="Times New Roman"/>
                <w:bCs/>
                <w:szCs w:val="26"/>
              </w:rPr>
              <w:t>dị</w:t>
            </w:r>
            <w:proofErr w:type="spellEnd"/>
            <w:r w:rsidRPr="009850CE">
              <w:rPr>
                <w:rFonts w:cs="Times New Roman"/>
                <w:bCs/>
                <w:szCs w:val="26"/>
              </w:rPr>
              <w:t xml:space="preserve"> </w:t>
            </w:r>
            <w:proofErr w:type="spellStart"/>
            <w:r w:rsidRPr="009850CE">
              <w:rPr>
                <w:rFonts w:cs="Times New Roman"/>
                <w:bCs/>
                <w:szCs w:val="26"/>
              </w:rPr>
              <w:t>đoan</w:t>
            </w:r>
            <w:proofErr w:type="spellEnd"/>
            <w:r w:rsidRPr="009850CE">
              <w:rPr>
                <w:rFonts w:cs="Times New Roman"/>
                <w:bCs/>
                <w:szCs w:val="26"/>
              </w:rPr>
              <w:t xml:space="preserve"> </w:t>
            </w:r>
            <w:proofErr w:type="spellStart"/>
            <w:r w:rsidRPr="009850CE">
              <w:rPr>
                <w:rFonts w:cs="Times New Roman"/>
                <w:bCs/>
                <w:szCs w:val="26"/>
              </w:rPr>
              <w:t>trong</w:t>
            </w:r>
            <w:proofErr w:type="spellEnd"/>
            <w:r w:rsidRPr="009850CE">
              <w:rPr>
                <w:rFonts w:cs="Times New Roman"/>
                <w:bCs/>
                <w:szCs w:val="26"/>
              </w:rPr>
              <w:t xml:space="preserve"> </w:t>
            </w:r>
            <w:proofErr w:type="spellStart"/>
            <w:r w:rsidRPr="009850CE">
              <w:rPr>
                <w:rFonts w:cs="Times New Roman"/>
                <w:bCs/>
                <w:szCs w:val="26"/>
              </w:rPr>
              <w:t>việc</w:t>
            </w:r>
            <w:proofErr w:type="spellEnd"/>
            <w:r w:rsidRPr="009850CE">
              <w:rPr>
                <w:rFonts w:cs="Times New Roman"/>
                <w:bCs/>
                <w:szCs w:val="26"/>
              </w:rPr>
              <w:t xml:space="preserve"> </w:t>
            </w:r>
            <w:proofErr w:type="spellStart"/>
            <w:r w:rsidRPr="009850CE">
              <w:rPr>
                <w:rFonts w:cs="Times New Roman"/>
                <w:bCs/>
                <w:szCs w:val="26"/>
              </w:rPr>
              <w:t>cưới</w:t>
            </w:r>
            <w:proofErr w:type="spellEnd"/>
            <w:r w:rsidRPr="009850CE">
              <w:rPr>
                <w:rFonts w:cs="Times New Roman"/>
                <w:bCs/>
                <w:szCs w:val="26"/>
              </w:rPr>
              <w:t xml:space="preserve">, </w:t>
            </w:r>
            <w:proofErr w:type="spellStart"/>
            <w:r w:rsidRPr="009850CE">
              <w:rPr>
                <w:rFonts w:cs="Times New Roman"/>
                <w:bCs/>
                <w:szCs w:val="26"/>
              </w:rPr>
              <w:t>việc</w:t>
            </w:r>
            <w:proofErr w:type="spellEnd"/>
            <w:r w:rsidRPr="009850CE">
              <w:rPr>
                <w:rFonts w:cs="Times New Roman"/>
                <w:bCs/>
                <w:szCs w:val="26"/>
              </w:rPr>
              <w:t xml:space="preserve"> tang </w:t>
            </w:r>
            <w:proofErr w:type="spellStart"/>
            <w:r w:rsidRPr="009850CE">
              <w:rPr>
                <w:rFonts w:cs="Times New Roman"/>
                <w:bCs/>
                <w:szCs w:val="26"/>
              </w:rPr>
              <w:t>và</w:t>
            </w:r>
            <w:proofErr w:type="spellEnd"/>
            <w:r w:rsidRPr="009850CE">
              <w:rPr>
                <w:rFonts w:cs="Times New Roman"/>
                <w:bCs/>
                <w:szCs w:val="26"/>
              </w:rPr>
              <w:t xml:space="preserve"> </w:t>
            </w:r>
            <w:proofErr w:type="spellStart"/>
            <w:r w:rsidRPr="009850CE">
              <w:rPr>
                <w:rFonts w:cs="Times New Roman"/>
                <w:bCs/>
                <w:szCs w:val="26"/>
              </w:rPr>
              <w:t>lễ</w:t>
            </w:r>
            <w:proofErr w:type="spellEnd"/>
            <w:r w:rsidRPr="009850CE">
              <w:rPr>
                <w:rFonts w:cs="Times New Roman"/>
                <w:bCs/>
                <w:szCs w:val="26"/>
              </w:rPr>
              <w:t xml:space="preserve"> </w:t>
            </w:r>
            <w:proofErr w:type="spellStart"/>
            <w:r w:rsidRPr="009850CE">
              <w:rPr>
                <w:rFonts w:cs="Times New Roman"/>
                <w:bCs/>
                <w:szCs w:val="26"/>
              </w:rPr>
              <w:t>hội</w:t>
            </w:r>
            <w:proofErr w:type="spellEnd"/>
          </w:p>
        </w:tc>
        <w:tc>
          <w:tcPr>
            <w:tcW w:w="3118" w:type="dxa"/>
          </w:tcPr>
          <w:p w14:paraId="0E939F97" w14:textId="77777777" w:rsidR="009850CE" w:rsidRPr="009850CE" w:rsidRDefault="009850CE" w:rsidP="002A3CEF">
            <w:pPr>
              <w:spacing w:after="0" w:line="240" w:lineRule="atLeast"/>
              <w:rPr>
                <w:rFonts w:cs="Times New Roman"/>
                <w:szCs w:val="26"/>
              </w:rPr>
            </w:pPr>
            <w:proofErr w:type="spellStart"/>
            <w:r w:rsidRPr="009850CE">
              <w:rPr>
                <w:rFonts w:cs="Times New Roman"/>
                <w:szCs w:val="26"/>
              </w:rPr>
              <w:t>Kế</w:t>
            </w:r>
            <w:proofErr w:type="spellEnd"/>
            <w:r w:rsidRPr="009850CE">
              <w:rPr>
                <w:rFonts w:cs="Times New Roman"/>
                <w:szCs w:val="26"/>
              </w:rPr>
              <w:t xml:space="preserve"> </w:t>
            </w:r>
            <w:proofErr w:type="spellStart"/>
            <w:r w:rsidRPr="009850CE">
              <w:rPr>
                <w:rFonts w:cs="Times New Roman"/>
                <w:szCs w:val="26"/>
              </w:rPr>
              <w:t>thừa</w:t>
            </w:r>
            <w:proofErr w:type="spellEnd"/>
            <w:r w:rsidRPr="009850CE">
              <w:rPr>
                <w:rFonts w:cs="Times New Roman"/>
                <w:szCs w:val="26"/>
              </w:rPr>
              <w:t xml:space="preserve"> </w:t>
            </w:r>
            <w:proofErr w:type="spellStart"/>
            <w:r w:rsidRPr="009850CE">
              <w:rPr>
                <w:rFonts w:cs="Times New Roman"/>
                <w:szCs w:val="26"/>
              </w:rPr>
              <w:t>các</w:t>
            </w:r>
            <w:proofErr w:type="spellEnd"/>
            <w:r w:rsidRPr="009850CE">
              <w:rPr>
                <w:rFonts w:cs="Times New Roman"/>
                <w:szCs w:val="26"/>
              </w:rPr>
              <w:t xml:space="preserve"> </w:t>
            </w:r>
            <w:proofErr w:type="spellStart"/>
            <w:r w:rsidRPr="009850CE">
              <w:rPr>
                <w:rFonts w:cs="Times New Roman"/>
                <w:szCs w:val="26"/>
              </w:rPr>
              <w:t>nội</w:t>
            </w:r>
            <w:proofErr w:type="spellEnd"/>
            <w:r w:rsidRPr="009850CE">
              <w:rPr>
                <w:rFonts w:cs="Times New Roman"/>
                <w:szCs w:val="26"/>
              </w:rPr>
              <w:t xml:space="preserve"> dung </w:t>
            </w:r>
            <w:proofErr w:type="spellStart"/>
            <w:r w:rsidRPr="009850CE">
              <w:rPr>
                <w:rFonts w:cs="Times New Roman"/>
                <w:szCs w:val="26"/>
              </w:rPr>
              <w:t>tại</w:t>
            </w:r>
            <w:proofErr w:type="spellEnd"/>
            <w:r w:rsidRPr="009850CE">
              <w:rPr>
                <w:rFonts w:cs="Times New Roman"/>
                <w:szCs w:val="26"/>
              </w:rPr>
              <w:t xml:space="preserve"> </w:t>
            </w:r>
            <w:proofErr w:type="spellStart"/>
            <w:r w:rsidRPr="009850CE">
              <w:rPr>
                <w:rFonts w:cs="Times New Roman"/>
                <w:szCs w:val="26"/>
              </w:rPr>
              <w:t>Quyết</w:t>
            </w:r>
            <w:proofErr w:type="spellEnd"/>
            <w:r w:rsidRPr="009850CE">
              <w:rPr>
                <w:rFonts w:cs="Times New Roman"/>
                <w:szCs w:val="26"/>
              </w:rPr>
              <w:t xml:space="preserve"> </w:t>
            </w:r>
            <w:proofErr w:type="spellStart"/>
            <w:r w:rsidRPr="009850CE">
              <w:rPr>
                <w:rFonts w:cs="Times New Roman"/>
                <w:szCs w:val="26"/>
              </w:rPr>
              <w:t>định</w:t>
            </w:r>
            <w:proofErr w:type="spellEnd"/>
            <w:r w:rsidRPr="009850CE">
              <w:rPr>
                <w:rFonts w:cs="Times New Roman"/>
                <w:szCs w:val="26"/>
              </w:rPr>
              <w:t xml:space="preserve"> </w:t>
            </w:r>
            <w:proofErr w:type="spellStart"/>
            <w:r w:rsidRPr="009850CE">
              <w:rPr>
                <w:rFonts w:cs="Times New Roman"/>
                <w:szCs w:val="26"/>
              </w:rPr>
              <w:t>số</w:t>
            </w:r>
            <w:proofErr w:type="spellEnd"/>
            <w:r w:rsidRPr="009850CE">
              <w:rPr>
                <w:rFonts w:cs="Times New Roman"/>
                <w:szCs w:val="26"/>
              </w:rPr>
              <w:t xml:space="preserve"> 17 do </w:t>
            </w:r>
            <w:proofErr w:type="spellStart"/>
            <w:r w:rsidRPr="009850CE">
              <w:rPr>
                <w:rFonts w:cs="Times New Roman"/>
                <w:szCs w:val="26"/>
              </w:rPr>
              <w:t>các</w:t>
            </w:r>
            <w:proofErr w:type="spellEnd"/>
            <w:r w:rsidRPr="009850CE">
              <w:rPr>
                <w:rFonts w:cs="Times New Roman"/>
                <w:szCs w:val="26"/>
              </w:rPr>
              <w:t xml:space="preserve"> </w:t>
            </w:r>
            <w:proofErr w:type="spellStart"/>
            <w:r w:rsidRPr="009850CE">
              <w:rPr>
                <w:rFonts w:cs="Times New Roman"/>
                <w:szCs w:val="26"/>
              </w:rPr>
              <w:t>nội</w:t>
            </w:r>
            <w:proofErr w:type="spellEnd"/>
            <w:r w:rsidRPr="009850CE">
              <w:rPr>
                <w:rFonts w:cs="Times New Roman"/>
                <w:szCs w:val="26"/>
              </w:rPr>
              <w:t xml:space="preserve"> dung </w:t>
            </w:r>
            <w:proofErr w:type="spellStart"/>
            <w:r w:rsidRPr="009850CE">
              <w:rPr>
                <w:rFonts w:cs="Times New Roman"/>
                <w:szCs w:val="26"/>
              </w:rPr>
              <w:t>tiêu</w:t>
            </w:r>
            <w:proofErr w:type="spellEnd"/>
            <w:r w:rsidRPr="009850CE">
              <w:rPr>
                <w:rFonts w:cs="Times New Roman"/>
                <w:szCs w:val="26"/>
              </w:rPr>
              <w:t xml:space="preserve"> </w:t>
            </w:r>
            <w:proofErr w:type="spellStart"/>
            <w:r w:rsidRPr="009850CE">
              <w:rPr>
                <w:rFonts w:cs="Times New Roman"/>
                <w:szCs w:val="26"/>
              </w:rPr>
              <w:t>chuẩn</w:t>
            </w:r>
            <w:proofErr w:type="spellEnd"/>
            <w:r w:rsidRPr="009850CE">
              <w:rPr>
                <w:rFonts w:cs="Times New Roman"/>
                <w:szCs w:val="26"/>
              </w:rPr>
              <w:t xml:space="preserve"> </w:t>
            </w:r>
            <w:proofErr w:type="spellStart"/>
            <w:r w:rsidRPr="009850CE">
              <w:rPr>
                <w:rFonts w:cs="Times New Roman"/>
                <w:szCs w:val="26"/>
              </w:rPr>
              <w:t>đánh</w:t>
            </w:r>
            <w:proofErr w:type="spellEnd"/>
            <w:r w:rsidRPr="009850CE">
              <w:rPr>
                <w:rFonts w:cs="Times New Roman"/>
                <w:szCs w:val="26"/>
              </w:rPr>
              <w:t xml:space="preserve"> </w:t>
            </w:r>
            <w:proofErr w:type="spellStart"/>
            <w:r w:rsidRPr="009850CE">
              <w:rPr>
                <w:rFonts w:cs="Times New Roman"/>
                <w:szCs w:val="26"/>
              </w:rPr>
              <w:t>giá</w:t>
            </w:r>
            <w:proofErr w:type="spellEnd"/>
            <w:r w:rsidRPr="009850CE">
              <w:rPr>
                <w:rFonts w:cs="Times New Roman"/>
                <w:szCs w:val="26"/>
              </w:rPr>
              <w:t xml:space="preserve"> </w:t>
            </w:r>
            <w:proofErr w:type="spellStart"/>
            <w:r w:rsidRPr="009850CE">
              <w:rPr>
                <w:rFonts w:cs="Times New Roman"/>
                <w:szCs w:val="26"/>
              </w:rPr>
              <w:t>có</w:t>
            </w:r>
            <w:proofErr w:type="spellEnd"/>
            <w:r w:rsidRPr="009850CE">
              <w:rPr>
                <w:rFonts w:cs="Times New Roman"/>
                <w:szCs w:val="26"/>
              </w:rPr>
              <w:t xml:space="preserve"> </w:t>
            </w:r>
            <w:proofErr w:type="spellStart"/>
            <w:r w:rsidRPr="009850CE">
              <w:rPr>
                <w:rFonts w:cs="Times New Roman"/>
                <w:szCs w:val="26"/>
              </w:rPr>
              <w:t>tính</w:t>
            </w:r>
            <w:proofErr w:type="spellEnd"/>
            <w:r w:rsidRPr="009850CE">
              <w:rPr>
                <w:rFonts w:cs="Times New Roman"/>
                <w:szCs w:val="26"/>
              </w:rPr>
              <w:t xml:space="preserve"> </w:t>
            </w:r>
            <w:proofErr w:type="spellStart"/>
            <w:r w:rsidRPr="009850CE">
              <w:rPr>
                <w:rFonts w:cs="Times New Roman"/>
                <w:szCs w:val="26"/>
              </w:rPr>
              <w:t>trọng</w:t>
            </w:r>
            <w:proofErr w:type="spellEnd"/>
            <w:r w:rsidRPr="009850CE">
              <w:rPr>
                <w:rFonts w:cs="Times New Roman"/>
                <w:szCs w:val="26"/>
              </w:rPr>
              <w:t xml:space="preserve"> </w:t>
            </w:r>
            <w:proofErr w:type="spellStart"/>
            <w:r w:rsidRPr="009850CE">
              <w:rPr>
                <w:rFonts w:cs="Times New Roman"/>
                <w:szCs w:val="26"/>
              </w:rPr>
              <w:t>tâm</w:t>
            </w:r>
            <w:proofErr w:type="spellEnd"/>
            <w:r w:rsidRPr="009850CE">
              <w:rPr>
                <w:rFonts w:cs="Times New Roman"/>
                <w:szCs w:val="26"/>
              </w:rPr>
              <w:t xml:space="preserve">, </w:t>
            </w:r>
            <w:proofErr w:type="spellStart"/>
            <w:r w:rsidRPr="009850CE">
              <w:rPr>
                <w:rFonts w:cs="Times New Roman"/>
                <w:szCs w:val="26"/>
              </w:rPr>
              <w:t>cô</w:t>
            </w:r>
            <w:proofErr w:type="spellEnd"/>
            <w:r w:rsidRPr="009850CE">
              <w:rPr>
                <w:rFonts w:cs="Times New Roman"/>
                <w:szCs w:val="26"/>
              </w:rPr>
              <w:t xml:space="preserve"> </w:t>
            </w:r>
            <w:proofErr w:type="spellStart"/>
            <w:r w:rsidRPr="009850CE">
              <w:rPr>
                <w:rFonts w:cs="Times New Roman"/>
                <w:szCs w:val="26"/>
              </w:rPr>
              <w:t>đọng</w:t>
            </w:r>
            <w:proofErr w:type="spellEnd"/>
            <w:r w:rsidRPr="009850CE">
              <w:rPr>
                <w:rFonts w:cs="Times New Roman"/>
                <w:szCs w:val="26"/>
              </w:rPr>
              <w:t xml:space="preserve">, </w:t>
            </w:r>
            <w:proofErr w:type="spellStart"/>
            <w:r w:rsidRPr="009850CE">
              <w:rPr>
                <w:rFonts w:cs="Times New Roman"/>
                <w:szCs w:val="26"/>
              </w:rPr>
              <w:t>phù</w:t>
            </w:r>
            <w:proofErr w:type="spellEnd"/>
            <w:r w:rsidRPr="009850CE">
              <w:rPr>
                <w:rFonts w:cs="Times New Roman"/>
                <w:szCs w:val="26"/>
              </w:rPr>
              <w:t xml:space="preserve"> </w:t>
            </w:r>
            <w:proofErr w:type="spellStart"/>
            <w:r w:rsidRPr="009850CE">
              <w:rPr>
                <w:rFonts w:cs="Times New Roman"/>
                <w:szCs w:val="26"/>
              </w:rPr>
              <w:t>hợp</w:t>
            </w:r>
            <w:proofErr w:type="spellEnd"/>
            <w:r w:rsidRPr="009850CE">
              <w:rPr>
                <w:rFonts w:cs="Times New Roman"/>
                <w:szCs w:val="26"/>
              </w:rPr>
              <w:t xml:space="preserve"> </w:t>
            </w:r>
            <w:proofErr w:type="spellStart"/>
            <w:r w:rsidRPr="009850CE">
              <w:rPr>
                <w:rFonts w:cs="Times New Roman"/>
                <w:szCs w:val="26"/>
              </w:rPr>
              <w:t>cho</w:t>
            </w:r>
            <w:proofErr w:type="spellEnd"/>
            <w:r w:rsidRPr="009850CE">
              <w:rPr>
                <w:rFonts w:cs="Times New Roman"/>
                <w:szCs w:val="26"/>
              </w:rPr>
              <w:t xml:space="preserve"> </w:t>
            </w:r>
            <w:proofErr w:type="spellStart"/>
            <w:r w:rsidRPr="009850CE">
              <w:rPr>
                <w:rFonts w:cs="Times New Roman"/>
                <w:szCs w:val="26"/>
              </w:rPr>
              <w:t>cơ</w:t>
            </w:r>
            <w:proofErr w:type="spellEnd"/>
            <w:r w:rsidRPr="009850CE">
              <w:rPr>
                <w:rFonts w:cs="Times New Roman"/>
                <w:szCs w:val="26"/>
              </w:rPr>
              <w:t xml:space="preserve"> </w:t>
            </w:r>
            <w:proofErr w:type="spellStart"/>
            <w:r w:rsidRPr="009850CE">
              <w:rPr>
                <w:rFonts w:cs="Times New Roman"/>
                <w:szCs w:val="26"/>
              </w:rPr>
              <w:t>sở</w:t>
            </w:r>
            <w:proofErr w:type="spellEnd"/>
            <w:r w:rsidRPr="009850CE">
              <w:rPr>
                <w:rFonts w:cs="Times New Roman"/>
                <w:szCs w:val="26"/>
              </w:rPr>
              <w:t xml:space="preserve"> </w:t>
            </w:r>
            <w:proofErr w:type="spellStart"/>
            <w:r w:rsidRPr="009850CE">
              <w:rPr>
                <w:rFonts w:cs="Times New Roman"/>
                <w:szCs w:val="26"/>
              </w:rPr>
              <w:t>trong</w:t>
            </w:r>
            <w:proofErr w:type="spellEnd"/>
            <w:r w:rsidRPr="009850CE">
              <w:rPr>
                <w:rFonts w:cs="Times New Roman"/>
                <w:szCs w:val="26"/>
              </w:rPr>
              <w:t xml:space="preserve"> </w:t>
            </w:r>
            <w:proofErr w:type="spellStart"/>
            <w:r w:rsidRPr="009850CE">
              <w:rPr>
                <w:rFonts w:cs="Times New Roman"/>
                <w:szCs w:val="26"/>
              </w:rPr>
              <w:t>đánh</w:t>
            </w:r>
            <w:proofErr w:type="spellEnd"/>
            <w:r w:rsidRPr="009850CE">
              <w:rPr>
                <w:rFonts w:cs="Times New Roman"/>
                <w:szCs w:val="26"/>
              </w:rPr>
              <w:t xml:space="preserve"> </w:t>
            </w:r>
            <w:proofErr w:type="spellStart"/>
            <w:r w:rsidRPr="009850CE">
              <w:rPr>
                <w:rFonts w:cs="Times New Roman"/>
                <w:szCs w:val="26"/>
              </w:rPr>
              <w:t>giá</w:t>
            </w:r>
            <w:proofErr w:type="spellEnd"/>
          </w:p>
        </w:tc>
      </w:tr>
      <w:tr w:rsidR="009850CE" w:rsidRPr="009850CE" w14:paraId="5B7F16D6" w14:textId="77777777" w:rsidTr="009850CE">
        <w:tc>
          <w:tcPr>
            <w:tcW w:w="1101" w:type="dxa"/>
            <w:vMerge/>
          </w:tcPr>
          <w:p w14:paraId="466F7581" w14:textId="77777777" w:rsidR="009850CE" w:rsidRPr="009850CE" w:rsidRDefault="009850CE" w:rsidP="002A3CEF">
            <w:pPr>
              <w:spacing w:after="0" w:line="240" w:lineRule="atLeast"/>
              <w:rPr>
                <w:rFonts w:cs="Times New Roman"/>
                <w:szCs w:val="26"/>
              </w:rPr>
            </w:pPr>
          </w:p>
        </w:tc>
        <w:tc>
          <w:tcPr>
            <w:tcW w:w="3578" w:type="dxa"/>
          </w:tcPr>
          <w:p w14:paraId="3CFBBCAA" w14:textId="77777777" w:rsidR="009850CE" w:rsidRPr="009850CE" w:rsidRDefault="009850CE" w:rsidP="002A3CEF">
            <w:pPr>
              <w:pStyle w:val="TableParagraph"/>
              <w:spacing w:line="240" w:lineRule="atLeast"/>
              <w:ind w:left="13" w:right="45" w:hanging="12"/>
              <w:jc w:val="both"/>
              <w:rPr>
                <w:sz w:val="26"/>
                <w:szCs w:val="26"/>
              </w:rPr>
            </w:pPr>
            <w:r w:rsidRPr="009850CE">
              <w:rPr>
                <w:sz w:val="26"/>
                <w:szCs w:val="26"/>
              </w:rPr>
              <w:t>3.</w:t>
            </w:r>
            <w:r w:rsidRPr="009850CE">
              <w:rPr>
                <w:spacing w:val="-11"/>
                <w:sz w:val="26"/>
                <w:szCs w:val="26"/>
              </w:rPr>
              <w:t xml:space="preserve"> </w:t>
            </w:r>
            <w:r w:rsidRPr="009850CE">
              <w:rPr>
                <w:sz w:val="26"/>
                <w:szCs w:val="26"/>
              </w:rPr>
              <w:t>Bảo</w:t>
            </w:r>
            <w:r w:rsidRPr="009850CE">
              <w:rPr>
                <w:spacing w:val="-13"/>
                <w:sz w:val="26"/>
                <w:szCs w:val="26"/>
              </w:rPr>
              <w:t xml:space="preserve"> </w:t>
            </w:r>
            <w:r w:rsidRPr="009850CE">
              <w:rPr>
                <w:sz w:val="26"/>
                <w:szCs w:val="26"/>
              </w:rPr>
              <w:t>đảm</w:t>
            </w:r>
            <w:r w:rsidRPr="009850CE">
              <w:rPr>
                <w:spacing w:val="-13"/>
                <w:sz w:val="26"/>
                <w:szCs w:val="26"/>
              </w:rPr>
              <w:t xml:space="preserve"> </w:t>
            </w:r>
            <w:r w:rsidRPr="009850CE">
              <w:rPr>
                <w:sz w:val="26"/>
                <w:szCs w:val="26"/>
              </w:rPr>
              <w:t>thực hiện</w:t>
            </w:r>
            <w:r w:rsidRPr="009850CE">
              <w:rPr>
                <w:spacing w:val="-8"/>
                <w:sz w:val="26"/>
                <w:szCs w:val="26"/>
              </w:rPr>
              <w:t xml:space="preserve"> </w:t>
            </w:r>
            <w:r w:rsidRPr="009850CE">
              <w:rPr>
                <w:sz w:val="26"/>
                <w:szCs w:val="26"/>
              </w:rPr>
              <w:t>an</w:t>
            </w:r>
            <w:r w:rsidRPr="009850CE">
              <w:rPr>
                <w:spacing w:val="-8"/>
                <w:sz w:val="26"/>
                <w:szCs w:val="26"/>
              </w:rPr>
              <w:t xml:space="preserve"> </w:t>
            </w:r>
            <w:r w:rsidRPr="009850CE">
              <w:rPr>
                <w:sz w:val="26"/>
                <w:szCs w:val="26"/>
              </w:rPr>
              <w:t>ninh</w:t>
            </w:r>
            <w:r w:rsidRPr="009850CE">
              <w:rPr>
                <w:spacing w:val="-12"/>
                <w:sz w:val="26"/>
                <w:szCs w:val="26"/>
              </w:rPr>
              <w:t xml:space="preserve"> </w:t>
            </w:r>
            <w:r w:rsidRPr="009850CE">
              <w:rPr>
                <w:sz w:val="26"/>
                <w:szCs w:val="26"/>
              </w:rPr>
              <w:t>trật tự, phòng cháy,</w:t>
            </w:r>
            <w:r w:rsidRPr="009850CE">
              <w:rPr>
                <w:sz w:val="26"/>
                <w:szCs w:val="26"/>
                <w:lang w:val="en-US"/>
              </w:rPr>
              <w:t xml:space="preserve"> </w:t>
            </w:r>
            <w:r w:rsidRPr="009850CE">
              <w:rPr>
                <w:sz w:val="26"/>
                <w:szCs w:val="26"/>
              </w:rPr>
              <w:t>chữa</w:t>
            </w:r>
            <w:r w:rsidRPr="009850CE">
              <w:rPr>
                <w:spacing w:val="-1"/>
                <w:sz w:val="26"/>
                <w:szCs w:val="26"/>
              </w:rPr>
              <w:t xml:space="preserve"> </w:t>
            </w:r>
            <w:r w:rsidRPr="009850CE">
              <w:rPr>
                <w:spacing w:val="-4"/>
                <w:sz w:val="26"/>
                <w:szCs w:val="26"/>
              </w:rPr>
              <w:t>cháy</w:t>
            </w:r>
          </w:p>
          <w:p w14:paraId="2081A7B1" w14:textId="77777777" w:rsidR="009850CE" w:rsidRPr="009850CE" w:rsidRDefault="009850CE" w:rsidP="002A3CEF">
            <w:pPr>
              <w:pStyle w:val="TableParagraph"/>
              <w:spacing w:line="240" w:lineRule="atLeast"/>
              <w:ind w:left="1"/>
              <w:rPr>
                <w:spacing w:val="-5"/>
                <w:sz w:val="26"/>
                <w:szCs w:val="26"/>
                <w:lang w:val="en-US"/>
              </w:rPr>
            </w:pPr>
            <w:r w:rsidRPr="009850CE">
              <w:rPr>
                <w:sz w:val="26"/>
                <w:szCs w:val="26"/>
              </w:rPr>
              <w:t>3.1.</w:t>
            </w:r>
            <w:r w:rsidRPr="009850CE">
              <w:rPr>
                <w:spacing w:val="37"/>
                <w:sz w:val="26"/>
                <w:szCs w:val="26"/>
              </w:rPr>
              <w:t xml:space="preserve"> </w:t>
            </w:r>
            <w:r w:rsidRPr="009850CE">
              <w:rPr>
                <w:sz w:val="26"/>
                <w:szCs w:val="26"/>
              </w:rPr>
              <w:t>Không</w:t>
            </w:r>
            <w:r w:rsidRPr="009850CE">
              <w:rPr>
                <w:spacing w:val="38"/>
                <w:sz w:val="26"/>
                <w:szCs w:val="26"/>
              </w:rPr>
              <w:t xml:space="preserve"> </w:t>
            </w:r>
            <w:r w:rsidRPr="009850CE">
              <w:rPr>
                <w:sz w:val="26"/>
                <w:szCs w:val="26"/>
              </w:rPr>
              <w:t>vi</w:t>
            </w:r>
            <w:r w:rsidRPr="009850CE">
              <w:rPr>
                <w:spacing w:val="41"/>
                <w:sz w:val="26"/>
                <w:szCs w:val="26"/>
              </w:rPr>
              <w:t xml:space="preserve"> </w:t>
            </w:r>
            <w:r w:rsidRPr="009850CE">
              <w:rPr>
                <w:sz w:val="26"/>
                <w:szCs w:val="26"/>
              </w:rPr>
              <w:t>phạm</w:t>
            </w:r>
            <w:r w:rsidRPr="009850CE">
              <w:rPr>
                <w:spacing w:val="37"/>
                <w:sz w:val="26"/>
                <w:szCs w:val="26"/>
              </w:rPr>
              <w:t xml:space="preserve"> </w:t>
            </w:r>
            <w:r w:rsidRPr="009850CE">
              <w:rPr>
                <w:sz w:val="26"/>
                <w:szCs w:val="26"/>
              </w:rPr>
              <w:t>các</w:t>
            </w:r>
            <w:r w:rsidRPr="009850CE">
              <w:rPr>
                <w:spacing w:val="40"/>
                <w:sz w:val="26"/>
                <w:szCs w:val="26"/>
              </w:rPr>
              <w:t xml:space="preserve"> </w:t>
            </w:r>
            <w:r w:rsidRPr="009850CE">
              <w:rPr>
                <w:sz w:val="26"/>
                <w:szCs w:val="26"/>
              </w:rPr>
              <w:t>quy</w:t>
            </w:r>
            <w:r w:rsidRPr="009850CE">
              <w:rPr>
                <w:spacing w:val="41"/>
                <w:sz w:val="26"/>
                <w:szCs w:val="26"/>
              </w:rPr>
              <w:t xml:space="preserve"> </w:t>
            </w:r>
            <w:r w:rsidRPr="009850CE">
              <w:rPr>
                <w:sz w:val="26"/>
                <w:szCs w:val="26"/>
              </w:rPr>
              <w:lastRenderedPageBreak/>
              <w:t>định</w:t>
            </w:r>
            <w:r w:rsidRPr="009850CE">
              <w:rPr>
                <w:spacing w:val="38"/>
                <w:sz w:val="26"/>
                <w:szCs w:val="26"/>
              </w:rPr>
              <w:t xml:space="preserve"> </w:t>
            </w:r>
            <w:r w:rsidRPr="009850CE">
              <w:rPr>
                <w:spacing w:val="-5"/>
                <w:sz w:val="26"/>
                <w:szCs w:val="26"/>
              </w:rPr>
              <w:t>về</w:t>
            </w:r>
            <w:r w:rsidRPr="009850CE">
              <w:rPr>
                <w:spacing w:val="-5"/>
                <w:sz w:val="26"/>
                <w:szCs w:val="26"/>
                <w:lang w:val="en-US"/>
              </w:rPr>
              <w:t xml:space="preserve"> </w:t>
            </w:r>
            <w:r w:rsidRPr="009850CE">
              <w:rPr>
                <w:sz w:val="26"/>
                <w:szCs w:val="26"/>
              </w:rPr>
              <w:t>phòng</w:t>
            </w:r>
            <w:r w:rsidRPr="009850CE">
              <w:rPr>
                <w:spacing w:val="-3"/>
                <w:sz w:val="26"/>
                <w:szCs w:val="26"/>
              </w:rPr>
              <w:t xml:space="preserve"> </w:t>
            </w:r>
            <w:r w:rsidRPr="009850CE">
              <w:rPr>
                <w:sz w:val="26"/>
                <w:szCs w:val="26"/>
              </w:rPr>
              <w:t>cháy,</w:t>
            </w:r>
            <w:r w:rsidRPr="009850CE">
              <w:rPr>
                <w:spacing w:val="-5"/>
                <w:sz w:val="26"/>
                <w:szCs w:val="26"/>
              </w:rPr>
              <w:t xml:space="preserve"> </w:t>
            </w:r>
            <w:r w:rsidRPr="009850CE">
              <w:rPr>
                <w:sz w:val="26"/>
                <w:szCs w:val="26"/>
              </w:rPr>
              <w:t>chữa</w:t>
            </w:r>
            <w:r w:rsidRPr="009850CE">
              <w:rPr>
                <w:spacing w:val="-3"/>
                <w:sz w:val="26"/>
                <w:szCs w:val="26"/>
              </w:rPr>
              <w:t xml:space="preserve"> </w:t>
            </w:r>
            <w:r w:rsidRPr="009850CE">
              <w:rPr>
                <w:spacing w:val="-4"/>
                <w:sz w:val="26"/>
                <w:szCs w:val="26"/>
              </w:rPr>
              <w:t>cháy.</w:t>
            </w:r>
          </w:p>
          <w:p w14:paraId="290AF44A" w14:textId="77777777" w:rsidR="009850CE" w:rsidRPr="009850CE" w:rsidRDefault="009850CE" w:rsidP="002A3CEF">
            <w:pPr>
              <w:pStyle w:val="TableParagraph"/>
              <w:spacing w:line="240" w:lineRule="atLeast"/>
              <w:ind w:left="4" w:right="45" w:hanging="3"/>
              <w:rPr>
                <w:sz w:val="26"/>
                <w:szCs w:val="26"/>
                <w:lang w:val="en-US"/>
              </w:rPr>
            </w:pPr>
            <w:r w:rsidRPr="009850CE">
              <w:rPr>
                <w:sz w:val="26"/>
                <w:szCs w:val="26"/>
              </w:rPr>
              <w:t>3.2. Có cam kết giao ước thi đua xây dựng khu dân cư “An toàn về an ninh trật tự và phòng cháy c</w:t>
            </w:r>
            <w:r w:rsidRPr="009850CE">
              <w:rPr>
                <w:sz w:val="26"/>
                <w:szCs w:val="26"/>
                <w:lang w:val="en-US"/>
              </w:rPr>
              <w:t>h</w:t>
            </w:r>
            <w:r w:rsidRPr="009850CE">
              <w:rPr>
                <w:sz w:val="26"/>
                <w:szCs w:val="26"/>
              </w:rPr>
              <w:t>ữa cháy”; thực hiện</w:t>
            </w:r>
            <w:r w:rsidRPr="009850CE">
              <w:rPr>
                <w:spacing w:val="79"/>
                <w:w w:val="150"/>
                <w:sz w:val="26"/>
                <w:szCs w:val="26"/>
              </w:rPr>
              <w:t xml:space="preserve"> </w:t>
            </w:r>
            <w:r w:rsidRPr="009850CE">
              <w:rPr>
                <w:sz w:val="26"/>
                <w:szCs w:val="26"/>
              </w:rPr>
              <w:t>có</w:t>
            </w:r>
            <w:r w:rsidRPr="009850CE">
              <w:rPr>
                <w:spacing w:val="23"/>
                <w:sz w:val="26"/>
                <w:szCs w:val="26"/>
              </w:rPr>
              <w:t xml:space="preserve">  </w:t>
            </w:r>
            <w:r w:rsidRPr="009850CE">
              <w:rPr>
                <w:sz w:val="26"/>
                <w:szCs w:val="26"/>
              </w:rPr>
              <w:t>hiệu</w:t>
            </w:r>
            <w:r w:rsidRPr="009850CE">
              <w:rPr>
                <w:spacing w:val="22"/>
                <w:sz w:val="26"/>
                <w:szCs w:val="26"/>
              </w:rPr>
              <w:t xml:space="preserve">  </w:t>
            </w:r>
            <w:r w:rsidRPr="009850CE">
              <w:rPr>
                <w:sz w:val="26"/>
                <w:szCs w:val="26"/>
              </w:rPr>
              <w:t>quả</w:t>
            </w:r>
            <w:r w:rsidRPr="009850CE">
              <w:rPr>
                <w:spacing w:val="23"/>
                <w:sz w:val="26"/>
                <w:szCs w:val="26"/>
              </w:rPr>
              <w:t xml:space="preserve">  </w:t>
            </w:r>
            <w:r w:rsidRPr="009850CE">
              <w:rPr>
                <w:sz w:val="26"/>
                <w:szCs w:val="26"/>
              </w:rPr>
              <w:t>các</w:t>
            </w:r>
            <w:r w:rsidRPr="009850CE">
              <w:rPr>
                <w:spacing w:val="23"/>
                <w:sz w:val="26"/>
                <w:szCs w:val="26"/>
              </w:rPr>
              <w:t xml:space="preserve">  </w:t>
            </w:r>
            <w:r w:rsidRPr="009850CE">
              <w:rPr>
                <w:sz w:val="26"/>
                <w:szCs w:val="26"/>
              </w:rPr>
              <w:t>chủ</w:t>
            </w:r>
            <w:r w:rsidRPr="009850CE">
              <w:rPr>
                <w:spacing w:val="23"/>
                <w:sz w:val="26"/>
                <w:szCs w:val="26"/>
              </w:rPr>
              <w:t xml:space="preserve">  </w:t>
            </w:r>
            <w:r w:rsidRPr="009850CE">
              <w:rPr>
                <w:spacing w:val="-2"/>
                <w:sz w:val="26"/>
                <w:szCs w:val="26"/>
              </w:rPr>
              <w:t>trương,</w:t>
            </w:r>
            <w:r w:rsidRPr="009850CE">
              <w:rPr>
                <w:spacing w:val="-2"/>
                <w:sz w:val="26"/>
                <w:szCs w:val="26"/>
                <w:lang w:val="en-US"/>
              </w:rPr>
              <w:t xml:space="preserve"> </w:t>
            </w:r>
            <w:r w:rsidRPr="009850CE">
              <w:rPr>
                <w:sz w:val="26"/>
                <w:szCs w:val="26"/>
              </w:rPr>
              <w:t>đường</w:t>
            </w:r>
            <w:r w:rsidRPr="009850CE">
              <w:rPr>
                <w:spacing w:val="17"/>
                <w:sz w:val="26"/>
                <w:szCs w:val="26"/>
              </w:rPr>
              <w:t xml:space="preserve"> </w:t>
            </w:r>
            <w:r w:rsidRPr="009850CE">
              <w:rPr>
                <w:sz w:val="26"/>
                <w:szCs w:val="26"/>
              </w:rPr>
              <w:t>lối</w:t>
            </w:r>
            <w:r w:rsidRPr="009850CE">
              <w:rPr>
                <w:spacing w:val="18"/>
                <w:sz w:val="26"/>
                <w:szCs w:val="26"/>
              </w:rPr>
              <w:t xml:space="preserve"> </w:t>
            </w:r>
            <w:r w:rsidRPr="009850CE">
              <w:rPr>
                <w:sz w:val="26"/>
                <w:szCs w:val="26"/>
              </w:rPr>
              <w:t>của</w:t>
            </w:r>
            <w:r w:rsidRPr="009850CE">
              <w:rPr>
                <w:spacing w:val="18"/>
                <w:sz w:val="26"/>
                <w:szCs w:val="26"/>
              </w:rPr>
              <w:t xml:space="preserve"> </w:t>
            </w:r>
            <w:r w:rsidRPr="009850CE">
              <w:rPr>
                <w:sz w:val="26"/>
                <w:szCs w:val="26"/>
              </w:rPr>
              <w:t>Đảng,</w:t>
            </w:r>
            <w:r w:rsidRPr="009850CE">
              <w:rPr>
                <w:spacing w:val="17"/>
                <w:sz w:val="26"/>
                <w:szCs w:val="26"/>
              </w:rPr>
              <w:t xml:space="preserve"> </w:t>
            </w:r>
            <w:r w:rsidRPr="009850CE">
              <w:rPr>
                <w:sz w:val="26"/>
                <w:szCs w:val="26"/>
              </w:rPr>
              <w:t>chính</w:t>
            </w:r>
            <w:r w:rsidRPr="009850CE">
              <w:rPr>
                <w:spacing w:val="18"/>
                <w:sz w:val="26"/>
                <w:szCs w:val="26"/>
              </w:rPr>
              <w:t xml:space="preserve"> </w:t>
            </w:r>
            <w:r w:rsidRPr="009850CE">
              <w:rPr>
                <w:sz w:val="26"/>
                <w:szCs w:val="26"/>
              </w:rPr>
              <w:t>sách,</w:t>
            </w:r>
            <w:r w:rsidRPr="009850CE">
              <w:rPr>
                <w:spacing w:val="14"/>
                <w:sz w:val="26"/>
                <w:szCs w:val="26"/>
              </w:rPr>
              <w:t xml:space="preserve"> </w:t>
            </w:r>
            <w:r w:rsidRPr="009850CE">
              <w:rPr>
                <w:spacing w:val="-4"/>
                <w:sz w:val="26"/>
                <w:szCs w:val="26"/>
              </w:rPr>
              <w:t>pháp</w:t>
            </w:r>
            <w:r w:rsidRPr="009850CE">
              <w:rPr>
                <w:sz w:val="26"/>
                <w:szCs w:val="26"/>
              </w:rPr>
              <w:t xml:space="preserve"> luật của Nhà nước, quy định của địa phương về an ninh trật tự và phòng cháy chữa cháy</w:t>
            </w:r>
            <w:r w:rsidRPr="009850CE">
              <w:rPr>
                <w:sz w:val="26"/>
                <w:szCs w:val="26"/>
                <w:lang w:val="en-US"/>
              </w:rPr>
              <w:t>.</w:t>
            </w:r>
          </w:p>
          <w:p w14:paraId="244A7D32" w14:textId="77777777" w:rsidR="009850CE" w:rsidRPr="009850CE" w:rsidRDefault="009850CE" w:rsidP="002A3CEF">
            <w:pPr>
              <w:pStyle w:val="TableParagraph"/>
              <w:spacing w:line="240" w:lineRule="atLeast"/>
              <w:ind w:left="4" w:right="45" w:hanging="3"/>
              <w:rPr>
                <w:sz w:val="26"/>
                <w:szCs w:val="26"/>
                <w:lang w:val="en-US"/>
              </w:rPr>
            </w:pPr>
            <w:r w:rsidRPr="009850CE">
              <w:rPr>
                <w:sz w:val="26"/>
                <w:szCs w:val="26"/>
              </w:rPr>
              <w:t>3.3. Tích cực tham gia các mô hình Khu dân cư an toàn về an ninh trật tự và phòng cháy chữa cháy do địa phương phát động</w:t>
            </w:r>
          </w:p>
        </w:tc>
        <w:tc>
          <w:tcPr>
            <w:tcW w:w="3827" w:type="dxa"/>
          </w:tcPr>
          <w:p w14:paraId="34D90576" w14:textId="77777777" w:rsidR="009850CE" w:rsidRPr="009850CE" w:rsidRDefault="009850CE" w:rsidP="002A3CEF">
            <w:pPr>
              <w:spacing w:after="0" w:line="240" w:lineRule="atLeast"/>
              <w:rPr>
                <w:rFonts w:cs="Times New Roman"/>
                <w:szCs w:val="26"/>
              </w:rPr>
            </w:pPr>
            <w:r w:rsidRPr="009850CE">
              <w:rPr>
                <w:rStyle w:val="fontstyle01"/>
                <w:rFonts w:ascii="Times New Roman" w:hAnsi="Times New Roman" w:cs="Times New Roman"/>
                <w:sz w:val="26"/>
                <w:szCs w:val="26"/>
              </w:rPr>
              <w:lastRenderedPageBreak/>
              <w:t xml:space="preserve">3. Bảo </w:t>
            </w:r>
            <w:proofErr w:type="spellStart"/>
            <w:r w:rsidRPr="009850CE">
              <w:rPr>
                <w:rStyle w:val="fontstyle01"/>
                <w:rFonts w:ascii="Times New Roman" w:hAnsi="Times New Roman" w:cs="Times New Roman"/>
                <w:sz w:val="26"/>
                <w:szCs w:val="26"/>
              </w:rPr>
              <w:t>đảm</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thực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hiện</w:t>
            </w:r>
            <w:proofErr w:type="spellEnd"/>
            <w:r w:rsidRPr="009850CE">
              <w:rPr>
                <w:rStyle w:val="fontstyle01"/>
                <w:rFonts w:ascii="Times New Roman" w:hAnsi="Times New Roman" w:cs="Times New Roman"/>
                <w:sz w:val="26"/>
                <w:szCs w:val="26"/>
              </w:rPr>
              <w:t xml:space="preserve"> an </w:t>
            </w:r>
            <w:proofErr w:type="spellStart"/>
            <w:r w:rsidRPr="009850CE">
              <w:rPr>
                <w:rStyle w:val="fontstyle01"/>
                <w:rFonts w:ascii="Times New Roman" w:hAnsi="Times New Roman" w:cs="Times New Roman"/>
                <w:sz w:val="26"/>
                <w:szCs w:val="26"/>
              </w:rPr>
              <w:t>ninh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trật</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tự</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phòng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cháy</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chữa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cháy</w:t>
            </w:r>
            <w:proofErr w:type="spellEnd"/>
          </w:p>
          <w:p w14:paraId="04B34B8C" w14:textId="77777777" w:rsidR="009850CE" w:rsidRPr="009850CE" w:rsidRDefault="009850CE" w:rsidP="002A3CEF">
            <w:pPr>
              <w:spacing w:after="0" w:line="240" w:lineRule="atLeast"/>
              <w:rPr>
                <w:rFonts w:cs="Times New Roman"/>
                <w:szCs w:val="26"/>
              </w:rPr>
            </w:pPr>
            <w:r w:rsidRPr="009850CE">
              <w:rPr>
                <w:rStyle w:val="fontstyle01"/>
                <w:rFonts w:ascii="Times New Roman" w:hAnsi="Times New Roman" w:cs="Times New Roman"/>
                <w:sz w:val="26"/>
                <w:szCs w:val="26"/>
              </w:rPr>
              <w:t xml:space="preserve">3.1. Gia </w:t>
            </w:r>
            <w:proofErr w:type="spellStart"/>
            <w:r w:rsidRPr="009850CE">
              <w:rPr>
                <w:rStyle w:val="fontstyle01"/>
                <w:rFonts w:ascii="Times New Roman" w:hAnsi="Times New Roman" w:cs="Times New Roman"/>
                <w:sz w:val="26"/>
                <w:szCs w:val="26"/>
              </w:rPr>
              <w:t>đình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tích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cực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tham</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gia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lastRenderedPageBreak/>
              <w:t>đảm</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bảo</w:t>
            </w:r>
            <w:proofErr w:type="spellEnd"/>
            <w:r w:rsidRPr="009850CE">
              <w:rPr>
                <w:rStyle w:val="fontstyle01"/>
                <w:rFonts w:ascii="Times New Roman" w:hAnsi="Times New Roman" w:cs="Times New Roman"/>
                <w:sz w:val="26"/>
                <w:szCs w:val="26"/>
              </w:rPr>
              <w:t xml:space="preserve"> an </w:t>
            </w:r>
            <w:proofErr w:type="spellStart"/>
            <w:r w:rsidRPr="009850CE">
              <w:rPr>
                <w:rStyle w:val="fontstyle01"/>
                <w:rFonts w:ascii="Times New Roman" w:hAnsi="Times New Roman" w:cs="Times New Roman"/>
                <w:sz w:val="26"/>
                <w:szCs w:val="26"/>
              </w:rPr>
              <w:t>ninh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trật</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tự</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và</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thực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hiện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có</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hiệu</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quả</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công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tác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phòng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ngừa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tội</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phạm</w:t>
            </w:r>
            <w:proofErr w:type="spellEnd"/>
          </w:p>
          <w:p w14:paraId="6D65FEDE" w14:textId="77777777" w:rsidR="009850CE" w:rsidRPr="009850CE" w:rsidRDefault="009850CE" w:rsidP="002A3CEF">
            <w:pPr>
              <w:spacing w:after="0" w:line="240" w:lineRule="atLeast"/>
              <w:rPr>
                <w:rFonts w:cs="Times New Roman"/>
                <w:szCs w:val="26"/>
              </w:rPr>
            </w:pPr>
            <w:r w:rsidRPr="009850CE">
              <w:rPr>
                <w:rStyle w:val="fontstyle01"/>
                <w:rFonts w:ascii="Times New Roman" w:hAnsi="Times New Roman" w:cs="Times New Roman"/>
                <w:sz w:val="26"/>
                <w:szCs w:val="26"/>
              </w:rPr>
              <w:t xml:space="preserve">3.2. Gia </w:t>
            </w:r>
            <w:proofErr w:type="spellStart"/>
            <w:r w:rsidRPr="009850CE">
              <w:rPr>
                <w:rStyle w:val="fontstyle01"/>
                <w:rFonts w:ascii="Times New Roman" w:hAnsi="Times New Roman" w:cs="Times New Roman"/>
                <w:sz w:val="26"/>
                <w:szCs w:val="26"/>
              </w:rPr>
              <w:t>đình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phải</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đảm</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bảo</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các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điều</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kiện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về</w:t>
            </w:r>
            <w:proofErr w:type="spellEnd"/>
            <w:r w:rsidRPr="009850CE">
              <w:rPr>
                <w:rStyle w:val="fontstyle01"/>
                <w:rFonts w:ascii="Times New Roman" w:hAnsi="Times New Roman" w:cs="Times New Roman"/>
                <w:sz w:val="26"/>
                <w:szCs w:val="26"/>
              </w:rPr>
              <w:t xml:space="preserve"> an </w:t>
            </w:r>
            <w:proofErr w:type="spellStart"/>
            <w:r w:rsidRPr="009850CE">
              <w:rPr>
                <w:rStyle w:val="fontstyle01"/>
                <w:rFonts w:ascii="Times New Roman" w:hAnsi="Times New Roman" w:cs="Times New Roman"/>
                <w:sz w:val="26"/>
                <w:szCs w:val="26"/>
              </w:rPr>
              <w:t>toàn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phòng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cháy</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chữa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cháy</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theo</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quy</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định</w:t>
            </w:r>
            <w:proofErr w:type="spellEnd"/>
          </w:p>
          <w:p w14:paraId="7CEF6FA6" w14:textId="77777777" w:rsidR="009850CE" w:rsidRPr="009850CE" w:rsidRDefault="009850CE" w:rsidP="002A3CEF">
            <w:pPr>
              <w:spacing w:after="0" w:line="240" w:lineRule="atLeast"/>
              <w:rPr>
                <w:rFonts w:cs="Times New Roman"/>
                <w:szCs w:val="26"/>
              </w:rPr>
            </w:pPr>
          </w:p>
        </w:tc>
        <w:tc>
          <w:tcPr>
            <w:tcW w:w="3544" w:type="dxa"/>
          </w:tcPr>
          <w:p w14:paraId="44395DCD" w14:textId="77777777" w:rsidR="009850CE" w:rsidRPr="009850CE" w:rsidRDefault="009850CE" w:rsidP="002A3CEF">
            <w:pPr>
              <w:spacing w:after="0" w:line="240" w:lineRule="atLeast"/>
              <w:rPr>
                <w:rFonts w:cs="Times New Roman"/>
                <w:bCs/>
                <w:szCs w:val="26"/>
              </w:rPr>
            </w:pPr>
            <w:r w:rsidRPr="009850CE">
              <w:rPr>
                <w:rFonts w:cs="Times New Roman"/>
                <w:bCs/>
                <w:szCs w:val="26"/>
              </w:rPr>
              <w:lastRenderedPageBreak/>
              <w:t xml:space="preserve">3. Bảo </w:t>
            </w:r>
            <w:proofErr w:type="spellStart"/>
            <w:r w:rsidRPr="009850CE">
              <w:rPr>
                <w:rFonts w:cs="Times New Roman"/>
                <w:bCs/>
                <w:szCs w:val="26"/>
              </w:rPr>
              <w:t>đảm</w:t>
            </w:r>
            <w:proofErr w:type="spellEnd"/>
            <w:r w:rsidRPr="009850CE">
              <w:rPr>
                <w:rFonts w:cs="Times New Roman"/>
                <w:bCs/>
                <w:szCs w:val="26"/>
              </w:rPr>
              <w:t xml:space="preserve"> </w:t>
            </w:r>
            <w:proofErr w:type="spellStart"/>
            <w:r w:rsidRPr="009850CE">
              <w:rPr>
                <w:rFonts w:cs="Times New Roman"/>
                <w:bCs/>
                <w:szCs w:val="26"/>
              </w:rPr>
              <w:t>thực</w:t>
            </w:r>
            <w:proofErr w:type="spellEnd"/>
            <w:r w:rsidRPr="009850CE">
              <w:rPr>
                <w:rFonts w:cs="Times New Roman"/>
                <w:bCs/>
                <w:szCs w:val="26"/>
              </w:rPr>
              <w:t xml:space="preserve"> </w:t>
            </w:r>
            <w:proofErr w:type="spellStart"/>
            <w:r w:rsidRPr="009850CE">
              <w:rPr>
                <w:rFonts w:cs="Times New Roman"/>
                <w:bCs/>
                <w:szCs w:val="26"/>
              </w:rPr>
              <w:t>hiện</w:t>
            </w:r>
            <w:proofErr w:type="spellEnd"/>
            <w:r w:rsidRPr="009850CE">
              <w:rPr>
                <w:rFonts w:cs="Times New Roman"/>
                <w:bCs/>
                <w:szCs w:val="26"/>
              </w:rPr>
              <w:t xml:space="preserve"> an </w:t>
            </w:r>
            <w:proofErr w:type="spellStart"/>
            <w:r w:rsidRPr="009850CE">
              <w:rPr>
                <w:rFonts w:cs="Times New Roman"/>
                <w:bCs/>
                <w:szCs w:val="26"/>
              </w:rPr>
              <w:t>ninh</w:t>
            </w:r>
            <w:proofErr w:type="spellEnd"/>
            <w:r w:rsidRPr="009850CE">
              <w:rPr>
                <w:rFonts w:cs="Times New Roman"/>
                <w:bCs/>
                <w:szCs w:val="26"/>
              </w:rPr>
              <w:t xml:space="preserve"> </w:t>
            </w:r>
            <w:proofErr w:type="spellStart"/>
            <w:r w:rsidRPr="009850CE">
              <w:rPr>
                <w:rFonts w:cs="Times New Roman"/>
                <w:bCs/>
                <w:szCs w:val="26"/>
              </w:rPr>
              <w:t>trật</w:t>
            </w:r>
            <w:proofErr w:type="spellEnd"/>
            <w:r w:rsidRPr="009850CE">
              <w:rPr>
                <w:rFonts w:cs="Times New Roman"/>
                <w:bCs/>
                <w:szCs w:val="26"/>
              </w:rPr>
              <w:t xml:space="preserve"> </w:t>
            </w:r>
            <w:proofErr w:type="spellStart"/>
            <w:r w:rsidRPr="009850CE">
              <w:rPr>
                <w:rFonts w:cs="Times New Roman"/>
                <w:bCs/>
                <w:szCs w:val="26"/>
              </w:rPr>
              <w:t>tự</w:t>
            </w:r>
            <w:proofErr w:type="spellEnd"/>
            <w:r w:rsidRPr="009850CE">
              <w:rPr>
                <w:rFonts w:cs="Times New Roman"/>
                <w:bCs/>
                <w:szCs w:val="26"/>
              </w:rPr>
              <w:t xml:space="preserve">, </w:t>
            </w:r>
            <w:proofErr w:type="spellStart"/>
            <w:r w:rsidRPr="009850CE">
              <w:rPr>
                <w:rFonts w:cs="Times New Roman"/>
                <w:bCs/>
                <w:szCs w:val="26"/>
              </w:rPr>
              <w:t>phòng</w:t>
            </w:r>
            <w:proofErr w:type="spellEnd"/>
            <w:r w:rsidRPr="009850CE">
              <w:rPr>
                <w:rFonts w:cs="Times New Roman"/>
                <w:bCs/>
                <w:szCs w:val="26"/>
              </w:rPr>
              <w:t xml:space="preserve"> </w:t>
            </w:r>
            <w:proofErr w:type="spellStart"/>
            <w:r w:rsidRPr="009850CE">
              <w:rPr>
                <w:rFonts w:cs="Times New Roman"/>
                <w:bCs/>
                <w:szCs w:val="26"/>
              </w:rPr>
              <w:t>cháy</w:t>
            </w:r>
            <w:proofErr w:type="spellEnd"/>
            <w:r w:rsidRPr="009850CE">
              <w:rPr>
                <w:rFonts w:cs="Times New Roman"/>
                <w:bCs/>
                <w:szCs w:val="26"/>
              </w:rPr>
              <w:t xml:space="preserve">, </w:t>
            </w:r>
            <w:proofErr w:type="spellStart"/>
            <w:r w:rsidRPr="009850CE">
              <w:rPr>
                <w:rFonts w:cs="Times New Roman"/>
                <w:bCs/>
                <w:szCs w:val="26"/>
              </w:rPr>
              <w:t>chữa</w:t>
            </w:r>
            <w:proofErr w:type="spellEnd"/>
            <w:r w:rsidRPr="009850CE">
              <w:rPr>
                <w:rFonts w:cs="Times New Roman"/>
                <w:bCs/>
                <w:szCs w:val="26"/>
              </w:rPr>
              <w:t xml:space="preserve"> </w:t>
            </w:r>
            <w:proofErr w:type="spellStart"/>
            <w:r w:rsidRPr="009850CE">
              <w:rPr>
                <w:rFonts w:cs="Times New Roman"/>
                <w:bCs/>
                <w:szCs w:val="26"/>
              </w:rPr>
              <w:t>cháy</w:t>
            </w:r>
            <w:proofErr w:type="spellEnd"/>
          </w:p>
          <w:p w14:paraId="67D0681F" w14:textId="77777777" w:rsidR="009850CE" w:rsidRPr="009850CE" w:rsidRDefault="009850CE" w:rsidP="002A3CEF">
            <w:pPr>
              <w:spacing w:after="0" w:line="240" w:lineRule="atLeast"/>
              <w:rPr>
                <w:rFonts w:cs="Times New Roman"/>
                <w:bCs/>
                <w:szCs w:val="26"/>
              </w:rPr>
            </w:pPr>
            <w:r w:rsidRPr="009850CE">
              <w:rPr>
                <w:rFonts w:cs="Times New Roman"/>
                <w:bCs/>
                <w:szCs w:val="26"/>
              </w:rPr>
              <w:t xml:space="preserve">3.1. Gia </w:t>
            </w:r>
            <w:proofErr w:type="spellStart"/>
            <w:r w:rsidRPr="009850CE">
              <w:rPr>
                <w:rFonts w:cs="Times New Roman"/>
                <w:bCs/>
                <w:szCs w:val="26"/>
              </w:rPr>
              <w:t>đình</w:t>
            </w:r>
            <w:proofErr w:type="spellEnd"/>
            <w:r w:rsidRPr="009850CE">
              <w:rPr>
                <w:rFonts w:cs="Times New Roman"/>
                <w:bCs/>
                <w:szCs w:val="26"/>
              </w:rPr>
              <w:t xml:space="preserve"> </w:t>
            </w:r>
            <w:proofErr w:type="spellStart"/>
            <w:r w:rsidRPr="009850CE">
              <w:rPr>
                <w:rFonts w:cs="Times New Roman"/>
                <w:bCs/>
                <w:szCs w:val="26"/>
              </w:rPr>
              <w:t>tích</w:t>
            </w:r>
            <w:proofErr w:type="spellEnd"/>
            <w:r w:rsidRPr="009850CE">
              <w:rPr>
                <w:rFonts w:cs="Times New Roman"/>
                <w:bCs/>
                <w:szCs w:val="26"/>
              </w:rPr>
              <w:t xml:space="preserve"> </w:t>
            </w:r>
            <w:proofErr w:type="spellStart"/>
            <w:r w:rsidRPr="009850CE">
              <w:rPr>
                <w:rFonts w:cs="Times New Roman"/>
                <w:bCs/>
                <w:szCs w:val="26"/>
              </w:rPr>
              <w:t>cực</w:t>
            </w:r>
            <w:proofErr w:type="spellEnd"/>
            <w:r w:rsidRPr="009850CE">
              <w:rPr>
                <w:rFonts w:cs="Times New Roman"/>
                <w:bCs/>
                <w:szCs w:val="26"/>
              </w:rPr>
              <w:t xml:space="preserve"> </w:t>
            </w:r>
            <w:proofErr w:type="spellStart"/>
            <w:r w:rsidRPr="009850CE">
              <w:rPr>
                <w:rFonts w:cs="Times New Roman"/>
                <w:bCs/>
                <w:szCs w:val="26"/>
              </w:rPr>
              <w:t>tham</w:t>
            </w:r>
            <w:proofErr w:type="spellEnd"/>
            <w:r w:rsidRPr="009850CE">
              <w:rPr>
                <w:rFonts w:cs="Times New Roman"/>
                <w:bCs/>
                <w:szCs w:val="26"/>
              </w:rPr>
              <w:t xml:space="preserve"> </w:t>
            </w:r>
            <w:proofErr w:type="spellStart"/>
            <w:r w:rsidRPr="009850CE">
              <w:rPr>
                <w:rFonts w:cs="Times New Roman"/>
                <w:bCs/>
                <w:szCs w:val="26"/>
              </w:rPr>
              <w:t>gia</w:t>
            </w:r>
            <w:proofErr w:type="spellEnd"/>
            <w:r w:rsidRPr="009850CE">
              <w:rPr>
                <w:rFonts w:cs="Times New Roman"/>
                <w:bCs/>
                <w:szCs w:val="26"/>
              </w:rPr>
              <w:t xml:space="preserve"> </w:t>
            </w:r>
            <w:proofErr w:type="spellStart"/>
            <w:r w:rsidRPr="009850CE">
              <w:rPr>
                <w:rFonts w:cs="Times New Roman"/>
                <w:bCs/>
                <w:szCs w:val="26"/>
              </w:rPr>
              <w:lastRenderedPageBreak/>
              <w:t>đảm</w:t>
            </w:r>
            <w:proofErr w:type="spellEnd"/>
            <w:r w:rsidRPr="009850CE">
              <w:rPr>
                <w:rFonts w:cs="Times New Roman"/>
                <w:bCs/>
                <w:szCs w:val="26"/>
              </w:rPr>
              <w:t xml:space="preserve"> </w:t>
            </w:r>
            <w:proofErr w:type="spellStart"/>
            <w:r w:rsidRPr="009850CE">
              <w:rPr>
                <w:rFonts w:cs="Times New Roman"/>
                <w:bCs/>
                <w:szCs w:val="26"/>
              </w:rPr>
              <w:t>bảo</w:t>
            </w:r>
            <w:proofErr w:type="spellEnd"/>
            <w:r w:rsidRPr="009850CE">
              <w:rPr>
                <w:rFonts w:cs="Times New Roman"/>
                <w:bCs/>
                <w:szCs w:val="26"/>
              </w:rPr>
              <w:t xml:space="preserve"> an </w:t>
            </w:r>
            <w:proofErr w:type="spellStart"/>
            <w:r w:rsidRPr="009850CE">
              <w:rPr>
                <w:rFonts w:cs="Times New Roman"/>
                <w:bCs/>
                <w:szCs w:val="26"/>
              </w:rPr>
              <w:t>ninh</w:t>
            </w:r>
            <w:proofErr w:type="spellEnd"/>
            <w:r w:rsidRPr="009850CE">
              <w:rPr>
                <w:rFonts w:cs="Times New Roman"/>
                <w:bCs/>
                <w:szCs w:val="26"/>
              </w:rPr>
              <w:t xml:space="preserve"> </w:t>
            </w:r>
            <w:proofErr w:type="spellStart"/>
            <w:r w:rsidRPr="009850CE">
              <w:rPr>
                <w:rFonts w:cs="Times New Roman"/>
                <w:bCs/>
                <w:szCs w:val="26"/>
              </w:rPr>
              <w:t>trật</w:t>
            </w:r>
            <w:proofErr w:type="spellEnd"/>
            <w:r w:rsidRPr="009850CE">
              <w:rPr>
                <w:rFonts w:cs="Times New Roman"/>
                <w:bCs/>
                <w:szCs w:val="26"/>
              </w:rPr>
              <w:t xml:space="preserve"> </w:t>
            </w:r>
            <w:proofErr w:type="spellStart"/>
            <w:r w:rsidRPr="009850CE">
              <w:rPr>
                <w:rFonts w:cs="Times New Roman"/>
                <w:bCs/>
                <w:szCs w:val="26"/>
              </w:rPr>
              <w:t>tự</w:t>
            </w:r>
            <w:proofErr w:type="spellEnd"/>
            <w:r w:rsidRPr="009850CE">
              <w:rPr>
                <w:rFonts w:cs="Times New Roman"/>
                <w:bCs/>
                <w:szCs w:val="26"/>
              </w:rPr>
              <w:t xml:space="preserve"> </w:t>
            </w:r>
            <w:proofErr w:type="spellStart"/>
            <w:r w:rsidRPr="009850CE">
              <w:rPr>
                <w:rFonts w:cs="Times New Roman"/>
                <w:bCs/>
                <w:szCs w:val="26"/>
              </w:rPr>
              <w:t>và</w:t>
            </w:r>
            <w:proofErr w:type="spellEnd"/>
            <w:r w:rsidRPr="009850CE">
              <w:rPr>
                <w:rFonts w:cs="Times New Roman"/>
                <w:bCs/>
                <w:szCs w:val="26"/>
              </w:rPr>
              <w:t xml:space="preserve"> </w:t>
            </w:r>
            <w:proofErr w:type="spellStart"/>
            <w:r w:rsidRPr="009850CE">
              <w:rPr>
                <w:rFonts w:cs="Times New Roman"/>
                <w:bCs/>
                <w:szCs w:val="26"/>
              </w:rPr>
              <w:t>thực</w:t>
            </w:r>
            <w:proofErr w:type="spellEnd"/>
            <w:r w:rsidRPr="009850CE">
              <w:rPr>
                <w:rFonts w:cs="Times New Roman"/>
                <w:bCs/>
                <w:szCs w:val="26"/>
              </w:rPr>
              <w:t xml:space="preserve"> </w:t>
            </w:r>
            <w:proofErr w:type="spellStart"/>
            <w:r w:rsidRPr="009850CE">
              <w:rPr>
                <w:rFonts w:cs="Times New Roman"/>
                <w:bCs/>
                <w:szCs w:val="26"/>
              </w:rPr>
              <w:t>hiện</w:t>
            </w:r>
            <w:proofErr w:type="spellEnd"/>
            <w:r w:rsidRPr="009850CE">
              <w:rPr>
                <w:rFonts w:cs="Times New Roman"/>
                <w:bCs/>
                <w:szCs w:val="26"/>
              </w:rPr>
              <w:t xml:space="preserve"> </w:t>
            </w:r>
            <w:proofErr w:type="spellStart"/>
            <w:r w:rsidRPr="009850CE">
              <w:rPr>
                <w:rFonts w:cs="Times New Roman"/>
                <w:bCs/>
                <w:szCs w:val="26"/>
              </w:rPr>
              <w:t>có</w:t>
            </w:r>
            <w:proofErr w:type="spellEnd"/>
            <w:r w:rsidRPr="009850CE">
              <w:rPr>
                <w:rFonts w:cs="Times New Roman"/>
                <w:bCs/>
                <w:szCs w:val="26"/>
              </w:rPr>
              <w:t xml:space="preserve"> </w:t>
            </w:r>
            <w:proofErr w:type="spellStart"/>
            <w:r w:rsidRPr="009850CE">
              <w:rPr>
                <w:rFonts w:cs="Times New Roman"/>
                <w:bCs/>
                <w:szCs w:val="26"/>
              </w:rPr>
              <w:t>hiệu</w:t>
            </w:r>
            <w:proofErr w:type="spellEnd"/>
            <w:r w:rsidRPr="009850CE">
              <w:rPr>
                <w:rFonts w:cs="Times New Roman"/>
                <w:bCs/>
                <w:szCs w:val="26"/>
              </w:rPr>
              <w:t xml:space="preserve"> </w:t>
            </w:r>
            <w:proofErr w:type="spellStart"/>
            <w:r w:rsidRPr="009850CE">
              <w:rPr>
                <w:rFonts w:cs="Times New Roman"/>
                <w:bCs/>
                <w:szCs w:val="26"/>
              </w:rPr>
              <w:t>quả</w:t>
            </w:r>
            <w:proofErr w:type="spellEnd"/>
            <w:r w:rsidRPr="009850CE">
              <w:rPr>
                <w:rFonts w:cs="Times New Roman"/>
                <w:bCs/>
                <w:szCs w:val="26"/>
              </w:rPr>
              <w:t xml:space="preserve"> </w:t>
            </w:r>
            <w:proofErr w:type="spellStart"/>
            <w:r w:rsidRPr="009850CE">
              <w:rPr>
                <w:rFonts w:cs="Times New Roman"/>
                <w:bCs/>
                <w:szCs w:val="26"/>
              </w:rPr>
              <w:t>công</w:t>
            </w:r>
            <w:proofErr w:type="spellEnd"/>
            <w:r w:rsidRPr="009850CE">
              <w:rPr>
                <w:rFonts w:cs="Times New Roman"/>
                <w:bCs/>
                <w:szCs w:val="26"/>
              </w:rPr>
              <w:t xml:space="preserve"> </w:t>
            </w:r>
            <w:proofErr w:type="spellStart"/>
            <w:r w:rsidRPr="009850CE">
              <w:rPr>
                <w:rFonts w:cs="Times New Roman"/>
                <w:bCs/>
                <w:szCs w:val="26"/>
              </w:rPr>
              <w:t>tác</w:t>
            </w:r>
            <w:proofErr w:type="spellEnd"/>
            <w:r w:rsidRPr="009850CE">
              <w:rPr>
                <w:rFonts w:cs="Times New Roman"/>
                <w:bCs/>
                <w:szCs w:val="26"/>
              </w:rPr>
              <w:t xml:space="preserve"> </w:t>
            </w:r>
            <w:proofErr w:type="spellStart"/>
            <w:r w:rsidRPr="009850CE">
              <w:rPr>
                <w:rFonts w:cs="Times New Roman"/>
                <w:bCs/>
                <w:szCs w:val="26"/>
              </w:rPr>
              <w:t>phòng</w:t>
            </w:r>
            <w:proofErr w:type="spellEnd"/>
            <w:r w:rsidRPr="009850CE">
              <w:rPr>
                <w:rFonts w:cs="Times New Roman"/>
                <w:bCs/>
                <w:szCs w:val="26"/>
              </w:rPr>
              <w:t xml:space="preserve"> </w:t>
            </w:r>
            <w:proofErr w:type="spellStart"/>
            <w:r w:rsidRPr="009850CE">
              <w:rPr>
                <w:rFonts w:cs="Times New Roman"/>
                <w:bCs/>
                <w:szCs w:val="26"/>
              </w:rPr>
              <w:t>ngừa</w:t>
            </w:r>
            <w:proofErr w:type="spellEnd"/>
            <w:r w:rsidRPr="009850CE">
              <w:rPr>
                <w:rFonts w:cs="Times New Roman"/>
                <w:bCs/>
                <w:szCs w:val="26"/>
              </w:rPr>
              <w:t xml:space="preserve"> </w:t>
            </w:r>
            <w:proofErr w:type="spellStart"/>
            <w:r w:rsidRPr="009850CE">
              <w:rPr>
                <w:rFonts w:cs="Times New Roman"/>
                <w:bCs/>
                <w:szCs w:val="26"/>
              </w:rPr>
              <w:t>tội</w:t>
            </w:r>
            <w:proofErr w:type="spellEnd"/>
            <w:r w:rsidRPr="009850CE">
              <w:rPr>
                <w:rFonts w:cs="Times New Roman"/>
                <w:bCs/>
                <w:szCs w:val="26"/>
              </w:rPr>
              <w:t xml:space="preserve"> </w:t>
            </w:r>
            <w:proofErr w:type="spellStart"/>
            <w:r w:rsidRPr="009850CE">
              <w:rPr>
                <w:rFonts w:cs="Times New Roman"/>
                <w:bCs/>
                <w:szCs w:val="26"/>
              </w:rPr>
              <w:t>phạm</w:t>
            </w:r>
            <w:proofErr w:type="spellEnd"/>
            <w:r w:rsidRPr="009850CE">
              <w:rPr>
                <w:rFonts w:cs="Times New Roman"/>
                <w:bCs/>
                <w:szCs w:val="26"/>
              </w:rPr>
              <w:t xml:space="preserve"> </w:t>
            </w:r>
          </w:p>
          <w:p w14:paraId="4137679F" w14:textId="77777777" w:rsidR="009850CE" w:rsidRPr="009850CE" w:rsidRDefault="009850CE" w:rsidP="002A3CEF">
            <w:pPr>
              <w:spacing w:after="0" w:line="240" w:lineRule="atLeast"/>
              <w:rPr>
                <w:rFonts w:cs="Times New Roman"/>
                <w:bCs/>
                <w:szCs w:val="26"/>
              </w:rPr>
            </w:pPr>
            <w:r w:rsidRPr="009850CE">
              <w:rPr>
                <w:rFonts w:cs="Times New Roman"/>
                <w:bCs/>
                <w:szCs w:val="26"/>
              </w:rPr>
              <w:t xml:space="preserve">3.2. Gia </w:t>
            </w:r>
            <w:proofErr w:type="spellStart"/>
            <w:r w:rsidRPr="009850CE">
              <w:rPr>
                <w:rFonts w:cs="Times New Roman"/>
                <w:bCs/>
                <w:szCs w:val="26"/>
              </w:rPr>
              <w:t>đình</w:t>
            </w:r>
            <w:proofErr w:type="spellEnd"/>
            <w:r w:rsidRPr="009850CE">
              <w:rPr>
                <w:rFonts w:cs="Times New Roman"/>
                <w:bCs/>
                <w:szCs w:val="26"/>
              </w:rPr>
              <w:t xml:space="preserve"> </w:t>
            </w:r>
            <w:proofErr w:type="spellStart"/>
            <w:r w:rsidRPr="009850CE">
              <w:rPr>
                <w:rFonts w:cs="Times New Roman"/>
                <w:bCs/>
                <w:szCs w:val="26"/>
              </w:rPr>
              <w:t>phải</w:t>
            </w:r>
            <w:proofErr w:type="spellEnd"/>
            <w:r w:rsidRPr="009850CE">
              <w:rPr>
                <w:rFonts w:cs="Times New Roman"/>
                <w:bCs/>
                <w:szCs w:val="26"/>
              </w:rPr>
              <w:t xml:space="preserve"> </w:t>
            </w:r>
            <w:proofErr w:type="spellStart"/>
            <w:r w:rsidRPr="009850CE">
              <w:rPr>
                <w:rFonts w:cs="Times New Roman"/>
                <w:bCs/>
                <w:szCs w:val="26"/>
              </w:rPr>
              <w:t>đảm</w:t>
            </w:r>
            <w:proofErr w:type="spellEnd"/>
            <w:r w:rsidRPr="009850CE">
              <w:rPr>
                <w:rFonts w:cs="Times New Roman"/>
                <w:bCs/>
                <w:szCs w:val="26"/>
              </w:rPr>
              <w:t xml:space="preserve"> </w:t>
            </w:r>
            <w:proofErr w:type="spellStart"/>
            <w:r w:rsidRPr="009850CE">
              <w:rPr>
                <w:rFonts w:cs="Times New Roman"/>
                <w:bCs/>
                <w:szCs w:val="26"/>
              </w:rPr>
              <w:t>bảo</w:t>
            </w:r>
            <w:proofErr w:type="spellEnd"/>
            <w:r w:rsidRPr="009850CE">
              <w:rPr>
                <w:rFonts w:cs="Times New Roman"/>
                <w:bCs/>
                <w:szCs w:val="26"/>
              </w:rPr>
              <w:t xml:space="preserve"> </w:t>
            </w:r>
            <w:proofErr w:type="spellStart"/>
            <w:r w:rsidRPr="009850CE">
              <w:rPr>
                <w:rFonts w:cs="Times New Roman"/>
                <w:bCs/>
                <w:szCs w:val="26"/>
              </w:rPr>
              <w:t>các</w:t>
            </w:r>
            <w:proofErr w:type="spellEnd"/>
            <w:r w:rsidRPr="009850CE">
              <w:rPr>
                <w:rFonts w:cs="Times New Roman"/>
                <w:bCs/>
                <w:szCs w:val="26"/>
              </w:rPr>
              <w:t xml:space="preserve"> </w:t>
            </w:r>
            <w:proofErr w:type="spellStart"/>
            <w:r w:rsidRPr="009850CE">
              <w:rPr>
                <w:rFonts w:cs="Times New Roman"/>
                <w:bCs/>
                <w:szCs w:val="26"/>
              </w:rPr>
              <w:t>điều</w:t>
            </w:r>
            <w:proofErr w:type="spellEnd"/>
            <w:r w:rsidRPr="009850CE">
              <w:rPr>
                <w:rFonts w:cs="Times New Roman"/>
                <w:bCs/>
                <w:szCs w:val="26"/>
              </w:rPr>
              <w:t xml:space="preserve"> </w:t>
            </w:r>
            <w:proofErr w:type="spellStart"/>
            <w:r w:rsidRPr="009850CE">
              <w:rPr>
                <w:rFonts w:cs="Times New Roman"/>
                <w:bCs/>
                <w:szCs w:val="26"/>
              </w:rPr>
              <w:t>kiện</w:t>
            </w:r>
            <w:proofErr w:type="spellEnd"/>
            <w:r w:rsidRPr="009850CE">
              <w:rPr>
                <w:rFonts w:cs="Times New Roman"/>
                <w:bCs/>
                <w:szCs w:val="26"/>
              </w:rPr>
              <w:t xml:space="preserve"> an </w:t>
            </w:r>
            <w:proofErr w:type="spellStart"/>
            <w:r w:rsidRPr="009850CE">
              <w:rPr>
                <w:rFonts w:cs="Times New Roman"/>
                <w:bCs/>
                <w:szCs w:val="26"/>
              </w:rPr>
              <w:t>toàn</w:t>
            </w:r>
            <w:proofErr w:type="spellEnd"/>
            <w:r w:rsidRPr="009850CE">
              <w:rPr>
                <w:rFonts w:cs="Times New Roman"/>
                <w:bCs/>
                <w:szCs w:val="26"/>
              </w:rPr>
              <w:t xml:space="preserve"> </w:t>
            </w:r>
            <w:proofErr w:type="spellStart"/>
            <w:r w:rsidRPr="009850CE">
              <w:rPr>
                <w:rFonts w:cs="Times New Roman"/>
                <w:bCs/>
                <w:szCs w:val="26"/>
              </w:rPr>
              <w:t>về</w:t>
            </w:r>
            <w:proofErr w:type="spellEnd"/>
            <w:r w:rsidRPr="009850CE">
              <w:rPr>
                <w:rFonts w:cs="Times New Roman"/>
                <w:bCs/>
                <w:szCs w:val="26"/>
              </w:rPr>
              <w:t xml:space="preserve"> </w:t>
            </w:r>
            <w:proofErr w:type="spellStart"/>
            <w:r w:rsidRPr="009850CE">
              <w:rPr>
                <w:rFonts w:cs="Times New Roman"/>
                <w:bCs/>
                <w:szCs w:val="26"/>
              </w:rPr>
              <w:t>phòng</w:t>
            </w:r>
            <w:proofErr w:type="spellEnd"/>
            <w:r w:rsidRPr="009850CE">
              <w:rPr>
                <w:rFonts w:cs="Times New Roman"/>
                <w:bCs/>
                <w:szCs w:val="26"/>
              </w:rPr>
              <w:t xml:space="preserve"> </w:t>
            </w:r>
            <w:proofErr w:type="spellStart"/>
            <w:r w:rsidRPr="009850CE">
              <w:rPr>
                <w:rFonts w:cs="Times New Roman"/>
                <w:bCs/>
                <w:szCs w:val="26"/>
              </w:rPr>
              <w:t>cháy</w:t>
            </w:r>
            <w:proofErr w:type="spellEnd"/>
            <w:r w:rsidRPr="009850CE">
              <w:rPr>
                <w:rFonts w:cs="Times New Roman"/>
                <w:bCs/>
                <w:szCs w:val="26"/>
              </w:rPr>
              <w:t xml:space="preserve"> </w:t>
            </w:r>
            <w:proofErr w:type="spellStart"/>
            <w:r w:rsidRPr="009850CE">
              <w:rPr>
                <w:rFonts w:cs="Times New Roman"/>
                <w:bCs/>
                <w:szCs w:val="26"/>
              </w:rPr>
              <w:t>theo</w:t>
            </w:r>
            <w:proofErr w:type="spellEnd"/>
            <w:r w:rsidRPr="009850CE">
              <w:rPr>
                <w:rFonts w:cs="Times New Roman"/>
                <w:bCs/>
                <w:szCs w:val="26"/>
              </w:rPr>
              <w:t xml:space="preserve"> </w:t>
            </w:r>
            <w:proofErr w:type="spellStart"/>
            <w:r w:rsidRPr="009850CE">
              <w:rPr>
                <w:rFonts w:cs="Times New Roman"/>
                <w:bCs/>
                <w:szCs w:val="26"/>
              </w:rPr>
              <w:t>quy</w:t>
            </w:r>
            <w:proofErr w:type="spellEnd"/>
            <w:r w:rsidRPr="009850CE">
              <w:rPr>
                <w:rFonts w:cs="Times New Roman"/>
                <w:bCs/>
                <w:szCs w:val="26"/>
              </w:rPr>
              <w:t xml:space="preserve"> </w:t>
            </w:r>
            <w:proofErr w:type="spellStart"/>
            <w:r w:rsidRPr="009850CE">
              <w:rPr>
                <w:rFonts w:cs="Times New Roman"/>
                <w:bCs/>
                <w:szCs w:val="26"/>
              </w:rPr>
              <w:t>định</w:t>
            </w:r>
            <w:proofErr w:type="spellEnd"/>
          </w:p>
        </w:tc>
        <w:tc>
          <w:tcPr>
            <w:tcW w:w="3118" w:type="dxa"/>
          </w:tcPr>
          <w:p w14:paraId="058F09FE" w14:textId="77777777" w:rsidR="009850CE" w:rsidRPr="009850CE" w:rsidRDefault="009850CE" w:rsidP="002A3CEF">
            <w:pPr>
              <w:spacing w:after="0" w:line="240" w:lineRule="atLeast"/>
              <w:rPr>
                <w:rFonts w:cs="Times New Roman"/>
                <w:szCs w:val="26"/>
              </w:rPr>
            </w:pPr>
            <w:proofErr w:type="spellStart"/>
            <w:r w:rsidRPr="009850CE">
              <w:rPr>
                <w:rFonts w:cs="Times New Roman"/>
                <w:szCs w:val="26"/>
              </w:rPr>
              <w:lastRenderedPageBreak/>
              <w:t>Kế</w:t>
            </w:r>
            <w:proofErr w:type="spellEnd"/>
            <w:r w:rsidRPr="009850CE">
              <w:rPr>
                <w:rFonts w:cs="Times New Roman"/>
                <w:szCs w:val="26"/>
              </w:rPr>
              <w:t xml:space="preserve"> </w:t>
            </w:r>
            <w:proofErr w:type="spellStart"/>
            <w:r w:rsidRPr="009850CE">
              <w:rPr>
                <w:rFonts w:cs="Times New Roman"/>
                <w:szCs w:val="26"/>
              </w:rPr>
              <w:t>thừa</w:t>
            </w:r>
            <w:proofErr w:type="spellEnd"/>
            <w:r w:rsidRPr="009850CE">
              <w:rPr>
                <w:rFonts w:cs="Times New Roman"/>
                <w:szCs w:val="26"/>
              </w:rPr>
              <w:t xml:space="preserve"> </w:t>
            </w:r>
            <w:proofErr w:type="spellStart"/>
            <w:r w:rsidRPr="009850CE">
              <w:rPr>
                <w:rFonts w:cs="Times New Roman"/>
                <w:szCs w:val="26"/>
              </w:rPr>
              <w:t>các</w:t>
            </w:r>
            <w:proofErr w:type="spellEnd"/>
            <w:r w:rsidRPr="009850CE">
              <w:rPr>
                <w:rFonts w:cs="Times New Roman"/>
                <w:szCs w:val="26"/>
              </w:rPr>
              <w:t xml:space="preserve"> </w:t>
            </w:r>
            <w:proofErr w:type="spellStart"/>
            <w:r w:rsidRPr="009850CE">
              <w:rPr>
                <w:rFonts w:cs="Times New Roman"/>
                <w:szCs w:val="26"/>
              </w:rPr>
              <w:t>nội</w:t>
            </w:r>
            <w:proofErr w:type="spellEnd"/>
            <w:r w:rsidRPr="009850CE">
              <w:rPr>
                <w:rFonts w:cs="Times New Roman"/>
                <w:szCs w:val="26"/>
              </w:rPr>
              <w:t xml:space="preserve"> dung </w:t>
            </w:r>
            <w:proofErr w:type="spellStart"/>
            <w:r w:rsidRPr="009850CE">
              <w:rPr>
                <w:rFonts w:cs="Times New Roman"/>
                <w:szCs w:val="26"/>
              </w:rPr>
              <w:t>tại</w:t>
            </w:r>
            <w:proofErr w:type="spellEnd"/>
            <w:r w:rsidRPr="009850CE">
              <w:rPr>
                <w:rFonts w:cs="Times New Roman"/>
                <w:szCs w:val="26"/>
              </w:rPr>
              <w:t xml:space="preserve"> </w:t>
            </w:r>
            <w:proofErr w:type="spellStart"/>
            <w:r w:rsidRPr="009850CE">
              <w:rPr>
                <w:rFonts w:cs="Times New Roman"/>
                <w:szCs w:val="26"/>
              </w:rPr>
              <w:t>Quyết</w:t>
            </w:r>
            <w:proofErr w:type="spellEnd"/>
            <w:r w:rsidRPr="009850CE">
              <w:rPr>
                <w:rFonts w:cs="Times New Roman"/>
                <w:szCs w:val="26"/>
              </w:rPr>
              <w:t xml:space="preserve"> </w:t>
            </w:r>
            <w:proofErr w:type="spellStart"/>
            <w:r w:rsidRPr="009850CE">
              <w:rPr>
                <w:rFonts w:cs="Times New Roman"/>
                <w:szCs w:val="26"/>
              </w:rPr>
              <w:t>định</w:t>
            </w:r>
            <w:proofErr w:type="spellEnd"/>
            <w:r w:rsidRPr="009850CE">
              <w:rPr>
                <w:rFonts w:cs="Times New Roman"/>
                <w:szCs w:val="26"/>
              </w:rPr>
              <w:t xml:space="preserve"> </w:t>
            </w:r>
            <w:proofErr w:type="spellStart"/>
            <w:r w:rsidRPr="009850CE">
              <w:rPr>
                <w:rFonts w:cs="Times New Roman"/>
                <w:szCs w:val="26"/>
              </w:rPr>
              <w:t>số</w:t>
            </w:r>
            <w:proofErr w:type="spellEnd"/>
            <w:r w:rsidRPr="009850CE">
              <w:rPr>
                <w:rFonts w:cs="Times New Roman"/>
                <w:szCs w:val="26"/>
              </w:rPr>
              <w:t xml:space="preserve"> 17 do </w:t>
            </w:r>
            <w:proofErr w:type="spellStart"/>
            <w:r w:rsidRPr="009850CE">
              <w:rPr>
                <w:rFonts w:cs="Times New Roman"/>
                <w:szCs w:val="26"/>
              </w:rPr>
              <w:t>các</w:t>
            </w:r>
            <w:proofErr w:type="spellEnd"/>
            <w:r w:rsidRPr="009850CE">
              <w:rPr>
                <w:rFonts w:cs="Times New Roman"/>
                <w:szCs w:val="26"/>
              </w:rPr>
              <w:t xml:space="preserve"> </w:t>
            </w:r>
            <w:proofErr w:type="spellStart"/>
            <w:r w:rsidRPr="009850CE">
              <w:rPr>
                <w:rFonts w:cs="Times New Roman"/>
                <w:szCs w:val="26"/>
              </w:rPr>
              <w:t>nội</w:t>
            </w:r>
            <w:proofErr w:type="spellEnd"/>
            <w:r w:rsidRPr="009850CE">
              <w:rPr>
                <w:rFonts w:cs="Times New Roman"/>
                <w:szCs w:val="26"/>
              </w:rPr>
              <w:t xml:space="preserve"> dung </w:t>
            </w:r>
            <w:proofErr w:type="spellStart"/>
            <w:r w:rsidRPr="009850CE">
              <w:rPr>
                <w:rFonts w:cs="Times New Roman"/>
                <w:szCs w:val="26"/>
              </w:rPr>
              <w:t>quy</w:t>
            </w:r>
            <w:proofErr w:type="spellEnd"/>
            <w:r w:rsidRPr="009850CE">
              <w:rPr>
                <w:rFonts w:cs="Times New Roman"/>
                <w:szCs w:val="26"/>
              </w:rPr>
              <w:t xml:space="preserve"> </w:t>
            </w:r>
            <w:proofErr w:type="spellStart"/>
            <w:r w:rsidRPr="009850CE">
              <w:rPr>
                <w:rFonts w:cs="Times New Roman"/>
                <w:szCs w:val="26"/>
              </w:rPr>
              <w:t>định</w:t>
            </w:r>
            <w:proofErr w:type="spellEnd"/>
            <w:r w:rsidRPr="009850CE">
              <w:rPr>
                <w:rFonts w:cs="Times New Roman"/>
                <w:szCs w:val="26"/>
              </w:rPr>
              <w:t xml:space="preserve"> </w:t>
            </w:r>
            <w:proofErr w:type="spellStart"/>
            <w:r w:rsidRPr="009850CE">
              <w:rPr>
                <w:rFonts w:cs="Times New Roman"/>
                <w:szCs w:val="26"/>
              </w:rPr>
              <w:t>đã</w:t>
            </w:r>
            <w:proofErr w:type="spellEnd"/>
            <w:r w:rsidRPr="009850CE">
              <w:rPr>
                <w:rFonts w:cs="Times New Roman"/>
                <w:szCs w:val="26"/>
              </w:rPr>
              <w:t xml:space="preserve"> </w:t>
            </w:r>
            <w:proofErr w:type="spellStart"/>
            <w:r w:rsidRPr="009850CE">
              <w:rPr>
                <w:rFonts w:cs="Times New Roman"/>
                <w:szCs w:val="26"/>
              </w:rPr>
              <w:t>đảm</w:t>
            </w:r>
            <w:proofErr w:type="spellEnd"/>
            <w:r w:rsidRPr="009850CE">
              <w:rPr>
                <w:rFonts w:cs="Times New Roman"/>
                <w:szCs w:val="26"/>
              </w:rPr>
              <w:t xml:space="preserve"> </w:t>
            </w:r>
            <w:proofErr w:type="spellStart"/>
            <w:r w:rsidRPr="009850CE">
              <w:rPr>
                <w:rFonts w:cs="Times New Roman"/>
                <w:szCs w:val="26"/>
              </w:rPr>
              <w:lastRenderedPageBreak/>
              <w:t>bảo</w:t>
            </w:r>
            <w:proofErr w:type="spellEnd"/>
            <w:r w:rsidRPr="009850CE">
              <w:rPr>
                <w:rFonts w:cs="Times New Roman"/>
                <w:szCs w:val="26"/>
              </w:rPr>
              <w:t xml:space="preserve"> </w:t>
            </w:r>
            <w:proofErr w:type="spellStart"/>
            <w:r w:rsidRPr="009850CE">
              <w:rPr>
                <w:rFonts w:cs="Times New Roman"/>
                <w:szCs w:val="26"/>
              </w:rPr>
              <w:t>phù</w:t>
            </w:r>
            <w:proofErr w:type="spellEnd"/>
            <w:r w:rsidRPr="009850CE">
              <w:rPr>
                <w:rFonts w:cs="Times New Roman"/>
                <w:szCs w:val="26"/>
              </w:rPr>
              <w:t xml:space="preserve"> </w:t>
            </w:r>
            <w:proofErr w:type="spellStart"/>
            <w:r w:rsidRPr="009850CE">
              <w:rPr>
                <w:rFonts w:cs="Times New Roman"/>
                <w:szCs w:val="26"/>
              </w:rPr>
              <w:t>hợp</w:t>
            </w:r>
            <w:proofErr w:type="spellEnd"/>
            <w:r w:rsidRPr="009850CE">
              <w:rPr>
                <w:rFonts w:cs="Times New Roman"/>
                <w:szCs w:val="26"/>
              </w:rPr>
              <w:t xml:space="preserve"> </w:t>
            </w:r>
            <w:proofErr w:type="spellStart"/>
            <w:r w:rsidRPr="009850CE">
              <w:rPr>
                <w:rFonts w:cs="Times New Roman"/>
                <w:szCs w:val="26"/>
              </w:rPr>
              <w:t>cho</w:t>
            </w:r>
            <w:proofErr w:type="spellEnd"/>
            <w:r w:rsidRPr="009850CE">
              <w:rPr>
                <w:rFonts w:cs="Times New Roman"/>
                <w:szCs w:val="26"/>
              </w:rPr>
              <w:t xml:space="preserve"> </w:t>
            </w:r>
            <w:proofErr w:type="spellStart"/>
            <w:r w:rsidRPr="009850CE">
              <w:rPr>
                <w:rFonts w:cs="Times New Roman"/>
                <w:szCs w:val="26"/>
              </w:rPr>
              <w:t>cơ</w:t>
            </w:r>
            <w:proofErr w:type="spellEnd"/>
            <w:r w:rsidRPr="009850CE">
              <w:rPr>
                <w:rFonts w:cs="Times New Roman"/>
                <w:szCs w:val="26"/>
              </w:rPr>
              <w:t xml:space="preserve"> </w:t>
            </w:r>
            <w:proofErr w:type="spellStart"/>
            <w:r w:rsidRPr="009850CE">
              <w:rPr>
                <w:rFonts w:cs="Times New Roman"/>
                <w:szCs w:val="26"/>
              </w:rPr>
              <w:t>sở</w:t>
            </w:r>
            <w:proofErr w:type="spellEnd"/>
            <w:r w:rsidRPr="009850CE">
              <w:rPr>
                <w:rFonts w:cs="Times New Roman"/>
                <w:szCs w:val="26"/>
              </w:rPr>
              <w:t xml:space="preserve"> </w:t>
            </w:r>
            <w:proofErr w:type="spellStart"/>
            <w:r w:rsidRPr="009850CE">
              <w:rPr>
                <w:rFonts w:cs="Times New Roman"/>
                <w:szCs w:val="26"/>
              </w:rPr>
              <w:t>trong</w:t>
            </w:r>
            <w:proofErr w:type="spellEnd"/>
            <w:r w:rsidRPr="009850CE">
              <w:rPr>
                <w:rFonts w:cs="Times New Roman"/>
                <w:szCs w:val="26"/>
              </w:rPr>
              <w:t xml:space="preserve"> </w:t>
            </w:r>
            <w:proofErr w:type="spellStart"/>
            <w:r w:rsidRPr="009850CE">
              <w:rPr>
                <w:rFonts w:cs="Times New Roman"/>
                <w:szCs w:val="26"/>
              </w:rPr>
              <w:t>đánh</w:t>
            </w:r>
            <w:proofErr w:type="spellEnd"/>
            <w:r w:rsidRPr="009850CE">
              <w:rPr>
                <w:rFonts w:cs="Times New Roman"/>
                <w:szCs w:val="26"/>
              </w:rPr>
              <w:t xml:space="preserve"> </w:t>
            </w:r>
            <w:proofErr w:type="spellStart"/>
            <w:r w:rsidRPr="009850CE">
              <w:rPr>
                <w:rFonts w:cs="Times New Roman"/>
                <w:szCs w:val="26"/>
              </w:rPr>
              <w:t>giá</w:t>
            </w:r>
            <w:proofErr w:type="spellEnd"/>
          </w:p>
        </w:tc>
      </w:tr>
      <w:tr w:rsidR="009850CE" w:rsidRPr="009850CE" w14:paraId="2AE23633" w14:textId="77777777" w:rsidTr="009850CE">
        <w:tc>
          <w:tcPr>
            <w:tcW w:w="1101" w:type="dxa"/>
            <w:vMerge/>
          </w:tcPr>
          <w:p w14:paraId="359BE71C" w14:textId="77777777" w:rsidR="009850CE" w:rsidRPr="009850CE" w:rsidRDefault="009850CE" w:rsidP="002A3CEF">
            <w:pPr>
              <w:spacing w:after="0" w:line="240" w:lineRule="atLeast"/>
              <w:rPr>
                <w:rFonts w:cs="Times New Roman"/>
                <w:szCs w:val="26"/>
              </w:rPr>
            </w:pPr>
          </w:p>
        </w:tc>
        <w:tc>
          <w:tcPr>
            <w:tcW w:w="3578" w:type="dxa"/>
          </w:tcPr>
          <w:p w14:paraId="38FDEF12" w14:textId="77777777" w:rsidR="009850CE" w:rsidRPr="009850CE" w:rsidRDefault="009850CE" w:rsidP="002A3CEF">
            <w:pPr>
              <w:pStyle w:val="TableParagraph"/>
              <w:spacing w:line="240" w:lineRule="atLeast"/>
              <w:ind w:left="64" w:right="105"/>
              <w:jc w:val="both"/>
              <w:rPr>
                <w:sz w:val="26"/>
                <w:szCs w:val="26"/>
              </w:rPr>
            </w:pPr>
            <w:r w:rsidRPr="009850CE">
              <w:rPr>
                <w:sz w:val="26"/>
                <w:szCs w:val="26"/>
              </w:rPr>
              <w:t>4.</w:t>
            </w:r>
            <w:r w:rsidRPr="009850CE">
              <w:rPr>
                <w:spacing w:val="-13"/>
                <w:sz w:val="26"/>
                <w:szCs w:val="26"/>
              </w:rPr>
              <w:t xml:space="preserve"> </w:t>
            </w:r>
            <w:r w:rsidRPr="009850CE">
              <w:rPr>
                <w:sz w:val="26"/>
                <w:szCs w:val="26"/>
              </w:rPr>
              <w:t>Bảo</w:t>
            </w:r>
            <w:r w:rsidRPr="009850CE">
              <w:rPr>
                <w:spacing w:val="-14"/>
                <w:sz w:val="26"/>
                <w:szCs w:val="26"/>
              </w:rPr>
              <w:t xml:space="preserve"> </w:t>
            </w:r>
            <w:r w:rsidRPr="009850CE">
              <w:rPr>
                <w:sz w:val="26"/>
                <w:szCs w:val="26"/>
              </w:rPr>
              <w:t>đảm</w:t>
            </w:r>
            <w:r w:rsidRPr="009850CE">
              <w:rPr>
                <w:spacing w:val="-12"/>
                <w:sz w:val="26"/>
                <w:szCs w:val="26"/>
              </w:rPr>
              <w:t xml:space="preserve"> </w:t>
            </w:r>
            <w:r w:rsidRPr="009850CE">
              <w:rPr>
                <w:sz w:val="26"/>
                <w:szCs w:val="26"/>
              </w:rPr>
              <w:t>các quy định về độ ồn, không làm ảnh hưởng đến cộng</w:t>
            </w:r>
            <w:r w:rsidRPr="009850CE">
              <w:rPr>
                <w:spacing w:val="-18"/>
                <w:sz w:val="26"/>
                <w:szCs w:val="26"/>
              </w:rPr>
              <w:t xml:space="preserve"> </w:t>
            </w:r>
            <w:r w:rsidRPr="009850CE">
              <w:rPr>
                <w:sz w:val="26"/>
                <w:szCs w:val="26"/>
              </w:rPr>
              <w:t>đồng</w:t>
            </w:r>
            <w:r w:rsidRPr="009850CE">
              <w:rPr>
                <w:spacing w:val="-17"/>
                <w:sz w:val="26"/>
                <w:szCs w:val="26"/>
              </w:rPr>
              <w:t xml:space="preserve"> </w:t>
            </w:r>
            <w:r w:rsidRPr="009850CE">
              <w:rPr>
                <w:sz w:val="26"/>
                <w:szCs w:val="26"/>
              </w:rPr>
              <w:t>theo quy định của</w:t>
            </w:r>
            <w:r w:rsidRPr="009850CE">
              <w:rPr>
                <w:sz w:val="26"/>
                <w:szCs w:val="26"/>
                <w:lang w:val="en-US"/>
              </w:rPr>
              <w:t xml:space="preserve"> </w:t>
            </w:r>
            <w:r w:rsidRPr="009850CE">
              <w:rPr>
                <w:sz w:val="26"/>
                <w:szCs w:val="26"/>
              </w:rPr>
              <w:t>pháp</w:t>
            </w:r>
            <w:r w:rsidRPr="009850CE">
              <w:rPr>
                <w:spacing w:val="-18"/>
                <w:sz w:val="26"/>
                <w:szCs w:val="26"/>
              </w:rPr>
              <w:t xml:space="preserve"> </w:t>
            </w:r>
            <w:r w:rsidRPr="009850CE">
              <w:rPr>
                <w:sz w:val="26"/>
                <w:szCs w:val="26"/>
              </w:rPr>
              <w:t>luật</w:t>
            </w:r>
            <w:r w:rsidRPr="009850CE">
              <w:rPr>
                <w:spacing w:val="-17"/>
                <w:sz w:val="26"/>
                <w:szCs w:val="26"/>
              </w:rPr>
              <w:t xml:space="preserve"> </w:t>
            </w:r>
            <w:r w:rsidRPr="009850CE">
              <w:rPr>
                <w:sz w:val="26"/>
                <w:szCs w:val="26"/>
              </w:rPr>
              <w:t>về môi trường</w:t>
            </w:r>
          </w:p>
          <w:p w14:paraId="00C94D79" w14:textId="77777777" w:rsidR="009850CE" w:rsidRPr="009850CE" w:rsidRDefault="009850CE" w:rsidP="002A3CEF">
            <w:pPr>
              <w:pStyle w:val="TableParagraph"/>
              <w:spacing w:line="240" w:lineRule="atLeast"/>
              <w:ind w:left="64" w:right="105" w:firstLine="544"/>
              <w:jc w:val="both"/>
              <w:rPr>
                <w:sz w:val="26"/>
                <w:szCs w:val="26"/>
              </w:rPr>
            </w:pPr>
            <w:r w:rsidRPr="009850CE">
              <w:rPr>
                <w:sz w:val="26"/>
                <w:szCs w:val="26"/>
              </w:rPr>
              <w:t>Không</w:t>
            </w:r>
            <w:r w:rsidRPr="009850CE">
              <w:rPr>
                <w:spacing w:val="-2"/>
                <w:sz w:val="26"/>
                <w:szCs w:val="26"/>
              </w:rPr>
              <w:t xml:space="preserve"> </w:t>
            </w:r>
            <w:r w:rsidRPr="009850CE">
              <w:rPr>
                <w:sz w:val="26"/>
                <w:szCs w:val="26"/>
              </w:rPr>
              <w:t>có</w:t>
            </w:r>
            <w:r w:rsidRPr="009850CE">
              <w:rPr>
                <w:spacing w:val="-2"/>
                <w:sz w:val="26"/>
                <w:szCs w:val="26"/>
              </w:rPr>
              <w:t xml:space="preserve"> </w:t>
            </w:r>
            <w:r w:rsidRPr="009850CE">
              <w:rPr>
                <w:sz w:val="26"/>
                <w:szCs w:val="26"/>
              </w:rPr>
              <w:t>hoạt</w:t>
            </w:r>
            <w:r w:rsidRPr="009850CE">
              <w:rPr>
                <w:spacing w:val="-2"/>
                <w:sz w:val="26"/>
                <w:szCs w:val="26"/>
              </w:rPr>
              <w:t xml:space="preserve"> </w:t>
            </w:r>
            <w:r w:rsidRPr="009850CE">
              <w:rPr>
                <w:sz w:val="26"/>
                <w:szCs w:val="26"/>
              </w:rPr>
              <w:t>động</w:t>
            </w:r>
            <w:r w:rsidRPr="009850CE">
              <w:rPr>
                <w:spacing w:val="-3"/>
                <w:sz w:val="26"/>
                <w:szCs w:val="26"/>
              </w:rPr>
              <w:t xml:space="preserve"> </w:t>
            </w:r>
            <w:r w:rsidRPr="009850CE">
              <w:rPr>
                <w:sz w:val="26"/>
                <w:szCs w:val="26"/>
              </w:rPr>
              <w:t>sử</w:t>
            </w:r>
            <w:r w:rsidRPr="009850CE">
              <w:rPr>
                <w:spacing w:val="-3"/>
                <w:sz w:val="26"/>
                <w:szCs w:val="26"/>
              </w:rPr>
              <w:t xml:space="preserve"> </w:t>
            </w:r>
            <w:r w:rsidRPr="009850CE">
              <w:rPr>
                <w:sz w:val="26"/>
                <w:szCs w:val="26"/>
              </w:rPr>
              <w:t>dụng</w:t>
            </w:r>
            <w:r w:rsidRPr="009850CE">
              <w:rPr>
                <w:spacing w:val="-2"/>
                <w:sz w:val="26"/>
                <w:szCs w:val="26"/>
              </w:rPr>
              <w:t xml:space="preserve"> </w:t>
            </w:r>
            <w:r w:rsidRPr="009850CE">
              <w:rPr>
                <w:sz w:val="26"/>
                <w:szCs w:val="26"/>
              </w:rPr>
              <w:t>âm</w:t>
            </w:r>
            <w:r w:rsidRPr="009850CE">
              <w:rPr>
                <w:spacing w:val="-3"/>
                <w:sz w:val="26"/>
                <w:szCs w:val="26"/>
              </w:rPr>
              <w:t xml:space="preserve"> </w:t>
            </w:r>
            <w:r w:rsidRPr="009850CE">
              <w:rPr>
                <w:sz w:val="26"/>
                <w:szCs w:val="26"/>
              </w:rPr>
              <w:t>thanh gây</w:t>
            </w:r>
            <w:r w:rsidRPr="009850CE">
              <w:rPr>
                <w:spacing w:val="-3"/>
                <w:sz w:val="26"/>
                <w:szCs w:val="26"/>
              </w:rPr>
              <w:t xml:space="preserve"> </w:t>
            </w:r>
            <w:r w:rsidRPr="009850CE">
              <w:rPr>
                <w:sz w:val="26"/>
                <w:szCs w:val="26"/>
              </w:rPr>
              <w:t>bức</w:t>
            </w:r>
            <w:r w:rsidRPr="009850CE">
              <w:rPr>
                <w:spacing w:val="-5"/>
                <w:sz w:val="26"/>
                <w:szCs w:val="26"/>
              </w:rPr>
              <w:t xml:space="preserve"> </w:t>
            </w:r>
            <w:r w:rsidRPr="009850CE">
              <w:rPr>
                <w:sz w:val="26"/>
                <w:szCs w:val="26"/>
              </w:rPr>
              <w:t>xúc</w:t>
            </w:r>
            <w:r w:rsidRPr="009850CE">
              <w:rPr>
                <w:spacing w:val="-5"/>
                <w:sz w:val="26"/>
                <w:szCs w:val="26"/>
              </w:rPr>
              <w:t xml:space="preserve"> </w:t>
            </w:r>
            <w:r w:rsidRPr="009850CE">
              <w:rPr>
                <w:sz w:val="26"/>
                <w:szCs w:val="26"/>
              </w:rPr>
              <w:t>trong</w:t>
            </w:r>
            <w:r w:rsidRPr="009850CE">
              <w:rPr>
                <w:spacing w:val="-4"/>
                <w:sz w:val="26"/>
                <w:szCs w:val="26"/>
              </w:rPr>
              <w:t xml:space="preserve"> </w:t>
            </w:r>
            <w:r w:rsidRPr="009850CE">
              <w:rPr>
                <w:sz w:val="26"/>
                <w:szCs w:val="26"/>
              </w:rPr>
              <w:t>nhân</w:t>
            </w:r>
            <w:r w:rsidRPr="009850CE">
              <w:rPr>
                <w:spacing w:val="-5"/>
                <w:sz w:val="26"/>
                <w:szCs w:val="26"/>
              </w:rPr>
              <w:t xml:space="preserve"> </w:t>
            </w:r>
            <w:r w:rsidRPr="009850CE">
              <w:rPr>
                <w:sz w:val="26"/>
                <w:szCs w:val="26"/>
              </w:rPr>
              <w:t>dân</w:t>
            </w:r>
            <w:r w:rsidRPr="009850CE">
              <w:rPr>
                <w:spacing w:val="-3"/>
                <w:sz w:val="26"/>
                <w:szCs w:val="26"/>
              </w:rPr>
              <w:t xml:space="preserve"> </w:t>
            </w:r>
            <w:r w:rsidRPr="009850CE">
              <w:rPr>
                <w:sz w:val="26"/>
                <w:szCs w:val="26"/>
              </w:rPr>
              <w:t>và</w:t>
            </w:r>
            <w:r w:rsidRPr="009850CE">
              <w:rPr>
                <w:spacing w:val="-4"/>
                <w:sz w:val="26"/>
                <w:szCs w:val="26"/>
              </w:rPr>
              <w:t xml:space="preserve"> </w:t>
            </w:r>
            <w:r w:rsidRPr="009850CE">
              <w:rPr>
                <w:sz w:val="26"/>
                <w:szCs w:val="26"/>
              </w:rPr>
              <w:t>bị</w:t>
            </w:r>
            <w:r w:rsidRPr="009850CE">
              <w:rPr>
                <w:spacing w:val="-4"/>
                <w:sz w:val="26"/>
                <w:szCs w:val="26"/>
              </w:rPr>
              <w:t xml:space="preserve"> </w:t>
            </w:r>
            <w:r w:rsidRPr="009850CE">
              <w:rPr>
                <w:sz w:val="26"/>
                <w:szCs w:val="26"/>
              </w:rPr>
              <w:t>phản ánh nằm trong khung giờ trước 06 giờ và sau 22 giờ.</w:t>
            </w:r>
          </w:p>
        </w:tc>
        <w:tc>
          <w:tcPr>
            <w:tcW w:w="3827" w:type="dxa"/>
          </w:tcPr>
          <w:p w14:paraId="39FD312B" w14:textId="77777777" w:rsidR="009850CE" w:rsidRPr="009850CE" w:rsidRDefault="009850CE" w:rsidP="002A3CEF">
            <w:pPr>
              <w:spacing w:after="0" w:line="240" w:lineRule="atLeast"/>
              <w:rPr>
                <w:rFonts w:cs="Times New Roman"/>
                <w:szCs w:val="26"/>
              </w:rPr>
            </w:pPr>
            <w:r w:rsidRPr="009850CE">
              <w:rPr>
                <w:rStyle w:val="fontstyle01"/>
                <w:rFonts w:ascii="Times New Roman" w:hAnsi="Times New Roman" w:cs="Times New Roman"/>
                <w:sz w:val="26"/>
                <w:szCs w:val="26"/>
              </w:rPr>
              <w:t xml:space="preserve">4. </w:t>
            </w:r>
            <w:proofErr w:type="spellStart"/>
            <w:r w:rsidRPr="009850CE">
              <w:rPr>
                <w:rStyle w:val="fontstyle01"/>
                <w:rFonts w:ascii="Times New Roman" w:hAnsi="Times New Roman" w:cs="Times New Roman"/>
                <w:sz w:val="26"/>
                <w:szCs w:val="26"/>
              </w:rPr>
              <w:t>Đảm</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bảo</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các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quy</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định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về</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độ</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ồn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không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làm</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ảnh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hưởng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đến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cộng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đồng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theo</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quy</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định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của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pháp</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luật</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về</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môi</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trường</w:t>
            </w:r>
            <w:proofErr w:type="spellEnd"/>
          </w:p>
          <w:p w14:paraId="41540B7F" w14:textId="77777777" w:rsidR="009850CE" w:rsidRPr="009850CE" w:rsidRDefault="009850CE" w:rsidP="002A3CEF">
            <w:pPr>
              <w:spacing w:after="0" w:line="240" w:lineRule="atLeast"/>
              <w:rPr>
                <w:rFonts w:cs="Times New Roman"/>
                <w:szCs w:val="26"/>
              </w:rPr>
            </w:pPr>
          </w:p>
        </w:tc>
        <w:tc>
          <w:tcPr>
            <w:tcW w:w="3544" w:type="dxa"/>
          </w:tcPr>
          <w:p w14:paraId="3F5F5070" w14:textId="77777777" w:rsidR="009850CE" w:rsidRPr="009850CE" w:rsidRDefault="009850CE" w:rsidP="002A3CEF">
            <w:pPr>
              <w:spacing w:after="0" w:line="240" w:lineRule="atLeast"/>
              <w:rPr>
                <w:rFonts w:cs="Times New Roman"/>
                <w:bCs/>
                <w:szCs w:val="26"/>
              </w:rPr>
            </w:pPr>
            <w:r w:rsidRPr="009850CE">
              <w:rPr>
                <w:rFonts w:cs="Times New Roman"/>
                <w:bCs/>
                <w:szCs w:val="26"/>
              </w:rPr>
              <w:t xml:space="preserve">4. </w:t>
            </w:r>
            <w:proofErr w:type="spellStart"/>
            <w:r w:rsidRPr="009850CE">
              <w:rPr>
                <w:rFonts w:cs="Times New Roman"/>
                <w:bCs/>
                <w:szCs w:val="26"/>
              </w:rPr>
              <w:t>Đảm</w:t>
            </w:r>
            <w:proofErr w:type="spellEnd"/>
            <w:r w:rsidRPr="009850CE">
              <w:rPr>
                <w:rFonts w:cs="Times New Roman"/>
                <w:bCs/>
                <w:szCs w:val="26"/>
              </w:rPr>
              <w:t xml:space="preserve"> </w:t>
            </w:r>
            <w:proofErr w:type="spellStart"/>
            <w:r w:rsidRPr="009850CE">
              <w:rPr>
                <w:rFonts w:cs="Times New Roman"/>
                <w:bCs/>
                <w:szCs w:val="26"/>
              </w:rPr>
              <w:t>bảo</w:t>
            </w:r>
            <w:proofErr w:type="spellEnd"/>
            <w:r w:rsidRPr="009850CE">
              <w:rPr>
                <w:rFonts w:cs="Times New Roman"/>
                <w:bCs/>
                <w:szCs w:val="26"/>
              </w:rPr>
              <w:t xml:space="preserve"> </w:t>
            </w:r>
            <w:proofErr w:type="spellStart"/>
            <w:r w:rsidRPr="009850CE">
              <w:rPr>
                <w:rFonts w:cs="Times New Roman"/>
                <w:bCs/>
                <w:szCs w:val="26"/>
              </w:rPr>
              <w:t>các</w:t>
            </w:r>
            <w:proofErr w:type="spellEnd"/>
            <w:r w:rsidRPr="009850CE">
              <w:rPr>
                <w:rFonts w:cs="Times New Roman"/>
                <w:bCs/>
                <w:szCs w:val="26"/>
              </w:rPr>
              <w:t xml:space="preserve"> </w:t>
            </w:r>
            <w:proofErr w:type="spellStart"/>
            <w:r w:rsidRPr="009850CE">
              <w:rPr>
                <w:rFonts w:cs="Times New Roman"/>
                <w:bCs/>
                <w:szCs w:val="26"/>
              </w:rPr>
              <w:t>quy</w:t>
            </w:r>
            <w:proofErr w:type="spellEnd"/>
            <w:r w:rsidRPr="009850CE">
              <w:rPr>
                <w:rFonts w:cs="Times New Roman"/>
                <w:bCs/>
                <w:szCs w:val="26"/>
              </w:rPr>
              <w:t xml:space="preserve"> </w:t>
            </w:r>
            <w:proofErr w:type="spellStart"/>
            <w:r w:rsidRPr="009850CE">
              <w:rPr>
                <w:rFonts w:cs="Times New Roman"/>
                <w:bCs/>
                <w:szCs w:val="26"/>
              </w:rPr>
              <w:t>định</w:t>
            </w:r>
            <w:proofErr w:type="spellEnd"/>
            <w:r w:rsidRPr="009850CE">
              <w:rPr>
                <w:rFonts w:cs="Times New Roman"/>
                <w:bCs/>
                <w:szCs w:val="26"/>
              </w:rPr>
              <w:t xml:space="preserve"> </w:t>
            </w:r>
            <w:proofErr w:type="spellStart"/>
            <w:r w:rsidRPr="009850CE">
              <w:rPr>
                <w:rFonts w:cs="Times New Roman"/>
                <w:bCs/>
                <w:szCs w:val="26"/>
              </w:rPr>
              <w:t>về</w:t>
            </w:r>
            <w:proofErr w:type="spellEnd"/>
            <w:r w:rsidRPr="009850CE">
              <w:rPr>
                <w:rFonts w:cs="Times New Roman"/>
                <w:bCs/>
                <w:szCs w:val="26"/>
              </w:rPr>
              <w:t xml:space="preserve"> </w:t>
            </w:r>
            <w:proofErr w:type="spellStart"/>
            <w:r w:rsidRPr="009850CE">
              <w:rPr>
                <w:rFonts w:cs="Times New Roman"/>
                <w:bCs/>
                <w:szCs w:val="26"/>
              </w:rPr>
              <w:t>độ</w:t>
            </w:r>
            <w:proofErr w:type="spellEnd"/>
            <w:r w:rsidRPr="009850CE">
              <w:rPr>
                <w:rFonts w:cs="Times New Roman"/>
                <w:bCs/>
                <w:szCs w:val="26"/>
              </w:rPr>
              <w:t xml:space="preserve"> </w:t>
            </w:r>
            <w:proofErr w:type="spellStart"/>
            <w:r w:rsidRPr="009850CE">
              <w:rPr>
                <w:rFonts w:cs="Times New Roman"/>
                <w:bCs/>
                <w:szCs w:val="26"/>
              </w:rPr>
              <w:t>ồn</w:t>
            </w:r>
            <w:proofErr w:type="spellEnd"/>
            <w:r w:rsidRPr="009850CE">
              <w:rPr>
                <w:rFonts w:cs="Times New Roman"/>
                <w:bCs/>
                <w:szCs w:val="26"/>
              </w:rPr>
              <w:t xml:space="preserve">, </w:t>
            </w:r>
            <w:proofErr w:type="spellStart"/>
            <w:r w:rsidRPr="009850CE">
              <w:rPr>
                <w:rFonts w:cs="Times New Roman"/>
                <w:bCs/>
                <w:szCs w:val="26"/>
              </w:rPr>
              <w:t>không</w:t>
            </w:r>
            <w:proofErr w:type="spellEnd"/>
            <w:r w:rsidRPr="009850CE">
              <w:rPr>
                <w:rFonts w:cs="Times New Roman"/>
                <w:bCs/>
                <w:szCs w:val="26"/>
              </w:rPr>
              <w:t xml:space="preserve"> </w:t>
            </w:r>
            <w:proofErr w:type="spellStart"/>
            <w:r w:rsidRPr="009850CE">
              <w:rPr>
                <w:rFonts w:cs="Times New Roman"/>
                <w:bCs/>
                <w:szCs w:val="26"/>
              </w:rPr>
              <w:t>làm</w:t>
            </w:r>
            <w:proofErr w:type="spellEnd"/>
            <w:r w:rsidRPr="009850CE">
              <w:rPr>
                <w:rFonts w:cs="Times New Roman"/>
                <w:bCs/>
                <w:szCs w:val="26"/>
              </w:rPr>
              <w:t xml:space="preserve"> </w:t>
            </w:r>
            <w:proofErr w:type="spellStart"/>
            <w:r w:rsidRPr="009850CE">
              <w:rPr>
                <w:rFonts w:cs="Times New Roman"/>
                <w:bCs/>
                <w:szCs w:val="26"/>
              </w:rPr>
              <w:t>ảnh</w:t>
            </w:r>
            <w:proofErr w:type="spellEnd"/>
            <w:r w:rsidRPr="009850CE">
              <w:rPr>
                <w:rFonts w:cs="Times New Roman"/>
                <w:bCs/>
                <w:szCs w:val="26"/>
              </w:rPr>
              <w:t xml:space="preserve"> </w:t>
            </w:r>
            <w:proofErr w:type="spellStart"/>
            <w:r w:rsidRPr="009850CE">
              <w:rPr>
                <w:rFonts w:cs="Times New Roman"/>
                <w:bCs/>
                <w:szCs w:val="26"/>
              </w:rPr>
              <w:t>hưởng</w:t>
            </w:r>
            <w:proofErr w:type="spellEnd"/>
            <w:r w:rsidRPr="009850CE">
              <w:rPr>
                <w:rFonts w:cs="Times New Roman"/>
                <w:bCs/>
                <w:szCs w:val="26"/>
              </w:rPr>
              <w:t xml:space="preserve"> </w:t>
            </w:r>
            <w:proofErr w:type="spellStart"/>
            <w:r w:rsidRPr="009850CE">
              <w:rPr>
                <w:rFonts w:cs="Times New Roman"/>
                <w:bCs/>
                <w:szCs w:val="26"/>
              </w:rPr>
              <w:t>đến</w:t>
            </w:r>
            <w:proofErr w:type="spellEnd"/>
            <w:r w:rsidRPr="009850CE">
              <w:rPr>
                <w:rFonts w:cs="Times New Roman"/>
                <w:bCs/>
                <w:szCs w:val="26"/>
              </w:rPr>
              <w:t xml:space="preserve"> </w:t>
            </w:r>
            <w:proofErr w:type="spellStart"/>
            <w:r w:rsidRPr="009850CE">
              <w:rPr>
                <w:rFonts w:cs="Times New Roman"/>
                <w:bCs/>
                <w:szCs w:val="26"/>
              </w:rPr>
              <w:t>cộng</w:t>
            </w:r>
            <w:proofErr w:type="spellEnd"/>
            <w:r w:rsidRPr="009850CE">
              <w:rPr>
                <w:rFonts w:cs="Times New Roman"/>
                <w:bCs/>
                <w:szCs w:val="26"/>
              </w:rPr>
              <w:t xml:space="preserve"> </w:t>
            </w:r>
            <w:proofErr w:type="spellStart"/>
            <w:r w:rsidRPr="009850CE">
              <w:rPr>
                <w:rFonts w:cs="Times New Roman"/>
                <w:bCs/>
                <w:szCs w:val="26"/>
              </w:rPr>
              <w:t>đồng</w:t>
            </w:r>
            <w:proofErr w:type="spellEnd"/>
            <w:r w:rsidRPr="009850CE">
              <w:rPr>
                <w:rFonts w:cs="Times New Roman"/>
                <w:bCs/>
                <w:szCs w:val="26"/>
              </w:rPr>
              <w:t xml:space="preserve"> </w:t>
            </w:r>
            <w:proofErr w:type="spellStart"/>
            <w:r w:rsidRPr="009850CE">
              <w:rPr>
                <w:rFonts w:cs="Times New Roman"/>
                <w:bCs/>
                <w:szCs w:val="26"/>
              </w:rPr>
              <w:t>theo</w:t>
            </w:r>
            <w:proofErr w:type="spellEnd"/>
            <w:r w:rsidRPr="009850CE">
              <w:rPr>
                <w:rFonts w:cs="Times New Roman"/>
                <w:bCs/>
                <w:szCs w:val="26"/>
              </w:rPr>
              <w:t xml:space="preserve"> </w:t>
            </w:r>
            <w:proofErr w:type="spellStart"/>
            <w:r w:rsidRPr="009850CE">
              <w:rPr>
                <w:rFonts w:cs="Times New Roman"/>
                <w:bCs/>
                <w:szCs w:val="26"/>
              </w:rPr>
              <w:t>quy</w:t>
            </w:r>
            <w:proofErr w:type="spellEnd"/>
            <w:r w:rsidRPr="009850CE">
              <w:rPr>
                <w:rFonts w:cs="Times New Roman"/>
                <w:bCs/>
                <w:szCs w:val="26"/>
              </w:rPr>
              <w:t xml:space="preserve"> </w:t>
            </w:r>
            <w:proofErr w:type="spellStart"/>
            <w:r w:rsidRPr="009850CE">
              <w:rPr>
                <w:rFonts w:cs="Times New Roman"/>
                <w:bCs/>
                <w:szCs w:val="26"/>
              </w:rPr>
              <w:t>định</w:t>
            </w:r>
            <w:proofErr w:type="spellEnd"/>
            <w:r w:rsidRPr="009850CE">
              <w:rPr>
                <w:rFonts w:cs="Times New Roman"/>
                <w:bCs/>
                <w:szCs w:val="26"/>
              </w:rPr>
              <w:t xml:space="preserve"> </w:t>
            </w:r>
            <w:proofErr w:type="spellStart"/>
            <w:r w:rsidRPr="009850CE">
              <w:rPr>
                <w:rFonts w:cs="Times New Roman"/>
                <w:bCs/>
                <w:szCs w:val="26"/>
              </w:rPr>
              <w:t>của</w:t>
            </w:r>
            <w:proofErr w:type="spellEnd"/>
            <w:r w:rsidRPr="009850CE">
              <w:rPr>
                <w:rFonts w:cs="Times New Roman"/>
                <w:bCs/>
                <w:szCs w:val="26"/>
              </w:rPr>
              <w:t xml:space="preserve"> </w:t>
            </w:r>
            <w:proofErr w:type="spellStart"/>
            <w:r w:rsidRPr="009850CE">
              <w:rPr>
                <w:rFonts w:cs="Times New Roman"/>
                <w:bCs/>
                <w:szCs w:val="26"/>
              </w:rPr>
              <w:t>pháp</w:t>
            </w:r>
            <w:proofErr w:type="spellEnd"/>
            <w:r w:rsidRPr="009850CE">
              <w:rPr>
                <w:rFonts w:cs="Times New Roman"/>
                <w:bCs/>
                <w:szCs w:val="26"/>
              </w:rPr>
              <w:t xml:space="preserve"> </w:t>
            </w:r>
            <w:proofErr w:type="spellStart"/>
            <w:r w:rsidRPr="009850CE">
              <w:rPr>
                <w:rFonts w:cs="Times New Roman"/>
                <w:bCs/>
                <w:szCs w:val="26"/>
              </w:rPr>
              <w:t>luật</w:t>
            </w:r>
            <w:proofErr w:type="spellEnd"/>
            <w:r w:rsidRPr="009850CE">
              <w:rPr>
                <w:rFonts w:cs="Times New Roman"/>
                <w:bCs/>
                <w:szCs w:val="26"/>
              </w:rPr>
              <w:t xml:space="preserve"> </w:t>
            </w:r>
            <w:proofErr w:type="spellStart"/>
            <w:r w:rsidRPr="009850CE">
              <w:rPr>
                <w:rFonts w:cs="Times New Roman"/>
                <w:bCs/>
                <w:szCs w:val="26"/>
              </w:rPr>
              <w:t>về</w:t>
            </w:r>
            <w:proofErr w:type="spellEnd"/>
            <w:r w:rsidRPr="009850CE">
              <w:rPr>
                <w:rFonts w:cs="Times New Roman"/>
                <w:bCs/>
                <w:szCs w:val="26"/>
              </w:rPr>
              <w:t xml:space="preserve"> </w:t>
            </w:r>
            <w:proofErr w:type="spellStart"/>
            <w:r w:rsidRPr="009850CE">
              <w:rPr>
                <w:rFonts w:cs="Times New Roman"/>
                <w:bCs/>
                <w:szCs w:val="26"/>
              </w:rPr>
              <w:t>môi</w:t>
            </w:r>
            <w:proofErr w:type="spellEnd"/>
            <w:r w:rsidRPr="009850CE">
              <w:rPr>
                <w:rFonts w:cs="Times New Roman"/>
                <w:bCs/>
                <w:szCs w:val="26"/>
              </w:rPr>
              <w:t xml:space="preserve"> </w:t>
            </w:r>
            <w:proofErr w:type="spellStart"/>
            <w:r w:rsidRPr="009850CE">
              <w:rPr>
                <w:rFonts w:cs="Times New Roman"/>
                <w:bCs/>
                <w:szCs w:val="26"/>
              </w:rPr>
              <w:t>trường</w:t>
            </w:r>
            <w:proofErr w:type="spellEnd"/>
            <w:r w:rsidRPr="009850CE">
              <w:rPr>
                <w:rFonts w:cs="Times New Roman"/>
                <w:bCs/>
                <w:szCs w:val="26"/>
              </w:rPr>
              <w:t xml:space="preserve"> </w:t>
            </w:r>
          </w:p>
        </w:tc>
        <w:tc>
          <w:tcPr>
            <w:tcW w:w="3118" w:type="dxa"/>
          </w:tcPr>
          <w:p w14:paraId="469DB2D3" w14:textId="77777777" w:rsidR="009850CE" w:rsidRPr="009850CE" w:rsidRDefault="009850CE" w:rsidP="002A3CEF">
            <w:pPr>
              <w:spacing w:after="0" w:line="240" w:lineRule="atLeast"/>
              <w:rPr>
                <w:rFonts w:cs="Times New Roman"/>
                <w:szCs w:val="26"/>
              </w:rPr>
            </w:pPr>
            <w:proofErr w:type="spellStart"/>
            <w:r w:rsidRPr="009850CE">
              <w:rPr>
                <w:rFonts w:cs="Times New Roman"/>
                <w:szCs w:val="26"/>
              </w:rPr>
              <w:t>Giữ</w:t>
            </w:r>
            <w:proofErr w:type="spellEnd"/>
            <w:r w:rsidRPr="009850CE">
              <w:rPr>
                <w:rFonts w:cs="Times New Roman"/>
                <w:szCs w:val="26"/>
              </w:rPr>
              <w:t xml:space="preserve"> </w:t>
            </w:r>
            <w:proofErr w:type="spellStart"/>
            <w:r w:rsidRPr="009850CE">
              <w:rPr>
                <w:rFonts w:cs="Times New Roman"/>
                <w:szCs w:val="26"/>
              </w:rPr>
              <w:t>nguyên</w:t>
            </w:r>
            <w:proofErr w:type="spellEnd"/>
            <w:r w:rsidRPr="009850CE">
              <w:rPr>
                <w:rFonts w:cs="Times New Roman"/>
                <w:szCs w:val="26"/>
              </w:rPr>
              <w:t xml:space="preserve"> </w:t>
            </w:r>
            <w:proofErr w:type="spellStart"/>
            <w:r w:rsidRPr="009850CE">
              <w:rPr>
                <w:rFonts w:cs="Times New Roman"/>
                <w:szCs w:val="26"/>
              </w:rPr>
              <w:t>theo</w:t>
            </w:r>
            <w:proofErr w:type="spellEnd"/>
            <w:r w:rsidRPr="009850CE">
              <w:rPr>
                <w:rFonts w:cs="Times New Roman"/>
                <w:szCs w:val="26"/>
              </w:rPr>
              <w:t xml:space="preserve"> </w:t>
            </w:r>
            <w:proofErr w:type="spellStart"/>
            <w:r w:rsidRPr="009850CE">
              <w:rPr>
                <w:rFonts w:cs="Times New Roman"/>
                <w:szCs w:val="26"/>
              </w:rPr>
              <w:t>khung</w:t>
            </w:r>
            <w:proofErr w:type="spellEnd"/>
            <w:r w:rsidRPr="009850CE">
              <w:rPr>
                <w:rFonts w:cs="Times New Roman"/>
                <w:szCs w:val="26"/>
              </w:rPr>
              <w:t xml:space="preserve"> </w:t>
            </w:r>
            <w:proofErr w:type="spellStart"/>
            <w:r w:rsidRPr="009850CE">
              <w:rPr>
                <w:rFonts w:cs="Times New Roman"/>
                <w:szCs w:val="26"/>
              </w:rPr>
              <w:t>tiêu</w:t>
            </w:r>
            <w:proofErr w:type="spellEnd"/>
            <w:r w:rsidRPr="009850CE">
              <w:rPr>
                <w:rFonts w:cs="Times New Roman"/>
                <w:szCs w:val="26"/>
              </w:rPr>
              <w:t xml:space="preserve"> </w:t>
            </w:r>
            <w:proofErr w:type="spellStart"/>
            <w:r w:rsidRPr="009850CE">
              <w:rPr>
                <w:rFonts w:cs="Times New Roman"/>
                <w:szCs w:val="26"/>
              </w:rPr>
              <w:t>chuẩn</w:t>
            </w:r>
            <w:proofErr w:type="spellEnd"/>
            <w:r w:rsidRPr="009850CE">
              <w:rPr>
                <w:rFonts w:cs="Times New Roman"/>
                <w:szCs w:val="26"/>
              </w:rPr>
              <w:t xml:space="preserve">, </w:t>
            </w:r>
            <w:proofErr w:type="spellStart"/>
            <w:r w:rsidRPr="009850CE">
              <w:rPr>
                <w:rFonts w:cs="Times New Roman"/>
                <w:szCs w:val="26"/>
              </w:rPr>
              <w:t>không</w:t>
            </w:r>
            <w:proofErr w:type="spellEnd"/>
            <w:r w:rsidRPr="009850CE">
              <w:rPr>
                <w:rFonts w:cs="Times New Roman"/>
                <w:szCs w:val="26"/>
              </w:rPr>
              <w:t xml:space="preserve"> </w:t>
            </w:r>
            <w:proofErr w:type="spellStart"/>
            <w:r w:rsidRPr="009850CE">
              <w:rPr>
                <w:rFonts w:cs="Times New Roman"/>
                <w:szCs w:val="26"/>
              </w:rPr>
              <w:t>lượng</w:t>
            </w:r>
            <w:proofErr w:type="spellEnd"/>
            <w:r w:rsidRPr="009850CE">
              <w:rPr>
                <w:rFonts w:cs="Times New Roman"/>
                <w:szCs w:val="26"/>
              </w:rPr>
              <w:t xml:space="preserve"> </w:t>
            </w:r>
            <w:proofErr w:type="spellStart"/>
            <w:r w:rsidRPr="009850CE">
              <w:rPr>
                <w:rFonts w:cs="Times New Roman"/>
                <w:szCs w:val="26"/>
              </w:rPr>
              <w:t>hóa</w:t>
            </w:r>
            <w:proofErr w:type="spellEnd"/>
            <w:r w:rsidRPr="009850CE">
              <w:rPr>
                <w:rFonts w:cs="Times New Roman"/>
                <w:szCs w:val="26"/>
              </w:rPr>
              <w:t xml:space="preserve"> </w:t>
            </w:r>
            <w:proofErr w:type="spellStart"/>
            <w:r w:rsidRPr="009850CE">
              <w:rPr>
                <w:rFonts w:cs="Times New Roman"/>
                <w:szCs w:val="26"/>
              </w:rPr>
              <w:t>bằng</w:t>
            </w:r>
            <w:proofErr w:type="spellEnd"/>
            <w:r w:rsidRPr="009850CE">
              <w:rPr>
                <w:rFonts w:cs="Times New Roman"/>
                <w:szCs w:val="26"/>
              </w:rPr>
              <w:t xml:space="preserve"> </w:t>
            </w:r>
            <w:proofErr w:type="spellStart"/>
            <w:r w:rsidRPr="009850CE">
              <w:rPr>
                <w:rFonts w:cs="Times New Roman"/>
                <w:szCs w:val="26"/>
              </w:rPr>
              <w:t>các</w:t>
            </w:r>
            <w:proofErr w:type="spellEnd"/>
            <w:r w:rsidRPr="009850CE">
              <w:rPr>
                <w:rFonts w:cs="Times New Roman"/>
                <w:szCs w:val="26"/>
              </w:rPr>
              <w:t xml:space="preserve"> </w:t>
            </w:r>
            <w:proofErr w:type="spellStart"/>
            <w:r w:rsidRPr="009850CE">
              <w:rPr>
                <w:rFonts w:cs="Times New Roman"/>
                <w:szCs w:val="26"/>
              </w:rPr>
              <w:t>tiêu</w:t>
            </w:r>
            <w:proofErr w:type="spellEnd"/>
            <w:r w:rsidRPr="009850CE">
              <w:rPr>
                <w:rFonts w:cs="Times New Roman"/>
                <w:szCs w:val="26"/>
              </w:rPr>
              <w:t xml:space="preserve"> </w:t>
            </w:r>
            <w:proofErr w:type="spellStart"/>
            <w:r w:rsidRPr="009850CE">
              <w:rPr>
                <w:rFonts w:cs="Times New Roman"/>
                <w:szCs w:val="26"/>
              </w:rPr>
              <w:t>chuẩn</w:t>
            </w:r>
            <w:proofErr w:type="spellEnd"/>
            <w:r w:rsidRPr="009850CE">
              <w:rPr>
                <w:rFonts w:cs="Times New Roman"/>
                <w:szCs w:val="26"/>
              </w:rPr>
              <w:t xml:space="preserve"> </w:t>
            </w:r>
            <w:proofErr w:type="spellStart"/>
            <w:r w:rsidRPr="009850CE">
              <w:rPr>
                <w:rFonts w:cs="Times New Roman"/>
                <w:szCs w:val="26"/>
              </w:rPr>
              <w:t>cụ</w:t>
            </w:r>
            <w:proofErr w:type="spellEnd"/>
            <w:r w:rsidRPr="009850CE">
              <w:rPr>
                <w:rFonts w:cs="Times New Roman"/>
                <w:szCs w:val="26"/>
              </w:rPr>
              <w:t xml:space="preserve"> </w:t>
            </w:r>
            <w:proofErr w:type="spellStart"/>
            <w:r w:rsidRPr="009850CE">
              <w:rPr>
                <w:rFonts w:cs="Times New Roman"/>
                <w:szCs w:val="26"/>
              </w:rPr>
              <w:t>thể</w:t>
            </w:r>
            <w:proofErr w:type="spellEnd"/>
            <w:r w:rsidRPr="009850CE">
              <w:rPr>
                <w:rFonts w:cs="Times New Roman"/>
                <w:szCs w:val="26"/>
              </w:rPr>
              <w:t xml:space="preserve"> do </w:t>
            </w:r>
            <w:proofErr w:type="spellStart"/>
            <w:r w:rsidRPr="009850CE">
              <w:rPr>
                <w:rFonts w:cs="Times New Roman"/>
                <w:szCs w:val="26"/>
              </w:rPr>
              <w:t>đã</w:t>
            </w:r>
            <w:proofErr w:type="spellEnd"/>
            <w:r w:rsidRPr="009850CE">
              <w:rPr>
                <w:rFonts w:cs="Times New Roman"/>
                <w:szCs w:val="26"/>
              </w:rPr>
              <w:t xml:space="preserve"> </w:t>
            </w:r>
            <w:proofErr w:type="spellStart"/>
            <w:r w:rsidRPr="009850CE">
              <w:rPr>
                <w:rFonts w:cs="Times New Roman"/>
                <w:szCs w:val="26"/>
              </w:rPr>
              <w:t>quy</w:t>
            </w:r>
            <w:proofErr w:type="spellEnd"/>
            <w:r w:rsidRPr="009850CE">
              <w:rPr>
                <w:rFonts w:cs="Times New Roman"/>
                <w:szCs w:val="26"/>
              </w:rPr>
              <w:t xml:space="preserve"> </w:t>
            </w:r>
            <w:proofErr w:type="spellStart"/>
            <w:r w:rsidRPr="009850CE">
              <w:rPr>
                <w:rFonts w:cs="Times New Roman"/>
                <w:szCs w:val="26"/>
              </w:rPr>
              <w:t>định</w:t>
            </w:r>
            <w:proofErr w:type="spellEnd"/>
            <w:r w:rsidRPr="009850CE">
              <w:rPr>
                <w:rFonts w:cs="Times New Roman"/>
                <w:szCs w:val="26"/>
              </w:rPr>
              <w:t xml:space="preserve"> </w:t>
            </w:r>
            <w:proofErr w:type="spellStart"/>
            <w:r w:rsidRPr="009850CE">
              <w:rPr>
                <w:rFonts w:cs="Times New Roman"/>
                <w:szCs w:val="26"/>
              </w:rPr>
              <w:t>rõ</w:t>
            </w:r>
            <w:proofErr w:type="spellEnd"/>
            <w:r w:rsidRPr="009850CE">
              <w:rPr>
                <w:rFonts w:cs="Times New Roman"/>
                <w:szCs w:val="26"/>
              </w:rPr>
              <w:t xml:space="preserve"> </w:t>
            </w:r>
            <w:proofErr w:type="spellStart"/>
            <w:r w:rsidRPr="009850CE">
              <w:rPr>
                <w:rFonts w:cs="Times New Roman"/>
                <w:szCs w:val="26"/>
              </w:rPr>
              <w:t>ràng</w:t>
            </w:r>
            <w:proofErr w:type="spellEnd"/>
            <w:r w:rsidRPr="009850CE">
              <w:rPr>
                <w:rFonts w:cs="Times New Roman"/>
                <w:szCs w:val="26"/>
              </w:rPr>
              <w:t xml:space="preserve">, </w:t>
            </w:r>
            <w:proofErr w:type="spellStart"/>
            <w:r w:rsidRPr="009850CE">
              <w:rPr>
                <w:rFonts w:cs="Times New Roman"/>
                <w:szCs w:val="26"/>
              </w:rPr>
              <w:t>phù</w:t>
            </w:r>
            <w:proofErr w:type="spellEnd"/>
            <w:r w:rsidRPr="009850CE">
              <w:rPr>
                <w:rFonts w:cs="Times New Roman"/>
                <w:szCs w:val="26"/>
              </w:rPr>
              <w:t xml:space="preserve"> </w:t>
            </w:r>
            <w:proofErr w:type="spellStart"/>
            <w:r w:rsidRPr="009850CE">
              <w:rPr>
                <w:rFonts w:cs="Times New Roman"/>
                <w:szCs w:val="26"/>
              </w:rPr>
              <w:t>hợp</w:t>
            </w:r>
            <w:proofErr w:type="spellEnd"/>
            <w:r w:rsidRPr="009850CE">
              <w:rPr>
                <w:rFonts w:cs="Times New Roman"/>
                <w:szCs w:val="26"/>
              </w:rPr>
              <w:t xml:space="preserve"> </w:t>
            </w:r>
            <w:proofErr w:type="spellStart"/>
            <w:r w:rsidRPr="009850CE">
              <w:rPr>
                <w:rFonts w:cs="Times New Roman"/>
                <w:szCs w:val="26"/>
              </w:rPr>
              <w:t>cho</w:t>
            </w:r>
            <w:proofErr w:type="spellEnd"/>
            <w:r w:rsidRPr="009850CE">
              <w:rPr>
                <w:rFonts w:cs="Times New Roman"/>
                <w:szCs w:val="26"/>
              </w:rPr>
              <w:t xml:space="preserve"> </w:t>
            </w:r>
            <w:proofErr w:type="spellStart"/>
            <w:r w:rsidRPr="009850CE">
              <w:rPr>
                <w:rFonts w:cs="Times New Roman"/>
                <w:szCs w:val="26"/>
              </w:rPr>
              <w:t>cơ</w:t>
            </w:r>
            <w:proofErr w:type="spellEnd"/>
            <w:r w:rsidRPr="009850CE">
              <w:rPr>
                <w:rFonts w:cs="Times New Roman"/>
                <w:szCs w:val="26"/>
              </w:rPr>
              <w:t xml:space="preserve"> </w:t>
            </w:r>
            <w:proofErr w:type="spellStart"/>
            <w:r w:rsidRPr="009850CE">
              <w:rPr>
                <w:rFonts w:cs="Times New Roman"/>
                <w:szCs w:val="26"/>
              </w:rPr>
              <w:t>sở</w:t>
            </w:r>
            <w:proofErr w:type="spellEnd"/>
            <w:r w:rsidRPr="009850CE">
              <w:rPr>
                <w:rFonts w:cs="Times New Roman"/>
                <w:szCs w:val="26"/>
              </w:rPr>
              <w:t xml:space="preserve"> </w:t>
            </w:r>
            <w:proofErr w:type="spellStart"/>
            <w:r w:rsidRPr="009850CE">
              <w:rPr>
                <w:rFonts w:cs="Times New Roman"/>
                <w:szCs w:val="26"/>
              </w:rPr>
              <w:t>trong</w:t>
            </w:r>
            <w:proofErr w:type="spellEnd"/>
            <w:r w:rsidRPr="009850CE">
              <w:rPr>
                <w:rFonts w:cs="Times New Roman"/>
                <w:szCs w:val="26"/>
              </w:rPr>
              <w:t xml:space="preserve"> </w:t>
            </w:r>
            <w:proofErr w:type="spellStart"/>
            <w:r w:rsidRPr="009850CE">
              <w:rPr>
                <w:rFonts w:cs="Times New Roman"/>
                <w:szCs w:val="26"/>
              </w:rPr>
              <w:t>việc</w:t>
            </w:r>
            <w:proofErr w:type="spellEnd"/>
            <w:r w:rsidRPr="009850CE">
              <w:rPr>
                <w:rFonts w:cs="Times New Roman"/>
                <w:szCs w:val="26"/>
              </w:rPr>
              <w:t xml:space="preserve"> </w:t>
            </w:r>
            <w:proofErr w:type="spellStart"/>
            <w:r w:rsidRPr="009850CE">
              <w:rPr>
                <w:rFonts w:cs="Times New Roman"/>
                <w:szCs w:val="26"/>
              </w:rPr>
              <w:t>đánh</w:t>
            </w:r>
            <w:proofErr w:type="spellEnd"/>
            <w:r w:rsidRPr="009850CE">
              <w:rPr>
                <w:rFonts w:cs="Times New Roman"/>
                <w:szCs w:val="26"/>
              </w:rPr>
              <w:t xml:space="preserve"> </w:t>
            </w:r>
            <w:proofErr w:type="spellStart"/>
            <w:r w:rsidRPr="009850CE">
              <w:rPr>
                <w:rFonts w:cs="Times New Roman"/>
                <w:szCs w:val="26"/>
              </w:rPr>
              <w:t>giá</w:t>
            </w:r>
            <w:proofErr w:type="spellEnd"/>
          </w:p>
        </w:tc>
      </w:tr>
      <w:tr w:rsidR="009850CE" w:rsidRPr="009850CE" w14:paraId="5D7B123B" w14:textId="77777777" w:rsidTr="009850CE">
        <w:tc>
          <w:tcPr>
            <w:tcW w:w="1101" w:type="dxa"/>
            <w:vMerge w:val="restart"/>
          </w:tcPr>
          <w:p w14:paraId="43460B6F" w14:textId="77777777" w:rsidR="009850CE" w:rsidRPr="009850CE" w:rsidRDefault="009850CE" w:rsidP="002A3CEF">
            <w:pPr>
              <w:pStyle w:val="TableParagraph"/>
              <w:spacing w:line="240" w:lineRule="atLeast"/>
              <w:ind w:right="199"/>
              <w:jc w:val="center"/>
              <w:rPr>
                <w:bCs/>
                <w:sz w:val="26"/>
                <w:szCs w:val="26"/>
              </w:rPr>
            </w:pPr>
            <w:r w:rsidRPr="009850CE">
              <w:rPr>
                <w:bCs/>
                <w:sz w:val="26"/>
                <w:szCs w:val="26"/>
              </w:rPr>
              <w:t>II. Tích cực tham</w:t>
            </w:r>
            <w:r w:rsidRPr="009850CE">
              <w:rPr>
                <w:bCs/>
                <w:spacing w:val="-18"/>
                <w:sz w:val="26"/>
                <w:szCs w:val="26"/>
              </w:rPr>
              <w:t xml:space="preserve"> </w:t>
            </w:r>
            <w:r w:rsidRPr="009850CE">
              <w:rPr>
                <w:bCs/>
                <w:sz w:val="26"/>
                <w:szCs w:val="26"/>
              </w:rPr>
              <w:lastRenderedPageBreak/>
              <w:t>gia</w:t>
            </w:r>
            <w:r w:rsidRPr="009850CE">
              <w:rPr>
                <w:bCs/>
                <w:spacing w:val="-17"/>
                <w:sz w:val="26"/>
                <w:szCs w:val="26"/>
              </w:rPr>
              <w:t xml:space="preserve"> </w:t>
            </w:r>
            <w:r w:rsidRPr="009850CE">
              <w:rPr>
                <w:bCs/>
                <w:sz w:val="26"/>
                <w:szCs w:val="26"/>
              </w:rPr>
              <w:t>các phong trào</w:t>
            </w:r>
            <w:r w:rsidRPr="009850CE">
              <w:rPr>
                <w:bCs/>
                <w:sz w:val="26"/>
                <w:szCs w:val="26"/>
                <w:lang w:val="en-US"/>
              </w:rPr>
              <w:t xml:space="preserve"> </w:t>
            </w:r>
            <w:r w:rsidRPr="009850CE">
              <w:rPr>
                <w:bCs/>
                <w:sz w:val="26"/>
                <w:szCs w:val="26"/>
              </w:rPr>
              <w:t>thi đua lao động,</w:t>
            </w:r>
            <w:r w:rsidRPr="009850CE">
              <w:rPr>
                <w:bCs/>
                <w:spacing w:val="-18"/>
                <w:sz w:val="26"/>
                <w:szCs w:val="26"/>
              </w:rPr>
              <w:t xml:space="preserve"> </w:t>
            </w:r>
            <w:r w:rsidRPr="009850CE">
              <w:rPr>
                <w:bCs/>
                <w:sz w:val="26"/>
                <w:szCs w:val="26"/>
              </w:rPr>
              <w:t>sản</w:t>
            </w:r>
            <w:r w:rsidRPr="009850CE">
              <w:rPr>
                <w:bCs/>
                <w:spacing w:val="-17"/>
                <w:sz w:val="26"/>
                <w:szCs w:val="26"/>
              </w:rPr>
              <w:t xml:space="preserve"> </w:t>
            </w:r>
            <w:r w:rsidRPr="009850CE">
              <w:rPr>
                <w:bCs/>
                <w:sz w:val="26"/>
                <w:szCs w:val="26"/>
              </w:rPr>
              <w:t>xuất, học</w:t>
            </w:r>
            <w:r w:rsidRPr="009850CE">
              <w:rPr>
                <w:bCs/>
                <w:spacing w:val="-7"/>
                <w:sz w:val="26"/>
                <w:szCs w:val="26"/>
              </w:rPr>
              <w:t xml:space="preserve"> </w:t>
            </w:r>
            <w:r w:rsidRPr="009850CE">
              <w:rPr>
                <w:bCs/>
                <w:sz w:val="26"/>
                <w:szCs w:val="26"/>
              </w:rPr>
              <w:t>tập,</w:t>
            </w:r>
            <w:r w:rsidRPr="009850CE">
              <w:rPr>
                <w:bCs/>
                <w:spacing w:val="-8"/>
                <w:sz w:val="26"/>
                <w:szCs w:val="26"/>
              </w:rPr>
              <w:t xml:space="preserve"> </w:t>
            </w:r>
            <w:r w:rsidRPr="009850CE">
              <w:rPr>
                <w:bCs/>
                <w:sz w:val="26"/>
                <w:szCs w:val="26"/>
              </w:rPr>
              <w:t>bảo</w:t>
            </w:r>
            <w:r w:rsidRPr="009850CE">
              <w:rPr>
                <w:bCs/>
                <w:spacing w:val="-6"/>
                <w:sz w:val="26"/>
                <w:szCs w:val="26"/>
              </w:rPr>
              <w:t xml:space="preserve"> </w:t>
            </w:r>
            <w:r w:rsidRPr="009850CE">
              <w:rPr>
                <w:bCs/>
                <w:sz w:val="26"/>
                <w:szCs w:val="26"/>
              </w:rPr>
              <w:t>vệ</w:t>
            </w:r>
            <w:r w:rsidRPr="009850CE">
              <w:rPr>
                <w:bCs/>
                <w:sz w:val="26"/>
                <w:szCs w:val="26"/>
                <w:lang w:val="en-US"/>
              </w:rPr>
              <w:t xml:space="preserve"> </w:t>
            </w:r>
            <w:r w:rsidRPr="009850CE">
              <w:rPr>
                <w:bCs/>
                <w:sz w:val="26"/>
                <w:szCs w:val="26"/>
              </w:rPr>
              <w:t>an</w:t>
            </w:r>
            <w:r w:rsidRPr="009850CE">
              <w:rPr>
                <w:bCs/>
                <w:sz w:val="26"/>
                <w:szCs w:val="26"/>
                <w:lang w:val="en-US"/>
              </w:rPr>
              <w:t xml:space="preserve"> </w:t>
            </w:r>
            <w:r w:rsidRPr="009850CE">
              <w:rPr>
                <w:bCs/>
                <w:sz w:val="26"/>
                <w:szCs w:val="26"/>
              </w:rPr>
              <w:t>ninh,</w:t>
            </w:r>
            <w:r w:rsidRPr="009850CE">
              <w:rPr>
                <w:bCs/>
                <w:sz w:val="26"/>
                <w:szCs w:val="26"/>
                <w:lang w:val="en-US"/>
              </w:rPr>
              <w:t xml:space="preserve"> </w:t>
            </w:r>
            <w:r w:rsidRPr="009850CE">
              <w:rPr>
                <w:bCs/>
                <w:sz w:val="26"/>
                <w:szCs w:val="26"/>
              </w:rPr>
              <w:t>trật</w:t>
            </w:r>
            <w:r w:rsidRPr="009850CE">
              <w:rPr>
                <w:bCs/>
                <w:spacing w:val="-12"/>
                <w:sz w:val="26"/>
                <w:szCs w:val="26"/>
              </w:rPr>
              <w:t xml:space="preserve"> </w:t>
            </w:r>
            <w:r w:rsidRPr="009850CE">
              <w:rPr>
                <w:bCs/>
                <w:sz w:val="26"/>
                <w:szCs w:val="26"/>
              </w:rPr>
              <w:t>tự,</w:t>
            </w:r>
            <w:r w:rsidRPr="009850CE">
              <w:rPr>
                <w:bCs/>
                <w:spacing w:val="-13"/>
                <w:sz w:val="26"/>
                <w:szCs w:val="26"/>
              </w:rPr>
              <w:t xml:space="preserve"> </w:t>
            </w:r>
            <w:r w:rsidRPr="009850CE">
              <w:rPr>
                <w:bCs/>
                <w:sz w:val="26"/>
                <w:szCs w:val="26"/>
              </w:rPr>
              <w:t>an</w:t>
            </w:r>
            <w:r w:rsidRPr="009850CE">
              <w:rPr>
                <w:bCs/>
                <w:spacing w:val="-12"/>
                <w:sz w:val="26"/>
                <w:szCs w:val="26"/>
              </w:rPr>
              <w:t xml:space="preserve"> </w:t>
            </w:r>
            <w:r w:rsidRPr="009850CE">
              <w:rPr>
                <w:bCs/>
                <w:sz w:val="26"/>
                <w:szCs w:val="26"/>
              </w:rPr>
              <w:t>toàn xã hội của</w:t>
            </w:r>
          </w:p>
          <w:p w14:paraId="7131710C" w14:textId="77777777" w:rsidR="009850CE" w:rsidRPr="009850CE" w:rsidRDefault="009850CE" w:rsidP="002A3CEF">
            <w:pPr>
              <w:spacing w:after="0" w:line="240" w:lineRule="atLeast"/>
              <w:jc w:val="center"/>
              <w:rPr>
                <w:rFonts w:cs="Times New Roman"/>
                <w:bCs/>
                <w:szCs w:val="26"/>
              </w:rPr>
            </w:pPr>
            <w:proofErr w:type="spellStart"/>
            <w:r w:rsidRPr="009850CE">
              <w:rPr>
                <w:rFonts w:cs="Times New Roman"/>
                <w:bCs/>
                <w:szCs w:val="26"/>
              </w:rPr>
              <w:t>địa</w:t>
            </w:r>
            <w:proofErr w:type="spellEnd"/>
            <w:r w:rsidRPr="009850CE">
              <w:rPr>
                <w:rFonts w:cs="Times New Roman"/>
                <w:bCs/>
                <w:spacing w:val="-18"/>
                <w:szCs w:val="26"/>
              </w:rPr>
              <w:t xml:space="preserve"> </w:t>
            </w:r>
            <w:proofErr w:type="spellStart"/>
            <w:r w:rsidRPr="009850CE">
              <w:rPr>
                <w:rFonts w:cs="Times New Roman"/>
                <w:bCs/>
                <w:szCs w:val="26"/>
              </w:rPr>
              <w:t>phương</w:t>
            </w:r>
            <w:proofErr w:type="spellEnd"/>
          </w:p>
        </w:tc>
        <w:tc>
          <w:tcPr>
            <w:tcW w:w="3578" w:type="dxa"/>
          </w:tcPr>
          <w:p w14:paraId="10CABD64" w14:textId="77777777" w:rsidR="009850CE" w:rsidRPr="009850CE" w:rsidRDefault="009850CE" w:rsidP="002A3CEF">
            <w:pPr>
              <w:pStyle w:val="TableParagraph"/>
              <w:spacing w:line="240" w:lineRule="atLeast"/>
              <w:ind w:right="64"/>
              <w:rPr>
                <w:spacing w:val="-2"/>
                <w:sz w:val="26"/>
                <w:szCs w:val="26"/>
                <w:lang w:val="en-US"/>
              </w:rPr>
            </w:pPr>
            <w:r w:rsidRPr="009850CE">
              <w:rPr>
                <w:sz w:val="26"/>
                <w:szCs w:val="26"/>
              </w:rPr>
              <w:lastRenderedPageBreak/>
              <w:t>1.</w:t>
            </w:r>
            <w:r w:rsidRPr="009850CE">
              <w:rPr>
                <w:spacing w:val="-8"/>
                <w:sz w:val="26"/>
                <w:szCs w:val="26"/>
              </w:rPr>
              <w:t xml:space="preserve"> </w:t>
            </w:r>
            <w:r w:rsidRPr="009850CE">
              <w:rPr>
                <w:sz w:val="26"/>
                <w:szCs w:val="26"/>
              </w:rPr>
              <w:t>Tham</w:t>
            </w:r>
            <w:r w:rsidRPr="009850CE">
              <w:rPr>
                <w:spacing w:val="-10"/>
                <w:sz w:val="26"/>
                <w:szCs w:val="26"/>
              </w:rPr>
              <w:t xml:space="preserve"> </w:t>
            </w:r>
            <w:r w:rsidRPr="009850CE">
              <w:rPr>
                <w:sz w:val="26"/>
                <w:szCs w:val="26"/>
              </w:rPr>
              <w:t>gia</w:t>
            </w:r>
            <w:r w:rsidRPr="009850CE">
              <w:rPr>
                <w:spacing w:val="-10"/>
                <w:sz w:val="26"/>
                <w:szCs w:val="26"/>
              </w:rPr>
              <w:t xml:space="preserve"> </w:t>
            </w:r>
            <w:r w:rsidRPr="009850CE">
              <w:rPr>
                <w:sz w:val="26"/>
                <w:szCs w:val="26"/>
              </w:rPr>
              <w:t>các hoạt</w:t>
            </w:r>
            <w:r w:rsidRPr="009850CE">
              <w:rPr>
                <w:spacing w:val="-18"/>
                <w:sz w:val="26"/>
                <w:szCs w:val="26"/>
              </w:rPr>
              <w:t xml:space="preserve"> </w:t>
            </w:r>
            <w:r w:rsidRPr="009850CE">
              <w:rPr>
                <w:sz w:val="26"/>
                <w:szCs w:val="26"/>
              </w:rPr>
              <w:t>động</w:t>
            </w:r>
            <w:r w:rsidRPr="009850CE">
              <w:rPr>
                <w:spacing w:val="-17"/>
                <w:sz w:val="26"/>
                <w:szCs w:val="26"/>
              </w:rPr>
              <w:t xml:space="preserve"> </w:t>
            </w:r>
            <w:r w:rsidRPr="009850CE">
              <w:rPr>
                <w:sz w:val="26"/>
                <w:szCs w:val="26"/>
              </w:rPr>
              <w:t>nhằm bảo vệ di tích</w:t>
            </w:r>
            <w:r w:rsidRPr="009850CE">
              <w:rPr>
                <w:sz w:val="26"/>
                <w:szCs w:val="26"/>
                <w:lang w:val="en-US"/>
              </w:rPr>
              <w:t xml:space="preserve"> </w:t>
            </w:r>
            <w:r w:rsidRPr="009850CE">
              <w:rPr>
                <w:sz w:val="26"/>
                <w:szCs w:val="26"/>
              </w:rPr>
              <w:t>lịch sử - văn hóa, danh lam thắng cảnh, cảnh</w:t>
            </w:r>
            <w:r w:rsidRPr="009850CE">
              <w:rPr>
                <w:spacing w:val="-18"/>
                <w:sz w:val="26"/>
                <w:szCs w:val="26"/>
              </w:rPr>
              <w:t xml:space="preserve"> </w:t>
            </w:r>
            <w:r w:rsidRPr="009850CE">
              <w:rPr>
                <w:sz w:val="26"/>
                <w:szCs w:val="26"/>
              </w:rPr>
              <w:t>quan</w:t>
            </w:r>
            <w:r w:rsidRPr="009850CE">
              <w:rPr>
                <w:spacing w:val="-17"/>
                <w:sz w:val="26"/>
                <w:szCs w:val="26"/>
              </w:rPr>
              <w:t xml:space="preserve"> </w:t>
            </w:r>
            <w:r w:rsidRPr="009850CE">
              <w:rPr>
                <w:sz w:val="26"/>
                <w:szCs w:val="26"/>
              </w:rPr>
              <w:t>thiên nhiên và môi</w:t>
            </w:r>
            <w:r w:rsidRPr="009850CE">
              <w:rPr>
                <w:sz w:val="26"/>
                <w:szCs w:val="26"/>
                <w:lang w:val="en-US"/>
              </w:rPr>
              <w:t xml:space="preserve"> </w:t>
            </w:r>
            <w:r w:rsidRPr="009850CE">
              <w:rPr>
                <w:sz w:val="26"/>
                <w:szCs w:val="26"/>
              </w:rPr>
              <w:lastRenderedPageBreak/>
              <w:t>trường</w:t>
            </w:r>
            <w:r w:rsidRPr="009850CE">
              <w:rPr>
                <w:spacing w:val="-18"/>
                <w:sz w:val="26"/>
                <w:szCs w:val="26"/>
              </w:rPr>
              <w:t xml:space="preserve"> </w:t>
            </w:r>
            <w:r w:rsidRPr="009850CE">
              <w:rPr>
                <w:sz w:val="26"/>
                <w:szCs w:val="26"/>
              </w:rPr>
              <w:t>của</w:t>
            </w:r>
            <w:r w:rsidRPr="009850CE">
              <w:rPr>
                <w:spacing w:val="-17"/>
                <w:sz w:val="26"/>
                <w:szCs w:val="26"/>
              </w:rPr>
              <w:t xml:space="preserve"> </w:t>
            </w:r>
            <w:r w:rsidRPr="009850CE">
              <w:rPr>
                <w:sz w:val="26"/>
                <w:szCs w:val="26"/>
              </w:rPr>
              <w:t xml:space="preserve">địa </w:t>
            </w:r>
            <w:r w:rsidRPr="009850CE">
              <w:rPr>
                <w:spacing w:val="-2"/>
                <w:sz w:val="26"/>
                <w:szCs w:val="26"/>
              </w:rPr>
              <w:t>phương</w:t>
            </w:r>
            <w:r w:rsidRPr="009850CE">
              <w:rPr>
                <w:spacing w:val="-2"/>
                <w:sz w:val="26"/>
                <w:szCs w:val="26"/>
                <w:lang w:val="en-US"/>
              </w:rPr>
              <w:t>.</w:t>
            </w:r>
          </w:p>
          <w:p w14:paraId="4CD06BAF" w14:textId="77777777" w:rsidR="009850CE" w:rsidRPr="009850CE" w:rsidRDefault="009850CE" w:rsidP="002A3CEF">
            <w:pPr>
              <w:pStyle w:val="TableParagraph"/>
              <w:spacing w:line="240" w:lineRule="atLeast"/>
              <w:ind w:right="64"/>
              <w:rPr>
                <w:spacing w:val="-4"/>
                <w:sz w:val="26"/>
                <w:szCs w:val="26"/>
              </w:rPr>
            </w:pPr>
            <w:r w:rsidRPr="009850CE">
              <w:rPr>
                <w:spacing w:val="-4"/>
                <w:sz w:val="26"/>
                <w:szCs w:val="26"/>
              </w:rPr>
              <w:t>1.1. Các thành viên trong hộ gia đình tham gia bảo vệ các di tích lịch sử - văn hóa, danh lam thắng cảnh, cảnh quan thiên nhiên</w:t>
            </w:r>
          </w:p>
          <w:p w14:paraId="72C007EA" w14:textId="77777777" w:rsidR="009850CE" w:rsidRPr="009850CE" w:rsidRDefault="009850CE" w:rsidP="002A3CEF">
            <w:pPr>
              <w:pStyle w:val="TableParagraph"/>
              <w:spacing w:line="240" w:lineRule="atLeast"/>
              <w:ind w:right="64"/>
              <w:rPr>
                <w:sz w:val="26"/>
                <w:szCs w:val="26"/>
              </w:rPr>
            </w:pPr>
            <w:r w:rsidRPr="009850CE">
              <w:rPr>
                <w:sz w:val="26"/>
                <w:szCs w:val="26"/>
              </w:rPr>
              <w:t>1.2. Giữ gìn vệ sinh môi trường, đổ</w:t>
            </w:r>
            <w:r w:rsidRPr="009850CE">
              <w:rPr>
                <w:spacing w:val="40"/>
                <w:sz w:val="26"/>
                <w:szCs w:val="26"/>
              </w:rPr>
              <w:t xml:space="preserve"> </w:t>
            </w:r>
            <w:r w:rsidRPr="009850CE">
              <w:rPr>
                <w:sz w:val="26"/>
                <w:szCs w:val="26"/>
              </w:rPr>
              <w:t>rác và chất thải đúng giờ, đúng nơi</w:t>
            </w:r>
            <w:r w:rsidRPr="009850CE">
              <w:rPr>
                <w:spacing w:val="40"/>
                <w:sz w:val="26"/>
                <w:szCs w:val="26"/>
              </w:rPr>
              <w:t xml:space="preserve"> </w:t>
            </w:r>
            <w:r w:rsidRPr="009850CE">
              <w:rPr>
                <w:sz w:val="26"/>
                <w:szCs w:val="26"/>
              </w:rPr>
              <w:t>quy định.</w:t>
            </w:r>
          </w:p>
          <w:p w14:paraId="4BFC9910" w14:textId="77777777" w:rsidR="009850CE" w:rsidRPr="009850CE" w:rsidRDefault="009850CE" w:rsidP="002A3CEF">
            <w:pPr>
              <w:pStyle w:val="TableParagraph"/>
              <w:spacing w:line="240" w:lineRule="atLeast"/>
              <w:ind w:right="64"/>
              <w:rPr>
                <w:sz w:val="26"/>
                <w:szCs w:val="26"/>
                <w:lang w:val="en-US"/>
              </w:rPr>
            </w:pPr>
            <w:r w:rsidRPr="009850CE">
              <w:rPr>
                <w:sz w:val="26"/>
                <w:szCs w:val="26"/>
              </w:rPr>
              <w:t>1.3. Trong hộ gia đình có thành viên tham gia các câu lạc bộ văn hóa văn nghệ nhằm bảo tồn và phát huy bản sắc văn hóa dân tộc của địa</w:t>
            </w:r>
            <w:r w:rsidRPr="009850CE">
              <w:rPr>
                <w:spacing w:val="40"/>
                <w:sz w:val="26"/>
                <w:szCs w:val="26"/>
              </w:rPr>
              <w:t xml:space="preserve"> </w:t>
            </w:r>
            <w:r w:rsidRPr="009850CE">
              <w:rPr>
                <w:sz w:val="26"/>
                <w:szCs w:val="26"/>
              </w:rPr>
              <w:t>phương</w:t>
            </w:r>
            <w:r w:rsidRPr="009850CE">
              <w:rPr>
                <w:sz w:val="26"/>
                <w:szCs w:val="26"/>
                <w:lang w:val="en-US"/>
              </w:rPr>
              <w:t>.</w:t>
            </w:r>
          </w:p>
        </w:tc>
        <w:tc>
          <w:tcPr>
            <w:tcW w:w="3827" w:type="dxa"/>
          </w:tcPr>
          <w:p w14:paraId="013E91BD" w14:textId="77777777" w:rsidR="009850CE" w:rsidRPr="009850CE" w:rsidRDefault="009850CE" w:rsidP="002A3CEF">
            <w:pPr>
              <w:spacing w:after="0" w:line="240" w:lineRule="atLeast"/>
              <w:rPr>
                <w:rFonts w:cs="Times New Roman"/>
                <w:szCs w:val="26"/>
              </w:rPr>
            </w:pPr>
            <w:r w:rsidRPr="009850CE">
              <w:rPr>
                <w:rStyle w:val="fontstyle01"/>
                <w:rFonts w:ascii="Times New Roman" w:hAnsi="Times New Roman" w:cs="Times New Roman"/>
                <w:sz w:val="26"/>
                <w:szCs w:val="26"/>
              </w:rPr>
              <w:lastRenderedPageBreak/>
              <w:t xml:space="preserve">1. Các </w:t>
            </w:r>
            <w:proofErr w:type="spellStart"/>
            <w:r w:rsidRPr="009850CE">
              <w:rPr>
                <w:rStyle w:val="fontstyle01"/>
                <w:rFonts w:ascii="Times New Roman" w:hAnsi="Times New Roman" w:cs="Times New Roman"/>
                <w:sz w:val="26"/>
                <w:szCs w:val="26"/>
              </w:rPr>
              <w:t>thành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viên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gia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đình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tích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cực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tham</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gia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bảo</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vệ</w:t>
            </w:r>
            <w:proofErr w:type="spellEnd"/>
            <w:r w:rsidRPr="009850CE">
              <w:rPr>
                <w:rStyle w:val="fontstyle01"/>
                <w:rFonts w:ascii="Times New Roman" w:hAnsi="Times New Roman" w:cs="Times New Roman"/>
                <w:sz w:val="26"/>
                <w:szCs w:val="26"/>
              </w:rPr>
              <w:t xml:space="preserve"> di </w:t>
            </w:r>
            <w:proofErr w:type="spellStart"/>
            <w:r w:rsidRPr="009850CE">
              <w:rPr>
                <w:rStyle w:val="fontstyle01"/>
                <w:rFonts w:ascii="Times New Roman" w:hAnsi="Times New Roman" w:cs="Times New Roman"/>
                <w:sz w:val="26"/>
                <w:szCs w:val="26"/>
              </w:rPr>
              <w:t>tích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lịch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sử</w:t>
            </w:r>
            <w:proofErr w:type="spellEnd"/>
            <w:r w:rsidRPr="009850CE">
              <w:rPr>
                <w:rStyle w:val="fontstyle01"/>
                <w:rFonts w:ascii="Times New Roman" w:hAnsi="Times New Roman" w:cs="Times New Roman"/>
                <w:sz w:val="26"/>
                <w:szCs w:val="26"/>
              </w:rPr>
              <w:t xml:space="preserve"> - </w:t>
            </w:r>
            <w:proofErr w:type="spellStart"/>
            <w:r w:rsidRPr="009850CE">
              <w:rPr>
                <w:rStyle w:val="fontstyle01"/>
                <w:rFonts w:ascii="Times New Roman" w:hAnsi="Times New Roman" w:cs="Times New Roman"/>
                <w:sz w:val="26"/>
                <w:szCs w:val="26"/>
              </w:rPr>
              <w:t>văn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hóa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danh</w:t>
            </w:r>
            <w:proofErr w:type="spellEnd"/>
            <w:r w:rsidRPr="009850CE">
              <w:rPr>
                <w:rStyle w:val="fontstyle01"/>
                <w:rFonts w:ascii="Times New Roman" w:hAnsi="Times New Roman" w:cs="Times New Roman"/>
                <w:sz w:val="26"/>
                <w:szCs w:val="26"/>
              </w:rPr>
              <w:t xml:space="preserve"> lam </w:t>
            </w:r>
            <w:proofErr w:type="spellStart"/>
            <w:r w:rsidRPr="009850CE">
              <w:rPr>
                <w:rStyle w:val="fontstyle01"/>
                <w:rFonts w:ascii="Times New Roman" w:hAnsi="Times New Roman" w:cs="Times New Roman"/>
                <w:sz w:val="26"/>
                <w:szCs w:val="26"/>
              </w:rPr>
              <w:t>thắng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cảnh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cảnh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quan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thiên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nhiên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và</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môi</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lastRenderedPageBreak/>
              <w:t>trường</w:t>
            </w:r>
            <w:proofErr w:type="spellEnd"/>
          </w:p>
          <w:p w14:paraId="5869BA07" w14:textId="77777777" w:rsidR="009850CE" w:rsidRPr="009850CE" w:rsidRDefault="009850CE" w:rsidP="002A3CEF">
            <w:pPr>
              <w:spacing w:after="0" w:line="240" w:lineRule="atLeast"/>
              <w:rPr>
                <w:rFonts w:cs="Times New Roman"/>
                <w:szCs w:val="26"/>
              </w:rPr>
            </w:pPr>
          </w:p>
        </w:tc>
        <w:tc>
          <w:tcPr>
            <w:tcW w:w="3544" w:type="dxa"/>
          </w:tcPr>
          <w:p w14:paraId="417E23C2" w14:textId="77777777" w:rsidR="009850CE" w:rsidRPr="009850CE" w:rsidRDefault="009850CE" w:rsidP="002A3CEF">
            <w:pPr>
              <w:spacing w:after="0" w:line="240" w:lineRule="atLeast"/>
              <w:rPr>
                <w:rFonts w:cs="Times New Roman"/>
                <w:bCs/>
                <w:szCs w:val="26"/>
              </w:rPr>
            </w:pPr>
            <w:r w:rsidRPr="009850CE">
              <w:rPr>
                <w:rFonts w:cs="Times New Roman"/>
                <w:bCs/>
                <w:szCs w:val="26"/>
              </w:rPr>
              <w:lastRenderedPageBreak/>
              <w:t xml:space="preserve">1. Tham </w:t>
            </w:r>
            <w:proofErr w:type="spellStart"/>
            <w:r w:rsidRPr="009850CE">
              <w:rPr>
                <w:rFonts w:cs="Times New Roman"/>
                <w:bCs/>
                <w:szCs w:val="26"/>
              </w:rPr>
              <w:t>gia</w:t>
            </w:r>
            <w:proofErr w:type="spellEnd"/>
            <w:r w:rsidRPr="009850CE">
              <w:rPr>
                <w:rFonts w:cs="Times New Roman"/>
                <w:bCs/>
                <w:szCs w:val="26"/>
              </w:rPr>
              <w:t xml:space="preserve"> </w:t>
            </w:r>
            <w:proofErr w:type="spellStart"/>
            <w:r w:rsidRPr="009850CE">
              <w:rPr>
                <w:rFonts w:cs="Times New Roman"/>
                <w:bCs/>
                <w:szCs w:val="26"/>
              </w:rPr>
              <w:t>các</w:t>
            </w:r>
            <w:proofErr w:type="spellEnd"/>
            <w:r w:rsidRPr="009850CE">
              <w:rPr>
                <w:rFonts w:cs="Times New Roman"/>
                <w:bCs/>
                <w:szCs w:val="26"/>
              </w:rPr>
              <w:t xml:space="preserve"> </w:t>
            </w:r>
            <w:proofErr w:type="spellStart"/>
            <w:r w:rsidRPr="009850CE">
              <w:rPr>
                <w:rFonts w:cs="Times New Roman"/>
                <w:bCs/>
                <w:szCs w:val="26"/>
              </w:rPr>
              <w:t>hoạt</w:t>
            </w:r>
            <w:proofErr w:type="spellEnd"/>
            <w:r w:rsidRPr="009850CE">
              <w:rPr>
                <w:rFonts w:cs="Times New Roman"/>
                <w:bCs/>
                <w:szCs w:val="26"/>
              </w:rPr>
              <w:t xml:space="preserve"> </w:t>
            </w:r>
            <w:proofErr w:type="spellStart"/>
            <w:r w:rsidRPr="009850CE">
              <w:rPr>
                <w:rFonts w:cs="Times New Roman"/>
                <w:bCs/>
                <w:szCs w:val="26"/>
              </w:rPr>
              <w:t>động</w:t>
            </w:r>
            <w:proofErr w:type="spellEnd"/>
            <w:r w:rsidRPr="009850CE">
              <w:rPr>
                <w:rFonts w:cs="Times New Roman"/>
                <w:bCs/>
                <w:szCs w:val="26"/>
              </w:rPr>
              <w:t xml:space="preserve"> </w:t>
            </w:r>
            <w:proofErr w:type="spellStart"/>
            <w:r w:rsidRPr="009850CE">
              <w:rPr>
                <w:rFonts w:cs="Times New Roman"/>
                <w:bCs/>
                <w:szCs w:val="26"/>
              </w:rPr>
              <w:t>nhằm</w:t>
            </w:r>
            <w:proofErr w:type="spellEnd"/>
            <w:r w:rsidRPr="009850CE">
              <w:rPr>
                <w:rFonts w:cs="Times New Roman"/>
                <w:bCs/>
                <w:szCs w:val="26"/>
              </w:rPr>
              <w:t xml:space="preserve"> </w:t>
            </w:r>
            <w:proofErr w:type="spellStart"/>
            <w:r w:rsidRPr="009850CE">
              <w:rPr>
                <w:rFonts w:cs="Times New Roman"/>
                <w:bCs/>
                <w:szCs w:val="26"/>
              </w:rPr>
              <w:t>bảo</w:t>
            </w:r>
            <w:proofErr w:type="spellEnd"/>
            <w:r w:rsidRPr="009850CE">
              <w:rPr>
                <w:rFonts w:cs="Times New Roman"/>
                <w:bCs/>
                <w:szCs w:val="26"/>
              </w:rPr>
              <w:t xml:space="preserve"> </w:t>
            </w:r>
            <w:proofErr w:type="spellStart"/>
            <w:r w:rsidRPr="009850CE">
              <w:rPr>
                <w:rFonts w:cs="Times New Roman"/>
                <w:bCs/>
                <w:szCs w:val="26"/>
              </w:rPr>
              <w:t>vệ</w:t>
            </w:r>
            <w:proofErr w:type="spellEnd"/>
            <w:r w:rsidRPr="009850CE">
              <w:rPr>
                <w:rFonts w:cs="Times New Roman"/>
                <w:bCs/>
                <w:szCs w:val="26"/>
              </w:rPr>
              <w:t xml:space="preserve"> di </w:t>
            </w:r>
            <w:proofErr w:type="spellStart"/>
            <w:r w:rsidRPr="009850CE">
              <w:rPr>
                <w:rFonts w:cs="Times New Roman"/>
                <w:bCs/>
                <w:szCs w:val="26"/>
              </w:rPr>
              <w:t>tích</w:t>
            </w:r>
            <w:proofErr w:type="spellEnd"/>
            <w:r w:rsidRPr="009850CE">
              <w:rPr>
                <w:rFonts w:cs="Times New Roman"/>
                <w:bCs/>
                <w:szCs w:val="26"/>
              </w:rPr>
              <w:t xml:space="preserve"> </w:t>
            </w:r>
            <w:proofErr w:type="spellStart"/>
            <w:r w:rsidRPr="009850CE">
              <w:rPr>
                <w:rFonts w:cs="Times New Roman"/>
                <w:bCs/>
                <w:szCs w:val="26"/>
              </w:rPr>
              <w:t>lịch</w:t>
            </w:r>
            <w:proofErr w:type="spellEnd"/>
            <w:r w:rsidRPr="009850CE">
              <w:rPr>
                <w:rFonts w:cs="Times New Roman"/>
                <w:bCs/>
                <w:szCs w:val="26"/>
              </w:rPr>
              <w:t xml:space="preserve"> </w:t>
            </w:r>
            <w:proofErr w:type="spellStart"/>
            <w:r w:rsidRPr="009850CE">
              <w:rPr>
                <w:rFonts w:cs="Times New Roman"/>
                <w:bCs/>
                <w:szCs w:val="26"/>
              </w:rPr>
              <w:t>sử</w:t>
            </w:r>
            <w:proofErr w:type="spellEnd"/>
            <w:r w:rsidRPr="009850CE">
              <w:rPr>
                <w:rFonts w:cs="Times New Roman"/>
                <w:bCs/>
                <w:szCs w:val="26"/>
              </w:rPr>
              <w:t xml:space="preserve"> - </w:t>
            </w:r>
            <w:proofErr w:type="spellStart"/>
            <w:r w:rsidRPr="009850CE">
              <w:rPr>
                <w:rFonts w:cs="Times New Roman"/>
                <w:bCs/>
                <w:szCs w:val="26"/>
              </w:rPr>
              <w:t>văn</w:t>
            </w:r>
            <w:proofErr w:type="spellEnd"/>
            <w:r w:rsidRPr="009850CE">
              <w:rPr>
                <w:rFonts w:cs="Times New Roman"/>
                <w:bCs/>
                <w:szCs w:val="26"/>
              </w:rPr>
              <w:t xml:space="preserve"> </w:t>
            </w:r>
            <w:proofErr w:type="spellStart"/>
            <w:r w:rsidRPr="009850CE">
              <w:rPr>
                <w:rFonts w:cs="Times New Roman"/>
                <w:bCs/>
                <w:szCs w:val="26"/>
              </w:rPr>
              <w:t>hóa</w:t>
            </w:r>
            <w:proofErr w:type="spellEnd"/>
            <w:r w:rsidRPr="009850CE">
              <w:rPr>
                <w:rFonts w:cs="Times New Roman"/>
                <w:bCs/>
                <w:szCs w:val="26"/>
              </w:rPr>
              <w:t xml:space="preserve">, </w:t>
            </w:r>
            <w:proofErr w:type="spellStart"/>
            <w:r w:rsidRPr="009850CE">
              <w:rPr>
                <w:rFonts w:cs="Times New Roman"/>
                <w:bCs/>
                <w:szCs w:val="26"/>
              </w:rPr>
              <w:t>danh</w:t>
            </w:r>
            <w:proofErr w:type="spellEnd"/>
            <w:r w:rsidRPr="009850CE">
              <w:rPr>
                <w:rFonts w:cs="Times New Roman"/>
                <w:bCs/>
                <w:szCs w:val="26"/>
              </w:rPr>
              <w:t xml:space="preserve"> lam </w:t>
            </w:r>
            <w:proofErr w:type="spellStart"/>
            <w:r w:rsidRPr="009850CE">
              <w:rPr>
                <w:rFonts w:cs="Times New Roman"/>
                <w:bCs/>
                <w:szCs w:val="26"/>
              </w:rPr>
              <w:t>thắng</w:t>
            </w:r>
            <w:proofErr w:type="spellEnd"/>
            <w:r w:rsidRPr="009850CE">
              <w:rPr>
                <w:rFonts w:cs="Times New Roman"/>
                <w:bCs/>
                <w:szCs w:val="26"/>
              </w:rPr>
              <w:t xml:space="preserve"> </w:t>
            </w:r>
            <w:proofErr w:type="spellStart"/>
            <w:r w:rsidRPr="009850CE">
              <w:rPr>
                <w:rFonts w:cs="Times New Roman"/>
                <w:bCs/>
                <w:szCs w:val="26"/>
              </w:rPr>
              <w:t>cảnh</w:t>
            </w:r>
            <w:proofErr w:type="spellEnd"/>
            <w:r w:rsidRPr="009850CE">
              <w:rPr>
                <w:rFonts w:cs="Times New Roman"/>
                <w:bCs/>
                <w:szCs w:val="26"/>
              </w:rPr>
              <w:t xml:space="preserve">, </w:t>
            </w:r>
            <w:proofErr w:type="spellStart"/>
            <w:r w:rsidRPr="009850CE">
              <w:rPr>
                <w:rFonts w:cs="Times New Roman"/>
                <w:bCs/>
                <w:szCs w:val="26"/>
              </w:rPr>
              <w:t>cảnh</w:t>
            </w:r>
            <w:proofErr w:type="spellEnd"/>
            <w:r w:rsidRPr="009850CE">
              <w:rPr>
                <w:rFonts w:cs="Times New Roman"/>
                <w:bCs/>
                <w:szCs w:val="26"/>
              </w:rPr>
              <w:t xml:space="preserve"> </w:t>
            </w:r>
            <w:proofErr w:type="spellStart"/>
            <w:r w:rsidRPr="009850CE">
              <w:rPr>
                <w:rFonts w:cs="Times New Roman"/>
                <w:bCs/>
                <w:szCs w:val="26"/>
              </w:rPr>
              <w:t>quan</w:t>
            </w:r>
            <w:proofErr w:type="spellEnd"/>
            <w:r w:rsidRPr="009850CE">
              <w:rPr>
                <w:rFonts w:cs="Times New Roman"/>
                <w:bCs/>
                <w:szCs w:val="26"/>
              </w:rPr>
              <w:t xml:space="preserve"> </w:t>
            </w:r>
            <w:proofErr w:type="spellStart"/>
            <w:r w:rsidRPr="009850CE">
              <w:rPr>
                <w:rFonts w:cs="Times New Roman"/>
                <w:bCs/>
                <w:szCs w:val="26"/>
              </w:rPr>
              <w:t>thiên</w:t>
            </w:r>
            <w:proofErr w:type="spellEnd"/>
            <w:r w:rsidRPr="009850CE">
              <w:rPr>
                <w:rFonts w:cs="Times New Roman"/>
                <w:bCs/>
                <w:szCs w:val="26"/>
              </w:rPr>
              <w:t xml:space="preserve"> </w:t>
            </w:r>
            <w:proofErr w:type="spellStart"/>
            <w:r w:rsidRPr="009850CE">
              <w:rPr>
                <w:rFonts w:cs="Times New Roman"/>
                <w:bCs/>
                <w:szCs w:val="26"/>
              </w:rPr>
              <w:t>nhiên</w:t>
            </w:r>
            <w:proofErr w:type="spellEnd"/>
            <w:r w:rsidRPr="009850CE">
              <w:rPr>
                <w:rFonts w:cs="Times New Roman"/>
                <w:bCs/>
                <w:szCs w:val="26"/>
              </w:rPr>
              <w:t xml:space="preserve"> </w:t>
            </w:r>
            <w:proofErr w:type="spellStart"/>
            <w:r w:rsidRPr="009850CE">
              <w:rPr>
                <w:rFonts w:cs="Times New Roman"/>
                <w:bCs/>
                <w:szCs w:val="26"/>
              </w:rPr>
              <w:t>và</w:t>
            </w:r>
            <w:proofErr w:type="spellEnd"/>
            <w:r w:rsidRPr="009850CE">
              <w:rPr>
                <w:rFonts w:cs="Times New Roman"/>
                <w:bCs/>
                <w:szCs w:val="26"/>
              </w:rPr>
              <w:t xml:space="preserve"> </w:t>
            </w:r>
            <w:proofErr w:type="spellStart"/>
            <w:r w:rsidRPr="009850CE">
              <w:rPr>
                <w:rFonts w:cs="Times New Roman"/>
                <w:bCs/>
                <w:szCs w:val="26"/>
              </w:rPr>
              <w:t>môi</w:t>
            </w:r>
            <w:proofErr w:type="spellEnd"/>
            <w:r w:rsidRPr="009850CE">
              <w:rPr>
                <w:rFonts w:cs="Times New Roman"/>
                <w:bCs/>
                <w:szCs w:val="26"/>
              </w:rPr>
              <w:t xml:space="preserve"> </w:t>
            </w:r>
            <w:proofErr w:type="spellStart"/>
            <w:r w:rsidRPr="009850CE">
              <w:rPr>
                <w:rFonts w:cs="Times New Roman"/>
                <w:bCs/>
                <w:szCs w:val="26"/>
              </w:rPr>
              <w:lastRenderedPageBreak/>
              <w:t>trường</w:t>
            </w:r>
            <w:proofErr w:type="spellEnd"/>
            <w:r w:rsidRPr="009850CE">
              <w:rPr>
                <w:rFonts w:cs="Times New Roman"/>
                <w:bCs/>
                <w:szCs w:val="26"/>
              </w:rPr>
              <w:t xml:space="preserve"> </w:t>
            </w:r>
            <w:proofErr w:type="spellStart"/>
            <w:r w:rsidRPr="009850CE">
              <w:rPr>
                <w:rFonts w:cs="Times New Roman"/>
                <w:bCs/>
                <w:szCs w:val="26"/>
              </w:rPr>
              <w:t>của</w:t>
            </w:r>
            <w:proofErr w:type="spellEnd"/>
            <w:r w:rsidRPr="009850CE">
              <w:rPr>
                <w:rFonts w:cs="Times New Roman"/>
                <w:bCs/>
                <w:szCs w:val="26"/>
              </w:rPr>
              <w:t xml:space="preserve"> </w:t>
            </w:r>
            <w:proofErr w:type="spellStart"/>
            <w:r w:rsidRPr="009850CE">
              <w:rPr>
                <w:rFonts w:cs="Times New Roman"/>
                <w:bCs/>
                <w:szCs w:val="26"/>
              </w:rPr>
              <w:t>địa</w:t>
            </w:r>
            <w:proofErr w:type="spellEnd"/>
            <w:r w:rsidRPr="009850CE">
              <w:rPr>
                <w:rFonts w:cs="Times New Roman"/>
                <w:bCs/>
                <w:szCs w:val="26"/>
              </w:rPr>
              <w:t xml:space="preserve"> </w:t>
            </w:r>
            <w:proofErr w:type="spellStart"/>
            <w:r w:rsidRPr="009850CE">
              <w:rPr>
                <w:rFonts w:cs="Times New Roman"/>
                <w:bCs/>
                <w:szCs w:val="26"/>
              </w:rPr>
              <w:t>phương</w:t>
            </w:r>
            <w:proofErr w:type="spellEnd"/>
          </w:p>
        </w:tc>
        <w:tc>
          <w:tcPr>
            <w:tcW w:w="3118" w:type="dxa"/>
          </w:tcPr>
          <w:p w14:paraId="1F2EB24E" w14:textId="77777777" w:rsidR="009850CE" w:rsidRPr="009850CE" w:rsidRDefault="009850CE" w:rsidP="002A3CEF">
            <w:pPr>
              <w:spacing w:after="0" w:line="240" w:lineRule="atLeast"/>
              <w:rPr>
                <w:rFonts w:cs="Times New Roman"/>
                <w:szCs w:val="26"/>
              </w:rPr>
            </w:pPr>
            <w:proofErr w:type="spellStart"/>
            <w:r w:rsidRPr="009850CE">
              <w:rPr>
                <w:rFonts w:cs="Times New Roman"/>
                <w:szCs w:val="26"/>
              </w:rPr>
              <w:lastRenderedPageBreak/>
              <w:t>Giữ</w:t>
            </w:r>
            <w:proofErr w:type="spellEnd"/>
            <w:r w:rsidRPr="009850CE">
              <w:rPr>
                <w:rFonts w:cs="Times New Roman"/>
                <w:szCs w:val="26"/>
              </w:rPr>
              <w:t xml:space="preserve"> </w:t>
            </w:r>
            <w:proofErr w:type="spellStart"/>
            <w:r w:rsidRPr="009850CE">
              <w:rPr>
                <w:rFonts w:cs="Times New Roman"/>
                <w:szCs w:val="26"/>
              </w:rPr>
              <w:t>nguyên</w:t>
            </w:r>
            <w:proofErr w:type="spellEnd"/>
            <w:r w:rsidRPr="009850CE">
              <w:rPr>
                <w:rFonts w:cs="Times New Roman"/>
                <w:szCs w:val="26"/>
              </w:rPr>
              <w:t xml:space="preserve"> </w:t>
            </w:r>
            <w:proofErr w:type="spellStart"/>
            <w:r w:rsidRPr="009850CE">
              <w:rPr>
                <w:rFonts w:cs="Times New Roman"/>
                <w:szCs w:val="26"/>
              </w:rPr>
              <w:t>theo</w:t>
            </w:r>
            <w:proofErr w:type="spellEnd"/>
            <w:r w:rsidRPr="009850CE">
              <w:rPr>
                <w:rFonts w:cs="Times New Roman"/>
                <w:szCs w:val="26"/>
              </w:rPr>
              <w:t xml:space="preserve"> </w:t>
            </w:r>
            <w:proofErr w:type="spellStart"/>
            <w:r w:rsidRPr="009850CE">
              <w:rPr>
                <w:rFonts w:cs="Times New Roman"/>
                <w:szCs w:val="26"/>
              </w:rPr>
              <w:t>khung</w:t>
            </w:r>
            <w:proofErr w:type="spellEnd"/>
            <w:r w:rsidRPr="009850CE">
              <w:rPr>
                <w:rFonts w:cs="Times New Roman"/>
                <w:szCs w:val="26"/>
              </w:rPr>
              <w:t xml:space="preserve"> </w:t>
            </w:r>
            <w:proofErr w:type="spellStart"/>
            <w:r w:rsidRPr="009850CE">
              <w:rPr>
                <w:rFonts w:cs="Times New Roman"/>
                <w:szCs w:val="26"/>
              </w:rPr>
              <w:t>tiêu</w:t>
            </w:r>
            <w:proofErr w:type="spellEnd"/>
            <w:r w:rsidRPr="009850CE">
              <w:rPr>
                <w:rFonts w:cs="Times New Roman"/>
                <w:szCs w:val="26"/>
              </w:rPr>
              <w:t xml:space="preserve"> </w:t>
            </w:r>
            <w:proofErr w:type="spellStart"/>
            <w:r w:rsidRPr="009850CE">
              <w:rPr>
                <w:rFonts w:cs="Times New Roman"/>
                <w:szCs w:val="26"/>
              </w:rPr>
              <w:t>chuẩn</w:t>
            </w:r>
            <w:proofErr w:type="spellEnd"/>
            <w:r w:rsidRPr="009850CE">
              <w:rPr>
                <w:rFonts w:cs="Times New Roman"/>
                <w:szCs w:val="26"/>
              </w:rPr>
              <w:t xml:space="preserve">, </w:t>
            </w:r>
            <w:proofErr w:type="spellStart"/>
            <w:r w:rsidRPr="009850CE">
              <w:rPr>
                <w:rFonts w:cs="Times New Roman"/>
                <w:szCs w:val="26"/>
              </w:rPr>
              <w:t>không</w:t>
            </w:r>
            <w:proofErr w:type="spellEnd"/>
            <w:r w:rsidRPr="009850CE">
              <w:rPr>
                <w:rFonts w:cs="Times New Roman"/>
                <w:szCs w:val="26"/>
              </w:rPr>
              <w:t xml:space="preserve"> </w:t>
            </w:r>
            <w:proofErr w:type="spellStart"/>
            <w:r w:rsidRPr="009850CE">
              <w:rPr>
                <w:rFonts w:cs="Times New Roman"/>
                <w:szCs w:val="26"/>
              </w:rPr>
              <w:t>lượng</w:t>
            </w:r>
            <w:proofErr w:type="spellEnd"/>
            <w:r w:rsidRPr="009850CE">
              <w:rPr>
                <w:rFonts w:cs="Times New Roman"/>
                <w:szCs w:val="26"/>
              </w:rPr>
              <w:t xml:space="preserve"> </w:t>
            </w:r>
            <w:proofErr w:type="spellStart"/>
            <w:r w:rsidRPr="009850CE">
              <w:rPr>
                <w:rFonts w:cs="Times New Roman"/>
                <w:szCs w:val="26"/>
              </w:rPr>
              <w:t>hóa</w:t>
            </w:r>
            <w:proofErr w:type="spellEnd"/>
            <w:r w:rsidRPr="009850CE">
              <w:rPr>
                <w:rFonts w:cs="Times New Roman"/>
                <w:szCs w:val="26"/>
              </w:rPr>
              <w:t xml:space="preserve"> </w:t>
            </w:r>
            <w:proofErr w:type="spellStart"/>
            <w:r w:rsidRPr="009850CE">
              <w:rPr>
                <w:rFonts w:cs="Times New Roman"/>
                <w:szCs w:val="26"/>
              </w:rPr>
              <w:t>bằng</w:t>
            </w:r>
            <w:proofErr w:type="spellEnd"/>
            <w:r w:rsidRPr="009850CE">
              <w:rPr>
                <w:rFonts w:cs="Times New Roman"/>
                <w:szCs w:val="26"/>
              </w:rPr>
              <w:t xml:space="preserve"> </w:t>
            </w:r>
            <w:proofErr w:type="spellStart"/>
            <w:r w:rsidRPr="009850CE">
              <w:rPr>
                <w:rFonts w:cs="Times New Roman"/>
                <w:szCs w:val="26"/>
              </w:rPr>
              <w:t>các</w:t>
            </w:r>
            <w:proofErr w:type="spellEnd"/>
            <w:r w:rsidRPr="009850CE">
              <w:rPr>
                <w:rFonts w:cs="Times New Roman"/>
                <w:szCs w:val="26"/>
              </w:rPr>
              <w:t xml:space="preserve"> </w:t>
            </w:r>
            <w:proofErr w:type="spellStart"/>
            <w:r w:rsidRPr="009850CE">
              <w:rPr>
                <w:rFonts w:cs="Times New Roman"/>
                <w:szCs w:val="26"/>
              </w:rPr>
              <w:t>tiêu</w:t>
            </w:r>
            <w:proofErr w:type="spellEnd"/>
            <w:r w:rsidRPr="009850CE">
              <w:rPr>
                <w:rFonts w:cs="Times New Roman"/>
                <w:szCs w:val="26"/>
              </w:rPr>
              <w:t xml:space="preserve"> </w:t>
            </w:r>
            <w:proofErr w:type="spellStart"/>
            <w:r w:rsidRPr="009850CE">
              <w:rPr>
                <w:rFonts w:cs="Times New Roman"/>
                <w:szCs w:val="26"/>
              </w:rPr>
              <w:t>chuẩn</w:t>
            </w:r>
            <w:proofErr w:type="spellEnd"/>
            <w:r w:rsidRPr="009850CE">
              <w:rPr>
                <w:rFonts w:cs="Times New Roman"/>
                <w:szCs w:val="26"/>
              </w:rPr>
              <w:t xml:space="preserve"> </w:t>
            </w:r>
            <w:proofErr w:type="spellStart"/>
            <w:r w:rsidRPr="009850CE">
              <w:rPr>
                <w:rFonts w:cs="Times New Roman"/>
                <w:szCs w:val="26"/>
              </w:rPr>
              <w:t>cụ</w:t>
            </w:r>
            <w:proofErr w:type="spellEnd"/>
            <w:r w:rsidRPr="009850CE">
              <w:rPr>
                <w:rFonts w:cs="Times New Roman"/>
                <w:szCs w:val="26"/>
              </w:rPr>
              <w:t xml:space="preserve"> </w:t>
            </w:r>
            <w:proofErr w:type="spellStart"/>
            <w:r w:rsidRPr="009850CE">
              <w:rPr>
                <w:rFonts w:cs="Times New Roman"/>
                <w:szCs w:val="26"/>
              </w:rPr>
              <w:t>thể</w:t>
            </w:r>
            <w:proofErr w:type="spellEnd"/>
            <w:r w:rsidRPr="009850CE">
              <w:rPr>
                <w:rFonts w:cs="Times New Roman"/>
                <w:szCs w:val="26"/>
              </w:rPr>
              <w:t xml:space="preserve"> do </w:t>
            </w:r>
            <w:proofErr w:type="spellStart"/>
            <w:r w:rsidRPr="009850CE">
              <w:rPr>
                <w:rFonts w:cs="Times New Roman"/>
                <w:szCs w:val="26"/>
              </w:rPr>
              <w:t>đã</w:t>
            </w:r>
            <w:proofErr w:type="spellEnd"/>
            <w:r w:rsidRPr="009850CE">
              <w:rPr>
                <w:rFonts w:cs="Times New Roman"/>
                <w:szCs w:val="26"/>
              </w:rPr>
              <w:t xml:space="preserve"> </w:t>
            </w:r>
            <w:proofErr w:type="spellStart"/>
            <w:r w:rsidRPr="009850CE">
              <w:rPr>
                <w:rFonts w:cs="Times New Roman"/>
                <w:szCs w:val="26"/>
              </w:rPr>
              <w:t>quy</w:t>
            </w:r>
            <w:proofErr w:type="spellEnd"/>
            <w:r w:rsidRPr="009850CE">
              <w:rPr>
                <w:rFonts w:cs="Times New Roman"/>
                <w:szCs w:val="26"/>
              </w:rPr>
              <w:t xml:space="preserve"> </w:t>
            </w:r>
            <w:proofErr w:type="spellStart"/>
            <w:r w:rsidRPr="009850CE">
              <w:rPr>
                <w:rFonts w:cs="Times New Roman"/>
                <w:szCs w:val="26"/>
              </w:rPr>
              <w:t>định</w:t>
            </w:r>
            <w:proofErr w:type="spellEnd"/>
            <w:r w:rsidRPr="009850CE">
              <w:rPr>
                <w:rFonts w:cs="Times New Roman"/>
                <w:szCs w:val="26"/>
              </w:rPr>
              <w:t xml:space="preserve"> </w:t>
            </w:r>
            <w:proofErr w:type="spellStart"/>
            <w:r w:rsidRPr="009850CE">
              <w:rPr>
                <w:rFonts w:cs="Times New Roman"/>
                <w:szCs w:val="26"/>
              </w:rPr>
              <w:t>rõ</w:t>
            </w:r>
            <w:proofErr w:type="spellEnd"/>
            <w:r w:rsidRPr="009850CE">
              <w:rPr>
                <w:rFonts w:cs="Times New Roman"/>
                <w:szCs w:val="26"/>
              </w:rPr>
              <w:t xml:space="preserve"> </w:t>
            </w:r>
            <w:proofErr w:type="spellStart"/>
            <w:r w:rsidRPr="009850CE">
              <w:rPr>
                <w:rFonts w:cs="Times New Roman"/>
                <w:szCs w:val="26"/>
              </w:rPr>
              <w:t>ràng</w:t>
            </w:r>
            <w:proofErr w:type="spellEnd"/>
            <w:r w:rsidRPr="009850CE">
              <w:rPr>
                <w:rFonts w:cs="Times New Roman"/>
                <w:szCs w:val="26"/>
              </w:rPr>
              <w:t xml:space="preserve">, </w:t>
            </w:r>
            <w:proofErr w:type="spellStart"/>
            <w:r w:rsidRPr="009850CE">
              <w:rPr>
                <w:rFonts w:cs="Times New Roman"/>
                <w:szCs w:val="26"/>
              </w:rPr>
              <w:lastRenderedPageBreak/>
              <w:t>phù</w:t>
            </w:r>
            <w:proofErr w:type="spellEnd"/>
            <w:r w:rsidRPr="009850CE">
              <w:rPr>
                <w:rFonts w:cs="Times New Roman"/>
                <w:szCs w:val="26"/>
              </w:rPr>
              <w:t xml:space="preserve"> </w:t>
            </w:r>
            <w:proofErr w:type="spellStart"/>
            <w:r w:rsidRPr="009850CE">
              <w:rPr>
                <w:rFonts w:cs="Times New Roman"/>
                <w:szCs w:val="26"/>
              </w:rPr>
              <w:t>hợp</w:t>
            </w:r>
            <w:proofErr w:type="spellEnd"/>
            <w:r w:rsidRPr="009850CE">
              <w:rPr>
                <w:rFonts w:cs="Times New Roman"/>
                <w:szCs w:val="26"/>
              </w:rPr>
              <w:t xml:space="preserve"> </w:t>
            </w:r>
            <w:proofErr w:type="spellStart"/>
            <w:r w:rsidRPr="009850CE">
              <w:rPr>
                <w:rFonts w:cs="Times New Roman"/>
                <w:szCs w:val="26"/>
              </w:rPr>
              <w:t>cho</w:t>
            </w:r>
            <w:proofErr w:type="spellEnd"/>
            <w:r w:rsidRPr="009850CE">
              <w:rPr>
                <w:rFonts w:cs="Times New Roman"/>
                <w:szCs w:val="26"/>
              </w:rPr>
              <w:t xml:space="preserve"> </w:t>
            </w:r>
            <w:proofErr w:type="spellStart"/>
            <w:r w:rsidRPr="009850CE">
              <w:rPr>
                <w:rFonts w:cs="Times New Roman"/>
                <w:szCs w:val="26"/>
              </w:rPr>
              <w:t>cơ</w:t>
            </w:r>
            <w:proofErr w:type="spellEnd"/>
            <w:r w:rsidRPr="009850CE">
              <w:rPr>
                <w:rFonts w:cs="Times New Roman"/>
                <w:szCs w:val="26"/>
              </w:rPr>
              <w:t xml:space="preserve"> </w:t>
            </w:r>
            <w:proofErr w:type="spellStart"/>
            <w:r w:rsidRPr="009850CE">
              <w:rPr>
                <w:rFonts w:cs="Times New Roman"/>
                <w:szCs w:val="26"/>
              </w:rPr>
              <w:t>sở</w:t>
            </w:r>
            <w:proofErr w:type="spellEnd"/>
            <w:r w:rsidRPr="009850CE">
              <w:rPr>
                <w:rFonts w:cs="Times New Roman"/>
                <w:szCs w:val="26"/>
              </w:rPr>
              <w:t xml:space="preserve"> </w:t>
            </w:r>
            <w:proofErr w:type="spellStart"/>
            <w:r w:rsidRPr="009850CE">
              <w:rPr>
                <w:rFonts w:cs="Times New Roman"/>
                <w:szCs w:val="26"/>
              </w:rPr>
              <w:t>trong</w:t>
            </w:r>
            <w:proofErr w:type="spellEnd"/>
            <w:r w:rsidRPr="009850CE">
              <w:rPr>
                <w:rFonts w:cs="Times New Roman"/>
                <w:szCs w:val="26"/>
              </w:rPr>
              <w:t xml:space="preserve"> </w:t>
            </w:r>
            <w:proofErr w:type="spellStart"/>
            <w:r w:rsidRPr="009850CE">
              <w:rPr>
                <w:rFonts w:cs="Times New Roman"/>
                <w:szCs w:val="26"/>
              </w:rPr>
              <w:t>việc</w:t>
            </w:r>
            <w:proofErr w:type="spellEnd"/>
            <w:r w:rsidRPr="009850CE">
              <w:rPr>
                <w:rFonts w:cs="Times New Roman"/>
                <w:szCs w:val="26"/>
              </w:rPr>
              <w:t xml:space="preserve"> </w:t>
            </w:r>
            <w:proofErr w:type="spellStart"/>
            <w:r w:rsidRPr="009850CE">
              <w:rPr>
                <w:rFonts w:cs="Times New Roman"/>
                <w:szCs w:val="26"/>
              </w:rPr>
              <w:t>đánh</w:t>
            </w:r>
            <w:proofErr w:type="spellEnd"/>
            <w:r w:rsidRPr="009850CE">
              <w:rPr>
                <w:rFonts w:cs="Times New Roman"/>
                <w:szCs w:val="26"/>
              </w:rPr>
              <w:t xml:space="preserve"> </w:t>
            </w:r>
            <w:proofErr w:type="spellStart"/>
            <w:r w:rsidRPr="009850CE">
              <w:rPr>
                <w:rFonts w:cs="Times New Roman"/>
                <w:szCs w:val="26"/>
              </w:rPr>
              <w:t>giá</w:t>
            </w:r>
            <w:proofErr w:type="spellEnd"/>
          </w:p>
        </w:tc>
      </w:tr>
      <w:tr w:rsidR="009850CE" w:rsidRPr="009850CE" w14:paraId="44EC7D1E" w14:textId="77777777" w:rsidTr="009850CE">
        <w:tc>
          <w:tcPr>
            <w:tcW w:w="1101" w:type="dxa"/>
            <w:vMerge/>
          </w:tcPr>
          <w:p w14:paraId="55774E9A" w14:textId="77777777" w:rsidR="009850CE" w:rsidRPr="009850CE" w:rsidRDefault="009850CE" w:rsidP="002A3CEF">
            <w:pPr>
              <w:spacing w:after="0" w:line="240" w:lineRule="atLeast"/>
              <w:rPr>
                <w:rFonts w:cs="Times New Roman"/>
                <w:szCs w:val="26"/>
              </w:rPr>
            </w:pPr>
          </w:p>
        </w:tc>
        <w:tc>
          <w:tcPr>
            <w:tcW w:w="3578" w:type="dxa"/>
          </w:tcPr>
          <w:p w14:paraId="5D0F5CBC" w14:textId="77777777" w:rsidR="009850CE" w:rsidRPr="009850CE" w:rsidRDefault="009850CE" w:rsidP="002A3CEF">
            <w:pPr>
              <w:pStyle w:val="TableParagraph"/>
              <w:spacing w:line="240" w:lineRule="atLeast"/>
              <w:ind w:left="30" w:firstLine="2"/>
              <w:rPr>
                <w:sz w:val="26"/>
                <w:szCs w:val="26"/>
              </w:rPr>
            </w:pPr>
            <w:r w:rsidRPr="009850CE">
              <w:rPr>
                <w:sz w:val="26"/>
                <w:szCs w:val="26"/>
              </w:rPr>
              <w:t>2.</w:t>
            </w:r>
            <w:r w:rsidRPr="009850CE">
              <w:rPr>
                <w:spacing w:val="-10"/>
                <w:sz w:val="26"/>
                <w:szCs w:val="26"/>
              </w:rPr>
              <w:t xml:space="preserve"> </w:t>
            </w:r>
            <w:r w:rsidRPr="009850CE">
              <w:rPr>
                <w:sz w:val="26"/>
                <w:szCs w:val="26"/>
              </w:rPr>
              <w:t>Tham</w:t>
            </w:r>
            <w:r w:rsidRPr="009850CE">
              <w:rPr>
                <w:spacing w:val="-12"/>
                <w:sz w:val="26"/>
                <w:szCs w:val="26"/>
              </w:rPr>
              <w:t xml:space="preserve"> </w:t>
            </w:r>
            <w:r w:rsidRPr="009850CE">
              <w:rPr>
                <w:sz w:val="26"/>
                <w:szCs w:val="26"/>
              </w:rPr>
              <w:t>gia</w:t>
            </w:r>
            <w:r w:rsidRPr="009850CE">
              <w:rPr>
                <w:spacing w:val="-12"/>
                <w:sz w:val="26"/>
                <w:szCs w:val="26"/>
              </w:rPr>
              <w:t xml:space="preserve"> </w:t>
            </w:r>
            <w:r w:rsidRPr="009850CE">
              <w:rPr>
                <w:sz w:val="26"/>
                <w:szCs w:val="26"/>
              </w:rPr>
              <w:t>các phong trào từ thiện,</w:t>
            </w:r>
            <w:r w:rsidRPr="009850CE">
              <w:rPr>
                <w:spacing w:val="-18"/>
                <w:sz w:val="26"/>
                <w:szCs w:val="26"/>
              </w:rPr>
              <w:t xml:space="preserve"> </w:t>
            </w:r>
            <w:r w:rsidRPr="009850CE">
              <w:rPr>
                <w:sz w:val="26"/>
                <w:szCs w:val="26"/>
              </w:rPr>
              <w:t>nhân</w:t>
            </w:r>
            <w:r w:rsidRPr="009850CE">
              <w:rPr>
                <w:spacing w:val="-17"/>
                <w:sz w:val="26"/>
                <w:szCs w:val="26"/>
              </w:rPr>
              <w:t xml:space="preserve"> </w:t>
            </w:r>
            <w:r w:rsidRPr="009850CE">
              <w:rPr>
                <w:sz w:val="26"/>
                <w:szCs w:val="26"/>
              </w:rPr>
              <w:t>đạo;</w:t>
            </w:r>
            <w:r w:rsidRPr="009850CE">
              <w:rPr>
                <w:sz w:val="26"/>
                <w:szCs w:val="26"/>
                <w:lang w:val="en-US"/>
              </w:rPr>
              <w:t xml:space="preserve"> </w:t>
            </w:r>
            <w:r w:rsidRPr="009850CE">
              <w:rPr>
                <w:sz w:val="26"/>
                <w:szCs w:val="26"/>
              </w:rPr>
              <w:t>đền ơn đáp nghĩa; khuyến học khuyến tài và</w:t>
            </w:r>
            <w:r w:rsidRPr="009850CE">
              <w:rPr>
                <w:spacing w:val="-12"/>
                <w:sz w:val="26"/>
                <w:szCs w:val="26"/>
              </w:rPr>
              <w:t xml:space="preserve"> </w:t>
            </w:r>
            <w:r w:rsidRPr="009850CE">
              <w:rPr>
                <w:sz w:val="26"/>
                <w:szCs w:val="26"/>
              </w:rPr>
              <w:t>xây</w:t>
            </w:r>
            <w:r w:rsidRPr="009850CE">
              <w:rPr>
                <w:spacing w:val="-14"/>
                <w:sz w:val="26"/>
                <w:szCs w:val="26"/>
              </w:rPr>
              <w:t xml:space="preserve"> </w:t>
            </w:r>
            <w:r w:rsidRPr="009850CE">
              <w:rPr>
                <w:sz w:val="26"/>
                <w:szCs w:val="26"/>
              </w:rPr>
              <w:t>dựng</w:t>
            </w:r>
            <w:r w:rsidRPr="009850CE">
              <w:rPr>
                <w:spacing w:val="-11"/>
                <w:sz w:val="26"/>
                <w:szCs w:val="26"/>
              </w:rPr>
              <w:t xml:space="preserve"> </w:t>
            </w:r>
            <w:r w:rsidRPr="009850CE">
              <w:rPr>
                <w:sz w:val="26"/>
                <w:szCs w:val="26"/>
              </w:rPr>
              <w:t>gia đình học tập</w:t>
            </w:r>
          </w:p>
          <w:p w14:paraId="31657CA1" w14:textId="77777777" w:rsidR="009850CE" w:rsidRPr="009850CE" w:rsidRDefault="009850CE" w:rsidP="002A3CEF">
            <w:pPr>
              <w:pStyle w:val="TableParagraph"/>
              <w:spacing w:line="240" w:lineRule="atLeast"/>
              <w:ind w:left="30" w:firstLine="2"/>
              <w:rPr>
                <w:sz w:val="26"/>
                <w:szCs w:val="26"/>
              </w:rPr>
            </w:pPr>
            <w:r w:rsidRPr="009850CE">
              <w:rPr>
                <w:sz w:val="26"/>
                <w:szCs w:val="26"/>
              </w:rPr>
              <w:t>2.1. Tích cực tham gia đầy đủ các phong trào do thôn, tổ dân phố phát động như các phong trào từ thiện,</w:t>
            </w:r>
            <w:r w:rsidRPr="009850CE">
              <w:rPr>
                <w:spacing w:val="40"/>
                <w:sz w:val="26"/>
                <w:szCs w:val="26"/>
              </w:rPr>
              <w:t xml:space="preserve"> </w:t>
            </w:r>
            <w:r w:rsidRPr="009850CE">
              <w:rPr>
                <w:sz w:val="26"/>
                <w:szCs w:val="26"/>
              </w:rPr>
              <w:t>nhân đạo, đền ơn đáp nghĩa, khuyến học khuyến tài…;</w:t>
            </w:r>
          </w:p>
          <w:p w14:paraId="1D6AE849" w14:textId="77777777" w:rsidR="009850CE" w:rsidRPr="009850CE" w:rsidRDefault="009850CE" w:rsidP="002A3CEF">
            <w:pPr>
              <w:pStyle w:val="TableParagraph"/>
              <w:spacing w:line="240" w:lineRule="atLeast"/>
              <w:ind w:left="30" w:firstLine="2"/>
              <w:rPr>
                <w:sz w:val="26"/>
                <w:szCs w:val="26"/>
              </w:rPr>
            </w:pPr>
            <w:r w:rsidRPr="009850CE">
              <w:rPr>
                <w:sz w:val="26"/>
                <w:szCs w:val="26"/>
              </w:rPr>
              <w:t xml:space="preserve">2.2. Tham gia các Mô hình “Gia đình học tập”, “Dòng họ học tập” tại địa </w:t>
            </w:r>
            <w:r w:rsidRPr="009850CE">
              <w:rPr>
                <w:spacing w:val="-2"/>
                <w:sz w:val="26"/>
                <w:szCs w:val="26"/>
              </w:rPr>
              <w:t>phương.</w:t>
            </w:r>
          </w:p>
        </w:tc>
        <w:tc>
          <w:tcPr>
            <w:tcW w:w="3827" w:type="dxa"/>
          </w:tcPr>
          <w:p w14:paraId="12E8AAAD" w14:textId="77777777" w:rsidR="009850CE" w:rsidRPr="009850CE" w:rsidRDefault="009850CE" w:rsidP="002A3CEF">
            <w:pPr>
              <w:spacing w:after="0" w:line="240" w:lineRule="atLeast"/>
              <w:rPr>
                <w:rFonts w:cs="Times New Roman"/>
                <w:b/>
                <w:bCs/>
                <w:szCs w:val="26"/>
              </w:rPr>
            </w:pPr>
            <w:r w:rsidRPr="009850CE">
              <w:rPr>
                <w:rStyle w:val="fontstyle01"/>
                <w:rFonts w:ascii="Times New Roman" w:hAnsi="Times New Roman" w:cs="Times New Roman"/>
                <w:sz w:val="26"/>
                <w:szCs w:val="26"/>
              </w:rPr>
              <w:t xml:space="preserve">2. Tham </w:t>
            </w:r>
            <w:proofErr w:type="spellStart"/>
            <w:r w:rsidRPr="009850CE">
              <w:rPr>
                <w:rStyle w:val="fontstyle01"/>
                <w:rFonts w:ascii="Times New Roman" w:hAnsi="Times New Roman" w:cs="Times New Roman"/>
                <w:sz w:val="26"/>
                <w:szCs w:val="26"/>
              </w:rPr>
              <w:t>gia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các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phong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trào</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từ</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thiện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nhân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đạo</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đền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ơn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đáp</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nghĩa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khuyến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học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khuyến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tài</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và</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xây</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dựng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gia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đình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học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tập</w:t>
            </w:r>
            <w:proofErr w:type="spellEnd"/>
          </w:p>
          <w:p w14:paraId="02E859EF" w14:textId="77777777" w:rsidR="009850CE" w:rsidRPr="009850CE" w:rsidRDefault="009850CE" w:rsidP="002A3CEF">
            <w:pPr>
              <w:spacing w:after="0" w:line="240" w:lineRule="atLeast"/>
              <w:rPr>
                <w:rFonts w:cs="Times New Roman"/>
                <w:b/>
                <w:bCs/>
                <w:szCs w:val="26"/>
              </w:rPr>
            </w:pPr>
            <w:r w:rsidRPr="009850CE">
              <w:rPr>
                <w:rStyle w:val="fontstyle01"/>
                <w:rFonts w:ascii="Times New Roman" w:hAnsi="Times New Roman" w:cs="Times New Roman"/>
                <w:sz w:val="26"/>
                <w:szCs w:val="26"/>
              </w:rPr>
              <w:t xml:space="preserve">2.1. Tham </w:t>
            </w:r>
            <w:proofErr w:type="spellStart"/>
            <w:r w:rsidRPr="009850CE">
              <w:rPr>
                <w:rStyle w:val="fontstyle01"/>
                <w:rFonts w:ascii="Times New Roman" w:hAnsi="Times New Roman" w:cs="Times New Roman"/>
                <w:sz w:val="26"/>
                <w:szCs w:val="26"/>
              </w:rPr>
              <w:t>gia</w:t>
            </w:r>
            <w:proofErr w:type="spellEnd"/>
            <w:r w:rsidRPr="009850CE">
              <w:rPr>
                <w:rStyle w:val="fontstyle01"/>
                <w:rFonts w:ascii="Times New Roman" w:hAnsi="Times New Roman" w:cs="Times New Roman"/>
                <w:sz w:val="26"/>
                <w:szCs w:val="26"/>
              </w:rPr>
              <w:t xml:space="preserve"> 100% </w:t>
            </w:r>
            <w:proofErr w:type="spellStart"/>
            <w:r w:rsidRPr="009850CE">
              <w:rPr>
                <w:rStyle w:val="fontstyle01"/>
                <w:rFonts w:ascii="Times New Roman" w:hAnsi="Times New Roman" w:cs="Times New Roman"/>
                <w:sz w:val="26"/>
                <w:szCs w:val="26"/>
              </w:rPr>
              <w:t>các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phong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trào</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từ</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thiện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nhân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đạo</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đền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ơn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đáp</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nghĩa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cuộc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vận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động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ủng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hộ</w:t>
            </w:r>
            <w:proofErr w:type="spellEnd"/>
            <w:r w:rsidRPr="009850CE">
              <w:rPr>
                <w:rStyle w:val="fontstyle01"/>
                <w:rFonts w:ascii="Times New Roman" w:hAnsi="Times New Roman" w:cs="Times New Roman"/>
                <w:sz w:val="26"/>
                <w:szCs w:val="26"/>
              </w:rPr>
              <w:t xml:space="preserve"> an </w:t>
            </w:r>
            <w:proofErr w:type="spellStart"/>
            <w:r w:rsidRPr="009850CE">
              <w:rPr>
                <w:rStyle w:val="fontstyle01"/>
                <w:rFonts w:ascii="Times New Roman" w:hAnsi="Times New Roman" w:cs="Times New Roman"/>
                <w:sz w:val="26"/>
                <w:szCs w:val="26"/>
              </w:rPr>
              <w:t>sinh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xã</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hội</w:t>
            </w:r>
            <w:proofErr w:type="spellEnd"/>
            <w:r w:rsidRPr="009850CE">
              <w:rPr>
                <w:rStyle w:val="fontstyle01"/>
                <w:rFonts w:ascii="Times New Roman" w:hAnsi="Times New Roman" w:cs="Times New Roman"/>
                <w:sz w:val="26"/>
                <w:szCs w:val="26"/>
              </w:rPr>
              <w:t xml:space="preserve"> ở </w:t>
            </w:r>
            <w:proofErr w:type="spellStart"/>
            <w:r w:rsidRPr="009850CE">
              <w:rPr>
                <w:rStyle w:val="fontstyle01"/>
                <w:rFonts w:ascii="Times New Roman" w:hAnsi="Times New Roman" w:cs="Times New Roman"/>
                <w:sz w:val="26"/>
                <w:szCs w:val="26"/>
              </w:rPr>
              <w:t>địa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phương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và</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các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phong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trào</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khuyến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học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khuyến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tài</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xây</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dựng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gia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đình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học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tập</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phong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trào</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Cả</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nước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thi</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đua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xây</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dựng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xã</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hội</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học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tập</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đẩy</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mạnh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học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tập</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suốt</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đời</w:t>
            </w:r>
            <w:proofErr w:type="spellEnd"/>
            <w:r w:rsidRPr="009850CE">
              <w:rPr>
                <w:rStyle w:val="fontstyle01"/>
                <w:rFonts w:ascii="Times New Roman" w:hAnsi="Times New Roman" w:cs="Times New Roman"/>
                <w:sz w:val="26"/>
                <w:szCs w:val="26"/>
              </w:rPr>
              <w:t>”…</w:t>
            </w:r>
          </w:p>
          <w:p w14:paraId="26CEEA4F" w14:textId="66D92124" w:rsidR="009850CE" w:rsidRPr="009850CE" w:rsidRDefault="009850CE" w:rsidP="002A3CEF">
            <w:pPr>
              <w:spacing w:after="0" w:line="240" w:lineRule="atLeast"/>
              <w:rPr>
                <w:rFonts w:cs="Times New Roman"/>
                <w:b/>
                <w:bCs/>
                <w:spacing w:val="-6"/>
                <w:szCs w:val="26"/>
              </w:rPr>
            </w:pPr>
            <w:r w:rsidRPr="009850CE">
              <w:rPr>
                <w:rStyle w:val="fontstyle01"/>
                <w:rFonts w:ascii="Times New Roman" w:hAnsi="Times New Roman" w:cs="Times New Roman"/>
                <w:spacing w:val="-6"/>
                <w:sz w:val="26"/>
                <w:szCs w:val="26"/>
              </w:rPr>
              <w:t xml:space="preserve">2.2. Tham </w:t>
            </w:r>
            <w:proofErr w:type="spellStart"/>
            <w:r w:rsidRPr="009850CE">
              <w:rPr>
                <w:rStyle w:val="fontstyle01"/>
                <w:rFonts w:ascii="Times New Roman" w:hAnsi="Times New Roman" w:cs="Times New Roman"/>
                <w:spacing w:val="-6"/>
                <w:sz w:val="26"/>
                <w:szCs w:val="26"/>
              </w:rPr>
              <w:t>gia</w:t>
            </w:r>
            <w:proofErr w:type="spellEnd"/>
            <w:r w:rsidRPr="009850CE">
              <w:rPr>
                <w:rStyle w:val="fontstyle01"/>
                <w:rFonts w:ascii="Times New Roman" w:hAnsi="Times New Roman" w:cs="Times New Roman"/>
                <w:spacing w:val="-6"/>
                <w:sz w:val="26"/>
                <w:szCs w:val="26"/>
              </w:rPr>
              <w:t xml:space="preserve"> </w:t>
            </w:r>
            <w:proofErr w:type="spellStart"/>
            <w:r w:rsidRPr="009850CE">
              <w:rPr>
                <w:rStyle w:val="fontstyle01"/>
                <w:rFonts w:ascii="Times New Roman" w:hAnsi="Times New Roman" w:cs="Times New Roman"/>
                <w:spacing w:val="-6"/>
                <w:sz w:val="26"/>
                <w:szCs w:val="26"/>
              </w:rPr>
              <w:t>từ</w:t>
            </w:r>
            <w:proofErr w:type="spellEnd"/>
            <w:r w:rsidRPr="009850CE">
              <w:rPr>
                <w:rStyle w:val="fontstyle01"/>
                <w:rFonts w:ascii="Times New Roman" w:hAnsi="Times New Roman" w:cs="Times New Roman"/>
                <w:spacing w:val="-6"/>
                <w:sz w:val="26"/>
                <w:szCs w:val="26"/>
              </w:rPr>
              <w:t xml:space="preserve"> 70% </w:t>
            </w:r>
            <w:proofErr w:type="spellStart"/>
            <w:r w:rsidRPr="009850CE">
              <w:rPr>
                <w:rStyle w:val="fontstyle01"/>
                <w:rFonts w:ascii="Times New Roman" w:hAnsi="Times New Roman" w:cs="Times New Roman"/>
                <w:spacing w:val="-6"/>
                <w:sz w:val="26"/>
                <w:szCs w:val="26"/>
              </w:rPr>
              <w:t>đến</w:t>
            </w:r>
            <w:proofErr w:type="spellEnd"/>
            <w:r w:rsidRPr="009850CE">
              <w:rPr>
                <w:rStyle w:val="fontstyle01"/>
                <w:rFonts w:ascii="Times New Roman" w:hAnsi="Times New Roman" w:cs="Times New Roman"/>
                <w:spacing w:val="-6"/>
                <w:sz w:val="26"/>
                <w:szCs w:val="26"/>
              </w:rPr>
              <w:t xml:space="preserve"> </w:t>
            </w:r>
            <w:proofErr w:type="spellStart"/>
            <w:r w:rsidRPr="009850CE">
              <w:rPr>
                <w:rStyle w:val="fontstyle01"/>
                <w:rFonts w:ascii="Times New Roman" w:hAnsi="Times New Roman" w:cs="Times New Roman"/>
                <w:spacing w:val="-6"/>
                <w:sz w:val="26"/>
                <w:szCs w:val="26"/>
              </w:rPr>
              <w:t>dưới</w:t>
            </w:r>
            <w:proofErr w:type="spellEnd"/>
            <w:r w:rsidRPr="009850CE">
              <w:rPr>
                <w:rStyle w:val="fontstyle01"/>
                <w:rFonts w:ascii="Times New Roman" w:hAnsi="Times New Roman" w:cs="Times New Roman"/>
                <w:spacing w:val="-6"/>
                <w:sz w:val="26"/>
                <w:szCs w:val="26"/>
              </w:rPr>
              <w:t xml:space="preserve"> </w:t>
            </w:r>
            <w:r w:rsidRPr="009850CE">
              <w:rPr>
                <w:rStyle w:val="fontstyle01"/>
                <w:rFonts w:ascii="Times New Roman" w:hAnsi="Times New Roman" w:cs="Times New Roman"/>
                <w:spacing w:val="-6"/>
                <w:sz w:val="26"/>
                <w:szCs w:val="26"/>
              </w:rPr>
              <w:lastRenderedPageBreak/>
              <w:t xml:space="preserve">100% </w:t>
            </w:r>
            <w:proofErr w:type="spellStart"/>
            <w:r w:rsidRPr="009850CE">
              <w:rPr>
                <w:rStyle w:val="fontstyle01"/>
                <w:rFonts w:ascii="Times New Roman" w:hAnsi="Times New Roman" w:cs="Times New Roman"/>
                <w:spacing w:val="-6"/>
                <w:sz w:val="26"/>
                <w:szCs w:val="26"/>
              </w:rPr>
              <w:t>các</w:t>
            </w:r>
            <w:proofErr w:type="spellEnd"/>
            <w:r w:rsidRPr="009850CE">
              <w:rPr>
                <w:rStyle w:val="fontstyle01"/>
                <w:rFonts w:ascii="Times New Roman" w:hAnsi="Times New Roman" w:cs="Times New Roman"/>
                <w:spacing w:val="-6"/>
                <w:sz w:val="26"/>
                <w:szCs w:val="26"/>
              </w:rPr>
              <w:t xml:space="preserve"> </w:t>
            </w:r>
            <w:proofErr w:type="spellStart"/>
            <w:r w:rsidRPr="009850CE">
              <w:rPr>
                <w:rStyle w:val="fontstyle01"/>
                <w:rFonts w:ascii="Times New Roman" w:hAnsi="Times New Roman" w:cs="Times New Roman"/>
                <w:spacing w:val="-6"/>
                <w:sz w:val="26"/>
                <w:szCs w:val="26"/>
              </w:rPr>
              <w:t>phong</w:t>
            </w:r>
            <w:proofErr w:type="spellEnd"/>
            <w:r w:rsidRPr="009850CE">
              <w:rPr>
                <w:rStyle w:val="fontstyle01"/>
                <w:rFonts w:ascii="Times New Roman" w:hAnsi="Times New Roman" w:cs="Times New Roman"/>
                <w:spacing w:val="-6"/>
                <w:sz w:val="26"/>
                <w:szCs w:val="26"/>
              </w:rPr>
              <w:t xml:space="preserve"> </w:t>
            </w:r>
            <w:proofErr w:type="spellStart"/>
            <w:r w:rsidRPr="009850CE">
              <w:rPr>
                <w:rStyle w:val="fontstyle01"/>
                <w:rFonts w:ascii="Times New Roman" w:hAnsi="Times New Roman" w:cs="Times New Roman"/>
                <w:spacing w:val="-6"/>
                <w:sz w:val="26"/>
                <w:szCs w:val="26"/>
              </w:rPr>
              <w:t>trào</w:t>
            </w:r>
            <w:proofErr w:type="spellEnd"/>
            <w:r w:rsidRPr="009850CE">
              <w:rPr>
                <w:rStyle w:val="fontstyle01"/>
                <w:rFonts w:ascii="Times New Roman" w:hAnsi="Times New Roman" w:cs="Times New Roman"/>
                <w:spacing w:val="-6"/>
                <w:sz w:val="26"/>
                <w:szCs w:val="26"/>
              </w:rPr>
              <w:t xml:space="preserve"> </w:t>
            </w:r>
            <w:proofErr w:type="spellStart"/>
            <w:r w:rsidRPr="009850CE">
              <w:rPr>
                <w:rStyle w:val="fontstyle01"/>
                <w:rFonts w:ascii="Times New Roman" w:hAnsi="Times New Roman" w:cs="Times New Roman"/>
                <w:spacing w:val="-6"/>
                <w:sz w:val="26"/>
                <w:szCs w:val="26"/>
              </w:rPr>
              <w:t>từ</w:t>
            </w:r>
            <w:proofErr w:type="spellEnd"/>
            <w:r w:rsidRPr="009850CE">
              <w:rPr>
                <w:rStyle w:val="fontstyle01"/>
                <w:rFonts w:ascii="Times New Roman" w:hAnsi="Times New Roman" w:cs="Times New Roman"/>
                <w:spacing w:val="-6"/>
                <w:sz w:val="26"/>
                <w:szCs w:val="26"/>
              </w:rPr>
              <w:t xml:space="preserve"> </w:t>
            </w:r>
            <w:proofErr w:type="spellStart"/>
            <w:r w:rsidRPr="009850CE">
              <w:rPr>
                <w:rStyle w:val="fontstyle01"/>
                <w:rFonts w:ascii="Times New Roman" w:hAnsi="Times New Roman" w:cs="Times New Roman"/>
                <w:spacing w:val="-6"/>
                <w:sz w:val="26"/>
                <w:szCs w:val="26"/>
              </w:rPr>
              <w:t>thiện</w:t>
            </w:r>
            <w:proofErr w:type="spellEnd"/>
            <w:r w:rsidRPr="009850CE">
              <w:rPr>
                <w:rStyle w:val="fontstyle01"/>
                <w:rFonts w:ascii="Times New Roman" w:hAnsi="Times New Roman" w:cs="Times New Roman"/>
                <w:spacing w:val="-6"/>
                <w:sz w:val="26"/>
                <w:szCs w:val="26"/>
              </w:rPr>
              <w:t xml:space="preserve"> </w:t>
            </w:r>
            <w:proofErr w:type="spellStart"/>
            <w:r w:rsidRPr="009850CE">
              <w:rPr>
                <w:rStyle w:val="fontstyle01"/>
                <w:rFonts w:ascii="Times New Roman" w:hAnsi="Times New Roman" w:cs="Times New Roman"/>
                <w:spacing w:val="-6"/>
                <w:sz w:val="26"/>
                <w:szCs w:val="26"/>
              </w:rPr>
              <w:t>nhân</w:t>
            </w:r>
            <w:proofErr w:type="spellEnd"/>
            <w:r w:rsidRPr="009850CE">
              <w:rPr>
                <w:rStyle w:val="fontstyle01"/>
                <w:rFonts w:ascii="Times New Roman" w:hAnsi="Times New Roman" w:cs="Times New Roman"/>
                <w:spacing w:val="-6"/>
                <w:sz w:val="26"/>
                <w:szCs w:val="26"/>
              </w:rPr>
              <w:t xml:space="preserve"> </w:t>
            </w:r>
            <w:proofErr w:type="spellStart"/>
            <w:r w:rsidRPr="009850CE">
              <w:rPr>
                <w:rStyle w:val="fontstyle01"/>
                <w:rFonts w:ascii="Times New Roman" w:hAnsi="Times New Roman" w:cs="Times New Roman"/>
                <w:spacing w:val="-6"/>
                <w:sz w:val="26"/>
                <w:szCs w:val="26"/>
              </w:rPr>
              <w:t>đạo</w:t>
            </w:r>
            <w:proofErr w:type="spellEnd"/>
            <w:r w:rsidRPr="009850CE">
              <w:rPr>
                <w:rStyle w:val="fontstyle01"/>
                <w:rFonts w:ascii="Times New Roman" w:hAnsi="Times New Roman" w:cs="Times New Roman"/>
                <w:spacing w:val="-6"/>
                <w:sz w:val="26"/>
                <w:szCs w:val="26"/>
              </w:rPr>
              <w:t xml:space="preserve">, </w:t>
            </w:r>
            <w:proofErr w:type="spellStart"/>
            <w:r w:rsidRPr="009850CE">
              <w:rPr>
                <w:rStyle w:val="fontstyle01"/>
                <w:rFonts w:ascii="Times New Roman" w:hAnsi="Times New Roman" w:cs="Times New Roman"/>
                <w:spacing w:val="-6"/>
                <w:sz w:val="26"/>
                <w:szCs w:val="26"/>
              </w:rPr>
              <w:t>đền</w:t>
            </w:r>
            <w:proofErr w:type="spellEnd"/>
            <w:r w:rsidRPr="009850CE">
              <w:rPr>
                <w:rStyle w:val="fontstyle01"/>
                <w:rFonts w:ascii="Times New Roman" w:hAnsi="Times New Roman" w:cs="Times New Roman"/>
                <w:spacing w:val="-6"/>
                <w:sz w:val="26"/>
                <w:szCs w:val="26"/>
              </w:rPr>
              <w:t xml:space="preserve"> </w:t>
            </w:r>
            <w:proofErr w:type="spellStart"/>
            <w:r w:rsidRPr="009850CE">
              <w:rPr>
                <w:rStyle w:val="fontstyle01"/>
                <w:rFonts w:ascii="Times New Roman" w:hAnsi="Times New Roman" w:cs="Times New Roman"/>
                <w:spacing w:val="-6"/>
                <w:sz w:val="26"/>
                <w:szCs w:val="26"/>
              </w:rPr>
              <w:t>ơn</w:t>
            </w:r>
            <w:proofErr w:type="spellEnd"/>
            <w:r w:rsidRPr="009850CE">
              <w:rPr>
                <w:rStyle w:val="fontstyle01"/>
                <w:rFonts w:ascii="Times New Roman" w:hAnsi="Times New Roman" w:cs="Times New Roman"/>
                <w:spacing w:val="-6"/>
                <w:sz w:val="26"/>
                <w:szCs w:val="26"/>
              </w:rPr>
              <w:t xml:space="preserve"> </w:t>
            </w:r>
            <w:proofErr w:type="spellStart"/>
            <w:r w:rsidRPr="009850CE">
              <w:rPr>
                <w:rStyle w:val="fontstyle01"/>
                <w:rFonts w:ascii="Times New Roman" w:hAnsi="Times New Roman" w:cs="Times New Roman"/>
                <w:spacing w:val="-6"/>
                <w:sz w:val="26"/>
                <w:szCs w:val="26"/>
              </w:rPr>
              <w:t>đáp</w:t>
            </w:r>
            <w:proofErr w:type="spellEnd"/>
            <w:r w:rsidRPr="009850CE">
              <w:rPr>
                <w:rStyle w:val="fontstyle01"/>
                <w:rFonts w:ascii="Times New Roman" w:hAnsi="Times New Roman" w:cs="Times New Roman"/>
                <w:spacing w:val="-6"/>
                <w:sz w:val="26"/>
                <w:szCs w:val="26"/>
              </w:rPr>
              <w:t xml:space="preserve"> </w:t>
            </w:r>
            <w:proofErr w:type="spellStart"/>
            <w:r w:rsidRPr="009850CE">
              <w:rPr>
                <w:rStyle w:val="fontstyle01"/>
                <w:rFonts w:ascii="Times New Roman" w:hAnsi="Times New Roman" w:cs="Times New Roman"/>
                <w:spacing w:val="-6"/>
                <w:sz w:val="26"/>
                <w:szCs w:val="26"/>
              </w:rPr>
              <w:t>nghĩa</w:t>
            </w:r>
            <w:proofErr w:type="spellEnd"/>
            <w:r w:rsidRPr="009850CE">
              <w:rPr>
                <w:rStyle w:val="fontstyle01"/>
                <w:rFonts w:ascii="Times New Roman" w:hAnsi="Times New Roman" w:cs="Times New Roman"/>
                <w:spacing w:val="-6"/>
                <w:sz w:val="26"/>
                <w:szCs w:val="26"/>
              </w:rPr>
              <w:t xml:space="preserve">, </w:t>
            </w:r>
            <w:proofErr w:type="spellStart"/>
            <w:r w:rsidRPr="009850CE">
              <w:rPr>
                <w:rStyle w:val="fontstyle01"/>
                <w:rFonts w:ascii="Times New Roman" w:hAnsi="Times New Roman" w:cs="Times New Roman"/>
                <w:spacing w:val="-6"/>
                <w:sz w:val="26"/>
                <w:szCs w:val="26"/>
              </w:rPr>
              <w:t>cuộc</w:t>
            </w:r>
            <w:proofErr w:type="spellEnd"/>
            <w:r w:rsidRPr="009850CE">
              <w:rPr>
                <w:rStyle w:val="fontstyle01"/>
                <w:rFonts w:ascii="Times New Roman" w:hAnsi="Times New Roman" w:cs="Times New Roman"/>
                <w:spacing w:val="-6"/>
                <w:sz w:val="26"/>
                <w:szCs w:val="26"/>
              </w:rPr>
              <w:t xml:space="preserve"> </w:t>
            </w:r>
            <w:proofErr w:type="spellStart"/>
            <w:r w:rsidRPr="009850CE">
              <w:rPr>
                <w:rStyle w:val="fontstyle01"/>
                <w:rFonts w:ascii="Times New Roman" w:hAnsi="Times New Roman" w:cs="Times New Roman"/>
                <w:spacing w:val="-6"/>
                <w:sz w:val="26"/>
                <w:szCs w:val="26"/>
              </w:rPr>
              <w:t>vận</w:t>
            </w:r>
            <w:proofErr w:type="spellEnd"/>
            <w:r w:rsidRPr="009850CE">
              <w:rPr>
                <w:rStyle w:val="fontstyle01"/>
                <w:rFonts w:ascii="Times New Roman" w:hAnsi="Times New Roman" w:cs="Times New Roman"/>
                <w:spacing w:val="-6"/>
                <w:sz w:val="26"/>
                <w:szCs w:val="26"/>
              </w:rPr>
              <w:t xml:space="preserve"> </w:t>
            </w:r>
            <w:proofErr w:type="spellStart"/>
            <w:r w:rsidRPr="009850CE">
              <w:rPr>
                <w:rStyle w:val="fontstyle01"/>
                <w:rFonts w:ascii="Times New Roman" w:hAnsi="Times New Roman" w:cs="Times New Roman"/>
                <w:spacing w:val="-6"/>
                <w:sz w:val="26"/>
                <w:szCs w:val="26"/>
              </w:rPr>
              <w:t>động</w:t>
            </w:r>
            <w:proofErr w:type="spellEnd"/>
            <w:r w:rsidRPr="009850CE">
              <w:rPr>
                <w:rStyle w:val="fontstyle01"/>
                <w:rFonts w:ascii="Times New Roman" w:hAnsi="Times New Roman" w:cs="Times New Roman"/>
                <w:spacing w:val="-6"/>
                <w:sz w:val="26"/>
                <w:szCs w:val="26"/>
              </w:rPr>
              <w:t xml:space="preserve"> </w:t>
            </w:r>
            <w:proofErr w:type="spellStart"/>
            <w:r w:rsidRPr="009850CE">
              <w:rPr>
                <w:rStyle w:val="fontstyle01"/>
                <w:rFonts w:ascii="Times New Roman" w:hAnsi="Times New Roman" w:cs="Times New Roman"/>
                <w:spacing w:val="-6"/>
                <w:sz w:val="26"/>
                <w:szCs w:val="26"/>
              </w:rPr>
              <w:t>ủng</w:t>
            </w:r>
            <w:proofErr w:type="spellEnd"/>
            <w:r w:rsidRPr="009850CE">
              <w:rPr>
                <w:rStyle w:val="fontstyle01"/>
                <w:rFonts w:ascii="Times New Roman" w:hAnsi="Times New Roman" w:cs="Times New Roman"/>
                <w:spacing w:val="-6"/>
                <w:sz w:val="26"/>
                <w:szCs w:val="26"/>
              </w:rPr>
              <w:t xml:space="preserve"> </w:t>
            </w:r>
            <w:proofErr w:type="spellStart"/>
            <w:r w:rsidRPr="009850CE">
              <w:rPr>
                <w:rStyle w:val="fontstyle01"/>
                <w:rFonts w:ascii="Times New Roman" w:hAnsi="Times New Roman" w:cs="Times New Roman"/>
                <w:spacing w:val="-6"/>
                <w:sz w:val="26"/>
                <w:szCs w:val="26"/>
              </w:rPr>
              <w:t>hộ</w:t>
            </w:r>
            <w:proofErr w:type="spellEnd"/>
            <w:r w:rsidRPr="009850CE">
              <w:rPr>
                <w:rStyle w:val="fontstyle01"/>
                <w:rFonts w:ascii="Times New Roman" w:hAnsi="Times New Roman" w:cs="Times New Roman"/>
                <w:spacing w:val="-6"/>
                <w:sz w:val="26"/>
                <w:szCs w:val="26"/>
              </w:rPr>
              <w:t xml:space="preserve"> an </w:t>
            </w:r>
            <w:proofErr w:type="spellStart"/>
            <w:r w:rsidRPr="009850CE">
              <w:rPr>
                <w:rStyle w:val="fontstyle01"/>
                <w:rFonts w:ascii="Times New Roman" w:hAnsi="Times New Roman" w:cs="Times New Roman"/>
                <w:spacing w:val="-6"/>
                <w:sz w:val="26"/>
                <w:szCs w:val="26"/>
              </w:rPr>
              <w:t>sinh</w:t>
            </w:r>
            <w:proofErr w:type="spellEnd"/>
            <w:r w:rsidRPr="009850CE">
              <w:rPr>
                <w:rStyle w:val="fontstyle01"/>
                <w:rFonts w:ascii="Times New Roman" w:hAnsi="Times New Roman" w:cs="Times New Roman"/>
                <w:spacing w:val="-6"/>
                <w:sz w:val="26"/>
                <w:szCs w:val="26"/>
              </w:rPr>
              <w:t xml:space="preserve"> </w:t>
            </w:r>
            <w:proofErr w:type="spellStart"/>
            <w:r w:rsidRPr="009850CE">
              <w:rPr>
                <w:rStyle w:val="fontstyle01"/>
                <w:rFonts w:ascii="Times New Roman" w:hAnsi="Times New Roman" w:cs="Times New Roman"/>
                <w:spacing w:val="-6"/>
                <w:sz w:val="26"/>
                <w:szCs w:val="26"/>
              </w:rPr>
              <w:t>xã</w:t>
            </w:r>
            <w:proofErr w:type="spellEnd"/>
            <w:r w:rsidRPr="009850CE">
              <w:rPr>
                <w:rStyle w:val="fontstyle01"/>
                <w:rFonts w:ascii="Times New Roman" w:hAnsi="Times New Roman" w:cs="Times New Roman"/>
                <w:spacing w:val="-6"/>
                <w:sz w:val="26"/>
                <w:szCs w:val="26"/>
              </w:rPr>
              <w:t xml:space="preserve"> </w:t>
            </w:r>
            <w:proofErr w:type="spellStart"/>
            <w:r w:rsidRPr="009850CE">
              <w:rPr>
                <w:rStyle w:val="fontstyle01"/>
                <w:rFonts w:ascii="Times New Roman" w:hAnsi="Times New Roman" w:cs="Times New Roman"/>
                <w:spacing w:val="-6"/>
                <w:sz w:val="26"/>
                <w:szCs w:val="26"/>
              </w:rPr>
              <w:t>hội</w:t>
            </w:r>
            <w:proofErr w:type="spellEnd"/>
            <w:r w:rsidRPr="009850CE">
              <w:rPr>
                <w:rStyle w:val="fontstyle01"/>
                <w:rFonts w:ascii="Times New Roman" w:hAnsi="Times New Roman" w:cs="Times New Roman"/>
                <w:spacing w:val="-6"/>
                <w:sz w:val="26"/>
                <w:szCs w:val="26"/>
              </w:rPr>
              <w:t xml:space="preserve"> ở </w:t>
            </w:r>
            <w:proofErr w:type="spellStart"/>
            <w:r w:rsidRPr="009850CE">
              <w:rPr>
                <w:rStyle w:val="fontstyle01"/>
                <w:rFonts w:ascii="Times New Roman" w:hAnsi="Times New Roman" w:cs="Times New Roman"/>
                <w:spacing w:val="-6"/>
                <w:sz w:val="26"/>
                <w:szCs w:val="26"/>
              </w:rPr>
              <w:t>địa</w:t>
            </w:r>
            <w:proofErr w:type="spellEnd"/>
            <w:r w:rsidRPr="009850CE">
              <w:rPr>
                <w:rStyle w:val="fontstyle01"/>
                <w:rFonts w:ascii="Times New Roman" w:hAnsi="Times New Roman" w:cs="Times New Roman"/>
                <w:spacing w:val="-6"/>
                <w:sz w:val="26"/>
                <w:szCs w:val="26"/>
              </w:rPr>
              <w:t xml:space="preserve"> </w:t>
            </w:r>
            <w:proofErr w:type="spellStart"/>
            <w:r w:rsidRPr="009850CE">
              <w:rPr>
                <w:rStyle w:val="fontstyle01"/>
                <w:rFonts w:ascii="Times New Roman" w:hAnsi="Times New Roman" w:cs="Times New Roman"/>
                <w:spacing w:val="-6"/>
                <w:sz w:val="26"/>
                <w:szCs w:val="26"/>
              </w:rPr>
              <w:t>phươg</w:t>
            </w:r>
            <w:proofErr w:type="spellEnd"/>
            <w:r w:rsidRPr="009850CE">
              <w:rPr>
                <w:rStyle w:val="fontstyle01"/>
                <w:rFonts w:ascii="Times New Roman" w:hAnsi="Times New Roman" w:cs="Times New Roman"/>
                <w:spacing w:val="-6"/>
                <w:sz w:val="26"/>
                <w:szCs w:val="26"/>
              </w:rPr>
              <w:t xml:space="preserve"> </w:t>
            </w:r>
            <w:proofErr w:type="spellStart"/>
            <w:r w:rsidRPr="009850CE">
              <w:rPr>
                <w:rStyle w:val="fontstyle01"/>
                <w:rFonts w:ascii="Times New Roman" w:hAnsi="Times New Roman" w:cs="Times New Roman"/>
                <w:spacing w:val="-6"/>
                <w:sz w:val="26"/>
                <w:szCs w:val="26"/>
              </w:rPr>
              <w:t>và</w:t>
            </w:r>
            <w:proofErr w:type="spellEnd"/>
            <w:r w:rsidRPr="009850CE">
              <w:rPr>
                <w:rStyle w:val="fontstyle01"/>
                <w:rFonts w:ascii="Times New Roman" w:hAnsi="Times New Roman" w:cs="Times New Roman"/>
                <w:spacing w:val="-6"/>
                <w:sz w:val="26"/>
                <w:szCs w:val="26"/>
              </w:rPr>
              <w:t xml:space="preserve"> </w:t>
            </w:r>
            <w:proofErr w:type="spellStart"/>
            <w:r w:rsidRPr="009850CE">
              <w:rPr>
                <w:rStyle w:val="fontstyle01"/>
                <w:rFonts w:ascii="Times New Roman" w:hAnsi="Times New Roman" w:cs="Times New Roman"/>
                <w:spacing w:val="-6"/>
                <w:sz w:val="26"/>
                <w:szCs w:val="26"/>
              </w:rPr>
              <w:t>các</w:t>
            </w:r>
            <w:proofErr w:type="spellEnd"/>
            <w:r w:rsidRPr="009850CE">
              <w:rPr>
                <w:rStyle w:val="fontstyle01"/>
                <w:rFonts w:ascii="Times New Roman" w:hAnsi="Times New Roman" w:cs="Times New Roman"/>
                <w:spacing w:val="-6"/>
                <w:sz w:val="26"/>
                <w:szCs w:val="26"/>
              </w:rPr>
              <w:t xml:space="preserve"> </w:t>
            </w:r>
            <w:proofErr w:type="spellStart"/>
            <w:r w:rsidRPr="009850CE">
              <w:rPr>
                <w:rStyle w:val="fontstyle01"/>
                <w:rFonts w:ascii="Times New Roman" w:hAnsi="Times New Roman" w:cs="Times New Roman"/>
                <w:spacing w:val="-6"/>
                <w:sz w:val="26"/>
                <w:szCs w:val="26"/>
              </w:rPr>
              <w:t>phong</w:t>
            </w:r>
            <w:proofErr w:type="spellEnd"/>
            <w:r w:rsidRPr="009850CE">
              <w:rPr>
                <w:rStyle w:val="fontstyle01"/>
                <w:rFonts w:ascii="Times New Roman" w:hAnsi="Times New Roman" w:cs="Times New Roman"/>
                <w:spacing w:val="-6"/>
                <w:sz w:val="26"/>
                <w:szCs w:val="26"/>
              </w:rPr>
              <w:t xml:space="preserve"> </w:t>
            </w:r>
            <w:proofErr w:type="spellStart"/>
            <w:r w:rsidRPr="009850CE">
              <w:rPr>
                <w:rStyle w:val="fontstyle01"/>
                <w:rFonts w:ascii="Times New Roman" w:hAnsi="Times New Roman" w:cs="Times New Roman"/>
                <w:spacing w:val="-6"/>
                <w:sz w:val="26"/>
                <w:szCs w:val="26"/>
              </w:rPr>
              <w:t>trào</w:t>
            </w:r>
            <w:proofErr w:type="spellEnd"/>
            <w:r w:rsidRPr="009850CE">
              <w:rPr>
                <w:rStyle w:val="fontstyle01"/>
                <w:rFonts w:ascii="Times New Roman" w:hAnsi="Times New Roman" w:cs="Times New Roman"/>
                <w:spacing w:val="-6"/>
                <w:sz w:val="26"/>
                <w:szCs w:val="26"/>
              </w:rPr>
              <w:t xml:space="preserve"> </w:t>
            </w:r>
            <w:proofErr w:type="spellStart"/>
            <w:r w:rsidRPr="009850CE">
              <w:rPr>
                <w:rStyle w:val="fontstyle01"/>
                <w:rFonts w:ascii="Times New Roman" w:hAnsi="Times New Roman" w:cs="Times New Roman"/>
                <w:spacing w:val="-6"/>
                <w:sz w:val="26"/>
                <w:szCs w:val="26"/>
              </w:rPr>
              <w:t>khuyến</w:t>
            </w:r>
            <w:proofErr w:type="spellEnd"/>
            <w:r w:rsidRPr="009850CE">
              <w:rPr>
                <w:rStyle w:val="fontstyle01"/>
                <w:rFonts w:ascii="Times New Roman" w:hAnsi="Times New Roman" w:cs="Times New Roman"/>
                <w:spacing w:val="-6"/>
                <w:sz w:val="26"/>
                <w:szCs w:val="26"/>
              </w:rPr>
              <w:t xml:space="preserve"> </w:t>
            </w:r>
            <w:proofErr w:type="spellStart"/>
            <w:r w:rsidRPr="009850CE">
              <w:rPr>
                <w:rStyle w:val="fontstyle01"/>
                <w:rFonts w:ascii="Times New Roman" w:hAnsi="Times New Roman" w:cs="Times New Roman"/>
                <w:spacing w:val="-6"/>
                <w:sz w:val="26"/>
                <w:szCs w:val="26"/>
              </w:rPr>
              <w:t>học</w:t>
            </w:r>
            <w:proofErr w:type="spellEnd"/>
            <w:r w:rsidRPr="009850CE">
              <w:rPr>
                <w:rStyle w:val="fontstyle01"/>
                <w:rFonts w:ascii="Times New Roman" w:hAnsi="Times New Roman" w:cs="Times New Roman"/>
                <w:spacing w:val="-6"/>
                <w:sz w:val="26"/>
                <w:szCs w:val="26"/>
              </w:rPr>
              <w:t xml:space="preserve">, </w:t>
            </w:r>
            <w:proofErr w:type="spellStart"/>
            <w:r w:rsidRPr="009850CE">
              <w:rPr>
                <w:rStyle w:val="fontstyle01"/>
                <w:rFonts w:ascii="Times New Roman" w:hAnsi="Times New Roman" w:cs="Times New Roman"/>
                <w:spacing w:val="-6"/>
                <w:sz w:val="26"/>
                <w:szCs w:val="26"/>
              </w:rPr>
              <w:t>khuyến</w:t>
            </w:r>
            <w:proofErr w:type="spellEnd"/>
            <w:r w:rsidRPr="009850CE">
              <w:rPr>
                <w:rStyle w:val="fontstyle01"/>
                <w:rFonts w:ascii="Times New Roman" w:hAnsi="Times New Roman" w:cs="Times New Roman"/>
                <w:spacing w:val="-6"/>
                <w:sz w:val="26"/>
                <w:szCs w:val="26"/>
              </w:rPr>
              <w:t xml:space="preserve"> </w:t>
            </w:r>
            <w:proofErr w:type="spellStart"/>
            <w:r w:rsidRPr="009850CE">
              <w:rPr>
                <w:rStyle w:val="fontstyle01"/>
                <w:rFonts w:ascii="Times New Roman" w:hAnsi="Times New Roman" w:cs="Times New Roman"/>
                <w:spacing w:val="-6"/>
                <w:sz w:val="26"/>
                <w:szCs w:val="26"/>
              </w:rPr>
              <w:t>tài</w:t>
            </w:r>
            <w:proofErr w:type="spellEnd"/>
            <w:r w:rsidRPr="009850CE">
              <w:rPr>
                <w:rStyle w:val="fontstyle01"/>
                <w:rFonts w:ascii="Times New Roman" w:hAnsi="Times New Roman" w:cs="Times New Roman"/>
                <w:spacing w:val="-6"/>
                <w:sz w:val="26"/>
                <w:szCs w:val="26"/>
              </w:rPr>
              <w:t xml:space="preserve">, </w:t>
            </w:r>
            <w:proofErr w:type="spellStart"/>
            <w:r w:rsidRPr="009850CE">
              <w:rPr>
                <w:rStyle w:val="fontstyle01"/>
                <w:rFonts w:ascii="Times New Roman" w:hAnsi="Times New Roman" w:cs="Times New Roman"/>
                <w:spacing w:val="-6"/>
                <w:sz w:val="26"/>
                <w:szCs w:val="26"/>
              </w:rPr>
              <w:t>xây</w:t>
            </w:r>
            <w:proofErr w:type="spellEnd"/>
            <w:r>
              <w:rPr>
                <w:rFonts w:cs="Times New Roman"/>
                <w:b/>
                <w:bCs/>
                <w:i/>
                <w:iCs/>
                <w:spacing w:val="-6"/>
                <w:szCs w:val="26"/>
              </w:rPr>
              <w:t xml:space="preserve"> </w:t>
            </w:r>
            <w:proofErr w:type="spellStart"/>
            <w:r w:rsidRPr="009850CE">
              <w:rPr>
                <w:rStyle w:val="fontstyle01"/>
                <w:rFonts w:ascii="Times New Roman" w:hAnsi="Times New Roman" w:cs="Times New Roman"/>
                <w:spacing w:val="-6"/>
                <w:sz w:val="26"/>
                <w:szCs w:val="26"/>
              </w:rPr>
              <w:t>dựng</w:t>
            </w:r>
            <w:proofErr w:type="spellEnd"/>
            <w:r w:rsidRPr="009850CE">
              <w:rPr>
                <w:rStyle w:val="fontstyle01"/>
                <w:rFonts w:ascii="Times New Roman" w:hAnsi="Times New Roman" w:cs="Times New Roman"/>
                <w:spacing w:val="-6"/>
                <w:sz w:val="26"/>
                <w:szCs w:val="26"/>
              </w:rPr>
              <w:t xml:space="preserve"> </w:t>
            </w:r>
            <w:proofErr w:type="spellStart"/>
            <w:r w:rsidRPr="009850CE">
              <w:rPr>
                <w:rStyle w:val="fontstyle01"/>
                <w:rFonts w:ascii="Times New Roman" w:hAnsi="Times New Roman" w:cs="Times New Roman"/>
                <w:spacing w:val="-6"/>
                <w:sz w:val="26"/>
                <w:szCs w:val="26"/>
              </w:rPr>
              <w:t>gia</w:t>
            </w:r>
            <w:proofErr w:type="spellEnd"/>
            <w:r w:rsidRPr="009850CE">
              <w:rPr>
                <w:rStyle w:val="fontstyle01"/>
                <w:rFonts w:ascii="Times New Roman" w:hAnsi="Times New Roman" w:cs="Times New Roman"/>
                <w:spacing w:val="-6"/>
                <w:sz w:val="26"/>
                <w:szCs w:val="26"/>
              </w:rPr>
              <w:t xml:space="preserve"> </w:t>
            </w:r>
            <w:proofErr w:type="spellStart"/>
            <w:r w:rsidRPr="009850CE">
              <w:rPr>
                <w:rStyle w:val="fontstyle01"/>
                <w:rFonts w:ascii="Times New Roman" w:hAnsi="Times New Roman" w:cs="Times New Roman"/>
                <w:spacing w:val="-6"/>
                <w:sz w:val="26"/>
                <w:szCs w:val="26"/>
              </w:rPr>
              <w:t>đình</w:t>
            </w:r>
            <w:proofErr w:type="spellEnd"/>
            <w:r w:rsidRPr="009850CE">
              <w:rPr>
                <w:rStyle w:val="fontstyle01"/>
                <w:rFonts w:ascii="Times New Roman" w:hAnsi="Times New Roman" w:cs="Times New Roman"/>
                <w:spacing w:val="-6"/>
                <w:sz w:val="26"/>
                <w:szCs w:val="26"/>
              </w:rPr>
              <w:t xml:space="preserve"> </w:t>
            </w:r>
            <w:proofErr w:type="spellStart"/>
            <w:r w:rsidRPr="009850CE">
              <w:rPr>
                <w:rStyle w:val="fontstyle01"/>
                <w:rFonts w:ascii="Times New Roman" w:hAnsi="Times New Roman" w:cs="Times New Roman"/>
                <w:spacing w:val="-6"/>
                <w:sz w:val="26"/>
                <w:szCs w:val="26"/>
              </w:rPr>
              <w:t>học</w:t>
            </w:r>
            <w:proofErr w:type="spellEnd"/>
            <w:r w:rsidRPr="009850CE">
              <w:rPr>
                <w:rStyle w:val="fontstyle01"/>
                <w:rFonts w:ascii="Times New Roman" w:hAnsi="Times New Roman" w:cs="Times New Roman"/>
                <w:spacing w:val="-6"/>
                <w:sz w:val="26"/>
                <w:szCs w:val="26"/>
              </w:rPr>
              <w:t xml:space="preserve"> </w:t>
            </w:r>
            <w:proofErr w:type="spellStart"/>
            <w:r w:rsidRPr="009850CE">
              <w:rPr>
                <w:rStyle w:val="fontstyle01"/>
                <w:rFonts w:ascii="Times New Roman" w:hAnsi="Times New Roman" w:cs="Times New Roman"/>
                <w:spacing w:val="-6"/>
                <w:sz w:val="26"/>
                <w:szCs w:val="26"/>
              </w:rPr>
              <w:t>tập</w:t>
            </w:r>
            <w:proofErr w:type="spellEnd"/>
            <w:r w:rsidRPr="009850CE">
              <w:rPr>
                <w:rStyle w:val="fontstyle01"/>
                <w:rFonts w:ascii="Times New Roman" w:hAnsi="Times New Roman" w:cs="Times New Roman"/>
                <w:spacing w:val="-6"/>
                <w:sz w:val="26"/>
                <w:szCs w:val="26"/>
              </w:rPr>
              <w:t xml:space="preserve">; </w:t>
            </w:r>
            <w:proofErr w:type="spellStart"/>
            <w:r w:rsidRPr="009850CE">
              <w:rPr>
                <w:rStyle w:val="fontstyle01"/>
                <w:rFonts w:ascii="Times New Roman" w:hAnsi="Times New Roman" w:cs="Times New Roman"/>
                <w:spacing w:val="-6"/>
                <w:sz w:val="26"/>
                <w:szCs w:val="26"/>
              </w:rPr>
              <w:t>phong</w:t>
            </w:r>
            <w:proofErr w:type="spellEnd"/>
            <w:r w:rsidRPr="009850CE">
              <w:rPr>
                <w:rStyle w:val="fontstyle01"/>
                <w:rFonts w:ascii="Times New Roman" w:hAnsi="Times New Roman" w:cs="Times New Roman"/>
                <w:spacing w:val="-6"/>
                <w:sz w:val="26"/>
                <w:szCs w:val="26"/>
              </w:rPr>
              <w:t xml:space="preserve"> </w:t>
            </w:r>
            <w:proofErr w:type="spellStart"/>
            <w:r w:rsidRPr="009850CE">
              <w:rPr>
                <w:rStyle w:val="fontstyle01"/>
                <w:rFonts w:ascii="Times New Roman" w:hAnsi="Times New Roman" w:cs="Times New Roman"/>
                <w:spacing w:val="-6"/>
                <w:sz w:val="26"/>
                <w:szCs w:val="26"/>
              </w:rPr>
              <w:t>trào</w:t>
            </w:r>
            <w:proofErr w:type="spellEnd"/>
            <w:r w:rsidRPr="009850CE">
              <w:rPr>
                <w:rStyle w:val="fontstyle01"/>
                <w:rFonts w:ascii="Times New Roman" w:hAnsi="Times New Roman" w:cs="Times New Roman"/>
                <w:spacing w:val="-6"/>
                <w:sz w:val="26"/>
                <w:szCs w:val="26"/>
              </w:rPr>
              <w:t xml:space="preserve"> “</w:t>
            </w:r>
            <w:proofErr w:type="spellStart"/>
            <w:r w:rsidRPr="009850CE">
              <w:rPr>
                <w:rStyle w:val="fontstyle01"/>
                <w:rFonts w:ascii="Times New Roman" w:hAnsi="Times New Roman" w:cs="Times New Roman"/>
                <w:spacing w:val="-6"/>
                <w:sz w:val="26"/>
                <w:szCs w:val="26"/>
              </w:rPr>
              <w:t>Cả</w:t>
            </w:r>
            <w:proofErr w:type="spellEnd"/>
            <w:r w:rsidRPr="009850CE">
              <w:rPr>
                <w:rStyle w:val="fontstyle01"/>
                <w:rFonts w:ascii="Times New Roman" w:hAnsi="Times New Roman" w:cs="Times New Roman"/>
                <w:spacing w:val="-6"/>
                <w:sz w:val="26"/>
                <w:szCs w:val="26"/>
              </w:rPr>
              <w:t xml:space="preserve"> </w:t>
            </w:r>
            <w:proofErr w:type="spellStart"/>
            <w:r w:rsidRPr="009850CE">
              <w:rPr>
                <w:rStyle w:val="fontstyle01"/>
                <w:rFonts w:ascii="Times New Roman" w:hAnsi="Times New Roman" w:cs="Times New Roman"/>
                <w:spacing w:val="-6"/>
                <w:sz w:val="26"/>
                <w:szCs w:val="26"/>
              </w:rPr>
              <w:t>nước</w:t>
            </w:r>
            <w:proofErr w:type="spellEnd"/>
            <w:r w:rsidRPr="009850CE">
              <w:rPr>
                <w:rStyle w:val="fontstyle01"/>
                <w:rFonts w:ascii="Times New Roman" w:hAnsi="Times New Roman" w:cs="Times New Roman"/>
                <w:spacing w:val="-6"/>
                <w:sz w:val="26"/>
                <w:szCs w:val="26"/>
              </w:rPr>
              <w:t xml:space="preserve"> </w:t>
            </w:r>
            <w:proofErr w:type="spellStart"/>
            <w:r w:rsidRPr="009850CE">
              <w:rPr>
                <w:rStyle w:val="fontstyle01"/>
                <w:rFonts w:ascii="Times New Roman" w:hAnsi="Times New Roman" w:cs="Times New Roman"/>
                <w:spacing w:val="-6"/>
                <w:sz w:val="26"/>
                <w:szCs w:val="26"/>
              </w:rPr>
              <w:t>thi</w:t>
            </w:r>
            <w:proofErr w:type="spellEnd"/>
            <w:r w:rsidRPr="009850CE">
              <w:rPr>
                <w:rStyle w:val="fontstyle01"/>
                <w:rFonts w:ascii="Times New Roman" w:hAnsi="Times New Roman" w:cs="Times New Roman"/>
                <w:spacing w:val="-6"/>
                <w:sz w:val="26"/>
                <w:szCs w:val="26"/>
              </w:rPr>
              <w:t xml:space="preserve"> </w:t>
            </w:r>
            <w:proofErr w:type="spellStart"/>
            <w:r w:rsidRPr="009850CE">
              <w:rPr>
                <w:rStyle w:val="fontstyle01"/>
                <w:rFonts w:ascii="Times New Roman" w:hAnsi="Times New Roman" w:cs="Times New Roman"/>
                <w:spacing w:val="-6"/>
                <w:sz w:val="26"/>
                <w:szCs w:val="26"/>
              </w:rPr>
              <w:t>đua</w:t>
            </w:r>
            <w:proofErr w:type="spellEnd"/>
            <w:r w:rsidRPr="009850CE">
              <w:rPr>
                <w:rStyle w:val="fontstyle01"/>
                <w:rFonts w:ascii="Times New Roman" w:hAnsi="Times New Roman" w:cs="Times New Roman"/>
                <w:spacing w:val="-6"/>
                <w:sz w:val="26"/>
                <w:szCs w:val="26"/>
              </w:rPr>
              <w:t xml:space="preserve"> </w:t>
            </w:r>
            <w:proofErr w:type="spellStart"/>
            <w:r w:rsidRPr="009850CE">
              <w:rPr>
                <w:rStyle w:val="fontstyle01"/>
                <w:rFonts w:ascii="Times New Roman" w:hAnsi="Times New Roman" w:cs="Times New Roman"/>
                <w:spacing w:val="-6"/>
                <w:sz w:val="26"/>
                <w:szCs w:val="26"/>
              </w:rPr>
              <w:t>xây</w:t>
            </w:r>
            <w:proofErr w:type="spellEnd"/>
            <w:r w:rsidRPr="009850CE">
              <w:rPr>
                <w:rStyle w:val="fontstyle01"/>
                <w:rFonts w:ascii="Times New Roman" w:hAnsi="Times New Roman" w:cs="Times New Roman"/>
                <w:spacing w:val="-6"/>
                <w:sz w:val="26"/>
                <w:szCs w:val="26"/>
              </w:rPr>
              <w:t xml:space="preserve"> </w:t>
            </w:r>
            <w:proofErr w:type="spellStart"/>
            <w:r w:rsidRPr="009850CE">
              <w:rPr>
                <w:rStyle w:val="fontstyle01"/>
                <w:rFonts w:ascii="Times New Roman" w:hAnsi="Times New Roman" w:cs="Times New Roman"/>
                <w:spacing w:val="-6"/>
                <w:sz w:val="26"/>
                <w:szCs w:val="26"/>
              </w:rPr>
              <w:t>dựng</w:t>
            </w:r>
            <w:proofErr w:type="spellEnd"/>
            <w:r w:rsidRPr="009850CE">
              <w:rPr>
                <w:rStyle w:val="fontstyle01"/>
                <w:rFonts w:ascii="Times New Roman" w:hAnsi="Times New Roman" w:cs="Times New Roman"/>
                <w:spacing w:val="-6"/>
                <w:sz w:val="26"/>
                <w:szCs w:val="26"/>
              </w:rPr>
              <w:t xml:space="preserve"> </w:t>
            </w:r>
            <w:proofErr w:type="spellStart"/>
            <w:r w:rsidRPr="009850CE">
              <w:rPr>
                <w:rStyle w:val="fontstyle01"/>
                <w:rFonts w:ascii="Times New Roman" w:hAnsi="Times New Roman" w:cs="Times New Roman"/>
                <w:spacing w:val="-6"/>
                <w:sz w:val="26"/>
                <w:szCs w:val="26"/>
              </w:rPr>
              <w:t>xã</w:t>
            </w:r>
            <w:proofErr w:type="spellEnd"/>
            <w:r w:rsidRPr="009850CE">
              <w:rPr>
                <w:rStyle w:val="fontstyle01"/>
                <w:rFonts w:ascii="Times New Roman" w:hAnsi="Times New Roman" w:cs="Times New Roman"/>
                <w:spacing w:val="-6"/>
                <w:sz w:val="26"/>
                <w:szCs w:val="26"/>
              </w:rPr>
              <w:t xml:space="preserve"> </w:t>
            </w:r>
            <w:proofErr w:type="spellStart"/>
            <w:r w:rsidRPr="009850CE">
              <w:rPr>
                <w:rStyle w:val="fontstyle01"/>
                <w:rFonts w:ascii="Times New Roman" w:hAnsi="Times New Roman" w:cs="Times New Roman"/>
                <w:spacing w:val="-6"/>
                <w:sz w:val="26"/>
                <w:szCs w:val="26"/>
              </w:rPr>
              <w:t>hội</w:t>
            </w:r>
            <w:proofErr w:type="spellEnd"/>
            <w:r w:rsidRPr="009850CE">
              <w:rPr>
                <w:rStyle w:val="fontstyle01"/>
                <w:rFonts w:ascii="Times New Roman" w:hAnsi="Times New Roman" w:cs="Times New Roman"/>
                <w:spacing w:val="-6"/>
                <w:sz w:val="26"/>
                <w:szCs w:val="26"/>
              </w:rPr>
              <w:t xml:space="preserve"> </w:t>
            </w:r>
            <w:proofErr w:type="spellStart"/>
            <w:r w:rsidRPr="009850CE">
              <w:rPr>
                <w:rStyle w:val="fontstyle01"/>
                <w:rFonts w:ascii="Times New Roman" w:hAnsi="Times New Roman" w:cs="Times New Roman"/>
                <w:spacing w:val="-6"/>
                <w:sz w:val="26"/>
                <w:szCs w:val="26"/>
              </w:rPr>
              <w:t>học</w:t>
            </w:r>
            <w:proofErr w:type="spellEnd"/>
            <w:r w:rsidRPr="009850CE">
              <w:rPr>
                <w:rStyle w:val="fontstyle01"/>
                <w:rFonts w:ascii="Times New Roman" w:hAnsi="Times New Roman" w:cs="Times New Roman"/>
                <w:spacing w:val="-6"/>
                <w:sz w:val="26"/>
                <w:szCs w:val="26"/>
              </w:rPr>
              <w:t xml:space="preserve"> </w:t>
            </w:r>
            <w:proofErr w:type="spellStart"/>
            <w:r w:rsidRPr="009850CE">
              <w:rPr>
                <w:rStyle w:val="fontstyle01"/>
                <w:rFonts w:ascii="Times New Roman" w:hAnsi="Times New Roman" w:cs="Times New Roman"/>
                <w:spacing w:val="-6"/>
                <w:sz w:val="26"/>
                <w:szCs w:val="26"/>
              </w:rPr>
              <w:t>tập</w:t>
            </w:r>
            <w:proofErr w:type="spellEnd"/>
            <w:r w:rsidRPr="009850CE">
              <w:rPr>
                <w:rStyle w:val="fontstyle01"/>
                <w:rFonts w:ascii="Times New Roman" w:hAnsi="Times New Roman" w:cs="Times New Roman"/>
                <w:spacing w:val="-6"/>
                <w:sz w:val="26"/>
                <w:szCs w:val="26"/>
              </w:rPr>
              <w:t xml:space="preserve">, </w:t>
            </w:r>
            <w:proofErr w:type="spellStart"/>
            <w:r w:rsidRPr="009850CE">
              <w:rPr>
                <w:rStyle w:val="fontstyle01"/>
                <w:rFonts w:ascii="Times New Roman" w:hAnsi="Times New Roman" w:cs="Times New Roman"/>
                <w:spacing w:val="-6"/>
                <w:sz w:val="26"/>
                <w:szCs w:val="26"/>
              </w:rPr>
              <w:t>đẩy</w:t>
            </w:r>
            <w:proofErr w:type="spellEnd"/>
            <w:r w:rsidRPr="009850CE">
              <w:rPr>
                <w:rStyle w:val="fontstyle01"/>
                <w:rFonts w:ascii="Times New Roman" w:hAnsi="Times New Roman" w:cs="Times New Roman"/>
                <w:spacing w:val="-6"/>
                <w:sz w:val="26"/>
                <w:szCs w:val="26"/>
              </w:rPr>
              <w:t xml:space="preserve"> </w:t>
            </w:r>
            <w:proofErr w:type="spellStart"/>
            <w:r w:rsidRPr="009850CE">
              <w:rPr>
                <w:rStyle w:val="fontstyle01"/>
                <w:rFonts w:ascii="Times New Roman" w:hAnsi="Times New Roman" w:cs="Times New Roman"/>
                <w:spacing w:val="-6"/>
                <w:sz w:val="26"/>
                <w:szCs w:val="26"/>
              </w:rPr>
              <w:t>mạnh</w:t>
            </w:r>
            <w:proofErr w:type="spellEnd"/>
            <w:r w:rsidRPr="009850CE">
              <w:rPr>
                <w:rStyle w:val="fontstyle01"/>
                <w:rFonts w:ascii="Times New Roman" w:hAnsi="Times New Roman" w:cs="Times New Roman"/>
                <w:spacing w:val="-6"/>
                <w:sz w:val="26"/>
                <w:szCs w:val="26"/>
              </w:rPr>
              <w:t xml:space="preserve"> </w:t>
            </w:r>
            <w:proofErr w:type="spellStart"/>
            <w:r w:rsidRPr="009850CE">
              <w:rPr>
                <w:rStyle w:val="fontstyle01"/>
                <w:rFonts w:ascii="Times New Roman" w:hAnsi="Times New Roman" w:cs="Times New Roman"/>
                <w:spacing w:val="-6"/>
                <w:sz w:val="26"/>
                <w:szCs w:val="26"/>
              </w:rPr>
              <w:t>học</w:t>
            </w:r>
            <w:proofErr w:type="spellEnd"/>
            <w:r w:rsidRPr="009850CE">
              <w:rPr>
                <w:rStyle w:val="fontstyle01"/>
                <w:rFonts w:ascii="Times New Roman" w:hAnsi="Times New Roman" w:cs="Times New Roman"/>
                <w:spacing w:val="-6"/>
                <w:sz w:val="26"/>
                <w:szCs w:val="26"/>
              </w:rPr>
              <w:t xml:space="preserve"> </w:t>
            </w:r>
            <w:proofErr w:type="spellStart"/>
            <w:r w:rsidRPr="009850CE">
              <w:rPr>
                <w:rStyle w:val="fontstyle01"/>
                <w:rFonts w:ascii="Times New Roman" w:hAnsi="Times New Roman" w:cs="Times New Roman"/>
                <w:spacing w:val="-6"/>
                <w:sz w:val="26"/>
                <w:szCs w:val="26"/>
              </w:rPr>
              <w:t>tập</w:t>
            </w:r>
            <w:proofErr w:type="spellEnd"/>
            <w:r w:rsidRPr="009850CE">
              <w:rPr>
                <w:rStyle w:val="fontstyle01"/>
                <w:rFonts w:ascii="Times New Roman" w:hAnsi="Times New Roman" w:cs="Times New Roman"/>
                <w:spacing w:val="-6"/>
                <w:sz w:val="26"/>
                <w:szCs w:val="26"/>
              </w:rPr>
              <w:t xml:space="preserve"> </w:t>
            </w:r>
            <w:proofErr w:type="spellStart"/>
            <w:r w:rsidRPr="009850CE">
              <w:rPr>
                <w:rStyle w:val="fontstyle01"/>
                <w:rFonts w:ascii="Times New Roman" w:hAnsi="Times New Roman" w:cs="Times New Roman"/>
                <w:spacing w:val="-6"/>
                <w:sz w:val="26"/>
                <w:szCs w:val="26"/>
              </w:rPr>
              <w:t>suốt</w:t>
            </w:r>
            <w:proofErr w:type="spellEnd"/>
            <w:r w:rsidRPr="009850CE">
              <w:rPr>
                <w:rStyle w:val="fontstyle01"/>
                <w:rFonts w:ascii="Times New Roman" w:hAnsi="Times New Roman" w:cs="Times New Roman"/>
                <w:spacing w:val="-6"/>
                <w:sz w:val="26"/>
                <w:szCs w:val="26"/>
              </w:rPr>
              <w:t xml:space="preserve"> </w:t>
            </w:r>
            <w:proofErr w:type="spellStart"/>
            <w:r w:rsidRPr="009850CE">
              <w:rPr>
                <w:rStyle w:val="fontstyle01"/>
                <w:rFonts w:ascii="Times New Roman" w:hAnsi="Times New Roman" w:cs="Times New Roman"/>
                <w:spacing w:val="-6"/>
                <w:sz w:val="26"/>
                <w:szCs w:val="26"/>
              </w:rPr>
              <w:t>đời</w:t>
            </w:r>
            <w:proofErr w:type="spellEnd"/>
            <w:r w:rsidRPr="009850CE">
              <w:rPr>
                <w:rStyle w:val="fontstyle01"/>
                <w:rFonts w:ascii="Times New Roman" w:hAnsi="Times New Roman" w:cs="Times New Roman"/>
                <w:spacing w:val="-6"/>
                <w:sz w:val="26"/>
                <w:szCs w:val="26"/>
              </w:rPr>
              <w:t>”…</w:t>
            </w:r>
          </w:p>
          <w:p w14:paraId="6AFFB34A" w14:textId="77777777" w:rsidR="009850CE" w:rsidRPr="009850CE" w:rsidRDefault="009850CE" w:rsidP="002A3CEF">
            <w:pPr>
              <w:spacing w:after="0" w:line="240" w:lineRule="atLeast"/>
              <w:rPr>
                <w:rFonts w:cs="Times New Roman"/>
                <w:b/>
                <w:bCs/>
                <w:szCs w:val="26"/>
              </w:rPr>
            </w:pPr>
            <w:r w:rsidRPr="009850CE">
              <w:rPr>
                <w:rStyle w:val="fontstyle01"/>
                <w:rFonts w:ascii="Times New Roman" w:hAnsi="Times New Roman" w:cs="Times New Roman"/>
                <w:sz w:val="26"/>
                <w:szCs w:val="26"/>
              </w:rPr>
              <w:t xml:space="preserve">2.3. Tham </w:t>
            </w:r>
            <w:proofErr w:type="spellStart"/>
            <w:r w:rsidRPr="009850CE">
              <w:rPr>
                <w:rStyle w:val="fontstyle01"/>
                <w:rFonts w:ascii="Times New Roman" w:hAnsi="Times New Roman" w:cs="Times New Roman"/>
                <w:sz w:val="26"/>
                <w:szCs w:val="26"/>
              </w:rPr>
              <w:t>gia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dưới</w:t>
            </w:r>
            <w:proofErr w:type="spellEnd"/>
            <w:r w:rsidRPr="009850CE">
              <w:rPr>
                <w:rStyle w:val="fontstyle01"/>
                <w:rFonts w:ascii="Times New Roman" w:hAnsi="Times New Roman" w:cs="Times New Roman"/>
                <w:sz w:val="26"/>
                <w:szCs w:val="26"/>
              </w:rPr>
              <w:t xml:space="preserve"> 70% </w:t>
            </w:r>
            <w:proofErr w:type="spellStart"/>
            <w:r w:rsidRPr="009850CE">
              <w:rPr>
                <w:rStyle w:val="fontstyle01"/>
                <w:rFonts w:ascii="Times New Roman" w:hAnsi="Times New Roman" w:cs="Times New Roman"/>
                <w:sz w:val="26"/>
                <w:szCs w:val="26"/>
              </w:rPr>
              <w:t>các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phong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trào</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từ</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thiện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nhân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đạo</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đền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ơn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đáp</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nghĩa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cuộc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vận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động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ủng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hộ</w:t>
            </w:r>
            <w:proofErr w:type="spellEnd"/>
            <w:r w:rsidRPr="009850CE">
              <w:rPr>
                <w:rStyle w:val="fontstyle01"/>
                <w:rFonts w:ascii="Times New Roman" w:hAnsi="Times New Roman" w:cs="Times New Roman"/>
                <w:sz w:val="26"/>
                <w:szCs w:val="26"/>
              </w:rPr>
              <w:t xml:space="preserve"> an </w:t>
            </w:r>
            <w:proofErr w:type="spellStart"/>
            <w:r w:rsidRPr="009850CE">
              <w:rPr>
                <w:rStyle w:val="fontstyle01"/>
                <w:rFonts w:ascii="Times New Roman" w:hAnsi="Times New Roman" w:cs="Times New Roman"/>
                <w:sz w:val="26"/>
                <w:szCs w:val="26"/>
              </w:rPr>
              <w:t>sinh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xã</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hội</w:t>
            </w:r>
            <w:proofErr w:type="spellEnd"/>
            <w:r w:rsidRPr="009850CE">
              <w:rPr>
                <w:rStyle w:val="fontstyle01"/>
                <w:rFonts w:ascii="Times New Roman" w:hAnsi="Times New Roman" w:cs="Times New Roman"/>
                <w:sz w:val="26"/>
                <w:szCs w:val="26"/>
              </w:rPr>
              <w:t xml:space="preserve"> ở </w:t>
            </w:r>
            <w:proofErr w:type="spellStart"/>
            <w:r w:rsidRPr="009850CE">
              <w:rPr>
                <w:rStyle w:val="fontstyle01"/>
                <w:rFonts w:ascii="Times New Roman" w:hAnsi="Times New Roman" w:cs="Times New Roman"/>
                <w:sz w:val="26"/>
                <w:szCs w:val="26"/>
              </w:rPr>
              <w:t>địa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phương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và</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các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phong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trào</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khuyến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học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khuyến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tài</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xây</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dựng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gia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đình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học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tập</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phong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trào</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Cả</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nước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thi</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đua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xây</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dựng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xã</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hội</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học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tập</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đẩy</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mạnh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học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tập</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suốt</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đời</w:t>
            </w:r>
            <w:proofErr w:type="spellEnd"/>
            <w:r w:rsidRPr="009850CE">
              <w:rPr>
                <w:rStyle w:val="fontstyle01"/>
                <w:rFonts w:ascii="Times New Roman" w:hAnsi="Times New Roman" w:cs="Times New Roman"/>
                <w:sz w:val="26"/>
                <w:szCs w:val="26"/>
              </w:rPr>
              <w:t>”…</w:t>
            </w:r>
          </w:p>
        </w:tc>
        <w:tc>
          <w:tcPr>
            <w:tcW w:w="3544" w:type="dxa"/>
          </w:tcPr>
          <w:p w14:paraId="58903881" w14:textId="77777777" w:rsidR="009850CE" w:rsidRPr="009850CE" w:rsidRDefault="009850CE" w:rsidP="002A3CEF">
            <w:pPr>
              <w:spacing w:after="0" w:line="240" w:lineRule="atLeast"/>
              <w:rPr>
                <w:rFonts w:cs="Times New Roman"/>
                <w:bCs/>
                <w:spacing w:val="4"/>
                <w:szCs w:val="26"/>
              </w:rPr>
            </w:pPr>
            <w:r w:rsidRPr="009850CE">
              <w:rPr>
                <w:rFonts w:cs="Times New Roman"/>
                <w:bCs/>
                <w:spacing w:val="4"/>
                <w:szCs w:val="26"/>
              </w:rPr>
              <w:lastRenderedPageBreak/>
              <w:t xml:space="preserve">2. Tham </w:t>
            </w:r>
            <w:proofErr w:type="spellStart"/>
            <w:r w:rsidRPr="009850CE">
              <w:rPr>
                <w:rFonts w:cs="Times New Roman"/>
                <w:bCs/>
                <w:spacing w:val="4"/>
                <w:szCs w:val="26"/>
              </w:rPr>
              <w:t>gia</w:t>
            </w:r>
            <w:proofErr w:type="spellEnd"/>
            <w:r w:rsidRPr="009850CE">
              <w:rPr>
                <w:rFonts w:cs="Times New Roman"/>
                <w:bCs/>
                <w:spacing w:val="4"/>
                <w:szCs w:val="26"/>
              </w:rPr>
              <w:t xml:space="preserve"> </w:t>
            </w:r>
            <w:proofErr w:type="spellStart"/>
            <w:r w:rsidRPr="009850CE">
              <w:rPr>
                <w:rFonts w:cs="Times New Roman"/>
                <w:bCs/>
                <w:spacing w:val="4"/>
                <w:szCs w:val="26"/>
              </w:rPr>
              <w:t>các</w:t>
            </w:r>
            <w:proofErr w:type="spellEnd"/>
            <w:r w:rsidRPr="009850CE">
              <w:rPr>
                <w:rFonts w:cs="Times New Roman"/>
                <w:bCs/>
                <w:spacing w:val="4"/>
                <w:szCs w:val="26"/>
              </w:rPr>
              <w:t xml:space="preserve"> </w:t>
            </w:r>
            <w:proofErr w:type="spellStart"/>
            <w:r w:rsidRPr="009850CE">
              <w:rPr>
                <w:rFonts w:cs="Times New Roman"/>
                <w:bCs/>
                <w:spacing w:val="4"/>
                <w:szCs w:val="26"/>
              </w:rPr>
              <w:t>phong</w:t>
            </w:r>
            <w:proofErr w:type="spellEnd"/>
            <w:r w:rsidRPr="009850CE">
              <w:rPr>
                <w:rFonts w:cs="Times New Roman"/>
                <w:bCs/>
                <w:spacing w:val="4"/>
                <w:szCs w:val="26"/>
              </w:rPr>
              <w:t xml:space="preserve"> </w:t>
            </w:r>
            <w:proofErr w:type="spellStart"/>
            <w:r w:rsidRPr="009850CE">
              <w:rPr>
                <w:rFonts w:cs="Times New Roman"/>
                <w:bCs/>
                <w:spacing w:val="4"/>
                <w:szCs w:val="26"/>
              </w:rPr>
              <w:t>trào</w:t>
            </w:r>
            <w:proofErr w:type="spellEnd"/>
            <w:r w:rsidRPr="009850CE">
              <w:rPr>
                <w:rFonts w:cs="Times New Roman"/>
                <w:bCs/>
                <w:spacing w:val="4"/>
                <w:szCs w:val="26"/>
              </w:rPr>
              <w:t xml:space="preserve"> </w:t>
            </w:r>
            <w:proofErr w:type="spellStart"/>
            <w:r w:rsidRPr="009850CE">
              <w:rPr>
                <w:rFonts w:cs="Times New Roman"/>
                <w:bCs/>
                <w:spacing w:val="4"/>
                <w:szCs w:val="26"/>
              </w:rPr>
              <w:t>từ</w:t>
            </w:r>
            <w:proofErr w:type="spellEnd"/>
            <w:r w:rsidRPr="009850CE">
              <w:rPr>
                <w:rFonts w:cs="Times New Roman"/>
                <w:bCs/>
                <w:spacing w:val="4"/>
                <w:szCs w:val="26"/>
              </w:rPr>
              <w:t xml:space="preserve"> </w:t>
            </w:r>
            <w:proofErr w:type="spellStart"/>
            <w:r w:rsidRPr="009850CE">
              <w:rPr>
                <w:rFonts w:cs="Times New Roman"/>
                <w:bCs/>
                <w:spacing w:val="4"/>
                <w:szCs w:val="26"/>
              </w:rPr>
              <w:t>thiện</w:t>
            </w:r>
            <w:proofErr w:type="spellEnd"/>
            <w:r w:rsidRPr="009850CE">
              <w:rPr>
                <w:rFonts w:cs="Times New Roman"/>
                <w:bCs/>
                <w:spacing w:val="4"/>
                <w:szCs w:val="26"/>
              </w:rPr>
              <w:t xml:space="preserve">, </w:t>
            </w:r>
            <w:proofErr w:type="spellStart"/>
            <w:r w:rsidRPr="009850CE">
              <w:rPr>
                <w:rFonts w:cs="Times New Roman"/>
                <w:bCs/>
                <w:spacing w:val="4"/>
                <w:szCs w:val="26"/>
              </w:rPr>
              <w:t>nhân</w:t>
            </w:r>
            <w:proofErr w:type="spellEnd"/>
            <w:r w:rsidRPr="009850CE">
              <w:rPr>
                <w:rFonts w:cs="Times New Roman"/>
                <w:bCs/>
                <w:spacing w:val="4"/>
                <w:szCs w:val="26"/>
              </w:rPr>
              <w:t xml:space="preserve"> </w:t>
            </w:r>
            <w:proofErr w:type="spellStart"/>
            <w:r w:rsidRPr="009850CE">
              <w:rPr>
                <w:rFonts w:cs="Times New Roman"/>
                <w:bCs/>
                <w:spacing w:val="4"/>
                <w:szCs w:val="26"/>
              </w:rPr>
              <w:t>đạo</w:t>
            </w:r>
            <w:proofErr w:type="spellEnd"/>
            <w:r w:rsidRPr="009850CE">
              <w:rPr>
                <w:rFonts w:cs="Times New Roman"/>
                <w:bCs/>
                <w:spacing w:val="4"/>
                <w:szCs w:val="26"/>
              </w:rPr>
              <w:t xml:space="preserve">; </w:t>
            </w:r>
            <w:proofErr w:type="spellStart"/>
            <w:r w:rsidRPr="009850CE">
              <w:rPr>
                <w:rFonts w:cs="Times New Roman"/>
                <w:bCs/>
                <w:spacing w:val="4"/>
                <w:szCs w:val="26"/>
              </w:rPr>
              <w:t>đền</w:t>
            </w:r>
            <w:proofErr w:type="spellEnd"/>
            <w:r w:rsidRPr="009850CE">
              <w:rPr>
                <w:rFonts w:cs="Times New Roman"/>
                <w:bCs/>
                <w:spacing w:val="4"/>
                <w:szCs w:val="26"/>
              </w:rPr>
              <w:t xml:space="preserve"> </w:t>
            </w:r>
            <w:proofErr w:type="spellStart"/>
            <w:r w:rsidRPr="009850CE">
              <w:rPr>
                <w:rFonts w:cs="Times New Roman"/>
                <w:bCs/>
                <w:spacing w:val="4"/>
                <w:szCs w:val="26"/>
              </w:rPr>
              <w:t>ơn</w:t>
            </w:r>
            <w:proofErr w:type="spellEnd"/>
            <w:r w:rsidRPr="009850CE">
              <w:rPr>
                <w:rFonts w:cs="Times New Roman"/>
                <w:bCs/>
                <w:spacing w:val="4"/>
                <w:szCs w:val="26"/>
              </w:rPr>
              <w:t xml:space="preserve"> </w:t>
            </w:r>
            <w:proofErr w:type="spellStart"/>
            <w:r w:rsidRPr="009850CE">
              <w:rPr>
                <w:rFonts w:cs="Times New Roman"/>
                <w:bCs/>
                <w:spacing w:val="4"/>
                <w:szCs w:val="26"/>
              </w:rPr>
              <w:t>đáp</w:t>
            </w:r>
            <w:proofErr w:type="spellEnd"/>
            <w:r w:rsidRPr="009850CE">
              <w:rPr>
                <w:rFonts w:cs="Times New Roman"/>
                <w:bCs/>
                <w:spacing w:val="4"/>
                <w:szCs w:val="26"/>
              </w:rPr>
              <w:t xml:space="preserve"> </w:t>
            </w:r>
            <w:proofErr w:type="spellStart"/>
            <w:r w:rsidRPr="009850CE">
              <w:rPr>
                <w:rFonts w:cs="Times New Roman"/>
                <w:bCs/>
                <w:spacing w:val="4"/>
                <w:szCs w:val="26"/>
              </w:rPr>
              <w:t>nghĩa</w:t>
            </w:r>
            <w:proofErr w:type="spellEnd"/>
            <w:r w:rsidRPr="009850CE">
              <w:rPr>
                <w:rFonts w:cs="Times New Roman"/>
                <w:bCs/>
                <w:spacing w:val="4"/>
                <w:szCs w:val="26"/>
              </w:rPr>
              <w:t xml:space="preserve">; </w:t>
            </w:r>
            <w:proofErr w:type="spellStart"/>
            <w:r w:rsidRPr="009850CE">
              <w:rPr>
                <w:rFonts w:cs="Times New Roman"/>
                <w:bCs/>
                <w:spacing w:val="4"/>
                <w:szCs w:val="26"/>
              </w:rPr>
              <w:t>khuyến</w:t>
            </w:r>
            <w:proofErr w:type="spellEnd"/>
            <w:r w:rsidRPr="009850CE">
              <w:rPr>
                <w:rFonts w:cs="Times New Roman"/>
                <w:bCs/>
                <w:spacing w:val="4"/>
                <w:szCs w:val="26"/>
              </w:rPr>
              <w:t xml:space="preserve"> </w:t>
            </w:r>
            <w:proofErr w:type="spellStart"/>
            <w:r w:rsidRPr="009850CE">
              <w:rPr>
                <w:rFonts w:cs="Times New Roman"/>
                <w:bCs/>
                <w:spacing w:val="4"/>
                <w:szCs w:val="26"/>
              </w:rPr>
              <w:t>học</w:t>
            </w:r>
            <w:proofErr w:type="spellEnd"/>
            <w:r w:rsidRPr="009850CE">
              <w:rPr>
                <w:rFonts w:cs="Times New Roman"/>
                <w:bCs/>
                <w:spacing w:val="4"/>
                <w:szCs w:val="26"/>
              </w:rPr>
              <w:t xml:space="preserve">, </w:t>
            </w:r>
            <w:proofErr w:type="spellStart"/>
            <w:r w:rsidRPr="009850CE">
              <w:rPr>
                <w:rFonts w:cs="Times New Roman"/>
                <w:bCs/>
                <w:spacing w:val="4"/>
                <w:szCs w:val="26"/>
              </w:rPr>
              <w:t>khuyến</w:t>
            </w:r>
            <w:proofErr w:type="spellEnd"/>
            <w:r w:rsidRPr="009850CE">
              <w:rPr>
                <w:rFonts w:cs="Times New Roman"/>
                <w:bCs/>
                <w:spacing w:val="4"/>
                <w:szCs w:val="26"/>
              </w:rPr>
              <w:t xml:space="preserve"> </w:t>
            </w:r>
            <w:proofErr w:type="spellStart"/>
            <w:r w:rsidRPr="009850CE">
              <w:rPr>
                <w:rFonts w:cs="Times New Roman"/>
                <w:bCs/>
                <w:spacing w:val="4"/>
                <w:szCs w:val="26"/>
              </w:rPr>
              <w:t>tài</w:t>
            </w:r>
            <w:proofErr w:type="spellEnd"/>
            <w:r w:rsidRPr="009850CE">
              <w:rPr>
                <w:rFonts w:cs="Times New Roman"/>
                <w:bCs/>
                <w:spacing w:val="4"/>
                <w:szCs w:val="26"/>
              </w:rPr>
              <w:t xml:space="preserve"> </w:t>
            </w:r>
            <w:proofErr w:type="spellStart"/>
            <w:r w:rsidRPr="009850CE">
              <w:rPr>
                <w:rFonts w:cs="Times New Roman"/>
                <w:bCs/>
                <w:spacing w:val="4"/>
                <w:szCs w:val="26"/>
              </w:rPr>
              <w:t>và</w:t>
            </w:r>
            <w:proofErr w:type="spellEnd"/>
            <w:r w:rsidRPr="009850CE">
              <w:rPr>
                <w:rFonts w:cs="Times New Roman"/>
                <w:bCs/>
                <w:spacing w:val="4"/>
                <w:szCs w:val="26"/>
              </w:rPr>
              <w:t xml:space="preserve"> </w:t>
            </w:r>
            <w:proofErr w:type="spellStart"/>
            <w:r w:rsidRPr="009850CE">
              <w:rPr>
                <w:rFonts w:cs="Times New Roman"/>
                <w:bCs/>
                <w:spacing w:val="4"/>
                <w:szCs w:val="26"/>
              </w:rPr>
              <w:t>xây</w:t>
            </w:r>
            <w:proofErr w:type="spellEnd"/>
            <w:r w:rsidRPr="009850CE">
              <w:rPr>
                <w:rFonts w:cs="Times New Roman"/>
                <w:bCs/>
                <w:spacing w:val="4"/>
                <w:szCs w:val="26"/>
              </w:rPr>
              <w:t xml:space="preserve"> </w:t>
            </w:r>
            <w:proofErr w:type="spellStart"/>
            <w:r w:rsidRPr="009850CE">
              <w:rPr>
                <w:rFonts w:cs="Times New Roman"/>
                <w:bCs/>
                <w:spacing w:val="4"/>
                <w:szCs w:val="26"/>
              </w:rPr>
              <w:t>dựng</w:t>
            </w:r>
            <w:proofErr w:type="spellEnd"/>
            <w:r w:rsidRPr="009850CE">
              <w:rPr>
                <w:rFonts w:cs="Times New Roman"/>
                <w:bCs/>
                <w:spacing w:val="4"/>
                <w:szCs w:val="26"/>
              </w:rPr>
              <w:t xml:space="preserve"> </w:t>
            </w:r>
            <w:proofErr w:type="spellStart"/>
            <w:r w:rsidRPr="009850CE">
              <w:rPr>
                <w:rFonts w:cs="Times New Roman"/>
                <w:bCs/>
                <w:spacing w:val="4"/>
                <w:szCs w:val="26"/>
              </w:rPr>
              <w:t>gia</w:t>
            </w:r>
            <w:proofErr w:type="spellEnd"/>
            <w:r w:rsidRPr="009850CE">
              <w:rPr>
                <w:rFonts w:cs="Times New Roman"/>
                <w:bCs/>
                <w:spacing w:val="4"/>
                <w:szCs w:val="26"/>
              </w:rPr>
              <w:t xml:space="preserve"> </w:t>
            </w:r>
            <w:proofErr w:type="spellStart"/>
            <w:r w:rsidRPr="009850CE">
              <w:rPr>
                <w:rFonts w:cs="Times New Roman"/>
                <w:bCs/>
                <w:spacing w:val="4"/>
                <w:szCs w:val="26"/>
              </w:rPr>
              <w:t>đình</w:t>
            </w:r>
            <w:proofErr w:type="spellEnd"/>
            <w:r w:rsidRPr="009850CE">
              <w:rPr>
                <w:rFonts w:cs="Times New Roman"/>
                <w:bCs/>
                <w:spacing w:val="4"/>
                <w:szCs w:val="26"/>
              </w:rPr>
              <w:t xml:space="preserve"> </w:t>
            </w:r>
            <w:proofErr w:type="spellStart"/>
            <w:r w:rsidRPr="009850CE">
              <w:rPr>
                <w:rFonts w:cs="Times New Roman"/>
                <w:bCs/>
                <w:spacing w:val="4"/>
                <w:szCs w:val="26"/>
              </w:rPr>
              <w:t>học</w:t>
            </w:r>
            <w:proofErr w:type="spellEnd"/>
            <w:r w:rsidRPr="009850CE">
              <w:rPr>
                <w:rFonts w:cs="Times New Roman"/>
                <w:bCs/>
                <w:spacing w:val="4"/>
                <w:szCs w:val="26"/>
              </w:rPr>
              <w:t xml:space="preserve"> </w:t>
            </w:r>
            <w:proofErr w:type="spellStart"/>
            <w:r w:rsidRPr="009850CE">
              <w:rPr>
                <w:rFonts w:cs="Times New Roman"/>
                <w:bCs/>
                <w:spacing w:val="4"/>
                <w:szCs w:val="26"/>
              </w:rPr>
              <w:t>tập</w:t>
            </w:r>
            <w:proofErr w:type="spellEnd"/>
          </w:p>
          <w:p w14:paraId="2FD486B4" w14:textId="77777777" w:rsidR="009850CE" w:rsidRPr="009850CE" w:rsidRDefault="009850CE" w:rsidP="002A3CEF">
            <w:pPr>
              <w:spacing w:after="0" w:line="240" w:lineRule="atLeast"/>
              <w:rPr>
                <w:rFonts w:cs="Times New Roman"/>
                <w:bCs/>
                <w:szCs w:val="26"/>
              </w:rPr>
            </w:pPr>
            <w:r w:rsidRPr="009850CE">
              <w:rPr>
                <w:rFonts w:cs="Times New Roman"/>
                <w:bCs/>
                <w:szCs w:val="26"/>
              </w:rPr>
              <w:t xml:space="preserve">2.1. Tham </w:t>
            </w:r>
            <w:proofErr w:type="spellStart"/>
            <w:r w:rsidRPr="009850CE">
              <w:rPr>
                <w:rFonts w:cs="Times New Roman"/>
                <w:bCs/>
                <w:szCs w:val="26"/>
              </w:rPr>
              <w:t>gia</w:t>
            </w:r>
            <w:proofErr w:type="spellEnd"/>
            <w:r w:rsidRPr="009850CE">
              <w:rPr>
                <w:rFonts w:cs="Times New Roman"/>
                <w:bCs/>
                <w:szCs w:val="26"/>
              </w:rPr>
              <w:t xml:space="preserve">, </w:t>
            </w:r>
            <w:proofErr w:type="spellStart"/>
            <w:r w:rsidRPr="009850CE">
              <w:rPr>
                <w:rFonts w:cs="Times New Roman"/>
                <w:bCs/>
                <w:szCs w:val="26"/>
              </w:rPr>
              <w:t>hưởng</w:t>
            </w:r>
            <w:proofErr w:type="spellEnd"/>
            <w:r w:rsidRPr="009850CE">
              <w:rPr>
                <w:rFonts w:cs="Times New Roman"/>
                <w:bCs/>
                <w:szCs w:val="26"/>
              </w:rPr>
              <w:t xml:space="preserve"> </w:t>
            </w:r>
            <w:proofErr w:type="spellStart"/>
            <w:r w:rsidRPr="009850CE">
              <w:rPr>
                <w:rFonts w:cs="Times New Roman"/>
                <w:bCs/>
                <w:szCs w:val="26"/>
              </w:rPr>
              <w:t>ứng</w:t>
            </w:r>
            <w:proofErr w:type="spellEnd"/>
            <w:r w:rsidRPr="009850CE">
              <w:rPr>
                <w:rFonts w:cs="Times New Roman"/>
                <w:bCs/>
                <w:szCs w:val="26"/>
              </w:rPr>
              <w:t xml:space="preserve"> </w:t>
            </w:r>
            <w:proofErr w:type="spellStart"/>
            <w:r w:rsidRPr="009850CE">
              <w:rPr>
                <w:rFonts w:cs="Times New Roman"/>
                <w:bCs/>
                <w:szCs w:val="26"/>
              </w:rPr>
              <w:t>đầy</w:t>
            </w:r>
            <w:proofErr w:type="spellEnd"/>
            <w:r w:rsidRPr="009850CE">
              <w:rPr>
                <w:rFonts w:cs="Times New Roman"/>
                <w:bCs/>
                <w:szCs w:val="26"/>
              </w:rPr>
              <w:t xml:space="preserve"> </w:t>
            </w:r>
            <w:proofErr w:type="spellStart"/>
            <w:r w:rsidRPr="009850CE">
              <w:rPr>
                <w:rFonts w:cs="Times New Roman"/>
                <w:bCs/>
                <w:szCs w:val="26"/>
              </w:rPr>
              <w:t>đủ</w:t>
            </w:r>
            <w:proofErr w:type="spellEnd"/>
            <w:r w:rsidRPr="009850CE">
              <w:rPr>
                <w:rFonts w:cs="Times New Roman"/>
                <w:bCs/>
                <w:szCs w:val="26"/>
              </w:rPr>
              <w:t xml:space="preserve"> </w:t>
            </w:r>
            <w:proofErr w:type="spellStart"/>
            <w:r w:rsidRPr="009850CE">
              <w:rPr>
                <w:rFonts w:cs="Times New Roman"/>
                <w:bCs/>
                <w:szCs w:val="26"/>
              </w:rPr>
              <w:t>các</w:t>
            </w:r>
            <w:proofErr w:type="spellEnd"/>
            <w:r w:rsidRPr="009850CE">
              <w:rPr>
                <w:rFonts w:cs="Times New Roman"/>
                <w:bCs/>
                <w:szCs w:val="26"/>
              </w:rPr>
              <w:t xml:space="preserve"> </w:t>
            </w:r>
            <w:proofErr w:type="spellStart"/>
            <w:r w:rsidRPr="009850CE">
              <w:rPr>
                <w:rFonts w:cs="Times New Roman"/>
                <w:bCs/>
                <w:szCs w:val="26"/>
              </w:rPr>
              <w:t>hoạt</w:t>
            </w:r>
            <w:proofErr w:type="spellEnd"/>
            <w:r w:rsidRPr="009850CE">
              <w:rPr>
                <w:rFonts w:cs="Times New Roman"/>
                <w:bCs/>
                <w:szCs w:val="26"/>
              </w:rPr>
              <w:t xml:space="preserve"> </w:t>
            </w:r>
            <w:proofErr w:type="spellStart"/>
            <w:r w:rsidRPr="009850CE">
              <w:rPr>
                <w:rFonts w:cs="Times New Roman"/>
                <w:bCs/>
                <w:szCs w:val="26"/>
              </w:rPr>
              <w:t>động</w:t>
            </w:r>
            <w:proofErr w:type="spellEnd"/>
            <w:r w:rsidRPr="009850CE">
              <w:rPr>
                <w:rFonts w:cs="Times New Roman"/>
                <w:bCs/>
                <w:szCs w:val="26"/>
              </w:rPr>
              <w:t xml:space="preserve"> </w:t>
            </w:r>
            <w:proofErr w:type="spellStart"/>
            <w:r w:rsidRPr="009850CE">
              <w:rPr>
                <w:rStyle w:val="Strong"/>
                <w:rFonts w:cs="Times New Roman"/>
                <w:b w:val="0"/>
                <w:szCs w:val="26"/>
              </w:rPr>
              <w:t>từ</w:t>
            </w:r>
            <w:proofErr w:type="spellEnd"/>
            <w:r w:rsidRPr="009850CE">
              <w:rPr>
                <w:rStyle w:val="Strong"/>
                <w:rFonts w:cs="Times New Roman"/>
                <w:b w:val="0"/>
                <w:szCs w:val="26"/>
              </w:rPr>
              <w:t xml:space="preserve"> </w:t>
            </w:r>
            <w:proofErr w:type="spellStart"/>
            <w:r w:rsidRPr="009850CE">
              <w:rPr>
                <w:rStyle w:val="Strong"/>
                <w:rFonts w:cs="Times New Roman"/>
                <w:b w:val="0"/>
                <w:szCs w:val="26"/>
              </w:rPr>
              <w:t>thiện</w:t>
            </w:r>
            <w:proofErr w:type="spellEnd"/>
            <w:r w:rsidRPr="009850CE">
              <w:rPr>
                <w:rStyle w:val="Strong"/>
                <w:rFonts w:cs="Times New Roman"/>
                <w:b w:val="0"/>
                <w:szCs w:val="26"/>
              </w:rPr>
              <w:t xml:space="preserve">, </w:t>
            </w:r>
            <w:proofErr w:type="spellStart"/>
            <w:r w:rsidRPr="009850CE">
              <w:rPr>
                <w:rStyle w:val="Strong"/>
                <w:rFonts w:cs="Times New Roman"/>
                <w:b w:val="0"/>
                <w:szCs w:val="26"/>
              </w:rPr>
              <w:t>nhân</w:t>
            </w:r>
            <w:proofErr w:type="spellEnd"/>
            <w:r w:rsidRPr="009850CE">
              <w:rPr>
                <w:rStyle w:val="Strong"/>
                <w:rFonts w:cs="Times New Roman"/>
                <w:b w:val="0"/>
                <w:szCs w:val="26"/>
              </w:rPr>
              <w:t xml:space="preserve"> </w:t>
            </w:r>
            <w:proofErr w:type="spellStart"/>
            <w:r w:rsidRPr="009850CE">
              <w:rPr>
                <w:rStyle w:val="Strong"/>
                <w:rFonts w:cs="Times New Roman"/>
                <w:b w:val="0"/>
                <w:szCs w:val="26"/>
              </w:rPr>
              <w:t>đạo</w:t>
            </w:r>
            <w:proofErr w:type="spellEnd"/>
            <w:r w:rsidRPr="009850CE">
              <w:rPr>
                <w:rStyle w:val="Strong"/>
                <w:rFonts w:cs="Times New Roman"/>
                <w:b w:val="0"/>
                <w:szCs w:val="26"/>
              </w:rPr>
              <w:t xml:space="preserve">, </w:t>
            </w:r>
            <w:proofErr w:type="spellStart"/>
            <w:r w:rsidRPr="009850CE">
              <w:rPr>
                <w:rStyle w:val="Strong"/>
                <w:rFonts w:cs="Times New Roman"/>
                <w:b w:val="0"/>
                <w:szCs w:val="26"/>
              </w:rPr>
              <w:t>đền</w:t>
            </w:r>
            <w:proofErr w:type="spellEnd"/>
            <w:r w:rsidRPr="009850CE">
              <w:rPr>
                <w:rStyle w:val="Strong"/>
                <w:rFonts w:cs="Times New Roman"/>
                <w:b w:val="0"/>
                <w:szCs w:val="26"/>
              </w:rPr>
              <w:t xml:space="preserve"> </w:t>
            </w:r>
            <w:proofErr w:type="spellStart"/>
            <w:r w:rsidRPr="009850CE">
              <w:rPr>
                <w:rStyle w:val="Strong"/>
                <w:rFonts w:cs="Times New Roman"/>
                <w:b w:val="0"/>
                <w:szCs w:val="26"/>
              </w:rPr>
              <w:t>ơn</w:t>
            </w:r>
            <w:proofErr w:type="spellEnd"/>
            <w:r w:rsidRPr="009850CE">
              <w:rPr>
                <w:rStyle w:val="Strong"/>
                <w:rFonts w:cs="Times New Roman"/>
                <w:b w:val="0"/>
                <w:szCs w:val="26"/>
              </w:rPr>
              <w:t xml:space="preserve"> </w:t>
            </w:r>
            <w:proofErr w:type="spellStart"/>
            <w:r w:rsidRPr="009850CE">
              <w:rPr>
                <w:rStyle w:val="Strong"/>
                <w:rFonts w:cs="Times New Roman"/>
                <w:b w:val="0"/>
                <w:szCs w:val="26"/>
              </w:rPr>
              <w:t>đáp</w:t>
            </w:r>
            <w:proofErr w:type="spellEnd"/>
            <w:r w:rsidRPr="009850CE">
              <w:rPr>
                <w:rStyle w:val="Strong"/>
                <w:rFonts w:cs="Times New Roman"/>
                <w:b w:val="0"/>
                <w:szCs w:val="26"/>
              </w:rPr>
              <w:t xml:space="preserve"> </w:t>
            </w:r>
            <w:proofErr w:type="spellStart"/>
            <w:r w:rsidRPr="009850CE">
              <w:rPr>
                <w:rStyle w:val="Strong"/>
                <w:rFonts w:cs="Times New Roman"/>
                <w:b w:val="0"/>
                <w:szCs w:val="26"/>
              </w:rPr>
              <w:t>nghĩa</w:t>
            </w:r>
            <w:proofErr w:type="spellEnd"/>
            <w:r w:rsidRPr="009850CE">
              <w:rPr>
                <w:rFonts w:cs="Times New Roman"/>
                <w:b/>
                <w:bCs/>
                <w:szCs w:val="26"/>
              </w:rPr>
              <w:t xml:space="preserve"> </w:t>
            </w:r>
            <w:r w:rsidRPr="009850CE">
              <w:rPr>
                <w:rFonts w:cs="Times New Roman"/>
                <w:bCs/>
                <w:szCs w:val="26"/>
              </w:rPr>
              <w:t xml:space="preserve">do </w:t>
            </w:r>
            <w:proofErr w:type="spellStart"/>
            <w:r w:rsidRPr="009850CE">
              <w:rPr>
                <w:rFonts w:cs="Times New Roman"/>
                <w:bCs/>
                <w:szCs w:val="26"/>
              </w:rPr>
              <w:t>địa</w:t>
            </w:r>
            <w:proofErr w:type="spellEnd"/>
            <w:r w:rsidRPr="009850CE">
              <w:rPr>
                <w:rFonts w:cs="Times New Roman"/>
                <w:bCs/>
                <w:szCs w:val="26"/>
              </w:rPr>
              <w:t xml:space="preserve"> </w:t>
            </w:r>
            <w:proofErr w:type="spellStart"/>
            <w:r w:rsidRPr="009850CE">
              <w:rPr>
                <w:rFonts w:cs="Times New Roman"/>
                <w:bCs/>
                <w:szCs w:val="26"/>
              </w:rPr>
              <w:t>phương</w:t>
            </w:r>
            <w:proofErr w:type="spellEnd"/>
            <w:r w:rsidRPr="009850CE">
              <w:rPr>
                <w:rFonts w:cs="Times New Roman"/>
                <w:bCs/>
                <w:szCs w:val="26"/>
              </w:rPr>
              <w:t xml:space="preserve">, </w:t>
            </w:r>
            <w:proofErr w:type="spellStart"/>
            <w:r w:rsidRPr="009850CE">
              <w:rPr>
                <w:rFonts w:cs="Times New Roman"/>
                <w:bCs/>
                <w:szCs w:val="26"/>
              </w:rPr>
              <w:t>cơ</w:t>
            </w:r>
            <w:proofErr w:type="spellEnd"/>
            <w:r w:rsidRPr="009850CE">
              <w:rPr>
                <w:rFonts w:cs="Times New Roman"/>
                <w:bCs/>
                <w:szCs w:val="26"/>
              </w:rPr>
              <w:t xml:space="preserve"> </w:t>
            </w:r>
            <w:proofErr w:type="spellStart"/>
            <w:r w:rsidRPr="009850CE">
              <w:rPr>
                <w:rFonts w:cs="Times New Roman"/>
                <w:bCs/>
                <w:szCs w:val="26"/>
              </w:rPr>
              <w:t>quan</w:t>
            </w:r>
            <w:proofErr w:type="spellEnd"/>
            <w:r w:rsidRPr="009850CE">
              <w:rPr>
                <w:rFonts w:cs="Times New Roman"/>
                <w:bCs/>
                <w:szCs w:val="26"/>
              </w:rPr>
              <w:t xml:space="preserve">, </w:t>
            </w:r>
            <w:proofErr w:type="spellStart"/>
            <w:r w:rsidRPr="009850CE">
              <w:rPr>
                <w:rFonts w:cs="Times New Roman"/>
                <w:bCs/>
                <w:szCs w:val="26"/>
              </w:rPr>
              <w:t>đoàn</w:t>
            </w:r>
            <w:proofErr w:type="spellEnd"/>
            <w:r w:rsidRPr="009850CE">
              <w:rPr>
                <w:rFonts w:cs="Times New Roman"/>
                <w:bCs/>
                <w:szCs w:val="26"/>
              </w:rPr>
              <w:t xml:space="preserve"> </w:t>
            </w:r>
            <w:proofErr w:type="spellStart"/>
            <w:r w:rsidRPr="009850CE">
              <w:rPr>
                <w:rFonts w:cs="Times New Roman"/>
                <w:bCs/>
                <w:szCs w:val="26"/>
              </w:rPr>
              <w:t>thể</w:t>
            </w:r>
            <w:proofErr w:type="spellEnd"/>
            <w:r w:rsidRPr="009850CE">
              <w:rPr>
                <w:rFonts w:cs="Times New Roman"/>
                <w:bCs/>
                <w:szCs w:val="26"/>
              </w:rPr>
              <w:t xml:space="preserve"> </w:t>
            </w:r>
            <w:proofErr w:type="spellStart"/>
            <w:r w:rsidRPr="009850CE">
              <w:rPr>
                <w:rFonts w:cs="Times New Roman"/>
                <w:bCs/>
                <w:szCs w:val="26"/>
              </w:rPr>
              <w:t>phát</w:t>
            </w:r>
            <w:proofErr w:type="spellEnd"/>
            <w:r w:rsidRPr="009850CE">
              <w:rPr>
                <w:rFonts w:cs="Times New Roman"/>
                <w:bCs/>
                <w:szCs w:val="26"/>
              </w:rPr>
              <w:t xml:space="preserve"> </w:t>
            </w:r>
            <w:proofErr w:type="spellStart"/>
            <w:r w:rsidRPr="009850CE">
              <w:rPr>
                <w:rFonts w:cs="Times New Roman"/>
                <w:bCs/>
                <w:szCs w:val="26"/>
              </w:rPr>
              <w:t>động</w:t>
            </w:r>
            <w:proofErr w:type="spellEnd"/>
            <w:r w:rsidRPr="009850CE">
              <w:rPr>
                <w:rFonts w:cs="Times New Roman"/>
                <w:bCs/>
                <w:szCs w:val="26"/>
              </w:rPr>
              <w:t>;</w:t>
            </w:r>
          </w:p>
          <w:p w14:paraId="07407911" w14:textId="77777777" w:rsidR="009850CE" w:rsidRPr="009850CE" w:rsidRDefault="009850CE" w:rsidP="002A3CEF">
            <w:pPr>
              <w:spacing w:after="0" w:line="240" w:lineRule="atLeast"/>
              <w:rPr>
                <w:rFonts w:cs="Times New Roman"/>
                <w:bCs/>
                <w:szCs w:val="26"/>
              </w:rPr>
            </w:pPr>
            <w:r w:rsidRPr="009850CE">
              <w:rPr>
                <w:rFonts w:cs="Times New Roman"/>
                <w:bCs/>
                <w:szCs w:val="26"/>
              </w:rPr>
              <w:t xml:space="preserve">2.2. </w:t>
            </w:r>
            <w:proofErr w:type="spellStart"/>
            <w:r w:rsidRPr="009850CE">
              <w:rPr>
                <w:rFonts w:cs="Times New Roman"/>
                <w:bCs/>
                <w:szCs w:val="26"/>
              </w:rPr>
              <w:t>Thực</w:t>
            </w:r>
            <w:proofErr w:type="spellEnd"/>
            <w:r w:rsidRPr="009850CE">
              <w:rPr>
                <w:rFonts w:cs="Times New Roman"/>
                <w:bCs/>
                <w:szCs w:val="26"/>
              </w:rPr>
              <w:t xml:space="preserve"> </w:t>
            </w:r>
            <w:proofErr w:type="spellStart"/>
            <w:r w:rsidRPr="009850CE">
              <w:rPr>
                <w:rFonts w:cs="Times New Roman"/>
                <w:bCs/>
                <w:szCs w:val="26"/>
              </w:rPr>
              <w:t>hiện</w:t>
            </w:r>
            <w:proofErr w:type="spellEnd"/>
            <w:r w:rsidRPr="009850CE">
              <w:rPr>
                <w:rFonts w:cs="Times New Roman"/>
                <w:bCs/>
                <w:szCs w:val="26"/>
              </w:rPr>
              <w:t xml:space="preserve"> </w:t>
            </w:r>
            <w:proofErr w:type="spellStart"/>
            <w:r w:rsidRPr="009850CE">
              <w:rPr>
                <w:rFonts w:cs="Times New Roman"/>
                <w:bCs/>
                <w:szCs w:val="26"/>
              </w:rPr>
              <w:t>tốt</w:t>
            </w:r>
            <w:proofErr w:type="spellEnd"/>
            <w:r w:rsidRPr="009850CE">
              <w:rPr>
                <w:rFonts w:cs="Times New Roman"/>
                <w:bCs/>
                <w:szCs w:val="26"/>
              </w:rPr>
              <w:t xml:space="preserve"> </w:t>
            </w:r>
            <w:proofErr w:type="spellStart"/>
            <w:r w:rsidRPr="009850CE">
              <w:rPr>
                <w:rFonts w:cs="Times New Roman"/>
                <w:bCs/>
                <w:szCs w:val="26"/>
              </w:rPr>
              <w:t>công</w:t>
            </w:r>
            <w:proofErr w:type="spellEnd"/>
            <w:r w:rsidRPr="009850CE">
              <w:rPr>
                <w:rFonts w:cs="Times New Roman"/>
                <w:bCs/>
                <w:szCs w:val="26"/>
              </w:rPr>
              <w:t xml:space="preserve"> </w:t>
            </w:r>
            <w:proofErr w:type="spellStart"/>
            <w:r w:rsidRPr="009850CE">
              <w:rPr>
                <w:rFonts w:cs="Times New Roman"/>
                <w:bCs/>
                <w:szCs w:val="26"/>
              </w:rPr>
              <w:t>tác</w:t>
            </w:r>
            <w:proofErr w:type="spellEnd"/>
            <w:r w:rsidRPr="009850CE">
              <w:rPr>
                <w:rFonts w:cs="Times New Roman"/>
                <w:bCs/>
                <w:szCs w:val="26"/>
              </w:rPr>
              <w:t xml:space="preserve"> </w:t>
            </w:r>
            <w:proofErr w:type="spellStart"/>
            <w:r w:rsidRPr="009850CE">
              <w:rPr>
                <w:rFonts w:cs="Times New Roman"/>
                <w:bCs/>
                <w:szCs w:val="26"/>
              </w:rPr>
              <w:t>khuyến</w:t>
            </w:r>
            <w:proofErr w:type="spellEnd"/>
            <w:r w:rsidRPr="009850CE">
              <w:rPr>
                <w:rFonts w:cs="Times New Roman"/>
                <w:bCs/>
                <w:szCs w:val="26"/>
              </w:rPr>
              <w:t xml:space="preserve"> </w:t>
            </w:r>
            <w:proofErr w:type="spellStart"/>
            <w:r w:rsidRPr="009850CE">
              <w:rPr>
                <w:rFonts w:cs="Times New Roman"/>
                <w:bCs/>
                <w:szCs w:val="26"/>
              </w:rPr>
              <w:t>học</w:t>
            </w:r>
            <w:proofErr w:type="spellEnd"/>
            <w:r w:rsidRPr="009850CE">
              <w:rPr>
                <w:rFonts w:cs="Times New Roman"/>
                <w:bCs/>
                <w:szCs w:val="26"/>
              </w:rPr>
              <w:t xml:space="preserve">, </w:t>
            </w:r>
            <w:proofErr w:type="spellStart"/>
            <w:r w:rsidRPr="009850CE">
              <w:rPr>
                <w:rFonts w:cs="Times New Roman"/>
                <w:bCs/>
                <w:szCs w:val="26"/>
              </w:rPr>
              <w:t>khuyến</w:t>
            </w:r>
            <w:proofErr w:type="spellEnd"/>
            <w:r w:rsidRPr="009850CE">
              <w:rPr>
                <w:rFonts w:cs="Times New Roman"/>
                <w:bCs/>
                <w:szCs w:val="26"/>
              </w:rPr>
              <w:t xml:space="preserve"> </w:t>
            </w:r>
            <w:proofErr w:type="spellStart"/>
            <w:r w:rsidRPr="009850CE">
              <w:rPr>
                <w:rFonts w:cs="Times New Roman"/>
                <w:bCs/>
                <w:szCs w:val="26"/>
              </w:rPr>
              <w:t>tài</w:t>
            </w:r>
            <w:proofErr w:type="spellEnd"/>
            <w:r w:rsidRPr="009850CE">
              <w:rPr>
                <w:rFonts w:cs="Times New Roman"/>
                <w:bCs/>
                <w:szCs w:val="26"/>
              </w:rPr>
              <w:t xml:space="preserve">, </w:t>
            </w:r>
            <w:proofErr w:type="spellStart"/>
            <w:r w:rsidRPr="009850CE">
              <w:rPr>
                <w:rFonts w:cs="Times New Roman"/>
                <w:bCs/>
                <w:szCs w:val="26"/>
              </w:rPr>
              <w:t>quan</w:t>
            </w:r>
            <w:proofErr w:type="spellEnd"/>
            <w:r w:rsidRPr="009850CE">
              <w:rPr>
                <w:rFonts w:cs="Times New Roman"/>
                <w:bCs/>
                <w:szCs w:val="26"/>
              </w:rPr>
              <w:t xml:space="preserve"> </w:t>
            </w:r>
            <w:proofErr w:type="spellStart"/>
            <w:r w:rsidRPr="009850CE">
              <w:rPr>
                <w:rFonts w:cs="Times New Roman"/>
                <w:bCs/>
                <w:szCs w:val="26"/>
              </w:rPr>
              <w:t>tâm</w:t>
            </w:r>
            <w:proofErr w:type="spellEnd"/>
            <w:r w:rsidRPr="009850CE">
              <w:rPr>
                <w:rFonts w:cs="Times New Roman"/>
                <w:bCs/>
                <w:szCs w:val="26"/>
              </w:rPr>
              <w:t xml:space="preserve"> </w:t>
            </w:r>
            <w:proofErr w:type="spellStart"/>
            <w:r w:rsidRPr="009850CE">
              <w:rPr>
                <w:rFonts w:cs="Times New Roman"/>
                <w:bCs/>
                <w:szCs w:val="26"/>
              </w:rPr>
              <w:t>tạo</w:t>
            </w:r>
            <w:proofErr w:type="spellEnd"/>
            <w:r w:rsidRPr="009850CE">
              <w:rPr>
                <w:rFonts w:cs="Times New Roman"/>
                <w:bCs/>
                <w:szCs w:val="26"/>
              </w:rPr>
              <w:t xml:space="preserve"> </w:t>
            </w:r>
            <w:proofErr w:type="spellStart"/>
            <w:r w:rsidRPr="009850CE">
              <w:rPr>
                <w:rFonts w:cs="Times New Roman"/>
                <w:bCs/>
                <w:szCs w:val="26"/>
              </w:rPr>
              <w:t>điều</w:t>
            </w:r>
            <w:proofErr w:type="spellEnd"/>
            <w:r w:rsidRPr="009850CE">
              <w:rPr>
                <w:rFonts w:cs="Times New Roman"/>
                <w:bCs/>
                <w:szCs w:val="26"/>
              </w:rPr>
              <w:t xml:space="preserve"> </w:t>
            </w:r>
            <w:proofErr w:type="spellStart"/>
            <w:r w:rsidRPr="009850CE">
              <w:rPr>
                <w:rFonts w:cs="Times New Roman"/>
                <w:bCs/>
                <w:szCs w:val="26"/>
              </w:rPr>
              <w:t>kiện</w:t>
            </w:r>
            <w:proofErr w:type="spellEnd"/>
            <w:r w:rsidRPr="009850CE">
              <w:rPr>
                <w:rFonts w:cs="Times New Roman"/>
                <w:bCs/>
                <w:szCs w:val="26"/>
              </w:rPr>
              <w:t xml:space="preserve"> </w:t>
            </w:r>
            <w:proofErr w:type="spellStart"/>
            <w:r w:rsidRPr="009850CE">
              <w:rPr>
                <w:rFonts w:cs="Times New Roman"/>
                <w:bCs/>
                <w:szCs w:val="26"/>
              </w:rPr>
              <w:t>cho</w:t>
            </w:r>
            <w:proofErr w:type="spellEnd"/>
            <w:r w:rsidRPr="009850CE">
              <w:rPr>
                <w:rFonts w:cs="Times New Roman"/>
                <w:bCs/>
                <w:szCs w:val="26"/>
              </w:rPr>
              <w:t xml:space="preserve"> </w:t>
            </w:r>
            <w:proofErr w:type="spellStart"/>
            <w:r w:rsidRPr="009850CE">
              <w:rPr>
                <w:rFonts w:cs="Times New Roman"/>
                <w:bCs/>
                <w:szCs w:val="26"/>
              </w:rPr>
              <w:t>các</w:t>
            </w:r>
            <w:proofErr w:type="spellEnd"/>
            <w:r w:rsidRPr="009850CE">
              <w:rPr>
                <w:rFonts w:cs="Times New Roman"/>
                <w:bCs/>
                <w:szCs w:val="26"/>
              </w:rPr>
              <w:t xml:space="preserve"> </w:t>
            </w:r>
            <w:proofErr w:type="spellStart"/>
            <w:r w:rsidRPr="009850CE">
              <w:rPr>
                <w:rFonts w:cs="Times New Roman"/>
                <w:bCs/>
                <w:szCs w:val="26"/>
              </w:rPr>
              <w:t>thành</w:t>
            </w:r>
            <w:proofErr w:type="spellEnd"/>
            <w:r w:rsidRPr="009850CE">
              <w:rPr>
                <w:rFonts w:cs="Times New Roman"/>
                <w:bCs/>
                <w:szCs w:val="26"/>
              </w:rPr>
              <w:t xml:space="preserve"> </w:t>
            </w:r>
            <w:proofErr w:type="spellStart"/>
            <w:r w:rsidRPr="009850CE">
              <w:rPr>
                <w:rFonts w:cs="Times New Roman"/>
                <w:bCs/>
                <w:szCs w:val="26"/>
              </w:rPr>
              <w:t>viên</w:t>
            </w:r>
            <w:proofErr w:type="spellEnd"/>
            <w:r w:rsidRPr="009850CE">
              <w:rPr>
                <w:rFonts w:cs="Times New Roman"/>
                <w:bCs/>
                <w:szCs w:val="26"/>
              </w:rPr>
              <w:t xml:space="preserve"> </w:t>
            </w:r>
            <w:proofErr w:type="spellStart"/>
            <w:r w:rsidRPr="009850CE">
              <w:rPr>
                <w:rFonts w:cs="Times New Roman"/>
                <w:bCs/>
                <w:szCs w:val="26"/>
              </w:rPr>
              <w:t>trong</w:t>
            </w:r>
            <w:proofErr w:type="spellEnd"/>
            <w:r w:rsidRPr="009850CE">
              <w:rPr>
                <w:rFonts w:cs="Times New Roman"/>
                <w:bCs/>
                <w:szCs w:val="26"/>
              </w:rPr>
              <w:t xml:space="preserve"> </w:t>
            </w:r>
            <w:proofErr w:type="spellStart"/>
            <w:r w:rsidRPr="009850CE">
              <w:rPr>
                <w:rFonts w:cs="Times New Roman"/>
                <w:bCs/>
                <w:szCs w:val="26"/>
              </w:rPr>
              <w:t>gia</w:t>
            </w:r>
            <w:proofErr w:type="spellEnd"/>
            <w:r w:rsidRPr="009850CE">
              <w:rPr>
                <w:rFonts w:cs="Times New Roman"/>
                <w:bCs/>
                <w:szCs w:val="26"/>
              </w:rPr>
              <w:t xml:space="preserve"> </w:t>
            </w:r>
            <w:proofErr w:type="spellStart"/>
            <w:r w:rsidRPr="009850CE">
              <w:rPr>
                <w:rFonts w:cs="Times New Roman"/>
                <w:bCs/>
                <w:szCs w:val="26"/>
              </w:rPr>
              <w:t>đình</w:t>
            </w:r>
            <w:proofErr w:type="spellEnd"/>
            <w:r w:rsidRPr="009850CE">
              <w:rPr>
                <w:rFonts w:cs="Times New Roman"/>
                <w:bCs/>
                <w:szCs w:val="26"/>
              </w:rPr>
              <w:t xml:space="preserve"> </w:t>
            </w:r>
            <w:proofErr w:type="spellStart"/>
            <w:r w:rsidRPr="009850CE">
              <w:rPr>
                <w:rFonts w:cs="Times New Roman"/>
                <w:bCs/>
                <w:szCs w:val="26"/>
              </w:rPr>
              <w:t>được</w:t>
            </w:r>
            <w:proofErr w:type="spellEnd"/>
            <w:r w:rsidRPr="009850CE">
              <w:rPr>
                <w:rFonts w:cs="Times New Roman"/>
                <w:bCs/>
                <w:szCs w:val="26"/>
              </w:rPr>
              <w:t xml:space="preserve"> </w:t>
            </w:r>
            <w:proofErr w:type="spellStart"/>
            <w:r w:rsidRPr="009850CE">
              <w:rPr>
                <w:rFonts w:cs="Times New Roman"/>
                <w:bCs/>
                <w:szCs w:val="26"/>
              </w:rPr>
              <w:t>học</w:t>
            </w:r>
            <w:proofErr w:type="spellEnd"/>
            <w:r w:rsidRPr="009850CE">
              <w:rPr>
                <w:rFonts w:cs="Times New Roman"/>
                <w:bCs/>
                <w:szCs w:val="26"/>
              </w:rPr>
              <w:t xml:space="preserve"> </w:t>
            </w:r>
            <w:proofErr w:type="spellStart"/>
            <w:r w:rsidRPr="009850CE">
              <w:rPr>
                <w:rFonts w:cs="Times New Roman"/>
                <w:bCs/>
                <w:szCs w:val="26"/>
              </w:rPr>
              <w:t>tập</w:t>
            </w:r>
            <w:proofErr w:type="spellEnd"/>
            <w:r w:rsidRPr="009850CE">
              <w:rPr>
                <w:rFonts w:cs="Times New Roman"/>
                <w:bCs/>
                <w:szCs w:val="26"/>
              </w:rPr>
              <w:t xml:space="preserve">, </w:t>
            </w:r>
            <w:proofErr w:type="spellStart"/>
            <w:r w:rsidRPr="009850CE">
              <w:rPr>
                <w:rFonts w:cs="Times New Roman"/>
                <w:bCs/>
                <w:szCs w:val="26"/>
              </w:rPr>
              <w:t>rèn</w:t>
            </w:r>
            <w:proofErr w:type="spellEnd"/>
            <w:r w:rsidRPr="009850CE">
              <w:rPr>
                <w:rFonts w:cs="Times New Roman"/>
                <w:bCs/>
                <w:szCs w:val="26"/>
              </w:rPr>
              <w:t xml:space="preserve"> </w:t>
            </w:r>
            <w:proofErr w:type="spellStart"/>
            <w:r w:rsidRPr="009850CE">
              <w:rPr>
                <w:rFonts w:cs="Times New Roman"/>
                <w:bCs/>
                <w:szCs w:val="26"/>
              </w:rPr>
              <w:t>luyện</w:t>
            </w:r>
            <w:proofErr w:type="spellEnd"/>
            <w:r w:rsidRPr="009850CE">
              <w:rPr>
                <w:rFonts w:cs="Times New Roman"/>
                <w:bCs/>
                <w:szCs w:val="26"/>
              </w:rPr>
              <w:t xml:space="preserve">; </w:t>
            </w:r>
            <w:proofErr w:type="spellStart"/>
            <w:r w:rsidRPr="009850CE">
              <w:rPr>
                <w:rFonts w:cs="Times New Roman"/>
                <w:bCs/>
                <w:szCs w:val="26"/>
              </w:rPr>
              <w:t>có</w:t>
            </w:r>
            <w:proofErr w:type="spellEnd"/>
            <w:r w:rsidRPr="009850CE">
              <w:rPr>
                <w:rFonts w:cs="Times New Roman"/>
                <w:bCs/>
                <w:szCs w:val="26"/>
              </w:rPr>
              <w:t xml:space="preserve"> ý </w:t>
            </w:r>
            <w:proofErr w:type="spellStart"/>
            <w:r w:rsidRPr="009850CE">
              <w:rPr>
                <w:rFonts w:cs="Times New Roman"/>
                <w:bCs/>
                <w:szCs w:val="26"/>
              </w:rPr>
              <w:t>thức</w:t>
            </w:r>
            <w:proofErr w:type="spellEnd"/>
            <w:r w:rsidRPr="009850CE">
              <w:rPr>
                <w:rFonts w:cs="Times New Roman"/>
                <w:bCs/>
                <w:szCs w:val="26"/>
              </w:rPr>
              <w:t xml:space="preserve"> </w:t>
            </w:r>
            <w:proofErr w:type="spellStart"/>
            <w:r w:rsidRPr="009850CE">
              <w:rPr>
                <w:rFonts w:cs="Times New Roman"/>
                <w:bCs/>
                <w:szCs w:val="26"/>
              </w:rPr>
              <w:t>xây</w:t>
            </w:r>
            <w:proofErr w:type="spellEnd"/>
            <w:r w:rsidRPr="009850CE">
              <w:rPr>
                <w:rFonts w:cs="Times New Roman"/>
                <w:bCs/>
                <w:szCs w:val="26"/>
              </w:rPr>
              <w:t xml:space="preserve"> </w:t>
            </w:r>
            <w:proofErr w:type="spellStart"/>
            <w:r w:rsidRPr="009850CE">
              <w:rPr>
                <w:rFonts w:cs="Times New Roman"/>
                <w:bCs/>
                <w:szCs w:val="26"/>
              </w:rPr>
              <w:lastRenderedPageBreak/>
              <w:t>dựng</w:t>
            </w:r>
            <w:proofErr w:type="spellEnd"/>
            <w:r w:rsidRPr="009850CE">
              <w:rPr>
                <w:rFonts w:cs="Times New Roman"/>
                <w:bCs/>
                <w:szCs w:val="26"/>
              </w:rPr>
              <w:t xml:space="preserve"> </w:t>
            </w:r>
            <w:proofErr w:type="spellStart"/>
            <w:r w:rsidRPr="009850CE">
              <w:rPr>
                <w:rFonts w:cs="Times New Roman"/>
                <w:bCs/>
                <w:szCs w:val="26"/>
              </w:rPr>
              <w:t>gia</w:t>
            </w:r>
            <w:proofErr w:type="spellEnd"/>
            <w:r w:rsidRPr="009850CE">
              <w:rPr>
                <w:rFonts w:cs="Times New Roman"/>
                <w:bCs/>
                <w:szCs w:val="26"/>
              </w:rPr>
              <w:t xml:space="preserve"> </w:t>
            </w:r>
            <w:proofErr w:type="spellStart"/>
            <w:r w:rsidRPr="009850CE">
              <w:rPr>
                <w:rFonts w:cs="Times New Roman"/>
                <w:bCs/>
                <w:szCs w:val="26"/>
              </w:rPr>
              <w:t>đình</w:t>
            </w:r>
            <w:proofErr w:type="spellEnd"/>
            <w:r w:rsidRPr="009850CE">
              <w:rPr>
                <w:rFonts w:cs="Times New Roman"/>
                <w:bCs/>
                <w:szCs w:val="26"/>
              </w:rPr>
              <w:t xml:space="preserve"> </w:t>
            </w:r>
            <w:proofErr w:type="spellStart"/>
            <w:r w:rsidRPr="009850CE">
              <w:rPr>
                <w:rFonts w:cs="Times New Roman"/>
                <w:bCs/>
                <w:szCs w:val="26"/>
              </w:rPr>
              <w:t>học</w:t>
            </w:r>
            <w:proofErr w:type="spellEnd"/>
            <w:r w:rsidRPr="009850CE">
              <w:rPr>
                <w:rFonts w:cs="Times New Roman"/>
                <w:bCs/>
                <w:szCs w:val="26"/>
              </w:rPr>
              <w:t xml:space="preserve"> </w:t>
            </w:r>
            <w:proofErr w:type="spellStart"/>
            <w:r w:rsidRPr="009850CE">
              <w:rPr>
                <w:rFonts w:cs="Times New Roman"/>
                <w:bCs/>
                <w:szCs w:val="26"/>
              </w:rPr>
              <w:t>tập</w:t>
            </w:r>
            <w:proofErr w:type="spellEnd"/>
            <w:r w:rsidRPr="009850CE">
              <w:rPr>
                <w:rFonts w:cs="Times New Roman"/>
                <w:bCs/>
                <w:szCs w:val="26"/>
              </w:rPr>
              <w:t xml:space="preserve">, </w:t>
            </w:r>
            <w:proofErr w:type="spellStart"/>
            <w:r w:rsidRPr="009850CE">
              <w:rPr>
                <w:rFonts w:cs="Times New Roman"/>
                <w:bCs/>
                <w:szCs w:val="26"/>
              </w:rPr>
              <w:t>khuyến</w:t>
            </w:r>
            <w:proofErr w:type="spellEnd"/>
            <w:r w:rsidRPr="009850CE">
              <w:rPr>
                <w:rFonts w:cs="Times New Roman"/>
                <w:bCs/>
                <w:szCs w:val="26"/>
              </w:rPr>
              <w:t xml:space="preserve"> </w:t>
            </w:r>
            <w:proofErr w:type="spellStart"/>
            <w:r w:rsidRPr="009850CE">
              <w:rPr>
                <w:rFonts w:cs="Times New Roman"/>
                <w:bCs/>
                <w:szCs w:val="26"/>
              </w:rPr>
              <w:t>khích</w:t>
            </w:r>
            <w:proofErr w:type="spellEnd"/>
            <w:r w:rsidRPr="009850CE">
              <w:rPr>
                <w:rFonts w:cs="Times New Roman"/>
                <w:bCs/>
                <w:szCs w:val="26"/>
              </w:rPr>
              <w:t xml:space="preserve"> </w:t>
            </w:r>
            <w:proofErr w:type="spellStart"/>
            <w:r w:rsidRPr="009850CE">
              <w:rPr>
                <w:rFonts w:cs="Times New Roman"/>
                <w:bCs/>
                <w:szCs w:val="26"/>
              </w:rPr>
              <w:t>học</w:t>
            </w:r>
            <w:proofErr w:type="spellEnd"/>
            <w:r w:rsidRPr="009850CE">
              <w:rPr>
                <w:rFonts w:cs="Times New Roman"/>
                <w:bCs/>
                <w:szCs w:val="26"/>
              </w:rPr>
              <w:t xml:space="preserve"> </w:t>
            </w:r>
            <w:proofErr w:type="spellStart"/>
            <w:r w:rsidRPr="009850CE">
              <w:rPr>
                <w:rFonts w:cs="Times New Roman"/>
                <w:bCs/>
                <w:szCs w:val="26"/>
              </w:rPr>
              <w:t>tập</w:t>
            </w:r>
            <w:proofErr w:type="spellEnd"/>
            <w:r w:rsidRPr="009850CE">
              <w:rPr>
                <w:rFonts w:cs="Times New Roman"/>
                <w:bCs/>
                <w:szCs w:val="26"/>
              </w:rPr>
              <w:t xml:space="preserve"> </w:t>
            </w:r>
            <w:proofErr w:type="spellStart"/>
            <w:r w:rsidRPr="009850CE">
              <w:rPr>
                <w:rFonts w:cs="Times New Roman"/>
                <w:bCs/>
                <w:szCs w:val="26"/>
              </w:rPr>
              <w:t>suốt</w:t>
            </w:r>
            <w:proofErr w:type="spellEnd"/>
            <w:r w:rsidRPr="009850CE">
              <w:rPr>
                <w:rFonts w:cs="Times New Roman"/>
                <w:bCs/>
                <w:szCs w:val="26"/>
              </w:rPr>
              <w:t xml:space="preserve"> </w:t>
            </w:r>
            <w:proofErr w:type="spellStart"/>
            <w:r w:rsidRPr="009850CE">
              <w:rPr>
                <w:rFonts w:cs="Times New Roman"/>
                <w:bCs/>
                <w:szCs w:val="26"/>
              </w:rPr>
              <w:t>đời</w:t>
            </w:r>
            <w:proofErr w:type="spellEnd"/>
          </w:p>
        </w:tc>
        <w:tc>
          <w:tcPr>
            <w:tcW w:w="3118" w:type="dxa"/>
          </w:tcPr>
          <w:p w14:paraId="4F713434" w14:textId="77777777" w:rsidR="009850CE" w:rsidRPr="009850CE" w:rsidRDefault="009850CE" w:rsidP="002A3CEF">
            <w:pPr>
              <w:spacing w:after="0" w:line="240" w:lineRule="atLeast"/>
              <w:rPr>
                <w:rFonts w:cs="Times New Roman"/>
                <w:szCs w:val="26"/>
              </w:rPr>
            </w:pPr>
            <w:proofErr w:type="spellStart"/>
            <w:r w:rsidRPr="009850CE">
              <w:rPr>
                <w:rFonts w:cs="Times New Roman"/>
                <w:szCs w:val="26"/>
              </w:rPr>
              <w:lastRenderedPageBreak/>
              <w:t>Kế</w:t>
            </w:r>
            <w:proofErr w:type="spellEnd"/>
            <w:r w:rsidRPr="009850CE">
              <w:rPr>
                <w:rFonts w:cs="Times New Roman"/>
                <w:szCs w:val="26"/>
              </w:rPr>
              <w:t xml:space="preserve"> </w:t>
            </w:r>
            <w:proofErr w:type="spellStart"/>
            <w:r w:rsidRPr="009850CE">
              <w:rPr>
                <w:rFonts w:cs="Times New Roman"/>
                <w:szCs w:val="26"/>
              </w:rPr>
              <w:t>thừa</w:t>
            </w:r>
            <w:proofErr w:type="spellEnd"/>
            <w:r w:rsidRPr="009850CE">
              <w:rPr>
                <w:rFonts w:cs="Times New Roman"/>
                <w:szCs w:val="26"/>
              </w:rPr>
              <w:t xml:space="preserve"> </w:t>
            </w:r>
            <w:proofErr w:type="spellStart"/>
            <w:r w:rsidRPr="009850CE">
              <w:rPr>
                <w:rFonts w:cs="Times New Roman"/>
                <w:szCs w:val="26"/>
              </w:rPr>
              <w:t>các</w:t>
            </w:r>
            <w:proofErr w:type="spellEnd"/>
            <w:r w:rsidRPr="009850CE">
              <w:rPr>
                <w:rFonts w:cs="Times New Roman"/>
                <w:szCs w:val="26"/>
              </w:rPr>
              <w:t xml:space="preserve"> </w:t>
            </w:r>
            <w:proofErr w:type="spellStart"/>
            <w:r w:rsidRPr="009850CE">
              <w:rPr>
                <w:rFonts w:cs="Times New Roman"/>
                <w:szCs w:val="26"/>
              </w:rPr>
              <w:t>nội</w:t>
            </w:r>
            <w:proofErr w:type="spellEnd"/>
            <w:r w:rsidRPr="009850CE">
              <w:rPr>
                <w:rFonts w:cs="Times New Roman"/>
                <w:szCs w:val="26"/>
              </w:rPr>
              <w:t xml:space="preserve"> dung </w:t>
            </w:r>
            <w:proofErr w:type="spellStart"/>
            <w:r w:rsidRPr="009850CE">
              <w:rPr>
                <w:rFonts w:cs="Times New Roman"/>
                <w:szCs w:val="26"/>
              </w:rPr>
              <w:t>tại</w:t>
            </w:r>
            <w:proofErr w:type="spellEnd"/>
            <w:r w:rsidRPr="009850CE">
              <w:rPr>
                <w:rFonts w:cs="Times New Roman"/>
                <w:szCs w:val="26"/>
              </w:rPr>
              <w:t xml:space="preserve"> </w:t>
            </w:r>
            <w:proofErr w:type="spellStart"/>
            <w:r w:rsidRPr="009850CE">
              <w:rPr>
                <w:rFonts w:cs="Times New Roman"/>
                <w:szCs w:val="26"/>
              </w:rPr>
              <w:t>Quyết</w:t>
            </w:r>
            <w:proofErr w:type="spellEnd"/>
            <w:r w:rsidRPr="009850CE">
              <w:rPr>
                <w:rFonts w:cs="Times New Roman"/>
                <w:szCs w:val="26"/>
              </w:rPr>
              <w:t xml:space="preserve"> </w:t>
            </w:r>
            <w:proofErr w:type="spellStart"/>
            <w:r w:rsidRPr="009850CE">
              <w:rPr>
                <w:rFonts w:cs="Times New Roman"/>
                <w:szCs w:val="26"/>
              </w:rPr>
              <w:t>định</w:t>
            </w:r>
            <w:proofErr w:type="spellEnd"/>
            <w:r w:rsidRPr="009850CE">
              <w:rPr>
                <w:rFonts w:cs="Times New Roman"/>
                <w:szCs w:val="26"/>
              </w:rPr>
              <w:t xml:space="preserve"> </w:t>
            </w:r>
            <w:proofErr w:type="spellStart"/>
            <w:r w:rsidRPr="009850CE">
              <w:rPr>
                <w:rFonts w:cs="Times New Roman"/>
                <w:szCs w:val="26"/>
              </w:rPr>
              <w:t>số</w:t>
            </w:r>
            <w:proofErr w:type="spellEnd"/>
            <w:r w:rsidRPr="009850CE">
              <w:rPr>
                <w:rFonts w:cs="Times New Roman"/>
                <w:szCs w:val="26"/>
              </w:rPr>
              <w:t xml:space="preserve"> 41 </w:t>
            </w:r>
            <w:proofErr w:type="spellStart"/>
            <w:r w:rsidRPr="009850CE">
              <w:rPr>
                <w:rFonts w:cs="Times New Roman"/>
                <w:szCs w:val="26"/>
              </w:rPr>
              <w:t>và</w:t>
            </w:r>
            <w:proofErr w:type="spellEnd"/>
            <w:r w:rsidRPr="009850CE">
              <w:rPr>
                <w:rFonts w:cs="Times New Roman"/>
                <w:szCs w:val="26"/>
              </w:rPr>
              <w:t xml:space="preserve"> </w:t>
            </w:r>
            <w:proofErr w:type="spellStart"/>
            <w:r w:rsidRPr="009850CE">
              <w:rPr>
                <w:rFonts w:cs="Times New Roman"/>
                <w:szCs w:val="26"/>
              </w:rPr>
              <w:t>Quyết</w:t>
            </w:r>
            <w:proofErr w:type="spellEnd"/>
            <w:r w:rsidRPr="009850CE">
              <w:rPr>
                <w:rFonts w:cs="Times New Roman"/>
                <w:szCs w:val="26"/>
              </w:rPr>
              <w:t xml:space="preserve"> </w:t>
            </w:r>
            <w:proofErr w:type="spellStart"/>
            <w:r w:rsidRPr="009850CE">
              <w:rPr>
                <w:rFonts w:cs="Times New Roman"/>
                <w:szCs w:val="26"/>
              </w:rPr>
              <w:t>định</w:t>
            </w:r>
            <w:proofErr w:type="spellEnd"/>
            <w:r w:rsidRPr="009850CE">
              <w:rPr>
                <w:rFonts w:cs="Times New Roman"/>
                <w:szCs w:val="26"/>
              </w:rPr>
              <w:t xml:space="preserve"> </w:t>
            </w:r>
            <w:proofErr w:type="spellStart"/>
            <w:r w:rsidRPr="009850CE">
              <w:rPr>
                <w:rFonts w:cs="Times New Roman"/>
                <w:szCs w:val="26"/>
              </w:rPr>
              <w:t>số</w:t>
            </w:r>
            <w:proofErr w:type="spellEnd"/>
            <w:r w:rsidRPr="009850CE">
              <w:rPr>
                <w:rFonts w:cs="Times New Roman"/>
                <w:szCs w:val="26"/>
              </w:rPr>
              <w:t xml:space="preserve"> 17, </w:t>
            </w:r>
            <w:proofErr w:type="spellStart"/>
            <w:r w:rsidRPr="009850CE">
              <w:rPr>
                <w:rFonts w:cs="Times New Roman"/>
                <w:szCs w:val="26"/>
              </w:rPr>
              <w:t>điều</w:t>
            </w:r>
            <w:proofErr w:type="spellEnd"/>
            <w:r w:rsidRPr="009850CE">
              <w:rPr>
                <w:rFonts w:cs="Times New Roman"/>
                <w:szCs w:val="26"/>
              </w:rPr>
              <w:t xml:space="preserve"> </w:t>
            </w:r>
            <w:proofErr w:type="spellStart"/>
            <w:r w:rsidRPr="009850CE">
              <w:rPr>
                <w:rFonts w:cs="Times New Roman"/>
                <w:szCs w:val="26"/>
              </w:rPr>
              <w:t>chỉnh</w:t>
            </w:r>
            <w:proofErr w:type="spellEnd"/>
            <w:r w:rsidRPr="009850CE">
              <w:rPr>
                <w:rFonts w:cs="Times New Roman"/>
                <w:szCs w:val="26"/>
              </w:rPr>
              <w:t xml:space="preserve">, </w:t>
            </w:r>
            <w:proofErr w:type="spellStart"/>
            <w:r w:rsidRPr="009850CE">
              <w:rPr>
                <w:rFonts w:cs="Times New Roman"/>
                <w:szCs w:val="26"/>
              </w:rPr>
              <w:t>lựa</w:t>
            </w:r>
            <w:proofErr w:type="spellEnd"/>
            <w:r w:rsidRPr="009850CE">
              <w:rPr>
                <w:rFonts w:cs="Times New Roman"/>
                <w:szCs w:val="26"/>
              </w:rPr>
              <w:t xml:space="preserve"> </w:t>
            </w:r>
            <w:proofErr w:type="spellStart"/>
            <w:r w:rsidRPr="009850CE">
              <w:rPr>
                <w:rFonts w:cs="Times New Roman"/>
                <w:szCs w:val="26"/>
              </w:rPr>
              <w:t>chọn</w:t>
            </w:r>
            <w:proofErr w:type="spellEnd"/>
            <w:r w:rsidRPr="009850CE">
              <w:rPr>
                <w:rFonts w:cs="Times New Roman"/>
                <w:szCs w:val="26"/>
              </w:rPr>
              <w:t xml:space="preserve">, </w:t>
            </w:r>
            <w:proofErr w:type="spellStart"/>
            <w:r w:rsidRPr="009850CE">
              <w:rPr>
                <w:rFonts w:cs="Times New Roman"/>
                <w:szCs w:val="26"/>
              </w:rPr>
              <w:t>lược</w:t>
            </w:r>
            <w:proofErr w:type="spellEnd"/>
            <w:r w:rsidRPr="009850CE">
              <w:rPr>
                <w:rFonts w:cs="Times New Roman"/>
                <w:szCs w:val="26"/>
              </w:rPr>
              <w:t xml:space="preserve"> </w:t>
            </w:r>
            <w:proofErr w:type="spellStart"/>
            <w:r w:rsidRPr="009850CE">
              <w:rPr>
                <w:rFonts w:cs="Times New Roman"/>
                <w:szCs w:val="26"/>
              </w:rPr>
              <w:t>bỏ</w:t>
            </w:r>
            <w:proofErr w:type="spellEnd"/>
            <w:r w:rsidRPr="009850CE">
              <w:rPr>
                <w:rFonts w:cs="Times New Roman"/>
                <w:szCs w:val="26"/>
              </w:rPr>
              <w:t xml:space="preserve"> </w:t>
            </w:r>
            <w:proofErr w:type="spellStart"/>
            <w:r w:rsidRPr="009850CE">
              <w:rPr>
                <w:rFonts w:cs="Times New Roman"/>
                <w:szCs w:val="26"/>
              </w:rPr>
              <w:t>một</w:t>
            </w:r>
            <w:proofErr w:type="spellEnd"/>
            <w:r w:rsidRPr="009850CE">
              <w:rPr>
                <w:rFonts w:cs="Times New Roman"/>
                <w:szCs w:val="26"/>
              </w:rPr>
              <w:t xml:space="preserve"> </w:t>
            </w:r>
            <w:proofErr w:type="spellStart"/>
            <w:r w:rsidRPr="009850CE">
              <w:rPr>
                <w:rFonts w:cs="Times New Roman"/>
                <w:szCs w:val="26"/>
              </w:rPr>
              <w:t>số</w:t>
            </w:r>
            <w:proofErr w:type="spellEnd"/>
            <w:r w:rsidRPr="009850CE">
              <w:rPr>
                <w:rFonts w:cs="Times New Roman"/>
                <w:szCs w:val="26"/>
              </w:rPr>
              <w:t xml:space="preserve"> </w:t>
            </w:r>
            <w:proofErr w:type="spellStart"/>
            <w:r w:rsidRPr="009850CE">
              <w:rPr>
                <w:rFonts w:cs="Times New Roman"/>
                <w:szCs w:val="26"/>
              </w:rPr>
              <w:t>nội</w:t>
            </w:r>
            <w:proofErr w:type="spellEnd"/>
            <w:r w:rsidRPr="009850CE">
              <w:rPr>
                <w:rFonts w:cs="Times New Roman"/>
                <w:szCs w:val="26"/>
              </w:rPr>
              <w:t xml:space="preserve"> dung </w:t>
            </w:r>
            <w:proofErr w:type="spellStart"/>
            <w:r w:rsidRPr="009850CE">
              <w:rPr>
                <w:rFonts w:cs="Times New Roman"/>
                <w:szCs w:val="26"/>
              </w:rPr>
              <w:t>để</w:t>
            </w:r>
            <w:proofErr w:type="spellEnd"/>
            <w:r w:rsidRPr="009850CE">
              <w:rPr>
                <w:rFonts w:cs="Times New Roman"/>
                <w:szCs w:val="26"/>
              </w:rPr>
              <w:t xml:space="preserve"> </w:t>
            </w:r>
            <w:proofErr w:type="spellStart"/>
            <w:r w:rsidRPr="009850CE">
              <w:rPr>
                <w:rFonts w:cs="Times New Roman"/>
                <w:szCs w:val="26"/>
              </w:rPr>
              <w:t>ngắn</w:t>
            </w:r>
            <w:proofErr w:type="spellEnd"/>
            <w:r w:rsidRPr="009850CE">
              <w:rPr>
                <w:rFonts w:cs="Times New Roman"/>
                <w:szCs w:val="26"/>
              </w:rPr>
              <w:t xml:space="preserve"> </w:t>
            </w:r>
            <w:proofErr w:type="spellStart"/>
            <w:r w:rsidRPr="009850CE">
              <w:rPr>
                <w:rFonts w:cs="Times New Roman"/>
                <w:szCs w:val="26"/>
              </w:rPr>
              <w:t>gọn</w:t>
            </w:r>
            <w:proofErr w:type="spellEnd"/>
            <w:r w:rsidRPr="009850CE">
              <w:rPr>
                <w:rFonts w:cs="Times New Roman"/>
                <w:szCs w:val="26"/>
              </w:rPr>
              <w:t xml:space="preserve">, </w:t>
            </w:r>
            <w:proofErr w:type="spellStart"/>
            <w:r w:rsidRPr="009850CE">
              <w:rPr>
                <w:rFonts w:cs="Times New Roman"/>
                <w:szCs w:val="26"/>
              </w:rPr>
              <w:t>cô</w:t>
            </w:r>
            <w:proofErr w:type="spellEnd"/>
            <w:r w:rsidRPr="009850CE">
              <w:rPr>
                <w:rFonts w:cs="Times New Roman"/>
                <w:szCs w:val="26"/>
              </w:rPr>
              <w:t xml:space="preserve"> </w:t>
            </w:r>
            <w:proofErr w:type="spellStart"/>
            <w:r w:rsidRPr="009850CE">
              <w:rPr>
                <w:rFonts w:cs="Times New Roman"/>
                <w:szCs w:val="26"/>
              </w:rPr>
              <w:t>đọng</w:t>
            </w:r>
            <w:proofErr w:type="spellEnd"/>
            <w:r w:rsidRPr="009850CE">
              <w:rPr>
                <w:rFonts w:cs="Times New Roman"/>
                <w:szCs w:val="26"/>
              </w:rPr>
              <w:t xml:space="preserve">, </w:t>
            </w:r>
            <w:proofErr w:type="spellStart"/>
            <w:r w:rsidRPr="009850CE">
              <w:rPr>
                <w:rFonts w:cs="Times New Roman"/>
                <w:szCs w:val="26"/>
              </w:rPr>
              <w:t>chất</w:t>
            </w:r>
            <w:proofErr w:type="spellEnd"/>
            <w:r w:rsidRPr="009850CE">
              <w:rPr>
                <w:rFonts w:cs="Times New Roman"/>
                <w:szCs w:val="26"/>
              </w:rPr>
              <w:t xml:space="preserve"> </w:t>
            </w:r>
            <w:proofErr w:type="spellStart"/>
            <w:r w:rsidRPr="009850CE">
              <w:rPr>
                <w:rFonts w:cs="Times New Roman"/>
                <w:szCs w:val="26"/>
              </w:rPr>
              <w:t>lượng</w:t>
            </w:r>
            <w:proofErr w:type="spellEnd"/>
            <w:r w:rsidRPr="009850CE">
              <w:rPr>
                <w:rFonts w:cs="Times New Roman"/>
                <w:szCs w:val="26"/>
              </w:rPr>
              <w:t xml:space="preserve">, </w:t>
            </w:r>
            <w:proofErr w:type="spellStart"/>
            <w:r w:rsidRPr="009850CE">
              <w:rPr>
                <w:rFonts w:cs="Times New Roman"/>
                <w:szCs w:val="26"/>
              </w:rPr>
              <w:t>phù</w:t>
            </w:r>
            <w:proofErr w:type="spellEnd"/>
            <w:r w:rsidRPr="009850CE">
              <w:rPr>
                <w:rFonts w:cs="Times New Roman"/>
                <w:szCs w:val="26"/>
              </w:rPr>
              <w:t xml:space="preserve"> </w:t>
            </w:r>
            <w:proofErr w:type="spellStart"/>
            <w:r w:rsidRPr="009850CE">
              <w:rPr>
                <w:rFonts w:cs="Times New Roman"/>
                <w:szCs w:val="26"/>
              </w:rPr>
              <w:t>hợp</w:t>
            </w:r>
            <w:proofErr w:type="spellEnd"/>
            <w:r w:rsidRPr="009850CE">
              <w:rPr>
                <w:rFonts w:cs="Times New Roman"/>
                <w:szCs w:val="26"/>
              </w:rPr>
              <w:t xml:space="preserve"> </w:t>
            </w:r>
            <w:proofErr w:type="spellStart"/>
            <w:r w:rsidRPr="009850CE">
              <w:rPr>
                <w:rFonts w:cs="Times New Roman"/>
                <w:szCs w:val="26"/>
              </w:rPr>
              <w:t>hơn</w:t>
            </w:r>
            <w:proofErr w:type="spellEnd"/>
            <w:r w:rsidRPr="009850CE">
              <w:rPr>
                <w:rFonts w:cs="Times New Roman"/>
                <w:szCs w:val="26"/>
              </w:rPr>
              <w:t xml:space="preserve">. </w:t>
            </w:r>
            <w:proofErr w:type="spellStart"/>
            <w:r w:rsidRPr="009850CE">
              <w:rPr>
                <w:rFonts w:cs="Times New Roman"/>
                <w:szCs w:val="26"/>
              </w:rPr>
              <w:t>Không</w:t>
            </w:r>
            <w:proofErr w:type="spellEnd"/>
            <w:r w:rsidRPr="009850CE">
              <w:rPr>
                <w:rFonts w:cs="Times New Roman"/>
                <w:szCs w:val="26"/>
              </w:rPr>
              <w:t xml:space="preserve"> </w:t>
            </w:r>
            <w:proofErr w:type="spellStart"/>
            <w:r w:rsidRPr="009850CE">
              <w:rPr>
                <w:rFonts w:cs="Times New Roman"/>
                <w:szCs w:val="26"/>
              </w:rPr>
              <w:t>quy</w:t>
            </w:r>
            <w:proofErr w:type="spellEnd"/>
            <w:r w:rsidRPr="009850CE">
              <w:rPr>
                <w:rFonts w:cs="Times New Roman"/>
                <w:szCs w:val="26"/>
              </w:rPr>
              <w:t xml:space="preserve"> </w:t>
            </w:r>
            <w:proofErr w:type="spellStart"/>
            <w:r w:rsidRPr="009850CE">
              <w:rPr>
                <w:rFonts w:cs="Times New Roman"/>
                <w:szCs w:val="26"/>
              </w:rPr>
              <w:t>định</w:t>
            </w:r>
            <w:proofErr w:type="spellEnd"/>
            <w:r w:rsidRPr="009850CE">
              <w:rPr>
                <w:rFonts w:cs="Times New Roman"/>
                <w:szCs w:val="26"/>
              </w:rPr>
              <w:t xml:space="preserve"> </w:t>
            </w:r>
            <w:proofErr w:type="spellStart"/>
            <w:r w:rsidRPr="009850CE">
              <w:rPr>
                <w:rFonts w:cs="Times New Roman"/>
                <w:szCs w:val="26"/>
              </w:rPr>
              <w:t>mức</w:t>
            </w:r>
            <w:proofErr w:type="spellEnd"/>
            <w:r w:rsidRPr="009850CE">
              <w:rPr>
                <w:rFonts w:cs="Times New Roman"/>
                <w:szCs w:val="26"/>
              </w:rPr>
              <w:t xml:space="preserve"> </w:t>
            </w:r>
            <w:proofErr w:type="spellStart"/>
            <w:r w:rsidRPr="009850CE">
              <w:rPr>
                <w:rFonts w:cs="Times New Roman"/>
                <w:szCs w:val="26"/>
              </w:rPr>
              <w:t>điểm</w:t>
            </w:r>
            <w:proofErr w:type="spellEnd"/>
            <w:r w:rsidRPr="009850CE">
              <w:rPr>
                <w:rFonts w:cs="Times New Roman"/>
                <w:szCs w:val="26"/>
              </w:rPr>
              <w:t xml:space="preserve"> </w:t>
            </w:r>
            <w:proofErr w:type="spellStart"/>
            <w:r w:rsidRPr="009850CE">
              <w:rPr>
                <w:rFonts w:cs="Times New Roman"/>
                <w:szCs w:val="26"/>
              </w:rPr>
              <w:t>tương</w:t>
            </w:r>
            <w:proofErr w:type="spellEnd"/>
            <w:r w:rsidRPr="009850CE">
              <w:rPr>
                <w:rFonts w:cs="Times New Roman"/>
                <w:szCs w:val="26"/>
              </w:rPr>
              <w:t xml:space="preserve"> </w:t>
            </w:r>
            <w:proofErr w:type="spellStart"/>
            <w:r w:rsidRPr="009850CE">
              <w:rPr>
                <w:rFonts w:cs="Times New Roman"/>
                <w:szCs w:val="26"/>
              </w:rPr>
              <w:t>ứng</w:t>
            </w:r>
            <w:proofErr w:type="spellEnd"/>
            <w:r w:rsidRPr="009850CE">
              <w:rPr>
                <w:rFonts w:cs="Times New Roman"/>
                <w:szCs w:val="26"/>
              </w:rPr>
              <w:t xml:space="preserve"> </w:t>
            </w:r>
            <w:proofErr w:type="spellStart"/>
            <w:r w:rsidRPr="009850CE">
              <w:rPr>
                <w:rFonts w:cs="Times New Roman"/>
                <w:szCs w:val="26"/>
              </w:rPr>
              <w:t>với</w:t>
            </w:r>
            <w:proofErr w:type="spellEnd"/>
            <w:r w:rsidRPr="009850CE">
              <w:rPr>
                <w:rFonts w:cs="Times New Roman"/>
                <w:szCs w:val="26"/>
              </w:rPr>
              <w:t xml:space="preserve"> </w:t>
            </w:r>
            <w:proofErr w:type="spellStart"/>
            <w:r w:rsidRPr="009850CE">
              <w:rPr>
                <w:rFonts w:cs="Times New Roman"/>
                <w:szCs w:val="26"/>
              </w:rPr>
              <w:t>từng</w:t>
            </w:r>
            <w:proofErr w:type="spellEnd"/>
            <w:r w:rsidRPr="009850CE">
              <w:rPr>
                <w:rFonts w:cs="Times New Roman"/>
                <w:szCs w:val="26"/>
              </w:rPr>
              <w:t xml:space="preserve"> </w:t>
            </w:r>
            <w:proofErr w:type="spellStart"/>
            <w:r w:rsidRPr="009850CE">
              <w:rPr>
                <w:rFonts w:cs="Times New Roman"/>
                <w:szCs w:val="26"/>
              </w:rPr>
              <w:t>mức</w:t>
            </w:r>
            <w:proofErr w:type="spellEnd"/>
            <w:r w:rsidRPr="009850CE">
              <w:rPr>
                <w:rFonts w:cs="Times New Roman"/>
                <w:szCs w:val="26"/>
              </w:rPr>
              <w:t xml:space="preserve"> </w:t>
            </w:r>
            <w:proofErr w:type="spellStart"/>
            <w:r w:rsidRPr="009850CE">
              <w:rPr>
                <w:rFonts w:cs="Times New Roman"/>
                <w:szCs w:val="26"/>
              </w:rPr>
              <w:t>tỷ</w:t>
            </w:r>
            <w:proofErr w:type="spellEnd"/>
            <w:r w:rsidRPr="009850CE">
              <w:rPr>
                <w:rFonts w:cs="Times New Roman"/>
                <w:szCs w:val="26"/>
              </w:rPr>
              <w:t xml:space="preserve"> </w:t>
            </w:r>
            <w:proofErr w:type="spellStart"/>
            <w:r w:rsidRPr="009850CE">
              <w:rPr>
                <w:rFonts w:cs="Times New Roman"/>
                <w:szCs w:val="26"/>
              </w:rPr>
              <w:t>lệ</w:t>
            </w:r>
            <w:proofErr w:type="spellEnd"/>
            <w:r w:rsidRPr="009850CE">
              <w:rPr>
                <w:rFonts w:cs="Times New Roman"/>
                <w:szCs w:val="26"/>
              </w:rPr>
              <w:t xml:space="preserve"> % </w:t>
            </w:r>
            <w:proofErr w:type="spellStart"/>
            <w:r w:rsidRPr="009850CE">
              <w:rPr>
                <w:rFonts w:cs="Times New Roman"/>
                <w:szCs w:val="26"/>
              </w:rPr>
              <w:t>đạt</w:t>
            </w:r>
            <w:proofErr w:type="spellEnd"/>
            <w:r w:rsidRPr="009850CE">
              <w:rPr>
                <w:rFonts w:cs="Times New Roman"/>
                <w:szCs w:val="26"/>
              </w:rPr>
              <w:t xml:space="preserve"> </w:t>
            </w:r>
            <w:proofErr w:type="spellStart"/>
            <w:r w:rsidRPr="009850CE">
              <w:rPr>
                <w:rFonts w:cs="Times New Roman"/>
                <w:szCs w:val="26"/>
              </w:rPr>
              <w:t>được</w:t>
            </w:r>
            <w:proofErr w:type="spellEnd"/>
            <w:r w:rsidRPr="009850CE">
              <w:rPr>
                <w:rFonts w:cs="Times New Roman"/>
                <w:szCs w:val="26"/>
              </w:rPr>
              <w:t xml:space="preserve"> </w:t>
            </w:r>
            <w:proofErr w:type="spellStart"/>
            <w:r w:rsidRPr="009850CE">
              <w:rPr>
                <w:rFonts w:cs="Times New Roman"/>
                <w:szCs w:val="26"/>
              </w:rPr>
              <w:t>để</w:t>
            </w:r>
            <w:proofErr w:type="spellEnd"/>
            <w:r w:rsidRPr="009850CE">
              <w:rPr>
                <w:rFonts w:cs="Times New Roman"/>
                <w:szCs w:val="26"/>
              </w:rPr>
              <w:t xml:space="preserve"> </w:t>
            </w:r>
            <w:proofErr w:type="spellStart"/>
            <w:r w:rsidRPr="009850CE">
              <w:rPr>
                <w:rFonts w:cs="Times New Roman"/>
                <w:szCs w:val="26"/>
              </w:rPr>
              <w:t>đảm</w:t>
            </w:r>
            <w:proofErr w:type="spellEnd"/>
            <w:r w:rsidRPr="009850CE">
              <w:rPr>
                <w:rFonts w:cs="Times New Roman"/>
                <w:szCs w:val="26"/>
              </w:rPr>
              <w:t xml:space="preserve"> </w:t>
            </w:r>
            <w:proofErr w:type="spellStart"/>
            <w:r w:rsidRPr="009850CE">
              <w:rPr>
                <w:rFonts w:cs="Times New Roman"/>
                <w:szCs w:val="26"/>
              </w:rPr>
              <w:t>bảo</w:t>
            </w:r>
            <w:proofErr w:type="spellEnd"/>
            <w:r w:rsidRPr="009850CE">
              <w:rPr>
                <w:rFonts w:cs="Times New Roman"/>
                <w:szCs w:val="26"/>
              </w:rPr>
              <w:t xml:space="preserve"> </w:t>
            </w:r>
            <w:proofErr w:type="spellStart"/>
            <w:r w:rsidRPr="009850CE">
              <w:rPr>
                <w:rFonts w:cs="Times New Roman"/>
                <w:szCs w:val="26"/>
              </w:rPr>
              <w:t>sự</w:t>
            </w:r>
            <w:proofErr w:type="spellEnd"/>
            <w:r w:rsidRPr="009850CE">
              <w:rPr>
                <w:rFonts w:cs="Times New Roman"/>
                <w:szCs w:val="26"/>
              </w:rPr>
              <w:t xml:space="preserve"> </w:t>
            </w:r>
            <w:proofErr w:type="spellStart"/>
            <w:r w:rsidRPr="009850CE">
              <w:rPr>
                <w:rFonts w:cs="Times New Roman"/>
                <w:szCs w:val="26"/>
              </w:rPr>
              <w:t>thống</w:t>
            </w:r>
            <w:proofErr w:type="spellEnd"/>
            <w:r w:rsidRPr="009850CE">
              <w:rPr>
                <w:rFonts w:cs="Times New Roman"/>
                <w:szCs w:val="26"/>
              </w:rPr>
              <w:t xml:space="preserve"> </w:t>
            </w:r>
            <w:proofErr w:type="spellStart"/>
            <w:r w:rsidRPr="009850CE">
              <w:rPr>
                <w:rFonts w:cs="Times New Roman"/>
                <w:szCs w:val="26"/>
              </w:rPr>
              <w:t>nhất</w:t>
            </w:r>
            <w:proofErr w:type="spellEnd"/>
            <w:r w:rsidRPr="009850CE">
              <w:rPr>
                <w:rFonts w:cs="Times New Roman"/>
                <w:szCs w:val="26"/>
              </w:rPr>
              <w:t xml:space="preserve"> </w:t>
            </w:r>
            <w:proofErr w:type="spellStart"/>
            <w:r w:rsidRPr="009850CE">
              <w:rPr>
                <w:rFonts w:cs="Times New Roman"/>
                <w:szCs w:val="26"/>
              </w:rPr>
              <w:t>chung</w:t>
            </w:r>
            <w:proofErr w:type="spellEnd"/>
            <w:r w:rsidRPr="009850CE">
              <w:rPr>
                <w:rFonts w:cs="Times New Roman"/>
                <w:szCs w:val="26"/>
              </w:rPr>
              <w:t xml:space="preserve"> </w:t>
            </w:r>
            <w:proofErr w:type="spellStart"/>
            <w:r w:rsidRPr="009850CE">
              <w:rPr>
                <w:rFonts w:cs="Times New Roman"/>
                <w:szCs w:val="26"/>
              </w:rPr>
              <w:t>trong</w:t>
            </w:r>
            <w:proofErr w:type="spellEnd"/>
            <w:r w:rsidRPr="009850CE">
              <w:rPr>
                <w:rFonts w:cs="Times New Roman"/>
                <w:szCs w:val="26"/>
              </w:rPr>
              <w:t xml:space="preserve"> </w:t>
            </w:r>
            <w:proofErr w:type="spellStart"/>
            <w:r w:rsidRPr="009850CE">
              <w:rPr>
                <w:rFonts w:cs="Times New Roman"/>
                <w:szCs w:val="26"/>
              </w:rPr>
              <w:t>việc</w:t>
            </w:r>
            <w:proofErr w:type="spellEnd"/>
            <w:r w:rsidRPr="009850CE">
              <w:rPr>
                <w:rFonts w:cs="Times New Roman"/>
                <w:szCs w:val="26"/>
              </w:rPr>
              <w:t xml:space="preserve"> </w:t>
            </w:r>
            <w:proofErr w:type="spellStart"/>
            <w:r w:rsidRPr="009850CE">
              <w:rPr>
                <w:rFonts w:cs="Times New Roman"/>
                <w:szCs w:val="26"/>
              </w:rPr>
              <w:t>xác</w:t>
            </w:r>
            <w:proofErr w:type="spellEnd"/>
            <w:r w:rsidRPr="009850CE">
              <w:rPr>
                <w:rFonts w:cs="Times New Roman"/>
                <w:szCs w:val="26"/>
              </w:rPr>
              <w:t xml:space="preserve"> </w:t>
            </w:r>
            <w:proofErr w:type="spellStart"/>
            <w:r w:rsidRPr="009850CE">
              <w:rPr>
                <w:rFonts w:cs="Times New Roman"/>
                <w:szCs w:val="26"/>
              </w:rPr>
              <w:t>định</w:t>
            </w:r>
            <w:proofErr w:type="spellEnd"/>
            <w:r w:rsidRPr="009850CE">
              <w:rPr>
                <w:rFonts w:cs="Times New Roman"/>
                <w:szCs w:val="26"/>
              </w:rPr>
              <w:t xml:space="preserve"> </w:t>
            </w:r>
            <w:proofErr w:type="spellStart"/>
            <w:r w:rsidRPr="009850CE">
              <w:rPr>
                <w:rFonts w:cs="Times New Roman"/>
                <w:szCs w:val="26"/>
              </w:rPr>
              <w:t>điểm</w:t>
            </w:r>
            <w:proofErr w:type="spellEnd"/>
            <w:r w:rsidRPr="009850CE">
              <w:rPr>
                <w:rFonts w:cs="Times New Roman"/>
                <w:szCs w:val="26"/>
              </w:rPr>
              <w:t xml:space="preserve"> </w:t>
            </w:r>
            <w:proofErr w:type="spellStart"/>
            <w:r w:rsidRPr="009850CE">
              <w:rPr>
                <w:rFonts w:cs="Times New Roman"/>
                <w:szCs w:val="26"/>
              </w:rPr>
              <w:t>đạt</w:t>
            </w:r>
            <w:proofErr w:type="spellEnd"/>
            <w:r w:rsidRPr="009850CE">
              <w:rPr>
                <w:rFonts w:cs="Times New Roman"/>
                <w:szCs w:val="26"/>
              </w:rPr>
              <w:t xml:space="preserve"> </w:t>
            </w:r>
            <w:proofErr w:type="spellStart"/>
            <w:r w:rsidRPr="009850CE">
              <w:rPr>
                <w:rFonts w:cs="Times New Roman"/>
                <w:szCs w:val="26"/>
              </w:rPr>
              <w:t>đối</w:t>
            </w:r>
            <w:proofErr w:type="spellEnd"/>
            <w:r w:rsidRPr="009850CE">
              <w:rPr>
                <w:rFonts w:cs="Times New Roman"/>
                <w:szCs w:val="26"/>
              </w:rPr>
              <w:t xml:space="preserve"> </w:t>
            </w:r>
            <w:proofErr w:type="spellStart"/>
            <w:r w:rsidRPr="009850CE">
              <w:rPr>
                <w:rFonts w:cs="Times New Roman"/>
                <w:szCs w:val="26"/>
              </w:rPr>
              <w:t>với</w:t>
            </w:r>
            <w:proofErr w:type="spellEnd"/>
            <w:r w:rsidRPr="009850CE">
              <w:rPr>
                <w:rFonts w:cs="Times New Roman"/>
                <w:szCs w:val="26"/>
              </w:rPr>
              <w:t xml:space="preserve"> </w:t>
            </w:r>
            <w:proofErr w:type="spellStart"/>
            <w:r w:rsidRPr="009850CE">
              <w:rPr>
                <w:rFonts w:cs="Times New Roman"/>
                <w:szCs w:val="26"/>
              </w:rPr>
              <w:t>toàn</w:t>
            </w:r>
            <w:proofErr w:type="spellEnd"/>
            <w:r w:rsidRPr="009850CE">
              <w:rPr>
                <w:rFonts w:cs="Times New Roman"/>
                <w:szCs w:val="26"/>
              </w:rPr>
              <w:t xml:space="preserve"> </w:t>
            </w:r>
            <w:proofErr w:type="spellStart"/>
            <w:r w:rsidRPr="009850CE">
              <w:rPr>
                <w:rFonts w:cs="Times New Roman"/>
                <w:szCs w:val="26"/>
              </w:rPr>
              <w:t>bộ</w:t>
            </w:r>
            <w:proofErr w:type="spellEnd"/>
            <w:r w:rsidRPr="009850CE">
              <w:rPr>
                <w:rFonts w:cs="Times New Roman"/>
                <w:szCs w:val="26"/>
              </w:rPr>
              <w:t xml:space="preserve"> </w:t>
            </w:r>
            <w:proofErr w:type="spellStart"/>
            <w:r w:rsidRPr="009850CE">
              <w:rPr>
                <w:rFonts w:cs="Times New Roman"/>
                <w:szCs w:val="26"/>
              </w:rPr>
              <w:t>tiêu</w:t>
            </w:r>
            <w:proofErr w:type="spellEnd"/>
            <w:r w:rsidRPr="009850CE">
              <w:rPr>
                <w:rFonts w:cs="Times New Roman"/>
                <w:szCs w:val="26"/>
              </w:rPr>
              <w:t xml:space="preserve"> </w:t>
            </w:r>
            <w:proofErr w:type="spellStart"/>
            <w:r w:rsidRPr="009850CE">
              <w:rPr>
                <w:rFonts w:cs="Times New Roman"/>
                <w:szCs w:val="26"/>
              </w:rPr>
              <w:t>chuẩn</w:t>
            </w:r>
            <w:proofErr w:type="spellEnd"/>
            <w:r w:rsidRPr="009850CE">
              <w:rPr>
                <w:rFonts w:cs="Times New Roman"/>
                <w:szCs w:val="26"/>
              </w:rPr>
              <w:t xml:space="preserve">  </w:t>
            </w:r>
          </w:p>
        </w:tc>
      </w:tr>
      <w:tr w:rsidR="009850CE" w:rsidRPr="009850CE" w14:paraId="35E7333B" w14:textId="77777777" w:rsidTr="009850CE">
        <w:tc>
          <w:tcPr>
            <w:tcW w:w="1101" w:type="dxa"/>
            <w:vMerge/>
          </w:tcPr>
          <w:p w14:paraId="3F88B3A7" w14:textId="77777777" w:rsidR="009850CE" w:rsidRPr="009850CE" w:rsidRDefault="009850CE" w:rsidP="002A3CEF">
            <w:pPr>
              <w:spacing w:after="0" w:line="240" w:lineRule="atLeast"/>
              <w:rPr>
                <w:rFonts w:cs="Times New Roman"/>
                <w:szCs w:val="26"/>
              </w:rPr>
            </w:pPr>
          </w:p>
        </w:tc>
        <w:tc>
          <w:tcPr>
            <w:tcW w:w="3578" w:type="dxa"/>
          </w:tcPr>
          <w:p w14:paraId="7A60D9A4" w14:textId="77777777" w:rsidR="009850CE" w:rsidRPr="009850CE" w:rsidRDefault="009850CE" w:rsidP="002A3CEF">
            <w:pPr>
              <w:pStyle w:val="TableParagraph"/>
              <w:spacing w:line="240" w:lineRule="atLeast"/>
              <w:ind w:left="10"/>
              <w:rPr>
                <w:sz w:val="26"/>
                <w:szCs w:val="26"/>
              </w:rPr>
            </w:pPr>
            <w:r w:rsidRPr="009850CE">
              <w:rPr>
                <w:sz w:val="26"/>
                <w:szCs w:val="26"/>
              </w:rPr>
              <w:t>3.</w:t>
            </w:r>
            <w:r w:rsidRPr="009850CE">
              <w:rPr>
                <w:spacing w:val="-12"/>
                <w:sz w:val="26"/>
                <w:szCs w:val="26"/>
              </w:rPr>
              <w:t xml:space="preserve"> </w:t>
            </w:r>
            <w:r w:rsidRPr="009850CE">
              <w:rPr>
                <w:sz w:val="26"/>
                <w:szCs w:val="26"/>
              </w:rPr>
              <w:t>Tham</w:t>
            </w:r>
            <w:r w:rsidRPr="009850CE">
              <w:rPr>
                <w:spacing w:val="-13"/>
                <w:sz w:val="26"/>
                <w:szCs w:val="26"/>
              </w:rPr>
              <w:t xml:space="preserve"> </w:t>
            </w:r>
            <w:r w:rsidRPr="009850CE">
              <w:rPr>
                <w:sz w:val="26"/>
                <w:szCs w:val="26"/>
              </w:rPr>
              <w:t>gia</w:t>
            </w:r>
            <w:r w:rsidRPr="009850CE">
              <w:rPr>
                <w:spacing w:val="-13"/>
                <w:sz w:val="26"/>
                <w:szCs w:val="26"/>
              </w:rPr>
              <w:t xml:space="preserve"> </w:t>
            </w:r>
            <w:r w:rsidRPr="009850CE">
              <w:rPr>
                <w:sz w:val="26"/>
                <w:szCs w:val="26"/>
              </w:rPr>
              <w:t>sinh hoạt cộng đồng</w:t>
            </w:r>
            <w:r w:rsidRPr="009850CE">
              <w:rPr>
                <w:sz w:val="26"/>
                <w:szCs w:val="26"/>
                <w:lang w:val="en-US"/>
              </w:rPr>
              <w:t xml:space="preserve"> </w:t>
            </w:r>
            <w:r w:rsidRPr="009850CE">
              <w:rPr>
                <w:sz w:val="26"/>
                <w:szCs w:val="26"/>
              </w:rPr>
              <w:t>ở</w:t>
            </w:r>
            <w:r w:rsidRPr="009850CE">
              <w:rPr>
                <w:spacing w:val="-1"/>
                <w:sz w:val="26"/>
                <w:szCs w:val="26"/>
              </w:rPr>
              <w:t xml:space="preserve"> </w:t>
            </w:r>
            <w:r w:rsidRPr="009850CE">
              <w:rPr>
                <w:sz w:val="26"/>
                <w:szCs w:val="26"/>
              </w:rPr>
              <w:t>nơi</w:t>
            </w:r>
            <w:r w:rsidRPr="009850CE">
              <w:rPr>
                <w:spacing w:val="-1"/>
                <w:sz w:val="26"/>
                <w:szCs w:val="26"/>
              </w:rPr>
              <w:t xml:space="preserve"> </w:t>
            </w:r>
            <w:r w:rsidRPr="009850CE">
              <w:rPr>
                <w:sz w:val="26"/>
                <w:szCs w:val="26"/>
              </w:rPr>
              <w:t>cư</w:t>
            </w:r>
            <w:r w:rsidRPr="009850CE">
              <w:rPr>
                <w:spacing w:val="-2"/>
                <w:sz w:val="26"/>
                <w:szCs w:val="26"/>
              </w:rPr>
              <w:t xml:space="preserve"> </w:t>
            </w:r>
            <w:r w:rsidRPr="009850CE">
              <w:rPr>
                <w:spacing w:val="-5"/>
                <w:sz w:val="26"/>
                <w:szCs w:val="26"/>
              </w:rPr>
              <w:t>trú</w:t>
            </w:r>
          </w:p>
          <w:p w14:paraId="708A6FD2" w14:textId="77777777" w:rsidR="009850CE" w:rsidRPr="009850CE" w:rsidRDefault="009850CE" w:rsidP="002A3CEF">
            <w:pPr>
              <w:pStyle w:val="TableParagraph"/>
              <w:spacing w:line="240" w:lineRule="atLeast"/>
              <w:ind w:left="64" w:right="105"/>
              <w:jc w:val="both"/>
              <w:rPr>
                <w:sz w:val="26"/>
                <w:szCs w:val="26"/>
              </w:rPr>
            </w:pPr>
            <w:r w:rsidRPr="009850CE">
              <w:rPr>
                <w:sz w:val="26"/>
                <w:szCs w:val="26"/>
              </w:rPr>
              <w:t>3.1. Tích cực tham gia các hoạt động văn hóa văn nghệ, thể dục thể thao;</w:t>
            </w:r>
            <w:r w:rsidRPr="009850CE">
              <w:rPr>
                <w:spacing w:val="40"/>
                <w:sz w:val="26"/>
                <w:szCs w:val="26"/>
              </w:rPr>
              <w:t xml:space="preserve"> </w:t>
            </w:r>
            <w:r w:rsidRPr="009850CE">
              <w:rPr>
                <w:sz w:val="26"/>
                <w:szCs w:val="26"/>
              </w:rPr>
              <w:t>hội họp, đại đoàn kết toàn dân tộc tại nơi cư trú.</w:t>
            </w:r>
          </w:p>
          <w:p w14:paraId="09F0C640" w14:textId="77777777" w:rsidR="009850CE" w:rsidRPr="009850CE" w:rsidRDefault="009850CE" w:rsidP="002A3CEF">
            <w:pPr>
              <w:pStyle w:val="TableParagraph"/>
              <w:spacing w:line="240" w:lineRule="atLeast"/>
              <w:ind w:left="64" w:right="105"/>
              <w:rPr>
                <w:sz w:val="26"/>
                <w:szCs w:val="26"/>
              </w:rPr>
            </w:pPr>
            <w:r w:rsidRPr="009850CE">
              <w:rPr>
                <w:sz w:val="26"/>
                <w:szCs w:val="26"/>
              </w:rPr>
              <w:t>3.2. Các thành viên trong hộ gia đình có</w:t>
            </w:r>
            <w:r w:rsidRPr="009850CE">
              <w:rPr>
                <w:spacing w:val="-3"/>
                <w:sz w:val="26"/>
                <w:szCs w:val="26"/>
              </w:rPr>
              <w:t xml:space="preserve"> </w:t>
            </w:r>
            <w:r w:rsidRPr="009850CE">
              <w:rPr>
                <w:sz w:val="26"/>
                <w:szCs w:val="26"/>
              </w:rPr>
              <w:t>nếp</w:t>
            </w:r>
            <w:r w:rsidRPr="009850CE">
              <w:rPr>
                <w:spacing w:val="-3"/>
                <w:sz w:val="26"/>
                <w:szCs w:val="26"/>
              </w:rPr>
              <w:t xml:space="preserve"> </w:t>
            </w:r>
            <w:r w:rsidRPr="009850CE">
              <w:rPr>
                <w:sz w:val="26"/>
                <w:szCs w:val="26"/>
              </w:rPr>
              <w:t>sống</w:t>
            </w:r>
            <w:r w:rsidRPr="009850CE">
              <w:rPr>
                <w:spacing w:val="-3"/>
                <w:sz w:val="26"/>
                <w:szCs w:val="26"/>
              </w:rPr>
              <w:t xml:space="preserve"> </w:t>
            </w:r>
            <w:r w:rsidRPr="009850CE">
              <w:rPr>
                <w:sz w:val="26"/>
                <w:szCs w:val="26"/>
              </w:rPr>
              <w:t>lành</w:t>
            </w:r>
            <w:r w:rsidRPr="009850CE">
              <w:rPr>
                <w:spacing w:val="-3"/>
                <w:sz w:val="26"/>
                <w:szCs w:val="26"/>
              </w:rPr>
              <w:t xml:space="preserve"> </w:t>
            </w:r>
            <w:r w:rsidRPr="009850CE">
              <w:rPr>
                <w:sz w:val="26"/>
                <w:szCs w:val="26"/>
              </w:rPr>
              <w:t>mạnh,</w:t>
            </w:r>
            <w:r w:rsidRPr="009850CE">
              <w:rPr>
                <w:spacing w:val="-4"/>
                <w:sz w:val="26"/>
                <w:szCs w:val="26"/>
              </w:rPr>
              <w:t xml:space="preserve"> </w:t>
            </w:r>
            <w:r w:rsidRPr="009850CE">
              <w:rPr>
                <w:sz w:val="26"/>
                <w:szCs w:val="26"/>
              </w:rPr>
              <w:t>văn</w:t>
            </w:r>
            <w:r w:rsidRPr="009850CE">
              <w:rPr>
                <w:spacing w:val="-3"/>
                <w:sz w:val="26"/>
                <w:szCs w:val="26"/>
              </w:rPr>
              <w:t xml:space="preserve"> </w:t>
            </w:r>
            <w:r w:rsidRPr="009850CE">
              <w:rPr>
                <w:sz w:val="26"/>
                <w:szCs w:val="26"/>
              </w:rPr>
              <w:t>minh,</w:t>
            </w:r>
            <w:r w:rsidRPr="009850CE">
              <w:rPr>
                <w:spacing w:val="-4"/>
                <w:sz w:val="26"/>
                <w:szCs w:val="26"/>
              </w:rPr>
              <w:t xml:space="preserve"> </w:t>
            </w:r>
            <w:r w:rsidRPr="009850CE">
              <w:rPr>
                <w:sz w:val="26"/>
                <w:szCs w:val="26"/>
              </w:rPr>
              <w:t xml:space="preserve">ứng xử có văn hóa trong gia đình, cộng </w:t>
            </w:r>
            <w:r w:rsidRPr="009850CE">
              <w:rPr>
                <w:sz w:val="26"/>
                <w:szCs w:val="26"/>
              </w:rPr>
              <w:lastRenderedPageBreak/>
              <w:t>đồng và xã hội.</w:t>
            </w:r>
          </w:p>
        </w:tc>
        <w:tc>
          <w:tcPr>
            <w:tcW w:w="3827" w:type="dxa"/>
          </w:tcPr>
          <w:p w14:paraId="0BE44455" w14:textId="77777777" w:rsidR="009850CE" w:rsidRPr="009850CE" w:rsidRDefault="009850CE" w:rsidP="002A3CEF">
            <w:pPr>
              <w:spacing w:after="0" w:line="240" w:lineRule="atLeast"/>
              <w:rPr>
                <w:rFonts w:cs="Times New Roman"/>
                <w:szCs w:val="26"/>
              </w:rPr>
            </w:pPr>
            <w:r w:rsidRPr="009850CE">
              <w:rPr>
                <w:rStyle w:val="fontstyle01"/>
                <w:rFonts w:ascii="Times New Roman" w:hAnsi="Times New Roman" w:cs="Times New Roman"/>
                <w:sz w:val="26"/>
                <w:szCs w:val="26"/>
              </w:rPr>
              <w:lastRenderedPageBreak/>
              <w:t xml:space="preserve">3. Tham </w:t>
            </w:r>
            <w:proofErr w:type="spellStart"/>
            <w:r w:rsidRPr="009850CE">
              <w:rPr>
                <w:rStyle w:val="fontstyle01"/>
                <w:rFonts w:ascii="Times New Roman" w:hAnsi="Times New Roman" w:cs="Times New Roman"/>
                <w:sz w:val="26"/>
                <w:szCs w:val="26"/>
              </w:rPr>
              <w:t>gia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đầy</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đủ</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các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sinh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hoạt</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cộng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đồng</w:t>
            </w:r>
            <w:proofErr w:type="spellEnd"/>
            <w:r w:rsidRPr="009850CE">
              <w:rPr>
                <w:rStyle w:val="fontstyle01"/>
                <w:rFonts w:ascii="Times New Roman" w:hAnsi="Times New Roman" w:cs="Times New Roman"/>
                <w:sz w:val="26"/>
                <w:szCs w:val="26"/>
              </w:rPr>
              <w:t xml:space="preserve"> ở </w:t>
            </w:r>
            <w:proofErr w:type="spellStart"/>
            <w:r w:rsidRPr="009850CE">
              <w:rPr>
                <w:rStyle w:val="fontstyle01"/>
                <w:rFonts w:ascii="Times New Roman" w:hAnsi="Times New Roman" w:cs="Times New Roman"/>
                <w:sz w:val="26"/>
                <w:szCs w:val="26"/>
              </w:rPr>
              <w:t>nơi</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cư</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trú</w:t>
            </w:r>
            <w:proofErr w:type="spellEnd"/>
          </w:p>
          <w:p w14:paraId="4F1E20C2" w14:textId="77777777" w:rsidR="009850CE" w:rsidRPr="009850CE" w:rsidRDefault="009850CE" w:rsidP="002A3CEF">
            <w:pPr>
              <w:spacing w:after="0" w:line="240" w:lineRule="atLeast"/>
              <w:rPr>
                <w:rFonts w:cs="Times New Roman"/>
                <w:szCs w:val="26"/>
              </w:rPr>
            </w:pPr>
            <w:r w:rsidRPr="009850CE">
              <w:rPr>
                <w:rStyle w:val="fontstyle01"/>
                <w:rFonts w:ascii="Times New Roman" w:hAnsi="Times New Roman" w:cs="Times New Roman"/>
                <w:sz w:val="26"/>
                <w:szCs w:val="26"/>
              </w:rPr>
              <w:t xml:space="preserve">3.1. Gia </w:t>
            </w:r>
            <w:proofErr w:type="spellStart"/>
            <w:r w:rsidRPr="009850CE">
              <w:rPr>
                <w:rStyle w:val="fontstyle01"/>
                <w:rFonts w:ascii="Times New Roman" w:hAnsi="Times New Roman" w:cs="Times New Roman"/>
                <w:sz w:val="26"/>
                <w:szCs w:val="26"/>
              </w:rPr>
              <w:t>đình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tích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cực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tham</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gia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các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hoạt</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động</w:t>
            </w:r>
            <w:proofErr w:type="spellEnd"/>
            <w:r w:rsidRPr="009850CE">
              <w:rPr>
                <w:rStyle w:val="fontstyle01"/>
                <w:rFonts w:ascii="Times New Roman" w:hAnsi="Times New Roman" w:cs="Times New Roman"/>
                <w:sz w:val="26"/>
                <w:szCs w:val="26"/>
              </w:rPr>
              <w:t xml:space="preserve"> do </w:t>
            </w:r>
            <w:proofErr w:type="spellStart"/>
            <w:r w:rsidRPr="009850CE">
              <w:rPr>
                <w:rStyle w:val="fontstyle01"/>
                <w:rFonts w:ascii="Times New Roman" w:hAnsi="Times New Roman" w:cs="Times New Roman"/>
                <w:sz w:val="26"/>
                <w:szCs w:val="26"/>
              </w:rPr>
              <w:t>các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đoàn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thể</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tổ</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chức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tham</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gia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đầy</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đủ</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các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cuộc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họp</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hội</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nghị</w:t>
            </w:r>
            <w:proofErr w:type="spellEnd"/>
            <w:r w:rsidRPr="009850CE">
              <w:rPr>
                <w:rStyle w:val="fontstyle01"/>
                <w:rFonts w:ascii="Times New Roman" w:hAnsi="Times New Roman" w:cs="Times New Roman"/>
                <w:sz w:val="26"/>
                <w:szCs w:val="26"/>
              </w:rPr>
              <w:t xml:space="preserve"> do </w:t>
            </w:r>
            <w:proofErr w:type="spellStart"/>
            <w:r w:rsidRPr="009850CE">
              <w:rPr>
                <w:rStyle w:val="fontstyle01"/>
                <w:rFonts w:ascii="Times New Roman" w:hAnsi="Times New Roman" w:cs="Times New Roman"/>
                <w:sz w:val="26"/>
                <w:szCs w:val="26"/>
              </w:rPr>
              <w:t>thôn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tổ</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dân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phố</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tổ</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chức</w:t>
            </w:r>
            <w:proofErr w:type="spellEnd"/>
          </w:p>
          <w:p w14:paraId="51DB8EF0" w14:textId="77777777" w:rsidR="009850CE" w:rsidRPr="009850CE" w:rsidRDefault="009850CE" w:rsidP="002A3CEF">
            <w:pPr>
              <w:spacing w:after="0" w:line="240" w:lineRule="atLeast"/>
              <w:rPr>
                <w:rFonts w:cs="Times New Roman"/>
                <w:szCs w:val="26"/>
              </w:rPr>
            </w:pPr>
            <w:r w:rsidRPr="009850CE">
              <w:rPr>
                <w:rStyle w:val="fontstyle01"/>
                <w:rFonts w:ascii="Times New Roman" w:hAnsi="Times New Roman" w:cs="Times New Roman"/>
                <w:sz w:val="26"/>
                <w:szCs w:val="26"/>
              </w:rPr>
              <w:t xml:space="preserve">3.2. </w:t>
            </w:r>
            <w:proofErr w:type="spellStart"/>
            <w:r w:rsidRPr="009850CE">
              <w:rPr>
                <w:rStyle w:val="fontstyle01"/>
                <w:rFonts w:ascii="Times New Roman" w:hAnsi="Times New Roman" w:cs="Times New Roman"/>
                <w:sz w:val="26"/>
                <w:szCs w:val="26"/>
              </w:rPr>
              <w:t>Xây</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dựng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và</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giữ</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gìn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tinh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thần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đoàn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kết</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trong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thôn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tổ</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dân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phố</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không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có</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hành</w:t>
            </w:r>
            <w:proofErr w:type="spellEnd"/>
            <w:r w:rsidRPr="009850CE">
              <w:rPr>
                <w:rStyle w:val="fontstyle01"/>
                <w:rFonts w:ascii="Times New Roman" w:hAnsi="Times New Roman" w:cs="Times New Roman"/>
                <w:sz w:val="26"/>
                <w:szCs w:val="26"/>
              </w:rPr>
              <w:t xml:space="preserve"> vi </w:t>
            </w:r>
            <w:proofErr w:type="spellStart"/>
            <w:r w:rsidRPr="009850CE">
              <w:rPr>
                <w:rStyle w:val="fontstyle01"/>
                <w:rFonts w:ascii="Times New Roman" w:hAnsi="Times New Roman" w:cs="Times New Roman"/>
                <w:sz w:val="26"/>
                <w:szCs w:val="26"/>
              </w:rPr>
              <w:t>gây</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mất</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đoàn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kết</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trong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cộng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đồng</w:t>
            </w:r>
            <w:proofErr w:type="spellEnd"/>
          </w:p>
          <w:p w14:paraId="6F076C92" w14:textId="77777777" w:rsidR="009850CE" w:rsidRPr="009850CE" w:rsidRDefault="009850CE" w:rsidP="002A3CEF">
            <w:pPr>
              <w:spacing w:after="0" w:line="240" w:lineRule="atLeast"/>
              <w:rPr>
                <w:rFonts w:cs="Times New Roman"/>
                <w:szCs w:val="26"/>
              </w:rPr>
            </w:pPr>
          </w:p>
        </w:tc>
        <w:tc>
          <w:tcPr>
            <w:tcW w:w="3544" w:type="dxa"/>
          </w:tcPr>
          <w:p w14:paraId="5B483847" w14:textId="77777777" w:rsidR="009850CE" w:rsidRPr="009850CE" w:rsidRDefault="009850CE" w:rsidP="002A3CEF">
            <w:pPr>
              <w:spacing w:after="0" w:line="240" w:lineRule="atLeast"/>
              <w:rPr>
                <w:rFonts w:cs="Times New Roman"/>
                <w:bCs/>
                <w:szCs w:val="26"/>
              </w:rPr>
            </w:pPr>
            <w:r w:rsidRPr="009850CE">
              <w:rPr>
                <w:rFonts w:cs="Times New Roman"/>
                <w:bCs/>
                <w:szCs w:val="26"/>
              </w:rPr>
              <w:lastRenderedPageBreak/>
              <w:t xml:space="preserve">3. Tham </w:t>
            </w:r>
            <w:proofErr w:type="spellStart"/>
            <w:r w:rsidRPr="009850CE">
              <w:rPr>
                <w:rFonts w:cs="Times New Roman"/>
                <w:bCs/>
                <w:szCs w:val="26"/>
              </w:rPr>
              <w:t>gia</w:t>
            </w:r>
            <w:proofErr w:type="spellEnd"/>
            <w:r w:rsidRPr="009850CE">
              <w:rPr>
                <w:rFonts w:cs="Times New Roman"/>
                <w:bCs/>
                <w:szCs w:val="26"/>
              </w:rPr>
              <w:t xml:space="preserve"> </w:t>
            </w:r>
            <w:proofErr w:type="spellStart"/>
            <w:r w:rsidRPr="009850CE">
              <w:rPr>
                <w:rFonts w:cs="Times New Roman"/>
                <w:bCs/>
                <w:szCs w:val="26"/>
              </w:rPr>
              <w:t>sinh</w:t>
            </w:r>
            <w:proofErr w:type="spellEnd"/>
            <w:r w:rsidRPr="009850CE">
              <w:rPr>
                <w:rFonts w:cs="Times New Roman"/>
                <w:bCs/>
                <w:szCs w:val="26"/>
              </w:rPr>
              <w:t xml:space="preserve"> </w:t>
            </w:r>
            <w:proofErr w:type="spellStart"/>
            <w:r w:rsidRPr="009850CE">
              <w:rPr>
                <w:rFonts w:cs="Times New Roman"/>
                <w:bCs/>
                <w:szCs w:val="26"/>
              </w:rPr>
              <w:t>hoạt</w:t>
            </w:r>
            <w:proofErr w:type="spellEnd"/>
            <w:r w:rsidRPr="009850CE">
              <w:rPr>
                <w:rFonts w:cs="Times New Roman"/>
                <w:bCs/>
                <w:szCs w:val="26"/>
              </w:rPr>
              <w:t xml:space="preserve"> </w:t>
            </w:r>
            <w:proofErr w:type="spellStart"/>
            <w:r w:rsidRPr="009850CE">
              <w:rPr>
                <w:rFonts w:cs="Times New Roman"/>
                <w:bCs/>
                <w:szCs w:val="26"/>
              </w:rPr>
              <w:t>cộng</w:t>
            </w:r>
            <w:proofErr w:type="spellEnd"/>
            <w:r w:rsidRPr="009850CE">
              <w:rPr>
                <w:rFonts w:cs="Times New Roman"/>
                <w:bCs/>
                <w:szCs w:val="26"/>
              </w:rPr>
              <w:t xml:space="preserve"> </w:t>
            </w:r>
            <w:proofErr w:type="spellStart"/>
            <w:r w:rsidRPr="009850CE">
              <w:rPr>
                <w:rFonts w:cs="Times New Roman"/>
                <w:bCs/>
                <w:szCs w:val="26"/>
              </w:rPr>
              <w:t>đồng</w:t>
            </w:r>
            <w:proofErr w:type="spellEnd"/>
            <w:r w:rsidRPr="009850CE">
              <w:rPr>
                <w:rFonts w:cs="Times New Roman"/>
                <w:bCs/>
                <w:szCs w:val="26"/>
              </w:rPr>
              <w:t xml:space="preserve"> ở </w:t>
            </w:r>
            <w:proofErr w:type="spellStart"/>
            <w:r w:rsidRPr="009850CE">
              <w:rPr>
                <w:rFonts w:cs="Times New Roman"/>
                <w:bCs/>
                <w:szCs w:val="26"/>
              </w:rPr>
              <w:t>nơi</w:t>
            </w:r>
            <w:proofErr w:type="spellEnd"/>
            <w:r w:rsidRPr="009850CE">
              <w:rPr>
                <w:rFonts w:cs="Times New Roman"/>
                <w:bCs/>
                <w:szCs w:val="26"/>
              </w:rPr>
              <w:t xml:space="preserve"> </w:t>
            </w:r>
            <w:proofErr w:type="spellStart"/>
            <w:r w:rsidRPr="009850CE">
              <w:rPr>
                <w:rFonts w:cs="Times New Roman"/>
                <w:bCs/>
                <w:szCs w:val="26"/>
              </w:rPr>
              <w:t>cư</w:t>
            </w:r>
            <w:proofErr w:type="spellEnd"/>
            <w:r w:rsidRPr="009850CE">
              <w:rPr>
                <w:rFonts w:cs="Times New Roman"/>
                <w:bCs/>
                <w:szCs w:val="26"/>
              </w:rPr>
              <w:t xml:space="preserve"> </w:t>
            </w:r>
            <w:proofErr w:type="spellStart"/>
            <w:r w:rsidRPr="009850CE">
              <w:rPr>
                <w:rFonts w:cs="Times New Roman"/>
                <w:bCs/>
                <w:szCs w:val="26"/>
              </w:rPr>
              <w:t>trú</w:t>
            </w:r>
            <w:proofErr w:type="spellEnd"/>
          </w:p>
          <w:p w14:paraId="7CA3E5BD" w14:textId="77777777" w:rsidR="009850CE" w:rsidRPr="009850CE" w:rsidRDefault="009850CE" w:rsidP="002A3CEF">
            <w:pPr>
              <w:spacing w:after="0" w:line="240" w:lineRule="atLeast"/>
              <w:rPr>
                <w:rFonts w:cs="Times New Roman"/>
                <w:bCs/>
                <w:szCs w:val="26"/>
              </w:rPr>
            </w:pPr>
            <w:r w:rsidRPr="009850CE">
              <w:rPr>
                <w:rFonts w:cs="Times New Roman"/>
                <w:bCs/>
                <w:szCs w:val="26"/>
              </w:rPr>
              <w:t xml:space="preserve">3.1. Gia </w:t>
            </w:r>
            <w:proofErr w:type="spellStart"/>
            <w:r w:rsidRPr="009850CE">
              <w:rPr>
                <w:rFonts w:cs="Times New Roman"/>
                <w:bCs/>
                <w:szCs w:val="26"/>
              </w:rPr>
              <w:t>đình</w:t>
            </w:r>
            <w:proofErr w:type="spellEnd"/>
            <w:r w:rsidRPr="009850CE">
              <w:rPr>
                <w:rFonts w:cs="Times New Roman"/>
                <w:bCs/>
                <w:szCs w:val="26"/>
              </w:rPr>
              <w:t xml:space="preserve"> </w:t>
            </w:r>
            <w:proofErr w:type="spellStart"/>
            <w:r w:rsidRPr="009850CE">
              <w:rPr>
                <w:rFonts w:cs="Times New Roman"/>
                <w:bCs/>
                <w:szCs w:val="26"/>
              </w:rPr>
              <w:t>tích</w:t>
            </w:r>
            <w:proofErr w:type="spellEnd"/>
            <w:r w:rsidRPr="009850CE">
              <w:rPr>
                <w:rFonts w:cs="Times New Roman"/>
                <w:bCs/>
                <w:szCs w:val="26"/>
              </w:rPr>
              <w:t xml:space="preserve"> </w:t>
            </w:r>
            <w:proofErr w:type="spellStart"/>
            <w:r w:rsidRPr="009850CE">
              <w:rPr>
                <w:rFonts w:cs="Times New Roman"/>
                <w:bCs/>
                <w:szCs w:val="26"/>
              </w:rPr>
              <w:t>cực</w:t>
            </w:r>
            <w:proofErr w:type="spellEnd"/>
            <w:r w:rsidRPr="009850CE">
              <w:rPr>
                <w:rFonts w:cs="Times New Roman"/>
                <w:bCs/>
                <w:szCs w:val="26"/>
              </w:rPr>
              <w:t xml:space="preserve"> </w:t>
            </w:r>
            <w:proofErr w:type="spellStart"/>
            <w:r w:rsidRPr="009850CE">
              <w:rPr>
                <w:rFonts w:cs="Times New Roman"/>
                <w:bCs/>
                <w:szCs w:val="26"/>
              </w:rPr>
              <w:t>tham</w:t>
            </w:r>
            <w:proofErr w:type="spellEnd"/>
            <w:r w:rsidRPr="009850CE">
              <w:rPr>
                <w:rFonts w:cs="Times New Roman"/>
                <w:bCs/>
                <w:szCs w:val="26"/>
              </w:rPr>
              <w:t xml:space="preserve"> </w:t>
            </w:r>
            <w:proofErr w:type="spellStart"/>
            <w:r w:rsidRPr="009850CE">
              <w:rPr>
                <w:rFonts w:cs="Times New Roman"/>
                <w:bCs/>
                <w:szCs w:val="26"/>
              </w:rPr>
              <w:t>gia</w:t>
            </w:r>
            <w:proofErr w:type="spellEnd"/>
            <w:r w:rsidRPr="009850CE">
              <w:rPr>
                <w:rFonts w:cs="Times New Roman"/>
                <w:bCs/>
                <w:szCs w:val="26"/>
              </w:rPr>
              <w:t xml:space="preserve"> </w:t>
            </w:r>
            <w:proofErr w:type="spellStart"/>
            <w:r w:rsidRPr="009850CE">
              <w:rPr>
                <w:rFonts w:cs="Times New Roman"/>
                <w:bCs/>
                <w:szCs w:val="26"/>
              </w:rPr>
              <w:t>các</w:t>
            </w:r>
            <w:proofErr w:type="spellEnd"/>
            <w:r w:rsidRPr="009850CE">
              <w:rPr>
                <w:rFonts w:cs="Times New Roman"/>
                <w:bCs/>
                <w:szCs w:val="26"/>
              </w:rPr>
              <w:t xml:space="preserve"> </w:t>
            </w:r>
            <w:proofErr w:type="spellStart"/>
            <w:r w:rsidRPr="009850CE">
              <w:rPr>
                <w:rFonts w:cs="Times New Roman"/>
                <w:bCs/>
                <w:szCs w:val="26"/>
              </w:rPr>
              <w:t>hoạt</w:t>
            </w:r>
            <w:proofErr w:type="spellEnd"/>
            <w:r w:rsidRPr="009850CE">
              <w:rPr>
                <w:rFonts w:cs="Times New Roman"/>
                <w:bCs/>
                <w:szCs w:val="26"/>
              </w:rPr>
              <w:t xml:space="preserve"> </w:t>
            </w:r>
            <w:proofErr w:type="spellStart"/>
            <w:r w:rsidRPr="009850CE">
              <w:rPr>
                <w:rFonts w:cs="Times New Roman"/>
                <w:bCs/>
                <w:szCs w:val="26"/>
              </w:rPr>
              <w:t>động</w:t>
            </w:r>
            <w:proofErr w:type="spellEnd"/>
            <w:r w:rsidRPr="009850CE">
              <w:rPr>
                <w:rFonts w:cs="Times New Roman"/>
                <w:bCs/>
                <w:szCs w:val="26"/>
              </w:rPr>
              <w:t xml:space="preserve"> do </w:t>
            </w:r>
            <w:proofErr w:type="spellStart"/>
            <w:r w:rsidRPr="009850CE">
              <w:rPr>
                <w:rFonts w:cs="Times New Roman"/>
                <w:bCs/>
                <w:szCs w:val="26"/>
              </w:rPr>
              <w:t>các</w:t>
            </w:r>
            <w:proofErr w:type="spellEnd"/>
            <w:r w:rsidRPr="009850CE">
              <w:rPr>
                <w:rFonts w:cs="Times New Roman"/>
                <w:bCs/>
                <w:szCs w:val="26"/>
              </w:rPr>
              <w:t xml:space="preserve"> </w:t>
            </w:r>
            <w:proofErr w:type="spellStart"/>
            <w:r w:rsidRPr="009850CE">
              <w:rPr>
                <w:rFonts w:cs="Times New Roman"/>
                <w:bCs/>
                <w:szCs w:val="26"/>
              </w:rPr>
              <w:t>đoàn</w:t>
            </w:r>
            <w:proofErr w:type="spellEnd"/>
            <w:r w:rsidRPr="009850CE">
              <w:rPr>
                <w:rFonts w:cs="Times New Roman"/>
                <w:bCs/>
                <w:szCs w:val="26"/>
              </w:rPr>
              <w:t xml:space="preserve"> </w:t>
            </w:r>
            <w:proofErr w:type="spellStart"/>
            <w:r w:rsidRPr="009850CE">
              <w:rPr>
                <w:rFonts w:cs="Times New Roman"/>
                <w:bCs/>
                <w:szCs w:val="26"/>
              </w:rPr>
              <w:t>thể</w:t>
            </w:r>
            <w:proofErr w:type="spellEnd"/>
            <w:r w:rsidRPr="009850CE">
              <w:rPr>
                <w:rFonts w:cs="Times New Roman"/>
                <w:bCs/>
                <w:szCs w:val="26"/>
              </w:rPr>
              <w:t xml:space="preserve"> </w:t>
            </w:r>
            <w:proofErr w:type="spellStart"/>
            <w:r w:rsidRPr="009850CE">
              <w:rPr>
                <w:rFonts w:cs="Times New Roman"/>
                <w:bCs/>
                <w:szCs w:val="26"/>
              </w:rPr>
              <w:t>tổ</w:t>
            </w:r>
            <w:proofErr w:type="spellEnd"/>
            <w:r w:rsidRPr="009850CE">
              <w:rPr>
                <w:rFonts w:cs="Times New Roman"/>
                <w:bCs/>
                <w:szCs w:val="26"/>
              </w:rPr>
              <w:t xml:space="preserve"> </w:t>
            </w:r>
            <w:proofErr w:type="spellStart"/>
            <w:r w:rsidRPr="009850CE">
              <w:rPr>
                <w:rFonts w:cs="Times New Roman"/>
                <w:bCs/>
                <w:szCs w:val="26"/>
              </w:rPr>
              <w:t>chức</w:t>
            </w:r>
            <w:proofErr w:type="spellEnd"/>
            <w:r w:rsidRPr="009850CE">
              <w:rPr>
                <w:rFonts w:cs="Times New Roman"/>
                <w:bCs/>
                <w:szCs w:val="26"/>
              </w:rPr>
              <w:t xml:space="preserve">, </w:t>
            </w:r>
            <w:proofErr w:type="spellStart"/>
            <w:r w:rsidRPr="009850CE">
              <w:rPr>
                <w:rFonts w:cs="Times New Roman"/>
                <w:bCs/>
                <w:szCs w:val="26"/>
              </w:rPr>
              <w:t>tham</w:t>
            </w:r>
            <w:proofErr w:type="spellEnd"/>
            <w:r w:rsidRPr="009850CE">
              <w:rPr>
                <w:rFonts w:cs="Times New Roman"/>
                <w:bCs/>
                <w:szCs w:val="26"/>
              </w:rPr>
              <w:t xml:space="preserve"> </w:t>
            </w:r>
            <w:proofErr w:type="spellStart"/>
            <w:r w:rsidRPr="009850CE">
              <w:rPr>
                <w:rFonts w:cs="Times New Roman"/>
                <w:bCs/>
                <w:szCs w:val="26"/>
              </w:rPr>
              <w:t>gia</w:t>
            </w:r>
            <w:proofErr w:type="spellEnd"/>
            <w:r w:rsidRPr="009850CE">
              <w:rPr>
                <w:rFonts w:cs="Times New Roman"/>
                <w:bCs/>
                <w:szCs w:val="26"/>
              </w:rPr>
              <w:t xml:space="preserve"> </w:t>
            </w:r>
            <w:proofErr w:type="spellStart"/>
            <w:r w:rsidRPr="009850CE">
              <w:rPr>
                <w:rFonts w:cs="Times New Roman"/>
                <w:bCs/>
                <w:szCs w:val="26"/>
              </w:rPr>
              <w:t>đầy</w:t>
            </w:r>
            <w:proofErr w:type="spellEnd"/>
            <w:r w:rsidRPr="009850CE">
              <w:rPr>
                <w:rFonts w:cs="Times New Roman"/>
                <w:bCs/>
                <w:szCs w:val="26"/>
              </w:rPr>
              <w:t xml:space="preserve"> </w:t>
            </w:r>
            <w:proofErr w:type="spellStart"/>
            <w:r w:rsidRPr="009850CE">
              <w:rPr>
                <w:rFonts w:cs="Times New Roman"/>
                <w:bCs/>
                <w:szCs w:val="26"/>
              </w:rPr>
              <w:t>đủ</w:t>
            </w:r>
            <w:proofErr w:type="spellEnd"/>
            <w:r w:rsidRPr="009850CE">
              <w:rPr>
                <w:rFonts w:cs="Times New Roman"/>
                <w:bCs/>
                <w:szCs w:val="26"/>
              </w:rPr>
              <w:t xml:space="preserve"> </w:t>
            </w:r>
            <w:proofErr w:type="spellStart"/>
            <w:r w:rsidRPr="009850CE">
              <w:rPr>
                <w:rFonts w:cs="Times New Roman"/>
                <w:bCs/>
                <w:szCs w:val="26"/>
              </w:rPr>
              <w:t>các</w:t>
            </w:r>
            <w:proofErr w:type="spellEnd"/>
            <w:r w:rsidRPr="009850CE">
              <w:rPr>
                <w:rFonts w:cs="Times New Roman"/>
                <w:bCs/>
                <w:szCs w:val="26"/>
              </w:rPr>
              <w:t xml:space="preserve"> </w:t>
            </w:r>
            <w:proofErr w:type="spellStart"/>
            <w:r w:rsidRPr="009850CE">
              <w:rPr>
                <w:rFonts w:cs="Times New Roman"/>
                <w:bCs/>
                <w:szCs w:val="26"/>
              </w:rPr>
              <w:t>cuộc</w:t>
            </w:r>
            <w:proofErr w:type="spellEnd"/>
            <w:r w:rsidRPr="009850CE">
              <w:rPr>
                <w:rFonts w:cs="Times New Roman"/>
                <w:bCs/>
                <w:szCs w:val="26"/>
              </w:rPr>
              <w:t xml:space="preserve"> </w:t>
            </w:r>
            <w:proofErr w:type="spellStart"/>
            <w:r w:rsidRPr="009850CE">
              <w:rPr>
                <w:rFonts w:cs="Times New Roman"/>
                <w:bCs/>
                <w:szCs w:val="26"/>
              </w:rPr>
              <w:t>họp</w:t>
            </w:r>
            <w:proofErr w:type="spellEnd"/>
            <w:r w:rsidRPr="009850CE">
              <w:rPr>
                <w:rFonts w:cs="Times New Roman"/>
                <w:bCs/>
                <w:szCs w:val="26"/>
              </w:rPr>
              <w:t xml:space="preserve">, </w:t>
            </w:r>
            <w:proofErr w:type="spellStart"/>
            <w:r w:rsidRPr="009850CE">
              <w:rPr>
                <w:rFonts w:cs="Times New Roman"/>
                <w:bCs/>
                <w:szCs w:val="26"/>
              </w:rPr>
              <w:t>hội</w:t>
            </w:r>
            <w:proofErr w:type="spellEnd"/>
            <w:r w:rsidRPr="009850CE">
              <w:rPr>
                <w:rFonts w:cs="Times New Roman"/>
                <w:bCs/>
                <w:szCs w:val="26"/>
              </w:rPr>
              <w:t xml:space="preserve"> </w:t>
            </w:r>
            <w:proofErr w:type="spellStart"/>
            <w:r w:rsidRPr="009850CE">
              <w:rPr>
                <w:rFonts w:cs="Times New Roman"/>
                <w:bCs/>
                <w:szCs w:val="26"/>
              </w:rPr>
              <w:t>nghị</w:t>
            </w:r>
            <w:proofErr w:type="spellEnd"/>
            <w:r w:rsidRPr="009850CE">
              <w:rPr>
                <w:rFonts w:cs="Times New Roman"/>
                <w:bCs/>
                <w:szCs w:val="26"/>
              </w:rPr>
              <w:t xml:space="preserve"> do </w:t>
            </w:r>
            <w:proofErr w:type="spellStart"/>
            <w:r w:rsidRPr="009850CE">
              <w:rPr>
                <w:rFonts w:cs="Times New Roman"/>
                <w:bCs/>
                <w:szCs w:val="26"/>
              </w:rPr>
              <w:t>thôn</w:t>
            </w:r>
            <w:proofErr w:type="spellEnd"/>
            <w:r w:rsidRPr="009850CE">
              <w:rPr>
                <w:rFonts w:cs="Times New Roman"/>
                <w:bCs/>
                <w:szCs w:val="26"/>
              </w:rPr>
              <w:t xml:space="preserve">, </w:t>
            </w:r>
            <w:proofErr w:type="spellStart"/>
            <w:r w:rsidRPr="009850CE">
              <w:rPr>
                <w:rFonts w:cs="Times New Roman"/>
                <w:bCs/>
                <w:szCs w:val="26"/>
              </w:rPr>
              <w:t>xóm</w:t>
            </w:r>
            <w:proofErr w:type="spellEnd"/>
            <w:r w:rsidRPr="009850CE">
              <w:rPr>
                <w:rFonts w:cs="Times New Roman"/>
                <w:bCs/>
                <w:szCs w:val="26"/>
              </w:rPr>
              <w:t xml:space="preserve">, </w:t>
            </w:r>
            <w:proofErr w:type="spellStart"/>
            <w:r w:rsidRPr="009850CE">
              <w:rPr>
                <w:rFonts w:cs="Times New Roman"/>
                <w:bCs/>
                <w:szCs w:val="26"/>
              </w:rPr>
              <w:t>tổ</w:t>
            </w:r>
            <w:proofErr w:type="spellEnd"/>
            <w:r w:rsidRPr="009850CE">
              <w:rPr>
                <w:rFonts w:cs="Times New Roman"/>
                <w:bCs/>
                <w:szCs w:val="26"/>
              </w:rPr>
              <w:t xml:space="preserve"> </w:t>
            </w:r>
            <w:proofErr w:type="spellStart"/>
            <w:r w:rsidRPr="009850CE">
              <w:rPr>
                <w:rFonts w:cs="Times New Roman"/>
                <w:bCs/>
                <w:szCs w:val="26"/>
              </w:rPr>
              <w:t>dân</w:t>
            </w:r>
            <w:proofErr w:type="spellEnd"/>
            <w:r w:rsidRPr="009850CE">
              <w:rPr>
                <w:rFonts w:cs="Times New Roman"/>
                <w:bCs/>
                <w:szCs w:val="26"/>
              </w:rPr>
              <w:t xml:space="preserve"> </w:t>
            </w:r>
            <w:proofErr w:type="spellStart"/>
            <w:r w:rsidRPr="009850CE">
              <w:rPr>
                <w:rFonts w:cs="Times New Roman"/>
                <w:bCs/>
                <w:szCs w:val="26"/>
              </w:rPr>
              <w:t>phố</w:t>
            </w:r>
            <w:proofErr w:type="spellEnd"/>
            <w:r w:rsidRPr="009850CE">
              <w:rPr>
                <w:rFonts w:cs="Times New Roman"/>
                <w:bCs/>
                <w:szCs w:val="26"/>
              </w:rPr>
              <w:t xml:space="preserve"> </w:t>
            </w:r>
            <w:proofErr w:type="spellStart"/>
            <w:r w:rsidRPr="009850CE">
              <w:rPr>
                <w:rFonts w:cs="Times New Roman"/>
                <w:bCs/>
                <w:szCs w:val="26"/>
              </w:rPr>
              <w:t>tổ</w:t>
            </w:r>
            <w:proofErr w:type="spellEnd"/>
            <w:r w:rsidRPr="009850CE">
              <w:rPr>
                <w:rFonts w:cs="Times New Roman"/>
                <w:bCs/>
                <w:szCs w:val="26"/>
              </w:rPr>
              <w:t xml:space="preserve"> </w:t>
            </w:r>
            <w:proofErr w:type="spellStart"/>
            <w:r w:rsidRPr="009850CE">
              <w:rPr>
                <w:rFonts w:cs="Times New Roman"/>
                <w:bCs/>
                <w:szCs w:val="26"/>
              </w:rPr>
              <w:t>chức</w:t>
            </w:r>
            <w:proofErr w:type="spellEnd"/>
          </w:p>
          <w:p w14:paraId="36B17DB8" w14:textId="77777777" w:rsidR="009850CE" w:rsidRPr="009850CE" w:rsidRDefault="009850CE" w:rsidP="002A3CEF">
            <w:pPr>
              <w:spacing w:after="0" w:line="240" w:lineRule="atLeast"/>
              <w:rPr>
                <w:rFonts w:cs="Times New Roman"/>
                <w:bCs/>
                <w:szCs w:val="26"/>
              </w:rPr>
            </w:pPr>
            <w:r w:rsidRPr="009850CE">
              <w:rPr>
                <w:rFonts w:cs="Times New Roman"/>
                <w:bCs/>
                <w:szCs w:val="26"/>
              </w:rPr>
              <w:t xml:space="preserve">3.2. </w:t>
            </w:r>
            <w:proofErr w:type="spellStart"/>
            <w:r w:rsidRPr="009850CE">
              <w:rPr>
                <w:rFonts w:cs="Times New Roman"/>
                <w:bCs/>
                <w:szCs w:val="26"/>
              </w:rPr>
              <w:t>Xây</w:t>
            </w:r>
            <w:proofErr w:type="spellEnd"/>
            <w:r w:rsidRPr="009850CE">
              <w:rPr>
                <w:rFonts w:cs="Times New Roman"/>
                <w:bCs/>
                <w:szCs w:val="26"/>
              </w:rPr>
              <w:t xml:space="preserve"> </w:t>
            </w:r>
            <w:proofErr w:type="spellStart"/>
            <w:r w:rsidRPr="009850CE">
              <w:rPr>
                <w:rFonts w:cs="Times New Roman"/>
                <w:bCs/>
                <w:szCs w:val="26"/>
              </w:rPr>
              <w:t>dựng</w:t>
            </w:r>
            <w:proofErr w:type="spellEnd"/>
            <w:r w:rsidRPr="009850CE">
              <w:rPr>
                <w:rFonts w:cs="Times New Roman"/>
                <w:bCs/>
                <w:szCs w:val="26"/>
              </w:rPr>
              <w:t xml:space="preserve"> </w:t>
            </w:r>
            <w:proofErr w:type="spellStart"/>
            <w:r w:rsidRPr="009850CE">
              <w:rPr>
                <w:rFonts w:cs="Times New Roman"/>
                <w:bCs/>
                <w:szCs w:val="26"/>
              </w:rPr>
              <w:t>và</w:t>
            </w:r>
            <w:proofErr w:type="spellEnd"/>
            <w:r w:rsidRPr="009850CE">
              <w:rPr>
                <w:rFonts w:cs="Times New Roman"/>
                <w:bCs/>
                <w:szCs w:val="26"/>
              </w:rPr>
              <w:t xml:space="preserve"> </w:t>
            </w:r>
            <w:proofErr w:type="spellStart"/>
            <w:r w:rsidRPr="009850CE">
              <w:rPr>
                <w:rFonts w:cs="Times New Roman"/>
                <w:bCs/>
                <w:szCs w:val="26"/>
              </w:rPr>
              <w:t>giữ</w:t>
            </w:r>
            <w:proofErr w:type="spellEnd"/>
            <w:r w:rsidRPr="009850CE">
              <w:rPr>
                <w:rFonts w:cs="Times New Roman"/>
                <w:bCs/>
                <w:szCs w:val="26"/>
              </w:rPr>
              <w:t xml:space="preserve"> </w:t>
            </w:r>
            <w:proofErr w:type="spellStart"/>
            <w:r w:rsidRPr="009850CE">
              <w:rPr>
                <w:rFonts w:cs="Times New Roman"/>
                <w:bCs/>
                <w:szCs w:val="26"/>
              </w:rPr>
              <w:t>gìn</w:t>
            </w:r>
            <w:proofErr w:type="spellEnd"/>
            <w:r w:rsidRPr="009850CE">
              <w:rPr>
                <w:rFonts w:cs="Times New Roman"/>
                <w:bCs/>
                <w:szCs w:val="26"/>
              </w:rPr>
              <w:t xml:space="preserve"> </w:t>
            </w:r>
            <w:proofErr w:type="spellStart"/>
            <w:r w:rsidRPr="009850CE">
              <w:rPr>
                <w:rFonts w:cs="Times New Roman"/>
                <w:bCs/>
                <w:szCs w:val="26"/>
              </w:rPr>
              <w:t>tinh</w:t>
            </w:r>
            <w:proofErr w:type="spellEnd"/>
            <w:r w:rsidRPr="009850CE">
              <w:rPr>
                <w:rFonts w:cs="Times New Roman"/>
                <w:bCs/>
                <w:szCs w:val="26"/>
              </w:rPr>
              <w:t xml:space="preserve"> </w:t>
            </w:r>
            <w:proofErr w:type="spellStart"/>
            <w:r w:rsidRPr="009850CE">
              <w:rPr>
                <w:rFonts w:cs="Times New Roman"/>
                <w:bCs/>
                <w:szCs w:val="26"/>
              </w:rPr>
              <w:t>thần</w:t>
            </w:r>
            <w:proofErr w:type="spellEnd"/>
            <w:r w:rsidRPr="009850CE">
              <w:rPr>
                <w:rFonts w:cs="Times New Roman"/>
                <w:bCs/>
                <w:szCs w:val="26"/>
              </w:rPr>
              <w:t xml:space="preserve"> </w:t>
            </w:r>
            <w:proofErr w:type="spellStart"/>
            <w:r w:rsidRPr="009850CE">
              <w:rPr>
                <w:rFonts w:cs="Times New Roman"/>
                <w:bCs/>
                <w:szCs w:val="26"/>
              </w:rPr>
              <w:t>đoàn</w:t>
            </w:r>
            <w:proofErr w:type="spellEnd"/>
            <w:r w:rsidRPr="009850CE">
              <w:rPr>
                <w:rFonts w:cs="Times New Roman"/>
                <w:bCs/>
                <w:szCs w:val="26"/>
              </w:rPr>
              <w:t xml:space="preserve"> </w:t>
            </w:r>
            <w:proofErr w:type="spellStart"/>
            <w:r w:rsidRPr="009850CE">
              <w:rPr>
                <w:rFonts w:cs="Times New Roman"/>
                <w:bCs/>
                <w:szCs w:val="26"/>
              </w:rPr>
              <w:t>kết</w:t>
            </w:r>
            <w:proofErr w:type="spellEnd"/>
            <w:r w:rsidRPr="009850CE">
              <w:rPr>
                <w:rFonts w:cs="Times New Roman"/>
                <w:bCs/>
                <w:szCs w:val="26"/>
              </w:rPr>
              <w:t xml:space="preserve"> </w:t>
            </w:r>
            <w:proofErr w:type="spellStart"/>
            <w:r w:rsidRPr="009850CE">
              <w:rPr>
                <w:rFonts w:cs="Times New Roman"/>
                <w:bCs/>
                <w:szCs w:val="26"/>
              </w:rPr>
              <w:t>trong</w:t>
            </w:r>
            <w:proofErr w:type="spellEnd"/>
            <w:r w:rsidRPr="009850CE">
              <w:rPr>
                <w:rFonts w:cs="Times New Roman"/>
                <w:bCs/>
                <w:szCs w:val="26"/>
              </w:rPr>
              <w:t xml:space="preserve"> </w:t>
            </w:r>
            <w:proofErr w:type="spellStart"/>
            <w:r w:rsidRPr="009850CE">
              <w:rPr>
                <w:rFonts w:cs="Times New Roman"/>
                <w:bCs/>
                <w:szCs w:val="26"/>
              </w:rPr>
              <w:t>thôn</w:t>
            </w:r>
            <w:proofErr w:type="spellEnd"/>
            <w:r w:rsidRPr="009850CE">
              <w:rPr>
                <w:rFonts w:cs="Times New Roman"/>
                <w:bCs/>
                <w:szCs w:val="26"/>
              </w:rPr>
              <w:t xml:space="preserve">, </w:t>
            </w:r>
            <w:proofErr w:type="spellStart"/>
            <w:r w:rsidRPr="009850CE">
              <w:rPr>
                <w:rFonts w:cs="Times New Roman"/>
                <w:bCs/>
                <w:szCs w:val="26"/>
              </w:rPr>
              <w:t>xóm</w:t>
            </w:r>
            <w:proofErr w:type="spellEnd"/>
            <w:r w:rsidRPr="009850CE">
              <w:rPr>
                <w:rFonts w:cs="Times New Roman"/>
                <w:bCs/>
                <w:szCs w:val="26"/>
              </w:rPr>
              <w:t xml:space="preserve">, </w:t>
            </w:r>
            <w:proofErr w:type="spellStart"/>
            <w:r w:rsidRPr="009850CE">
              <w:rPr>
                <w:rFonts w:cs="Times New Roman"/>
                <w:bCs/>
                <w:szCs w:val="26"/>
              </w:rPr>
              <w:t>tổ</w:t>
            </w:r>
            <w:proofErr w:type="spellEnd"/>
            <w:r w:rsidRPr="009850CE">
              <w:rPr>
                <w:rFonts w:cs="Times New Roman"/>
                <w:bCs/>
                <w:szCs w:val="26"/>
              </w:rPr>
              <w:t xml:space="preserve"> </w:t>
            </w:r>
            <w:proofErr w:type="spellStart"/>
            <w:r w:rsidRPr="009850CE">
              <w:rPr>
                <w:rFonts w:cs="Times New Roman"/>
                <w:bCs/>
                <w:szCs w:val="26"/>
              </w:rPr>
              <w:t>dân</w:t>
            </w:r>
            <w:proofErr w:type="spellEnd"/>
            <w:r w:rsidRPr="009850CE">
              <w:rPr>
                <w:rFonts w:cs="Times New Roman"/>
                <w:bCs/>
                <w:szCs w:val="26"/>
              </w:rPr>
              <w:t xml:space="preserve"> </w:t>
            </w:r>
            <w:proofErr w:type="spellStart"/>
            <w:r w:rsidRPr="009850CE">
              <w:rPr>
                <w:rFonts w:cs="Times New Roman"/>
                <w:bCs/>
                <w:szCs w:val="26"/>
              </w:rPr>
              <w:t>phố</w:t>
            </w:r>
            <w:proofErr w:type="spellEnd"/>
            <w:r w:rsidRPr="009850CE">
              <w:rPr>
                <w:rFonts w:cs="Times New Roman"/>
                <w:bCs/>
                <w:szCs w:val="26"/>
              </w:rPr>
              <w:t xml:space="preserve"> </w:t>
            </w:r>
            <w:proofErr w:type="spellStart"/>
            <w:r w:rsidRPr="009850CE">
              <w:rPr>
                <w:rFonts w:cs="Times New Roman"/>
                <w:bCs/>
                <w:szCs w:val="26"/>
              </w:rPr>
              <w:t>không</w:t>
            </w:r>
            <w:proofErr w:type="spellEnd"/>
            <w:r w:rsidRPr="009850CE">
              <w:rPr>
                <w:rFonts w:cs="Times New Roman"/>
                <w:bCs/>
                <w:szCs w:val="26"/>
              </w:rPr>
              <w:t xml:space="preserve"> </w:t>
            </w:r>
            <w:proofErr w:type="spellStart"/>
            <w:r w:rsidRPr="009850CE">
              <w:rPr>
                <w:rFonts w:cs="Times New Roman"/>
                <w:bCs/>
                <w:szCs w:val="26"/>
              </w:rPr>
              <w:t>có</w:t>
            </w:r>
            <w:proofErr w:type="spellEnd"/>
            <w:r w:rsidRPr="009850CE">
              <w:rPr>
                <w:rFonts w:cs="Times New Roman"/>
                <w:bCs/>
                <w:szCs w:val="26"/>
              </w:rPr>
              <w:t xml:space="preserve"> </w:t>
            </w:r>
            <w:proofErr w:type="spellStart"/>
            <w:r w:rsidRPr="009850CE">
              <w:rPr>
                <w:rFonts w:cs="Times New Roman"/>
                <w:bCs/>
                <w:szCs w:val="26"/>
              </w:rPr>
              <w:t>hành</w:t>
            </w:r>
            <w:proofErr w:type="spellEnd"/>
            <w:r w:rsidRPr="009850CE">
              <w:rPr>
                <w:rFonts w:cs="Times New Roman"/>
                <w:bCs/>
                <w:szCs w:val="26"/>
              </w:rPr>
              <w:t xml:space="preserve"> vi </w:t>
            </w:r>
            <w:proofErr w:type="spellStart"/>
            <w:r w:rsidRPr="009850CE">
              <w:rPr>
                <w:rFonts w:cs="Times New Roman"/>
                <w:bCs/>
                <w:szCs w:val="26"/>
              </w:rPr>
              <w:t>gây</w:t>
            </w:r>
            <w:proofErr w:type="spellEnd"/>
            <w:r w:rsidRPr="009850CE">
              <w:rPr>
                <w:rFonts w:cs="Times New Roman"/>
                <w:bCs/>
                <w:szCs w:val="26"/>
              </w:rPr>
              <w:t xml:space="preserve"> </w:t>
            </w:r>
            <w:proofErr w:type="spellStart"/>
            <w:r w:rsidRPr="009850CE">
              <w:rPr>
                <w:rFonts w:cs="Times New Roman"/>
                <w:bCs/>
                <w:szCs w:val="26"/>
              </w:rPr>
              <w:t>mất</w:t>
            </w:r>
            <w:proofErr w:type="spellEnd"/>
            <w:r w:rsidRPr="009850CE">
              <w:rPr>
                <w:rFonts w:cs="Times New Roman"/>
                <w:bCs/>
                <w:szCs w:val="26"/>
              </w:rPr>
              <w:t xml:space="preserve"> </w:t>
            </w:r>
            <w:proofErr w:type="spellStart"/>
            <w:r w:rsidRPr="009850CE">
              <w:rPr>
                <w:rFonts w:cs="Times New Roman"/>
                <w:bCs/>
                <w:szCs w:val="26"/>
              </w:rPr>
              <w:t>đoàn</w:t>
            </w:r>
            <w:proofErr w:type="spellEnd"/>
            <w:r w:rsidRPr="009850CE">
              <w:rPr>
                <w:rFonts w:cs="Times New Roman"/>
                <w:bCs/>
                <w:szCs w:val="26"/>
              </w:rPr>
              <w:t xml:space="preserve"> </w:t>
            </w:r>
            <w:proofErr w:type="spellStart"/>
            <w:r w:rsidRPr="009850CE">
              <w:rPr>
                <w:rFonts w:cs="Times New Roman"/>
                <w:bCs/>
                <w:szCs w:val="26"/>
              </w:rPr>
              <w:t>kết</w:t>
            </w:r>
            <w:proofErr w:type="spellEnd"/>
            <w:r w:rsidRPr="009850CE">
              <w:rPr>
                <w:rFonts w:cs="Times New Roman"/>
                <w:bCs/>
                <w:szCs w:val="26"/>
              </w:rPr>
              <w:t xml:space="preserve"> </w:t>
            </w:r>
            <w:proofErr w:type="spellStart"/>
            <w:r w:rsidRPr="009850CE">
              <w:rPr>
                <w:rFonts w:cs="Times New Roman"/>
                <w:bCs/>
                <w:szCs w:val="26"/>
              </w:rPr>
              <w:t>trong</w:t>
            </w:r>
            <w:proofErr w:type="spellEnd"/>
            <w:r w:rsidRPr="009850CE">
              <w:rPr>
                <w:rFonts w:cs="Times New Roman"/>
                <w:bCs/>
                <w:szCs w:val="26"/>
              </w:rPr>
              <w:t xml:space="preserve"> </w:t>
            </w:r>
            <w:proofErr w:type="spellStart"/>
            <w:r w:rsidRPr="009850CE">
              <w:rPr>
                <w:rFonts w:cs="Times New Roman"/>
                <w:bCs/>
                <w:szCs w:val="26"/>
              </w:rPr>
              <w:t>cộng</w:t>
            </w:r>
            <w:proofErr w:type="spellEnd"/>
            <w:r w:rsidRPr="009850CE">
              <w:rPr>
                <w:rFonts w:cs="Times New Roman"/>
                <w:bCs/>
                <w:szCs w:val="26"/>
              </w:rPr>
              <w:t xml:space="preserve"> </w:t>
            </w:r>
            <w:proofErr w:type="spellStart"/>
            <w:r w:rsidRPr="009850CE">
              <w:rPr>
                <w:rFonts w:cs="Times New Roman"/>
                <w:bCs/>
                <w:szCs w:val="26"/>
              </w:rPr>
              <w:lastRenderedPageBreak/>
              <w:t>đồng</w:t>
            </w:r>
            <w:proofErr w:type="spellEnd"/>
          </w:p>
        </w:tc>
        <w:tc>
          <w:tcPr>
            <w:tcW w:w="3118" w:type="dxa"/>
          </w:tcPr>
          <w:p w14:paraId="5230D1A3" w14:textId="77777777" w:rsidR="009850CE" w:rsidRPr="009850CE" w:rsidRDefault="009850CE" w:rsidP="002A3CEF">
            <w:pPr>
              <w:spacing w:after="0" w:line="240" w:lineRule="atLeast"/>
              <w:rPr>
                <w:rFonts w:cs="Times New Roman"/>
                <w:szCs w:val="26"/>
              </w:rPr>
            </w:pPr>
            <w:proofErr w:type="spellStart"/>
            <w:r w:rsidRPr="009850CE">
              <w:rPr>
                <w:rFonts w:cs="Times New Roman"/>
                <w:szCs w:val="26"/>
              </w:rPr>
              <w:lastRenderedPageBreak/>
              <w:t>Kế</w:t>
            </w:r>
            <w:proofErr w:type="spellEnd"/>
            <w:r w:rsidRPr="009850CE">
              <w:rPr>
                <w:rFonts w:cs="Times New Roman"/>
                <w:szCs w:val="26"/>
              </w:rPr>
              <w:t xml:space="preserve"> </w:t>
            </w:r>
            <w:proofErr w:type="spellStart"/>
            <w:r w:rsidRPr="009850CE">
              <w:rPr>
                <w:rFonts w:cs="Times New Roman"/>
                <w:szCs w:val="26"/>
              </w:rPr>
              <w:t>thừa</w:t>
            </w:r>
            <w:proofErr w:type="spellEnd"/>
            <w:r w:rsidRPr="009850CE">
              <w:rPr>
                <w:rFonts w:cs="Times New Roman"/>
                <w:szCs w:val="26"/>
              </w:rPr>
              <w:t xml:space="preserve"> </w:t>
            </w:r>
            <w:proofErr w:type="spellStart"/>
            <w:r w:rsidRPr="009850CE">
              <w:rPr>
                <w:rFonts w:cs="Times New Roman"/>
                <w:szCs w:val="26"/>
              </w:rPr>
              <w:t>các</w:t>
            </w:r>
            <w:proofErr w:type="spellEnd"/>
            <w:r w:rsidRPr="009850CE">
              <w:rPr>
                <w:rFonts w:cs="Times New Roman"/>
                <w:szCs w:val="26"/>
              </w:rPr>
              <w:t xml:space="preserve"> </w:t>
            </w:r>
            <w:proofErr w:type="spellStart"/>
            <w:r w:rsidRPr="009850CE">
              <w:rPr>
                <w:rFonts w:cs="Times New Roman"/>
                <w:szCs w:val="26"/>
              </w:rPr>
              <w:t>nội</w:t>
            </w:r>
            <w:proofErr w:type="spellEnd"/>
            <w:r w:rsidRPr="009850CE">
              <w:rPr>
                <w:rFonts w:cs="Times New Roman"/>
                <w:szCs w:val="26"/>
              </w:rPr>
              <w:t xml:space="preserve"> dung </w:t>
            </w:r>
            <w:proofErr w:type="spellStart"/>
            <w:r w:rsidRPr="009850CE">
              <w:rPr>
                <w:rFonts w:cs="Times New Roman"/>
                <w:szCs w:val="26"/>
              </w:rPr>
              <w:t>tại</w:t>
            </w:r>
            <w:proofErr w:type="spellEnd"/>
            <w:r w:rsidRPr="009850CE">
              <w:rPr>
                <w:rFonts w:cs="Times New Roman"/>
                <w:szCs w:val="26"/>
              </w:rPr>
              <w:t xml:space="preserve"> </w:t>
            </w:r>
            <w:proofErr w:type="spellStart"/>
            <w:r w:rsidRPr="009850CE">
              <w:rPr>
                <w:rFonts w:cs="Times New Roman"/>
                <w:szCs w:val="26"/>
              </w:rPr>
              <w:t>Quyết</w:t>
            </w:r>
            <w:proofErr w:type="spellEnd"/>
            <w:r w:rsidRPr="009850CE">
              <w:rPr>
                <w:rFonts w:cs="Times New Roman"/>
                <w:szCs w:val="26"/>
              </w:rPr>
              <w:t xml:space="preserve"> </w:t>
            </w:r>
            <w:proofErr w:type="spellStart"/>
            <w:r w:rsidRPr="009850CE">
              <w:rPr>
                <w:rFonts w:cs="Times New Roman"/>
                <w:szCs w:val="26"/>
              </w:rPr>
              <w:t>định</w:t>
            </w:r>
            <w:proofErr w:type="spellEnd"/>
            <w:r w:rsidRPr="009850CE">
              <w:rPr>
                <w:rFonts w:cs="Times New Roman"/>
                <w:szCs w:val="26"/>
              </w:rPr>
              <w:t xml:space="preserve"> </w:t>
            </w:r>
            <w:proofErr w:type="spellStart"/>
            <w:r w:rsidRPr="009850CE">
              <w:rPr>
                <w:rFonts w:cs="Times New Roman"/>
                <w:szCs w:val="26"/>
              </w:rPr>
              <w:t>số</w:t>
            </w:r>
            <w:proofErr w:type="spellEnd"/>
            <w:r w:rsidRPr="009850CE">
              <w:rPr>
                <w:rFonts w:cs="Times New Roman"/>
                <w:szCs w:val="26"/>
              </w:rPr>
              <w:t xml:space="preserve"> 17 do </w:t>
            </w:r>
            <w:proofErr w:type="spellStart"/>
            <w:r w:rsidRPr="009850CE">
              <w:rPr>
                <w:rFonts w:cs="Times New Roman"/>
                <w:szCs w:val="26"/>
              </w:rPr>
              <w:t>các</w:t>
            </w:r>
            <w:proofErr w:type="spellEnd"/>
            <w:r w:rsidRPr="009850CE">
              <w:rPr>
                <w:rFonts w:cs="Times New Roman"/>
                <w:szCs w:val="26"/>
              </w:rPr>
              <w:t xml:space="preserve"> </w:t>
            </w:r>
            <w:proofErr w:type="spellStart"/>
            <w:r w:rsidRPr="009850CE">
              <w:rPr>
                <w:rFonts w:cs="Times New Roman"/>
                <w:szCs w:val="26"/>
              </w:rPr>
              <w:t>nội</w:t>
            </w:r>
            <w:proofErr w:type="spellEnd"/>
            <w:r w:rsidRPr="009850CE">
              <w:rPr>
                <w:rFonts w:cs="Times New Roman"/>
                <w:szCs w:val="26"/>
              </w:rPr>
              <w:t xml:space="preserve"> dung </w:t>
            </w:r>
            <w:proofErr w:type="spellStart"/>
            <w:r w:rsidRPr="009850CE">
              <w:rPr>
                <w:rFonts w:cs="Times New Roman"/>
                <w:szCs w:val="26"/>
              </w:rPr>
              <w:t>quy</w:t>
            </w:r>
            <w:proofErr w:type="spellEnd"/>
            <w:r w:rsidRPr="009850CE">
              <w:rPr>
                <w:rFonts w:cs="Times New Roman"/>
                <w:szCs w:val="26"/>
              </w:rPr>
              <w:t xml:space="preserve"> </w:t>
            </w:r>
            <w:proofErr w:type="spellStart"/>
            <w:r w:rsidRPr="009850CE">
              <w:rPr>
                <w:rFonts w:cs="Times New Roman"/>
                <w:szCs w:val="26"/>
              </w:rPr>
              <w:t>định</w:t>
            </w:r>
            <w:proofErr w:type="spellEnd"/>
            <w:r w:rsidRPr="009850CE">
              <w:rPr>
                <w:rFonts w:cs="Times New Roman"/>
                <w:szCs w:val="26"/>
              </w:rPr>
              <w:t xml:space="preserve"> </w:t>
            </w:r>
            <w:proofErr w:type="spellStart"/>
            <w:r w:rsidRPr="009850CE">
              <w:rPr>
                <w:rFonts w:cs="Times New Roman"/>
                <w:szCs w:val="26"/>
              </w:rPr>
              <w:t>đã</w:t>
            </w:r>
            <w:proofErr w:type="spellEnd"/>
            <w:r w:rsidRPr="009850CE">
              <w:rPr>
                <w:rFonts w:cs="Times New Roman"/>
                <w:szCs w:val="26"/>
              </w:rPr>
              <w:t xml:space="preserve"> </w:t>
            </w:r>
            <w:proofErr w:type="spellStart"/>
            <w:r w:rsidRPr="009850CE">
              <w:rPr>
                <w:rFonts w:cs="Times New Roman"/>
                <w:szCs w:val="26"/>
              </w:rPr>
              <w:t>đảm</w:t>
            </w:r>
            <w:proofErr w:type="spellEnd"/>
            <w:r w:rsidRPr="009850CE">
              <w:rPr>
                <w:rFonts w:cs="Times New Roman"/>
                <w:szCs w:val="26"/>
              </w:rPr>
              <w:t xml:space="preserve"> </w:t>
            </w:r>
            <w:proofErr w:type="spellStart"/>
            <w:r w:rsidRPr="009850CE">
              <w:rPr>
                <w:rFonts w:cs="Times New Roman"/>
                <w:szCs w:val="26"/>
              </w:rPr>
              <w:t>bảo</w:t>
            </w:r>
            <w:proofErr w:type="spellEnd"/>
            <w:r w:rsidRPr="009850CE">
              <w:rPr>
                <w:rFonts w:cs="Times New Roman"/>
                <w:szCs w:val="26"/>
              </w:rPr>
              <w:t xml:space="preserve"> </w:t>
            </w:r>
            <w:proofErr w:type="spellStart"/>
            <w:r w:rsidRPr="009850CE">
              <w:rPr>
                <w:rFonts w:cs="Times New Roman"/>
                <w:szCs w:val="26"/>
              </w:rPr>
              <w:t>phù</w:t>
            </w:r>
            <w:proofErr w:type="spellEnd"/>
            <w:r w:rsidRPr="009850CE">
              <w:rPr>
                <w:rFonts w:cs="Times New Roman"/>
                <w:szCs w:val="26"/>
              </w:rPr>
              <w:t xml:space="preserve"> </w:t>
            </w:r>
            <w:proofErr w:type="spellStart"/>
            <w:r w:rsidRPr="009850CE">
              <w:rPr>
                <w:rFonts w:cs="Times New Roman"/>
                <w:szCs w:val="26"/>
              </w:rPr>
              <w:t>hợp</w:t>
            </w:r>
            <w:proofErr w:type="spellEnd"/>
            <w:r w:rsidRPr="009850CE">
              <w:rPr>
                <w:rFonts w:cs="Times New Roman"/>
                <w:szCs w:val="26"/>
              </w:rPr>
              <w:t xml:space="preserve"> </w:t>
            </w:r>
            <w:proofErr w:type="spellStart"/>
            <w:r w:rsidRPr="009850CE">
              <w:rPr>
                <w:rFonts w:cs="Times New Roman"/>
                <w:szCs w:val="26"/>
              </w:rPr>
              <w:t>cho</w:t>
            </w:r>
            <w:proofErr w:type="spellEnd"/>
            <w:r w:rsidRPr="009850CE">
              <w:rPr>
                <w:rFonts w:cs="Times New Roman"/>
                <w:szCs w:val="26"/>
              </w:rPr>
              <w:t xml:space="preserve"> </w:t>
            </w:r>
            <w:proofErr w:type="spellStart"/>
            <w:r w:rsidRPr="009850CE">
              <w:rPr>
                <w:rFonts w:cs="Times New Roman"/>
                <w:szCs w:val="26"/>
              </w:rPr>
              <w:t>cơ</w:t>
            </w:r>
            <w:proofErr w:type="spellEnd"/>
            <w:r w:rsidRPr="009850CE">
              <w:rPr>
                <w:rFonts w:cs="Times New Roman"/>
                <w:szCs w:val="26"/>
              </w:rPr>
              <w:t xml:space="preserve"> </w:t>
            </w:r>
            <w:proofErr w:type="spellStart"/>
            <w:r w:rsidRPr="009850CE">
              <w:rPr>
                <w:rFonts w:cs="Times New Roman"/>
                <w:szCs w:val="26"/>
              </w:rPr>
              <w:t>sở</w:t>
            </w:r>
            <w:proofErr w:type="spellEnd"/>
            <w:r w:rsidRPr="009850CE">
              <w:rPr>
                <w:rFonts w:cs="Times New Roman"/>
                <w:szCs w:val="26"/>
              </w:rPr>
              <w:t xml:space="preserve"> </w:t>
            </w:r>
            <w:proofErr w:type="spellStart"/>
            <w:r w:rsidRPr="009850CE">
              <w:rPr>
                <w:rFonts w:cs="Times New Roman"/>
                <w:szCs w:val="26"/>
              </w:rPr>
              <w:t>trong</w:t>
            </w:r>
            <w:proofErr w:type="spellEnd"/>
            <w:r w:rsidRPr="009850CE">
              <w:rPr>
                <w:rFonts w:cs="Times New Roman"/>
                <w:szCs w:val="26"/>
              </w:rPr>
              <w:t xml:space="preserve"> </w:t>
            </w:r>
            <w:proofErr w:type="spellStart"/>
            <w:r w:rsidRPr="009850CE">
              <w:rPr>
                <w:rFonts w:cs="Times New Roman"/>
                <w:szCs w:val="26"/>
              </w:rPr>
              <w:t>đánh</w:t>
            </w:r>
            <w:proofErr w:type="spellEnd"/>
            <w:r w:rsidRPr="009850CE">
              <w:rPr>
                <w:rFonts w:cs="Times New Roman"/>
                <w:szCs w:val="26"/>
              </w:rPr>
              <w:t xml:space="preserve"> </w:t>
            </w:r>
            <w:proofErr w:type="spellStart"/>
            <w:r w:rsidRPr="009850CE">
              <w:rPr>
                <w:rFonts w:cs="Times New Roman"/>
                <w:szCs w:val="26"/>
              </w:rPr>
              <w:t>giá</w:t>
            </w:r>
            <w:proofErr w:type="spellEnd"/>
          </w:p>
        </w:tc>
      </w:tr>
      <w:tr w:rsidR="009850CE" w:rsidRPr="009850CE" w14:paraId="7DC60814" w14:textId="77777777" w:rsidTr="009850CE">
        <w:tc>
          <w:tcPr>
            <w:tcW w:w="1101" w:type="dxa"/>
            <w:vMerge/>
          </w:tcPr>
          <w:p w14:paraId="01A5302F" w14:textId="77777777" w:rsidR="009850CE" w:rsidRPr="009850CE" w:rsidRDefault="009850CE" w:rsidP="002A3CEF">
            <w:pPr>
              <w:spacing w:after="0" w:line="240" w:lineRule="atLeast"/>
              <w:rPr>
                <w:rFonts w:cs="Times New Roman"/>
                <w:szCs w:val="26"/>
              </w:rPr>
            </w:pPr>
          </w:p>
        </w:tc>
        <w:tc>
          <w:tcPr>
            <w:tcW w:w="3578" w:type="dxa"/>
          </w:tcPr>
          <w:p w14:paraId="39363512" w14:textId="77777777" w:rsidR="009850CE" w:rsidRPr="009850CE" w:rsidRDefault="009850CE" w:rsidP="002A3CEF">
            <w:pPr>
              <w:pStyle w:val="TableParagraph"/>
              <w:spacing w:line="240" w:lineRule="atLeast"/>
              <w:rPr>
                <w:sz w:val="26"/>
                <w:szCs w:val="26"/>
              </w:rPr>
            </w:pPr>
            <w:r w:rsidRPr="009850CE">
              <w:rPr>
                <w:sz w:val="26"/>
                <w:szCs w:val="26"/>
              </w:rPr>
              <w:t>4. Tích cực tham</w:t>
            </w:r>
            <w:r w:rsidRPr="009850CE">
              <w:rPr>
                <w:spacing w:val="-3"/>
                <w:sz w:val="26"/>
                <w:szCs w:val="26"/>
              </w:rPr>
              <w:t xml:space="preserve"> </w:t>
            </w:r>
            <w:r w:rsidRPr="009850CE">
              <w:rPr>
                <w:sz w:val="26"/>
                <w:szCs w:val="26"/>
              </w:rPr>
              <w:t>gia</w:t>
            </w:r>
            <w:r w:rsidRPr="009850CE">
              <w:rPr>
                <w:spacing w:val="-2"/>
                <w:sz w:val="26"/>
                <w:szCs w:val="26"/>
              </w:rPr>
              <w:t xml:space="preserve"> </w:t>
            </w:r>
            <w:r w:rsidRPr="009850CE">
              <w:rPr>
                <w:spacing w:val="-5"/>
                <w:sz w:val="26"/>
                <w:szCs w:val="26"/>
              </w:rPr>
              <w:t>các</w:t>
            </w:r>
            <w:r w:rsidRPr="009850CE">
              <w:rPr>
                <w:spacing w:val="-5"/>
                <w:sz w:val="26"/>
                <w:szCs w:val="26"/>
                <w:lang w:val="en-US"/>
              </w:rPr>
              <w:t xml:space="preserve"> </w:t>
            </w:r>
            <w:r w:rsidRPr="009850CE">
              <w:rPr>
                <w:sz w:val="26"/>
                <w:szCs w:val="26"/>
              </w:rPr>
              <w:t>phong trào phát triển kinh tế, văn</w:t>
            </w:r>
            <w:r w:rsidRPr="009850CE">
              <w:rPr>
                <w:spacing w:val="-8"/>
                <w:sz w:val="26"/>
                <w:szCs w:val="26"/>
              </w:rPr>
              <w:t xml:space="preserve"> </w:t>
            </w:r>
            <w:r w:rsidRPr="009850CE">
              <w:rPr>
                <w:sz w:val="26"/>
                <w:szCs w:val="26"/>
              </w:rPr>
              <w:t>hóa</w:t>
            </w:r>
            <w:r w:rsidRPr="009850CE">
              <w:rPr>
                <w:spacing w:val="-9"/>
                <w:sz w:val="26"/>
                <w:szCs w:val="26"/>
              </w:rPr>
              <w:t xml:space="preserve"> </w:t>
            </w:r>
            <w:r w:rsidRPr="009850CE">
              <w:rPr>
                <w:sz w:val="26"/>
                <w:szCs w:val="26"/>
              </w:rPr>
              <w:t>-</w:t>
            </w:r>
            <w:r w:rsidRPr="009850CE">
              <w:rPr>
                <w:spacing w:val="-10"/>
                <w:sz w:val="26"/>
                <w:szCs w:val="26"/>
              </w:rPr>
              <w:t xml:space="preserve"> </w:t>
            </w:r>
            <w:r w:rsidRPr="009850CE">
              <w:rPr>
                <w:sz w:val="26"/>
                <w:szCs w:val="26"/>
              </w:rPr>
              <w:t>xã</w:t>
            </w:r>
            <w:r w:rsidRPr="009850CE">
              <w:rPr>
                <w:spacing w:val="-9"/>
                <w:sz w:val="26"/>
                <w:szCs w:val="26"/>
              </w:rPr>
              <w:t xml:space="preserve"> </w:t>
            </w:r>
            <w:r w:rsidRPr="009850CE">
              <w:rPr>
                <w:sz w:val="26"/>
                <w:szCs w:val="26"/>
              </w:rPr>
              <w:t>hội do địa phương tổ chức</w:t>
            </w:r>
          </w:p>
          <w:p w14:paraId="6F9EBDA4" w14:textId="77777777" w:rsidR="009850CE" w:rsidRPr="009850CE" w:rsidRDefault="009850CE" w:rsidP="002A3CEF">
            <w:pPr>
              <w:pStyle w:val="TableParagraph"/>
              <w:spacing w:line="240" w:lineRule="atLeast"/>
              <w:rPr>
                <w:spacing w:val="-4"/>
                <w:sz w:val="26"/>
                <w:szCs w:val="26"/>
              </w:rPr>
            </w:pPr>
            <w:r w:rsidRPr="009850CE">
              <w:rPr>
                <w:spacing w:val="-4"/>
                <w:sz w:val="26"/>
                <w:szCs w:val="26"/>
              </w:rPr>
              <w:t>4.1. Kinh tế gia đình ổn định và phát triển từ nguồn thu nhập chính đáng;</w:t>
            </w:r>
          </w:p>
          <w:p w14:paraId="37DE3A89" w14:textId="77777777" w:rsidR="009850CE" w:rsidRPr="009850CE" w:rsidRDefault="009850CE" w:rsidP="002A3CEF">
            <w:pPr>
              <w:pStyle w:val="TableParagraph"/>
              <w:spacing w:line="240" w:lineRule="atLeast"/>
              <w:rPr>
                <w:sz w:val="26"/>
                <w:szCs w:val="26"/>
              </w:rPr>
            </w:pPr>
            <w:r w:rsidRPr="009850CE">
              <w:rPr>
                <w:sz w:val="26"/>
                <w:szCs w:val="26"/>
              </w:rPr>
              <w:t>4.2. Thường xuyên tuyên truyền, vận động gia đình, người thân nâng cao ý thức</w:t>
            </w:r>
            <w:r w:rsidRPr="009850CE">
              <w:rPr>
                <w:spacing w:val="-8"/>
                <w:sz w:val="26"/>
                <w:szCs w:val="26"/>
              </w:rPr>
              <w:t xml:space="preserve"> </w:t>
            </w:r>
            <w:r w:rsidRPr="009850CE">
              <w:rPr>
                <w:sz w:val="26"/>
                <w:szCs w:val="26"/>
              </w:rPr>
              <w:t>bảo</w:t>
            </w:r>
            <w:r w:rsidRPr="009850CE">
              <w:rPr>
                <w:spacing w:val="-5"/>
                <w:sz w:val="26"/>
                <w:szCs w:val="26"/>
              </w:rPr>
              <w:t xml:space="preserve"> </w:t>
            </w:r>
            <w:r w:rsidRPr="009850CE">
              <w:rPr>
                <w:sz w:val="26"/>
                <w:szCs w:val="26"/>
              </w:rPr>
              <w:t>vệ</w:t>
            </w:r>
            <w:r w:rsidRPr="009850CE">
              <w:rPr>
                <w:spacing w:val="-5"/>
                <w:sz w:val="26"/>
                <w:szCs w:val="26"/>
              </w:rPr>
              <w:t xml:space="preserve"> </w:t>
            </w:r>
            <w:r w:rsidRPr="009850CE">
              <w:rPr>
                <w:sz w:val="26"/>
                <w:szCs w:val="26"/>
              </w:rPr>
              <w:t>môi</w:t>
            </w:r>
            <w:r w:rsidRPr="009850CE">
              <w:rPr>
                <w:spacing w:val="-7"/>
                <w:sz w:val="26"/>
                <w:szCs w:val="26"/>
              </w:rPr>
              <w:t xml:space="preserve"> </w:t>
            </w:r>
            <w:r w:rsidRPr="009850CE">
              <w:rPr>
                <w:sz w:val="26"/>
                <w:szCs w:val="26"/>
              </w:rPr>
              <w:t>trường</w:t>
            </w:r>
            <w:r w:rsidRPr="009850CE">
              <w:rPr>
                <w:spacing w:val="-8"/>
                <w:sz w:val="26"/>
                <w:szCs w:val="26"/>
              </w:rPr>
              <w:t xml:space="preserve"> </w:t>
            </w:r>
            <w:r w:rsidRPr="009850CE">
              <w:rPr>
                <w:sz w:val="26"/>
                <w:szCs w:val="26"/>
              </w:rPr>
              <w:t>sinh</w:t>
            </w:r>
            <w:r w:rsidRPr="009850CE">
              <w:rPr>
                <w:spacing w:val="-5"/>
                <w:sz w:val="26"/>
                <w:szCs w:val="26"/>
              </w:rPr>
              <w:t xml:space="preserve"> </w:t>
            </w:r>
            <w:r w:rsidRPr="009850CE">
              <w:rPr>
                <w:sz w:val="26"/>
                <w:szCs w:val="26"/>
              </w:rPr>
              <w:t>thái;</w:t>
            </w:r>
            <w:r w:rsidRPr="009850CE">
              <w:rPr>
                <w:spacing w:val="-5"/>
                <w:sz w:val="26"/>
                <w:szCs w:val="26"/>
              </w:rPr>
              <w:t xml:space="preserve"> </w:t>
            </w:r>
            <w:r w:rsidRPr="009850CE">
              <w:rPr>
                <w:sz w:val="26"/>
                <w:szCs w:val="26"/>
              </w:rPr>
              <w:t>tham gia trồng cây xanh, đường hoa, cây cảnh xung quanh nhà và nơi cư trú;</w:t>
            </w:r>
          </w:p>
          <w:p w14:paraId="63785A48" w14:textId="77777777" w:rsidR="009850CE" w:rsidRPr="009850CE" w:rsidRDefault="009850CE" w:rsidP="002A3CEF">
            <w:pPr>
              <w:pStyle w:val="TableParagraph"/>
              <w:spacing w:line="240" w:lineRule="atLeast"/>
              <w:rPr>
                <w:sz w:val="26"/>
                <w:szCs w:val="26"/>
              </w:rPr>
            </w:pPr>
            <w:r w:rsidRPr="009850CE">
              <w:rPr>
                <w:sz w:val="26"/>
                <w:szCs w:val="26"/>
              </w:rPr>
              <w:t>4.3. Các thành viên trong hộ gia đình tham gia bảo hiểm y tế và được chăm sóc sức khỏe.</w:t>
            </w:r>
          </w:p>
          <w:p w14:paraId="1B2C650F" w14:textId="77777777" w:rsidR="009850CE" w:rsidRPr="009850CE" w:rsidRDefault="009850CE" w:rsidP="002A3CEF">
            <w:pPr>
              <w:pStyle w:val="TableParagraph"/>
              <w:spacing w:line="240" w:lineRule="atLeast"/>
              <w:rPr>
                <w:sz w:val="26"/>
                <w:szCs w:val="26"/>
              </w:rPr>
            </w:pPr>
            <w:r w:rsidRPr="009850CE">
              <w:rPr>
                <w:sz w:val="26"/>
                <w:szCs w:val="26"/>
              </w:rPr>
              <w:t>4.4. Tích cực tham gia các phong trào thi đua: xây dựng nông thôn mới, đô thị văn minh; sản xuất, kinh doanh giỏi; “Ông bà, cha mẹ mẫu mực, con cháu hiếu thảo” …</w:t>
            </w:r>
          </w:p>
          <w:p w14:paraId="112DAF51" w14:textId="77777777" w:rsidR="009850CE" w:rsidRPr="009850CE" w:rsidRDefault="009850CE" w:rsidP="002A3CEF">
            <w:pPr>
              <w:pStyle w:val="TableParagraph"/>
              <w:spacing w:line="240" w:lineRule="atLeast"/>
              <w:rPr>
                <w:sz w:val="26"/>
                <w:szCs w:val="26"/>
                <w:lang w:val="en-US"/>
              </w:rPr>
            </w:pPr>
            <w:r w:rsidRPr="009850CE">
              <w:rPr>
                <w:sz w:val="26"/>
                <w:szCs w:val="26"/>
              </w:rPr>
              <w:t>4.5. Hộ gia đình có phương tiện nghe, nhìn và thường xuyên được tiếp cận thông tin kinh tế, văn hóa - xã hội</w:t>
            </w:r>
            <w:r w:rsidRPr="009850CE">
              <w:rPr>
                <w:sz w:val="26"/>
                <w:szCs w:val="26"/>
                <w:lang w:val="en-US"/>
              </w:rPr>
              <w:t>.</w:t>
            </w:r>
          </w:p>
          <w:p w14:paraId="20AB791D" w14:textId="77777777" w:rsidR="009850CE" w:rsidRPr="009850CE" w:rsidRDefault="009850CE" w:rsidP="002A3CEF">
            <w:pPr>
              <w:pStyle w:val="TableParagraph"/>
              <w:spacing w:line="240" w:lineRule="atLeast"/>
              <w:rPr>
                <w:sz w:val="26"/>
                <w:szCs w:val="26"/>
                <w:lang w:val="en-US"/>
              </w:rPr>
            </w:pPr>
            <w:r w:rsidRPr="009850CE">
              <w:rPr>
                <w:sz w:val="26"/>
                <w:szCs w:val="26"/>
              </w:rPr>
              <w:t xml:space="preserve">4.6. Nhà ở ngăn nắp, sạch sẽ; </w:t>
            </w:r>
            <w:r w:rsidRPr="009850CE">
              <w:rPr>
                <w:sz w:val="26"/>
                <w:szCs w:val="26"/>
              </w:rPr>
              <w:lastRenderedPageBreak/>
              <w:t>khuôn viên nhà ở xanh, sạch, đẹp; cải tạo vườn tạp, không bỏ hoang đất sản</w:t>
            </w:r>
            <w:r w:rsidRPr="009850CE">
              <w:rPr>
                <w:spacing w:val="40"/>
                <w:sz w:val="26"/>
                <w:szCs w:val="26"/>
              </w:rPr>
              <w:t xml:space="preserve"> </w:t>
            </w:r>
            <w:r w:rsidRPr="009850CE">
              <w:rPr>
                <w:spacing w:val="-4"/>
                <w:sz w:val="26"/>
                <w:szCs w:val="26"/>
              </w:rPr>
              <w:t>xuất.</w:t>
            </w:r>
          </w:p>
        </w:tc>
        <w:tc>
          <w:tcPr>
            <w:tcW w:w="3827" w:type="dxa"/>
          </w:tcPr>
          <w:p w14:paraId="01C9360E" w14:textId="77777777" w:rsidR="009850CE" w:rsidRPr="009850CE" w:rsidRDefault="009850CE" w:rsidP="002A3CEF">
            <w:pPr>
              <w:spacing w:after="0" w:line="240" w:lineRule="atLeast"/>
              <w:rPr>
                <w:rFonts w:cs="Times New Roman"/>
                <w:szCs w:val="26"/>
              </w:rPr>
            </w:pPr>
            <w:r w:rsidRPr="009850CE">
              <w:rPr>
                <w:rStyle w:val="fontstyle01"/>
                <w:rFonts w:ascii="Times New Roman" w:hAnsi="Times New Roman" w:cs="Times New Roman"/>
                <w:sz w:val="26"/>
                <w:szCs w:val="26"/>
              </w:rPr>
              <w:lastRenderedPageBreak/>
              <w:t xml:space="preserve">4. </w:t>
            </w:r>
            <w:proofErr w:type="spellStart"/>
            <w:r w:rsidRPr="009850CE">
              <w:rPr>
                <w:rStyle w:val="fontstyle01"/>
                <w:rFonts w:ascii="Times New Roman" w:hAnsi="Times New Roman" w:cs="Times New Roman"/>
                <w:sz w:val="26"/>
                <w:szCs w:val="26"/>
              </w:rPr>
              <w:t>Tích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cực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tham</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gia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các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phong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trào</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phát</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triển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kinh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tế</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văn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hóa</w:t>
            </w:r>
            <w:proofErr w:type="spellEnd"/>
            <w:r w:rsidRPr="009850CE">
              <w:rPr>
                <w:rStyle w:val="fontstyle01"/>
                <w:rFonts w:ascii="Times New Roman" w:hAnsi="Times New Roman" w:cs="Times New Roman"/>
                <w:sz w:val="26"/>
                <w:szCs w:val="26"/>
              </w:rPr>
              <w:t xml:space="preserve"> - </w:t>
            </w:r>
            <w:proofErr w:type="spellStart"/>
            <w:r w:rsidRPr="009850CE">
              <w:rPr>
                <w:rStyle w:val="fontstyle01"/>
                <w:rFonts w:ascii="Times New Roman" w:hAnsi="Times New Roman" w:cs="Times New Roman"/>
                <w:sz w:val="26"/>
                <w:szCs w:val="26"/>
              </w:rPr>
              <w:t>xã</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hội</w:t>
            </w:r>
            <w:proofErr w:type="spellEnd"/>
            <w:r w:rsidRPr="009850CE">
              <w:rPr>
                <w:rStyle w:val="fontstyle01"/>
                <w:rFonts w:ascii="Times New Roman" w:hAnsi="Times New Roman" w:cs="Times New Roman"/>
                <w:sz w:val="26"/>
                <w:szCs w:val="26"/>
              </w:rPr>
              <w:t xml:space="preserve"> do </w:t>
            </w:r>
            <w:proofErr w:type="spellStart"/>
            <w:r w:rsidRPr="009850CE">
              <w:rPr>
                <w:rStyle w:val="fontstyle01"/>
                <w:rFonts w:ascii="Times New Roman" w:hAnsi="Times New Roman" w:cs="Times New Roman"/>
                <w:sz w:val="26"/>
                <w:szCs w:val="26"/>
              </w:rPr>
              <w:t>xã</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phường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thị</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trấn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tổ</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chức</w:t>
            </w:r>
            <w:proofErr w:type="spellEnd"/>
          </w:p>
          <w:p w14:paraId="1F2B5E47" w14:textId="77777777" w:rsidR="009850CE" w:rsidRPr="009850CE" w:rsidRDefault="009850CE" w:rsidP="002A3CEF">
            <w:pPr>
              <w:spacing w:after="0" w:line="240" w:lineRule="atLeast"/>
              <w:rPr>
                <w:rFonts w:cs="Times New Roman"/>
                <w:szCs w:val="26"/>
              </w:rPr>
            </w:pPr>
            <w:r w:rsidRPr="009850CE">
              <w:rPr>
                <w:rStyle w:val="fontstyle01"/>
                <w:rFonts w:ascii="Times New Roman" w:hAnsi="Times New Roman" w:cs="Times New Roman"/>
                <w:sz w:val="26"/>
                <w:szCs w:val="26"/>
              </w:rPr>
              <w:t xml:space="preserve">4.1. Gia </w:t>
            </w:r>
            <w:proofErr w:type="spellStart"/>
            <w:r w:rsidRPr="009850CE">
              <w:rPr>
                <w:rStyle w:val="fontstyle01"/>
                <w:rFonts w:ascii="Times New Roman" w:hAnsi="Times New Roman" w:cs="Times New Roman"/>
                <w:sz w:val="26"/>
                <w:szCs w:val="26"/>
              </w:rPr>
              <w:t>đình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đồng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thuận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hưởng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ứng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tham</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gia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các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phong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trào</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thi</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đua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các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cuộc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vận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động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của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chính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quyền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và</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các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tổ</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chức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chính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trị</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xã</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hội</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phát</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động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như</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xóa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đói</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giảm</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nghèo</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phong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trào</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Toàn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dân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đoàn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kết</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xây</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dựng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đời</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sống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văn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hóa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cuộc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vận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động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Toàn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dân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đoàn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kết</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xây</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dựng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nông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thôn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mới</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đô</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thị</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văn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minh</w:t>
            </w:r>
            <w:proofErr w:type="spellEnd"/>
            <w:r w:rsidRPr="009850CE">
              <w:rPr>
                <w:rStyle w:val="fontstyle01"/>
                <w:rFonts w:ascii="Times New Roman" w:hAnsi="Times New Roman" w:cs="Times New Roman"/>
                <w:sz w:val="26"/>
                <w:szCs w:val="26"/>
              </w:rPr>
              <w:t>”…</w:t>
            </w:r>
          </w:p>
          <w:p w14:paraId="5DCC7D32" w14:textId="77777777" w:rsidR="009850CE" w:rsidRPr="009850CE" w:rsidRDefault="009850CE" w:rsidP="002A3CEF">
            <w:pPr>
              <w:spacing w:after="0" w:line="240" w:lineRule="atLeast"/>
              <w:rPr>
                <w:rFonts w:cs="Times New Roman"/>
                <w:szCs w:val="26"/>
              </w:rPr>
            </w:pPr>
            <w:r w:rsidRPr="009850CE">
              <w:rPr>
                <w:rStyle w:val="fontstyle01"/>
                <w:rFonts w:ascii="Times New Roman" w:hAnsi="Times New Roman" w:cs="Times New Roman"/>
                <w:sz w:val="26"/>
                <w:szCs w:val="26"/>
              </w:rPr>
              <w:t xml:space="preserve">4.2. Gia </w:t>
            </w:r>
            <w:proofErr w:type="spellStart"/>
            <w:r w:rsidRPr="009850CE">
              <w:rPr>
                <w:rStyle w:val="fontstyle01"/>
                <w:rFonts w:ascii="Times New Roman" w:hAnsi="Times New Roman" w:cs="Times New Roman"/>
                <w:sz w:val="26"/>
                <w:szCs w:val="26"/>
              </w:rPr>
              <w:t>đình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tham</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gia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lao</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động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hoặc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đóng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góp</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vật</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chất</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xây</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dựng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giữ</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gìn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các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công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trình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công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cộng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bảo</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vệ</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cảnh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quan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môi</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trường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và</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có</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những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việc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làm</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thiết</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thực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ủng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hộ</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phong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trào</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phát</w:t>
            </w:r>
            <w:proofErr w:type="spellEnd"/>
            <w:r w:rsidRPr="009850CE">
              <w:rPr>
                <w:rFonts w:cs="Times New Roman"/>
                <w:i/>
                <w:iCs/>
                <w:szCs w:val="26"/>
              </w:rPr>
              <w:br/>
            </w:r>
            <w:proofErr w:type="spellStart"/>
            <w:r w:rsidRPr="009850CE">
              <w:rPr>
                <w:rStyle w:val="fontstyle01"/>
                <w:rFonts w:ascii="Times New Roman" w:hAnsi="Times New Roman" w:cs="Times New Roman"/>
                <w:sz w:val="26"/>
                <w:szCs w:val="26"/>
              </w:rPr>
              <w:t>triển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kinh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tế</w:t>
            </w:r>
            <w:proofErr w:type="spellEnd"/>
            <w:r w:rsidRPr="009850CE">
              <w:rPr>
                <w:rStyle w:val="fontstyle01"/>
                <w:rFonts w:ascii="Times New Roman" w:hAnsi="Times New Roman" w:cs="Times New Roman"/>
                <w:sz w:val="26"/>
                <w:szCs w:val="26"/>
              </w:rPr>
              <w:t xml:space="preserve"> - </w:t>
            </w:r>
            <w:proofErr w:type="spellStart"/>
            <w:r w:rsidRPr="009850CE">
              <w:rPr>
                <w:rStyle w:val="fontstyle01"/>
                <w:rFonts w:ascii="Times New Roman" w:hAnsi="Times New Roman" w:cs="Times New Roman"/>
                <w:sz w:val="26"/>
                <w:szCs w:val="26"/>
              </w:rPr>
              <w:t>xã</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hội</w:t>
            </w:r>
            <w:proofErr w:type="spellEnd"/>
          </w:p>
          <w:p w14:paraId="08EBC8E0" w14:textId="77777777" w:rsidR="009850CE" w:rsidRPr="009850CE" w:rsidRDefault="009850CE" w:rsidP="002A3CEF">
            <w:pPr>
              <w:spacing w:after="0" w:line="240" w:lineRule="atLeast"/>
              <w:rPr>
                <w:rFonts w:cs="Times New Roman"/>
                <w:szCs w:val="26"/>
              </w:rPr>
            </w:pPr>
            <w:r w:rsidRPr="009850CE">
              <w:rPr>
                <w:rStyle w:val="fontstyle01"/>
                <w:rFonts w:ascii="Times New Roman" w:hAnsi="Times New Roman" w:cs="Times New Roman"/>
                <w:sz w:val="26"/>
                <w:szCs w:val="26"/>
              </w:rPr>
              <w:t xml:space="preserve">4.3. Các </w:t>
            </w:r>
            <w:proofErr w:type="spellStart"/>
            <w:r w:rsidRPr="009850CE">
              <w:rPr>
                <w:rStyle w:val="fontstyle01"/>
                <w:rFonts w:ascii="Times New Roman" w:hAnsi="Times New Roman" w:cs="Times New Roman"/>
                <w:sz w:val="26"/>
                <w:szCs w:val="26"/>
              </w:rPr>
              <w:t>thành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viên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gia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đình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thường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xuyên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luyện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tập</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thể</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dục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thể</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thao</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tích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cực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tham</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gia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các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hoạt</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động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văn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hóa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văn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nghệ</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và</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các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sinh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hoạt</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cộng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đồng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khác</w:t>
            </w:r>
            <w:proofErr w:type="spellEnd"/>
          </w:p>
          <w:p w14:paraId="5885E774" w14:textId="77777777" w:rsidR="009850CE" w:rsidRPr="009850CE" w:rsidRDefault="009850CE" w:rsidP="002A3CEF">
            <w:pPr>
              <w:spacing w:after="0" w:line="240" w:lineRule="atLeast"/>
              <w:rPr>
                <w:rFonts w:cs="Times New Roman"/>
                <w:szCs w:val="26"/>
              </w:rPr>
            </w:pPr>
          </w:p>
          <w:p w14:paraId="240D422E" w14:textId="77777777" w:rsidR="009850CE" w:rsidRPr="009850CE" w:rsidRDefault="009850CE" w:rsidP="002A3CEF">
            <w:pPr>
              <w:spacing w:after="0" w:line="240" w:lineRule="atLeast"/>
              <w:rPr>
                <w:rFonts w:cs="Times New Roman"/>
                <w:szCs w:val="26"/>
              </w:rPr>
            </w:pPr>
          </w:p>
        </w:tc>
        <w:tc>
          <w:tcPr>
            <w:tcW w:w="3544" w:type="dxa"/>
          </w:tcPr>
          <w:p w14:paraId="340C9D43" w14:textId="77777777" w:rsidR="009850CE" w:rsidRPr="009850CE" w:rsidRDefault="009850CE" w:rsidP="002A3CEF">
            <w:pPr>
              <w:spacing w:after="0" w:line="240" w:lineRule="atLeast"/>
              <w:rPr>
                <w:rFonts w:cs="Times New Roman"/>
                <w:bCs/>
                <w:szCs w:val="26"/>
              </w:rPr>
            </w:pPr>
            <w:r w:rsidRPr="009850CE">
              <w:rPr>
                <w:rFonts w:cs="Times New Roman"/>
                <w:bCs/>
                <w:szCs w:val="26"/>
              </w:rPr>
              <w:lastRenderedPageBreak/>
              <w:t xml:space="preserve">4. </w:t>
            </w:r>
            <w:proofErr w:type="spellStart"/>
            <w:r w:rsidRPr="009850CE">
              <w:rPr>
                <w:rFonts w:cs="Times New Roman"/>
                <w:bCs/>
                <w:szCs w:val="26"/>
              </w:rPr>
              <w:t>Tích</w:t>
            </w:r>
            <w:proofErr w:type="spellEnd"/>
            <w:r w:rsidRPr="009850CE">
              <w:rPr>
                <w:rFonts w:cs="Times New Roman"/>
                <w:bCs/>
                <w:szCs w:val="26"/>
              </w:rPr>
              <w:t xml:space="preserve"> </w:t>
            </w:r>
            <w:proofErr w:type="spellStart"/>
            <w:r w:rsidRPr="009850CE">
              <w:rPr>
                <w:rFonts w:cs="Times New Roman"/>
                <w:bCs/>
                <w:szCs w:val="26"/>
              </w:rPr>
              <w:t>cực</w:t>
            </w:r>
            <w:proofErr w:type="spellEnd"/>
            <w:r w:rsidRPr="009850CE">
              <w:rPr>
                <w:rFonts w:cs="Times New Roman"/>
                <w:bCs/>
                <w:szCs w:val="26"/>
              </w:rPr>
              <w:t xml:space="preserve"> </w:t>
            </w:r>
            <w:proofErr w:type="spellStart"/>
            <w:r w:rsidRPr="009850CE">
              <w:rPr>
                <w:rFonts w:cs="Times New Roman"/>
                <w:bCs/>
                <w:szCs w:val="26"/>
              </w:rPr>
              <w:t>tham</w:t>
            </w:r>
            <w:proofErr w:type="spellEnd"/>
            <w:r w:rsidRPr="009850CE">
              <w:rPr>
                <w:rFonts w:cs="Times New Roman"/>
                <w:bCs/>
                <w:szCs w:val="26"/>
              </w:rPr>
              <w:t xml:space="preserve"> </w:t>
            </w:r>
            <w:proofErr w:type="spellStart"/>
            <w:r w:rsidRPr="009850CE">
              <w:rPr>
                <w:rFonts w:cs="Times New Roman"/>
                <w:bCs/>
                <w:szCs w:val="26"/>
              </w:rPr>
              <w:t>gia</w:t>
            </w:r>
            <w:proofErr w:type="spellEnd"/>
            <w:r w:rsidRPr="009850CE">
              <w:rPr>
                <w:rFonts w:cs="Times New Roman"/>
                <w:bCs/>
                <w:szCs w:val="26"/>
              </w:rPr>
              <w:t xml:space="preserve"> </w:t>
            </w:r>
            <w:proofErr w:type="spellStart"/>
            <w:r w:rsidRPr="009850CE">
              <w:rPr>
                <w:rFonts w:cs="Times New Roman"/>
                <w:bCs/>
                <w:szCs w:val="26"/>
              </w:rPr>
              <w:t>các</w:t>
            </w:r>
            <w:proofErr w:type="spellEnd"/>
            <w:r w:rsidRPr="009850CE">
              <w:rPr>
                <w:rFonts w:cs="Times New Roman"/>
                <w:bCs/>
                <w:szCs w:val="26"/>
              </w:rPr>
              <w:t xml:space="preserve"> </w:t>
            </w:r>
            <w:proofErr w:type="spellStart"/>
            <w:r w:rsidRPr="009850CE">
              <w:rPr>
                <w:rFonts w:cs="Times New Roman"/>
                <w:bCs/>
                <w:szCs w:val="26"/>
              </w:rPr>
              <w:t>phong</w:t>
            </w:r>
            <w:proofErr w:type="spellEnd"/>
            <w:r w:rsidRPr="009850CE">
              <w:rPr>
                <w:rFonts w:cs="Times New Roman"/>
                <w:bCs/>
                <w:szCs w:val="26"/>
              </w:rPr>
              <w:t xml:space="preserve"> </w:t>
            </w:r>
            <w:proofErr w:type="spellStart"/>
            <w:r w:rsidRPr="009850CE">
              <w:rPr>
                <w:rFonts w:cs="Times New Roman"/>
                <w:bCs/>
                <w:szCs w:val="26"/>
              </w:rPr>
              <w:t>trào</w:t>
            </w:r>
            <w:proofErr w:type="spellEnd"/>
            <w:r w:rsidRPr="009850CE">
              <w:rPr>
                <w:rFonts w:cs="Times New Roman"/>
                <w:bCs/>
                <w:szCs w:val="26"/>
              </w:rPr>
              <w:t xml:space="preserve"> </w:t>
            </w:r>
            <w:proofErr w:type="spellStart"/>
            <w:r w:rsidRPr="009850CE">
              <w:rPr>
                <w:rFonts w:cs="Times New Roman"/>
                <w:bCs/>
                <w:szCs w:val="26"/>
              </w:rPr>
              <w:t>phát</w:t>
            </w:r>
            <w:proofErr w:type="spellEnd"/>
            <w:r w:rsidRPr="009850CE">
              <w:rPr>
                <w:rFonts w:cs="Times New Roman"/>
                <w:bCs/>
                <w:szCs w:val="26"/>
              </w:rPr>
              <w:t xml:space="preserve"> </w:t>
            </w:r>
            <w:proofErr w:type="spellStart"/>
            <w:r w:rsidRPr="009850CE">
              <w:rPr>
                <w:rFonts w:cs="Times New Roman"/>
                <w:bCs/>
                <w:szCs w:val="26"/>
              </w:rPr>
              <w:t>triển</w:t>
            </w:r>
            <w:proofErr w:type="spellEnd"/>
            <w:r w:rsidRPr="009850CE">
              <w:rPr>
                <w:rFonts w:cs="Times New Roman"/>
                <w:bCs/>
                <w:szCs w:val="26"/>
              </w:rPr>
              <w:t xml:space="preserve"> </w:t>
            </w:r>
            <w:proofErr w:type="spellStart"/>
            <w:r w:rsidRPr="009850CE">
              <w:rPr>
                <w:rFonts w:cs="Times New Roman"/>
                <w:bCs/>
                <w:szCs w:val="26"/>
              </w:rPr>
              <w:t>kinh</w:t>
            </w:r>
            <w:proofErr w:type="spellEnd"/>
            <w:r w:rsidRPr="009850CE">
              <w:rPr>
                <w:rFonts w:cs="Times New Roman"/>
                <w:bCs/>
                <w:szCs w:val="26"/>
              </w:rPr>
              <w:t xml:space="preserve"> </w:t>
            </w:r>
            <w:proofErr w:type="spellStart"/>
            <w:r w:rsidRPr="009850CE">
              <w:rPr>
                <w:rFonts w:cs="Times New Roman"/>
                <w:bCs/>
                <w:szCs w:val="26"/>
              </w:rPr>
              <w:t>tế</w:t>
            </w:r>
            <w:proofErr w:type="spellEnd"/>
            <w:r w:rsidRPr="009850CE">
              <w:rPr>
                <w:rFonts w:cs="Times New Roman"/>
                <w:bCs/>
                <w:szCs w:val="26"/>
              </w:rPr>
              <w:t xml:space="preserve">, </w:t>
            </w:r>
            <w:proofErr w:type="spellStart"/>
            <w:r w:rsidRPr="009850CE">
              <w:rPr>
                <w:rFonts w:cs="Times New Roman"/>
                <w:bCs/>
                <w:szCs w:val="26"/>
              </w:rPr>
              <w:t>văn</w:t>
            </w:r>
            <w:proofErr w:type="spellEnd"/>
            <w:r w:rsidRPr="009850CE">
              <w:rPr>
                <w:rFonts w:cs="Times New Roman"/>
                <w:bCs/>
                <w:szCs w:val="26"/>
              </w:rPr>
              <w:t xml:space="preserve"> </w:t>
            </w:r>
            <w:proofErr w:type="spellStart"/>
            <w:r w:rsidRPr="009850CE">
              <w:rPr>
                <w:rFonts w:cs="Times New Roman"/>
                <w:bCs/>
                <w:szCs w:val="26"/>
              </w:rPr>
              <w:t>hóa</w:t>
            </w:r>
            <w:proofErr w:type="spellEnd"/>
            <w:r w:rsidRPr="009850CE">
              <w:rPr>
                <w:rFonts w:cs="Times New Roman"/>
                <w:bCs/>
                <w:szCs w:val="26"/>
              </w:rPr>
              <w:t xml:space="preserve"> - </w:t>
            </w:r>
            <w:proofErr w:type="spellStart"/>
            <w:r w:rsidRPr="009850CE">
              <w:rPr>
                <w:rFonts w:cs="Times New Roman"/>
                <w:bCs/>
                <w:szCs w:val="26"/>
              </w:rPr>
              <w:t>xã</w:t>
            </w:r>
            <w:proofErr w:type="spellEnd"/>
            <w:r w:rsidRPr="009850CE">
              <w:rPr>
                <w:rFonts w:cs="Times New Roman"/>
                <w:bCs/>
                <w:szCs w:val="26"/>
              </w:rPr>
              <w:t xml:space="preserve"> </w:t>
            </w:r>
            <w:proofErr w:type="spellStart"/>
            <w:r w:rsidRPr="009850CE">
              <w:rPr>
                <w:rFonts w:cs="Times New Roman"/>
                <w:bCs/>
                <w:szCs w:val="26"/>
              </w:rPr>
              <w:t>hội</w:t>
            </w:r>
            <w:proofErr w:type="spellEnd"/>
            <w:r w:rsidRPr="009850CE">
              <w:rPr>
                <w:rFonts w:cs="Times New Roman"/>
                <w:bCs/>
                <w:szCs w:val="26"/>
              </w:rPr>
              <w:t xml:space="preserve"> do </w:t>
            </w:r>
            <w:proofErr w:type="spellStart"/>
            <w:r w:rsidRPr="009850CE">
              <w:rPr>
                <w:rFonts w:cs="Times New Roman"/>
                <w:bCs/>
                <w:szCs w:val="26"/>
              </w:rPr>
              <w:t>địa</w:t>
            </w:r>
            <w:proofErr w:type="spellEnd"/>
            <w:r w:rsidRPr="009850CE">
              <w:rPr>
                <w:rFonts w:cs="Times New Roman"/>
                <w:bCs/>
                <w:szCs w:val="26"/>
              </w:rPr>
              <w:t xml:space="preserve"> </w:t>
            </w:r>
            <w:proofErr w:type="spellStart"/>
            <w:r w:rsidRPr="009850CE">
              <w:rPr>
                <w:rFonts w:cs="Times New Roman"/>
                <w:bCs/>
                <w:szCs w:val="26"/>
              </w:rPr>
              <w:t>phương</w:t>
            </w:r>
            <w:proofErr w:type="spellEnd"/>
            <w:r w:rsidRPr="009850CE">
              <w:rPr>
                <w:rFonts w:cs="Times New Roman"/>
                <w:bCs/>
                <w:szCs w:val="26"/>
              </w:rPr>
              <w:t xml:space="preserve"> </w:t>
            </w:r>
            <w:proofErr w:type="spellStart"/>
            <w:r w:rsidRPr="009850CE">
              <w:rPr>
                <w:rFonts w:cs="Times New Roman"/>
                <w:bCs/>
                <w:szCs w:val="26"/>
              </w:rPr>
              <w:t>tổ</w:t>
            </w:r>
            <w:proofErr w:type="spellEnd"/>
            <w:r w:rsidRPr="009850CE">
              <w:rPr>
                <w:rFonts w:cs="Times New Roman"/>
                <w:bCs/>
                <w:szCs w:val="26"/>
              </w:rPr>
              <w:t xml:space="preserve"> </w:t>
            </w:r>
            <w:proofErr w:type="spellStart"/>
            <w:r w:rsidRPr="009850CE">
              <w:rPr>
                <w:rFonts w:cs="Times New Roman"/>
                <w:bCs/>
                <w:szCs w:val="26"/>
              </w:rPr>
              <w:t>chức</w:t>
            </w:r>
            <w:proofErr w:type="spellEnd"/>
          </w:p>
          <w:p w14:paraId="62F9D01B" w14:textId="77777777" w:rsidR="009850CE" w:rsidRPr="009850CE" w:rsidRDefault="009850CE" w:rsidP="002A3CEF">
            <w:pPr>
              <w:spacing w:after="0" w:line="240" w:lineRule="atLeast"/>
              <w:rPr>
                <w:rFonts w:cs="Times New Roman"/>
                <w:bCs/>
                <w:szCs w:val="26"/>
              </w:rPr>
            </w:pPr>
            <w:r w:rsidRPr="009850CE">
              <w:rPr>
                <w:rFonts w:cs="Times New Roman"/>
                <w:bCs/>
                <w:szCs w:val="26"/>
              </w:rPr>
              <w:t xml:space="preserve">4.1. Tham </w:t>
            </w:r>
            <w:proofErr w:type="spellStart"/>
            <w:r w:rsidRPr="009850CE">
              <w:rPr>
                <w:rFonts w:cs="Times New Roman"/>
                <w:bCs/>
                <w:szCs w:val="26"/>
              </w:rPr>
              <w:t>gia</w:t>
            </w:r>
            <w:proofErr w:type="spellEnd"/>
            <w:r w:rsidRPr="009850CE">
              <w:rPr>
                <w:rFonts w:cs="Times New Roman"/>
                <w:bCs/>
                <w:szCs w:val="26"/>
              </w:rPr>
              <w:t xml:space="preserve">, </w:t>
            </w:r>
            <w:proofErr w:type="spellStart"/>
            <w:r w:rsidRPr="009850CE">
              <w:rPr>
                <w:rFonts w:cs="Times New Roman"/>
                <w:bCs/>
                <w:szCs w:val="26"/>
              </w:rPr>
              <w:t>hưởng</w:t>
            </w:r>
            <w:proofErr w:type="spellEnd"/>
            <w:r w:rsidRPr="009850CE">
              <w:rPr>
                <w:rFonts w:cs="Times New Roman"/>
                <w:bCs/>
                <w:szCs w:val="26"/>
              </w:rPr>
              <w:t xml:space="preserve"> </w:t>
            </w:r>
            <w:proofErr w:type="spellStart"/>
            <w:r w:rsidRPr="009850CE">
              <w:rPr>
                <w:rFonts w:cs="Times New Roman"/>
                <w:bCs/>
                <w:szCs w:val="26"/>
              </w:rPr>
              <w:t>ứng</w:t>
            </w:r>
            <w:proofErr w:type="spellEnd"/>
            <w:r w:rsidRPr="009850CE">
              <w:rPr>
                <w:rFonts w:cs="Times New Roman"/>
                <w:bCs/>
                <w:szCs w:val="26"/>
              </w:rPr>
              <w:t xml:space="preserve"> </w:t>
            </w:r>
            <w:proofErr w:type="spellStart"/>
            <w:r w:rsidRPr="009850CE">
              <w:rPr>
                <w:rFonts w:cs="Times New Roman"/>
                <w:bCs/>
                <w:szCs w:val="26"/>
              </w:rPr>
              <w:t>các</w:t>
            </w:r>
            <w:proofErr w:type="spellEnd"/>
            <w:r w:rsidRPr="009850CE">
              <w:rPr>
                <w:rFonts w:cs="Times New Roman"/>
                <w:bCs/>
                <w:szCs w:val="26"/>
              </w:rPr>
              <w:t xml:space="preserve"> </w:t>
            </w:r>
            <w:proofErr w:type="spellStart"/>
            <w:r w:rsidRPr="009850CE">
              <w:rPr>
                <w:rFonts w:cs="Times New Roman"/>
                <w:bCs/>
                <w:szCs w:val="26"/>
              </w:rPr>
              <w:t>phong</w:t>
            </w:r>
            <w:proofErr w:type="spellEnd"/>
            <w:r w:rsidRPr="009850CE">
              <w:rPr>
                <w:rFonts w:cs="Times New Roman"/>
                <w:bCs/>
                <w:szCs w:val="26"/>
              </w:rPr>
              <w:t xml:space="preserve"> </w:t>
            </w:r>
            <w:proofErr w:type="spellStart"/>
            <w:r w:rsidRPr="009850CE">
              <w:rPr>
                <w:rFonts w:cs="Times New Roman"/>
                <w:bCs/>
                <w:szCs w:val="26"/>
              </w:rPr>
              <w:t>trào</w:t>
            </w:r>
            <w:proofErr w:type="spellEnd"/>
            <w:r w:rsidRPr="009850CE">
              <w:rPr>
                <w:rFonts w:cs="Times New Roman"/>
                <w:bCs/>
                <w:szCs w:val="26"/>
              </w:rPr>
              <w:t xml:space="preserve"> </w:t>
            </w:r>
            <w:proofErr w:type="spellStart"/>
            <w:r w:rsidRPr="009850CE">
              <w:rPr>
                <w:rFonts w:cs="Times New Roman"/>
                <w:bCs/>
                <w:szCs w:val="26"/>
              </w:rPr>
              <w:t>thi</w:t>
            </w:r>
            <w:proofErr w:type="spellEnd"/>
            <w:r w:rsidRPr="009850CE">
              <w:rPr>
                <w:rFonts w:cs="Times New Roman"/>
                <w:bCs/>
                <w:szCs w:val="26"/>
              </w:rPr>
              <w:t xml:space="preserve"> </w:t>
            </w:r>
            <w:proofErr w:type="spellStart"/>
            <w:r w:rsidRPr="009850CE">
              <w:rPr>
                <w:rFonts w:cs="Times New Roman"/>
                <w:bCs/>
                <w:szCs w:val="26"/>
              </w:rPr>
              <w:t>đua</w:t>
            </w:r>
            <w:proofErr w:type="spellEnd"/>
            <w:r w:rsidRPr="009850CE">
              <w:rPr>
                <w:rFonts w:cs="Times New Roman"/>
                <w:bCs/>
                <w:szCs w:val="26"/>
              </w:rPr>
              <w:t xml:space="preserve">, </w:t>
            </w:r>
            <w:proofErr w:type="spellStart"/>
            <w:r w:rsidRPr="009850CE">
              <w:rPr>
                <w:rFonts w:cs="Times New Roman"/>
                <w:bCs/>
                <w:szCs w:val="26"/>
              </w:rPr>
              <w:t>các</w:t>
            </w:r>
            <w:proofErr w:type="spellEnd"/>
            <w:r w:rsidRPr="009850CE">
              <w:rPr>
                <w:rFonts w:cs="Times New Roman"/>
                <w:bCs/>
                <w:szCs w:val="26"/>
              </w:rPr>
              <w:t xml:space="preserve"> </w:t>
            </w:r>
            <w:proofErr w:type="spellStart"/>
            <w:r w:rsidRPr="009850CE">
              <w:rPr>
                <w:rFonts w:cs="Times New Roman"/>
                <w:bCs/>
                <w:szCs w:val="26"/>
              </w:rPr>
              <w:t>cuộc</w:t>
            </w:r>
            <w:proofErr w:type="spellEnd"/>
            <w:r w:rsidRPr="009850CE">
              <w:rPr>
                <w:rFonts w:cs="Times New Roman"/>
                <w:bCs/>
                <w:szCs w:val="26"/>
              </w:rPr>
              <w:t xml:space="preserve"> </w:t>
            </w:r>
            <w:proofErr w:type="spellStart"/>
            <w:r w:rsidRPr="009850CE">
              <w:rPr>
                <w:rFonts w:cs="Times New Roman"/>
                <w:bCs/>
                <w:szCs w:val="26"/>
              </w:rPr>
              <w:t>vận</w:t>
            </w:r>
            <w:proofErr w:type="spellEnd"/>
            <w:r w:rsidRPr="009850CE">
              <w:rPr>
                <w:rFonts w:cs="Times New Roman"/>
                <w:bCs/>
                <w:szCs w:val="26"/>
              </w:rPr>
              <w:t xml:space="preserve"> </w:t>
            </w:r>
            <w:proofErr w:type="spellStart"/>
            <w:r w:rsidRPr="009850CE">
              <w:rPr>
                <w:rFonts w:cs="Times New Roman"/>
                <w:bCs/>
                <w:szCs w:val="26"/>
              </w:rPr>
              <w:t>động</w:t>
            </w:r>
            <w:proofErr w:type="spellEnd"/>
            <w:r w:rsidRPr="009850CE">
              <w:rPr>
                <w:rFonts w:cs="Times New Roman"/>
                <w:bCs/>
                <w:szCs w:val="26"/>
              </w:rPr>
              <w:t xml:space="preserve"> do </w:t>
            </w:r>
            <w:proofErr w:type="spellStart"/>
            <w:r w:rsidRPr="009850CE">
              <w:rPr>
                <w:rFonts w:cs="Times New Roman"/>
                <w:bCs/>
                <w:szCs w:val="26"/>
              </w:rPr>
              <w:t>Đảng</w:t>
            </w:r>
            <w:proofErr w:type="spellEnd"/>
            <w:r w:rsidRPr="009850CE">
              <w:rPr>
                <w:rFonts w:cs="Times New Roman"/>
                <w:bCs/>
                <w:szCs w:val="26"/>
              </w:rPr>
              <w:t xml:space="preserve">, </w:t>
            </w:r>
            <w:proofErr w:type="spellStart"/>
            <w:r w:rsidRPr="009850CE">
              <w:rPr>
                <w:rFonts w:cs="Times New Roman"/>
                <w:bCs/>
                <w:szCs w:val="26"/>
              </w:rPr>
              <w:t>chính</w:t>
            </w:r>
            <w:proofErr w:type="spellEnd"/>
            <w:r w:rsidRPr="009850CE">
              <w:rPr>
                <w:rFonts w:cs="Times New Roman"/>
                <w:bCs/>
                <w:szCs w:val="26"/>
              </w:rPr>
              <w:t xml:space="preserve"> </w:t>
            </w:r>
            <w:proofErr w:type="spellStart"/>
            <w:r w:rsidRPr="009850CE">
              <w:rPr>
                <w:rFonts w:cs="Times New Roman"/>
                <w:bCs/>
                <w:szCs w:val="26"/>
              </w:rPr>
              <w:t>quyền</w:t>
            </w:r>
            <w:proofErr w:type="spellEnd"/>
            <w:r w:rsidRPr="009850CE">
              <w:rPr>
                <w:rFonts w:cs="Times New Roman"/>
                <w:bCs/>
                <w:szCs w:val="26"/>
              </w:rPr>
              <w:t xml:space="preserve">, </w:t>
            </w:r>
            <w:proofErr w:type="spellStart"/>
            <w:r w:rsidRPr="009850CE">
              <w:rPr>
                <w:rFonts w:cs="Times New Roman"/>
                <w:bCs/>
                <w:szCs w:val="26"/>
              </w:rPr>
              <w:t>Mặt</w:t>
            </w:r>
            <w:proofErr w:type="spellEnd"/>
            <w:r w:rsidRPr="009850CE">
              <w:rPr>
                <w:rFonts w:cs="Times New Roman"/>
                <w:bCs/>
                <w:szCs w:val="26"/>
              </w:rPr>
              <w:t xml:space="preserve"> </w:t>
            </w:r>
            <w:proofErr w:type="spellStart"/>
            <w:r w:rsidRPr="009850CE">
              <w:rPr>
                <w:rFonts w:cs="Times New Roman"/>
                <w:bCs/>
                <w:szCs w:val="26"/>
              </w:rPr>
              <w:t>trận</w:t>
            </w:r>
            <w:proofErr w:type="spellEnd"/>
            <w:r w:rsidRPr="009850CE">
              <w:rPr>
                <w:rFonts w:cs="Times New Roman"/>
                <w:bCs/>
                <w:szCs w:val="26"/>
              </w:rPr>
              <w:t xml:space="preserve"> </w:t>
            </w:r>
            <w:proofErr w:type="spellStart"/>
            <w:r w:rsidRPr="009850CE">
              <w:rPr>
                <w:rFonts w:cs="Times New Roman"/>
                <w:bCs/>
                <w:szCs w:val="26"/>
              </w:rPr>
              <w:t>Tổ</w:t>
            </w:r>
            <w:proofErr w:type="spellEnd"/>
            <w:r w:rsidRPr="009850CE">
              <w:rPr>
                <w:rFonts w:cs="Times New Roman"/>
                <w:bCs/>
                <w:szCs w:val="26"/>
              </w:rPr>
              <w:t xml:space="preserve"> </w:t>
            </w:r>
            <w:proofErr w:type="spellStart"/>
            <w:r w:rsidRPr="009850CE">
              <w:rPr>
                <w:rFonts w:cs="Times New Roman"/>
                <w:bCs/>
                <w:szCs w:val="26"/>
              </w:rPr>
              <w:t>quốc</w:t>
            </w:r>
            <w:proofErr w:type="spellEnd"/>
            <w:r w:rsidRPr="009850CE">
              <w:rPr>
                <w:rFonts w:cs="Times New Roman"/>
                <w:bCs/>
                <w:szCs w:val="26"/>
              </w:rPr>
              <w:t xml:space="preserve"> </w:t>
            </w:r>
            <w:proofErr w:type="spellStart"/>
            <w:r w:rsidRPr="009850CE">
              <w:rPr>
                <w:rFonts w:cs="Times New Roman"/>
                <w:bCs/>
                <w:szCs w:val="26"/>
              </w:rPr>
              <w:t>và</w:t>
            </w:r>
            <w:proofErr w:type="spellEnd"/>
            <w:r w:rsidRPr="009850CE">
              <w:rPr>
                <w:rFonts w:cs="Times New Roman"/>
                <w:bCs/>
                <w:szCs w:val="26"/>
              </w:rPr>
              <w:t xml:space="preserve"> </w:t>
            </w:r>
            <w:proofErr w:type="spellStart"/>
            <w:r w:rsidRPr="009850CE">
              <w:rPr>
                <w:rFonts w:cs="Times New Roman"/>
                <w:bCs/>
                <w:szCs w:val="26"/>
              </w:rPr>
              <w:t>các</w:t>
            </w:r>
            <w:proofErr w:type="spellEnd"/>
            <w:r w:rsidRPr="009850CE">
              <w:rPr>
                <w:rFonts w:cs="Times New Roman"/>
                <w:bCs/>
                <w:szCs w:val="26"/>
              </w:rPr>
              <w:t xml:space="preserve"> </w:t>
            </w:r>
            <w:proofErr w:type="spellStart"/>
            <w:r w:rsidRPr="009850CE">
              <w:rPr>
                <w:rFonts w:cs="Times New Roman"/>
                <w:bCs/>
                <w:szCs w:val="26"/>
              </w:rPr>
              <w:t>tổ</w:t>
            </w:r>
            <w:proofErr w:type="spellEnd"/>
            <w:r w:rsidRPr="009850CE">
              <w:rPr>
                <w:rFonts w:cs="Times New Roman"/>
                <w:bCs/>
                <w:szCs w:val="26"/>
              </w:rPr>
              <w:t xml:space="preserve"> </w:t>
            </w:r>
            <w:proofErr w:type="spellStart"/>
            <w:r w:rsidRPr="009850CE">
              <w:rPr>
                <w:rFonts w:cs="Times New Roman"/>
                <w:bCs/>
                <w:szCs w:val="26"/>
              </w:rPr>
              <w:t>chức</w:t>
            </w:r>
            <w:proofErr w:type="spellEnd"/>
            <w:r w:rsidRPr="009850CE">
              <w:rPr>
                <w:rFonts w:cs="Times New Roman"/>
                <w:bCs/>
                <w:szCs w:val="26"/>
              </w:rPr>
              <w:t xml:space="preserve"> </w:t>
            </w:r>
            <w:proofErr w:type="spellStart"/>
            <w:r w:rsidRPr="009850CE">
              <w:rPr>
                <w:rFonts w:cs="Times New Roman"/>
                <w:bCs/>
                <w:szCs w:val="26"/>
              </w:rPr>
              <w:t>chính</w:t>
            </w:r>
            <w:proofErr w:type="spellEnd"/>
            <w:r w:rsidRPr="009850CE">
              <w:rPr>
                <w:rFonts w:cs="Times New Roman"/>
                <w:bCs/>
                <w:szCs w:val="26"/>
              </w:rPr>
              <w:t xml:space="preserve"> </w:t>
            </w:r>
            <w:proofErr w:type="spellStart"/>
            <w:r w:rsidRPr="009850CE">
              <w:rPr>
                <w:rFonts w:cs="Times New Roman"/>
                <w:bCs/>
                <w:szCs w:val="26"/>
              </w:rPr>
              <w:t>trị</w:t>
            </w:r>
            <w:proofErr w:type="spellEnd"/>
            <w:r w:rsidRPr="009850CE">
              <w:rPr>
                <w:rFonts w:cs="Times New Roman"/>
                <w:bCs/>
                <w:szCs w:val="26"/>
              </w:rPr>
              <w:t xml:space="preserve"> – </w:t>
            </w:r>
            <w:proofErr w:type="spellStart"/>
            <w:r w:rsidRPr="009850CE">
              <w:rPr>
                <w:rFonts w:cs="Times New Roman"/>
                <w:bCs/>
                <w:szCs w:val="26"/>
              </w:rPr>
              <w:t>xã</w:t>
            </w:r>
            <w:proofErr w:type="spellEnd"/>
            <w:r w:rsidRPr="009850CE">
              <w:rPr>
                <w:rFonts w:cs="Times New Roman"/>
                <w:bCs/>
                <w:szCs w:val="26"/>
              </w:rPr>
              <w:t xml:space="preserve"> </w:t>
            </w:r>
            <w:proofErr w:type="spellStart"/>
            <w:r w:rsidRPr="009850CE">
              <w:rPr>
                <w:rFonts w:cs="Times New Roman"/>
                <w:bCs/>
                <w:szCs w:val="26"/>
              </w:rPr>
              <w:t>hội</w:t>
            </w:r>
            <w:proofErr w:type="spellEnd"/>
            <w:r w:rsidRPr="009850CE">
              <w:rPr>
                <w:rFonts w:cs="Times New Roman"/>
                <w:bCs/>
                <w:szCs w:val="26"/>
              </w:rPr>
              <w:t xml:space="preserve"> </w:t>
            </w:r>
            <w:proofErr w:type="spellStart"/>
            <w:r w:rsidRPr="009850CE">
              <w:rPr>
                <w:rFonts w:cs="Times New Roman"/>
                <w:bCs/>
                <w:szCs w:val="26"/>
              </w:rPr>
              <w:t>phát</w:t>
            </w:r>
            <w:proofErr w:type="spellEnd"/>
            <w:r w:rsidRPr="009850CE">
              <w:rPr>
                <w:rFonts w:cs="Times New Roman"/>
                <w:bCs/>
                <w:szCs w:val="26"/>
              </w:rPr>
              <w:t xml:space="preserve"> </w:t>
            </w:r>
            <w:proofErr w:type="spellStart"/>
            <w:r w:rsidRPr="009850CE">
              <w:rPr>
                <w:rFonts w:cs="Times New Roman"/>
                <w:bCs/>
                <w:szCs w:val="26"/>
              </w:rPr>
              <w:t>động</w:t>
            </w:r>
            <w:proofErr w:type="spellEnd"/>
            <w:r w:rsidRPr="009850CE">
              <w:rPr>
                <w:rFonts w:cs="Times New Roman"/>
                <w:bCs/>
                <w:szCs w:val="26"/>
              </w:rPr>
              <w:t xml:space="preserve"> </w:t>
            </w:r>
            <w:proofErr w:type="spellStart"/>
            <w:r w:rsidRPr="009850CE">
              <w:rPr>
                <w:rFonts w:cs="Times New Roman"/>
                <w:bCs/>
                <w:szCs w:val="26"/>
              </w:rPr>
              <w:t>tại</w:t>
            </w:r>
            <w:proofErr w:type="spellEnd"/>
            <w:r w:rsidRPr="009850CE">
              <w:rPr>
                <w:rFonts w:cs="Times New Roman"/>
                <w:bCs/>
                <w:szCs w:val="26"/>
              </w:rPr>
              <w:t xml:space="preserve"> </w:t>
            </w:r>
            <w:proofErr w:type="spellStart"/>
            <w:r w:rsidRPr="009850CE">
              <w:rPr>
                <w:rFonts w:cs="Times New Roman"/>
                <w:bCs/>
                <w:szCs w:val="26"/>
              </w:rPr>
              <w:t>địa</w:t>
            </w:r>
            <w:proofErr w:type="spellEnd"/>
            <w:r w:rsidRPr="009850CE">
              <w:rPr>
                <w:rFonts w:cs="Times New Roman"/>
                <w:bCs/>
                <w:szCs w:val="26"/>
              </w:rPr>
              <w:t xml:space="preserve"> </w:t>
            </w:r>
            <w:proofErr w:type="spellStart"/>
            <w:r w:rsidRPr="009850CE">
              <w:rPr>
                <w:rFonts w:cs="Times New Roman"/>
                <w:bCs/>
                <w:szCs w:val="26"/>
              </w:rPr>
              <w:t>phương</w:t>
            </w:r>
            <w:proofErr w:type="spellEnd"/>
          </w:p>
          <w:p w14:paraId="24B18190" w14:textId="77777777" w:rsidR="009850CE" w:rsidRPr="009850CE" w:rsidRDefault="009850CE" w:rsidP="002A3CEF">
            <w:pPr>
              <w:spacing w:after="0" w:line="240" w:lineRule="atLeast"/>
              <w:rPr>
                <w:rFonts w:cs="Times New Roman"/>
                <w:bCs/>
                <w:szCs w:val="26"/>
              </w:rPr>
            </w:pPr>
            <w:r w:rsidRPr="009850CE">
              <w:rPr>
                <w:rFonts w:cs="Times New Roman"/>
                <w:bCs/>
                <w:szCs w:val="26"/>
              </w:rPr>
              <w:t xml:space="preserve">4.2. Tham </w:t>
            </w:r>
            <w:proofErr w:type="spellStart"/>
            <w:r w:rsidRPr="009850CE">
              <w:rPr>
                <w:rFonts w:cs="Times New Roman"/>
                <w:bCs/>
                <w:szCs w:val="26"/>
              </w:rPr>
              <w:t>gia</w:t>
            </w:r>
            <w:proofErr w:type="spellEnd"/>
            <w:r w:rsidRPr="009850CE">
              <w:rPr>
                <w:rFonts w:cs="Times New Roman"/>
                <w:bCs/>
                <w:szCs w:val="26"/>
              </w:rPr>
              <w:t xml:space="preserve"> </w:t>
            </w:r>
            <w:proofErr w:type="spellStart"/>
            <w:r w:rsidRPr="009850CE">
              <w:rPr>
                <w:rFonts w:cs="Times New Roman"/>
                <w:bCs/>
                <w:szCs w:val="26"/>
              </w:rPr>
              <w:t>tuyên</w:t>
            </w:r>
            <w:proofErr w:type="spellEnd"/>
            <w:r w:rsidRPr="009850CE">
              <w:rPr>
                <w:rFonts w:cs="Times New Roman"/>
                <w:bCs/>
                <w:szCs w:val="26"/>
              </w:rPr>
              <w:t xml:space="preserve"> </w:t>
            </w:r>
            <w:proofErr w:type="spellStart"/>
            <w:r w:rsidRPr="009850CE">
              <w:rPr>
                <w:rFonts w:cs="Times New Roman"/>
                <w:bCs/>
                <w:szCs w:val="26"/>
              </w:rPr>
              <w:t>truyền</w:t>
            </w:r>
            <w:proofErr w:type="spellEnd"/>
            <w:r w:rsidRPr="009850CE">
              <w:rPr>
                <w:rFonts w:cs="Times New Roman"/>
                <w:bCs/>
                <w:szCs w:val="26"/>
              </w:rPr>
              <w:t xml:space="preserve">, </w:t>
            </w:r>
            <w:proofErr w:type="spellStart"/>
            <w:r w:rsidRPr="009850CE">
              <w:rPr>
                <w:rFonts w:cs="Times New Roman"/>
                <w:bCs/>
                <w:szCs w:val="26"/>
              </w:rPr>
              <w:t>lao</w:t>
            </w:r>
            <w:proofErr w:type="spellEnd"/>
            <w:r w:rsidRPr="009850CE">
              <w:rPr>
                <w:rFonts w:cs="Times New Roman"/>
                <w:bCs/>
                <w:szCs w:val="26"/>
              </w:rPr>
              <w:t xml:space="preserve"> </w:t>
            </w:r>
            <w:proofErr w:type="spellStart"/>
            <w:r w:rsidRPr="009850CE">
              <w:rPr>
                <w:rFonts w:cs="Times New Roman"/>
                <w:bCs/>
                <w:szCs w:val="26"/>
              </w:rPr>
              <w:t>động</w:t>
            </w:r>
            <w:proofErr w:type="spellEnd"/>
            <w:r w:rsidRPr="009850CE">
              <w:rPr>
                <w:rFonts w:cs="Times New Roman"/>
                <w:bCs/>
                <w:szCs w:val="26"/>
              </w:rPr>
              <w:t xml:space="preserve">, </w:t>
            </w:r>
            <w:proofErr w:type="spellStart"/>
            <w:r w:rsidRPr="009850CE">
              <w:rPr>
                <w:rFonts w:cs="Times New Roman"/>
                <w:bCs/>
                <w:szCs w:val="26"/>
              </w:rPr>
              <w:t>đóng</w:t>
            </w:r>
            <w:proofErr w:type="spellEnd"/>
            <w:r w:rsidRPr="009850CE">
              <w:rPr>
                <w:rFonts w:cs="Times New Roman"/>
                <w:bCs/>
                <w:szCs w:val="26"/>
              </w:rPr>
              <w:t xml:space="preserve"> </w:t>
            </w:r>
            <w:proofErr w:type="spellStart"/>
            <w:r w:rsidRPr="009850CE">
              <w:rPr>
                <w:rFonts w:cs="Times New Roman"/>
                <w:bCs/>
                <w:szCs w:val="26"/>
              </w:rPr>
              <w:t>góp</w:t>
            </w:r>
            <w:proofErr w:type="spellEnd"/>
            <w:r w:rsidRPr="009850CE">
              <w:rPr>
                <w:rFonts w:cs="Times New Roman"/>
                <w:bCs/>
                <w:szCs w:val="26"/>
              </w:rPr>
              <w:t xml:space="preserve"> </w:t>
            </w:r>
            <w:proofErr w:type="spellStart"/>
            <w:r w:rsidRPr="009850CE">
              <w:rPr>
                <w:rFonts w:cs="Times New Roman"/>
                <w:bCs/>
                <w:szCs w:val="26"/>
              </w:rPr>
              <w:t>phù</w:t>
            </w:r>
            <w:proofErr w:type="spellEnd"/>
            <w:r w:rsidRPr="009850CE">
              <w:rPr>
                <w:rFonts w:cs="Times New Roman"/>
                <w:bCs/>
                <w:szCs w:val="26"/>
              </w:rPr>
              <w:t xml:space="preserve"> </w:t>
            </w:r>
            <w:proofErr w:type="spellStart"/>
            <w:r w:rsidRPr="009850CE">
              <w:rPr>
                <w:rFonts w:cs="Times New Roman"/>
                <w:bCs/>
                <w:szCs w:val="26"/>
              </w:rPr>
              <w:t>hợp</w:t>
            </w:r>
            <w:proofErr w:type="spellEnd"/>
            <w:r w:rsidRPr="009850CE">
              <w:rPr>
                <w:rFonts w:cs="Times New Roman"/>
                <w:bCs/>
                <w:szCs w:val="26"/>
              </w:rPr>
              <w:t xml:space="preserve"> (</w:t>
            </w:r>
            <w:proofErr w:type="spellStart"/>
            <w:r w:rsidRPr="009850CE">
              <w:rPr>
                <w:rFonts w:cs="Times New Roman"/>
                <w:bCs/>
                <w:szCs w:val="26"/>
              </w:rPr>
              <w:t>công</w:t>
            </w:r>
            <w:proofErr w:type="spellEnd"/>
            <w:r w:rsidRPr="009850CE">
              <w:rPr>
                <w:rFonts w:cs="Times New Roman"/>
                <w:bCs/>
                <w:szCs w:val="26"/>
              </w:rPr>
              <w:t xml:space="preserve"> </w:t>
            </w:r>
            <w:proofErr w:type="spellStart"/>
            <w:r w:rsidRPr="009850CE">
              <w:rPr>
                <w:rFonts w:cs="Times New Roman"/>
                <w:bCs/>
                <w:szCs w:val="26"/>
              </w:rPr>
              <w:t>sức</w:t>
            </w:r>
            <w:proofErr w:type="spellEnd"/>
            <w:r w:rsidRPr="009850CE">
              <w:rPr>
                <w:rFonts w:cs="Times New Roman"/>
                <w:bCs/>
                <w:szCs w:val="26"/>
              </w:rPr>
              <w:t xml:space="preserve">, </w:t>
            </w:r>
            <w:proofErr w:type="spellStart"/>
            <w:r w:rsidRPr="009850CE">
              <w:rPr>
                <w:rFonts w:cs="Times New Roman"/>
                <w:bCs/>
                <w:szCs w:val="26"/>
              </w:rPr>
              <w:t>vật</w:t>
            </w:r>
            <w:proofErr w:type="spellEnd"/>
            <w:r w:rsidRPr="009850CE">
              <w:rPr>
                <w:rFonts w:cs="Times New Roman"/>
                <w:bCs/>
                <w:szCs w:val="26"/>
              </w:rPr>
              <w:t xml:space="preserve"> </w:t>
            </w:r>
            <w:proofErr w:type="spellStart"/>
            <w:r w:rsidRPr="009850CE">
              <w:rPr>
                <w:rFonts w:cs="Times New Roman"/>
                <w:bCs/>
                <w:szCs w:val="26"/>
              </w:rPr>
              <w:t>chất</w:t>
            </w:r>
            <w:proofErr w:type="spellEnd"/>
            <w:r w:rsidRPr="009850CE">
              <w:rPr>
                <w:rFonts w:cs="Times New Roman"/>
                <w:bCs/>
                <w:szCs w:val="26"/>
              </w:rPr>
              <w:t xml:space="preserve"> </w:t>
            </w:r>
            <w:proofErr w:type="spellStart"/>
            <w:r w:rsidRPr="009850CE">
              <w:rPr>
                <w:rFonts w:cs="Times New Roman"/>
                <w:bCs/>
                <w:szCs w:val="26"/>
              </w:rPr>
              <w:t>hoặc</w:t>
            </w:r>
            <w:proofErr w:type="spellEnd"/>
            <w:r w:rsidRPr="009850CE">
              <w:rPr>
                <w:rFonts w:cs="Times New Roman"/>
                <w:bCs/>
                <w:szCs w:val="26"/>
              </w:rPr>
              <w:t xml:space="preserve"> </w:t>
            </w:r>
            <w:proofErr w:type="spellStart"/>
            <w:r w:rsidRPr="009850CE">
              <w:rPr>
                <w:rFonts w:cs="Times New Roman"/>
                <w:bCs/>
                <w:szCs w:val="26"/>
              </w:rPr>
              <w:t>hình</w:t>
            </w:r>
            <w:proofErr w:type="spellEnd"/>
            <w:r w:rsidRPr="009850CE">
              <w:rPr>
                <w:rFonts w:cs="Times New Roman"/>
                <w:bCs/>
                <w:szCs w:val="26"/>
              </w:rPr>
              <w:t xml:space="preserve"> </w:t>
            </w:r>
            <w:proofErr w:type="spellStart"/>
            <w:r w:rsidRPr="009850CE">
              <w:rPr>
                <w:rFonts w:cs="Times New Roman"/>
                <w:bCs/>
                <w:szCs w:val="26"/>
              </w:rPr>
              <w:t>thức</w:t>
            </w:r>
            <w:proofErr w:type="spellEnd"/>
            <w:r w:rsidRPr="009850CE">
              <w:rPr>
                <w:rFonts w:cs="Times New Roman"/>
                <w:bCs/>
                <w:szCs w:val="26"/>
              </w:rPr>
              <w:t xml:space="preserve"> </w:t>
            </w:r>
            <w:proofErr w:type="spellStart"/>
            <w:r w:rsidRPr="009850CE">
              <w:rPr>
                <w:rFonts w:cs="Times New Roman"/>
                <w:bCs/>
                <w:szCs w:val="26"/>
              </w:rPr>
              <w:t>khác</w:t>
            </w:r>
            <w:proofErr w:type="spellEnd"/>
            <w:r w:rsidRPr="009850CE">
              <w:rPr>
                <w:rFonts w:cs="Times New Roman"/>
                <w:bCs/>
                <w:szCs w:val="26"/>
              </w:rPr>
              <w:t xml:space="preserve">) </w:t>
            </w:r>
            <w:proofErr w:type="spellStart"/>
            <w:r w:rsidRPr="009850CE">
              <w:rPr>
                <w:rFonts w:cs="Times New Roman"/>
                <w:bCs/>
                <w:szCs w:val="26"/>
              </w:rPr>
              <w:t>trong</w:t>
            </w:r>
            <w:proofErr w:type="spellEnd"/>
            <w:r w:rsidRPr="009850CE">
              <w:rPr>
                <w:rFonts w:cs="Times New Roman"/>
                <w:bCs/>
                <w:szCs w:val="26"/>
              </w:rPr>
              <w:t xml:space="preserve"> </w:t>
            </w:r>
            <w:proofErr w:type="spellStart"/>
            <w:r w:rsidRPr="009850CE">
              <w:rPr>
                <w:rFonts w:cs="Times New Roman"/>
                <w:bCs/>
                <w:szCs w:val="26"/>
              </w:rPr>
              <w:t>xây</w:t>
            </w:r>
            <w:proofErr w:type="spellEnd"/>
            <w:r w:rsidRPr="009850CE">
              <w:rPr>
                <w:rFonts w:cs="Times New Roman"/>
                <w:bCs/>
                <w:szCs w:val="26"/>
              </w:rPr>
              <w:t xml:space="preserve"> </w:t>
            </w:r>
            <w:proofErr w:type="spellStart"/>
            <w:r w:rsidRPr="009850CE">
              <w:rPr>
                <w:rFonts w:cs="Times New Roman"/>
                <w:bCs/>
                <w:szCs w:val="26"/>
              </w:rPr>
              <w:t>dựng</w:t>
            </w:r>
            <w:proofErr w:type="spellEnd"/>
            <w:r w:rsidRPr="009850CE">
              <w:rPr>
                <w:rFonts w:cs="Times New Roman"/>
                <w:bCs/>
                <w:szCs w:val="26"/>
              </w:rPr>
              <w:t xml:space="preserve">, </w:t>
            </w:r>
            <w:proofErr w:type="spellStart"/>
            <w:r w:rsidRPr="009850CE">
              <w:rPr>
                <w:rFonts w:cs="Times New Roman"/>
                <w:bCs/>
                <w:szCs w:val="26"/>
              </w:rPr>
              <w:t>bảo</w:t>
            </w:r>
            <w:proofErr w:type="spellEnd"/>
            <w:r w:rsidRPr="009850CE">
              <w:rPr>
                <w:rFonts w:cs="Times New Roman"/>
                <w:bCs/>
                <w:szCs w:val="26"/>
              </w:rPr>
              <w:t xml:space="preserve"> </w:t>
            </w:r>
            <w:proofErr w:type="spellStart"/>
            <w:r w:rsidRPr="009850CE">
              <w:rPr>
                <w:rFonts w:cs="Times New Roman"/>
                <w:bCs/>
                <w:szCs w:val="26"/>
              </w:rPr>
              <w:t>vệ</w:t>
            </w:r>
            <w:proofErr w:type="spellEnd"/>
            <w:r w:rsidRPr="009850CE">
              <w:rPr>
                <w:rFonts w:cs="Times New Roman"/>
                <w:bCs/>
                <w:szCs w:val="26"/>
              </w:rPr>
              <w:t xml:space="preserve"> </w:t>
            </w:r>
            <w:proofErr w:type="spellStart"/>
            <w:r w:rsidRPr="009850CE">
              <w:rPr>
                <w:rFonts w:cs="Times New Roman"/>
                <w:bCs/>
                <w:szCs w:val="26"/>
              </w:rPr>
              <w:t>các</w:t>
            </w:r>
            <w:proofErr w:type="spellEnd"/>
            <w:r w:rsidRPr="009850CE">
              <w:rPr>
                <w:rFonts w:cs="Times New Roman"/>
                <w:bCs/>
                <w:szCs w:val="26"/>
              </w:rPr>
              <w:t xml:space="preserve"> </w:t>
            </w:r>
            <w:proofErr w:type="spellStart"/>
            <w:r w:rsidRPr="009850CE">
              <w:rPr>
                <w:rFonts w:cs="Times New Roman"/>
                <w:bCs/>
                <w:szCs w:val="26"/>
              </w:rPr>
              <w:t>công</w:t>
            </w:r>
            <w:proofErr w:type="spellEnd"/>
            <w:r w:rsidRPr="009850CE">
              <w:rPr>
                <w:rFonts w:cs="Times New Roman"/>
                <w:bCs/>
                <w:szCs w:val="26"/>
              </w:rPr>
              <w:t xml:space="preserve"> </w:t>
            </w:r>
            <w:proofErr w:type="spellStart"/>
            <w:r w:rsidRPr="009850CE">
              <w:rPr>
                <w:rFonts w:cs="Times New Roman"/>
                <w:bCs/>
                <w:szCs w:val="26"/>
              </w:rPr>
              <w:t>trình</w:t>
            </w:r>
            <w:proofErr w:type="spellEnd"/>
            <w:r w:rsidRPr="009850CE">
              <w:rPr>
                <w:rFonts w:cs="Times New Roman"/>
                <w:bCs/>
                <w:szCs w:val="26"/>
              </w:rPr>
              <w:t xml:space="preserve"> </w:t>
            </w:r>
            <w:proofErr w:type="spellStart"/>
            <w:r w:rsidRPr="009850CE">
              <w:rPr>
                <w:rFonts w:cs="Times New Roman"/>
                <w:bCs/>
                <w:szCs w:val="26"/>
              </w:rPr>
              <w:t>công</w:t>
            </w:r>
            <w:proofErr w:type="spellEnd"/>
            <w:r w:rsidRPr="009850CE">
              <w:rPr>
                <w:rFonts w:cs="Times New Roman"/>
                <w:bCs/>
                <w:szCs w:val="26"/>
              </w:rPr>
              <w:t xml:space="preserve"> </w:t>
            </w:r>
            <w:proofErr w:type="spellStart"/>
            <w:r w:rsidRPr="009850CE">
              <w:rPr>
                <w:rFonts w:cs="Times New Roman"/>
                <w:bCs/>
                <w:szCs w:val="26"/>
              </w:rPr>
              <w:t>cộng</w:t>
            </w:r>
            <w:proofErr w:type="spellEnd"/>
            <w:r w:rsidRPr="009850CE">
              <w:rPr>
                <w:rFonts w:cs="Times New Roman"/>
                <w:bCs/>
                <w:szCs w:val="26"/>
              </w:rPr>
              <w:t xml:space="preserve">, </w:t>
            </w:r>
            <w:proofErr w:type="spellStart"/>
            <w:r w:rsidRPr="009850CE">
              <w:rPr>
                <w:rFonts w:cs="Times New Roman"/>
                <w:bCs/>
                <w:szCs w:val="26"/>
              </w:rPr>
              <w:t>giữ</w:t>
            </w:r>
            <w:proofErr w:type="spellEnd"/>
            <w:r w:rsidRPr="009850CE">
              <w:rPr>
                <w:rFonts w:cs="Times New Roman"/>
                <w:bCs/>
                <w:szCs w:val="26"/>
              </w:rPr>
              <w:t xml:space="preserve"> </w:t>
            </w:r>
            <w:proofErr w:type="spellStart"/>
            <w:r w:rsidRPr="009850CE">
              <w:rPr>
                <w:rFonts w:cs="Times New Roman"/>
                <w:bCs/>
                <w:szCs w:val="26"/>
              </w:rPr>
              <w:t>gìn</w:t>
            </w:r>
            <w:proofErr w:type="spellEnd"/>
            <w:r w:rsidRPr="009850CE">
              <w:rPr>
                <w:rFonts w:cs="Times New Roman"/>
                <w:bCs/>
                <w:szCs w:val="26"/>
              </w:rPr>
              <w:t xml:space="preserve"> </w:t>
            </w:r>
            <w:proofErr w:type="spellStart"/>
            <w:r w:rsidRPr="009850CE">
              <w:rPr>
                <w:rFonts w:cs="Times New Roman"/>
                <w:bCs/>
                <w:szCs w:val="26"/>
              </w:rPr>
              <w:t>cảnh</w:t>
            </w:r>
            <w:proofErr w:type="spellEnd"/>
            <w:r w:rsidRPr="009850CE">
              <w:rPr>
                <w:rFonts w:cs="Times New Roman"/>
                <w:bCs/>
                <w:szCs w:val="26"/>
              </w:rPr>
              <w:t xml:space="preserve"> </w:t>
            </w:r>
            <w:proofErr w:type="spellStart"/>
            <w:r w:rsidRPr="009850CE">
              <w:rPr>
                <w:rFonts w:cs="Times New Roman"/>
                <w:bCs/>
                <w:szCs w:val="26"/>
              </w:rPr>
              <w:t>quan</w:t>
            </w:r>
            <w:proofErr w:type="spellEnd"/>
            <w:r w:rsidRPr="009850CE">
              <w:rPr>
                <w:rFonts w:cs="Times New Roman"/>
                <w:bCs/>
                <w:szCs w:val="26"/>
              </w:rPr>
              <w:t xml:space="preserve"> </w:t>
            </w:r>
            <w:proofErr w:type="spellStart"/>
            <w:r w:rsidRPr="009850CE">
              <w:rPr>
                <w:rFonts w:cs="Times New Roman"/>
                <w:bCs/>
                <w:szCs w:val="26"/>
              </w:rPr>
              <w:t>môi</w:t>
            </w:r>
            <w:proofErr w:type="spellEnd"/>
            <w:r w:rsidRPr="009850CE">
              <w:rPr>
                <w:rFonts w:cs="Times New Roman"/>
                <w:bCs/>
                <w:szCs w:val="26"/>
              </w:rPr>
              <w:t xml:space="preserve"> </w:t>
            </w:r>
            <w:proofErr w:type="spellStart"/>
            <w:r w:rsidRPr="009850CE">
              <w:rPr>
                <w:rFonts w:cs="Times New Roman"/>
                <w:bCs/>
                <w:szCs w:val="26"/>
              </w:rPr>
              <w:t>trường</w:t>
            </w:r>
            <w:proofErr w:type="spellEnd"/>
            <w:r w:rsidRPr="009850CE">
              <w:rPr>
                <w:rFonts w:cs="Times New Roman"/>
                <w:bCs/>
                <w:szCs w:val="26"/>
              </w:rPr>
              <w:t xml:space="preserve"> </w:t>
            </w:r>
            <w:proofErr w:type="spellStart"/>
            <w:r w:rsidRPr="009850CE">
              <w:rPr>
                <w:rFonts w:cs="Times New Roman"/>
                <w:bCs/>
                <w:szCs w:val="26"/>
              </w:rPr>
              <w:t>và</w:t>
            </w:r>
            <w:proofErr w:type="spellEnd"/>
            <w:r w:rsidRPr="009850CE">
              <w:rPr>
                <w:rFonts w:cs="Times New Roman"/>
                <w:bCs/>
                <w:szCs w:val="26"/>
              </w:rPr>
              <w:t xml:space="preserve"> </w:t>
            </w:r>
            <w:proofErr w:type="spellStart"/>
            <w:r w:rsidRPr="009850CE">
              <w:rPr>
                <w:rFonts w:cs="Times New Roman"/>
                <w:bCs/>
                <w:szCs w:val="26"/>
              </w:rPr>
              <w:t>các</w:t>
            </w:r>
            <w:proofErr w:type="spellEnd"/>
            <w:r w:rsidRPr="009850CE">
              <w:rPr>
                <w:rFonts w:cs="Times New Roman"/>
                <w:bCs/>
                <w:szCs w:val="26"/>
              </w:rPr>
              <w:t xml:space="preserve"> </w:t>
            </w:r>
            <w:proofErr w:type="spellStart"/>
            <w:r w:rsidRPr="009850CE">
              <w:rPr>
                <w:rFonts w:cs="Times New Roman"/>
                <w:bCs/>
                <w:szCs w:val="26"/>
              </w:rPr>
              <w:t>hoạt</w:t>
            </w:r>
            <w:proofErr w:type="spellEnd"/>
            <w:r w:rsidRPr="009850CE">
              <w:rPr>
                <w:rFonts w:cs="Times New Roman"/>
                <w:bCs/>
                <w:szCs w:val="26"/>
              </w:rPr>
              <w:t xml:space="preserve"> </w:t>
            </w:r>
            <w:proofErr w:type="spellStart"/>
            <w:r w:rsidRPr="009850CE">
              <w:rPr>
                <w:rFonts w:cs="Times New Roman"/>
                <w:bCs/>
                <w:szCs w:val="26"/>
              </w:rPr>
              <w:t>động</w:t>
            </w:r>
            <w:proofErr w:type="spellEnd"/>
            <w:r w:rsidRPr="009850CE">
              <w:rPr>
                <w:rFonts w:cs="Times New Roman"/>
                <w:bCs/>
                <w:szCs w:val="26"/>
              </w:rPr>
              <w:t xml:space="preserve"> </w:t>
            </w:r>
            <w:proofErr w:type="spellStart"/>
            <w:r w:rsidRPr="009850CE">
              <w:rPr>
                <w:rFonts w:cs="Times New Roman"/>
                <w:bCs/>
                <w:szCs w:val="26"/>
              </w:rPr>
              <w:t>phát</w:t>
            </w:r>
            <w:proofErr w:type="spellEnd"/>
            <w:r w:rsidRPr="009850CE">
              <w:rPr>
                <w:rFonts w:cs="Times New Roman"/>
                <w:bCs/>
                <w:szCs w:val="26"/>
              </w:rPr>
              <w:t xml:space="preserve"> </w:t>
            </w:r>
            <w:proofErr w:type="spellStart"/>
            <w:r w:rsidRPr="009850CE">
              <w:rPr>
                <w:rFonts w:cs="Times New Roman"/>
                <w:bCs/>
                <w:szCs w:val="26"/>
              </w:rPr>
              <w:t>triển</w:t>
            </w:r>
            <w:proofErr w:type="spellEnd"/>
            <w:r w:rsidRPr="009850CE">
              <w:rPr>
                <w:rFonts w:cs="Times New Roman"/>
                <w:bCs/>
                <w:szCs w:val="26"/>
              </w:rPr>
              <w:t xml:space="preserve"> </w:t>
            </w:r>
            <w:proofErr w:type="spellStart"/>
            <w:r w:rsidRPr="009850CE">
              <w:rPr>
                <w:rFonts w:cs="Times New Roman"/>
                <w:bCs/>
                <w:szCs w:val="26"/>
              </w:rPr>
              <w:t>kinh</w:t>
            </w:r>
            <w:proofErr w:type="spellEnd"/>
            <w:r w:rsidRPr="009850CE">
              <w:rPr>
                <w:rFonts w:cs="Times New Roman"/>
                <w:bCs/>
                <w:szCs w:val="26"/>
              </w:rPr>
              <w:t xml:space="preserve"> </w:t>
            </w:r>
            <w:proofErr w:type="spellStart"/>
            <w:r w:rsidRPr="009850CE">
              <w:rPr>
                <w:rFonts w:cs="Times New Roman"/>
                <w:bCs/>
                <w:szCs w:val="26"/>
              </w:rPr>
              <w:t>tế</w:t>
            </w:r>
            <w:proofErr w:type="spellEnd"/>
            <w:r w:rsidRPr="009850CE">
              <w:rPr>
                <w:rFonts w:cs="Times New Roman"/>
                <w:bCs/>
                <w:szCs w:val="26"/>
              </w:rPr>
              <w:t xml:space="preserve"> – </w:t>
            </w:r>
            <w:proofErr w:type="spellStart"/>
            <w:r w:rsidRPr="009850CE">
              <w:rPr>
                <w:rFonts w:cs="Times New Roman"/>
                <w:bCs/>
                <w:szCs w:val="26"/>
              </w:rPr>
              <w:t>xã</w:t>
            </w:r>
            <w:proofErr w:type="spellEnd"/>
            <w:r w:rsidRPr="009850CE">
              <w:rPr>
                <w:rFonts w:cs="Times New Roman"/>
                <w:bCs/>
                <w:szCs w:val="26"/>
              </w:rPr>
              <w:t xml:space="preserve"> </w:t>
            </w:r>
            <w:proofErr w:type="spellStart"/>
            <w:r w:rsidRPr="009850CE">
              <w:rPr>
                <w:rFonts w:cs="Times New Roman"/>
                <w:bCs/>
                <w:szCs w:val="26"/>
              </w:rPr>
              <w:t>hội</w:t>
            </w:r>
            <w:proofErr w:type="spellEnd"/>
            <w:r w:rsidRPr="009850CE">
              <w:rPr>
                <w:rFonts w:cs="Times New Roman"/>
                <w:bCs/>
                <w:szCs w:val="26"/>
              </w:rPr>
              <w:t xml:space="preserve"> </w:t>
            </w:r>
            <w:proofErr w:type="spellStart"/>
            <w:r w:rsidRPr="009850CE">
              <w:rPr>
                <w:rFonts w:cs="Times New Roman"/>
                <w:bCs/>
                <w:szCs w:val="26"/>
              </w:rPr>
              <w:t>của</w:t>
            </w:r>
            <w:proofErr w:type="spellEnd"/>
            <w:r w:rsidRPr="009850CE">
              <w:rPr>
                <w:rFonts w:cs="Times New Roman"/>
                <w:bCs/>
                <w:szCs w:val="26"/>
              </w:rPr>
              <w:t xml:space="preserve"> </w:t>
            </w:r>
            <w:proofErr w:type="spellStart"/>
            <w:r w:rsidRPr="009850CE">
              <w:rPr>
                <w:rFonts w:cs="Times New Roman"/>
                <w:bCs/>
                <w:szCs w:val="26"/>
              </w:rPr>
              <w:t>cộng</w:t>
            </w:r>
            <w:proofErr w:type="spellEnd"/>
            <w:r w:rsidRPr="009850CE">
              <w:rPr>
                <w:rFonts w:cs="Times New Roman"/>
                <w:bCs/>
                <w:szCs w:val="26"/>
              </w:rPr>
              <w:t xml:space="preserve"> </w:t>
            </w:r>
            <w:proofErr w:type="spellStart"/>
            <w:r w:rsidRPr="009850CE">
              <w:rPr>
                <w:rFonts w:cs="Times New Roman"/>
                <w:bCs/>
                <w:szCs w:val="26"/>
              </w:rPr>
              <w:t>đồng</w:t>
            </w:r>
            <w:proofErr w:type="spellEnd"/>
            <w:r w:rsidRPr="009850CE">
              <w:rPr>
                <w:rFonts w:cs="Times New Roman"/>
                <w:bCs/>
                <w:szCs w:val="26"/>
              </w:rPr>
              <w:t>.</w:t>
            </w:r>
          </w:p>
          <w:p w14:paraId="48C43E6A" w14:textId="77777777" w:rsidR="009850CE" w:rsidRPr="009850CE" w:rsidRDefault="009850CE" w:rsidP="002A3CEF">
            <w:pPr>
              <w:spacing w:after="0" w:line="240" w:lineRule="atLeast"/>
              <w:rPr>
                <w:rFonts w:cs="Times New Roman"/>
                <w:bCs/>
                <w:szCs w:val="26"/>
              </w:rPr>
            </w:pPr>
            <w:r w:rsidRPr="009850CE">
              <w:rPr>
                <w:rFonts w:cs="Times New Roman"/>
                <w:bCs/>
                <w:szCs w:val="26"/>
              </w:rPr>
              <w:t xml:space="preserve">4.3. Các </w:t>
            </w:r>
            <w:proofErr w:type="spellStart"/>
            <w:r w:rsidRPr="009850CE">
              <w:rPr>
                <w:rFonts w:cs="Times New Roman"/>
                <w:bCs/>
                <w:szCs w:val="26"/>
              </w:rPr>
              <w:t>thành</w:t>
            </w:r>
            <w:proofErr w:type="spellEnd"/>
            <w:r w:rsidRPr="009850CE">
              <w:rPr>
                <w:rFonts w:cs="Times New Roman"/>
                <w:bCs/>
                <w:szCs w:val="26"/>
              </w:rPr>
              <w:t xml:space="preserve"> </w:t>
            </w:r>
            <w:proofErr w:type="spellStart"/>
            <w:r w:rsidRPr="009850CE">
              <w:rPr>
                <w:rFonts w:cs="Times New Roman"/>
                <w:bCs/>
                <w:szCs w:val="26"/>
              </w:rPr>
              <w:t>viên</w:t>
            </w:r>
            <w:proofErr w:type="spellEnd"/>
            <w:r w:rsidRPr="009850CE">
              <w:rPr>
                <w:rFonts w:cs="Times New Roman"/>
                <w:bCs/>
                <w:szCs w:val="26"/>
              </w:rPr>
              <w:t xml:space="preserve"> </w:t>
            </w:r>
            <w:proofErr w:type="spellStart"/>
            <w:r w:rsidRPr="009850CE">
              <w:rPr>
                <w:rFonts w:cs="Times New Roman"/>
                <w:bCs/>
                <w:szCs w:val="26"/>
              </w:rPr>
              <w:t>gia</w:t>
            </w:r>
            <w:proofErr w:type="spellEnd"/>
            <w:r w:rsidRPr="009850CE">
              <w:rPr>
                <w:rFonts w:cs="Times New Roman"/>
                <w:bCs/>
                <w:szCs w:val="26"/>
              </w:rPr>
              <w:t xml:space="preserve"> </w:t>
            </w:r>
            <w:proofErr w:type="spellStart"/>
            <w:r w:rsidRPr="009850CE">
              <w:rPr>
                <w:rFonts w:cs="Times New Roman"/>
                <w:bCs/>
                <w:szCs w:val="26"/>
              </w:rPr>
              <w:t>đình</w:t>
            </w:r>
            <w:proofErr w:type="spellEnd"/>
            <w:r w:rsidRPr="009850CE">
              <w:rPr>
                <w:rFonts w:cs="Times New Roman"/>
                <w:bCs/>
                <w:szCs w:val="26"/>
              </w:rPr>
              <w:t xml:space="preserve"> </w:t>
            </w:r>
            <w:proofErr w:type="spellStart"/>
            <w:r w:rsidRPr="009850CE">
              <w:rPr>
                <w:rFonts w:cs="Times New Roman"/>
                <w:bCs/>
                <w:szCs w:val="26"/>
              </w:rPr>
              <w:t>tham</w:t>
            </w:r>
            <w:proofErr w:type="spellEnd"/>
            <w:r w:rsidRPr="009850CE">
              <w:rPr>
                <w:rFonts w:cs="Times New Roman"/>
                <w:bCs/>
                <w:szCs w:val="26"/>
              </w:rPr>
              <w:t xml:space="preserve"> </w:t>
            </w:r>
            <w:proofErr w:type="spellStart"/>
            <w:r w:rsidRPr="009850CE">
              <w:rPr>
                <w:rFonts w:cs="Times New Roman"/>
                <w:bCs/>
                <w:szCs w:val="26"/>
              </w:rPr>
              <w:t>gia</w:t>
            </w:r>
            <w:proofErr w:type="spellEnd"/>
            <w:r w:rsidRPr="009850CE">
              <w:rPr>
                <w:rFonts w:cs="Times New Roman"/>
                <w:bCs/>
                <w:szCs w:val="26"/>
              </w:rPr>
              <w:t xml:space="preserve"> </w:t>
            </w:r>
            <w:proofErr w:type="spellStart"/>
            <w:r w:rsidRPr="009850CE">
              <w:rPr>
                <w:rFonts w:cs="Times New Roman"/>
                <w:bCs/>
                <w:szCs w:val="26"/>
              </w:rPr>
              <w:t>các</w:t>
            </w:r>
            <w:proofErr w:type="spellEnd"/>
            <w:r w:rsidRPr="009850CE">
              <w:rPr>
                <w:rFonts w:cs="Times New Roman"/>
                <w:bCs/>
                <w:szCs w:val="26"/>
              </w:rPr>
              <w:t xml:space="preserve"> </w:t>
            </w:r>
            <w:proofErr w:type="spellStart"/>
            <w:r w:rsidRPr="009850CE">
              <w:rPr>
                <w:rFonts w:cs="Times New Roman"/>
                <w:bCs/>
                <w:szCs w:val="26"/>
              </w:rPr>
              <w:t>hoạt</w:t>
            </w:r>
            <w:proofErr w:type="spellEnd"/>
            <w:r w:rsidRPr="009850CE">
              <w:rPr>
                <w:rFonts w:cs="Times New Roman"/>
                <w:bCs/>
                <w:szCs w:val="26"/>
              </w:rPr>
              <w:t xml:space="preserve"> </w:t>
            </w:r>
            <w:proofErr w:type="spellStart"/>
            <w:r w:rsidRPr="009850CE">
              <w:rPr>
                <w:rFonts w:cs="Times New Roman"/>
                <w:bCs/>
                <w:szCs w:val="26"/>
              </w:rPr>
              <w:t>động</w:t>
            </w:r>
            <w:proofErr w:type="spellEnd"/>
            <w:r w:rsidRPr="009850CE">
              <w:rPr>
                <w:rFonts w:cs="Times New Roman"/>
                <w:bCs/>
                <w:szCs w:val="26"/>
              </w:rPr>
              <w:t xml:space="preserve"> </w:t>
            </w:r>
            <w:proofErr w:type="spellStart"/>
            <w:r w:rsidRPr="009850CE">
              <w:rPr>
                <w:rFonts w:cs="Times New Roman"/>
                <w:bCs/>
                <w:szCs w:val="26"/>
              </w:rPr>
              <w:t>văn</w:t>
            </w:r>
            <w:proofErr w:type="spellEnd"/>
            <w:r w:rsidRPr="009850CE">
              <w:rPr>
                <w:rFonts w:cs="Times New Roman"/>
                <w:bCs/>
                <w:szCs w:val="26"/>
              </w:rPr>
              <w:t xml:space="preserve"> </w:t>
            </w:r>
            <w:proofErr w:type="spellStart"/>
            <w:r w:rsidRPr="009850CE">
              <w:rPr>
                <w:rFonts w:cs="Times New Roman"/>
                <w:bCs/>
                <w:szCs w:val="26"/>
              </w:rPr>
              <w:t>hóa</w:t>
            </w:r>
            <w:proofErr w:type="spellEnd"/>
            <w:r w:rsidRPr="009850CE">
              <w:rPr>
                <w:rFonts w:cs="Times New Roman"/>
                <w:bCs/>
                <w:szCs w:val="26"/>
              </w:rPr>
              <w:t xml:space="preserve">, </w:t>
            </w:r>
            <w:proofErr w:type="spellStart"/>
            <w:r w:rsidRPr="009850CE">
              <w:rPr>
                <w:rFonts w:cs="Times New Roman"/>
                <w:bCs/>
                <w:szCs w:val="26"/>
              </w:rPr>
              <w:t>văn</w:t>
            </w:r>
            <w:proofErr w:type="spellEnd"/>
            <w:r w:rsidRPr="009850CE">
              <w:rPr>
                <w:rFonts w:cs="Times New Roman"/>
                <w:bCs/>
                <w:szCs w:val="26"/>
              </w:rPr>
              <w:t xml:space="preserve"> </w:t>
            </w:r>
            <w:proofErr w:type="spellStart"/>
            <w:r w:rsidRPr="009850CE">
              <w:rPr>
                <w:rFonts w:cs="Times New Roman"/>
                <w:bCs/>
                <w:szCs w:val="26"/>
              </w:rPr>
              <w:t>nghệ</w:t>
            </w:r>
            <w:proofErr w:type="spellEnd"/>
            <w:r w:rsidRPr="009850CE">
              <w:rPr>
                <w:rFonts w:cs="Times New Roman"/>
                <w:bCs/>
                <w:szCs w:val="26"/>
              </w:rPr>
              <w:t xml:space="preserve">, </w:t>
            </w:r>
            <w:proofErr w:type="spellStart"/>
            <w:r w:rsidRPr="009850CE">
              <w:rPr>
                <w:rFonts w:cs="Times New Roman"/>
                <w:bCs/>
                <w:szCs w:val="26"/>
              </w:rPr>
              <w:t>thể</w:t>
            </w:r>
            <w:proofErr w:type="spellEnd"/>
            <w:r w:rsidRPr="009850CE">
              <w:rPr>
                <w:rFonts w:cs="Times New Roman"/>
                <w:bCs/>
                <w:szCs w:val="26"/>
              </w:rPr>
              <w:t xml:space="preserve"> </w:t>
            </w:r>
            <w:proofErr w:type="spellStart"/>
            <w:r w:rsidRPr="009850CE">
              <w:rPr>
                <w:rFonts w:cs="Times New Roman"/>
                <w:bCs/>
                <w:szCs w:val="26"/>
              </w:rPr>
              <w:t>dục</w:t>
            </w:r>
            <w:proofErr w:type="spellEnd"/>
            <w:r w:rsidRPr="009850CE">
              <w:rPr>
                <w:rFonts w:cs="Times New Roman"/>
                <w:bCs/>
                <w:szCs w:val="26"/>
              </w:rPr>
              <w:t xml:space="preserve"> </w:t>
            </w:r>
            <w:proofErr w:type="spellStart"/>
            <w:r w:rsidRPr="009850CE">
              <w:rPr>
                <w:rFonts w:cs="Times New Roman"/>
                <w:bCs/>
                <w:szCs w:val="26"/>
              </w:rPr>
              <w:t>thể</w:t>
            </w:r>
            <w:proofErr w:type="spellEnd"/>
            <w:r w:rsidRPr="009850CE">
              <w:rPr>
                <w:rFonts w:cs="Times New Roman"/>
                <w:bCs/>
                <w:szCs w:val="26"/>
              </w:rPr>
              <w:t xml:space="preserve"> </w:t>
            </w:r>
            <w:proofErr w:type="spellStart"/>
            <w:r w:rsidRPr="009850CE">
              <w:rPr>
                <w:rFonts w:cs="Times New Roman"/>
                <w:bCs/>
                <w:szCs w:val="26"/>
              </w:rPr>
              <w:t>thao</w:t>
            </w:r>
            <w:proofErr w:type="spellEnd"/>
            <w:r w:rsidRPr="009850CE">
              <w:rPr>
                <w:rFonts w:cs="Times New Roman"/>
                <w:bCs/>
                <w:szCs w:val="26"/>
              </w:rPr>
              <w:t xml:space="preserve"> </w:t>
            </w:r>
            <w:proofErr w:type="spellStart"/>
            <w:r w:rsidRPr="009850CE">
              <w:rPr>
                <w:rFonts w:cs="Times New Roman"/>
                <w:bCs/>
                <w:szCs w:val="26"/>
              </w:rPr>
              <w:t>và</w:t>
            </w:r>
            <w:proofErr w:type="spellEnd"/>
            <w:r w:rsidRPr="009850CE">
              <w:rPr>
                <w:rFonts w:cs="Times New Roman"/>
                <w:bCs/>
                <w:szCs w:val="26"/>
              </w:rPr>
              <w:t xml:space="preserve"> </w:t>
            </w:r>
            <w:proofErr w:type="spellStart"/>
            <w:r w:rsidRPr="009850CE">
              <w:rPr>
                <w:rFonts w:cs="Times New Roman"/>
                <w:bCs/>
                <w:szCs w:val="26"/>
              </w:rPr>
              <w:t>sinh</w:t>
            </w:r>
            <w:proofErr w:type="spellEnd"/>
            <w:r w:rsidRPr="009850CE">
              <w:rPr>
                <w:rFonts w:cs="Times New Roman"/>
                <w:bCs/>
                <w:szCs w:val="26"/>
              </w:rPr>
              <w:t xml:space="preserve"> </w:t>
            </w:r>
            <w:proofErr w:type="spellStart"/>
            <w:r w:rsidRPr="009850CE">
              <w:rPr>
                <w:rFonts w:cs="Times New Roman"/>
                <w:bCs/>
                <w:szCs w:val="26"/>
              </w:rPr>
              <w:t>hoạt</w:t>
            </w:r>
            <w:proofErr w:type="spellEnd"/>
            <w:r w:rsidRPr="009850CE">
              <w:rPr>
                <w:rFonts w:cs="Times New Roman"/>
                <w:bCs/>
                <w:szCs w:val="26"/>
              </w:rPr>
              <w:t xml:space="preserve"> </w:t>
            </w:r>
            <w:proofErr w:type="spellStart"/>
            <w:r w:rsidRPr="009850CE">
              <w:rPr>
                <w:rFonts w:cs="Times New Roman"/>
                <w:bCs/>
                <w:szCs w:val="26"/>
              </w:rPr>
              <w:t>cộng</w:t>
            </w:r>
            <w:proofErr w:type="spellEnd"/>
            <w:r w:rsidRPr="009850CE">
              <w:rPr>
                <w:rFonts w:cs="Times New Roman"/>
                <w:bCs/>
                <w:szCs w:val="26"/>
              </w:rPr>
              <w:t xml:space="preserve"> </w:t>
            </w:r>
            <w:proofErr w:type="spellStart"/>
            <w:r w:rsidRPr="009850CE">
              <w:rPr>
                <w:rFonts w:cs="Times New Roman"/>
                <w:bCs/>
                <w:szCs w:val="26"/>
              </w:rPr>
              <w:t>đồng</w:t>
            </w:r>
            <w:proofErr w:type="spellEnd"/>
            <w:r w:rsidRPr="009850CE">
              <w:rPr>
                <w:rFonts w:cs="Times New Roman"/>
                <w:bCs/>
                <w:szCs w:val="26"/>
              </w:rPr>
              <w:t xml:space="preserve"> do </w:t>
            </w:r>
            <w:proofErr w:type="spellStart"/>
            <w:r w:rsidRPr="009850CE">
              <w:rPr>
                <w:rFonts w:cs="Times New Roman"/>
                <w:bCs/>
                <w:szCs w:val="26"/>
              </w:rPr>
              <w:t>địa</w:t>
            </w:r>
            <w:proofErr w:type="spellEnd"/>
            <w:r w:rsidRPr="009850CE">
              <w:rPr>
                <w:rFonts w:cs="Times New Roman"/>
                <w:bCs/>
                <w:szCs w:val="26"/>
              </w:rPr>
              <w:t xml:space="preserve"> </w:t>
            </w:r>
            <w:proofErr w:type="spellStart"/>
            <w:r w:rsidRPr="009850CE">
              <w:rPr>
                <w:rFonts w:cs="Times New Roman"/>
                <w:bCs/>
                <w:szCs w:val="26"/>
              </w:rPr>
              <w:t>phương</w:t>
            </w:r>
            <w:proofErr w:type="spellEnd"/>
            <w:r w:rsidRPr="009850CE">
              <w:rPr>
                <w:rFonts w:cs="Times New Roman"/>
                <w:bCs/>
                <w:szCs w:val="26"/>
              </w:rPr>
              <w:t xml:space="preserve"> </w:t>
            </w:r>
            <w:proofErr w:type="spellStart"/>
            <w:r w:rsidRPr="009850CE">
              <w:rPr>
                <w:rFonts w:cs="Times New Roman"/>
                <w:bCs/>
                <w:szCs w:val="26"/>
              </w:rPr>
              <w:t>tổ</w:t>
            </w:r>
            <w:proofErr w:type="spellEnd"/>
            <w:r w:rsidRPr="009850CE">
              <w:rPr>
                <w:rFonts w:cs="Times New Roman"/>
                <w:bCs/>
                <w:szCs w:val="26"/>
              </w:rPr>
              <w:t xml:space="preserve"> </w:t>
            </w:r>
            <w:proofErr w:type="spellStart"/>
            <w:r w:rsidRPr="009850CE">
              <w:rPr>
                <w:rFonts w:cs="Times New Roman"/>
                <w:bCs/>
                <w:szCs w:val="26"/>
              </w:rPr>
              <w:t>chức</w:t>
            </w:r>
            <w:proofErr w:type="spellEnd"/>
            <w:r w:rsidRPr="009850CE">
              <w:rPr>
                <w:rFonts w:cs="Times New Roman"/>
                <w:bCs/>
                <w:szCs w:val="26"/>
              </w:rPr>
              <w:t xml:space="preserve">, </w:t>
            </w:r>
            <w:proofErr w:type="spellStart"/>
            <w:r w:rsidRPr="009850CE">
              <w:rPr>
                <w:rFonts w:cs="Times New Roman"/>
                <w:bCs/>
                <w:szCs w:val="26"/>
              </w:rPr>
              <w:t>phù</w:t>
            </w:r>
            <w:proofErr w:type="spellEnd"/>
            <w:r w:rsidRPr="009850CE">
              <w:rPr>
                <w:rFonts w:cs="Times New Roman"/>
                <w:bCs/>
                <w:szCs w:val="26"/>
              </w:rPr>
              <w:t xml:space="preserve"> </w:t>
            </w:r>
            <w:proofErr w:type="spellStart"/>
            <w:r w:rsidRPr="009850CE">
              <w:rPr>
                <w:rFonts w:cs="Times New Roman"/>
                <w:bCs/>
                <w:szCs w:val="26"/>
              </w:rPr>
              <w:t>hợp</w:t>
            </w:r>
            <w:proofErr w:type="spellEnd"/>
            <w:r w:rsidRPr="009850CE">
              <w:rPr>
                <w:rFonts w:cs="Times New Roman"/>
                <w:bCs/>
                <w:szCs w:val="26"/>
              </w:rPr>
              <w:t xml:space="preserve"> </w:t>
            </w:r>
            <w:proofErr w:type="spellStart"/>
            <w:r w:rsidRPr="009850CE">
              <w:rPr>
                <w:rFonts w:cs="Times New Roman"/>
                <w:bCs/>
                <w:szCs w:val="26"/>
              </w:rPr>
              <w:t>với</w:t>
            </w:r>
            <w:proofErr w:type="spellEnd"/>
            <w:r w:rsidRPr="009850CE">
              <w:rPr>
                <w:rFonts w:cs="Times New Roman"/>
                <w:bCs/>
                <w:szCs w:val="26"/>
              </w:rPr>
              <w:t xml:space="preserve"> </w:t>
            </w:r>
            <w:proofErr w:type="spellStart"/>
            <w:r w:rsidRPr="009850CE">
              <w:rPr>
                <w:rFonts w:cs="Times New Roman"/>
                <w:bCs/>
                <w:szCs w:val="26"/>
              </w:rPr>
              <w:t>điều</w:t>
            </w:r>
            <w:proofErr w:type="spellEnd"/>
            <w:r w:rsidRPr="009850CE">
              <w:rPr>
                <w:rFonts w:cs="Times New Roman"/>
                <w:bCs/>
                <w:szCs w:val="26"/>
              </w:rPr>
              <w:t xml:space="preserve"> </w:t>
            </w:r>
            <w:proofErr w:type="spellStart"/>
            <w:r w:rsidRPr="009850CE">
              <w:rPr>
                <w:rFonts w:cs="Times New Roman"/>
                <w:bCs/>
                <w:szCs w:val="26"/>
              </w:rPr>
              <w:t>kiện</w:t>
            </w:r>
            <w:proofErr w:type="spellEnd"/>
            <w:r w:rsidRPr="009850CE">
              <w:rPr>
                <w:rFonts w:cs="Times New Roman"/>
                <w:bCs/>
                <w:szCs w:val="26"/>
              </w:rPr>
              <w:t xml:space="preserve"> </w:t>
            </w:r>
            <w:proofErr w:type="spellStart"/>
            <w:r w:rsidRPr="009850CE">
              <w:rPr>
                <w:rFonts w:cs="Times New Roman"/>
                <w:bCs/>
                <w:szCs w:val="26"/>
              </w:rPr>
              <w:t>và</w:t>
            </w:r>
            <w:proofErr w:type="spellEnd"/>
            <w:r w:rsidRPr="009850CE">
              <w:rPr>
                <w:rFonts w:cs="Times New Roman"/>
                <w:bCs/>
                <w:szCs w:val="26"/>
              </w:rPr>
              <w:t xml:space="preserve"> </w:t>
            </w:r>
            <w:proofErr w:type="spellStart"/>
            <w:r w:rsidRPr="009850CE">
              <w:rPr>
                <w:rFonts w:cs="Times New Roman"/>
                <w:bCs/>
                <w:szCs w:val="26"/>
              </w:rPr>
              <w:t>hoàn</w:t>
            </w:r>
            <w:proofErr w:type="spellEnd"/>
            <w:r w:rsidRPr="009850CE">
              <w:rPr>
                <w:rFonts w:cs="Times New Roman"/>
                <w:bCs/>
                <w:szCs w:val="26"/>
              </w:rPr>
              <w:t xml:space="preserve"> </w:t>
            </w:r>
            <w:proofErr w:type="spellStart"/>
            <w:r w:rsidRPr="009850CE">
              <w:rPr>
                <w:rFonts w:cs="Times New Roman"/>
                <w:bCs/>
                <w:szCs w:val="26"/>
              </w:rPr>
              <w:t>cảnh</w:t>
            </w:r>
            <w:proofErr w:type="spellEnd"/>
            <w:r w:rsidRPr="009850CE">
              <w:rPr>
                <w:rFonts w:cs="Times New Roman"/>
                <w:bCs/>
                <w:szCs w:val="26"/>
              </w:rPr>
              <w:t xml:space="preserve"> </w:t>
            </w:r>
            <w:proofErr w:type="spellStart"/>
            <w:r w:rsidRPr="009850CE">
              <w:rPr>
                <w:rFonts w:cs="Times New Roman"/>
                <w:bCs/>
                <w:szCs w:val="26"/>
              </w:rPr>
              <w:t>của</w:t>
            </w:r>
            <w:proofErr w:type="spellEnd"/>
            <w:r w:rsidRPr="009850CE">
              <w:rPr>
                <w:rFonts w:cs="Times New Roman"/>
                <w:bCs/>
                <w:szCs w:val="26"/>
              </w:rPr>
              <w:t xml:space="preserve"> </w:t>
            </w:r>
            <w:proofErr w:type="spellStart"/>
            <w:r w:rsidRPr="009850CE">
              <w:rPr>
                <w:rFonts w:cs="Times New Roman"/>
                <w:bCs/>
                <w:szCs w:val="26"/>
              </w:rPr>
              <w:t>gia</w:t>
            </w:r>
            <w:proofErr w:type="spellEnd"/>
            <w:r w:rsidRPr="009850CE">
              <w:rPr>
                <w:rFonts w:cs="Times New Roman"/>
                <w:bCs/>
                <w:szCs w:val="26"/>
              </w:rPr>
              <w:t xml:space="preserve"> </w:t>
            </w:r>
            <w:proofErr w:type="spellStart"/>
            <w:r w:rsidRPr="009850CE">
              <w:rPr>
                <w:rFonts w:cs="Times New Roman"/>
                <w:bCs/>
                <w:szCs w:val="26"/>
              </w:rPr>
              <w:t>đình</w:t>
            </w:r>
            <w:proofErr w:type="spellEnd"/>
            <w:r w:rsidRPr="009850CE">
              <w:rPr>
                <w:rFonts w:cs="Times New Roman"/>
                <w:bCs/>
                <w:szCs w:val="26"/>
              </w:rPr>
              <w:t>.</w:t>
            </w:r>
          </w:p>
        </w:tc>
        <w:tc>
          <w:tcPr>
            <w:tcW w:w="3118" w:type="dxa"/>
          </w:tcPr>
          <w:p w14:paraId="2B9B3ED4" w14:textId="77777777" w:rsidR="009850CE" w:rsidRPr="009850CE" w:rsidRDefault="009850CE" w:rsidP="002A3CEF">
            <w:pPr>
              <w:spacing w:after="0" w:line="240" w:lineRule="atLeast"/>
              <w:rPr>
                <w:rFonts w:cs="Times New Roman"/>
                <w:szCs w:val="26"/>
              </w:rPr>
            </w:pPr>
            <w:proofErr w:type="spellStart"/>
            <w:r w:rsidRPr="009850CE">
              <w:rPr>
                <w:rFonts w:cs="Times New Roman"/>
                <w:szCs w:val="26"/>
              </w:rPr>
              <w:t>Kế</w:t>
            </w:r>
            <w:proofErr w:type="spellEnd"/>
            <w:r w:rsidRPr="009850CE">
              <w:rPr>
                <w:rFonts w:cs="Times New Roman"/>
                <w:szCs w:val="26"/>
              </w:rPr>
              <w:t xml:space="preserve"> </w:t>
            </w:r>
            <w:proofErr w:type="spellStart"/>
            <w:r w:rsidRPr="009850CE">
              <w:rPr>
                <w:rFonts w:cs="Times New Roman"/>
                <w:szCs w:val="26"/>
              </w:rPr>
              <w:t>thừa</w:t>
            </w:r>
            <w:proofErr w:type="spellEnd"/>
            <w:r w:rsidRPr="009850CE">
              <w:rPr>
                <w:rFonts w:cs="Times New Roman"/>
                <w:szCs w:val="26"/>
              </w:rPr>
              <w:t xml:space="preserve"> </w:t>
            </w:r>
            <w:proofErr w:type="spellStart"/>
            <w:r w:rsidRPr="009850CE">
              <w:rPr>
                <w:rFonts w:cs="Times New Roman"/>
                <w:szCs w:val="26"/>
              </w:rPr>
              <w:t>các</w:t>
            </w:r>
            <w:proofErr w:type="spellEnd"/>
            <w:r w:rsidRPr="009850CE">
              <w:rPr>
                <w:rFonts w:cs="Times New Roman"/>
                <w:szCs w:val="26"/>
              </w:rPr>
              <w:t xml:space="preserve"> </w:t>
            </w:r>
            <w:proofErr w:type="spellStart"/>
            <w:r w:rsidRPr="009850CE">
              <w:rPr>
                <w:rFonts w:cs="Times New Roman"/>
                <w:szCs w:val="26"/>
              </w:rPr>
              <w:t>nội</w:t>
            </w:r>
            <w:proofErr w:type="spellEnd"/>
            <w:r w:rsidRPr="009850CE">
              <w:rPr>
                <w:rFonts w:cs="Times New Roman"/>
                <w:szCs w:val="26"/>
              </w:rPr>
              <w:t xml:space="preserve"> dung </w:t>
            </w:r>
            <w:proofErr w:type="spellStart"/>
            <w:r w:rsidRPr="009850CE">
              <w:rPr>
                <w:rFonts w:cs="Times New Roman"/>
                <w:szCs w:val="26"/>
              </w:rPr>
              <w:t>tại</w:t>
            </w:r>
            <w:proofErr w:type="spellEnd"/>
            <w:r w:rsidRPr="009850CE">
              <w:rPr>
                <w:rFonts w:cs="Times New Roman"/>
                <w:szCs w:val="26"/>
              </w:rPr>
              <w:t xml:space="preserve"> </w:t>
            </w:r>
            <w:proofErr w:type="spellStart"/>
            <w:r w:rsidRPr="009850CE">
              <w:rPr>
                <w:rFonts w:cs="Times New Roman"/>
                <w:szCs w:val="26"/>
              </w:rPr>
              <w:t>Quyết</w:t>
            </w:r>
            <w:proofErr w:type="spellEnd"/>
            <w:r w:rsidRPr="009850CE">
              <w:rPr>
                <w:rFonts w:cs="Times New Roman"/>
                <w:szCs w:val="26"/>
              </w:rPr>
              <w:t xml:space="preserve"> </w:t>
            </w:r>
            <w:proofErr w:type="spellStart"/>
            <w:r w:rsidRPr="009850CE">
              <w:rPr>
                <w:rFonts w:cs="Times New Roman"/>
                <w:szCs w:val="26"/>
              </w:rPr>
              <w:t>định</w:t>
            </w:r>
            <w:proofErr w:type="spellEnd"/>
            <w:r w:rsidRPr="009850CE">
              <w:rPr>
                <w:rFonts w:cs="Times New Roman"/>
                <w:szCs w:val="26"/>
              </w:rPr>
              <w:t xml:space="preserve"> </w:t>
            </w:r>
            <w:proofErr w:type="spellStart"/>
            <w:r w:rsidRPr="009850CE">
              <w:rPr>
                <w:rFonts w:cs="Times New Roman"/>
                <w:szCs w:val="26"/>
              </w:rPr>
              <w:t>số</w:t>
            </w:r>
            <w:proofErr w:type="spellEnd"/>
            <w:r w:rsidRPr="009850CE">
              <w:rPr>
                <w:rFonts w:cs="Times New Roman"/>
                <w:szCs w:val="26"/>
              </w:rPr>
              <w:t xml:space="preserve"> 41 </w:t>
            </w:r>
            <w:proofErr w:type="spellStart"/>
            <w:r w:rsidRPr="009850CE">
              <w:rPr>
                <w:rFonts w:cs="Times New Roman"/>
                <w:szCs w:val="26"/>
              </w:rPr>
              <w:t>và</w:t>
            </w:r>
            <w:proofErr w:type="spellEnd"/>
            <w:r w:rsidRPr="009850CE">
              <w:rPr>
                <w:rFonts w:cs="Times New Roman"/>
                <w:szCs w:val="26"/>
              </w:rPr>
              <w:t xml:space="preserve"> </w:t>
            </w:r>
            <w:proofErr w:type="spellStart"/>
            <w:r w:rsidRPr="009850CE">
              <w:rPr>
                <w:rFonts w:cs="Times New Roman"/>
                <w:szCs w:val="26"/>
              </w:rPr>
              <w:t>Quyết</w:t>
            </w:r>
            <w:proofErr w:type="spellEnd"/>
            <w:r w:rsidRPr="009850CE">
              <w:rPr>
                <w:rFonts w:cs="Times New Roman"/>
                <w:szCs w:val="26"/>
              </w:rPr>
              <w:t xml:space="preserve"> </w:t>
            </w:r>
            <w:proofErr w:type="spellStart"/>
            <w:r w:rsidRPr="009850CE">
              <w:rPr>
                <w:rFonts w:cs="Times New Roman"/>
                <w:szCs w:val="26"/>
              </w:rPr>
              <w:t>định</w:t>
            </w:r>
            <w:proofErr w:type="spellEnd"/>
            <w:r w:rsidRPr="009850CE">
              <w:rPr>
                <w:rFonts w:cs="Times New Roman"/>
                <w:szCs w:val="26"/>
              </w:rPr>
              <w:t xml:space="preserve"> </w:t>
            </w:r>
            <w:proofErr w:type="spellStart"/>
            <w:r w:rsidRPr="009850CE">
              <w:rPr>
                <w:rFonts w:cs="Times New Roman"/>
                <w:szCs w:val="26"/>
              </w:rPr>
              <w:t>số</w:t>
            </w:r>
            <w:proofErr w:type="spellEnd"/>
            <w:r w:rsidRPr="009850CE">
              <w:rPr>
                <w:rFonts w:cs="Times New Roman"/>
                <w:szCs w:val="26"/>
              </w:rPr>
              <w:t xml:space="preserve"> 17, </w:t>
            </w:r>
            <w:proofErr w:type="spellStart"/>
            <w:r w:rsidRPr="009850CE">
              <w:rPr>
                <w:rFonts w:cs="Times New Roman"/>
                <w:szCs w:val="26"/>
              </w:rPr>
              <w:t>điều</w:t>
            </w:r>
            <w:proofErr w:type="spellEnd"/>
            <w:r w:rsidRPr="009850CE">
              <w:rPr>
                <w:rFonts w:cs="Times New Roman"/>
                <w:szCs w:val="26"/>
              </w:rPr>
              <w:t xml:space="preserve"> </w:t>
            </w:r>
            <w:proofErr w:type="spellStart"/>
            <w:r w:rsidRPr="009850CE">
              <w:rPr>
                <w:rFonts w:cs="Times New Roman"/>
                <w:szCs w:val="26"/>
              </w:rPr>
              <w:t>chỉnh</w:t>
            </w:r>
            <w:proofErr w:type="spellEnd"/>
            <w:r w:rsidRPr="009850CE">
              <w:rPr>
                <w:rFonts w:cs="Times New Roman"/>
                <w:szCs w:val="26"/>
              </w:rPr>
              <w:t xml:space="preserve">, </w:t>
            </w:r>
            <w:proofErr w:type="spellStart"/>
            <w:r w:rsidRPr="009850CE">
              <w:rPr>
                <w:rFonts w:cs="Times New Roman"/>
                <w:szCs w:val="26"/>
              </w:rPr>
              <w:t>lựa</w:t>
            </w:r>
            <w:proofErr w:type="spellEnd"/>
            <w:r w:rsidRPr="009850CE">
              <w:rPr>
                <w:rFonts w:cs="Times New Roman"/>
                <w:szCs w:val="26"/>
              </w:rPr>
              <w:t xml:space="preserve"> </w:t>
            </w:r>
            <w:proofErr w:type="spellStart"/>
            <w:r w:rsidRPr="009850CE">
              <w:rPr>
                <w:rFonts w:cs="Times New Roman"/>
                <w:szCs w:val="26"/>
              </w:rPr>
              <w:t>chọn</w:t>
            </w:r>
            <w:proofErr w:type="spellEnd"/>
            <w:r w:rsidRPr="009850CE">
              <w:rPr>
                <w:rFonts w:cs="Times New Roman"/>
                <w:szCs w:val="26"/>
              </w:rPr>
              <w:t xml:space="preserve">, </w:t>
            </w:r>
            <w:proofErr w:type="spellStart"/>
            <w:r w:rsidRPr="009850CE">
              <w:rPr>
                <w:rFonts w:cs="Times New Roman"/>
                <w:szCs w:val="26"/>
              </w:rPr>
              <w:t>lược</w:t>
            </w:r>
            <w:proofErr w:type="spellEnd"/>
            <w:r w:rsidRPr="009850CE">
              <w:rPr>
                <w:rFonts w:cs="Times New Roman"/>
                <w:szCs w:val="26"/>
              </w:rPr>
              <w:t xml:space="preserve"> </w:t>
            </w:r>
            <w:proofErr w:type="spellStart"/>
            <w:r w:rsidRPr="009850CE">
              <w:rPr>
                <w:rFonts w:cs="Times New Roman"/>
                <w:szCs w:val="26"/>
              </w:rPr>
              <w:t>bỏ</w:t>
            </w:r>
            <w:proofErr w:type="spellEnd"/>
            <w:r w:rsidRPr="009850CE">
              <w:rPr>
                <w:rFonts w:cs="Times New Roman"/>
                <w:szCs w:val="26"/>
              </w:rPr>
              <w:t xml:space="preserve"> </w:t>
            </w:r>
            <w:proofErr w:type="spellStart"/>
            <w:r w:rsidRPr="009850CE">
              <w:rPr>
                <w:rFonts w:cs="Times New Roman"/>
                <w:szCs w:val="26"/>
              </w:rPr>
              <w:t>một</w:t>
            </w:r>
            <w:proofErr w:type="spellEnd"/>
            <w:r w:rsidRPr="009850CE">
              <w:rPr>
                <w:rFonts w:cs="Times New Roman"/>
                <w:szCs w:val="26"/>
              </w:rPr>
              <w:t xml:space="preserve"> </w:t>
            </w:r>
            <w:proofErr w:type="spellStart"/>
            <w:r w:rsidRPr="009850CE">
              <w:rPr>
                <w:rFonts w:cs="Times New Roman"/>
                <w:szCs w:val="26"/>
              </w:rPr>
              <w:t>số</w:t>
            </w:r>
            <w:proofErr w:type="spellEnd"/>
            <w:r w:rsidRPr="009850CE">
              <w:rPr>
                <w:rFonts w:cs="Times New Roman"/>
                <w:szCs w:val="26"/>
              </w:rPr>
              <w:t xml:space="preserve"> </w:t>
            </w:r>
            <w:proofErr w:type="spellStart"/>
            <w:r w:rsidRPr="009850CE">
              <w:rPr>
                <w:rFonts w:cs="Times New Roman"/>
                <w:szCs w:val="26"/>
              </w:rPr>
              <w:t>nội</w:t>
            </w:r>
            <w:proofErr w:type="spellEnd"/>
            <w:r w:rsidRPr="009850CE">
              <w:rPr>
                <w:rFonts w:cs="Times New Roman"/>
                <w:szCs w:val="26"/>
              </w:rPr>
              <w:t xml:space="preserve"> dung </w:t>
            </w:r>
            <w:proofErr w:type="spellStart"/>
            <w:r w:rsidRPr="009850CE">
              <w:rPr>
                <w:rFonts w:cs="Times New Roman"/>
                <w:szCs w:val="26"/>
              </w:rPr>
              <w:t>để</w:t>
            </w:r>
            <w:proofErr w:type="spellEnd"/>
            <w:r w:rsidRPr="009850CE">
              <w:rPr>
                <w:rFonts w:cs="Times New Roman"/>
                <w:szCs w:val="26"/>
              </w:rPr>
              <w:t xml:space="preserve"> </w:t>
            </w:r>
            <w:proofErr w:type="spellStart"/>
            <w:r w:rsidRPr="009850CE">
              <w:rPr>
                <w:rFonts w:cs="Times New Roman"/>
                <w:szCs w:val="26"/>
              </w:rPr>
              <w:t>ngắn</w:t>
            </w:r>
            <w:proofErr w:type="spellEnd"/>
            <w:r w:rsidRPr="009850CE">
              <w:rPr>
                <w:rFonts w:cs="Times New Roman"/>
                <w:szCs w:val="26"/>
              </w:rPr>
              <w:t xml:space="preserve"> </w:t>
            </w:r>
            <w:proofErr w:type="spellStart"/>
            <w:r w:rsidRPr="009850CE">
              <w:rPr>
                <w:rFonts w:cs="Times New Roman"/>
                <w:szCs w:val="26"/>
              </w:rPr>
              <w:t>gọn</w:t>
            </w:r>
            <w:proofErr w:type="spellEnd"/>
            <w:r w:rsidRPr="009850CE">
              <w:rPr>
                <w:rFonts w:cs="Times New Roman"/>
                <w:szCs w:val="26"/>
              </w:rPr>
              <w:t xml:space="preserve">, </w:t>
            </w:r>
            <w:proofErr w:type="spellStart"/>
            <w:r w:rsidRPr="009850CE">
              <w:rPr>
                <w:rFonts w:cs="Times New Roman"/>
                <w:szCs w:val="26"/>
              </w:rPr>
              <w:t>cô</w:t>
            </w:r>
            <w:proofErr w:type="spellEnd"/>
            <w:r w:rsidRPr="009850CE">
              <w:rPr>
                <w:rFonts w:cs="Times New Roman"/>
                <w:szCs w:val="26"/>
              </w:rPr>
              <w:t xml:space="preserve"> </w:t>
            </w:r>
            <w:proofErr w:type="spellStart"/>
            <w:r w:rsidRPr="009850CE">
              <w:rPr>
                <w:rFonts w:cs="Times New Roman"/>
                <w:szCs w:val="26"/>
              </w:rPr>
              <w:t>đọng</w:t>
            </w:r>
            <w:proofErr w:type="spellEnd"/>
            <w:r w:rsidRPr="009850CE">
              <w:rPr>
                <w:rFonts w:cs="Times New Roman"/>
                <w:szCs w:val="26"/>
              </w:rPr>
              <w:t xml:space="preserve">, </w:t>
            </w:r>
            <w:proofErr w:type="spellStart"/>
            <w:r w:rsidRPr="009850CE">
              <w:rPr>
                <w:rFonts w:cs="Times New Roman"/>
                <w:szCs w:val="26"/>
              </w:rPr>
              <w:t>chất</w:t>
            </w:r>
            <w:proofErr w:type="spellEnd"/>
            <w:r w:rsidRPr="009850CE">
              <w:rPr>
                <w:rFonts w:cs="Times New Roman"/>
                <w:szCs w:val="26"/>
              </w:rPr>
              <w:t xml:space="preserve"> </w:t>
            </w:r>
            <w:proofErr w:type="spellStart"/>
            <w:r w:rsidRPr="009850CE">
              <w:rPr>
                <w:rFonts w:cs="Times New Roman"/>
                <w:szCs w:val="26"/>
              </w:rPr>
              <w:t>lượng</w:t>
            </w:r>
            <w:proofErr w:type="spellEnd"/>
            <w:r w:rsidRPr="009850CE">
              <w:rPr>
                <w:rFonts w:cs="Times New Roman"/>
                <w:szCs w:val="26"/>
              </w:rPr>
              <w:t xml:space="preserve">, </w:t>
            </w:r>
            <w:proofErr w:type="spellStart"/>
            <w:r w:rsidRPr="009850CE">
              <w:rPr>
                <w:rFonts w:cs="Times New Roman"/>
                <w:szCs w:val="26"/>
              </w:rPr>
              <w:t>phù</w:t>
            </w:r>
            <w:proofErr w:type="spellEnd"/>
            <w:r w:rsidRPr="009850CE">
              <w:rPr>
                <w:rFonts w:cs="Times New Roman"/>
                <w:szCs w:val="26"/>
              </w:rPr>
              <w:t xml:space="preserve"> </w:t>
            </w:r>
            <w:proofErr w:type="spellStart"/>
            <w:r w:rsidRPr="009850CE">
              <w:rPr>
                <w:rFonts w:cs="Times New Roman"/>
                <w:szCs w:val="26"/>
              </w:rPr>
              <w:t>hợp</w:t>
            </w:r>
            <w:proofErr w:type="spellEnd"/>
            <w:r w:rsidRPr="009850CE">
              <w:rPr>
                <w:rFonts w:cs="Times New Roman"/>
                <w:szCs w:val="26"/>
              </w:rPr>
              <w:t xml:space="preserve"> </w:t>
            </w:r>
            <w:proofErr w:type="spellStart"/>
            <w:r w:rsidRPr="009850CE">
              <w:rPr>
                <w:rFonts w:cs="Times New Roman"/>
                <w:szCs w:val="26"/>
              </w:rPr>
              <w:t>cho</w:t>
            </w:r>
            <w:proofErr w:type="spellEnd"/>
            <w:r w:rsidRPr="009850CE">
              <w:rPr>
                <w:rFonts w:cs="Times New Roman"/>
                <w:szCs w:val="26"/>
              </w:rPr>
              <w:t xml:space="preserve"> </w:t>
            </w:r>
            <w:proofErr w:type="spellStart"/>
            <w:r w:rsidRPr="009850CE">
              <w:rPr>
                <w:rFonts w:cs="Times New Roman"/>
                <w:szCs w:val="26"/>
              </w:rPr>
              <w:t>cơ</w:t>
            </w:r>
            <w:proofErr w:type="spellEnd"/>
            <w:r w:rsidRPr="009850CE">
              <w:rPr>
                <w:rFonts w:cs="Times New Roman"/>
                <w:szCs w:val="26"/>
              </w:rPr>
              <w:t xml:space="preserve"> </w:t>
            </w:r>
            <w:proofErr w:type="spellStart"/>
            <w:r w:rsidRPr="009850CE">
              <w:rPr>
                <w:rFonts w:cs="Times New Roman"/>
                <w:szCs w:val="26"/>
              </w:rPr>
              <w:t>sở</w:t>
            </w:r>
            <w:proofErr w:type="spellEnd"/>
            <w:r w:rsidRPr="009850CE">
              <w:rPr>
                <w:rFonts w:cs="Times New Roman"/>
                <w:szCs w:val="26"/>
              </w:rPr>
              <w:t xml:space="preserve"> </w:t>
            </w:r>
            <w:proofErr w:type="spellStart"/>
            <w:r w:rsidRPr="009850CE">
              <w:rPr>
                <w:rFonts w:cs="Times New Roman"/>
                <w:szCs w:val="26"/>
              </w:rPr>
              <w:t>trong</w:t>
            </w:r>
            <w:proofErr w:type="spellEnd"/>
            <w:r w:rsidRPr="009850CE">
              <w:rPr>
                <w:rFonts w:cs="Times New Roman"/>
                <w:szCs w:val="26"/>
              </w:rPr>
              <w:t xml:space="preserve"> </w:t>
            </w:r>
            <w:proofErr w:type="spellStart"/>
            <w:r w:rsidRPr="009850CE">
              <w:rPr>
                <w:rFonts w:cs="Times New Roman"/>
                <w:szCs w:val="26"/>
              </w:rPr>
              <w:t>việc</w:t>
            </w:r>
            <w:proofErr w:type="spellEnd"/>
            <w:r w:rsidRPr="009850CE">
              <w:rPr>
                <w:rFonts w:cs="Times New Roman"/>
                <w:szCs w:val="26"/>
              </w:rPr>
              <w:t xml:space="preserve"> </w:t>
            </w:r>
            <w:proofErr w:type="spellStart"/>
            <w:r w:rsidRPr="009850CE">
              <w:rPr>
                <w:rFonts w:cs="Times New Roman"/>
                <w:szCs w:val="26"/>
              </w:rPr>
              <w:t>đánh</w:t>
            </w:r>
            <w:proofErr w:type="spellEnd"/>
            <w:r w:rsidRPr="009850CE">
              <w:rPr>
                <w:rFonts w:cs="Times New Roman"/>
                <w:szCs w:val="26"/>
              </w:rPr>
              <w:t xml:space="preserve"> </w:t>
            </w:r>
            <w:proofErr w:type="spellStart"/>
            <w:r w:rsidRPr="009850CE">
              <w:rPr>
                <w:rFonts w:cs="Times New Roman"/>
                <w:szCs w:val="26"/>
              </w:rPr>
              <w:t>giá</w:t>
            </w:r>
            <w:proofErr w:type="spellEnd"/>
          </w:p>
        </w:tc>
      </w:tr>
      <w:tr w:rsidR="009850CE" w:rsidRPr="009850CE" w14:paraId="46E49B1F" w14:textId="77777777" w:rsidTr="009850CE">
        <w:tc>
          <w:tcPr>
            <w:tcW w:w="1101" w:type="dxa"/>
            <w:vMerge/>
          </w:tcPr>
          <w:p w14:paraId="3130E8E5" w14:textId="77777777" w:rsidR="009850CE" w:rsidRPr="009850CE" w:rsidRDefault="009850CE" w:rsidP="002A3CEF">
            <w:pPr>
              <w:spacing w:after="0" w:line="240" w:lineRule="atLeast"/>
              <w:rPr>
                <w:rFonts w:cs="Times New Roman"/>
                <w:szCs w:val="26"/>
              </w:rPr>
            </w:pPr>
          </w:p>
        </w:tc>
        <w:tc>
          <w:tcPr>
            <w:tcW w:w="3578" w:type="dxa"/>
          </w:tcPr>
          <w:p w14:paraId="3C6355F5" w14:textId="77777777" w:rsidR="009850CE" w:rsidRPr="009850CE" w:rsidRDefault="009850CE" w:rsidP="002A3CEF">
            <w:pPr>
              <w:pStyle w:val="TableParagraph"/>
              <w:spacing w:line="240" w:lineRule="atLeast"/>
              <w:rPr>
                <w:spacing w:val="-4"/>
                <w:sz w:val="26"/>
                <w:szCs w:val="26"/>
              </w:rPr>
            </w:pPr>
            <w:r w:rsidRPr="009850CE">
              <w:rPr>
                <w:sz w:val="26"/>
                <w:szCs w:val="26"/>
              </w:rPr>
              <w:t>5.</w:t>
            </w:r>
            <w:r w:rsidRPr="009850CE">
              <w:rPr>
                <w:spacing w:val="-18"/>
                <w:sz w:val="26"/>
                <w:szCs w:val="26"/>
              </w:rPr>
              <w:t xml:space="preserve"> </w:t>
            </w:r>
            <w:r w:rsidRPr="009850CE">
              <w:rPr>
                <w:sz w:val="26"/>
                <w:szCs w:val="26"/>
              </w:rPr>
              <w:t>Người</w:t>
            </w:r>
            <w:r w:rsidRPr="009850CE">
              <w:rPr>
                <w:spacing w:val="-17"/>
                <w:sz w:val="26"/>
                <w:szCs w:val="26"/>
              </w:rPr>
              <w:t xml:space="preserve"> </w:t>
            </w:r>
            <w:r w:rsidRPr="009850CE">
              <w:rPr>
                <w:sz w:val="26"/>
                <w:szCs w:val="26"/>
              </w:rPr>
              <w:t>trong độ</w:t>
            </w:r>
            <w:r w:rsidRPr="009850CE">
              <w:rPr>
                <w:spacing w:val="-4"/>
                <w:sz w:val="26"/>
                <w:szCs w:val="26"/>
              </w:rPr>
              <w:t xml:space="preserve"> </w:t>
            </w:r>
            <w:r w:rsidRPr="009850CE">
              <w:rPr>
                <w:sz w:val="26"/>
                <w:szCs w:val="26"/>
              </w:rPr>
              <w:t>tuổi có</w:t>
            </w:r>
            <w:r w:rsidRPr="009850CE">
              <w:rPr>
                <w:spacing w:val="-4"/>
                <w:sz w:val="26"/>
                <w:szCs w:val="26"/>
              </w:rPr>
              <w:t xml:space="preserve"> </w:t>
            </w:r>
            <w:r w:rsidRPr="009850CE">
              <w:rPr>
                <w:sz w:val="26"/>
                <w:szCs w:val="26"/>
              </w:rPr>
              <w:t>khả năng</w:t>
            </w:r>
            <w:r w:rsidRPr="009850CE">
              <w:rPr>
                <w:spacing w:val="-1"/>
                <w:sz w:val="26"/>
                <w:szCs w:val="26"/>
              </w:rPr>
              <w:t xml:space="preserve"> </w:t>
            </w:r>
            <w:r w:rsidRPr="009850CE">
              <w:rPr>
                <w:sz w:val="26"/>
                <w:szCs w:val="26"/>
              </w:rPr>
              <w:t>lao động tích cực làm việc và có thu</w:t>
            </w:r>
            <w:r w:rsidRPr="009850CE">
              <w:rPr>
                <w:sz w:val="26"/>
                <w:szCs w:val="26"/>
                <w:lang w:val="en-US"/>
              </w:rPr>
              <w:t xml:space="preserve"> </w:t>
            </w:r>
            <w:r w:rsidRPr="009850CE">
              <w:rPr>
                <w:sz w:val="26"/>
                <w:szCs w:val="26"/>
              </w:rPr>
              <w:t>nhập</w:t>
            </w:r>
            <w:r w:rsidRPr="009850CE">
              <w:rPr>
                <w:spacing w:val="-18"/>
                <w:sz w:val="26"/>
                <w:szCs w:val="26"/>
              </w:rPr>
              <w:t xml:space="preserve"> </w:t>
            </w:r>
            <w:r w:rsidRPr="009850CE">
              <w:rPr>
                <w:sz w:val="26"/>
                <w:szCs w:val="26"/>
              </w:rPr>
              <w:t xml:space="preserve">chính </w:t>
            </w:r>
            <w:r w:rsidRPr="009850CE">
              <w:rPr>
                <w:spacing w:val="-4"/>
                <w:sz w:val="26"/>
                <w:szCs w:val="26"/>
              </w:rPr>
              <w:t>đáng</w:t>
            </w:r>
          </w:p>
          <w:p w14:paraId="49E57DC2" w14:textId="77777777" w:rsidR="009850CE" w:rsidRPr="009850CE" w:rsidRDefault="009850CE" w:rsidP="002A3CEF">
            <w:pPr>
              <w:pStyle w:val="TableParagraph"/>
              <w:spacing w:line="240" w:lineRule="atLeast"/>
              <w:rPr>
                <w:sz w:val="26"/>
                <w:szCs w:val="26"/>
              </w:rPr>
            </w:pPr>
            <w:r w:rsidRPr="009850CE">
              <w:rPr>
                <w:sz w:val="26"/>
                <w:szCs w:val="26"/>
                <w:lang w:val="en-US"/>
              </w:rPr>
              <w:t xml:space="preserve">      </w:t>
            </w:r>
            <w:r w:rsidRPr="009850CE">
              <w:rPr>
                <w:sz w:val="26"/>
                <w:szCs w:val="26"/>
              </w:rPr>
              <w:t>100% thành viên trong hộ gia đình trong độ tuổi lao</w:t>
            </w:r>
            <w:r w:rsidRPr="009850CE">
              <w:rPr>
                <w:spacing w:val="-2"/>
                <w:sz w:val="26"/>
                <w:szCs w:val="26"/>
              </w:rPr>
              <w:t xml:space="preserve"> </w:t>
            </w:r>
            <w:r w:rsidRPr="009850CE">
              <w:rPr>
                <w:sz w:val="26"/>
                <w:szCs w:val="26"/>
              </w:rPr>
              <w:t>động có</w:t>
            </w:r>
            <w:r w:rsidRPr="009850CE">
              <w:rPr>
                <w:spacing w:val="-2"/>
                <w:sz w:val="26"/>
                <w:szCs w:val="26"/>
              </w:rPr>
              <w:t xml:space="preserve"> </w:t>
            </w:r>
            <w:r w:rsidRPr="009850CE">
              <w:rPr>
                <w:sz w:val="26"/>
                <w:szCs w:val="26"/>
              </w:rPr>
              <w:t>khả năng</w:t>
            </w:r>
            <w:r w:rsidRPr="009850CE">
              <w:rPr>
                <w:spacing w:val="-2"/>
                <w:sz w:val="26"/>
                <w:szCs w:val="26"/>
              </w:rPr>
              <w:t xml:space="preserve"> </w:t>
            </w:r>
            <w:r w:rsidRPr="009850CE">
              <w:rPr>
                <w:sz w:val="26"/>
                <w:szCs w:val="26"/>
              </w:rPr>
              <w:t>lao động có việc làm và thu nhập ổn định.</w:t>
            </w:r>
          </w:p>
        </w:tc>
        <w:tc>
          <w:tcPr>
            <w:tcW w:w="3827" w:type="dxa"/>
          </w:tcPr>
          <w:p w14:paraId="65EB2C15" w14:textId="77777777" w:rsidR="009850CE" w:rsidRPr="009850CE" w:rsidRDefault="009850CE" w:rsidP="002A3CEF">
            <w:pPr>
              <w:spacing w:after="0" w:line="240" w:lineRule="atLeast"/>
              <w:rPr>
                <w:rFonts w:cs="Times New Roman"/>
                <w:szCs w:val="26"/>
              </w:rPr>
            </w:pPr>
            <w:r w:rsidRPr="009850CE">
              <w:rPr>
                <w:rStyle w:val="fontstyle01"/>
                <w:rFonts w:ascii="Times New Roman" w:hAnsi="Times New Roman" w:cs="Times New Roman"/>
                <w:sz w:val="26"/>
                <w:szCs w:val="26"/>
              </w:rPr>
              <w:t xml:space="preserve">5. Kinh </w:t>
            </w:r>
            <w:proofErr w:type="spellStart"/>
            <w:r w:rsidRPr="009850CE">
              <w:rPr>
                <w:rStyle w:val="fontstyle01"/>
                <w:rFonts w:ascii="Times New Roman" w:hAnsi="Times New Roman" w:cs="Times New Roman"/>
                <w:sz w:val="26"/>
                <w:szCs w:val="26"/>
              </w:rPr>
              <w:t>tế</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gia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đình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ổn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định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và</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phát</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triển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thành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viên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gia</w:t>
            </w:r>
            <w:proofErr w:type="spellEnd"/>
            <w:r w:rsidRPr="009850CE">
              <w:rPr>
                <w:rFonts w:cs="Times New Roman"/>
                <w:szCs w:val="26"/>
              </w:rPr>
              <w:br/>
            </w:r>
            <w:proofErr w:type="spellStart"/>
            <w:r w:rsidRPr="009850CE">
              <w:rPr>
                <w:rStyle w:val="fontstyle01"/>
                <w:rFonts w:ascii="Times New Roman" w:hAnsi="Times New Roman" w:cs="Times New Roman"/>
                <w:sz w:val="26"/>
                <w:szCs w:val="26"/>
              </w:rPr>
              <w:t>đình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trong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độ</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tuổi</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có</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khả</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năng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lao</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động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tích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cực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làm</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việc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và</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có</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thu</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nhập</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chính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đáng</w:t>
            </w:r>
            <w:proofErr w:type="spellEnd"/>
          </w:p>
          <w:p w14:paraId="0A070510" w14:textId="77777777" w:rsidR="009850CE" w:rsidRPr="009850CE" w:rsidRDefault="009850CE" w:rsidP="002A3CEF">
            <w:pPr>
              <w:spacing w:after="0" w:line="240" w:lineRule="atLeast"/>
              <w:rPr>
                <w:rFonts w:cs="Times New Roman"/>
                <w:szCs w:val="26"/>
              </w:rPr>
            </w:pPr>
            <w:r w:rsidRPr="009850CE">
              <w:rPr>
                <w:rStyle w:val="fontstyle01"/>
                <w:rFonts w:ascii="Times New Roman" w:hAnsi="Times New Roman" w:cs="Times New Roman"/>
                <w:sz w:val="26"/>
                <w:szCs w:val="26"/>
              </w:rPr>
              <w:t xml:space="preserve">5.1. Kinh </w:t>
            </w:r>
            <w:proofErr w:type="spellStart"/>
            <w:r w:rsidRPr="009850CE">
              <w:rPr>
                <w:rStyle w:val="fontstyle01"/>
                <w:rFonts w:ascii="Times New Roman" w:hAnsi="Times New Roman" w:cs="Times New Roman"/>
                <w:sz w:val="26"/>
                <w:szCs w:val="26"/>
              </w:rPr>
              <w:t>tế</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gia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đình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ổn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định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và</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phát</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triển</w:t>
            </w:r>
            <w:proofErr w:type="spellEnd"/>
          </w:p>
          <w:p w14:paraId="4A59EBB6" w14:textId="77777777" w:rsidR="009850CE" w:rsidRPr="009850CE" w:rsidRDefault="009850CE" w:rsidP="002A3CEF">
            <w:pPr>
              <w:spacing w:after="0" w:line="240" w:lineRule="atLeast"/>
              <w:rPr>
                <w:rFonts w:cs="Times New Roman"/>
                <w:szCs w:val="26"/>
              </w:rPr>
            </w:pPr>
            <w:r w:rsidRPr="009850CE">
              <w:rPr>
                <w:rStyle w:val="fontstyle01"/>
                <w:rFonts w:ascii="Times New Roman" w:hAnsi="Times New Roman" w:cs="Times New Roman"/>
                <w:sz w:val="26"/>
                <w:szCs w:val="26"/>
              </w:rPr>
              <w:t xml:space="preserve">5.2. Thành </w:t>
            </w:r>
            <w:proofErr w:type="spellStart"/>
            <w:r w:rsidRPr="009850CE">
              <w:rPr>
                <w:rStyle w:val="fontstyle01"/>
                <w:rFonts w:ascii="Times New Roman" w:hAnsi="Times New Roman" w:cs="Times New Roman"/>
                <w:sz w:val="26"/>
                <w:szCs w:val="26"/>
              </w:rPr>
              <w:t>viên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gia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đình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trong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độ</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tuổi</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có</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khả</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năng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lao</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động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tích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cực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làm</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việc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và</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có</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thu</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nhập</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chính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đáng</w:t>
            </w:r>
            <w:proofErr w:type="spellEnd"/>
          </w:p>
          <w:p w14:paraId="76B48818" w14:textId="77777777" w:rsidR="009850CE" w:rsidRPr="009850CE" w:rsidRDefault="009850CE" w:rsidP="002A3CEF">
            <w:pPr>
              <w:spacing w:after="0" w:line="240" w:lineRule="atLeast"/>
              <w:rPr>
                <w:rFonts w:cs="Times New Roman"/>
                <w:szCs w:val="26"/>
              </w:rPr>
            </w:pPr>
          </w:p>
        </w:tc>
        <w:tc>
          <w:tcPr>
            <w:tcW w:w="3544" w:type="dxa"/>
          </w:tcPr>
          <w:p w14:paraId="5AA092E6" w14:textId="77777777" w:rsidR="009850CE" w:rsidRPr="009850CE" w:rsidRDefault="009850CE" w:rsidP="002A3CEF">
            <w:pPr>
              <w:spacing w:after="0" w:line="240" w:lineRule="atLeast"/>
              <w:rPr>
                <w:rFonts w:cs="Times New Roman"/>
                <w:bCs/>
                <w:szCs w:val="26"/>
              </w:rPr>
            </w:pPr>
            <w:r w:rsidRPr="009850CE">
              <w:rPr>
                <w:rFonts w:cs="Times New Roman"/>
                <w:bCs/>
                <w:szCs w:val="26"/>
              </w:rPr>
              <w:t xml:space="preserve">5. </w:t>
            </w:r>
            <w:proofErr w:type="spellStart"/>
            <w:r w:rsidRPr="009850CE">
              <w:rPr>
                <w:rFonts w:cs="Times New Roman"/>
                <w:bCs/>
                <w:szCs w:val="26"/>
              </w:rPr>
              <w:t>Người</w:t>
            </w:r>
            <w:proofErr w:type="spellEnd"/>
            <w:r w:rsidRPr="009850CE">
              <w:rPr>
                <w:rFonts w:cs="Times New Roman"/>
                <w:bCs/>
                <w:szCs w:val="26"/>
              </w:rPr>
              <w:t xml:space="preserve"> </w:t>
            </w:r>
            <w:proofErr w:type="spellStart"/>
            <w:r w:rsidRPr="009850CE">
              <w:rPr>
                <w:rFonts w:cs="Times New Roman"/>
                <w:bCs/>
                <w:szCs w:val="26"/>
              </w:rPr>
              <w:t>trong</w:t>
            </w:r>
            <w:proofErr w:type="spellEnd"/>
            <w:r w:rsidRPr="009850CE">
              <w:rPr>
                <w:rFonts w:cs="Times New Roman"/>
                <w:bCs/>
                <w:szCs w:val="26"/>
              </w:rPr>
              <w:t xml:space="preserve"> </w:t>
            </w:r>
            <w:proofErr w:type="spellStart"/>
            <w:r w:rsidRPr="009850CE">
              <w:rPr>
                <w:rFonts w:cs="Times New Roman"/>
                <w:bCs/>
                <w:szCs w:val="26"/>
              </w:rPr>
              <w:t>độ</w:t>
            </w:r>
            <w:proofErr w:type="spellEnd"/>
            <w:r w:rsidRPr="009850CE">
              <w:rPr>
                <w:rFonts w:cs="Times New Roman"/>
                <w:bCs/>
                <w:szCs w:val="26"/>
              </w:rPr>
              <w:t xml:space="preserve"> </w:t>
            </w:r>
            <w:proofErr w:type="spellStart"/>
            <w:r w:rsidRPr="009850CE">
              <w:rPr>
                <w:rFonts w:cs="Times New Roman"/>
                <w:bCs/>
                <w:szCs w:val="26"/>
              </w:rPr>
              <w:t>tuổi</w:t>
            </w:r>
            <w:proofErr w:type="spellEnd"/>
            <w:r w:rsidRPr="009850CE">
              <w:rPr>
                <w:rFonts w:cs="Times New Roman"/>
                <w:bCs/>
                <w:szCs w:val="26"/>
              </w:rPr>
              <w:t xml:space="preserve"> </w:t>
            </w:r>
            <w:proofErr w:type="spellStart"/>
            <w:r w:rsidRPr="009850CE">
              <w:rPr>
                <w:rFonts w:cs="Times New Roman"/>
                <w:bCs/>
                <w:szCs w:val="26"/>
              </w:rPr>
              <w:t>có</w:t>
            </w:r>
            <w:proofErr w:type="spellEnd"/>
            <w:r w:rsidRPr="009850CE">
              <w:rPr>
                <w:rFonts w:cs="Times New Roman"/>
                <w:bCs/>
                <w:szCs w:val="26"/>
              </w:rPr>
              <w:t xml:space="preserve"> </w:t>
            </w:r>
            <w:proofErr w:type="spellStart"/>
            <w:r w:rsidRPr="009850CE">
              <w:rPr>
                <w:rFonts w:cs="Times New Roman"/>
                <w:bCs/>
                <w:szCs w:val="26"/>
              </w:rPr>
              <w:t>khả</w:t>
            </w:r>
            <w:proofErr w:type="spellEnd"/>
            <w:r w:rsidRPr="009850CE">
              <w:rPr>
                <w:rFonts w:cs="Times New Roman"/>
                <w:bCs/>
                <w:szCs w:val="26"/>
              </w:rPr>
              <w:t xml:space="preserve"> </w:t>
            </w:r>
            <w:proofErr w:type="spellStart"/>
            <w:r w:rsidRPr="009850CE">
              <w:rPr>
                <w:rFonts w:cs="Times New Roman"/>
                <w:bCs/>
                <w:szCs w:val="26"/>
              </w:rPr>
              <w:t>năng</w:t>
            </w:r>
            <w:proofErr w:type="spellEnd"/>
            <w:r w:rsidRPr="009850CE">
              <w:rPr>
                <w:rFonts w:cs="Times New Roman"/>
                <w:bCs/>
                <w:szCs w:val="26"/>
              </w:rPr>
              <w:t xml:space="preserve"> </w:t>
            </w:r>
            <w:proofErr w:type="spellStart"/>
            <w:r w:rsidRPr="009850CE">
              <w:rPr>
                <w:rFonts w:cs="Times New Roman"/>
                <w:bCs/>
                <w:szCs w:val="26"/>
              </w:rPr>
              <w:t>lao</w:t>
            </w:r>
            <w:proofErr w:type="spellEnd"/>
            <w:r w:rsidRPr="009850CE">
              <w:rPr>
                <w:rFonts w:cs="Times New Roman"/>
                <w:bCs/>
                <w:szCs w:val="26"/>
              </w:rPr>
              <w:t xml:space="preserve"> </w:t>
            </w:r>
            <w:proofErr w:type="spellStart"/>
            <w:r w:rsidRPr="009850CE">
              <w:rPr>
                <w:rFonts w:cs="Times New Roman"/>
                <w:bCs/>
                <w:szCs w:val="26"/>
              </w:rPr>
              <w:t>động</w:t>
            </w:r>
            <w:proofErr w:type="spellEnd"/>
            <w:r w:rsidRPr="009850CE">
              <w:rPr>
                <w:rFonts w:cs="Times New Roman"/>
                <w:bCs/>
                <w:szCs w:val="26"/>
              </w:rPr>
              <w:t xml:space="preserve"> </w:t>
            </w:r>
            <w:proofErr w:type="spellStart"/>
            <w:r w:rsidRPr="009850CE">
              <w:rPr>
                <w:rFonts w:cs="Times New Roman"/>
                <w:bCs/>
                <w:szCs w:val="26"/>
              </w:rPr>
              <w:t>tích</w:t>
            </w:r>
            <w:proofErr w:type="spellEnd"/>
            <w:r w:rsidRPr="009850CE">
              <w:rPr>
                <w:rFonts w:cs="Times New Roman"/>
                <w:bCs/>
                <w:szCs w:val="26"/>
              </w:rPr>
              <w:t xml:space="preserve"> </w:t>
            </w:r>
            <w:proofErr w:type="spellStart"/>
            <w:r w:rsidRPr="009850CE">
              <w:rPr>
                <w:rFonts w:cs="Times New Roman"/>
                <w:bCs/>
                <w:szCs w:val="26"/>
              </w:rPr>
              <w:t>cực</w:t>
            </w:r>
            <w:proofErr w:type="spellEnd"/>
            <w:r w:rsidRPr="009850CE">
              <w:rPr>
                <w:rFonts w:cs="Times New Roman"/>
                <w:bCs/>
                <w:szCs w:val="26"/>
              </w:rPr>
              <w:t xml:space="preserve"> </w:t>
            </w:r>
            <w:proofErr w:type="spellStart"/>
            <w:r w:rsidRPr="009850CE">
              <w:rPr>
                <w:rFonts w:cs="Times New Roman"/>
                <w:bCs/>
                <w:szCs w:val="26"/>
              </w:rPr>
              <w:t>làm</w:t>
            </w:r>
            <w:proofErr w:type="spellEnd"/>
            <w:r w:rsidRPr="009850CE">
              <w:rPr>
                <w:rFonts w:cs="Times New Roman"/>
                <w:bCs/>
                <w:szCs w:val="26"/>
              </w:rPr>
              <w:t xml:space="preserve"> </w:t>
            </w:r>
            <w:proofErr w:type="spellStart"/>
            <w:r w:rsidRPr="009850CE">
              <w:rPr>
                <w:rFonts w:cs="Times New Roman"/>
                <w:bCs/>
                <w:szCs w:val="26"/>
              </w:rPr>
              <w:t>việc</w:t>
            </w:r>
            <w:proofErr w:type="spellEnd"/>
            <w:r w:rsidRPr="009850CE">
              <w:rPr>
                <w:rFonts w:cs="Times New Roman"/>
                <w:bCs/>
                <w:szCs w:val="26"/>
              </w:rPr>
              <w:t xml:space="preserve"> </w:t>
            </w:r>
            <w:proofErr w:type="spellStart"/>
            <w:r w:rsidRPr="009850CE">
              <w:rPr>
                <w:rFonts w:cs="Times New Roman"/>
                <w:bCs/>
                <w:szCs w:val="26"/>
              </w:rPr>
              <w:t>và</w:t>
            </w:r>
            <w:proofErr w:type="spellEnd"/>
            <w:r w:rsidRPr="009850CE">
              <w:rPr>
                <w:rFonts w:cs="Times New Roman"/>
                <w:bCs/>
                <w:szCs w:val="26"/>
              </w:rPr>
              <w:t xml:space="preserve"> </w:t>
            </w:r>
            <w:proofErr w:type="spellStart"/>
            <w:r w:rsidRPr="009850CE">
              <w:rPr>
                <w:rFonts w:cs="Times New Roman"/>
                <w:bCs/>
                <w:szCs w:val="26"/>
              </w:rPr>
              <w:t>có</w:t>
            </w:r>
            <w:proofErr w:type="spellEnd"/>
            <w:r w:rsidRPr="009850CE">
              <w:rPr>
                <w:rFonts w:cs="Times New Roman"/>
                <w:bCs/>
                <w:szCs w:val="26"/>
              </w:rPr>
              <w:t xml:space="preserve"> </w:t>
            </w:r>
            <w:proofErr w:type="spellStart"/>
            <w:r w:rsidRPr="009850CE">
              <w:rPr>
                <w:rFonts w:cs="Times New Roman"/>
                <w:bCs/>
                <w:szCs w:val="26"/>
              </w:rPr>
              <w:t>thu</w:t>
            </w:r>
            <w:proofErr w:type="spellEnd"/>
            <w:r w:rsidRPr="009850CE">
              <w:rPr>
                <w:rFonts w:cs="Times New Roman"/>
                <w:bCs/>
                <w:szCs w:val="26"/>
              </w:rPr>
              <w:t xml:space="preserve"> </w:t>
            </w:r>
            <w:proofErr w:type="spellStart"/>
            <w:r w:rsidRPr="009850CE">
              <w:rPr>
                <w:rFonts w:cs="Times New Roman"/>
                <w:bCs/>
                <w:szCs w:val="26"/>
              </w:rPr>
              <w:t>nhập</w:t>
            </w:r>
            <w:proofErr w:type="spellEnd"/>
            <w:r w:rsidRPr="009850CE">
              <w:rPr>
                <w:rFonts w:cs="Times New Roman"/>
                <w:bCs/>
                <w:szCs w:val="26"/>
              </w:rPr>
              <w:t xml:space="preserve"> </w:t>
            </w:r>
            <w:proofErr w:type="spellStart"/>
            <w:r w:rsidRPr="009850CE">
              <w:rPr>
                <w:rFonts w:cs="Times New Roman"/>
                <w:bCs/>
                <w:szCs w:val="26"/>
              </w:rPr>
              <w:t>chính</w:t>
            </w:r>
            <w:proofErr w:type="spellEnd"/>
            <w:r w:rsidRPr="009850CE">
              <w:rPr>
                <w:rFonts w:cs="Times New Roman"/>
                <w:bCs/>
                <w:szCs w:val="26"/>
              </w:rPr>
              <w:t xml:space="preserve"> </w:t>
            </w:r>
            <w:proofErr w:type="spellStart"/>
            <w:r w:rsidRPr="009850CE">
              <w:rPr>
                <w:rFonts w:cs="Times New Roman"/>
                <w:bCs/>
                <w:szCs w:val="26"/>
              </w:rPr>
              <w:t>đáng</w:t>
            </w:r>
            <w:proofErr w:type="spellEnd"/>
            <w:r w:rsidRPr="009850CE">
              <w:rPr>
                <w:rFonts w:cs="Times New Roman"/>
                <w:bCs/>
                <w:szCs w:val="26"/>
              </w:rPr>
              <w:t xml:space="preserve"> 3</w:t>
            </w:r>
          </w:p>
          <w:p w14:paraId="5D30571F" w14:textId="77777777" w:rsidR="009850CE" w:rsidRPr="009850CE" w:rsidRDefault="009850CE" w:rsidP="002A3CEF">
            <w:pPr>
              <w:spacing w:after="0" w:line="240" w:lineRule="atLeast"/>
              <w:rPr>
                <w:rFonts w:cs="Times New Roman"/>
                <w:bCs/>
                <w:szCs w:val="26"/>
              </w:rPr>
            </w:pPr>
            <w:r w:rsidRPr="009850CE">
              <w:rPr>
                <w:rFonts w:cs="Times New Roman"/>
                <w:bCs/>
                <w:szCs w:val="26"/>
              </w:rPr>
              <w:t xml:space="preserve">* </w:t>
            </w:r>
            <w:proofErr w:type="spellStart"/>
            <w:r w:rsidRPr="009850CE">
              <w:rPr>
                <w:rFonts w:cs="Times New Roman"/>
                <w:bCs/>
                <w:szCs w:val="26"/>
              </w:rPr>
              <w:t>Chọn</w:t>
            </w:r>
            <w:proofErr w:type="spellEnd"/>
            <w:r w:rsidRPr="009850CE">
              <w:rPr>
                <w:rFonts w:cs="Times New Roman"/>
                <w:bCs/>
                <w:szCs w:val="26"/>
              </w:rPr>
              <w:t xml:space="preserve"> 1 </w:t>
            </w:r>
            <w:proofErr w:type="spellStart"/>
            <w:r w:rsidRPr="009850CE">
              <w:rPr>
                <w:rFonts w:cs="Times New Roman"/>
                <w:bCs/>
                <w:szCs w:val="26"/>
              </w:rPr>
              <w:t>trong</w:t>
            </w:r>
            <w:proofErr w:type="spellEnd"/>
            <w:r w:rsidRPr="009850CE">
              <w:rPr>
                <w:rFonts w:cs="Times New Roman"/>
                <w:bCs/>
                <w:szCs w:val="26"/>
              </w:rPr>
              <w:t xml:space="preserve"> 2 </w:t>
            </w:r>
            <w:proofErr w:type="spellStart"/>
            <w:r w:rsidRPr="009850CE">
              <w:rPr>
                <w:rFonts w:cs="Times New Roman"/>
                <w:bCs/>
                <w:szCs w:val="26"/>
              </w:rPr>
              <w:t>trường</w:t>
            </w:r>
            <w:proofErr w:type="spellEnd"/>
            <w:r w:rsidRPr="009850CE">
              <w:rPr>
                <w:rFonts w:cs="Times New Roman"/>
                <w:bCs/>
                <w:szCs w:val="26"/>
              </w:rPr>
              <w:t xml:space="preserve"> </w:t>
            </w:r>
            <w:proofErr w:type="spellStart"/>
            <w:r w:rsidRPr="009850CE">
              <w:rPr>
                <w:rFonts w:cs="Times New Roman"/>
                <w:bCs/>
                <w:szCs w:val="26"/>
              </w:rPr>
              <w:t>hợp</w:t>
            </w:r>
            <w:proofErr w:type="spellEnd"/>
            <w:r w:rsidRPr="009850CE">
              <w:rPr>
                <w:rFonts w:cs="Times New Roman"/>
                <w:bCs/>
                <w:szCs w:val="26"/>
              </w:rPr>
              <w:t xml:space="preserve"> </w:t>
            </w:r>
            <w:proofErr w:type="spellStart"/>
            <w:r w:rsidRPr="009850CE">
              <w:rPr>
                <w:rFonts w:cs="Times New Roman"/>
                <w:bCs/>
                <w:szCs w:val="26"/>
              </w:rPr>
              <w:t>sau</w:t>
            </w:r>
            <w:proofErr w:type="spellEnd"/>
            <w:r w:rsidRPr="009850CE">
              <w:rPr>
                <w:rFonts w:cs="Times New Roman"/>
                <w:bCs/>
                <w:szCs w:val="26"/>
              </w:rPr>
              <w:t>:</w:t>
            </w:r>
          </w:p>
          <w:p w14:paraId="228B2ABD" w14:textId="77777777" w:rsidR="009850CE" w:rsidRPr="009850CE" w:rsidRDefault="009850CE" w:rsidP="002A3CEF">
            <w:pPr>
              <w:spacing w:after="0" w:line="240" w:lineRule="atLeast"/>
              <w:rPr>
                <w:rFonts w:cs="Times New Roman"/>
                <w:bCs/>
                <w:szCs w:val="26"/>
              </w:rPr>
            </w:pPr>
            <w:r w:rsidRPr="009850CE">
              <w:rPr>
                <w:rFonts w:cs="Times New Roman"/>
                <w:bCs/>
                <w:szCs w:val="26"/>
              </w:rPr>
              <w:t xml:space="preserve">5.1 </w:t>
            </w:r>
            <w:proofErr w:type="spellStart"/>
            <w:r w:rsidRPr="009850CE">
              <w:rPr>
                <w:rFonts w:cs="Times New Roman"/>
                <w:bCs/>
                <w:szCs w:val="26"/>
              </w:rPr>
              <w:t>Đối</w:t>
            </w:r>
            <w:proofErr w:type="spellEnd"/>
            <w:r w:rsidRPr="009850CE">
              <w:rPr>
                <w:rFonts w:cs="Times New Roman"/>
                <w:bCs/>
                <w:szCs w:val="26"/>
              </w:rPr>
              <w:t xml:space="preserve"> </w:t>
            </w:r>
            <w:proofErr w:type="spellStart"/>
            <w:r w:rsidRPr="009850CE">
              <w:rPr>
                <w:rFonts w:cs="Times New Roman"/>
                <w:bCs/>
                <w:szCs w:val="26"/>
              </w:rPr>
              <w:t>với</w:t>
            </w:r>
            <w:proofErr w:type="spellEnd"/>
            <w:r w:rsidRPr="009850CE">
              <w:rPr>
                <w:rFonts w:cs="Times New Roman"/>
                <w:bCs/>
                <w:szCs w:val="26"/>
              </w:rPr>
              <w:t xml:space="preserve"> </w:t>
            </w:r>
            <w:proofErr w:type="spellStart"/>
            <w:r w:rsidRPr="009850CE">
              <w:rPr>
                <w:rFonts w:cs="Times New Roman"/>
                <w:bCs/>
                <w:szCs w:val="26"/>
              </w:rPr>
              <w:t>gia</w:t>
            </w:r>
            <w:proofErr w:type="spellEnd"/>
            <w:r w:rsidRPr="009850CE">
              <w:rPr>
                <w:rFonts w:cs="Times New Roman"/>
                <w:bCs/>
                <w:szCs w:val="26"/>
              </w:rPr>
              <w:t xml:space="preserve"> </w:t>
            </w:r>
            <w:proofErr w:type="spellStart"/>
            <w:r w:rsidRPr="009850CE">
              <w:rPr>
                <w:rFonts w:cs="Times New Roman"/>
                <w:bCs/>
                <w:szCs w:val="26"/>
              </w:rPr>
              <w:t>đình</w:t>
            </w:r>
            <w:proofErr w:type="spellEnd"/>
            <w:r w:rsidRPr="009850CE">
              <w:rPr>
                <w:rFonts w:cs="Times New Roman"/>
                <w:bCs/>
                <w:szCs w:val="26"/>
              </w:rPr>
              <w:t xml:space="preserve"> </w:t>
            </w:r>
            <w:proofErr w:type="spellStart"/>
            <w:r w:rsidRPr="009850CE">
              <w:rPr>
                <w:rFonts w:cs="Times New Roman"/>
                <w:bCs/>
                <w:szCs w:val="26"/>
              </w:rPr>
              <w:t>có</w:t>
            </w:r>
            <w:proofErr w:type="spellEnd"/>
            <w:r w:rsidRPr="009850CE">
              <w:rPr>
                <w:rFonts w:cs="Times New Roman"/>
                <w:bCs/>
                <w:szCs w:val="26"/>
              </w:rPr>
              <w:t xml:space="preserve"> </w:t>
            </w:r>
            <w:proofErr w:type="spellStart"/>
            <w:r w:rsidRPr="009850CE">
              <w:rPr>
                <w:rFonts w:cs="Times New Roman"/>
                <w:bCs/>
                <w:szCs w:val="26"/>
              </w:rPr>
              <w:t>người</w:t>
            </w:r>
            <w:proofErr w:type="spellEnd"/>
            <w:r w:rsidRPr="009850CE">
              <w:rPr>
                <w:rFonts w:cs="Times New Roman"/>
                <w:bCs/>
                <w:szCs w:val="26"/>
              </w:rPr>
              <w:t xml:space="preserve"> </w:t>
            </w:r>
            <w:proofErr w:type="spellStart"/>
            <w:r w:rsidRPr="009850CE">
              <w:rPr>
                <w:rFonts w:cs="Times New Roman"/>
                <w:bCs/>
                <w:szCs w:val="26"/>
              </w:rPr>
              <w:t>trong</w:t>
            </w:r>
            <w:proofErr w:type="spellEnd"/>
            <w:r w:rsidRPr="009850CE">
              <w:rPr>
                <w:rFonts w:cs="Times New Roman"/>
                <w:bCs/>
                <w:szCs w:val="26"/>
              </w:rPr>
              <w:t xml:space="preserve"> </w:t>
            </w:r>
            <w:proofErr w:type="spellStart"/>
            <w:r w:rsidRPr="009850CE">
              <w:rPr>
                <w:rFonts w:cs="Times New Roman"/>
                <w:bCs/>
                <w:szCs w:val="26"/>
              </w:rPr>
              <w:t>độ</w:t>
            </w:r>
            <w:proofErr w:type="spellEnd"/>
            <w:r w:rsidRPr="009850CE">
              <w:rPr>
                <w:rFonts w:cs="Times New Roman"/>
                <w:bCs/>
                <w:szCs w:val="26"/>
              </w:rPr>
              <w:t xml:space="preserve"> </w:t>
            </w:r>
            <w:proofErr w:type="spellStart"/>
            <w:r w:rsidRPr="009850CE">
              <w:rPr>
                <w:rFonts w:cs="Times New Roman"/>
                <w:bCs/>
                <w:szCs w:val="26"/>
              </w:rPr>
              <w:t>tuổi</w:t>
            </w:r>
            <w:proofErr w:type="spellEnd"/>
            <w:r w:rsidRPr="009850CE">
              <w:rPr>
                <w:rFonts w:cs="Times New Roman"/>
                <w:bCs/>
                <w:szCs w:val="26"/>
              </w:rPr>
              <w:t xml:space="preserve">, </w:t>
            </w:r>
            <w:proofErr w:type="spellStart"/>
            <w:r w:rsidRPr="009850CE">
              <w:rPr>
                <w:rFonts w:cs="Times New Roman"/>
                <w:bCs/>
                <w:szCs w:val="26"/>
              </w:rPr>
              <w:t>có</w:t>
            </w:r>
            <w:proofErr w:type="spellEnd"/>
            <w:r w:rsidRPr="009850CE">
              <w:rPr>
                <w:rFonts w:cs="Times New Roman"/>
                <w:bCs/>
                <w:szCs w:val="26"/>
              </w:rPr>
              <w:t xml:space="preserve"> </w:t>
            </w:r>
            <w:proofErr w:type="spellStart"/>
            <w:r w:rsidRPr="009850CE">
              <w:rPr>
                <w:rFonts w:cs="Times New Roman"/>
                <w:bCs/>
                <w:szCs w:val="26"/>
              </w:rPr>
              <w:t>khả</w:t>
            </w:r>
            <w:proofErr w:type="spellEnd"/>
            <w:r w:rsidRPr="009850CE">
              <w:rPr>
                <w:rFonts w:cs="Times New Roman"/>
                <w:bCs/>
                <w:szCs w:val="26"/>
              </w:rPr>
              <w:t xml:space="preserve"> </w:t>
            </w:r>
            <w:proofErr w:type="spellStart"/>
            <w:r w:rsidRPr="009850CE">
              <w:rPr>
                <w:rFonts w:cs="Times New Roman"/>
                <w:bCs/>
                <w:szCs w:val="26"/>
              </w:rPr>
              <w:t>năng</w:t>
            </w:r>
            <w:proofErr w:type="spellEnd"/>
            <w:r w:rsidRPr="009850CE">
              <w:rPr>
                <w:rFonts w:cs="Times New Roman"/>
                <w:bCs/>
                <w:szCs w:val="26"/>
              </w:rPr>
              <w:t xml:space="preserve"> </w:t>
            </w:r>
            <w:proofErr w:type="spellStart"/>
            <w:r w:rsidRPr="009850CE">
              <w:rPr>
                <w:rFonts w:cs="Times New Roman"/>
                <w:bCs/>
                <w:szCs w:val="26"/>
              </w:rPr>
              <w:t>lao</w:t>
            </w:r>
            <w:proofErr w:type="spellEnd"/>
            <w:r w:rsidRPr="009850CE">
              <w:rPr>
                <w:rFonts w:cs="Times New Roman"/>
                <w:bCs/>
                <w:szCs w:val="26"/>
              </w:rPr>
              <w:t xml:space="preserve"> </w:t>
            </w:r>
            <w:proofErr w:type="spellStart"/>
            <w:r w:rsidRPr="009850CE">
              <w:rPr>
                <w:rFonts w:cs="Times New Roman"/>
                <w:bCs/>
                <w:szCs w:val="26"/>
              </w:rPr>
              <w:t>động</w:t>
            </w:r>
            <w:proofErr w:type="spellEnd"/>
            <w:r w:rsidRPr="009850CE">
              <w:rPr>
                <w:rFonts w:cs="Times New Roman"/>
                <w:bCs/>
                <w:szCs w:val="26"/>
              </w:rPr>
              <w:t xml:space="preserve">: </w:t>
            </w:r>
            <w:proofErr w:type="spellStart"/>
            <w:r w:rsidRPr="009850CE">
              <w:rPr>
                <w:rFonts w:cs="Times New Roman"/>
                <w:bCs/>
                <w:szCs w:val="26"/>
              </w:rPr>
              <w:t>các</w:t>
            </w:r>
            <w:proofErr w:type="spellEnd"/>
            <w:r w:rsidRPr="009850CE">
              <w:rPr>
                <w:rFonts w:cs="Times New Roman"/>
                <w:bCs/>
                <w:szCs w:val="26"/>
              </w:rPr>
              <w:t xml:space="preserve"> </w:t>
            </w:r>
            <w:proofErr w:type="spellStart"/>
            <w:r w:rsidRPr="009850CE">
              <w:rPr>
                <w:rFonts w:cs="Times New Roman"/>
                <w:bCs/>
                <w:szCs w:val="26"/>
              </w:rPr>
              <w:t>thành</w:t>
            </w:r>
            <w:proofErr w:type="spellEnd"/>
            <w:r w:rsidRPr="009850CE">
              <w:rPr>
                <w:rFonts w:cs="Times New Roman"/>
                <w:bCs/>
                <w:szCs w:val="26"/>
              </w:rPr>
              <w:t xml:space="preserve"> </w:t>
            </w:r>
            <w:proofErr w:type="spellStart"/>
            <w:r w:rsidRPr="009850CE">
              <w:rPr>
                <w:rFonts w:cs="Times New Roman"/>
                <w:bCs/>
                <w:szCs w:val="26"/>
              </w:rPr>
              <w:t>viên</w:t>
            </w:r>
            <w:proofErr w:type="spellEnd"/>
            <w:r w:rsidRPr="009850CE">
              <w:rPr>
                <w:rFonts w:cs="Times New Roman"/>
                <w:bCs/>
                <w:szCs w:val="26"/>
              </w:rPr>
              <w:t xml:space="preserve"> </w:t>
            </w:r>
            <w:proofErr w:type="spellStart"/>
            <w:r w:rsidRPr="009850CE">
              <w:rPr>
                <w:rFonts w:cs="Times New Roman"/>
                <w:bCs/>
                <w:szCs w:val="26"/>
              </w:rPr>
              <w:t>có</w:t>
            </w:r>
            <w:proofErr w:type="spellEnd"/>
            <w:r w:rsidRPr="009850CE">
              <w:rPr>
                <w:rFonts w:cs="Times New Roman"/>
                <w:bCs/>
                <w:szCs w:val="26"/>
              </w:rPr>
              <w:t xml:space="preserve"> ý </w:t>
            </w:r>
            <w:proofErr w:type="spellStart"/>
            <w:r w:rsidRPr="009850CE">
              <w:rPr>
                <w:rFonts w:cs="Times New Roman"/>
                <w:bCs/>
                <w:szCs w:val="26"/>
              </w:rPr>
              <w:t>thức</w:t>
            </w:r>
            <w:proofErr w:type="spellEnd"/>
            <w:r w:rsidRPr="009850CE">
              <w:rPr>
                <w:rFonts w:cs="Times New Roman"/>
                <w:bCs/>
                <w:szCs w:val="26"/>
              </w:rPr>
              <w:t xml:space="preserve"> </w:t>
            </w:r>
            <w:proofErr w:type="spellStart"/>
            <w:r w:rsidRPr="009850CE">
              <w:rPr>
                <w:rFonts w:cs="Times New Roman"/>
                <w:bCs/>
                <w:szCs w:val="26"/>
              </w:rPr>
              <w:t>lao</w:t>
            </w:r>
            <w:proofErr w:type="spellEnd"/>
            <w:r w:rsidRPr="009850CE">
              <w:rPr>
                <w:rFonts w:cs="Times New Roman"/>
                <w:bCs/>
                <w:szCs w:val="26"/>
              </w:rPr>
              <w:t xml:space="preserve"> </w:t>
            </w:r>
            <w:proofErr w:type="spellStart"/>
            <w:r w:rsidRPr="009850CE">
              <w:rPr>
                <w:rFonts w:cs="Times New Roman"/>
                <w:bCs/>
                <w:szCs w:val="26"/>
              </w:rPr>
              <w:t>động</w:t>
            </w:r>
            <w:proofErr w:type="spellEnd"/>
            <w:r w:rsidRPr="009850CE">
              <w:rPr>
                <w:rFonts w:cs="Times New Roman"/>
                <w:bCs/>
                <w:szCs w:val="26"/>
              </w:rPr>
              <w:t xml:space="preserve">, </w:t>
            </w:r>
            <w:proofErr w:type="spellStart"/>
            <w:r w:rsidRPr="009850CE">
              <w:rPr>
                <w:rFonts w:cs="Times New Roman"/>
                <w:bCs/>
                <w:szCs w:val="26"/>
              </w:rPr>
              <w:t>tham</w:t>
            </w:r>
            <w:proofErr w:type="spellEnd"/>
            <w:r w:rsidRPr="009850CE">
              <w:rPr>
                <w:rFonts w:cs="Times New Roman"/>
                <w:bCs/>
                <w:szCs w:val="26"/>
              </w:rPr>
              <w:t xml:space="preserve"> </w:t>
            </w:r>
            <w:proofErr w:type="spellStart"/>
            <w:r w:rsidRPr="009850CE">
              <w:rPr>
                <w:rFonts w:cs="Times New Roman"/>
                <w:bCs/>
                <w:szCs w:val="26"/>
              </w:rPr>
              <w:t>gia</w:t>
            </w:r>
            <w:proofErr w:type="spellEnd"/>
            <w:r w:rsidRPr="009850CE">
              <w:rPr>
                <w:rFonts w:cs="Times New Roman"/>
                <w:bCs/>
                <w:szCs w:val="26"/>
              </w:rPr>
              <w:t xml:space="preserve"> </w:t>
            </w:r>
            <w:proofErr w:type="spellStart"/>
            <w:r w:rsidRPr="009850CE">
              <w:rPr>
                <w:rFonts w:cs="Times New Roman"/>
                <w:bCs/>
                <w:szCs w:val="26"/>
              </w:rPr>
              <w:t>hoạt</w:t>
            </w:r>
            <w:proofErr w:type="spellEnd"/>
            <w:r w:rsidRPr="009850CE">
              <w:rPr>
                <w:rFonts w:cs="Times New Roman"/>
                <w:bCs/>
                <w:szCs w:val="26"/>
              </w:rPr>
              <w:t xml:space="preserve"> </w:t>
            </w:r>
            <w:proofErr w:type="spellStart"/>
            <w:r w:rsidRPr="009850CE">
              <w:rPr>
                <w:rFonts w:cs="Times New Roman"/>
                <w:bCs/>
                <w:szCs w:val="26"/>
              </w:rPr>
              <w:t>động</w:t>
            </w:r>
            <w:proofErr w:type="spellEnd"/>
            <w:r w:rsidRPr="009850CE">
              <w:rPr>
                <w:rFonts w:cs="Times New Roman"/>
                <w:bCs/>
                <w:szCs w:val="26"/>
              </w:rPr>
              <w:t xml:space="preserve"> </w:t>
            </w:r>
            <w:proofErr w:type="spellStart"/>
            <w:r w:rsidRPr="009850CE">
              <w:rPr>
                <w:rFonts w:cs="Times New Roman"/>
                <w:bCs/>
                <w:szCs w:val="26"/>
              </w:rPr>
              <w:t>sản</w:t>
            </w:r>
            <w:proofErr w:type="spellEnd"/>
            <w:r w:rsidRPr="009850CE">
              <w:rPr>
                <w:rFonts w:cs="Times New Roman"/>
                <w:bCs/>
                <w:szCs w:val="26"/>
              </w:rPr>
              <w:t xml:space="preserve"> </w:t>
            </w:r>
            <w:proofErr w:type="spellStart"/>
            <w:r w:rsidRPr="009850CE">
              <w:rPr>
                <w:rFonts w:cs="Times New Roman"/>
                <w:bCs/>
                <w:szCs w:val="26"/>
              </w:rPr>
              <w:t>xuất</w:t>
            </w:r>
            <w:proofErr w:type="spellEnd"/>
            <w:r w:rsidRPr="009850CE">
              <w:rPr>
                <w:rFonts w:cs="Times New Roman"/>
                <w:bCs/>
                <w:szCs w:val="26"/>
              </w:rPr>
              <w:t xml:space="preserve">, </w:t>
            </w:r>
            <w:proofErr w:type="spellStart"/>
            <w:r w:rsidRPr="009850CE">
              <w:rPr>
                <w:rFonts w:cs="Times New Roman"/>
                <w:bCs/>
                <w:szCs w:val="26"/>
              </w:rPr>
              <w:t>kinh</w:t>
            </w:r>
            <w:proofErr w:type="spellEnd"/>
            <w:r w:rsidRPr="009850CE">
              <w:rPr>
                <w:rFonts w:cs="Times New Roman"/>
                <w:bCs/>
                <w:szCs w:val="26"/>
              </w:rPr>
              <w:t xml:space="preserve"> </w:t>
            </w:r>
            <w:proofErr w:type="spellStart"/>
            <w:r w:rsidRPr="009850CE">
              <w:rPr>
                <w:rFonts w:cs="Times New Roman"/>
                <w:bCs/>
                <w:szCs w:val="26"/>
              </w:rPr>
              <w:t>doanh</w:t>
            </w:r>
            <w:proofErr w:type="spellEnd"/>
            <w:r w:rsidRPr="009850CE">
              <w:rPr>
                <w:rFonts w:cs="Times New Roman"/>
                <w:bCs/>
                <w:szCs w:val="26"/>
              </w:rPr>
              <w:t xml:space="preserve">, </w:t>
            </w:r>
            <w:proofErr w:type="spellStart"/>
            <w:r w:rsidRPr="009850CE">
              <w:rPr>
                <w:rFonts w:cs="Times New Roman"/>
                <w:bCs/>
                <w:szCs w:val="26"/>
              </w:rPr>
              <w:t>dịch</w:t>
            </w:r>
            <w:proofErr w:type="spellEnd"/>
            <w:r w:rsidRPr="009850CE">
              <w:rPr>
                <w:rFonts w:cs="Times New Roman"/>
                <w:bCs/>
                <w:szCs w:val="26"/>
              </w:rPr>
              <w:t xml:space="preserve"> </w:t>
            </w:r>
            <w:proofErr w:type="spellStart"/>
            <w:r w:rsidRPr="009850CE">
              <w:rPr>
                <w:rFonts w:cs="Times New Roman"/>
                <w:bCs/>
                <w:szCs w:val="26"/>
              </w:rPr>
              <w:t>vụ</w:t>
            </w:r>
            <w:proofErr w:type="spellEnd"/>
            <w:r w:rsidRPr="009850CE">
              <w:rPr>
                <w:rFonts w:cs="Times New Roman"/>
                <w:bCs/>
                <w:szCs w:val="26"/>
              </w:rPr>
              <w:t xml:space="preserve"> </w:t>
            </w:r>
            <w:proofErr w:type="spellStart"/>
            <w:r w:rsidRPr="009850CE">
              <w:rPr>
                <w:rFonts w:cs="Times New Roman"/>
                <w:bCs/>
                <w:szCs w:val="26"/>
              </w:rPr>
              <w:t>hợp</w:t>
            </w:r>
            <w:proofErr w:type="spellEnd"/>
            <w:r w:rsidRPr="009850CE">
              <w:rPr>
                <w:rFonts w:cs="Times New Roman"/>
                <w:bCs/>
                <w:szCs w:val="26"/>
              </w:rPr>
              <w:t xml:space="preserve"> </w:t>
            </w:r>
            <w:proofErr w:type="spellStart"/>
            <w:r w:rsidRPr="009850CE">
              <w:rPr>
                <w:rFonts w:cs="Times New Roman"/>
                <w:bCs/>
                <w:szCs w:val="26"/>
              </w:rPr>
              <w:t>pháp</w:t>
            </w:r>
            <w:proofErr w:type="spellEnd"/>
            <w:r w:rsidRPr="009850CE">
              <w:rPr>
                <w:rFonts w:cs="Times New Roman"/>
                <w:bCs/>
                <w:szCs w:val="26"/>
              </w:rPr>
              <w:t xml:space="preserve">, </w:t>
            </w:r>
            <w:proofErr w:type="spellStart"/>
            <w:r w:rsidRPr="009850CE">
              <w:rPr>
                <w:rFonts w:cs="Times New Roman"/>
                <w:bCs/>
                <w:szCs w:val="26"/>
              </w:rPr>
              <w:t>phù</w:t>
            </w:r>
            <w:proofErr w:type="spellEnd"/>
            <w:r w:rsidRPr="009850CE">
              <w:rPr>
                <w:rFonts w:cs="Times New Roman"/>
                <w:bCs/>
                <w:szCs w:val="26"/>
              </w:rPr>
              <w:t xml:space="preserve"> </w:t>
            </w:r>
            <w:proofErr w:type="spellStart"/>
            <w:r w:rsidRPr="009850CE">
              <w:rPr>
                <w:rFonts w:cs="Times New Roman"/>
                <w:bCs/>
                <w:szCs w:val="26"/>
              </w:rPr>
              <w:t>hợp</w:t>
            </w:r>
            <w:proofErr w:type="spellEnd"/>
            <w:r w:rsidRPr="009850CE">
              <w:rPr>
                <w:rFonts w:cs="Times New Roman"/>
                <w:bCs/>
                <w:szCs w:val="26"/>
              </w:rPr>
              <w:t xml:space="preserve"> </w:t>
            </w:r>
            <w:proofErr w:type="spellStart"/>
            <w:r w:rsidRPr="009850CE">
              <w:rPr>
                <w:rFonts w:cs="Times New Roman"/>
                <w:bCs/>
                <w:szCs w:val="26"/>
              </w:rPr>
              <w:t>với</w:t>
            </w:r>
            <w:proofErr w:type="spellEnd"/>
            <w:r w:rsidRPr="009850CE">
              <w:rPr>
                <w:rFonts w:cs="Times New Roman"/>
                <w:bCs/>
                <w:szCs w:val="26"/>
              </w:rPr>
              <w:t xml:space="preserve"> </w:t>
            </w:r>
            <w:proofErr w:type="spellStart"/>
            <w:r w:rsidRPr="009850CE">
              <w:rPr>
                <w:rFonts w:cs="Times New Roman"/>
                <w:bCs/>
                <w:szCs w:val="26"/>
              </w:rPr>
              <w:t>điều</w:t>
            </w:r>
            <w:proofErr w:type="spellEnd"/>
            <w:r w:rsidRPr="009850CE">
              <w:rPr>
                <w:rFonts w:cs="Times New Roman"/>
                <w:bCs/>
                <w:szCs w:val="26"/>
              </w:rPr>
              <w:t xml:space="preserve"> </w:t>
            </w:r>
            <w:proofErr w:type="spellStart"/>
            <w:r w:rsidRPr="009850CE">
              <w:rPr>
                <w:rFonts w:cs="Times New Roman"/>
                <w:bCs/>
                <w:szCs w:val="26"/>
              </w:rPr>
              <w:t>kiện</w:t>
            </w:r>
            <w:proofErr w:type="spellEnd"/>
            <w:r w:rsidRPr="009850CE">
              <w:rPr>
                <w:rFonts w:cs="Times New Roman"/>
                <w:bCs/>
                <w:szCs w:val="26"/>
              </w:rPr>
              <w:t xml:space="preserve"> </w:t>
            </w:r>
            <w:proofErr w:type="spellStart"/>
            <w:r w:rsidRPr="009850CE">
              <w:rPr>
                <w:rFonts w:cs="Times New Roman"/>
                <w:bCs/>
                <w:szCs w:val="26"/>
              </w:rPr>
              <w:t>sức</w:t>
            </w:r>
            <w:proofErr w:type="spellEnd"/>
            <w:r w:rsidRPr="009850CE">
              <w:rPr>
                <w:rFonts w:cs="Times New Roman"/>
                <w:bCs/>
                <w:szCs w:val="26"/>
              </w:rPr>
              <w:t xml:space="preserve"> </w:t>
            </w:r>
            <w:proofErr w:type="spellStart"/>
            <w:r w:rsidRPr="009850CE">
              <w:rPr>
                <w:rFonts w:cs="Times New Roman"/>
                <w:bCs/>
                <w:szCs w:val="26"/>
              </w:rPr>
              <w:t>khỏe</w:t>
            </w:r>
            <w:proofErr w:type="spellEnd"/>
            <w:r w:rsidRPr="009850CE">
              <w:rPr>
                <w:rFonts w:cs="Times New Roman"/>
                <w:bCs/>
                <w:szCs w:val="26"/>
              </w:rPr>
              <w:t xml:space="preserve">; </w:t>
            </w:r>
            <w:proofErr w:type="spellStart"/>
            <w:r w:rsidRPr="009850CE">
              <w:rPr>
                <w:rFonts w:cs="Times New Roman"/>
                <w:bCs/>
                <w:szCs w:val="26"/>
              </w:rPr>
              <w:t>không</w:t>
            </w:r>
            <w:proofErr w:type="spellEnd"/>
            <w:r w:rsidRPr="009850CE">
              <w:rPr>
                <w:rFonts w:cs="Times New Roman"/>
                <w:bCs/>
                <w:szCs w:val="26"/>
              </w:rPr>
              <w:t xml:space="preserve"> </w:t>
            </w:r>
            <w:proofErr w:type="spellStart"/>
            <w:r w:rsidRPr="009850CE">
              <w:rPr>
                <w:rFonts w:cs="Times New Roman"/>
                <w:bCs/>
                <w:szCs w:val="26"/>
              </w:rPr>
              <w:t>có</w:t>
            </w:r>
            <w:proofErr w:type="spellEnd"/>
            <w:r w:rsidRPr="009850CE">
              <w:rPr>
                <w:rFonts w:cs="Times New Roman"/>
                <w:bCs/>
                <w:szCs w:val="26"/>
              </w:rPr>
              <w:t xml:space="preserve"> </w:t>
            </w:r>
            <w:proofErr w:type="spellStart"/>
            <w:r w:rsidRPr="009850CE">
              <w:rPr>
                <w:rFonts w:cs="Times New Roman"/>
                <w:bCs/>
                <w:szCs w:val="26"/>
              </w:rPr>
              <w:t>hành</w:t>
            </w:r>
            <w:proofErr w:type="spellEnd"/>
            <w:r w:rsidRPr="009850CE">
              <w:rPr>
                <w:rFonts w:cs="Times New Roman"/>
                <w:bCs/>
                <w:szCs w:val="26"/>
              </w:rPr>
              <w:t xml:space="preserve"> vi </w:t>
            </w:r>
            <w:proofErr w:type="spellStart"/>
            <w:r w:rsidRPr="009850CE">
              <w:rPr>
                <w:rFonts w:cs="Times New Roman"/>
                <w:bCs/>
                <w:szCs w:val="26"/>
              </w:rPr>
              <w:t>vi</w:t>
            </w:r>
            <w:proofErr w:type="spellEnd"/>
            <w:r w:rsidRPr="009850CE">
              <w:rPr>
                <w:rFonts w:cs="Times New Roman"/>
                <w:bCs/>
                <w:szCs w:val="26"/>
              </w:rPr>
              <w:t xml:space="preserve"> </w:t>
            </w:r>
            <w:proofErr w:type="spellStart"/>
            <w:r w:rsidRPr="009850CE">
              <w:rPr>
                <w:rFonts w:cs="Times New Roman"/>
                <w:bCs/>
                <w:szCs w:val="26"/>
              </w:rPr>
              <w:t>phạm</w:t>
            </w:r>
            <w:proofErr w:type="spellEnd"/>
            <w:r w:rsidRPr="009850CE">
              <w:rPr>
                <w:rFonts w:cs="Times New Roman"/>
                <w:bCs/>
                <w:szCs w:val="26"/>
              </w:rPr>
              <w:t xml:space="preserve"> </w:t>
            </w:r>
            <w:proofErr w:type="spellStart"/>
            <w:r w:rsidRPr="009850CE">
              <w:rPr>
                <w:rFonts w:cs="Times New Roman"/>
                <w:bCs/>
                <w:szCs w:val="26"/>
              </w:rPr>
              <w:t>pháp</w:t>
            </w:r>
            <w:proofErr w:type="spellEnd"/>
            <w:r w:rsidRPr="009850CE">
              <w:rPr>
                <w:rFonts w:cs="Times New Roman"/>
                <w:bCs/>
                <w:szCs w:val="26"/>
              </w:rPr>
              <w:t xml:space="preserve"> </w:t>
            </w:r>
            <w:proofErr w:type="spellStart"/>
            <w:r w:rsidRPr="009850CE">
              <w:rPr>
                <w:rFonts w:cs="Times New Roman"/>
                <w:bCs/>
                <w:szCs w:val="26"/>
              </w:rPr>
              <w:t>luật</w:t>
            </w:r>
            <w:proofErr w:type="spellEnd"/>
            <w:r w:rsidRPr="009850CE">
              <w:rPr>
                <w:rFonts w:cs="Times New Roman"/>
                <w:bCs/>
                <w:szCs w:val="26"/>
              </w:rPr>
              <w:t xml:space="preserve"> </w:t>
            </w:r>
            <w:proofErr w:type="spellStart"/>
            <w:r w:rsidRPr="009850CE">
              <w:rPr>
                <w:rFonts w:cs="Times New Roman"/>
                <w:bCs/>
                <w:szCs w:val="26"/>
              </w:rPr>
              <w:t>để</w:t>
            </w:r>
            <w:proofErr w:type="spellEnd"/>
            <w:r w:rsidRPr="009850CE">
              <w:rPr>
                <w:rFonts w:cs="Times New Roman"/>
                <w:bCs/>
                <w:szCs w:val="26"/>
              </w:rPr>
              <w:t xml:space="preserve"> </w:t>
            </w:r>
            <w:proofErr w:type="spellStart"/>
            <w:r w:rsidRPr="009850CE">
              <w:rPr>
                <w:rFonts w:cs="Times New Roman"/>
                <w:bCs/>
                <w:szCs w:val="26"/>
              </w:rPr>
              <w:t>tạo</w:t>
            </w:r>
            <w:proofErr w:type="spellEnd"/>
            <w:r w:rsidRPr="009850CE">
              <w:rPr>
                <w:rFonts w:cs="Times New Roman"/>
                <w:bCs/>
                <w:szCs w:val="26"/>
              </w:rPr>
              <w:t xml:space="preserve"> </w:t>
            </w:r>
            <w:proofErr w:type="spellStart"/>
            <w:r w:rsidRPr="009850CE">
              <w:rPr>
                <w:rFonts w:cs="Times New Roman"/>
                <w:bCs/>
                <w:szCs w:val="26"/>
              </w:rPr>
              <w:t>thu</w:t>
            </w:r>
            <w:proofErr w:type="spellEnd"/>
            <w:r w:rsidRPr="009850CE">
              <w:rPr>
                <w:rFonts w:cs="Times New Roman"/>
                <w:bCs/>
                <w:szCs w:val="26"/>
              </w:rPr>
              <w:t xml:space="preserve"> </w:t>
            </w:r>
            <w:proofErr w:type="spellStart"/>
            <w:r w:rsidRPr="009850CE">
              <w:rPr>
                <w:rFonts w:cs="Times New Roman"/>
                <w:bCs/>
                <w:szCs w:val="26"/>
              </w:rPr>
              <w:t>nhập</w:t>
            </w:r>
            <w:proofErr w:type="spellEnd"/>
            <w:r w:rsidRPr="009850CE">
              <w:rPr>
                <w:rFonts w:cs="Times New Roman"/>
                <w:bCs/>
                <w:szCs w:val="26"/>
              </w:rPr>
              <w:t>;</w:t>
            </w:r>
          </w:p>
          <w:p w14:paraId="4FF34C68" w14:textId="77777777" w:rsidR="009850CE" w:rsidRPr="009850CE" w:rsidRDefault="009850CE" w:rsidP="002A3CEF">
            <w:pPr>
              <w:spacing w:after="0" w:line="240" w:lineRule="atLeast"/>
              <w:rPr>
                <w:rFonts w:cs="Times New Roman"/>
                <w:bCs/>
                <w:spacing w:val="-6"/>
                <w:szCs w:val="26"/>
              </w:rPr>
            </w:pPr>
            <w:r w:rsidRPr="009850CE">
              <w:rPr>
                <w:rFonts w:cs="Times New Roman"/>
                <w:bCs/>
                <w:iCs/>
                <w:spacing w:val="-6"/>
                <w:szCs w:val="26"/>
              </w:rPr>
              <w:t>5.2.</w:t>
            </w:r>
            <w:r w:rsidRPr="009850CE">
              <w:rPr>
                <w:rFonts w:cs="Times New Roman"/>
                <w:bCs/>
                <w:spacing w:val="-6"/>
                <w:szCs w:val="26"/>
              </w:rPr>
              <w:t xml:space="preserve"> </w:t>
            </w:r>
            <w:proofErr w:type="spellStart"/>
            <w:r w:rsidRPr="009850CE">
              <w:rPr>
                <w:rFonts w:cs="Times New Roman"/>
                <w:bCs/>
                <w:spacing w:val="-6"/>
                <w:szCs w:val="26"/>
              </w:rPr>
              <w:t>Đối</w:t>
            </w:r>
            <w:proofErr w:type="spellEnd"/>
            <w:r w:rsidRPr="009850CE">
              <w:rPr>
                <w:rFonts w:cs="Times New Roman"/>
                <w:bCs/>
                <w:spacing w:val="-6"/>
                <w:szCs w:val="26"/>
              </w:rPr>
              <w:t xml:space="preserve"> </w:t>
            </w:r>
            <w:proofErr w:type="spellStart"/>
            <w:r w:rsidRPr="009850CE">
              <w:rPr>
                <w:rFonts w:cs="Times New Roman"/>
                <w:bCs/>
                <w:spacing w:val="-6"/>
                <w:szCs w:val="26"/>
              </w:rPr>
              <w:t>với</w:t>
            </w:r>
            <w:proofErr w:type="spellEnd"/>
            <w:r w:rsidRPr="009850CE">
              <w:rPr>
                <w:rFonts w:cs="Times New Roman"/>
                <w:bCs/>
                <w:spacing w:val="-6"/>
                <w:szCs w:val="26"/>
              </w:rPr>
              <w:t xml:space="preserve"> </w:t>
            </w:r>
            <w:proofErr w:type="spellStart"/>
            <w:r w:rsidRPr="009850CE">
              <w:rPr>
                <w:rFonts w:cs="Times New Roman"/>
                <w:bCs/>
                <w:spacing w:val="-6"/>
                <w:szCs w:val="26"/>
              </w:rPr>
              <w:t>gia</w:t>
            </w:r>
            <w:proofErr w:type="spellEnd"/>
            <w:r w:rsidRPr="009850CE">
              <w:rPr>
                <w:rFonts w:cs="Times New Roman"/>
                <w:bCs/>
                <w:spacing w:val="-6"/>
                <w:szCs w:val="26"/>
              </w:rPr>
              <w:t xml:space="preserve"> </w:t>
            </w:r>
            <w:proofErr w:type="spellStart"/>
            <w:r w:rsidRPr="009850CE">
              <w:rPr>
                <w:rFonts w:cs="Times New Roman"/>
                <w:bCs/>
                <w:spacing w:val="-6"/>
                <w:szCs w:val="26"/>
              </w:rPr>
              <w:t>đình</w:t>
            </w:r>
            <w:proofErr w:type="spellEnd"/>
            <w:r w:rsidRPr="009850CE">
              <w:rPr>
                <w:rFonts w:cs="Times New Roman"/>
                <w:bCs/>
                <w:spacing w:val="-6"/>
                <w:szCs w:val="26"/>
              </w:rPr>
              <w:t xml:space="preserve"> </w:t>
            </w:r>
            <w:proofErr w:type="spellStart"/>
            <w:r w:rsidRPr="009850CE">
              <w:rPr>
                <w:rFonts w:cs="Times New Roman"/>
                <w:bCs/>
                <w:spacing w:val="-6"/>
                <w:szCs w:val="26"/>
              </w:rPr>
              <w:t>không</w:t>
            </w:r>
            <w:proofErr w:type="spellEnd"/>
            <w:r w:rsidRPr="009850CE">
              <w:rPr>
                <w:rFonts w:cs="Times New Roman"/>
                <w:bCs/>
                <w:spacing w:val="-6"/>
                <w:szCs w:val="26"/>
              </w:rPr>
              <w:t xml:space="preserve"> </w:t>
            </w:r>
            <w:proofErr w:type="spellStart"/>
            <w:r w:rsidRPr="009850CE">
              <w:rPr>
                <w:rFonts w:cs="Times New Roman"/>
                <w:bCs/>
                <w:spacing w:val="-6"/>
                <w:szCs w:val="26"/>
              </w:rPr>
              <w:t>có</w:t>
            </w:r>
            <w:proofErr w:type="spellEnd"/>
            <w:r w:rsidRPr="009850CE">
              <w:rPr>
                <w:rFonts w:cs="Times New Roman"/>
                <w:bCs/>
                <w:spacing w:val="-6"/>
                <w:szCs w:val="26"/>
              </w:rPr>
              <w:t xml:space="preserve"> </w:t>
            </w:r>
            <w:proofErr w:type="spellStart"/>
            <w:r w:rsidRPr="009850CE">
              <w:rPr>
                <w:rFonts w:cs="Times New Roman"/>
                <w:bCs/>
                <w:spacing w:val="-6"/>
                <w:szCs w:val="26"/>
              </w:rPr>
              <w:t>người</w:t>
            </w:r>
            <w:proofErr w:type="spellEnd"/>
            <w:r w:rsidRPr="009850CE">
              <w:rPr>
                <w:rFonts w:cs="Times New Roman"/>
                <w:bCs/>
                <w:spacing w:val="-6"/>
                <w:szCs w:val="26"/>
              </w:rPr>
              <w:t xml:space="preserve"> </w:t>
            </w:r>
            <w:proofErr w:type="spellStart"/>
            <w:r w:rsidRPr="009850CE">
              <w:rPr>
                <w:rFonts w:cs="Times New Roman"/>
                <w:bCs/>
                <w:spacing w:val="-6"/>
                <w:szCs w:val="26"/>
              </w:rPr>
              <w:t>trong</w:t>
            </w:r>
            <w:proofErr w:type="spellEnd"/>
            <w:r w:rsidRPr="009850CE">
              <w:rPr>
                <w:rFonts w:cs="Times New Roman"/>
                <w:bCs/>
                <w:spacing w:val="-6"/>
                <w:szCs w:val="26"/>
              </w:rPr>
              <w:t xml:space="preserve"> </w:t>
            </w:r>
            <w:proofErr w:type="spellStart"/>
            <w:r w:rsidRPr="009850CE">
              <w:rPr>
                <w:rFonts w:cs="Times New Roman"/>
                <w:bCs/>
                <w:spacing w:val="-6"/>
                <w:szCs w:val="26"/>
              </w:rPr>
              <w:t>độ</w:t>
            </w:r>
            <w:proofErr w:type="spellEnd"/>
            <w:r w:rsidRPr="009850CE">
              <w:rPr>
                <w:rFonts w:cs="Times New Roman"/>
                <w:bCs/>
                <w:spacing w:val="-6"/>
                <w:szCs w:val="26"/>
              </w:rPr>
              <w:t xml:space="preserve"> </w:t>
            </w:r>
            <w:proofErr w:type="spellStart"/>
            <w:r w:rsidRPr="009850CE">
              <w:rPr>
                <w:rFonts w:cs="Times New Roman"/>
                <w:bCs/>
                <w:spacing w:val="-6"/>
                <w:szCs w:val="26"/>
              </w:rPr>
              <w:t>tuổi</w:t>
            </w:r>
            <w:proofErr w:type="spellEnd"/>
            <w:r w:rsidRPr="009850CE">
              <w:rPr>
                <w:rFonts w:cs="Times New Roman"/>
                <w:bCs/>
                <w:spacing w:val="-6"/>
                <w:szCs w:val="26"/>
              </w:rPr>
              <w:t xml:space="preserve">, </w:t>
            </w:r>
            <w:proofErr w:type="spellStart"/>
            <w:r w:rsidRPr="009850CE">
              <w:rPr>
                <w:rFonts w:cs="Times New Roman"/>
                <w:bCs/>
                <w:spacing w:val="-6"/>
                <w:szCs w:val="26"/>
              </w:rPr>
              <w:t>có</w:t>
            </w:r>
            <w:proofErr w:type="spellEnd"/>
            <w:r w:rsidRPr="009850CE">
              <w:rPr>
                <w:rFonts w:cs="Times New Roman"/>
                <w:bCs/>
                <w:spacing w:val="-6"/>
                <w:szCs w:val="26"/>
              </w:rPr>
              <w:t xml:space="preserve"> </w:t>
            </w:r>
            <w:proofErr w:type="spellStart"/>
            <w:r w:rsidRPr="009850CE">
              <w:rPr>
                <w:rFonts w:cs="Times New Roman"/>
                <w:bCs/>
                <w:spacing w:val="-6"/>
                <w:szCs w:val="26"/>
              </w:rPr>
              <w:t>khả</w:t>
            </w:r>
            <w:proofErr w:type="spellEnd"/>
            <w:r w:rsidRPr="009850CE">
              <w:rPr>
                <w:rFonts w:cs="Times New Roman"/>
                <w:bCs/>
                <w:spacing w:val="-6"/>
                <w:szCs w:val="26"/>
              </w:rPr>
              <w:t xml:space="preserve"> </w:t>
            </w:r>
            <w:proofErr w:type="spellStart"/>
            <w:r w:rsidRPr="009850CE">
              <w:rPr>
                <w:rFonts w:cs="Times New Roman"/>
                <w:bCs/>
                <w:spacing w:val="-6"/>
                <w:szCs w:val="26"/>
              </w:rPr>
              <w:t>năng</w:t>
            </w:r>
            <w:proofErr w:type="spellEnd"/>
            <w:r w:rsidRPr="009850CE">
              <w:rPr>
                <w:rFonts w:cs="Times New Roman"/>
                <w:bCs/>
                <w:spacing w:val="-6"/>
                <w:szCs w:val="26"/>
              </w:rPr>
              <w:t xml:space="preserve"> </w:t>
            </w:r>
            <w:proofErr w:type="spellStart"/>
            <w:r w:rsidRPr="009850CE">
              <w:rPr>
                <w:rFonts w:cs="Times New Roman"/>
                <w:bCs/>
                <w:spacing w:val="-6"/>
                <w:szCs w:val="26"/>
              </w:rPr>
              <w:t>lao</w:t>
            </w:r>
            <w:proofErr w:type="spellEnd"/>
            <w:r w:rsidRPr="009850CE">
              <w:rPr>
                <w:rFonts w:cs="Times New Roman"/>
                <w:bCs/>
                <w:spacing w:val="-6"/>
                <w:szCs w:val="26"/>
              </w:rPr>
              <w:t xml:space="preserve"> </w:t>
            </w:r>
            <w:proofErr w:type="spellStart"/>
            <w:r w:rsidRPr="009850CE">
              <w:rPr>
                <w:rFonts w:cs="Times New Roman"/>
                <w:bCs/>
                <w:spacing w:val="-6"/>
                <w:szCs w:val="26"/>
              </w:rPr>
              <w:t>động</w:t>
            </w:r>
            <w:proofErr w:type="spellEnd"/>
            <w:r w:rsidRPr="009850CE">
              <w:rPr>
                <w:rFonts w:cs="Times New Roman"/>
                <w:bCs/>
                <w:spacing w:val="-6"/>
                <w:szCs w:val="26"/>
              </w:rPr>
              <w:t xml:space="preserve"> (</w:t>
            </w:r>
            <w:proofErr w:type="spellStart"/>
            <w:r w:rsidRPr="009850CE">
              <w:rPr>
                <w:rFonts w:cs="Times New Roman"/>
                <w:bCs/>
                <w:spacing w:val="-6"/>
                <w:szCs w:val="26"/>
              </w:rPr>
              <w:t>chỉ</w:t>
            </w:r>
            <w:proofErr w:type="spellEnd"/>
            <w:r w:rsidRPr="009850CE">
              <w:rPr>
                <w:rFonts w:cs="Times New Roman"/>
                <w:bCs/>
                <w:spacing w:val="-6"/>
                <w:szCs w:val="26"/>
              </w:rPr>
              <w:t xml:space="preserve"> </w:t>
            </w:r>
            <w:proofErr w:type="spellStart"/>
            <w:r w:rsidRPr="009850CE">
              <w:rPr>
                <w:rFonts w:cs="Times New Roman"/>
                <w:bCs/>
                <w:spacing w:val="-6"/>
                <w:szCs w:val="26"/>
              </w:rPr>
              <w:t>có</w:t>
            </w:r>
            <w:proofErr w:type="spellEnd"/>
            <w:r w:rsidRPr="009850CE">
              <w:rPr>
                <w:rFonts w:cs="Times New Roman"/>
                <w:bCs/>
                <w:spacing w:val="-6"/>
                <w:szCs w:val="26"/>
              </w:rPr>
              <w:t xml:space="preserve"> </w:t>
            </w:r>
            <w:proofErr w:type="spellStart"/>
            <w:r w:rsidRPr="009850CE">
              <w:rPr>
                <w:rFonts w:cs="Times New Roman"/>
                <w:bCs/>
                <w:spacing w:val="-6"/>
                <w:szCs w:val="26"/>
              </w:rPr>
              <w:t>người</w:t>
            </w:r>
            <w:proofErr w:type="spellEnd"/>
            <w:r w:rsidRPr="009850CE">
              <w:rPr>
                <w:rFonts w:cs="Times New Roman"/>
                <w:bCs/>
                <w:spacing w:val="-6"/>
                <w:szCs w:val="26"/>
              </w:rPr>
              <w:t xml:space="preserve"> </w:t>
            </w:r>
            <w:proofErr w:type="spellStart"/>
            <w:r w:rsidRPr="009850CE">
              <w:rPr>
                <w:rFonts w:cs="Times New Roman"/>
                <w:bCs/>
                <w:spacing w:val="-6"/>
                <w:szCs w:val="26"/>
              </w:rPr>
              <w:t>cao</w:t>
            </w:r>
            <w:proofErr w:type="spellEnd"/>
            <w:r w:rsidRPr="009850CE">
              <w:rPr>
                <w:rFonts w:cs="Times New Roman"/>
                <w:bCs/>
                <w:spacing w:val="-6"/>
                <w:szCs w:val="26"/>
              </w:rPr>
              <w:t xml:space="preserve"> </w:t>
            </w:r>
            <w:proofErr w:type="spellStart"/>
            <w:r w:rsidRPr="009850CE">
              <w:rPr>
                <w:rFonts w:cs="Times New Roman"/>
                <w:bCs/>
                <w:spacing w:val="-6"/>
                <w:szCs w:val="26"/>
              </w:rPr>
              <w:t>tuổi</w:t>
            </w:r>
            <w:proofErr w:type="spellEnd"/>
            <w:r w:rsidRPr="009850CE">
              <w:rPr>
                <w:rFonts w:cs="Times New Roman"/>
                <w:bCs/>
                <w:spacing w:val="-6"/>
                <w:szCs w:val="26"/>
              </w:rPr>
              <w:t xml:space="preserve">, </w:t>
            </w:r>
            <w:proofErr w:type="spellStart"/>
            <w:r w:rsidRPr="009850CE">
              <w:rPr>
                <w:rFonts w:cs="Times New Roman"/>
                <w:bCs/>
                <w:spacing w:val="-6"/>
                <w:szCs w:val="26"/>
              </w:rPr>
              <w:t>người</w:t>
            </w:r>
            <w:proofErr w:type="spellEnd"/>
            <w:r w:rsidRPr="009850CE">
              <w:rPr>
                <w:rFonts w:cs="Times New Roman"/>
                <w:bCs/>
                <w:spacing w:val="-6"/>
                <w:szCs w:val="26"/>
              </w:rPr>
              <w:t xml:space="preserve"> </w:t>
            </w:r>
            <w:proofErr w:type="spellStart"/>
            <w:r w:rsidRPr="009850CE">
              <w:rPr>
                <w:rFonts w:cs="Times New Roman"/>
                <w:bCs/>
                <w:spacing w:val="-6"/>
                <w:szCs w:val="26"/>
              </w:rPr>
              <w:t>khuyết</w:t>
            </w:r>
            <w:proofErr w:type="spellEnd"/>
            <w:r w:rsidRPr="009850CE">
              <w:rPr>
                <w:rFonts w:cs="Times New Roman"/>
                <w:bCs/>
                <w:spacing w:val="-6"/>
                <w:szCs w:val="26"/>
              </w:rPr>
              <w:t xml:space="preserve"> </w:t>
            </w:r>
            <w:proofErr w:type="spellStart"/>
            <w:r w:rsidRPr="009850CE">
              <w:rPr>
                <w:rFonts w:cs="Times New Roman"/>
                <w:bCs/>
                <w:spacing w:val="-6"/>
                <w:szCs w:val="26"/>
              </w:rPr>
              <w:t>tật</w:t>
            </w:r>
            <w:proofErr w:type="spellEnd"/>
            <w:r w:rsidRPr="009850CE">
              <w:rPr>
                <w:rFonts w:cs="Times New Roman"/>
                <w:bCs/>
                <w:spacing w:val="-6"/>
                <w:szCs w:val="26"/>
              </w:rPr>
              <w:t xml:space="preserve"> </w:t>
            </w:r>
            <w:proofErr w:type="spellStart"/>
            <w:r w:rsidRPr="009850CE">
              <w:rPr>
                <w:rFonts w:cs="Times New Roman"/>
                <w:bCs/>
                <w:spacing w:val="-6"/>
                <w:szCs w:val="26"/>
              </w:rPr>
              <w:t>nặng</w:t>
            </w:r>
            <w:proofErr w:type="spellEnd"/>
            <w:r w:rsidRPr="009850CE">
              <w:rPr>
                <w:rFonts w:cs="Times New Roman"/>
                <w:bCs/>
                <w:spacing w:val="-6"/>
                <w:szCs w:val="26"/>
              </w:rPr>
              <w:t xml:space="preserve">, </w:t>
            </w:r>
            <w:proofErr w:type="spellStart"/>
            <w:r w:rsidRPr="009850CE">
              <w:rPr>
                <w:rFonts w:cs="Times New Roman"/>
                <w:bCs/>
                <w:spacing w:val="-6"/>
                <w:szCs w:val="26"/>
              </w:rPr>
              <w:t>người</w:t>
            </w:r>
            <w:proofErr w:type="spellEnd"/>
            <w:r w:rsidRPr="009850CE">
              <w:rPr>
                <w:rFonts w:cs="Times New Roman"/>
                <w:bCs/>
                <w:spacing w:val="-6"/>
                <w:szCs w:val="26"/>
              </w:rPr>
              <w:t xml:space="preserve"> </w:t>
            </w:r>
            <w:proofErr w:type="spellStart"/>
            <w:r w:rsidRPr="009850CE">
              <w:rPr>
                <w:rFonts w:cs="Times New Roman"/>
                <w:bCs/>
                <w:spacing w:val="-6"/>
                <w:szCs w:val="26"/>
              </w:rPr>
              <w:t>mất</w:t>
            </w:r>
            <w:proofErr w:type="spellEnd"/>
            <w:r w:rsidRPr="009850CE">
              <w:rPr>
                <w:rFonts w:cs="Times New Roman"/>
                <w:bCs/>
                <w:spacing w:val="-6"/>
                <w:szCs w:val="26"/>
              </w:rPr>
              <w:t xml:space="preserve"> </w:t>
            </w:r>
            <w:proofErr w:type="spellStart"/>
            <w:r w:rsidRPr="009850CE">
              <w:rPr>
                <w:rFonts w:cs="Times New Roman"/>
                <w:bCs/>
                <w:spacing w:val="-6"/>
                <w:szCs w:val="26"/>
              </w:rPr>
              <w:t>khả</w:t>
            </w:r>
            <w:proofErr w:type="spellEnd"/>
            <w:r w:rsidRPr="009850CE">
              <w:rPr>
                <w:rFonts w:cs="Times New Roman"/>
                <w:bCs/>
                <w:spacing w:val="-6"/>
                <w:szCs w:val="26"/>
              </w:rPr>
              <w:t xml:space="preserve"> </w:t>
            </w:r>
            <w:proofErr w:type="spellStart"/>
            <w:r w:rsidRPr="009850CE">
              <w:rPr>
                <w:rFonts w:cs="Times New Roman"/>
                <w:bCs/>
                <w:spacing w:val="-6"/>
                <w:szCs w:val="26"/>
              </w:rPr>
              <w:t>năng</w:t>
            </w:r>
            <w:proofErr w:type="spellEnd"/>
            <w:r w:rsidRPr="009850CE">
              <w:rPr>
                <w:rFonts w:cs="Times New Roman"/>
                <w:bCs/>
                <w:spacing w:val="-6"/>
                <w:szCs w:val="26"/>
              </w:rPr>
              <w:t xml:space="preserve"> </w:t>
            </w:r>
            <w:proofErr w:type="spellStart"/>
            <w:r w:rsidRPr="009850CE">
              <w:rPr>
                <w:rFonts w:cs="Times New Roman"/>
                <w:bCs/>
                <w:spacing w:val="-6"/>
                <w:szCs w:val="26"/>
              </w:rPr>
              <w:t>lao</w:t>
            </w:r>
            <w:proofErr w:type="spellEnd"/>
            <w:r w:rsidRPr="009850CE">
              <w:rPr>
                <w:rFonts w:cs="Times New Roman"/>
                <w:bCs/>
                <w:spacing w:val="-6"/>
                <w:szCs w:val="26"/>
              </w:rPr>
              <w:t xml:space="preserve"> </w:t>
            </w:r>
            <w:proofErr w:type="spellStart"/>
            <w:r w:rsidRPr="009850CE">
              <w:rPr>
                <w:rFonts w:cs="Times New Roman"/>
                <w:bCs/>
                <w:spacing w:val="-6"/>
                <w:szCs w:val="26"/>
              </w:rPr>
              <w:t>động</w:t>
            </w:r>
            <w:proofErr w:type="spellEnd"/>
            <w:r w:rsidRPr="009850CE">
              <w:rPr>
                <w:rFonts w:cs="Times New Roman"/>
                <w:bCs/>
                <w:spacing w:val="-6"/>
                <w:szCs w:val="26"/>
              </w:rPr>
              <w:t xml:space="preserve">): </w:t>
            </w:r>
            <w:proofErr w:type="spellStart"/>
            <w:r w:rsidRPr="009850CE">
              <w:rPr>
                <w:rFonts w:cs="Times New Roman"/>
                <w:bCs/>
                <w:spacing w:val="-6"/>
                <w:szCs w:val="26"/>
              </w:rPr>
              <w:t>được</w:t>
            </w:r>
            <w:proofErr w:type="spellEnd"/>
            <w:r w:rsidRPr="009850CE">
              <w:rPr>
                <w:rFonts w:cs="Times New Roman"/>
                <w:bCs/>
                <w:spacing w:val="-6"/>
                <w:szCs w:val="26"/>
              </w:rPr>
              <w:t xml:space="preserve"> </w:t>
            </w:r>
            <w:proofErr w:type="spellStart"/>
            <w:r w:rsidRPr="009850CE">
              <w:rPr>
                <w:rFonts w:cs="Times New Roman"/>
                <w:bCs/>
                <w:spacing w:val="-6"/>
                <w:szCs w:val="26"/>
              </w:rPr>
              <w:t>tính</w:t>
            </w:r>
            <w:proofErr w:type="spellEnd"/>
            <w:r w:rsidRPr="009850CE">
              <w:rPr>
                <w:rFonts w:cs="Times New Roman"/>
                <w:bCs/>
                <w:spacing w:val="-6"/>
                <w:szCs w:val="26"/>
              </w:rPr>
              <w:t xml:space="preserve"> </w:t>
            </w:r>
            <w:proofErr w:type="spellStart"/>
            <w:r w:rsidRPr="009850CE">
              <w:rPr>
                <w:rFonts w:cs="Times New Roman"/>
                <w:bCs/>
                <w:spacing w:val="-6"/>
                <w:szCs w:val="26"/>
              </w:rPr>
              <w:t>đạt</w:t>
            </w:r>
            <w:proofErr w:type="spellEnd"/>
            <w:r w:rsidRPr="009850CE">
              <w:rPr>
                <w:rFonts w:cs="Times New Roman"/>
                <w:bCs/>
                <w:spacing w:val="-6"/>
                <w:szCs w:val="26"/>
              </w:rPr>
              <w:t xml:space="preserve"> </w:t>
            </w:r>
            <w:proofErr w:type="spellStart"/>
            <w:r w:rsidRPr="009850CE">
              <w:rPr>
                <w:rFonts w:cs="Times New Roman"/>
                <w:bCs/>
                <w:spacing w:val="-6"/>
                <w:szCs w:val="26"/>
              </w:rPr>
              <w:t>tiêu</w:t>
            </w:r>
            <w:proofErr w:type="spellEnd"/>
            <w:r w:rsidRPr="009850CE">
              <w:rPr>
                <w:rFonts w:cs="Times New Roman"/>
                <w:bCs/>
                <w:spacing w:val="-6"/>
                <w:szCs w:val="26"/>
              </w:rPr>
              <w:t xml:space="preserve"> </w:t>
            </w:r>
            <w:proofErr w:type="spellStart"/>
            <w:r w:rsidRPr="009850CE">
              <w:rPr>
                <w:rFonts w:cs="Times New Roman"/>
                <w:bCs/>
                <w:spacing w:val="-6"/>
                <w:szCs w:val="26"/>
              </w:rPr>
              <w:t>chí</w:t>
            </w:r>
            <w:proofErr w:type="spellEnd"/>
            <w:r w:rsidRPr="009850CE">
              <w:rPr>
                <w:rFonts w:cs="Times New Roman"/>
                <w:bCs/>
                <w:spacing w:val="-6"/>
                <w:szCs w:val="26"/>
              </w:rPr>
              <w:t xml:space="preserve"> </w:t>
            </w:r>
            <w:proofErr w:type="spellStart"/>
            <w:r w:rsidRPr="009850CE">
              <w:rPr>
                <w:rFonts w:cs="Times New Roman"/>
                <w:bCs/>
                <w:spacing w:val="-6"/>
                <w:szCs w:val="26"/>
              </w:rPr>
              <w:t>này</w:t>
            </w:r>
            <w:proofErr w:type="spellEnd"/>
            <w:r w:rsidRPr="009850CE">
              <w:rPr>
                <w:rFonts w:cs="Times New Roman"/>
                <w:bCs/>
                <w:spacing w:val="-6"/>
                <w:szCs w:val="26"/>
              </w:rPr>
              <w:t xml:space="preserve"> </w:t>
            </w:r>
            <w:proofErr w:type="spellStart"/>
            <w:r w:rsidRPr="009850CE">
              <w:rPr>
                <w:rFonts w:cs="Times New Roman"/>
                <w:bCs/>
                <w:spacing w:val="-6"/>
                <w:szCs w:val="26"/>
              </w:rPr>
              <w:t>nếu</w:t>
            </w:r>
            <w:proofErr w:type="spellEnd"/>
            <w:r w:rsidRPr="009850CE">
              <w:rPr>
                <w:rFonts w:cs="Times New Roman"/>
                <w:bCs/>
                <w:spacing w:val="-6"/>
                <w:szCs w:val="26"/>
              </w:rPr>
              <w:t xml:space="preserve"> </w:t>
            </w:r>
            <w:proofErr w:type="spellStart"/>
            <w:r w:rsidRPr="009850CE">
              <w:rPr>
                <w:rFonts w:cs="Times New Roman"/>
                <w:bCs/>
                <w:spacing w:val="-6"/>
                <w:szCs w:val="26"/>
              </w:rPr>
              <w:t>chấp</w:t>
            </w:r>
            <w:proofErr w:type="spellEnd"/>
            <w:r w:rsidRPr="009850CE">
              <w:rPr>
                <w:rFonts w:cs="Times New Roman"/>
                <w:bCs/>
                <w:spacing w:val="-6"/>
                <w:szCs w:val="26"/>
              </w:rPr>
              <w:t xml:space="preserve"> </w:t>
            </w:r>
            <w:proofErr w:type="spellStart"/>
            <w:r w:rsidRPr="009850CE">
              <w:rPr>
                <w:rFonts w:cs="Times New Roman"/>
                <w:bCs/>
                <w:spacing w:val="-6"/>
                <w:szCs w:val="26"/>
              </w:rPr>
              <w:t>hành</w:t>
            </w:r>
            <w:proofErr w:type="spellEnd"/>
            <w:r w:rsidRPr="009850CE">
              <w:rPr>
                <w:rFonts w:cs="Times New Roman"/>
                <w:bCs/>
                <w:spacing w:val="-6"/>
                <w:szCs w:val="26"/>
              </w:rPr>
              <w:t xml:space="preserve"> </w:t>
            </w:r>
            <w:proofErr w:type="spellStart"/>
            <w:r w:rsidRPr="009850CE">
              <w:rPr>
                <w:rFonts w:cs="Times New Roman"/>
                <w:bCs/>
                <w:spacing w:val="-6"/>
                <w:szCs w:val="26"/>
              </w:rPr>
              <w:t>tốt</w:t>
            </w:r>
            <w:proofErr w:type="spellEnd"/>
            <w:r w:rsidRPr="009850CE">
              <w:rPr>
                <w:rFonts w:cs="Times New Roman"/>
                <w:bCs/>
                <w:spacing w:val="-6"/>
                <w:szCs w:val="26"/>
              </w:rPr>
              <w:t xml:space="preserve"> </w:t>
            </w:r>
            <w:proofErr w:type="spellStart"/>
            <w:r w:rsidRPr="009850CE">
              <w:rPr>
                <w:rFonts w:cs="Times New Roman"/>
                <w:bCs/>
                <w:spacing w:val="-6"/>
                <w:szCs w:val="26"/>
              </w:rPr>
              <w:t>quy</w:t>
            </w:r>
            <w:proofErr w:type="spellEnd"/>
            <w:r w:rsidRPr="009850CE">
              <w:rPr>
                <w:rFonts w:cs="Times New Roman"/>
                <w:bCs/>
                <w:spacing w:val="-6"/>
                <w:szCs w:val="26"/>
              </w:rPr>
              <w:t xml:space="preserve"> </w:t>
            </w:r>
            <w:proofErr w:type="spellStart"/>
            <w:r w:rsidRPr="009850CE">
              <w:rPr>
                <w:rFonts w:cs="Times New Roman"/>
                <w:bCs/>
                <w:spacing w:val="-6"/>
                <w:szCs w:val="26"/>
              </w:rPr>
              <w:t>định</w:t>
            </w:r>
            <w:proofErr w:type="spellEnd"/>
            <w:r w:rsidRPr="009850CE">
              <w:rPr>
                <w:rFonts w:cs="Times New Roman"/>
                <w:bCs/>
                <w:spacing w:val="-6"/>
                <w:szCs w:val="26"/>
              </w:rPr>
              <w:t xml:space="preserve"> </w:t>
            </w:r>
            <w:proofErr w:type="spellStart"/>
            <w:r w:rsidRPr="009850CE">
              <w:rPr>
                <w:rFonts w:cs="Times New Roman"/>
                <w:bCs/>
                <w:spacing w:val="-6"/>
                <w:szCs w:val="26"/>
              </w:rPr>
              <w:t>của</w:t>
            </w:r>
            <w:proofErr w:type="spellEnd"/>
            <w:r w:rsidRPr="009850CE">
              <w:rPr>
                <w:rFonts w:cs="Times New Roman"/>
                <w:bCs/>
                <w:spacing w:val="-6"/>
                <w:szCs w:val="26"/>
              </w:rPr>
              <w:t xml:space="preserve"> </w:t>
            </w:r>
            <w:proofErr w:type="spellStart"/>
            <w:r w:rsidRPr="009850CE">
              <w:rPr>
                <w:rFonts w:cs="Times New Roman"/>
                <w:bCs/>
                <w:spacing w:val="-6"/>
                <w:szCs w:val="26"/>
              </w:rPr>
              <w:t>pháp</w:t>
            </w:r>
            <w:proofErr w:type="spellEnd"/>
            <w:r w:rsidRPr="009850CE">
              <w:rPr>
                <w:rFonts w:cs="Times New Roman"/>
                <w:bCs/>
                <w:spacing w:val="-6"/>
                <w:szCs w:val="26"/>
              </w:rPr>
              <w:t xml:space="preserve"> </w:t>
            </w:r>
            <w:proofErr w:type="spellStart"/>
            <w:r w:rsidRPr="009850CE">
              <w:rPr>
                <w:rFonts w:cs="Times New Roman"/>
                <w:bCs/>
                <w:spacing w:val="-6"/>
                <w:szCs w:val="26"/>
              </w:rPr>
              <w:t>luật</w:t>
            </w:r>
            <w:proofErr w:type="spellEnd"/>
            <w:r w:rsidRPr="009850CE">
              <w:rPr>
                <w:rFonts w:cs="Times New Roman"/>
                <w:bCs/>
                <w:spacing w:val="-6"/>
                <w:szCs w:val="26"/>
              </w:rPr>
              <w:t xml:space="preserve">, </w:t>
            </w:r>
            <w:proofErr w:type="spellStart"/>
            <w:r w:rsidRPr="009850CE">
              <w:rPr>
                <w:rFonts w:cs="Times New Roman"/>
                <w:bCs/>
                <w:spacing w:val="-6"/>
                <w:szCs w:val="26"/>
              </w:rPr>
              <w:t>không</w:t>
            </w:r>
            <w:proofErr w:type="spellEnd"/>
            <w:r w:rsidRPr="009850CE">
              <w:rPr>
                <w:rFonts w:cs="Times New Roman"/>
                <w:bCs/>
                <w:spacing w:val="-6"/>
                <w:szCs w:val="26"/>
              </w:rPr>
              <w:t xml:space="preserve"> </w:t>
            </w:r>
            <w:proofErr w:type="spellStart"/>
            <w:r w:rsidRPr="009850CE">
              <w:rPr>
                <w:rFonts w:cs="Times New Roman"/>
                <w:bCs/>
                <w:spacing w:val="-6"/>
                <w:szCs w:val="26"/>
              </w:rPr>
              <w:t>có</w:t>
            </w:r>
            <w:proofErr w:type="spellEnd"/>
            <w:r w:rsidRPr="009850CE">
              <w:rPr>
                <w:rFonts w:cs="Times New Roman"/>
                <w:bCs/>
                <w:spacing w:val="-6"/>
                <w:szCs w:val="26"/>
              </w:rPr>
              <w:t xml:space="preserve"> </w:t>
            </w:r>
            <w:proofErr w:type="spellStart"/>
            <w:r w:rsidRPr="009850CE">
              <w:rPr>
                <w:rFonts w:cs="Times New Roman"/>
                <w:bCs/>
                <w:spacing w:val="-6"/>
                <w:szCs w:val="26"/>
              </w:rPr>
              <w:t>hành</w:t>
            </w:r>
            <w:proofErr w:type="spellEnd"/>
            <w:r w:rsidRPr="009850CE">
              <w:rPr>
                <w:rFonts w:cs="Times New Roman"/>
                <w:bCs/>
                <w:spacing w:val="-6"/>
                <w:szCs w:val="26"/>
              </w:rPr>
              <w:t xml:space="preserve"> vi </w:t>
            </w:r>
            <w:proofErr w:type="spellStart"/>
            <w:r w:rsidRPr="009850CE">
              <w:rPr>
                <w:rFonts w:cs="Times New Roman"/>
                <w:bCs/>
                <w:spacing w:val="-6"/>
                <w:szCs w:val="26"/>
              </w:rPr>
              <w:t>lợi</w:t>
            </w:r>
            <w:proofErr w:type="spellEnd"/>
            <w:r w:rsidRPr="009850CE">
              <w:rPr>
                <w:rFonts w:cs="Times New Roman"/>
                <w:bCs/>
                <w:spacing w:val="-6"/>
                <w:szCs w:val="26"/>
              </w:rPr>
              <w:t xml:space="preserve"> </w:t>
            </w:r>
            <w:proofErr w:type="spellStart"/>
            <w:r w:rsidRPr="009850CE">
              <w:rPr>
                <w:rFonts w:cs="Times New Roman"/>
                <w:bCs/>
                <w:spacing w:val="-6"/>
                <w:szCs w:val="26"/>
              </w:rPr>
              <w:t>dụng</w:t>
            </w:r>
            <w:proofErr w:type="spellEnd"/>
            <w:r w:rsidRPr="009850CE">
              <w:rPr>
                <w:rFonts w:cs="Times New Roman"/>
                <w:bCs/>
                <w:spacing w:val="-6"/>
                <w:szCs w:val="26"/>
              </w:rPr>
              <w:t xml:space="preserve"> </w:t>
            </w:r>
            <w:proofErr w:type="spellStart"/>
            <w:r w:rsidRPr="009850CE">
              <w:rPr>
                <w:rFonts w:cs="Times New Roman"/>
                <w:bCs/>
                <w:spacing w:val="-6"/>
                <w:szCs w:val="26"/>
              </w:rPr>
              <w:t>chính</w:t>
            </w:r>
            <w:proofErr w:type="spellEnd"/>
            <w:r w:rsidRPr="009850CE">
              <w:rPr>
                <w:rFonts w:cs="Times New Roman"/>
                <w:bCs/>
                <w:spacing w:val="-6"/>
                <w:szCs w:val="26"/>
              </w:rPr>
              <w:t xml:space="preserve"> </w:t>
            </w:r>
            <w:proofErr w:type="spellStart"/>
            <w:r w:rsidRPr="009850CE">
              <w:rPr>
                <w:rFonts w:cs="Times New Roman"/>
                <w:bCs/>
                <w:spacing w:val="-6"/>
                <w:szCs w:val="26"/>
              </w:rPr>
              <w:t>sách</w:t>
            </w:r>
            <w:proofErr w:type="spellEnd"/>
            <w:r w:rsidRPr="009850CE">
              <w:rPr>
                <w:rFonts w:cs="Times New Roman"/>
                <w:bCs/>
                <w:spacing w:val="-6"/>
                <w:szCs w:val="26"/>
              </w:rPr>
              <w:t xml:space="preserve"> </w:t>
            </w:r>
            <w:proofErr w:type="spellStart"/>
            <w:r w:rsidRPr="009850CE">
              <w:rPr>
                <w:rFonts w:cs="Times New Roman"/>
                <w:bCs/>
                <w:spacing w:val="-6"/>
                <w:szCs w:val="26"/>
              </w:rPr>
              <w:t>xã</w:t>
            </w:r>
            <w:proofErr w:type="spellEnd"/>
            <w:r w:rsidRPr="009850CE">
              <w:rPr>
                <w:rFonts w:cs="Times New Roman"/>
                <w:bCs/>
                <w:spacing w:val="-6"/>
                <w:szCs w:val="26"/>
              </w:rPr>
              <w:t xml:space="preserve"> </w:t>
            </w:r>
            <w:proofErr w:type="spellStart"/>
            <w:r w:rsidRPr="009850CE">
              <w:rPr>
                <w:rFonts w:cs="Times New Roman"/>
                <w:bCs/>
                <w:spacing w:val="-6"/>
                <w:szCs w:val="26"/>
              </w:rPr>
              <w:t>hội</w:t>
            </w:r>
            <w:proofErr w:type="spellEnd"/>
            <w:r w:rsidRPr="009850CE">
              <w:rPr>
                <w:rFonts w:cs="Times New Roman"/>
                <w:bCs/>
                <w:spacing w:val="-6"/>
                <w:szCs w:val="26"/>
              </w:rPr>
              <w:t xml:space="preserve">, </w:t>
            </w:r>
            <w:proofErr w:type="spellStart"/>
            <w:r w:rsidRPr="009850CE">
              <w:rPr>
                <w:rFonts w:cs="Times New Roman"/>
                <w:bCs/>
                <w:spacing w:val="-6"/>
                <w:szCs w:val="26"/>
              </w:rPr>
              <w:t>trục</w:t>
            </w:r>
            <w:proofErr w:type="spellEnd"/>
            <w:r w:rsidRPr="009850CE">
              <w:rPr>
                <w:rFonts w:cs="Times New Roman"/>
                <w:bCs/>
                <w:spacing w:val="-6"/>
                <w:szCs w:val="26"/>
              </w:rPr>
              <w:t xml:space="preserve"> </w:t>
            </w:r>
            <w:proofErr w:type="spellStart"/>
            <w:r w:rsidRPr="009850CE">
              <w:rPr>
                <w:rFonts w:cs="Times New Roman"/>
                <w:bCs/>
                <w:spacing w:val="-6"/>
                <w:szCs w:val="26"/>
              </w:rPr>
              <w:t>lợi</w:t>
            </w:r>
            <w:proofErr w:type="spellEnd"/>
            <w:r w:rsidRPr="009850CE">
              <w:rPr>
                <w:rFonts w:cs="Times New Roman"/>
                <w:bCs/>
                <w:spacing w:val="-6"/>
                <w:szCs w:val="26"/>
              </w:rPr>
              <w:t>.</w:t>
            </w:r>
          </w:p>
        </w:tc>
        <w:tc>
          <w:tcPr>
            <w:tcW w:w="3118" w:type="dxa"/>
          </w:tcPr>
          <w:p w14:paraId="43C71104" w14:textId="77777777" w:rsidR="009850CE" w:rsidRPr="009850CE" w:rsidRDefault="009850CE" w:rsidP="002A3CEF">
            <w:pPr>
              <w:spacing w:after="0" w:line="240" w:lineRule="atLeast"/>
              <w:rPr>
                <w:rFonts w:cs="Times New Roman"/>
                <w:szCs w:val="26"/>
              </w:rPr>
            </w:pPr>
            <w:proofErr w:type="spellStart"/>
            <w:r w:rsidRPr="009850CE">
              <w:rPr>
                <w:rFonts w:cs="Times New Roman"/>
                <w:szCs w:val="26"/>
              </w:rPr>
              <w:t>Phân</w:t>
            </w:r>
            <w:proofErr w:type="spellEnd"/>
            <w:r w:rsidRPr="009850CE">
              <w:rPr>
                <w:rFonts w:cs="Times New Roman"/>
                <w:szCs w:val="26"/>
              </w:rPr>
              <w:t xml:space="preserve"> </w:t>
            </w:r>
            <w:proofErr w:type="spellStart"/>
            <w:r w:rsidRPr="009850CE">
              <w:rPr>
                <w:rFonts w:cs="Times New Roman"/>
                <w:szCs w:val="26"/>
              </w:rPr>
              <w:t>rõ</w:t>
            </w:r>
            <w:proofErr w:type="spellEnd"/>
            <w:r w:rsidRPr="009850CE">
              <w:rPr>
                <w:rFonts w:cs="Times New Roman"/>
                <w:szCs w:val="26"/>
              </w:rPr>
              <w:t xml:space="preserve"> </w:t>
            </w:r>
            <w:proofErr w:type="spellStart"/>
            <w:r w:rsidRPr="009850CE">
              <w:rPr>
                <w:rFonts w:cs="Times New Roman"/>
                <w:szCs w:val="26"/>
              </w:rPr>
              <w:t>hai</w:t>
            </w:r>
            <w:proofErr w:type="spellEnd"/>
            <w:r w:rsidRPr="009850CE">
              <w:rPr>
                <w:rFonts w:cs="Times New Roman"/>
                <w:szCs w:val="26"/>
              </w:rPr>
              <w:t xml:space="preserve"> </w:t>
            </w:r>
            <w:proofErr w:type="spellStart"/>
            <w:r w:rsidRPr="009850CE">
              <w:rPr>
                <w:rFonts w:cs="Times New Roman"/>
                <w:szCs w:val="26"/>
              </w:rPr>
              <w:t>trường</w:t>
            </w:r>
            <w:proofErr w:type="spellEnd"/>
            <w:r w:rsidRPr="009850CE">
              <w:rPr>
                <w:rFonts w:cs="Times New Roman"/>
                <w:szCs w:val="26"/>
              </w:rPr>
              <w:t xml:space="preserve"> </w:t>
            </w:r>
            <w:proofErr w:type="spellStart"/>
            <w:r w:rsidRPr="009850CE">
              <w:rPr>
                <w:rFonts w:cs="Times New Roman"/>
                <w:szCs w:val="26"/>
              </w:rPr>
              <w:t>hợp</w:t>
            </w:r>
            <w:proofErr w:type="spellEnd"/>
            <w:r w:rsidRPr="009850CE">
              <w:rPr>
                <w:rFonts w:cs="Times New Roman"/>
                <w:szCs w:val="26"/>
              </w:rPr>
              <w:t xml:space="preserve"> </w:t>
            </w:r>
            <w:proofErr w:type="spellStart"/>
            <w:r w:rsidRPr="009850CE">
              <w:rPr>
                <w:rFonts w:cs="Times New Roman"/>
                <w:szCs w:val="26"/>
              </w:rPr>
              <w:t>đánh</w:t>
            </w:r>
            <w:proofErr w:type="spellEnd"/>
            <w:r w:rsidRPr="009850CE">
              <w:rPr>
                <w:rFonts w:cs="Times New Roman"/>
                <w:szCs w:val="26"/>
              </w:rPr>
              <w:t xml:space="preserve"> </w:t>
            </w:r>
            <w:proofErr w:type="spellStart"/>
            <w:r w:rsidRPr="009850CE">
              <w:rPr>
                <w:rFonts w:cs="Times New Roman"/>
                <w:szCs w:val="26"/>
              </w:rPr>
              <w:t>giá</w:t>
            </w:r>
            <w:proofErr w:type="spellEnd"/>
            <w:r w:rsidRPr="009850CE">
              <w:rPr>
                <w:rFonts w:cs="Times New Roman"/>
                <w:szCs w:val="26"/>
              </w:rPr>
              <w:t xml:space="preserve"> </w:t>
            </w:r>
            <w:proofErr w:type="spellStart"/>
            <w:r w:rsidRPr="009850CE">
              <w:rPr>
                <w:rFonts w:cs="Times New Roman"/>
                <w:szCs w:val="26"/>
              </w:rPr>
              <w:t>để</w:t>
            </w:r>
            <w:proofErr w:type="spellEnd"/>
            <w:r w:rsidRPr="009850CE">
              <w:rPr>
                <w:rFonts w:cs="Times New Roman"/>
                <w:szCs w:val="26"/>
              </w:rPr>
              <w:t xml:space="preserve"> </w:t>
            </w:r>
            <w:proofErr w:type="spellStart"/>
            <w:r w:rsidRPr="009850CE">
              <w:rPr>
                <w:rFonts w:cs="Times New Roman"/>
                <w:szCs w:val="26"/>
              </w:rPr>
              <w:t>không</w:t>
            </w:r>
            <w:proofErr w:type="spellEnd"/>
            <w:r w:rsidRPr="009850CE">
              <w:rPr>
                <w:rFonts w:cs="Times New Roman"/>
                <w:szCs w:val="26"/>
              </w:rPr>
              <w:t xml:space="preserve"> </w:t>
            </w:r>
            <w:proofErr w:type="spellStart"/>
            <w:r w:rsidRPr="009850CE">
              <w:rPr>
                <w:rFonts w:cs="Times New Roman"/>
                <w:szCs w:val="26"/>
              </w:rPr>
              <w:t>sót</w:t>
            </w:r>
            <w:proofErr w:type="spellEnd"/>
            <w:r w:rsidRPr="009850CE">
              <w:rPr>
                <w:rFonts w:cs="Times New Roman"/>
                <w:szCs w:val="26"/>
              </w:rPr>
              <w:t xml:space="preserve"> </w:t>
            </w:r>
            <w:proofErr w:type="spellStart"/>
            <w:r w:rsidRPr="009850CE">
              <w:rPr>
                <w:rFonts w:cs="Times New Roman"/>
                <w:szCs w:val="26"/>
              </w:rPr>
              <w:t>đối</w:t>
            </w:r>
            <w:proofErr w:type="spellEnd"/>
            <w:r w:rsidRPr="009850CE">
              <w:rPr>
                <w:rFonts w:cs="Times New Roman"/>
                <w:szCs w:val="26"/>
              </w:rPr>
              <w:t xml:space="preserve"> </w:t>
            </w:r>
            <w:proofErr w:type="spellStart"/>
            <w:r w:rsidRPr="009850CE">
              <w:rPr>
                <w:rFonts w:cs="Times New Roman"/>
                <w:szCs w:val="26"/>
              </w:rPr>
              <w:t>tượng</w:t>
            </w:r>
            <w:proofErr w:type="spellEnd"/>
            <w:r w:rsidRPr="009850CE">
              <w:rPr>
                <w:rFonts w:cs="Times New Roman"/>
                <w:szCs w:val="26"/>
              </w:rPr>
              <w:t xml:space="preserve">. </w:t>
            </w:r>
            <w:proofErr w:type="spellStart"/>
            <w:r w:rsidRPr="009850CE">
              <w:rPr>
                <w:rFonts w:cs="Times New Roman"/>
                <w:szCs w:val="26"/>
              </w:rPr>
              <w:t>Xây</w:t>
            </w:r>
            <w:proofErr w:type="spellEnd"/>
            <w:r w:rsidRPr="009850CE">
              <w:rPr>
                <w:rFonts w:cs="Times New Roman"/>
                <w:szCs w:val="26"/>
              </w:rPr>
              <w:t xml:space="preserve"> </w:t>
            </w:r>
            <w:proofErr w:type="spellStart"/>
            <w:r w:rsidRPr="009850CE">
              <w:rPr>
                <w:rFonts w:cs="Times New Roman"/>
                <w:szCs w:val="26"/>
              </w:rPr>
              <w:t>dựng</w:t>
            </w:r>
            <w:proofErr w:type="spellEnd"/>
            <w:r w:rsidRPr="009850CE">
              <w:rPr>
                <w:rFonts w:cs="Times New Roman"/>
                <w:szCs w:val="26"/>
              </w:rPr>
              <w:t xml:space="preserve"> </w:t>
            </w:r>
            <w:proofErr w:type="spellStart"/>
            <w:r w:rsidRPr="009850CE">
              <w:rPr>
                <w:rFonts w:cs="Times New Roman"/>
                <w:szCs w:val="26"/>
              </w:rPr>
              <w:t>nội</w:t>
            </w:r>
            <w:proofErr w:type="spellEnd"/>
            <w:r w:rsidRPr="009850CE">
              <w:rPr>
                <w:rFonts w:cs="Times New Roman"/>
                <w:szCs w:val="26"/>
              </w:rPr>
              <w:t xml:space="preserve"> dung </w:t>
            </w:r>
            <w:proofErr w:type="spellStart"/>
            <w:r w:rsidRPr="009850CE">
              <w:rPr>
                <w:rFonts w:cs="Times New Roman"/>
                <w:szCs w:val="26"/>
              </w:rPr>
              <w:t>tiêu</w:t>
            </w:r>
            <w:proofErr w:type="spellEnd"/>
            <w:r w:rsidRPr="009850CE">
              <w:rPr>
                <w:rFonts w:cs="Times New Roman"/>
                <w:szCs w:val="26"/>
              </w:rPr>
              <w:t xml:space="preserve"> </w:t>
            </w:r>
            <w:proofErr w:type="spellStart"/>
            <w:r w:rsidRPr="009850CE">
              <w:rPr>
                <w:rFonts w:cs="Times New Roman"/>
                <w:szCs w:val="26"/>
              </w:rPr>
              <w:t>chuẩn</w:t>
            </w:r>
            <w:proofErr w:type="spellEnd"/>
            <w:r w:rsidRPr="009850CE">
              <w:rPr>
                <w:rFonts w:cs="Times New Roman"/>
                <w:szCs w:val="26"/>
              </w:rPr>
              <w:t xml:space="preserve"> </w:t>
            </w:r>
            <w:proofErr w:type="spellStart"/>
            <w:r w:rsidRPr="009850CE">
              <w:rPr>
                <w:rFonts w:cs="Times New Roman"/>
                <w:szCs w:val="26"/>
              </w:rPr>
              <w:t>đánh</w:t>
            </w:r>
            <w:proofErr w:type="spellEnd"/>
            <w:r w:rsidRPr="009850CE">
              <w:rPr>
                <w:rFonts w:cs="Times New Roman"/>
                <w:szCs w:val="26"/>
              </w:rPr>
              <w:t xml:space="preserve"> </w:t>
            </w:r>
            <w:proofErr w:type="spellStart"/>
            <w:r w:rsidRPr="009850CE">
              <w:rPr>
                <w:rFonts w:cs="Times New Roman"/>
                <w:szCs w:val="26"/>
              </w:rPr>
              <w:t>giá</w:t>
            </w:r>
            <w:proofErr w:type="spellEnd"/>
            <w:r w:rsidRPr="009850CE">
              <w:rPr>
                <w:rFonts w:cs="Times New Roman"/>
                <w:szCs w:val="26"/>
              </w:rPr>
              <w:t xml:space="preserve"> </w:t>
            </w:r>
            <w:proofErr w:type="spellStart"/>
            <w:r w:rsidRPr="009850CE">
              <w:rPr>
                <w:rFonts w:cs="Times New Roman"/>
                <w:szCs w:val="26"/>
              </w:rPr>
              <w:t>trọng</w:t>
            </w:r>
            <w:proofErr w:type="spellEnd"/>
            <w:r w:rsidRPr="009850CE">
              <w:rPr>
                <w:rFonts w:cs="Times New Roman"/>
                <w:szCs w:val="26"/>
              </w:rPr>
              <w:t xml:space="preserve"> </w:t>
            </w:r>
            <w:proofErr w:type="spellStart"/>
            <w:r w:rsidRPr="009850CE">
              <w:rPr>
                <w:rFonts w:cs="Times New Roman"/>
                <w:szCs w:val="26"/>
              </w:rPr>
              <w:t>tâm</w:t>
            </w:r>
            <w:proofErr w:type="spellEnd"/>
            <w:r w:rsidRPr="009850CE">
              <w:rPr>
                <w:rFonts w:cs="Times New Roman"/>
                <w:szCs w:val="26"/>
              </w:rPr>
              <w:t xml:space="preserve">, </w:t>
            </w:r>
            <w:proofErr w:type="spellStart"/>
            <w:r w:rsidRPr="009850CE">
              <w:rPr>
                <w:rFonts w:cs="Times New Roman"/>
                <w:szCs w:val="26"/>
              </w:rPr>
              <w:t>phù</w:t>
            </w:r>
            <w:proofErr w:type="spellEnd"/>
            <w:r w:rsidRPr="009850CE">
              <w:rPr>
                <w:rFonts w:cs="Times New Roman"/>
                <w:szCs w:val="26"/>
              </w:rPr>
              <w:t xml:space="preserve"> </w:t>
            </w:r>
            <w:proofErr w:type="spellStart"/>
            <w:r w:rsidRPr="009850CE">
              <w:rPr>
                <w:rFonts w:cs="Times New Roman"/>
                <w:szCs w:val="26"/>
              </w:rPr>
              <w:t>hợp</w:t>
            </w:r>
            <w:proofErr w:type="spellEnd"/>
            <w:r w:rsidRPr="009850CE">
              <w:rPr>
                <w:rFonts w:cs="Times New Roman"/>
                <w:szCs w:val="26"/>
              </w:rPr>
              <w:t xml:space="preserve"> </w:t>
            </w:r>
            <w:proofErr w:type="spellStart"/>
            <w:r w:rsidRPr="009850CE">
              <w:rPr>
                <w:rFonts w:cs="Times New Roman"/>
                <w:szCs w:val="26"/>
              </w:rPr>
              <w:t>cho</w:t>
            </w:r>
            <w:proofErr w:type="spellEnd"/>
            <w:r w:rsidRPr="009850CE">
              <w:rPr>
                <w:rFonts w:cs="Times New Roman"/>
                <w:szCs w:val="26"/>
              </w:rPr>
              <w:t xml:space="preserve"> </w:t>
            </w:r>
            <w:proofErr w:type="spellStart"/>
            <w:r w:rsidRPr="009850CE">
              <w:rPr>
                <w:rFonts w:cs="Times New Roman"/>
                <w:szCs w:val="26"/>
              </w:rPr>
              <w:t>cơ</w:t>
            </w:r>
            <w:proofErr w:type="spellEnd"/>
            <w:r w:rsidRPr="009850CE">
              <w:rPr>
                <w:rFonts w:cs="Times New Roman"/>
                <w:szCs w:val="26"/>
              </w:rPr>
              <w:t xml:space="preserve"> </w:t>
            </w:r>
            <w:proofErr w:type="spellStart"/>
            <w:r w:rsidRPr="009850CE">
              <w:rPr>
                <w:rFonts w:cs="Times New Roman"/>
                <w:szCs w:val="26"/>
              </w:rPr>
              <w:t>sở</w:t>
            </w:r>
            <w:proofErr w:type="spellEnd"/>
            <w:r w:rsidRPr="009850CE">
              <w:rPr>
                <w:rFonts w:cs="Times New Roman"/>
                <w:szCs w:val="26"/>
              </w:rPr>
              <w:t xml:space="preserve"> </w:t>
            </w:r>
            <w:proofErr w:type="spellStart"/>
            <w:r w:rsidRPr="009850CE">
              <w:rPr>
                <w:rFonts w:cs="Times New Roman"/>
                <w:szCs w:val="26"/>
              </w:rPr>
              <w:t>trong</w:t>
            </w:r>
            <w:proofErr w:type="spellEnd"/>
            <w:r w:rsidRPr="009850CE">
              <w:rPr>
                <w:rFonts w:cs="Times New Roman"/>
                <w:szCs w:val="26"/>
              </w:rPr>
              <w:t xml:space="preserve"> </w:t>
            </w:r>
            <w:proofErr w:type="spellStart"/>
            <w:r w:rsidRPr="009850CE">
              <w:rPr>
                <w:rFonts w:cs="Times New Roman"/>
                <w:szCs w:val="26"/>
              </w:rPr>
              <w:t>việc</w:t>
            </w:r>
            <w:proofErr w:type="spellEnd"/>
            <w:r w:rsidRPr="009850CE">
              <w:rPr>
                <w:rFonts w:cs="Times New Roman"/>
                <w:szCs w:val="26"/>
              </w:rPr>
              <w:t xml:space="preserve"> </w:t>
            </w:r>
            <w:proofErr w:type="spellStart"/>
            <w:r w:rsidRPr="009850CE">
              <w:rPr>
                <w:rFonts w:cs="Times New Roman"/>
                <w:szCs w:val="26"/>
              </w:rPr>
              <w:t>đánh</w:t>
            </w:r>
            <w:proofErr w:type="spellEnd"/>
            <w:r w:rsidRPr="009850CE">
              <w:rPr>
                <w:rFonts w:cs="Times New Roman"/>
                <w:szCs w:val="26"/>
              </w:rPr>
              <w:t xml:space="preserve"> </w:t>
            </w:r>
            <w:proofErr w:type="spellStart"/>
            <w:r w:rsidRPr="009850CE">
              <w:rPr>
                <w:rFonts w:cs="Times New Roman"/>
                <w:szCs w:val="26"/>
              </w:rPr>
              <w:t>giá</w:t>
            </w:r>
            <w:proofErr w:type="spellEnd"/>
          </w:p>
        </w:tc>
      </w:tr>
      <w:tr w:rsidR="009850CE" w:rsidRPr="009850CE" w14:paraId="6011334B" w14:textId="77777777" w:rsidTr="009850CE">
        <w:tc>
          <w:tcPr>
            <w:tcW w:w="1101" w:type="dxa"/>
            <w:vMerge/>
          </w:tcPr>
          <w:p w14:paraId="4B1FD7D7" w14:textId="77777777" w:rsidR="009850CE" w:rsidRPr="009850CE" w:rsidRDefault="009850CE" w:rsidP="002A3CEF">
            <w:pPr>
              <w:spacing w:after="0" w:line="240" w:lineRule="atLeast"/>
              <w:rPr>
                <w:rFonts w:cs="Times New Roman"/>
                <w:szCs w:val="26"/>
              </w:rPr>
            </w:pPr>
          </w:p>
        </w:tc>
        <w:tc>
          <w:tcPr>
            <w:tcW w:w="3578" w:type="dxa"/>
          </w:tcPr>
          <w:p w14:paraId="1FA83C4F" w14:textId="77777777" w:rsidR="009850CE" w:rsidRPr="009850CE" w:rsidRDefault="009850CE" w:rsidP="002A3CEF">
            <w:pPr>
              <w:pStyle w:val="TableParagraph"/>
              <w:spacing w:line="240" w:lineRule="atLeast"/>
              <w:ind w:left="54"/>
              <w:rPr>
                <w:spacing w:val="-2"/>
                <w:sz w:val="26"/>
                <w:szCs w:val="26"/>
              </w:rPr>
            </w:pPr>
            <w:r w:rsidRPr="009850CE">
              <w:rPr>
                <w:sz w:val="26"/>
                <w:szCs w:val="26"/>
              </w:rPr>
              <w:t>6.</w:t>
            </w:r>
            <w:r w:rsidRPr="009850CE">
              <w:rPr>
                <w:spacing w:val="-13"/>
                <w:sz w:val="26"/>
                <w:szCs w:val="26"/>
              </w:rPr>
              <w:t xml:space="preserve"> </w:t>
            </w:r>
            <w:r w:rsidRPr="009850CE">
              <w:rPr>
                <w:sz w:val="26"/>
                <w:szCs w:val="26"/>
              </w:rPr>
              <w:t>Trẻ</w:t>
            </w:r>
            <w:r w:rsidRPr="009850CE">
              <w:rPr>
                <w:spacing w:val="-12"/>
                <w:sz w:val="26"/>
                <w:szCs w:val="26"/>
              </w:rPr>
              <w:t xml:space="preserve"> </w:t>
            </w:r>
            <w:r w:rsidRPr="009850CE">
              <w:rPr>
                <w:sz w:val="26"/>
                <w:szCs w:val="26"/>
              </w:rPr>
              <w:t>em</w:t>
            </w:r>
            <w:r w:rsidRPr="009850CE">
              <w:rPr>
                <w:spacing w:val="-12"/>
                <w:sz w:val="26"/>
                <w:szCs w:val="26"/>
              </w:rPr>
              <w:t xml:space="preserve"> </w:t>
            </w:r>
            <w:r w:rsidRPr="009850CE">
              <w:rPr>
                <w:sz w:val="26"/>
                <w:szCs w:val="26"/>
              </w:rPr>
              <w:t>trong độ tuổi đi học</w:t>
            </w:r>
            <w:r w:rsidRPr="009850CE">
              <w:rPr>
                <w:sz w:val="26"/>
                <w:szCs w:val="26"/>
                <w:lang w:val="en-US"/>
              </w:rPr>
              <w:t xml:space="preserve"> </w:t>
            </w:r>
            <w:r w:rsidRPr="009850CE">
              <w:rPr>
                <w:sz w:val="26"/>
                <w:szCs w:val="26"/>
              </w:rPr>
              <w:t>được</w:t>
            </w:r>
            <w:r w:rsidRPr="009850CE">
              <w:rPr>
                <w:spacing w:val="-18"/>
                <w:sz w:val="26"/>
                <w:szCs w:val="26"/>
              </w:rPr>
              <w:t xml:space="preserve"> </w:t>
            </w:r>
            <w:r w:rsidRPr="009850CE">
              <w:rPr>
                <w:sz w:val="26"/>
                <w:szCs w:val="26"/>
              </w:rPr>
              <w:t>đến</w:t>
            </w:r>
            <w:r w:rsidRPr="009850CE">
              <w:rPr>
                <w:sz w:val="26"/>
                <w:szCs w:val="26"/>
                <w:lang w:val="en-US"/>
              </w:rPr>
              <w:t xml:space="preserve"> </w:t>
            </w:r>
            <w:r w:rsidRPr="009850CE">
              <w:rPr>
                <w:spacing w:val="-2"/>
                <w:sz w:val="26"/>
                <w:szCs w:val="26"/>
              </w:rPr>
              <w:t>trường</w:t>
            </w:r>
          </w:p>
          <w:p w14:paraId="141E5714" w14:textId="77777777" w:rsidR="009850CE" w:rsidRPr="009850CE" w:rsidRDefault="009850CE" w:rsidP="002A3CEF">
            <w:pPr>
              <w:pStyle w:val="TableParagraph"/>
              <w:spacing w:line="240" w:lineRule="atLeast"/>
              <w:ind w:left="54" w:firstLine="412"/>
              <w:rPr>
                <w:sz w:val="26"/>
                <w:szCs w:val="26"/>
              </w:rPr>
            </w:pPr>
            <w:r w:rsidRPr="009850CE">
              <w:rPr>
                <w:sz w:val="26"/>
                <w:szCs w:val="26"/>
              </w:rPr>
              <w:lastRenderedPageBreak/>
              <w:t>100% trẻ em trong hộ gia đình ở độ tuổi</w:t>
            </w:r>
            <w:r w:rsidRPr="009850CE">
              <w:rPr>
                <w:spacing w:val="-5"/>
                <w:sz w:val="26"/>
                <w:szCs w:val="26"/>
              </w:rPr>
              <w:t xml:space="preserve"> </w:t>
            </w:r>
            <w:r w:rsidRPr="009850CE">
              <w:rPr>
                <w:sz w:val="26"/>
                <w:szCs w:val="26"/>
              </w:rPr>
              <w:t>đi</w:t>
            </w:r>
            <w:r w:rsidRPr="009850CE">
              <w:rPr>
                <w:spacing w:val="-4"/>
                <w:sz w:val="26"/>
                <w:szCs w:val="26"/>
              </w:rPr>
              <w:t xml:space="preserve"> </w:t>
            </w:r>
            <w:r w:rsidRPr="009850CE">
              <w:rPr>
                <w:sz w:val="26"/>
                <w:szCs w:val="26"/>
              </w:rPr>
              <w:t>học</w:t>
            </w:r>
            <w:r w:rsidRPr="009850CE">
              <w:rPr>
                <w:spacing w:val="-5"/>
                <w:sz w:val="26"/>
                <w:szCs w:val="26"/>
              </w:rPr>
              <w:t xml:space="preserve"> </w:t>
            </w:r>
            <w:r w:rsidRPr="009850CE">
              <w:rPr>
                <w:sz w:val="26"/>
                <w:szCs w:val="26"/>
              </w:rPr>
              <w:t>được</w:t>
            </w:r>
            <w:r w:rsidRPr="009850CE">
              <w:rPr>
                <w:spacing w:val="-5"/>
                <w:sz w:val="26"/>
                <w:szCs w:val="26"/>
              </w:rPr>
              <w:t xml:space="preserve"> </w:t>
            </w:r>
            <w:r w:rsidRPr="009850CE">
              <w:rPr>
                <w:sz w:val="26"/>
                <w:szCs w:val="26"/>
              </w:rPr>
              <w:t>đến</w:t>
            </w:r>
            <w:r w:rsidRPr="009850CE">
              <w:rPr>
                <w:spacing w:val="-4"/>
                <w:sz w:val="26"/>
                <w:szCs w:val="26"/>
              </w:rPr>
              <w:t xml:space="preserve"> </w:t>
            </w:r>
            <w:r w:rsidRPr="009850CE">
              <w:rPr>
                <w:sz w:val="26"/>
                <w:szCs w:val="26"/>
              </w:rPr>
              <w:t>trường;</w:t>
            </w:r>
            <w:r w:rsidRPr="009850CE">
              <w:rPr>
                <w:spacing w:val="-4"/>
                <w:sz w:val="26"/>
                <w:szCs w:val="26"/>
              </w:rPr>
              <w:t xml:space="preserve"> </w:t>
            </w:r>
            <w:r w:rsidRPr="009850CE">
              <w:rPr>
                <w:sz w:val="26"/>
                <w:szCs w:val="26"/>
              </w:rPr>
              <w:t>đạt</w:t>
            </w:r>
            <w:r w:rsidRPr="009850CE">
              <w:rPr>
                <w:spacing w:val="-4"/>
                <w:sz w:val="26"/>
                <w:szCs w:val="26"/>
              </w:rPr>
              <w:t xml:space="preserve"> </w:t>
            </w:r>
            <w:r w:rsidRPr="009850CE">
              <w:rPr>
                <w:sz w:val="26"/>
                <w:szCs w:val="26"/>
              </w:rPr>
              <w:t xml:space="preserve">chuẩn phổ cập giáo dục trung học cơ sở trở </w:t>
            </w:r>
            <w:r w:rsidRPr="009850CE">
              <w:rPr>
                <w:spacing w:val="-4"/>
                <w:sz w:val="26"/>
                <w:szCs w:val="26"/>
              </w:rPr>
              <w:t>lên.</w:t>
            </w:r>
          </w:p>
        </w:tc>
        <w:tc>
          <w:tcPr>
            <w:tcW w:w="3827" w:type="dxa"/>
          </w:tcPr>
          <w:p w14:paraId="5F2565E4" w14:textId="77777777" w:rsidR="009850CE" w:rsidRPr="009850CE" w:rsidRDefault="009850CE" w:rsidP="002A3CEF">
            <w:pPr>
              <w:spacing w:after="0" w:line="240" w:lineRule="atLeast"/>
              <w:rPr>
                <w:rFonts w:cs="Times New Roman"/>
                <w:szCs w:val="26"/>
              </w:rPr>
            </w:pPr>
            <w:r w:rsidRPr="009850CE">
              <w:rPr>
                <w:rStyle w:val="fontstyle01"/>
                <w:rFonts w:ascii="Times New Roman" w:hAnsi="Times New Roman" w:cs="Times New Roman"/>
                <w:sz w:val="26"/>
                <w:szCs w:val="26"/>
              </w:rPr>
              <w:lastRenderedPageBreak/>
              <w:t xml:space="preserve">6. </w:t>
            </w:r>
            <w:proofErr w:type="spellStart"/>
            <w:r w:rsidRPr="009850CE">
              <w:rPr>
                <w:rStyle w:val="fontstyle01"/>
                <w:rFonts w:ascii="Times New Roman" w:hAnsi="Times New Roman" w:cs="Times New Roman"/>
                <w:sz w:val="26"/>
                <w:szCs w:val="26"/>
              </w:rPr>
              <w:t>Trẻ</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em</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trong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độ</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tuổi</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đi</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học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được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đến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trường</w:t>
            </w:r>
            <w:proofErr w:type="spellEnd"/>
          </w:p>
          <w:p w14:paraId="38C2D4FD" w14:textId="77777777" w:rsidR="009850CE" w:rsidRPr="009850CE" w:rsidRDefault="009850CE" w:rsidP="002A3CEF">
            <w:pPr>
              <w:spacing w:after="0" w:line="240" w:lineRule="atLeast"/>
              <w:rPr>
                <w:rFonts w:cs="Times New Roman"/>
                <w:szCs w:val="26"/>
              </w:rPr>
            </w:pPr>
          </w:p>
        </w:tc>
        <w:tc>
          <w:tcPr>
            <w:tcW w:w="3544" w:type="dxa"/>
          </w:tcPr>
          <w:p w14:paraId="1762556F" w14:textId="77777777" w:rsidR="009850CE" w:rsidRPr="009850CE" w:rsidRDefault="009850CE" w:rsidP="002A3CEF">
            <w:pPr>
              <w:spacing w:after="0" w:line="240" w:lineRule="atLeast"/>
              <w:rPr>
                <w:rFonts w:cs="Times New Roman"/>
                <w:bCs/>
                <w:szCs w:val="26"/>
              </w:rPr>
            </w:pPr>
            <w:r w:rsidRPr="009850CE">
              <w:rPr>
                <w:rFonts w:cs="Times New Roman"/>
                <w:bCs/>
                <w:szCs w:val="26"/>
              </w:rPr>
              <w:lastRenderedPageBreak/>
              <w:t xml:space="preserve">6. </w:t>
            </w:r>
            <w:proofErr w:type="spellStart"/>
            <w:r w:rsidRPr="009850CE">
              <w:rPr>
                <w:rFonts w:cs="Times New Roman"/>
                <w:bCs/>
                <w:szCs w:val="26"/>
              </w:rPr>
              <w:t>Trẻ</w:t>
            </w:r>
            <w:proofErr w:type="spellEnd"/>
            <w:r w:rsidRPr="009850CE">
              <w:rPr>
                <w:rFonts w:cs="Times New Roman"/>
                <w:bCs/>
                <w:szCs w:val="26"/>
              </w:rPr>
              <w:t xml:space="preserve"> </w:t>
            </w:r>
            <w:proofErr w:type="spellStart"/>
            <w:r w:rsidRPr="009850CE">
              <w:rPr>
                <w:rFonts w:cs="Times New Roman"/>
                <w:bCs/>
                <w:szCs w:val="26"/>
              </w:rPr>
              <w:t>em</w:t>
            </w:r>
            <w:proofErr w:type="spellEnd"/>
            <w:r w:rsidRPr="009850CE">
              <w:rPr>
                <w:rFonts w:cs="Times New Roman"/>
                <w:bCs/>
                <w:szCs w:val="26"/>
              </w:rPr>
              <w:t xml:space="preserve"> </w:t>
            </w:r>
            <w:proofErr w:type="spellStart"/>
            <w:r w:rsidRPr="009850CE">
              <w:rPr>
                <w:rFonts w:cs="Times New Roman"/>
                <w:bCs/>
                <w:szCs w:val="26"/>
              </w:rPr>
              <w:t>trong</w:t>
            </w:r>
            <w:proofErr w:type="spellEnd"/>
            <w:r w:rsidRPr="009850CE">
              <w:rPr>
                <w:rFonts w:cs="Times New Roman"/>
                <w:bCs/>
                <w:szCs w:val="26"/>
              </w:rPr>
              <w:t xml:space="preserve"> </w:t>
            </w:r>
            <w:proofErr w:type="spellStart"/>
            <w:r w:rsidRPr="009850CE">
              <w:rPr>
                <w:rFonts w:cs="Times New Roman"/>
                <w:bCs/>
                <w:szCs w:val="26"/>
              </w:rPr>
              <w:t>độ</w:t>
            </w:r>
            <w:proofErr w:type="spellEnd"/>
            <w:r w:rsidRPr="009850CE">
              <w:rPr>
                <w:rFonts w:cs="Times New Roman"/>
                <w:bCs/>
                <w:szCs w:val="26"/>
              </w:rPr>
              <w:t xml:space="preserve"> </w:t>
            </w:r>
            <w:proofErr w:type="spellStart"/>
            <w:r w:rsidRPr="009850CE">
              <w:rPr>
                <w:rFonts w:cs="Times New Roman"/>
                <w:bCs/>
                <w:szCs w:val="26"/>
              </w:rPr>
              <w:t>tuổi</w:t>
            </w:r>
            <w:proofErr w:type="spellEnd"/>
            <w:r w:rsidRPr="009850CE">
              <w:rPr>
                <w:rFonts w:cs="Times New Roman"/>
                <w:bCs/>
                <w:szCs w:val="26"/>
              </w:rPr>
              <w:t xml:space="preserve"> </w:t>
            </w:r>
            <w:proofErr w:type="spellStart"/>
            <w:r w:rsidRPr="009850CE">
              <w:rPr>
                <w:rFonts w:cs="Times New Roman"/>
                <w:bCs/>
                <w:szCs w:val="26"/>
              </w:rPr>
              <w:t>đi</w:t>
            </w:r>
            <w:proofErr w:type="spellEnd"/>
            <w:r w:rsidRPr="009850CE">
              <w:rPr>
                <w:rFonts w:cs="Times New Roman"/>
                <w:bCs/>
                <w:szCs w:val="26"/>
              </w:rPr>
              <w:t xml:space="preserve"> </w:t>
            </w:r>
            <w:proofErr w:type="spellStart"/>
            <w:r w:rsidRPr="009850CE">
              <w:rPr>
                <w:rFonts w:cs="Times New Roman"/>
                <w:bCs/>
                <w:szCs w:val="26"/>
              </w:rPr>
              <w:t>học</w:t>
            </w:r>
            <w:proofErr w:type="spellEnd"/>
            <w:r w:rsidRPr="009850CE">
              <w:rPr>
                <w:rFonts w:cs="Times New Roman"/>
                <w:bCs/>
                <w:szCs w:val="26"/>
              </w:rPr>
              <w:t xml:space="preserve"> </w:t>
            </w:r>
            <w:proofErr w:type="spellStart"/>
            <w:r w:rsidRPr="009850CE">
              <w:rPr>
                <w:rFonts w:cs="Times New Roman"/>
                <w:bCs/>
                <w:szCs w:val="26"/>
              </w:rPr>
              <w:t>được</w:t>
            </w:r>
            <w:proofErr w:type="spellEnd"/>
            <w:r w:rsidRPr="009850CE">
              <w:rPr>
                <w:rFonts w:cs="Times New Roman"/>
                <w:bCs/>
                <w:szCs w:val="26"/>
              </w:rPr>
              <w:t xml:space="preserve"> </w:t>
            </w:r>
            <w:proofErr w:type="spellStart"/>
            <w:r w:rsidRPr="009850CE">
              <w:rPr>
                <w:rFonts w:cs="Times New Roman"/>
                <w:bCs/>
                <w:szCs w:val="26"/>
              </w:rPr>
              <w:t>đến</w:t>
            </w:r>
            <w:proofErr w:type="spellEnd"/>
            <w:r w:rsidRPr="009850CE">
              <w:rPr>
                <w:rFonts w:cs="Times New Roman"/>
                <w:bCs/>
                <w:szCs w:val="26"/>
              </w:rPr>
              <w:t xml:space="preserve"> </w:t>
            </w:r>
            <w:proofErr w:type="spellStart"/>
            <w:r w:rsidRPr="009850CE">
              <w:rPr>
                <w:rFonts w:cs="Times New Roman"/>
                <w:bCs/>
                <w:szCs w:val="26"/>
              </w:rPr>
              <w:t>trường</w:t>
            </w:r>
            <w:proofErr w:type="spellEnd"/>
            <w:r w:rsidRPr="009850CE">
              <w:rPr>
                <w:rFonts w:cs="Times New Roman"/>
                <w:bCs/>
                <w:szCs w:val="26"/>
              </w:rPr>
              <w:t xml:space="preserve"> </w:t>
            </w:r>
          </w:p>
          <w:p w14:paraId="327454B3" w14:textId="77777777" w:rsidR="009850CE" w:rsidRPr="009850CE" w:rsidRDefault="009850CE" w:rsidP="002A3CEF">
            <w:pPr>
              <w:spacing w:after="0" w:line="240" w:lineRule="atLeast"/>
              <w:rPr>
                <w:rFonts w:cs="Times New Roman"/>
                <w:bCs/>
                <w:i/>
                <w:szCs w:val="26"/>
              </w:rPr>
            </w:pPr>
            <w:r w:rsidRPr="009850CE">
              <w:rPr>
                <w:rFonts w:cs="Times New Roman"/>
                <w:bCs/>
                <w:i/>
                <w:szCs w:val="26"/>
              </w:rPr>
              <w:lastRenderedPageBreak/>
              <w:t xml:space="preserve">* </w:t>
            </w:r>
            <w:proofErr w:type="spellStart"/>
            <w:r w:rsidRPr="009850CE">
              <w:rPr>
                <w:rFonts w:cs="Times New Roman"/>
                <w:bCs/>
                <w:i/>
                <w:szCs w:val="26"/>
              </w:rPr>
              <w:t>Chọn</w:t>
            </w:r>
            <w:proofErr w:type="spellEnd"/>
            <w:r w:rsidRPr="009850CE">
              <w:rPr>
                <w:rFonts w:cs="Times New Roman"/>
                <w:bCs/>
                <w:i/>
                <w:szCs w:val="26"/>
              </w:rPr>
              <w:t xml:space="preserve"> 1 </w:t>
            </w:r>
            <w:proofErr w:type="spellStart"/>
            <w:r w:rsidRPr="009850CE">
              <w:rPr>
                <w:rFonts w:cs="Times New Roman"/>
                <w:bCs/>
                <w:i/>
                <w:szCs w:val="26"/>
              </w:rPr>
              <w:t>trong</w:t>
            </w:r>
            <w:proofErr w:type="spellEnd"/>
            <w:r w:rsidRPr="009850CE">
              <w:rPr>
                <w:rFonts w:cs="Times New Roman"/>
                <w:bCs/>
                <w:i/>
                <w:szCs w:val="26"/>
              </w:rPr>
              <w:t xml:space="preserve"> 2 </w:t>
            </w:r>
            <w:proofErr w:type="spellStart"/>
            <w:r w:rsidRPr="009850CE">
              <w:rPr>
                <w:rFonts w:cs="Times New Roman"/>
                <w:bCs/>
                <w:i/>
                <w:szCs w:val="26"/>
              </w:rPr>
              <w:t>trường</w:t>
            </w:r>
            <w:proofErr w:type="spellEnd"/>
            <w:r w:rsidRPr="009850CE">
              <w:rPr>
                <w:rFonts w:cs="Times New Roman"/>
                <w:bCs/>
                <w:i/>
                <w:szCs w:val="26"/>
              </w:rPr>
              <w:t xml:space="preserve"> </w:t>
            </w:r>
            <w:proofErr w:type="spellStart"/>
            <w:r w:rsidRPr="009850CE">
              <w:rPr>
                <w:rFonts w:cs="Times New Roman"/>
                <w:bCs/>
                <w:i/>
                <w:szCs w:val="26"/>
              </w:rPr>
              <w:t>hợp</w:t>
            </w:r>
            <w:proofErr w:type="spellEnd"/>
            <w:r w:rsidRPr="009850CE">
              <w:rPr>
                <w:rFonts w:cs="Times New Roman"/>
                <w:bCs/>
                <w:i/>
                <w:szCs w:val="26"/>
              </w:rPr>
              <w:t xml:space="preserve"> </w:t>
            </w:r>
            <w:proofErr w:type="spellStart"/>
            <w:r w:rsidRPr="009850CE">
              <w:rPr>
                <w:rFonts w:cs="Times New Roman"/>
                <w:bCs/>
                <w:i/>
                <w:szCs w:val="26"/>
              </w:rPr>
              <w:t>sau</w:t>
            </w:r>
            <w:proofErr w:type="spellEnd"/>
            <w:r w:rsidRPr="009850CE">
              <w:rPr>
                <w:rFonts w:cs="Times New Roman"/>
                <w:bCs/>
                <w:i/>
                <w:szCs w:val="26"/>
              </w:rPr>
              <w:t>:</w:t>
            </w:r>
          </w:p>
          <w:p w14:paraId="33E2148B" w14:textId="77777777" w:rsidR="009850CE" w:rsidRPr="009850CE" w:rsidRDefault="009850CE" w:rsidP="002A3CEF">
            <w:pPr>
              <w:spacing w:after="0" w:line="240" w:lineRule="atLeast"/>
              <w:rPr>
                <w:rFonts w:cs="Times New Roman"/>
                <w:bCs/>
                <w:szCs w:val="26"/>
              </w:rPr>
            </w:pPr>
            <w:r w:rsidRPr="009850CE">
              <w:rPr>
                <w:rFonts w:cs="Times New Roman"/>
                <w:bCs/>
                <w:szCs w:val="26"/>
              </w:rPr>
              <w:t xml:space="preserve">6.1. </w:t>
            </w:r>
            <w:proofErr w:type="spellStart"/>
            <w:r w:rsidRPr="009850CE">
              <w:rPr>
                <w:rFonts w:cs="Times New Roman"/>
                <w:bCs/>
                <w:szCs w:val="26"/>
              </w:rPr>
              <w:t>Đối</w:t>
            </w:r>
            <w:proofErr w:type="spellEnd"/>
            <w:r w:rsidRPr="009850CE">
              <w:rPr>
                <w:rFonts w:cs="Times New Roman"/>
                <w:bCs/>
                <w:szCs w:val="26"/>
              </w:rPr>
              <w:t xml:space="preserve"> </w:t>
            </w:r>
            <w:proofErr w:type="spellStart"/>
            <w:r w:rsidRPr="009850CE">
              <w:rPr>
                <w:rFonts w:cs="Times New Roman"/>
                <w:bCs/>
                <w:szCs w:val="26"/>
              </w:rPr>
              <w:t>với</w:t>
            </w:r>
            <w:proofErr w:type="spellEnd"/>
            <w:r w:rsidRPr="009850CE">
              <w:rPr>
                <w:rFonts w:cs="Times New Roman"/>
                <w:bCs/>
                <w:szCs w:val="26"/>
              </w:rPr>
              <w:t xml:space="preserve"> </w:t>
            </w:r>
            <w:proofErr w:type="spellStart"/>
            <w:r w:rsidRPr="009850CE">
              <w:rPr>
                <w:rFonts w:cs="Times New Roman"/>
                <w:bCs/>
                <w:szCs w:val="26"/>
              </w:rPr>
              <w:t>gia</w:t>
            </w:r>
            <w:proofErr w:type="spellEnd"/>
            <w:r w:rsidRPr="009850CE">
              <w:rPr>
                <w:rFonts w:cs="Times New Roman"/>
                <w:bCs/>
                <w:szCs w:val="26"/>
              </w:rPr>
              <w:t xml:space="preserve"> </w:t>
            </w:r>
            <w:proofErr w:type="spellStart"/>
            <w:r w:rsidRPr="009850CE">
              <w:rPr>
                <w:rFonts w:cs="Times New Roman"/>
                <w:bCs/>
                <w:szCs w:val="26"/>
              </w:rPr>
              <w:t>đình</w:t>
            </w:r>
            <w:proofErr w:type="spellEnd"/>
            <w:r w:rsidRPr="009850CE">
              <w:rPr>
                <w:rFonts w:cs="Times New Roman"/>
                <w:bCs/>
                <w:szCs w:val="26"/>
              </w:rPr>
              <w:t xml:space="preserve"> </w:t>
            </w:r>
            <w:proofErr w:type="spellStart"/>
            <w:r w:rsidRPr="009850CE">
              <w:rPr>
                <w:rFonts w:cs="Times New Roman"/>
                <w:bCs/>
                <w:szCs w:val="26"/>
              </w:rPr>
              <w:t>có</w:t>
            </w:r>
            <w:proofErr w:type="spellEnd"/>
            <w:r w:rsidRPr="009850CE">
              <w:rPr>
                <w:rFonts w:cs="Times New Roman"/>
                <w:bCs/>
                <w:szCs w:val="26"/>
              </w:rPr>
              <w:t xml:space="preserve"> con </w:t>
            </w:r>
            <w:proofErr w:type="spellStart"/>
            <w:r w:rsidRPr="009850CE">
              <w:rPr>
                <w:rFonts w:cs="Times New Roman"/>
                <w:bCs/>
                <w:szCs w:val="26"/>
              </w:rPr>
              <w:t>trong</w:t>
            </w:r>
            <w:proofErr w:type="spellEnd"/>
            <w:r w:rsidRPr="009850CE">
              <w:rPr>
                <w:rFonts w:cs="Times New Roman"/>
                <w:bCs/>
                <w:szCs w:val="26"/>
              </w:rPr>
              <w:t xml:space="preserve"> </w:t>
            </w:r>
            <w:proofErr w:type="spellStart"/>
            <w:r w:rsidRPr="009850CE">
              <w:rPr>
                <w:rFonts w:cs="Times New Roman"/>
                <w:bCs/>
                <w:szCs w:val="26"/>
              </w:rPr>
              <w:t>độ</w:t>
            </w:r>
            <w:proofErr w:type="spellEnd"/>
            <w:r w:rsidRPr="009850CE">
              <w:rPr>
                <w:rFonts w:cs="Times New Roman"/>
                <w:bCs/>
                <w:szCs w:val="26"/>
              </w:rPr>
              <w:t xml:space="preserve"> </w:t>
            </w:r>
            <w:proofErr w:type="spellStart"/>
            <w:r w:rsidRPr="009850CE">
              <w:rPr>
                <w:rFonts w:cs="Times New Roman"/>
                <w:bCs/>
                <w:szCs w:val="26"/>
              </w:rPr>
              <w:t>tuổi</w:t>
            </w:r>
            <w:proofErr w:type="spellEnd"/>
            <w:r w:rsidRPr="009850CE">
              <w:rPr>
                <w:rFonts w:cs="Times New Roman"/>
                <w:bCs/>
                <w:szCs w:val="26"/>
              </w:rPr>
              <w:t xml:space="preserve"> </w:t>
            </w:r>
            <w:proofErr w:type="spellStart"/>
            <w:r w:rsidRPr="009850CE">
              <w:rPr>
                <w:rFonts w:cs="Times New Roman"/>
                <w:bCs/>
                <w:szCs w:val="26"/>
              </w:rPr>
              <w:t>đi</w:t>
            </w:r>
            <w:proofErr w:type="spellEnd"/>
            <w:r w:rsidRPr="009850CE">
              <w:rPr>
                <w:rFonts w:cs="Times New Roman"/>
                <w:bCs/>
                <w:szCs w:val="26"/>
              </w:rPr>
              <w:t xml:space="preserve"> </w:t>
            </w:r>
            <w:proofErr w:type="spellStart"/>
            <w:r w:rsidRPr="009850CE">
              <w:rPr>
                <w:rFonts w:cs="Times New Roman"/>
                <w:bCs/>
                <w:szCs w:val="26"/>
              </w:rPr>
              <w:t>học</w:t>
            </w:r>
            <w:proofErr w:type="spellEnd"/>
            <w:r w:rsidRPr="009850CE">
              <w:rPr>
                <w:rFonts w:cs="Times New Roman"/>
                <w:bCs/>
                <w:szCs w:val="26"/>
              </w:rPr>
              <w:t xml:space="preserve">: </w:t>
            </w:r>
            <w:proofErr w:type="spellStart"/>
            <w:r w:rsidRPr="009850CE">
              <w:rPr>
                <w:rFonts w:cs="Times New Roman"/>
                <w:bCs/>
                <w:szCs w:val="26"/>
              </w:rPr>
              <w:t>trẻ</w:t>
            </w:r>
            <w:proofErr w:type="spellEnd"/>
            <w:r w:rsidRPr="009850CE">
              <w:rPr>
                <w:rFonts w:cs="Times New Roman"/>
                <w:bCs/>
                <w:szCs w:val="26"/>
              </w:rPr>
              <w:t xml:space="preserve"> </w:t>
            </w:r>
            <w:proofErr w:type="spellStart"/>
            <w:r w:rsidRPr="009850CE">
              <w:rPr>
                <w:rFonts w:cs="Times New Roman"/>
                <w:bCs/>
                <w:szCs w:val="26"/>
              </w:rPr>
              <w:t>em</w:t>
            </w:r>
            <w:proofErr w:type="spellEnd"/>
            <w:r w:rsidRPr="009850CE">
              <w:rPr>
                <w:rFonts w:cs="Times New Roman"/>
                <w:bCs/>
                <w:szCs w:val="26"/>
              </w:rPr>
              <w:t xml:space="preserve"> </w:t>
            </w:r>
            <w:proofErr w:type="spellStart"/>
            <w:r w:rsidRPr="009850CE">
              <w:rPr>
                <w:rFonts w:cs="Times New Roman"/>
                <w:bCs/>
                <w:szCs w:val="26"/>
              </w:rPr>
              <w:t>được</w:t>
            </w:r>
            <w:proofErr w:type="spellEnd"/>
            <w:r w:rsidRPr="009850CE">
              <w:rPr>
                <w:rFonts w:cs="Times New Roman"/>
                <w:bCs/>
                <w:szCs w:val="26"/>
              </w:rPr>
              <w:t xml:space="preserve"> </w:t>
            </w:r>
            <w:proofErr w:type="spellStart"/>
            <w:r w:rsidRPr="009850CE">
              <w:rPr>
                <w:rFonts w:cs="Times New Roman"/>
                <w:bCs/>
                <w:szCs w:val="26"/>
              </w:rPr>
              <w:t>đến</w:t>
            </w:r>
            <w:proofErr w:type="spellEnd"/>
            <w:r w:rsidRPr="009850CE">
              <w:rPr>
                <w:rFonts w:cs="Times New Roman"/>
                <w:bCs/>
                <w:szCs w:val="26"/>
              </w:rPr>
              <w:t xml:space="preserve"> </w:t>
            </w:r>
            <w:proofErr w:type="spellStart"/>
            <w:r w:rsidRPr="009850CE">
              <w:rPr>
                <w:rFonts w:cs="Times New Roman"/>
                <w:bCs/>
                <w:szCs w:val="26"/>
              </w:rPr>
              <w:t>trường</w:t>
            </w:r>
            <w:proofErr w:type="spellEnd"/>
            <w:r w:rsidRPr="009850CE">
              <w:rPr>
                <w:rFonts w:cs="Times New Roman"/>
                <w:bCs/>
                <w:szCs w:val="26"/>
              </w:rPr>
              <w:t xml:space="preserve"> </w:t>
            </w:r>
            <w:proofErr w:type="spellStart"/>
            <w:r w:rsidRPr="009850CE">
              <w:rPr>
                <w:rFonts w:cs="Times New Roman"/>
                <w:bCs/>
                <w:szCs w:val="26"/>
              </w:rPr>
              <w:t>đầy</w:t>
            </w:r>
            <w:proofErr w:type="spellEnd"/>
            <w:r w:rsidRPr="009850CE">
              <w:rPr>
                <w:rFonts w:cs="Times New Roman"/>
                <w:bCs/>
                <w:szCs w:val="26"/>
              </w:rPr>
              <w:t xml:space="preserve"> </w:t>
            </w:r>
            <w:proofErr w:type="spellStart"/>
            <w:r w:rsidRPr="009850CE">
              <w:rPr>
                <w:rFonts w:cs="Times New Roman"/>
                <w:bCs/>
                <w:szCs w:val="26"/>
              </w:rPr>
              <w:t>đủ</w:t>
            </w:r>
            <w:proofErr w:type="spellEnd"/>
            <w:r w:rsidRPr="009850CE">
              <w:rPr>
                <w:rFonts w:cs="Times New Roman"/>
                <w:bCs/>
                <w:szCs w:val="26"/>
              </w:rPr>
              <w:t xml:space="preserve">, </w:t>
            </w:r>
            <w:proofErr w:type="spellStart"/>
            <w:r w:rsidRPr="009850CE">
              <w:rPr>
                <w:rFonts w:cs="Times New Roman"/>
                <w:bCs/>
                <w:szCs w:val="26"/>
              </w:rPr>
              <w:t>không</w:t>
            </w:r>
            <w:proofErr w:type="spellEnd"/>
            <w:r w:rsidRPr="009850CE">
              <w:rPr>
                <w:rFonts w:cs="Times New Roman"/>
                <w:bCs/>
                <w:szCs w:val="26"/>
              </w:rPr>
              <w:t xml:space="preserve"> </w:t>
            </w:r>
            <w:proofErr w:type="spellStart"/>
            <w:r w:rsidRPr="009850CE">
              <w:rPr>
                <w:rFonts w:cs="Times New Roman"/>
                <w:bCs/>
                <w:szCs w:val="26"/>
              </w:rPr>
              <w:t>bỏ</w:t>
            </w:r>
            <w:proofErr w:type="spellEnd"/>
            <w:r w:rsidRPr="009850CE">
              <w:rPr>
                <w:rFonts w:cs="Times New Roman"/>
                <w:bCs/>
                <w:szCs w:val="26"/>
              </w:rPr>
              <w:t xml:space="preserve"> </w:t>
            </w:r>
            <w:proofErr w:type="spellStart"/>
            <w:r w:rsidRPr="009850CE">
              <w:rPr>
                <w:rFonts w:cs="Times New Roman"/>
                <w:bCs/>
                <w:szCs w:val="26"/>
              </w:rPr>
              <w:t>học</w:t>
            </w:r>
            <w:proofErr w:type="spellEnd"/>
            <w:r w:rsidRPr="009850CE">
              <w:rPr>
                <w:rFonts w:cs="Times New Roman"/>
                <w:bCs/>
                <w:szCs w:val="26"/>
              </w:rPr>
              <w:t xml:space="preserve"> </w:t>
            </w:r>
            <w:proofErr w:type="spellStart"/>
            <w:r w:rsidRPr="009850CE">
              <w:rPr>
                <w:rFonts w:cs="Times New Roman"/>
                <w:bCs/>
                <w:szCs w:val="26"/>
              </w:rPr>
              <w:t>trái</w:t>
            </w:r>
            <w:proofErr w:type="spellEnd"/>
            <w:r w:rsidRPr="009850CE">
              <w:rPr>
                <w:rFonts w:cs="Times New Roman"/>
                <w:bCs/>
                <w:szCs w:val="26"/>
              </w:rPr>
              <w:t xml:space="preserve"> </w:t>
            </w:r>
            <w:proofErr w:type="spellStart"/>
            <w:r w:rsidRPr="009850CE">
              <w:rPr>
                <w:rFonts w:cs="Times New Roman"/>
                <w:bCs/>
                <w:szCs w:val="26"/>
              </w:rPr>
              <w:t>quy</w:t>
            </w:r>
            <w:proofErr w:type="spellEnd"/>
            <w:r w:rsidRPr="009850CE">
              <w:rPr>
                <w:rFonts w:cs="Times New Roman"/>
                <w:bCs/>
                <w:szCs w:val="26"/>
              </w:rPr>
              <w:t xml:space="preserve"> </w:t>
            </w:r>
            <w:proofErr w:type="spellStart"/>
            <w:r w:rsidRPr="009850CE">
              <w:rPr>
                <w:rFonts w:cs="Times New Roman"/>
                <w:bCs/>
                <w:szCs w:val="26"/>
              </w:rPr>
              <w:t>định</w:t>
            </w:r>
            <w:proofErr w:type="spellEnd"/>
            <w:r w:rsidRPr="009850CE">
              <w:rPr>
                <w:rFonts w:cs="Times New Roman"/>
                <w:bCs/>
                <w:szCs w:val="26"/>
              </w:rPr>
              <w:t xml:space="preserve">; </w:t>
            </w:r>
            <w:proofErr w:type="spellStart"/>
            <w:r w:rsidRPr="009850CE">
              <w:rPr>
                <w:rFonts w:cs="Times New Roman"/>
                <w:bCs/>
                <w:szCs w:val="26"/>
              </w:rPr>
              <w:t>gia</w:t>
            </w:r>
            <w:proofErr w:type="spellEnd"/>
            <w:r w:rsidRPr="009850CE">
              <w:rPr>
                <w:rFonts w:cs="Times New Roman"/>
                <w:bCs/>
                <w:szCs w:val="26"/>
              </w:rPr>
              <w:t xml:space="preserve"> </w:t>
            </w:r>
            <w:proofErr w:type="spellStart"/>
            <w:r w:rsidRPr="009850CE">
              <w:rPr>
                <w:rFonts w:cs="Times New Roman"/>
                <w:bCs/>
                <w:szCs w:val="26"/>
              </w:rPr>
              <w:t>đình</w:t>
            </w:r>
            <w:proofErr w:type="spellEnd"/>
            <w:r w:rsidRPr="009850CE">
              <w:rPr>
                <w:rFonts w:cs="Times New Roman"/>
                <w:bCs/>
                <w:szCs w:val="26"/>
              </w:rPr>
              <w:t xml:space="preserve"> </w:t>
            </w:r>
            <w:proofErr w:type="spellStart"/>
            <w:r w:rsidRPr="009850CE">
              <w:rPr>
                <w:rFonts w:cs="Times New Roman"/>
                <w:bCs/>
                <w:szCs w:val="26"/>
              </w:rPr>
              <w:t>thực</w:t>
            </w:r>
            <w:proofErr w:type="spellEnd"/>
            <w:r w:rsidRPr="009850CE">
              <w:rPr>
                <w:rFonts w:cs="Times New Roman"/>
                <w:bCs/>
                <w:szCs w:val="26"/>
              </w:rPr>
              <w:t xml:space="preserve"> </w:t>
            </w:r>
            <w:proofErr w:type="spellStart"/>
            <w:r w:rsidRPr="009850CE">
              <w:rPr>
                <w:rFonts w:cs="Times New Roman"/>
                <w:bCs/>
                <w:szCs w:val="26"/>
              </w:rPr>
              <w:t>hiện</w:t>
            </w:r>
            <w:proofErr w:type="spellEnd"/>
            <w:r w:rsidRPr="009850CE">
              <w:rPr>
                <w:rFonts w:cs="Times New Roman"/>
                <w:bCs/>
                <w:szCs w:val="26"/>
              </w:rPr>
              <w:t xml:space="preserve"> </w:t>
            </w:r>
            <w:proofErr w:type="spellStart"/>
            <w:r w:rsidRPr="009850CE">
              <w:rPr>
                <w:rFonts w:cs="Times New Roman"/>
                <w:bCs/>
                <w:szCs w:val="26"/>
              </w:rPr>
              <w:t>tốt</w:t>
            </w:r>
            <w:proofErr w:type="spellEnd"/>
            <w:r w:rsidRPr="009850CE">
              <w:rPr>
                <w:rFonts w:cs="Times New Roman"/>
                <w:bCs/>
                <w:szCs w:val="26"/>
              </w:rPr>
              <w:t xml:space="preserve"> </w:t>
            </w:r>
            <w:proofErr w:type="spellStart"/>
            <w:r w:rsidRPr="009850CE">
              <w:rPr>
                <w:rFonts w:cs="Times New Roman"/>
                <w:bCs/>
                <w:szCs w:val="26"/>
              </w:rPr>
              <w:t>trách</w:t>
            </w:r>
            <w:proofErr w:type="spellEnd"/>
            <w:r w:rsidRPr="009850CE">
              <w:rPr>
                <w:rFonts w:cs="Times New Roman"/>
                <w:bCs/>
                <w:szCs w:val="26"/>
              </w:rPr>
              <w:t xml:space="preserve"> </w:t>
            </w:r>
            <w:proofErr w:type="spellStart"/>
            <w:r w:rsidRPr="009850CE">
              <w:rPr>
                <w:rFonts w:cs="Times New Roman"/>
                <w:bCs/>
                <w:szCs w:val="26"/>
              </w:rPr>
              <w:t>nhiệm</w:t>
            </w:r>
            <w:proofErr w:type="spellEnd"/>
            <w:r w:rsidRPr="009850CE">
              <w:rPr>
                <w:rFonts w:cs="Times New Roman"/>
                <w:bCs/>
                <w:szCs w:val="26"/>
              </w:rPr>
              <w:t xml:space="preserve"> </w:t>
            </w:r>
            <w:proofErr w:type="spellStart"/>
            <w:r w:rsidRPr="009850CE">
              <w:rPr>
                <w:rFonts w:cs="Times New Roman"/>
                <w:bCs/>
                <w:szCs w:val="26"/>
              </w:rPr>
              <w:t>phối</w:t>
            </w:r>
            <w:proofErr w:type="spellEnd"/>
            <w:r w:rsidRPr="009850CE">
              <w:rPr>
                <w:rFonts w:cs="Times New Roman"/>
                <w:bCs/>
                <w:szCs w:val="26"/>
              </w:rPr>
              <w:t xml:space="preserve"> </w:t>
            </w:r>
            <w:proofErr w:type="spellStart"/>
            <w:r w:rsidRPr="009850CE">
              <w:rPr>
                <w:rFonts w:cs="Times New Roman"/>
                <w:bCs/>
                <w:szCs w:val="26"/>
              </w:rPr>
              <w:t>hợp</w:t>
            </w:r>
            <w:proofErr w:type="spellEnd"/>
            <w:r w:rsidRPr="009850CE">
              <w:rPr>
                <w:rFonts w:cs="Times New Roman"/>
                <w:bCs/>
                <w:szCs w:val="26"/>
              </w:rPr>
              <w:t xml:space="preserve"> </w:t>
            </w:r>
            <w:proofErr w:type="spellStart"/>
            <w:r w:rsidRPr="009850CE">
              <w:rPr>
                <w:rFonts w:cs="Times New Roman"/>
                <w:bCs/>
                <w:szCs w:val="26"/>
              </w:rPr>
              <w:t>với</w:t>
            </w:r>
            <w:proofErr w:type="spellEnd"/>
            <w:r w:rsidRPr="009850CE">
              <w:rPr>
                <w:rFonts w:cs="Times New Roman"/>
                <w:bCs/>
                <w:szCs w:val="26"/>
              </w:rPr>
              <w:t xml:space="preserve"> </w:t>
            </w:r>
            <w:proofErr w:type="spellStart"/>
            <w:r w:rsidRPr="009850CE">
              <w:rPr>
                <w:rFonts w:cs="Times New Roman"/>
                <w:bCs/>
                <w:szCs w:val="26"/>
              </w:rPr>
              <w:t>nhà</w:t>
            </w:r>
            <w:proofErr w:type="spellEnd"/>
            <w:r w:rsidRPr="009850CE">
              <w:rPr>
                <w:rFonts w:cs="Times New Roman"/>
                <w:bCs/>
                <w:szCs w:val="26"/>
              </w:rPr>
              <w:t xml:space="preserve"> </w:t>
            </w:r>
            <w:proofErr w:type="spellStart"/>
            <w:r w:rsidRPr="009850CE">
              <w:rPr>
                <w:rFonts w:cs="Times New Roman"/>
                <w:bCs/>
                <w:szCs w:val="26"/>
              </w:rPr>
              <w:t>trường</w:t>
            </w:r>
            <w:proofErr w:type="spellEnd"/>
            <w:r w:rsidRPr="009850CE">
              <w:rPr>
                <w:rFonts w:cs="Times New Roman"/>
                <w:bCs/>
                <w:szCs w:val="26"/>
              </w:rPr>
              <w:t xml:space="preserve"> </w:t>
            </w:r>
            <w:proofErr w:type="spellStart"/>
            <w:r w:rsidRPr="009850CE">
              <w:rPr>
                <w:rFonts w:cs="Times New Roman"/>
                <w:bCs/>
                <w:szCs w:val="26"/>
              </w:rPr>
              <w:t>và</w:t>
            </w:r>
            <w:proofErr w:type="spellEnd"/>
            <w:r w:rsidRPr="009850CE">
              <w:rPr>
                <w:rFonts w:cs="Times New Roman"/>
                <w:bCs/>
                <w:szCs w:val="26"/>
              </w:rPr>
              <w:t xml:space="preserve"> </w:t>
            </w:r>
            <w:proofErr w:type="spellStart"/>
            <w:r w:rsidRPr="009850CE">
              <w:rPr>
                <w:rFonts w:cs="Times New Roman"/>
                <w:bCs/>
                <w:szCs w:val="26"/>
              </w:rPr>
              <w:t>địa</w:t>
            </w:r>
            <w:proofErr w:type="spellEnd"/>
            <w:r w:rsidRPr="009850CE">
              <w:rPr>
                <w:rFonts w:cs="Times New Roman"/>
                <w:bCs/>
                <w:szCs w:val="26"/>
              </w:rPr>
              <w:t xml:space="preserve"> </w:t>
            </w:r>
            <w:proofErr w:type="spellStart"/>
            <w:r w:rsidRPr="009850CE">
              <w:rPr>
                <w:rFonts w:cs="Times New Roman"/>
                <w:bCs/>
                <w:szCs w:val="26"/>
              </w:rPr>
              <w:t>phương</w:t>
            </w:r>
            <w:proofErr w:type="spellEnd"/>
            <w:r w:rsidRPr="009850CE">
              <w:rPr>
                <w:rFonts w:cs="Times New Roman"/>
                <w:bCs/>
                <w:szCs w:val="26"/>
              </w:rPr>
              <w:t xml:space="preserve"> </w:t>
            </w:r>
            <w:proofErr w:type="spellStart"/>
            <w:r w:rsidRPr="009850CE">
              <w:rPr>
                <w:rFonts w:cs="Times New Roman"/>
                <w:bCs/>
                <w:szCs w:val="26"/>
              </w:rPr>
              <w:t>trong</w:t>
            </w:r>
            <w:proofErr w:type="spellEnd"/>
            <w:r w:rsidRPr="009850CE">
              <w:rPr>
                <w:rFonts w:cs="Times New Roman"/>
                <w:bCs/>
                <w:szCs w:val="26"/>
              </w:rPr>
              <w:t xml:space="preserve"> </w:t>
            </w:r>
            <w:proofErr w:type="spellStart"/>
            <w:r w:rsidRPr="009850CE">
              <w:rPr>
                <w:rFonts w:cs="Times New Roman"/>
                <w:bCs/>
                <w:szCs w:val="26"/>
              </w:rPr>
              <w:t>quản</w:t>
            </w:r>
            <w:proofErr w:type="spellEnd"/>
            <w:r w:rsidRPr="009850CE">
              <w:rPr>
                <w:rFonts w:cs="Times New Roman"/>
                <w:bCs/>
                <w:szCs w:val="26"/>
              </w:rPr>
              <w:t xml:space="preserve"> </w:t>
            </w:r>
            <w:proofErr w:type="spellStart"/>
            <w:r w:rsidRPr="009850CE">
              <w:rPr>
                <w:rFonts w:cs="Times New Roman"/>
                <w:bCs/>
                <w:szCs w:val="26"/>
              </w:rPr>
              <w:t>lý</w:t>
            </w:r>
            <w:proofErr w:type="spellEnd"/>
            <w:r w:rsidRPr="009850CE">
              <w:rPr>
                <w:rFonts w:cs="Times New Roman"/>
                <w:bCs/>
                <w:szCs w:val="26"/>
              </w:rPr>
              <w:t xml:space="preserve">, </w:t>
            </w:r>
            <w:proofErr w:type="spellStart"/>
            <w:r w:rsidRPr="009850CE">
              <w:rPr>
                <w:rFonts w:cs="Times New Roman"/>
                <w:bCs/>
                <w:szCs w:val="26"/>
              </w:rPr>
              <w:t>giáo</w:t>
            </w:r>
            <w:proofErr w:type="spellEnd"/>
            <w:r w:rsidRPr="009850CE">
              <w:rPr>
                <w:rFonts w:cs="Times New Roman"/>
                <w:bCs/>
                <w:szCs w:val="26"/>
              </w:rPr>
              <w:t xml:space="preserve"> </w:t>
            </w:r>
            <w:proofErr w:type="spellStart"/>
            <w:r w:rsidRPr="009850CE">
              <w:rPr>
                <w:rFonts w:cs="Times New Roman"/>
                <w:bCs/>
                <w:szCs w:val="26"/>
              </w:rPr>
              <w:t>dục</w:t>
            </w:r>
            <w:proofErr w:type="spellEnd"/>
            <w:r w:rsidRPr="009850CE">
              <w:rPr>
                <w:rFonts w:cs="Times New Roman"/>
                <w:bCs/>
                <w:szCs w:val="26"/>
              </w:rPr>
              <w:t xml:space="preserve"> </w:t>
            </w:r>
            <w:proofErr w:type="spellStart"/>
            <w:r w:rsidRPr="009850CE">
              <w:rPr>
                <w:rFonts w:cs="Times New Roman"/>
                <w:bCs/>
                <w:szCs w:val="26"/>
              </w:rPr>
              <w:t>trẻ</w:t>
            </w:r>
            <w:proofErr w:type="spellEnd"/>
            <w:r w:rsidRPr="009850CE">
              <w:rPr>
                <w:rFonts w:cs="Times New Roman"/>
                <w:bCs/>
                <w:szCs w:val="26"/>
              </w:rPr>
              <w:t xml:space="preserve"> </w:t>
            </w:r>
            <w:proofErr w:type="spellStart"/>
            <w:r w:rsidRPr="009850CE">
              <w:rPr>
                <w:rFonts w:cs="Times New Roman"/>
                <w:bCs/>
                <w:szCs w:val="26"/>
              </w:rPr>
              <w:t>em</w:t>
            </w:r>
            <w:proofErr w:type="spellEnd"/>
            <w:r w:rsidRPr="009850CE">
              <w:rPr>
                <w:rFonts w:cs="Times New Roman"/>
                <w:bCs/>
                <w:szCs w:val="26"/>
              </w:rPr>
              <w:t>;</w:t>
            </w:r>
          </w:p>
          <w:p w14:paraId="033AF736" w14:textId="77777777" w:rsidR="009850CE" w:rsidRPr="009850CE" w:rsidRDefault="009850CE" w:rsidP="002A3CEF">
            <w:pPr>
              <w:spacing w:after="0" w:line="240" w:lineRule="atLeast"/>
              <w:rPr>
                <w:rFonts w:cs="Times New Roman"/>
                <w:bCs/>
                <w:szCs w:val="26"/>
              </w:rPr>
            </w:pPr>
            <w:r w:rsidRPr="009850CE">
              <w:rPr>
                <w:rFonts w:cs="Times New Roman"/>
                <w:bCs/>
                <w:szCs w:val="26"/>
              </w:rPr>
              <w:t>6</w:t>
            </w:r>
            <w:r w:rsidRPr="009850CE">
              <w:rPr>
                <w:rFonts w:cs="Times New Roman"/>
                <w:bCs/>
                <w:spacing w:val="-4"/>
                <w:szCs w:val="26"/>
              </w:rPr>
              <w:t xml:space="preserve">.2. </w:t>
            </w:r>
            <w:proofErr w:type="spellStart"/>
            <w:r w:rsidRPr="009850CE">
              <w:rPr>
                <w:rFonts w:cs="Times New Roman"/>
                <w:bCs/>
                <w:spacing w:val="-4"/>
                <w:szCs w:val="26"/>
              </w:rPr>
              <w:t>Đối</w:t>
            </w:r>
            <w:proofErr w:type="spellEnd"/>
            <w:r w:rsidRPr="009850CE">
              <w:rPr>
                <w:rFonts w:cs="Times New Roman"/>
                <w:bCs/>
                <w:spacing w:val="-4"/>
                <w:szCs w:val="26"/>
              </w:rPr>
              <w:t xml:space="preserve"> </w:t>
            </w:r>
            <w:proofErr w:type="spellStart"/>
            <w:r w:rsidRPr="009850CE">
              <w:rPr>
                <w:rFonts w:cs="Times New Roman"/>
                <w:bCs/>
                <w:spacing w:val="-4"/>
                <w:szCs w:val="26"/>
              </w:rPr>
              <w:t>với</w:t>
            </w:r>
            <w:proofErr w:type="spellEnd"/>
            <w:r w:rsidRPr="009850CE">
              <w:rPr>
                <w:rFonts w:cs="Times New Roman"/>
                <w:bCs/>
                <w:spacing w:val="-4"/>
                <w:szCs w:val="26"/>
              </w:rPr>
              <w:t xml:space="preserve"> </w:t>
            </w:r>
            <w:proofErr w:type="spellStart"/>
            <w:r w:rsidRPr="009850CE">
              <w:rPr>
                <w:rFonts w:cs="Times New Roman"/>
                <w:bCs/>
                <w:spacing w:val="-4"/>
                <w:szCs w:val="26"/>
              </w:rPr>
              <w:t>gia</w:t>
            </w:r>
            <w:proofErr w:type="spellEnd"/>
            <w:r w:rsidRPr="009850CE">
              <w:rPr>
                <w:rFonts w:cs="Times New Roman"/>
                <w:bCs/>
                <w:spacing w:val="-4"/>
                <w:szCs w:val="26"/>
              </w:rPr>
              <w:t xml:space="preserve"> </w:t>
            </w:r>
            <w:proofErr w:type="spellStart"/>
            <w:r w:rsidRPr="009850CE">
              <w:rPr>
                <w:rFonts w:cs="Times New Roman"/>
                <w:bCs/>
                <w:spacing w:val="-4"/>
                <w:szCs w:val="26"/>
              </w:rPr>
              <w:t>đình</w:t>
            </w:r>
            <w:proofErr w:type="spellEnd"/>
            <w:r w:rsidRPr="009850CE">
              <w:rPr>
                <w:rFonts w:cs="Times New Roman"/>
                <w:bCs/>
                <w:spacing w:val="-4"/>
                <w:szCs w:val="26"/>
              </w:rPr>
              <w:t xml:space="preserve"> </w:t>
            </w:r>
            <w:proofErr w:type="spellStart"/>
            <w:r w:rsidRPr="009850CE">
              <w:rPr>
                <w:rFonts w:cs="Times New Roman"/>
                <w:bCs/>
                <w:spacing w:val="-4"/>
                <w:szCs w:val="26"/>
              </w:rPr>
              <w:t>không</w:t>
            </w:r>
            <w:proofErr w:type="spellEnd"/>
            <w:r w:rsidRPr="009850CE">
              <w:rPr>
                <w:rFonts w:cs="Times New Roman"/>
                <w:bCs/>
                <w:spacing w:val="-4"/>
                <w:szCs w:val="26"/>
              </w:rPr>
              <w:t xml:space="preserve"> </w:t>
            </w:r>
            <w:proofErr w:type="spellStart"/>
            <w:r w:rsidRPr="009850CE">
              <w:rPr>
                <w:rFonts w:cs="Times New Roman"/>
                <w:bCs/>
                <w:spacing w:val="-4"/>
                <w:szCs w:val="26"/>
              </w:rPr>
              <w:t>có</w:t>
            </w:r>
            <w:proofErr w:type="spellEnd"/>
            <w:r w:rsidRPr="009850CE">
              <w:rPr>
                <w:rFonts w:cs="Times New Roman"/>
                <w:bCs/>
                <w:spacing w:val="-4"/>
                <w:szCs w:val="26"/>
              </w:rPr>
              <w:t xml:space="preserve"> con </w:t>
            </w:r>
            <w:proofErr w:type="spellStart"/>
            <w:r w:rsidRPr="009850CE">
              <w:rPr>
                <w:rFonts w:cs="Times New Roman"/>
                <w:bCs/>
                <w:spacing w:val="-4"/>
                <w:szCs w:val="26"/>
              </w:rPr>
              <w:t>trong</w:t>
            </w:r>
            <w:proofErr w:type="spellEnd"/>
            <w:r w:rsidRPr="009850CE">
              <w:rPr>
                <w:rFonts w:cs="Times New Roman"/>
                <w:bCs/>
                <w:spacing w:val="-4"/>
                <w:szCs w:val="26"/>
              </w:rPr>
              <w:t xml:space="preserve"> </w:t>
            </w:r>
            <w:proofErr w:type="spellStart"/>
            <w:r w:rsidRPr="009850CE">
              <w:rPr>
                <w:rFonts w:cs="Times New Roman"/>
                <w:bCs/>
                <w:spacing w:val="-4"/>
                <w:szCs w:val="26"/>
              </w:rPr>
              <w:t>độ</w:t>
            </w:r>
            <w:proofErr w:type="spellEnd"/>
            <w:r w:rsidRPr="009850CE">
              <w:rPr>
                <w:rFonts w:cs="Times New Roman"/>
                <w:bCs/>
                <w:spacing w:val="-4"/>
                <w:szCs w:val="26"/>
              </w:rPr>
              <w:t xml:space="preserve"> </w:t>
            </w:r>
            <w:proofErr w:type="spellStart"/>
            <w:r w:rsidRPr="009850CE">
              <w:rPr>
                <w:rFonts w:cs="Times New Roman"/>
                <w:bCs/>
                <w:spacing w:val="-4"/>
                <w:szCs w:val="26"/>
              </w:rPr>
              <w:t>tuổi</w:t>
            </w:r>
            <w:proofErr w:type="spellEnd"/>
            <w:r w:rsidRPr="009850CE">
              <w:rPr>
                <w:rFonts w:cs="Times New Roman"/>
                <w:bCs/>
                <w:spacing w:val="-4"/>
                <w:szCs w:val="26"/>
              </w:rPr>
              <w:t xml:space="preserve"> </w:t>
            </w:r>
            <w:proofErr w:type="spellStart"/>
            <w:r w:rsidRPr="009850CE">
              <w:rPr>
                <w:rFonts w:cs="Times New Roman"/>
                <w:bCs/>
                <w:spacing w:val="-4"/>
                <w:szCs w:val="26"/>
              </w:rPr>
              <w:t>đi</w:t>
            </w:r>
            <w:proofErr w:type="spellEnd"/>
            <w:r w:rsidRPr="009850CE">
              <w:rPr>
                <w:rFonts w:cs="Times New Roman"/>
                <w:bCs/>
                <w:spacing w:val="-4"/>
                <w:szCs w:val="26"/>
              </w:rPr>
              <w:t xml:space="preserve"> </w:t>
            </w:r>
            <w:proofErr w:type="spellStart"/>
            <w:r w:rsidRPr="009850CE">
              <w:rPr>
                <w:rFonts w:cs="Times New Roman"/>
                <w:bCs/>
                <w:spacing w:val="-4"/>
                <w:szCs w:val="26"/>
              </w:rPr>
              <w:t>học</w:t>
            </w:r>
            <w:proofErr w:type="spellEnd"/>
            <w:r w:rsidRPr="009850CE">
              <w:rPr>
                <w:rFonts w:cs="Times New Roman"/>
                <w:bCs/>
                <w:spacing w:val="-4"/>
                <w:szCs w:val="26"/>
              </w:rPr>
              <w:t xml:space="preserve">: </w:t>
            </w:r>
            <w:proofErr w:type="spellStart"/>
            <w:r w:rsidRPr="009850CE">
              <w:rPr>
                <w:rFonts w:cs="Times New Roman"/>
                <w:bCs/>
                <w:spacing w:val="-4"/>
                <w:szCs w:val="26"/>
              </w:rPr>
              <w:t>được</w:t>
            </w:r>
            <w:proofErr w:type="spellEnd"/>
            <w:r w:rsidRPr="009850CE">
              <w:rPr>
                <w:rFonts w:cs="Times New Roman"/>
                <w:bCs/>
                <w:spacing w:val="-4"/>
                <w:szCs w:val="26"/>
              </w:rPr>
              <w:t xml:space="preserve"> </w:t>
            </w:r>
            <w:proofErr w:type="spellStart"/>
            <w:r w:rsidRPr="009850CE">
              <w:rPr>
                <w:rFonts w:cs="Times New Roman"/>
                <w:bCs/>
                <w:spacing w:val="-4"/>
                <w:szCs w:val="26"/>
              </w:rPr>
              <w:t>tính</w:t>
            </w:r>
            <w:proofErr w:type="spellEnd"/>
            <w:r w:rsidRPr="009850CE">
              <w:rPr>
                <w:rFonts w:cs="Times New Roman"/>
                <w:bCs/>
                <w:spacing w:val="-4"/>
                <w:szCs w:val="26"/>
              </w:rPr>
              <w:t xml:space="preserve"> </w:t>
            </w:r>
            <w:proofErr w:type="spellStart"/>
            <w:r w:rsidRPr="009850CE">
              <w:rPr>
                <w:rFonts w:cs="Times New Roman"/>
                <w:bCs/>
                <w:spacing w:val="-4"/>
                <w:szCs w:val="26"/>
              </w:rPr>
              <w:t>đạt</w:t>
            </w:r>
            <w:proofErr w:type="spellEnd"/>
            <w:r w:rsidRPr="009850CE">
              <w:rPr>
                <w:rFonts w:cs="Times New Roman"/>
                <w:bCs/>
                <w:spacing w:val="-4"/>
                <w:szCs w:val="26"/>
              </w:rPr>
              <w:t xml:space="preserve"> </w:t>
            </w:r>
            <w:proofErr w:type="spellStart"/>
            <w:r w:rsidRPr="009850CE">
              <w:rPr>
                <w:rFonts w:cs="Times New Roman"/>
                <w:bCs/>
                <w:spacing w:val="-4"/>
                <w:szCs w:val="26"/>
              </w:rPr>
              <w:t>tiêu</w:t>
            </w:r>
            <w:proofErr w:type="spellEnd"/>
            <w:r w:rsidRPr="009850CE">
              <w:rPr>
                <w:rFonts w:cs="Times New Roman"/>
                <w:bCs/>
                <w:spacing w:val="-4"/>
                <w:szCs w:val="26"/>
              </w:rPr>
              <w:t xml:space="preserve"> </w:t>
            </w:r>
            <w:proofErr w:type="spellStart"/>
            <w:r w:rsidRPr="009850CE">
              <w:rPr>
                <w:rFonts w:cs="Times New Roman"/>
                <w:bCs/>
                <w:spacing w:val="-4"/>
                <w:szCs w:val="26"/>
              </w:rPr>
              <w:t>chí</w:t>
            </w:r>
            <w:proofErr w:type="spellEnd"/>
            <w:r w:rsidRPr="009850CE">
              <w:rPr>
                <w:rFonts w:cs="Times New Roman"/>
                <w:bCs/>
                <w:spacing w:val="-4"/>
                <w:szCs w:val="26"/>
              </w:rPr>
              <w:t xml:space="preserve"> </w:t>
            </w:r>
            <w:proofErr w:type="spellStart"/>
            <w:r w:rsidRPr="009850CE">
              <w:rPr>
                <w:rFonts w:cs="Times New Roman"/>
                <w:bCs/>
                <w:spacing w:val="-4"/>
                <w:szCs w:val="26"/>
              </w:rPr>
              <w:t>này</w:t>
            </w:r>
            <w:proofErr w:type="spellEnd"/>
            <w:r w:rsidRPr="009850CE">
              <w:rPr>
                <w:rFonts w:cs="Times New Roman"/>
                <w:bCs/>
                <w:spacing w:val="-4"/>
                <w:szCs w:val="26"/>
              </w:rPr>
              <w:t xml:space="preserve"> </w:t>
            </w:r>
            <w:proofErr w:type="spellStart"/>
            <w:r w:rsidRPr="009850CE">
              <w:rPr>
                <w:rFonts w:cs="Times New Roman"/>
                <w:bCs/>
                <w:spacing w:val="-4"/>
                <w:szCs w:val="26"/>
              </w:rPr>
              <w:t>nếu</w:t>
            </w:r>
            <w:proofErr w:type="spellEnd"/>
            <w:r w:rsidRPr="009850CE">
              <w:rPr>
                <w:rFonts w:cs="Times New Roman"/>
                <w:bCs/>
                <w:spacing w:val="-4"/>
                <w:szCs w:val="26"/>
              </w:rPr>
              <w:t xml:space="preserve"> </w:t>
            </w:r>
            <w:proofErr w:type="spellStart"/>
            <w:r w:rsidRPr="009850CE">
              <w:rPr>
                <w:rFonts w:cs="Times New Roman"/>
                <w:bCs/>
                <w:spacing w:val="-4"/>
                <w:szCs w:val="26"/>
              </w:rPr>
              <w:t>không</w:t>
            </w:r>
            <w:proofErr w:type="spellEnd"/>
            <w:r w:rsidRPr="009850CE">
              <w:rPr>
                <w:rFonts w:cs="Times New Roman"/>
                <w:bCs/>
                <w:spacing w:val="-4"/>
                <w:szCs w:val="26"/>
              </w:rPr>
              <w:t xml:space="preserve"> </w:t>
            </w:r>
            <w:proofErr w:type="spellStart"/>
            <w:r w:rsidRPr="009850CE">
              <w:rPr>
                <w:rFonts w:cs="Times New Roman"/>
                <w:bCs/>
                <w:spacing w:val="-4"/>
                <w:szCs w:val="26"/>
              </w:rPr>
              <w:t>có</w:t>
            </w:r>
            <w:proofErr w:type="spellEnd"/>
            <w:r w:rsidRPr="009850CE">
              <w:rPr>
                <w:rFonts w:cs="Times New Roman"/>
                <w:bCs/>
                <w:spacing w:val="-4"/>
                <w:szCs w:val="26"/>
              </w:rPr>
              <w:t xml:space="preserve"> </w:t>
            </w:r>
            <w:proofErr w:type="spellStart"/>
            <w:r w:rsidRPr="009850CE">
              <w:rPr>
                <w:rFonts w:cs="Times New Roman"/>
                <w:bCs/>
                <w:spacing w:val="-4"/>
                <w:szCs w:val="26"/>
              </w:rPr>
              <w:t>hành</w:t>
            </w:r>
            <w:proofErr w:type="spellEnd"/>
            <w:r w:rsidRPr="009850CE">
              <w:rPr>
                <w:rFonts w:cs="Times New Roman"/>
                <w:bCs/>
                <w:spacing w:val="-4"/>
                <w:szCs w:val="26"/>
              </w:rPr>
              <w:t xml:space="preserve"> vi </w:t>
            </w:r>
            <w:proofErr w:type="spellStart"/>
            <w:r w:rsidRPr="009850CE">
              <w:rPr>
                <w:rFonts w:cs="Times New Roman"/>
                <w:bCs/>
                <w:spacing w:val="-4"/>
                <w:szCs w:val="26"/>
              </w:rPr>
              <w:t>vi</w:t>
            </w:r>
            <w:proofErr w:type="spellEnd"/>
            <w:r w:rsidRPr="009850CE">
              <w:rPr>
                <w:rFonts w:cs="Times New Roman"/>
                <w:bCs/>
                <w:spacing w:val="-4"/>
                <w:szCs w:val="26"/>
              </w:rPr>
              <w:t xml:space="preserve"> </w:t>
            </w:r>
            <w:proofErr w:type="spellStart"/>
            <w:r w:rsidRPr="009850CE">
              <w:rPr>
                <w:rFonts w:cs="Times New Roman"/>
                <w:bCs/>
                <w:spacing w:val="-4"/>
                <w:szCs w:val="26"/>
              </w:rPr>
              <w:t>phạm</w:t>
            </w:r>
            <w:proofErr w:type="spellEnd"/>
            <w:r w:rsidRPr="009850CE">
              <w:rPr>
                <w:rFonts w:cs="Times New Roman"/>
                <w:bCs/>
                <w:spacing w:val="-4"/>
                <w:szCs w:val="26"/>
              </w:rPr>
              <w:t xml:space="preserve"> </w:t>
            </w:r>
            <w:proofErr w:type="spellStart"/>
            <w:r w:rsidRPr="009850CE">
              <w:rPr>
                <w:rFonts w:cs="Times New Roman"/>
                <w:bCs/>
                <w:spacing w:val="-4"/>
                <w:szCs w:val="26"/>
              </w:rPr>
              <w:t>pháp</w:t>
            </w:r>
            <w:proofErr w:type="spellEnd"/>
            <w:r w:rsidRPr="009850CE">
              <w:rPr>
                <w:rFonts w:cs="Times New Roman"/>
                <w:bCs/>
                <w:spacing w:val="-4"/>
                <w:szCs w:val="26"/>
              </w:rPr>
              <w:t xml:space="preserve"> </w:t>
            </w:r>
            <w:proofErr w:type="spellStart"/>
            <w:r w:rsidRPr="009850CE">
              <w:rPr>
                <w:rFonts w:cs="Times New Roman"/>
                <w:bCs/>
                <w:spacing w:val="-4"/>
                <w:szCs w:val="26"/>
              </w:rPr>
              <w:t>luật</w:t>
            </w:r>
            <w:proofErr w:type="spellEnd"/>
            <w:r w:rsidRPr="009850CE">
              <w:rPr>
                <w:rFonts w:cs="Times New Roman"/>
                <w:bCs/>
                <w:spacing w:val="-4"/>
                <w:szCs w:val="26"/>
              </w:rPr>
              <w:t xml:space="preserve"> </w:t>
            </w:r>
            <w:proofErr w:type="spellStart"/>
            <w:r w:rsidRPr="009850CE">
              <w:rPr>
                <w:rFonts w:cs="Times New Roman"/>
                <w:bCs/>
                <w:spacing w:val="-4"/>
                <w:szCs w:val="26"/>
              </w:rPr>
              <w:t>về</w:t>
            </w:r>
            <w:proofErr w:type="spellEnd"/>
            <w:r w:rsidRPr="009850CE">
              <w:rPr>
                <w:rFonts w:cs="Times New Roman"/>
                <w:bCs/>
                <w:spacing w:val="-4"/>
                <w:szCs w:val="26"/>
              </w:rPr>
              <w:t xml:space="preserve"> </w:t>
            </w:r>
            <w:proofErr w:type="spellStart"/>
            <w:r w:rsidRPr="009850CE">
              <w:rPr>
                <w:rFonts w:cs="Times New Roman"/>
                <w:bCs/>
                <w:spacing w:val="-4"/>
                <w:szCs w:val="26"/>
              </w:rPr>
              <w:t>bảo</w:t>
            </w:r>
            <w:proofErr w:type="spellEnd"/>
            <w:r w:rsidRPr="009850CE">
              <w:rPr>
                <w:rFonts w:cs="Times New Roman"/>
                <w:bCs/>
                <w:spacing w:val="-4"/>
                <w:szCs w:val="26"/>
              </w:rPr>
              <w:t xml:space="preserve"> </w:t>
            </w:r>
            <w:proofErr w:type="spellStart"/>
            <w:r w:rsidRPr="009850CE">
              <w:rPr>
                <w:rFonts w:cs="Times New Roman"/>
                <w:bCs/>
                <w:spacing w:val="-4"/>
                <w:szCs w:val="26"/>
              </w:rPr>
              <w:t>vệ</w:t>
            </w:r>
            <w:proofErr w:type="spellEnd"/>
            <w:r w:rsidRPr="009850CE">
              <w:rPr>
                <w:rFonts w:cs="Times New Roman"/>
                <w:bCs/>
                <w:spacing w:val="-4"/>
                <w:szCs w:val="26"/>
              </w:rPr>
              <w:t xml:space="preserve">, </w:t>
            </w:r>
            <w:proofErr w:type="spellStart"/>
            <w:r w:rsidRPr="009850CE">
              <w:rPr>
                <w:rFonts w:cs="Times New Roman"/>
                <w:bCs/>
                <w:spacing w:val="-4"/>
                <w:szCs w:val="26"/>
              </w:rPr>
              <w:t>chăm</w:t>
            </w:r>
            <w:proofErr w:type="spellEnd"/>
            <w:r w:rsidRPr="009850CE">
              <w:rPr>
                <w:rFonts w:cs="Times New Roman"/>
                <w:bCs/>
                <w:spacing w:val="-4"/>
                <w:szCs w:val="26"/>
              </w:rPr>
              <w:t xml:space="preserve"> </w:t>
            </w:r>
            <w:proofErr w:type="spellStart"/>
            <w:r w:rsidRPr="009850CE">
              <w:rPr>
                <w:rFonts w:cs="Times New Roman"/>
                <w:bCs/>
                <w:spacing w:val="-4"/>
                <w:szCs w:val="26"/>
              </w:rPr>
              <w:t>sóc</w:t>
            </w:r>
            <w:proofErr w:type="spellEnd"/>
            <w:r w:rsidRPr="009850CE">
              <w:rPr>
                <w:rFonts w:cs="Times New Roman"/>
                <w:bCs/>
                <w:spacing w:val="-4"/>
                <w:szCs w:val="26"/>
              </w:rPr>
              <w:t xml:space="preserve"> </w:t>
            </w:r>
            <w:proofErr w:type="spellStart"/>
            <w:r w:rsidRPr="009850CE">
              <w:rPr>
                <w:rFonts w:cs="Times New Roman"/>
                <w:bCs/>
                <w:spacing w:val="-4"/>
                <w:szCs w:val="26"/>
              </w:rPr>
              <w:t>và</w:t>
            </w:r>
            <w:proofErr w:type="spellEnd"/>
            <w:r w:rsidRPr="009850CE">
              <w:rPr>
                <w:rFonts w:cs="Times New Roman"/>
                <w:bCs/>
                <w:spacing w:val="-4"/>
                <w:szCs w:val="26"/>
              </w:rPr>
              <w:t xml:space="preserve"> </w:t>
            </w:r>
            <w:proofErr w:type="spellStart"/>
            <w:r w:rsidRPr="009850CE">
              <w:rPr>
                <w:rFonts w:cs="Times New Roman"/>
                <w:bCs/>
                <w:spacing w:val="-4"/>
                <w:szCs w:val="26"/>
              </w:rPr>
              <w:t>giáo</w:t>
            </w:r>
            <w:proofErr w:type="spellEnd"/>
            <w:r w:rsidRPr="009850CE">
              <w:rPr>
                <w:rFonts w:cs="Times New Roman"/>
                <w:bCs/>
                <w:spacing w:val="-4"/>
                <w:szCs w:val="26"/>
              </w:rPr>
              <w:t xml:space="preserve"> </w:t>
            </w:r>
            <w:proofErr w:type="spellStart"/>
            <w:r w:rsidRPr="009850CE">
              <w:rPr>
                <w:rFonts w:cs="Times New Roman"/>
                <w:bCs/>
                <w:spacing w:val="-4"/>
                <w:szCs w:val="26"/>
              </w:rPr>
              <w:t>dục</w:t>
            </w:r>
            <w:proofErr w:type="spellEnd"/>
            <w:r w:rsidRPr="009850CE">
              <w:rPr>
                <w:rFonts w:cs="Times New Roman"/>
                <w:bCs/>
                <w:spacing w:val="-4"/>
                <w:szCs w:val="26"/>
              </w:rPr>
              <w:t xml:space="preserve"> </w:t>
            </w:r>
            <w:proofErr w:type="spellStart"/>
            <w:r w:rsidRPr="009850CE">
              <w:rPr>
                <w:rFonts w:cs="Times New Roman"/>
                <w:bCs/>
                <w:spacing w:val="-4"/>
                <w:szCs w:val="26"/>
              </w:rPr>
              <w:t>trẻ</w:t>
            </w:r>
            <w:proofErr w:type="spellEnd"/>
            <w:r w:rsidRPr="009850CE">
              <w:rPr>
                <w:rFonts w:cs="Times New Roman"/>
                <w:bCs/>
                <w:spacing w:val="-4"/>
                <w:szCs w:val="26"/>
              </w:rPr>
              <w:t xml:space="preserve"> </w:t>
            </w:r>
            <w:proofErr w:type="spellStart"/>
            <w:r w:rsidRPr="009850CE">
              <w:rPr>
                <w:rFonts w:cs="Times New Roman"/>
                <w:bCs/>
                <w:spacing w:val="-4"/>
                <w:szCs w:val="26"/>
              </w:rPr>
              <w:t>em</w:t>
            </w:r>
            <w:proofErr w:type="spellEnd"/>
            <w:r w:rsidRPr="009850CE">
              <w:rPr>
                <w:rFonts w:cs="Times New Roman"/>
                <w:bCs/>
                <w:spacing w:val="-4"/>
                <w:szCs w:val="26"/>
              </w:rPr>
              <w:t xml:space="preserve">; </w:t>
            </w:r>
            <w:proofErr w:type="spellStart"/>
            <w:r w:rsidRPr="009850CE">
              <w:rPr>
                <w:rFonts w:cs="Times New Roman"/>
                <w:bCs/>
                <w:spacing w:val="-4"/>
                <w:szCs w:val="26"/>
              </w:rPr>
              <w:t>không</w:t>
            </w:r>
            <w:proofErr w:type="spellEnd"/>
            <w:r w:rsidRPr="009850CE">
              <w:rPr>
                <w:rFonts w:cs="Times New Roman"/>
                <w:bCs/>
                <w:spacing w:val="-4"/>
                <w:szCs w:val="26"/>
              </w:rPr>
              <w:t xml:space="preserve"> </w:t>
            </w:r>
            <w:proofErr w:type="spellStart"/>
            <w:r w:rsidRPr="009850CE">
              <w:rPr>
                <w:rFonts w:cs="Times New Roman"/>
                <w:bCs/>
                <w:spacing w:val="-4"/>
                <w:szCs w:val="26"/>
              </w:rPr>
              <w:t>có</w:t>
            </w:r>
            <w:proofErr w:type="spellEnd"/>
            <w:r w:rsidRPr="009850CE">
              <w:rPr>
                <w:rFonts w:cs="Times New Roman"/>
                <w:bCs/>
                <w:spacing w:val="-4"/>
                <w:szCs w:val="26"/>
              </w:rPr>
              <w:t xml:space="preserve"> </w:t>
            </w:r>
            <w:proofErr w:type="spellStart"/>
            <w:r w:rsidRPr="009850CE">
              <w:rPr>
                <w:rFonts w:cs="Times New Roman"/>
                <w:bCs/>
                <w:spacing w:val="-4"/>
                <w:szCs w:val="26"/>
              </w:rPr>
              <w:t>hành</w:t>
            </w:r>
            <w:proofErr w:type="spellEnd"/>
            <w:r w:rsidRPr="009850CE">
              <w:rPr>
                <w:rFonts w:cs="Times New Roman"/>
                <w:bCs/>
                <w:spacing w:val="-4"/>
                <w:szCs w:val="26"/>
              </w:rPr>
              <w:t xml:space="preserve"> vi </w:t>
            </w:r>
            <w:proofErr w:type="spellStart"/>
            <w:r w:rsidRPr="009850CE">
              <w:rPr>
                <w:rFonts w:cs="Times New Roman"/>
                <w:bCs/>
                <w:spacing w:val="-4"/>
                <w:szCs w:val="26"/>
              </w:rPr>
              <w:t>cản</w:t>
            </w:r>
            <w:proofErr w:type="spellEnd"/>
            <w:r w:rsidRPr="009850CE">
              <w:rPr>
                <w:rFonts w:cs="Times New Roman"/>
                <w:bCs/>
                <w:spacing w:val="-4"/>
                <w:szCs w:val="26"/>
              </w:rPr>
              <w:t xml:space="preserve"> </w:t>
            </w:r>
            <w:proofErr w:type="spellStart"/>
            <w:r w:rsidRPr="009850CE">
              <w:rPr>
                <w:rFonts w:cs="Times New Roman"/>
                <w:bCs/>
                <w:spacing w:val="-4"/>
                <w:szCs w:val="26"/>
              </w:rPr>
              <w:t>trở</w:t>
            </w:r>
            <w:proofErr w:type="spellEnd"/>
            <w:r w:rsidRPr="009850CE">
              <w:rPr>
                <w:rFonts w:cs="Times New Roman"/>
                <w:bCs/>
                <w:spacing w:val="-4"/>
                <w:szCs w:val="26"/>
              </w:rPr>
              <w:t xml:space="preserve"> </w:t>
            </w:r>
            <w:proofErr w:type="spellStart"/>
            <w:r w:rsidRPr="009850CE">
              <w:rPr>
                <w:rFonts w:cs="Times New Roman"/>
                <w:bCs/>
                <w:spacing w:val="-4"/>
                <w:szCs w:val="26"/>
              </w:rPr>
              <w:t>việc</w:t>
            </w:r>
            <w:proofErr w:type="spellEnd"/>
            <w:r w:rsidRPr="009850CE">
              <w:rPr>
                <w:rFonts w:cs="Times New Roman"/>
                <w:bCs/>
                <w:spacing w:val="-4"/>
                <w:szCs w:val="26"/>
              </w:rPr>
              <w:t xml:space="preserve"> </w:t>
            </w:r>
            <w:proofErr w:type="spellStart"/>
            <w:r w:rsidRPr="009850CE">
              <w:rPr>
                <w:rFonts w:cs="Times New Roman"/>
                <w:bCs/>
                <w:spacing w:val="-4"/>
                <w:szCs w:val="26"/>
              </w:rPr>
              <w:t>học</w:t>
            </w:r>
            <w:proofErr w:type="spellEnd"/>
            <w:r w:rsidRPr="009850CE">
              <w:rPr>
                <w:rFonts w:cs="Times New Roman"/>
                <w:bCs/>
                <w:spacing w:val="-4"/>
                <w:szCs w:val="26"/>
              </w:rPr>
              <w:t xml:space="preserve"> </w:t>
            </w:r>
            <w:proofErr w:type="spellStart"/>
            <w:r w:rsidRPr="009850CE">
              <w:rPr>
                <w:rFonts w:cs="Times New Roman"/>
                <w:bCs/>
                <w:spacing w:val="-4"/>
                <w:szCs w:val="26"/>
              </w:rPr>
              <w:t>tập</w:t>
            </w:r>
            <w:proofErr w:type="spellEnd"/>
            <w:r w:rsidRPr="009850CE">
              <w:rPr>
                <w:rFonts w:cs="Times New Roman"/>
                <w:bCs/>
                <w:spacing w:val="-4"/>
                <w:szCs w:val="26"/>
              </w:rPr>
              <w:t xml:space="preserve"> </w:t>
            </w:r>
            <w:proofErr w:type="spellStart"/>
            <w:r w:rsidRPr="009850CE">
              <w:rPr>
                <w:rFonts w:cs="Times New Roman"/>
                <w:bCs/>
                <w:spacing w:val="-4"/>
                <w:szCs w:val="26"/>
              </w:rPr>
              <w:t>của</w:t>
            </w:r>
            <w:proofErr w:type="spellEnd"/>
            <w:r w:rsidRPr="009850CE">
              <w:rPr>
                <w:rFonts w:cs="Times New Roman"/>
                <w:bCs/>
                <w:spacing w:val="-4"/>
                <w:szCs w:val="26"/>
              </w:rPr>
              <w:t xml:space="preserve"> </w:t>
            </w:r>
            <w:proofErr w:type="spellStart"/>
            <w:r w:rsidRPr="009850CE">
              <w:rPr>
                <w:rFonts w:cs="Times New Roman"/>
                <w:bCs/>
                <w:spacing w:val="-4"/>
                <w:szCs w:val="26"/>
              </w:rPr>
              <w:t>trẻ</w:t>
            </w:r>
            <w:proofErr w:type="spellEnd"/>
            <w:r w:rsidRPr="009850CE">
              <w:rPr>
                <w:rFonts w:cs="Times New Roman"/>
                <w:bCs/>
                <w:spacing w:val="-4"/>
                <w:szCs w:val="26"/>
              </w:rPr>
              <w:t xml:space="preserve"> </w:t>
            </w:r>
            <w:proofErr w:type="spellStart"/>
            <w:r w:rsidRPr="009850CE">
              <w:rPr>
                <w:rFonts w:cs="Times New Roman"/>
                <w:bCs/>
                <w:spacing w:val="-4"/>
                <w:szCs w:val="26"/>
              </w:rPr>
              <w:t>em</w:t>
            </w:r>
            <w:proofErr w:type="spellEnd"/>
            <w:r w:rsidRPr="009850CE">
              <w:rPr>
                <w:rFonts w:cs="Times New Roman"/>
                <w:bCs/>
                <w:spacing w:val="-4"/>
                <w:szCs w:val="26"/>
              </w:rPr>
              <w:t xml:space="preserve"> </w:t>
            </w:r>
            <w:proofErr w:type="spellStart"/>
            <w:r w:rsidRPr="009850CE">
              <w:rPr>
                <w:rFonts w:cs="Times New Roman"/>
                <w:bCs/>
                <w:spacing w:val="-4"/>
                <w:szCs w:val="26"/>
              </w:rPr>
              <w:t>tại</w:t>
            </w:r>
            <w:proofErr w:type="spellEnd"/>
            <w:r w:rsidRPr="009850CE">
              <w:rPr>
                <w:rFonts w:cs="Times New Roman"/>
                <w:bCs/>
                <w:spacing w:val="-4"/>
                <w:szCs w:val="26"/>
              </w:rPr>
              <w:t xml:space="preserve"> </w:t>
            </w:r>
            <w:proofErr w:type="spellStart"/>
            <w:r w:rsidRPr="009850CE">
              <w:rPr>
                <w:rFonts w:cs="Times New Roman"/>
                <w:bCs/>
                <w:spacing w:val="-4"/>
                <w:szCs w:val="26"/>
              </w:rPr>
              <w:t>cộng</w:t>
            </w:r>
            <w:proofErr w:type="spellEnd"/>
            <w:r w:rsidRPr="009850CE">
              <w:rPr>
                <w:rFonts w:cs="Times New Roman"/>
                <w:bCs/>
                <w:spacing w:val="-4"/>
                <w:szCs w:val="26"/>
              </w:rPr>
              <w:t xml:space="preserve"> </w:t>
            </w:r>
            <w:proofErr w:type="spellStart"/>
            <w:r w:rsidRPr="009850CE">
              <w:rPr>
                <w:rFonts w:cs="Times New Roman"/>
                <w:bCs/>
                <w:spacing w:val="-4"/>
                <w:szCs w:val="26"/>
              </w:rPr>
              <w:t>đồng</w:t>
            </w:r>
            <w:proofErr w:type="spellEnd"/>
            <w:r w:rsidRPr="009850CE">
              <w:rPr>
                <w:rFonts w:cs="Times New Roman"/>
                <w:bCs/>
                <w:spacing w:val="-4"/>
                <w:szCs w:val="26"/>
              </w:rPr>
              <w:t xml:space="preserve">; </w:t>
            </w:r>
            <w:proofErr w:type="spellStart"/>
            <w:r w:rsidRPr="009850CE">
              <w:rPr>
                <w:rFonts w:cs="Times New Roman"/>
                <w:bCs/>
                <w:spacing w:val="-4"/>
                <w:szCs w:val="26"/>
              </w:rPr>
              <w:t>ủng</w:t>
            </w:r>
            <w:proofErr w:type="spellEnd"/>
            <w:r w:rsidRPr="009850CE">
              <w:rPr>
                <w:rFonts w:cs="Times New Roman"/>
                <w:bCs/>
                <w:spacing w:val="-4"/>
                <w:szCs w:val="26"/>
              </w:rPr>
              <w:t xml:space="preserve"> </w:t>
            </w:r>
            <w:proofErr w:type="spellStart"/>
            <w:r w:rsidRPr="009850CE">
              <w:rPr>
                <w:rFonts w:cs="Times New Roman"/>
                <w:bCs/>
                <w:spacing w:val="-4"/>
                <w:szCs w:val="26"/>
              </w:rPr>
              <w:t>hộ</w:t>
            </w:r>
            <w:proofErr w:type="spellEnd"/>
            <w:r w:rsidRPr="009850CE">
              <w:rPr>
                <w:rFonts w:cs="Times New Roman"/>
                <w:bCs/>
                <w:spacing w:val="-4"/>
                <w:szCs w:val="26"/>
              </w:rPr>
              <w:t xml:space="preserve"> </w:t>
            </w:r>
            <w:proofErr w:type="spellStart"/>
            <w:r w:rsidRPr="009850CE">
              <w:rPr>
                <w:rFonts w:cs="Times New Roman"/>
                <w:bCs/>
                <w:spacing w:val="-4"/>
                <w:szCs w:val="26"/>
              </w:rPr>
              <w:t>và</w:t>
            </w:r>
            <w:proofErr w:type="spellEnd"/>
            <w:r w:rsidRPr="009850CE">
              <w:rPr>
                <w:rFonts w:cs="Times New Roman"/>
                <w:bCs/>
                <w:spacing w:val="-4"/>
                <w:szCs w:val="26"/>
              </w:rPr>
              <w:t xml:space="preserve"> </w:t>
            </w:r>
            <w:proofErr w:type="spellStart"/>
            <w:r w:rsidRPr="009850CE">
              <w:rPr>
                <w:rFonts w:cs="Times New Roman"/>
                <w:bCs/>
                <w:spacing w:val="-4"/>
                <w:szCs w:val="26"/>
              </w:rPr>
              <w:t>chấp</w:t>
            </w:r>
            <w:proofErr w:type="spellEnd"/>
            <w:r w:rsidRPr="009850CE">
              <w:rPr>
                <w:rFonts w:cs="Times New Roman"/>
                <w:bCs/>
                <w:spacing w:val="-4"/>
                <w:szCs w:val="26"/>
              </w:rPr>
              <w:t xml:space="preserve"> </w:t>
            </w:r>
            <w:proofErr w:type="spellStart"/>
            <w:r w:rsidRPr="009850CE">
              <w:rPr>
                <w:rFonts w:cs="Times New Roman"/>
                <w:bCs/>
                <w:spacing w:val="-4"/>
                <w:szCs w:val="26"/>
              </w:rPr>
              <w:t>hành</w:t>
            </w:r>
            <w:proofErr w:type="spellEnd"/>
            <w:r w:rsidRPr="009850CE">
              <w:rPr>
                <w:rFonts w:cs="Times New Roman"/>
                <w:bCs/>
                <w:spacing w:val="-4"/>
                <w:szCs w:val="26"/>
              </w:rPr>
              <w:t xml:space="preserve"> </w:t>
            </w:r>
            <w:proofErr w:type="spellStart"/>
            <w:r w:rsidRPr="009850CE">
              <w:rPr>
                <w:rFonts w:cs="Times New Roman"/>
                <w:bCs/>
                <w:spacing w:val="-4"/>
                <w:szCs w:val="26"/>
              </w:rPr>
              <w:t>chủ</w:t>
            </w:r>
            <w:proofErr w:type="spellEnd"/>
            <w:r w:rsidRPr="009850CE">
              <w:rPr>
                <w:rFonts w:cs="Times New Roman"/>
                <w:bCs/>
                <w:spacing w:val="-4"/>
                <w:szCs w:val="26"/>
              </w:rPr>
              <w:t xml:space="preserve"> </w:t>
            </w:r>
            <w:proofErr w:type="spellStart"/>
            <w:r w:rsidRPr="009850CE">
              <w:rPr>
                <w:rFonts w:cs="Times New Roman"/>
                <w:bCs/>
                <w:spacing w:val="-4"/>
                <w:szCs w:val="26"/>
              </w:rPr>
              <w:t>trương</w:t>
            </w:r>
            <w:proofErr w:type="spellEnd"/>
            <w:r w:rsidRPr="009850CE">
              <w:rPr>
                <w:rFonts w:cs="Times New Roman"/>
                <w:bCs/>
                <w:spacing w:val="-4"/>
                <w:szCs w:val="26"/>
              </w:rPr>
              <w:t xml:space="preserve"> </w:t>
            </w:r>
            <w:proofErr w:type="spellStart"/>
            <w:r w:rsidRPr="009850CE">
              <w:rPr>
                <w:rFonts w:cs="Times New Roman"/>
                <w:bCs/>
                <w:spacing w:val="-4"/>
                <w:szCs w:val="26"/>
              </w:rPr>
              <w:t>phổ</w:t>
            </w:r>
            <w:proofErr w:type="spellEnd"/>
            <w:r w:rsidRPr="009850CE">
              <w:rPr>
                <w:rFonts w:cs="Times New Roman"/>
                <w:bCs/>
                <w:spacing w:val="-4"/>
                <w:szCs w:val="26"/>
              </w:rPr>
              <w:t xml:space="preserve"> </w:t>
            </w:r>
            <w:proofErr w:type="spellStart"/>
            <w:r w:rsidRPr="009850CE">
              <w:rPr>
                <w:rFonts w:cs="Times New Roman"/>
                <w:bCs/>
                <w:spacing w:val="-4"/>
                <w:szCs w:val="26"/>
              </w:rPr>
              <w:t>cập</w:t>
            </w:r>
            <w:proofErr w:type="spellEnd"/>
            <w:r w:rsidRPr="009850CE">
              <w:rPr>
                <w:rFonts w:cs="Times New Roman"/>
                <w:bCs/>
                <w:spacing w:val="-4"/>
                <w:szCs w:val="26"/>
              </w:rPr>
              <w:t xml:space="preserve"> </w:t>
            </w:r>
            <w:proofErr w:type="spellStart"/>
            <w:r w:rsidRPr="009850CE">
              <w:rPr>
                <w:rFonts w:cs="Times New Roman"/>
                <w:bCs/>
                <w:spacing w:val="-4"/>
                <w:szCs w:val="26"/>
              </w:rPr>
              <w:t>giáo</w:t>
            </w:r>
            <w:proofErr w:type="spellEnd"/>
            <w:r w:rsidRPr="009850CE">
              <w:rPr>
                <w:rFonts w:cs="Times New Roman"/>
                <w:bCs/>
                <w:spacing w:val="-4"/>
                <w:szCs w:val="26"/>
              </w:rPr>
              <w:t xml:space="preserve"> </w:t>
            </w:r>
            <w:proofErr w:type="spellStart"/>
            <w:r w:rsidRPr="009850CE">
              <w:rPr>
                <w:rFonts w:cs="Times New Roman"/>
                <w:bCs/>
                <w:spacing w:val="-4"/>
                <w:szCs w:val="26"/>
              </w:rPr>
              <w:t>dục</w:t>
            </w:r>
            <w:proofErr w:type="spellEnd"/>
            <w:r w:rsidRPr="009850CE">
              <w:rPr>
                <w:rFonts w:cs="Times New Roman"/>
                <w:bCs/>
                <w:spacing w:val="-4"/>
                <w:szCs w:val="26"/>
              </w:rPr>
              <w:t xml:space="preserve"> </w:t>
            </w:r>
            <w:proofErr w:type="spellStart"/>
            <w:r w:rsidRPr="009850CE">
              <w:rPr>
                <w:rFonts w:cs="Times New Roman"/>
                <w:bCs/>
                <w:spacing w:val="-4"/>
                <w:szCs w:val="26"/>
              </w:rPr>
              <w:t>của</w:t>
            </w:r>
            <w:proofErr w:type="spellEnd"/>
            <w:r w:rsidRPr="009850CE">
              <w:rPr>
                <w:rFonts w:cs="Times New Roman"/>
                <w:bCs/>
                <w:spacing w:val="-4"/>
                <w:szCs w:val="26"/>
              </w:rPr>
              <w:t xml:space="preserve"> </w:t>
            </w:r>
            <w:proofErr w:type="spellStart"/>
            <w:r w:rsidRPr="009850CE">
              <w:rPr>
                <w:rFonts w:cs="Times New Roman"/>
                <w:bCs/>
                <w:spacing w:val="-4"/>
                <w:szCs w:val="26"/>
              </w:rPr>
              <w:t>địa</w:t>
            </w:r>
            <w:proofErr w:type="spellEnd"/>
            <w:r w:rsidRPr="009850CE">
              <w:rPr>
                <w:rFonts w:cs="Times New Roman"/>
                <w:bCs/>
                <w:spacing w:val="-4"/>
                <w:szCs w:val="26"/>
              </w:rPr>
              <w:t xml:space="preserve"> </w:t>
            </w:r>
            <w:proofErr w:type="spellStart"/>
            <w:r w:rsidRPr="009850CE">
              <w:rPr>
                <w:rFonts w:cs="Times New Roman"/>
                <w:bCs/>
                <w:spacing w:val="-4"/>
                <w:szCs w:val="26"/>
              </w:rPr>
              <w:t>phương</w:t>
            </w:r>
            <w:proofErr w:type="spellEnd"/>
            <w:r w:rsidRPr="009850CE">
              <w:rPr>
                <w:rFonts w:cs="Times New Roman"/>
                <w:bCs/>
                <w:spacing w:val="-4"/>
                <w:szCs w:val="26"/>
              </w:rPr>
              <w:t>.</w:t>
            </w:r>
          </w:p>
        </w:tc>
        <w:tc>
          <w:tcPr>
            <w:tcW w:w="3118" w:type="dxa"/>
          </w:tcPr>
          <w:p w14:paraId="082A7683" w14:textId="77777777" w:rsidR="009850CE" w:rsidRPr="009850CE" w:rsidRDefault="009850CE" w:rsidP="002A3CEF">
            <w:pPr>
              <w:spacing w:after="0" w:line="240" w:lineRule="atLeast"/>
              <w:rPr>
                <w:rFonts w:cs="Times New Roman"/>
                <w:szCs w:val="26"/>
              </w:rPr>
            </w:pPr>
            <w:proofErr w:type="spellStart"/>
            <w:r w:rsidRPr="009850CE">
              <w:rPr>
                <w:rFonts w:cs="Times New Roman"/>
                <w:szCs w:val="26"/>
              </w:rPr>
              <w:lastRenderedPageBreak/>
              <w:t>Phân</w:t>
            </w:r>
            <w:proofErr w:type="spellEnd"/>
            <w:r w:rsidRPr="009850CE">
              <w:rPr>
                <w:rFonts w:cs="Times New Roman"/>
                <w:szCs w:val="26"/>
              </w:rPr>
              <w:t xml:space="preserve"> </w:t>
            </w:r>
            <w:proofErr w:type="spellStart"/>
            <w:r w:rsidRPr="009850CE">
              <w:rPr>
                <w:rFonts w:cs="Times New Roman"/>
                <w:szCs w:val="26"/>
              </w:rPr>
              <w:t>rõ</w:t>
            </w:r>
            <w:proofErr w:type="spellEnd"/>
            <w:r w:rsidRPr="009850CE">
              <w:rPr>
                <w:rFonts w:cs="Times New Roman"/>
                <w:szCs w:val="26"/>
              </w:rPr>
              <w:t xml:space="preserve"> </w:t>
            </w:r>
            <w:proofErr w:type="spellStart"/>
            <w:r w:rsidRPr="009850CE">
              <w:rPr>
                <w:rFonts w:cs="Times New Roman"/>
                <w:szCs w:val="26"/>
              </w:rPr>
              <w:t>hai</w:t>
            </w:r>
            <w:proofErr w:type="spellEnd"/>
            <w:r w:rsidRPr="009850CE">
              <w:rPr>
                <w:rFonts w:cs="Times New Roman"/>
                <w:szCs w:val="26"/>
              </w:rPr>
              <w:t xml:space="preserve"> </w:t>
            </w:r>
            <w:proofErr w:type="spellStart"/>
            <w:r w:rsidRPr="009850CE">
              <w:rPr>
                <w:rFonts w:cs="Times New Roman"/>
                <w:szCs w:val="26"/>
              </w:rPr>
              <w:t>trường</w:t>
            </w:r>
            <w:proofErr w:type="spellEnd"/>
            <w:r w:rsidRPr="009850CE">
              <w:rPr>
                <w:rFonts w:cs="Times New Roman"/>
                <w:szCs w:val="26"/>
              </w:rPr>
              <w:t xml:space="preserve"> </w:t>
            </w:r>
            <w:proofErr w:type="spellStart"/>
            <w:r w:rsidRPr="009850CE">
              <w:rPr>
                <w:rFonts w:cs="Times New Roman"/>
                <w:szCs w:val="26"/>
              </w:rPr>
              <w:t>hợp</w:t>
            </w:r>
            <w:proofErr w:type="spellEnd"/>
            <w:r w:rsidRPr="009850CE">
              <w:rPr>
                <w:rFonts w:cs="Times New Roman"/>
                <w:szCs w:val="26"/>
              </w:rPr>
              <w:t xml:space="preserve"> </w:t>
            </w:r>
            <w:proofErr w:type="spellStart"/>
            <w:r w:rsidRPr="009850CE">
              <w:rPr>
                <w:rFonts w:cs="Times New Roman"/>
                <w:szCs w:val="26"/>
              </w:rPr>
              <w:t>đánh</w:t>
            </w:r>
            <w:proofErr w:type="spellEnd"/>
            <w:r w:rsidRPr="009850CE">
              <w:rPr>
                <w:rFonts w:cs="Times New Roman"/>
                <w:szCs w:val="26"/>
              </w:rPr>
              <w:t xml:space="preserve"> </w:t>
            </w:r>
            <w:proofErr w:type="spellStart"/>
            <w:r w:rsidRPr="009850CE">
              <w:rPr>
                <w:rFonts w:cs="Times New Roman"/>
                <w:szCs w:val="26"/>
              </w:rPr>
              <w:t>giá</w:t>
            </w:r>
            <w:proofErr w:type="spellEnd"/>
            <w:r w:rsidRPr="009850CE">
              <w:rPr>
                <w:rFonts w:cs="Times New Roman"/>
                <w:szCs w:val="26"/>
              </w:rPr>
              <w:t xml:space="preserve"> </w:t>
            </w:r>
            <w:proofErr w:type="spellStart"/>
            <w:r w:rsidRPr="009850CE">
              <w:rPr>
                <w:rFonts w:cs="Times New Roman"/>
                <w:szCs w:val="26"/>
              </w:rPr>
              <w:t>để</w:t>
            </w:r>
            <w:proofErr w:type="spellEnd"/>
            <w:r w:rsidRPr="009850CE">
              <w:rPr>
                <w:rFonts w:cs="Times New Roman"/>
                <w:szCs w:val="26"/>
              </w:rPr>
              <w:t xml:space="preserve"> </w:t>
            </w:r>
            <w:proofErr w:type="spellStart"/>
            <w:r w:rsidRPr="009850CE">
              <w:rPr>
                <w:rFonts w:cs="Times New Roman"/>
                <w:szCs w:val="26"/>
              </w:rPr>
              <w:t>không</w:t>
            </w:r>
            <w:proofErr w:type="spellEnd"/>
            <w:r w:rsidRPr="009850CE">
              <w:rPr>
                <w:rFonts w:cs="Times New Roman"/>
                <w:szCs w:val="26"/>
              </w:rPr>
              <w:t xml:space="preserve"> </w:t>
            </w:r>
            <w:proofErr w:type="spellStart"/>
            <w:r w:rsidRPr="009850CE">
              <w:rPr>
                <w:rFonts w:cs="Times New Roman"/>
                <w:szCs w:val="26"/>
              </w:rPr>
              <w:t>sót</w:t>
            </w:r>
            <w:proofErr w:type="spellEnd"/>
            <w:r w:rsidRPr="009850CE">
              <w:rPr>
                <w:rFonts w:cs="Times New Roman"/>
                <w:szCs w:val="26"/>
              </w:rPr>
              <w:t xml:space="preserve"> </w:t>
            </w:r>
            <w:proofErr w:type="spellStart"/>
            <w:r w:rsidRPr="009850CE">
              <w:rPr>
                <w:rFonts w:cs="Times New Roman"/>
                <w:szCs w:val="26"/>
              </w:rPr>
              <w:t>đối</w:t>
            </w:r>
            <w:proofErr w:type="spellEnd"/>
            <w:r w:rsidRPr="009850CE">
              <w:rPr>
                <w:rFonts w:cs="Times New Roman"/>
                <w:szCs w:val="26"/>
              </w:rPr>
              <w:t xml:space="preserve"> </w:t>
            </w:r>
            <w:proofErr w:type="spellStart"/>
            <w:r w:rsidRPr="009850CE">
              <w:rPr>
                <w:rFonts w:cs="Times New Roman"/>
                <w:szCs w:val="26"/>
              </w:rPr>
              <w:lastRenderedPageBreak/>
              <w:t>tượng</w:t>
            </w:r>
            <w:proofErr w:type="spellEnd"/>
            <w:r w:rsidRPr="009850CE">
              <w:rPr>
                <w:rFonts w:cs="Times New Roman"/>
                <w:szCs w:val="26"/>
              </w:rPr>
              <w:t xml:space="preserve">. </w:t>
            </w:r>
            <w:proofErr w:type="spellStart"/>
            <w:r w:rsidRPr="009850CE">
              <w:rPr>
                <w:rFonts w:cs="Times New Roman"/>
                <w:szCs w:val="26"/>
              </w:rPr>
              <w:t>Xây</w:t>
            </w:r>
            <w:proofErr w:type="spellEnd"/>
            <w:r w:rsidRPr="009850CE">
              <w:rPr>
                <w:rFonts w:cs="Times New Roman"/>
                <w:szCs w:val="26"/>
              </w:rPr>
              <w:t xml:space="preserve"> </w:t>
            </w:r>
            <w:proofErr w:type="spellStart"/>
            <w:r w:rsidRPr="009850CE">
              <w:rPr>
                <w:rFonts w:cs="Times New Roman"/>
                <w:szCs w:val="26"/>
              </w:rPr>
              <w:t>dựng</w:t>
            </w:r>
            <w:proofErr w:type="spellEnd"/>
            <w:r w:rsidRPr="009850CE">
              <w:rPr>
                <w:rFonts w:cs="Times New Roman"/>
                <w:szCs w:val="26"/>
              </w:rPr>
              <w:t xml:space="preserve"> </w:t>
            </w:r>
            <w:proofErr w:type="spellStart"/>
            <w:r w:rsidRPr="009850CE">
              <w:rPr>
                <w:rFonts w:cs="Times New Roman"/>
                <w:szCs w:val="26"/>
              </w:rPr>
              <w:t>nội</w:t>
            </w:r>
            <w:proofErr w:type="spellEnd"/>
            <w:r w:rsidRPr="009850CE">
              <w:rPr>
                <w:rFonts w:cs="Times New Roman"/>
                <w:szCs w:val="26"/>
              </w:rPr>
              <w:t xml:space="preserve"> dung </w:t>
            </w:r>
            <w:proofErr w:type="spellStart"/>
            <w:r w:rsidRPr="009850CE">
              <w:rPr>
                <w:rFonts w:cs="Times New Roman"/>
                <w:szCs w:val="26"/>
              </w:rPr>
              <w:t>tiêu</w:t>
            </w:r>
            <w:proofErr w:type="spellEnd"/>
            <w:r w:rsidRPr="009850CE">
              <w:rPr>
                <w:rFonts w:cs="Times New Roman"/>
                <w:szCs w:val="26"/>
              </w:rPr>
              <w:t xml:space="preserve"> </w:t>
            </w:r>
            <w:proofErr w:type="spellStart"/>
            <w:r w:rsidRPr="009850CE">
              <w:rPr>
                <w:rFonts w:cs="Times New Roman"/>
                <w:szCs w:val="26"/>
              </w:rPr>
              <w:t>chuẩn</w:t>
            </w:r>
            <w:proofErr w:type="spellEnd"/>
            <w:r w:rsidRPr="009850CE">
              <w:rPr>
                <w:rFonts w:cs="Times New Roman"/>
                <w:szCs w:val="26"/>
              </w:rPr>
              <w:t xml:space="preserve"> </w:t>
            </w:r>
            <w:proofErr w:type="spellStart"/>
            <w:r w:rsidRPr="009850CE">
              <w:rPr>
                <w:rFonts w:cs="Times New Roman"/>
                <w:szCs w:val="26"/>
              </w:rPr>
              <w:t>đánh</w:t>
            </w:r>
            <w:proofErr w:type="spellEnd"/>
            <w:r w:rsidRPr="009850CE">
              <w:rPr>
                <w:rFonts w:cs="Times New Roman"/>
                <w:szCs w:val="26"/>
              </w:rPr>
              <w:t xml:space="preserve"> </w:t>
            </w:r>
            <w:proofErr w:type="spellStart"/>
            <w:r w:rsidRPr="009850CE">
              <w:rPr>
                <w:rFonts w:cs="Times New Roman"/>
                <w:szCs w:val="26"/>
              </w:rPr>
              <w:t>giá</w:t>
            </w:r>
            <w:proofErr w:type="spellEnd"/>
            <w:r w:rsidRPr="009850CE">
              <w:rPr>
                <w:rFonts w:cs="Times New Roman"/>
                <w:szCs w:val="26"/>
              </w:rPr>
              <w:t xml:space="preserve"> </w:t>
            </w:r>
            <w:proofErr w:type="spellStart"/>
            <w:r w:rsidRPr="009850CE">
              <w:rPr>
                <w:rFonts w:cs="Times New Roman"/>
                <w:szCs w:val="26"/>
              </w:rPr>
              <w:t>trọng</w:t>
            </w:r>
            <w:proofErr w:type="spellEnd"/>
            <w:r w:rsidRPr="009850CE">
              <w:rPr>
                <w:rFonts w:cs="Times New Roman"/>
                <w:szCs w:val="26"/>
              </w:rPr>
              <w:t xml:space="preserve"> </w:t>
            </w:r>
            <w:proofErr w:type="spellStart"/>
            <w:r w:rsidRPr="009850CE">
              <w:rPr>
                <w:rFonts w:cs="Times New Roman"/>
                <w:szCs w:val="26"/>
              </w:rPr>
              <w:t>tâm</w:t>
            </w:r>
            <w:proofErr w:type="spellEnd"/>
            <w:r w:rsidRPr="009850CE">
              <w:rPr>
                <w:rFonts w:cs="Times New Roman"/>
                <w:szCs w:val="26"/>
              </w:rPr>
              <w:t xml:space="preserve">, </w:t>
            </w:r>
            <w:proofErr w:type="spellStart"/>
            <w:r w:rsidRPr="009850CE">
              <w:rPr>
                <w:rFonts w:cs="Times New Roman"/>
                <w:szCs w:val="26"/>
              </w:rPr>
              <w:t>phù</w:t>
            </w:r>
            <w:proofErr w:type="spellEnd"/>
            <w:r w:rsidRPr="009850CE">
              <w:rPr>
                <w:rFonts w:cs="Times New Roman"/>
                <w:szCs w:val="26"/>
              </w:rPr>
              <w:t xml:space="preserve"> </w:t>
            </w:r>
            <w:proofErr w:type="spellStart"/>
            <w:r w:rsidRPr="009850CE">
              <w:rPr>
                <w:rFonts w:cs="Times New Roman"/>
                <w:szCs w:val="26"/>
              </w:rPr>
              <w:t>hợp</w:t>
            </w:r>
            <w:proofErr w:type="spellEnd"/>
            <w:r w:rsidRPr="009850CE">
              <w:rPr>
                <w:rFonts w:cs="Times New Roman"/>
                <w:szCs w:val="26"/>
              </w:rPr>
              <w:t xml:space="preserve"> </w:t>
            </w:r>
            <w:proofErr w:type="spellStart"/>
            <w:r w:rsidRPr="009850CE">
              <w:rPr>
                <w:rFonts w:cs="Times New Roman"/>
                <w:szCs w:val="26"/>
              </w:rPr>
              <w:t>cho</w:t>
            </w:r>
            <w:proofErr w:type="spellEnd"/>
            <w:r w:rsidRPr="009850CE">
              <w:rPr>
                <w:rFonts w:cs="Times New Roman"/>
                <w:szCs w:val="26"/>
              </w:rPr>
              <w:t xml:space="preserve"> </w:t>
            </w:r>
            <w:proofErr w:type="spellStart"/>
            <w:r w:rsidRPr="009850CE">
              <w:rPr>
                <w:rFonts w:cs="Times New Roman"/>
                <w:szCs w:val="26"/>
              </w:rPr>
              <w:t>cơ</w:t>
            </w:r>
            <w:proofErr w:type="spellEnd"/>
            <w:r w:rsidRPr="009850CE">
              <w:rPr>
                <w:rFonts w:cs="Times New Roman"/>
                <w:szCs w:val="26"/>
              </w:rPr>
              <w:t xml:space="preserve"> </w:t>
            </w:r>
            <w:proofErr w:type="spellStart"/>
            <w:r w:rsidRPr="009850CE">
              <w:rPr>
                <w:rFonts w:cs="Times New Roman"/>
                <w:szCs w:val="26"/>
              </w:rPr>
              <w:t>sở</w:t>
            </w:r>
            <w:proofErr w:type="spellEnd"/>
            <w:r w:rsidRPr="009850CE">
              <w:rPr>
                <w:rFonts w:cs="Times New Roman"/>
                <w:szCs w:val="26"/>
              </w:rPr>
              <w:t xml:space="preserve"> </w:t>
            </w:r>
            <w:proofErr w:type="spellStart"/>
            <w:r w:rsidRPr="009850CE">
              <w:rPr>
                <w:rFonts w:cs="Times New Roman"/>
                <w:szCs w:val="26"/>
              </w:rPr>
              <w:t>trong</w:t>
            </w:r>
            <w:proofErr w:type="spellEnd"/>
            <w:r w:rsidRPr="009850CE">
              <w:rPr>
                <w:rFonts w:cs="Times New Roman"/>
                <w:szCs w:val="26"/>
              </w:rPr>
              <w:t xml:space="preserve"> </w:t>
            </w:r>
            <w:proofErr w:type="spellStart"/>
            <w:r w:rsidRPr="009850CE">
              <w:rPr>
                <w:rFonts w:cs="Times New Roman"/>
                <w:szCs w:val="26"/>
              </w:rPr>
              <w:t>việc</w:t>
            </w:r>
            <w:proofErr w:type="spellEnd"/>
            <w:r w:rsidRPr="009850CE">
              <w:rPr>
                <w:rFonts w:cs="Times New Roman"/>
                <w:szCs w:val="26"/>
              </w:rPr>
              <w:t xml:space="preserve"> </w:t>
            </w:r>
            <w:proofErr w:type="spellStart"/>
            <w:r w:rsidRPr="009850CE">
              <w:rPr>
                <w:rFonts w:cs="Times New Roman"/>
                <w:szCs w:val="26"/>
              </w:rPr>
              <w:t>đánh</w:t>
            </w:r>
            <w:proofErr w:type="spellEnd"/>
            <w:r w:rsidRPr="009850CE">
              <w:rPr>
                <w:rFonts w:cs="Times New Roman"/>
                <w:szCs w:val="26"/>
              </w:rPr>
              <w:t xml:space="preserve"> </w:t>
            </w:r>
            <w:proofErr w:type="spellStart"/>
            <w:r w:rsidRPr="009850CE">
              <w:rPr>
                <w:rFonts w:cs="Times New Roman"/>
                <w:szCs w:val="26"/>
              </w:rPr>
              <w:t>giá</w:t>
            </w:r>
            <w:proofErr w:type="spellEnd"/>
          </w:p>
        </w:tc>
      </w:tr>
      <w:tr w:rsidR="009850CE" w:rsidRPr="009850CE" w14:paraId="5763ABFD" w14:textId="77777777" w:rsidTr="009850CE">
        <w:tc>
          <w:tcPr>
            <w:tcW w:w="1101" w:type="dxa"/>
            <w:vMerge w:val="restart"/>
          </w:tcPr>
          <w:p w14:paraId="0EE99B75" w14:textId="77777777" w:rsidR="009850CE" w:rsidRPr="009850CE" w:rsidRDefault="009850CE" w:rsidP="002A3CEF">
            <w:pPr>
              <w:pStyle w:val="TableParagraph"/>
              <w:spacing w:line="240" w:lineRule="atLeast"/>
              <w:ind w:left="19"/>
              <w:jc w:val="center"/>
              <w:rPr>
                <w:bCs/>
                <w:sz w:val="26"/>
                <w:szCs w:val="26"/>
              </w:rPr>
            </w:pPr>
            <w:r w:rsidRPr="009850CE">
              <w:rPr>
                <w:bCs/>
                <w:sz w:val="26"/>
                <w:szCs w:val="26"/>
              </w:rPr>
              <w:lastRenderedPageBreak/>
              <w:t xml:space="preserve">III. Gia đình no ấm, tiến bộ, hạnh phúc, văn minh; </w:t>
            </w:r>
            <w:r w:rsidRPr="009850CE">
              <w:rPr>
                <w:bCs/>
                <w:sz w:val="26"/>
                <w:szCs w:val="26"/>
              </w:rPr>
              <w:lastRenderedPageBreak/>
              <w:t>thường xuyên gắn bó, đoàn</w:t>
            </w:r>
            <w:r w:rsidRPr="009850CE">
              <w:rPr>
                <w:bCs/>
                <w:spacing w:val="-18"/>
                <w:sz w:val="26"/>
                <w:szCs w:val="26"/>
              </w:rPr>
              <w:t xml:space="preserve"> </w:t>
            </w:r>
            <w:r w:rsidRPr="009850CE">
              <w:rPr>
                <w:bCs/>
                <w:sz w:val="26"/>
                <w:szCs w:val="26"/>
              </w:rPr>
              <w:t>kết,</w:t>
            </w:r>
            <w:r w:rsidRPr="009850CE">
              <w:rPr>
                <w:bCs/>
                <w:spacing w:val="-17"/>
                <w:sz w:val="26"/>
                <w:szCs w:val="26"/>
              </w:rPr>
              <w:t xml:space="preserve"> </w:t>
            </w:r>
            <w:r w:rsidRPr="009850CE">
              <w:rPr>
                <w:bCs/>
                <w:sz w:val="26"/>
                <w:szCs w:val="26"/>
              </w:rPr>
              <w:t>tương</w:t>
            </w:r>
            <w:r w:rsidRPr="009850CE">
              <w:rPr>
                <w:bCs/>
                <w:sz w:val="26"/>
                <w:szCs w:val="26"/>
                <w:lang w:val="en-US"/>
              </w:rPr>
              <w:t xml:space="preserve"> </w:t>
            </w:r>
            <w:r w:rsidRPr="009850CE">
              <w:rPr>
                <w:bCs/>
                <w:sz w:val="26"/>
                <w:szCs w:val="26"/>
              </w:rPr>
              <w:t>trợ,</w:t>
            </w:r>
            <w:r w:rsidRPr="009850CE">
              <w:rPr>
                <w:bCs/>
                <w:spacing w:val="-18"/>
                <w:sz w:val="26"/>
                <w:szCs w:val="26"/>
              </w:rPr>
              <w:t xml:space="preserve"> </w:t>
            </w:r>
            <w:r w:rsidRPr="009850CE">
              <w:rPr>
                <w:bCs/>
                <w:sz w:val="26"/>
                <w:szCs w:val="26"/>
              </w:rPr>
              <w:t>giúp</w:t>
            </w:r>
            <w:r w:rsidRPr="009850CE">
              <w:rPr>
                <w:bCs/>
                <w:spacing w:val="-17"/>
                <w:sz w:val="26"/>
                <w:szCs w:val="26"/>
              </w:rPr>
              <w:t xml:space="preserve"> </w:t>
            </w:r>
            <w:r w:rsidRPr="009850CE">
              <w:rPr>
                <w:bCs/>
                <w:sz w:val="26"/>
                <w:szCs w:val="26"/>
              </w:rPr>
              <w:t xml:space="preserve">đỡ </w:t>
            </w:r>
            <w:r w:rsidRPr="009850CE">
              <w:rPr>
                <w:bCs/>
                <w:spacing w:val="-2"/>
                <w:sz w:val="26"/>
                <w:szCs w:val="26"/>
              </w:rPr>
              <w:t>trong</w:t>
            </w:r>
            <w:r w:rsidRPr="009850CE">
              <w:rPr>
                <w:bCs/>
                <w:spacing w:val="-2"/>
                <w:sz w:val="26"/>
                <w:szCs w:val="26"/>
                <w:lang w:val="en-US"/>
              </w:rPr>
              <w:t xml:space="preserve"> </w:t>
            </w:r>
            <w:r w:rsidRPr="009850CE">
              <w:rPr>
                <w:bCs/>
                <w:sz w:val="26"/>
                <w:szCs w:val="26"/>
              </w:rPr>
              <w:t>cộng</w:t>
            </w:r>
            <w:r w:rsidRPr="009850CE">
              <w:rPr>
                <w:bCs/>
                <w:spacing w:val="-18"/>
                <w:sz w:val="26"/>
                <w:szCs w:val="26"/>
              </w:rPr>
              <w:t xml:space="preserve"> </w:t>
            </w:r>
            <w:r w:rsidRPr="009850CE">
              <w:rPr>
                <w:bCs/>
                <w:sz w:val="26"/>
                <w:szCs w:val="26"/>
              </w:rPr>
              <w:t>đồng</w:t>
            </w:r>
          </w:p>
        </w:tc>
        <w:tc>
          <w:tcPr>
            <w:tcW w:w="3578" w:type="dxa"/>
          </w:tcPr>
          <w:p w14:paraId="32FD8C2E" w14:textId="77777777" w:rsidR="009850CE" w:rsidRPr="009850CE" w:rsidRDefault="009850CE" w:rsidP="002A3CEF">
            <w:pPr>
              <w:pStyle w:val="TableParagraph"/>
              <w:spacing w:line="240" w:lineRule="atLeast"/>
              <w:rPr>
                <w:spacing w:val="-4"/>
                <w:sz w:val="26"/>
                <w:szCs w:val="26"/>
              </w:rPr>
            </w:pPr>
            <w:r w:rsidRPr="009850CE">
              <w:rPr>
                <w:sz w:val="26"/>
                <w:szCs w:val="26"/>
              </w:rPr>
              <w:lastRenderedPageBreak/>
              <w:t>1.</w:t>
            </w:r>
            <w:r w:rsidRPr="009850CE">
              <w:rPr>
                <w:spacing w:val="-13"/>
                <w:sz w:val="26"/>
                <w:szCs w:val="26"/>
              </w:rPr>
              <w:t xml:space="preserve"> </w:t>
            </w:r>
            <w:r w:rsidRPr="009850CE">
              <w:rPr>
                <w:sz w:val="26"/>
                <w:szCs w:val="26"/>
              </w:rPr>
              <w:t>Thực</w:t>
            </w:r>
            <w:r w:rsidRPr="009850CE">
              <w:rPr>
                <w:spacing w:val="-12"/>
                <w:sz w:val="26"/>
                <w:szCs w:val="26"/>
              </w:rPr>
              <w:t xml:space="preserve"> </w:t>
            </w:r>
            <w:r w:rsidRPr="009850CE">
              <w:rPr>
                <w:sz w:val="26"/>
                <w:szCs w:val="26"/>
              </w:rPr>
              <w:t>hiện</w:t>
            </w:r>
            <w:r w:rsidRPr="009850CE">
              <w:rPr>
                <w:spacing w:val="-12"/>
                <w:sz w:val="26"/>
                <w:szCs w:val="26"/>
              </w:rPr>
              <w:t xml:space="preserve"> </w:t>
            </w:r>
            <w:r w:rsidRPr="009850CE">
              <w:rPr>
                <w:sz w:val="26"/>
                <w:szCs w:val="26"/>
              </w:rPr>
              <w:t>tốt Bộ</w:t>
            </w:r>
            <w:r w:rsidRPr="009850CE">
              <w:rPr>
                <w:spacing w:val="-2"/>
                <w:sz w:val="26"/>
                <w:szCs w:val="26"/>
              </w:rPr>
              <w:t xml:space="preserve"> </w:t>
            </w:r>
            <w:r w:rsidRPr="009850CE">
              <w:rPr>
                <w:sz w:val="26"/>
                <w:szCs w:val="26"/>
              </w:rPr>
              <w:t>tiêu</w:t>
            </w:r>
            <w:r w:rsidRPr="009850CE">
              <w:rPr>
                <w:spacing w:val="-1"/>
                <w:sz w:val="26"/>
                <w:szCs w:val="26"/>
              </w:rPr>
              <w:t xml:space="preserve"> </w:t>
            </w:r>
            <w:r w:rsidRPr="009850CE">
              <w:rPr>
                <w:sz w:val="26"/>
                <w:szCs w:val="26"/>
              </w:rPr>
              <w:t>chí</w:t>
            </w:r>
            <w:r w:rsidRPr="009850CE">
              <w:rPr>
                <w:spacing w:val="-1"/>
                <w:sz w:val="26"/>
                <w:szCs w:val="26"/>
              </w:rPr>
              <w:t xml:space="preserve"> </w:t>
            </w:r>
            <w:r w:rsidRPr="009850CE">
              <w:rPr>
                <w:spacing w:val="-5"/>
                <w:sz w:val="26"/>
                <w:szCs w:val="26"/>
              </w:rPr>
              <w:t>ứng</w:t>
            </w:r>
            <w:r w:rsidRPr="009850CE">
              <w:rPr>
                <w:spacing w:val="-5"/>
                <w:sz w:val="26"/>
                <w:szCs w:val="26"/>
                <w:lang w:val="en-US"/>
              </w:rPr>
              <w:t xml:space="preserve"> </w:t>
            </w:r>
            <w:r w:rsidRPr="009850CE">
              <w:rPr>
                <w:sz w:val="26"/>
                <w:szCs w:val="26"/>
              </w:rPr>
              <w:t>xử</w:t>
            </w:r>
            <w:r w:rsidRPr="009850CE">
              <w:rPr>
                <w:spacing w:val="-18"/>
                <w:sz w:val="26"/>
                <w:szCs w:val="26"/>
              </w:rPr>
              <w:t xml:space="preserve"> </w:t>
            </w:r>
            <w:r w:rsidRPr="009850CE">
              <w:rPr>
                <w:sz w:val="26"/>
                <w:szCs w:val="26"/>
              </w:rPr>
              <w:t>trong</w:t>
            </w:r>
            <w:r w:rsidRPr="009850CE">
              <w:rPr>
                <w:spacing w:val="-17"/>
                <w:sz w:val="26"/>
                <w:szCs w:val="26"/>
              </w:rPr>
              <w:t xml:space="preserve"> </w:t>
            </w:r>
            <w:r w:rsidRPr="009850CE">
              <w:rPr>
                <w:sz w:val="26"/>
                <w:szCs w:val="26"/>
              </w:rPr>
              <w:t xml:space="preserve">gia </w:t>
            </w:r>
            <w:r w:rsidRPr="009850CE">
              <w:rPr>
                <w:spacing w:val="-4"/>
                <w:sz w:val="26"/>
                <w:szCs w:val="26"/>
              </w:rPr>
              <w:t>đình</w:t>
            </w:r>
          </w:p>
          <w:p w14:paraId="43F78EC9" w14:textId="77777777" w:rsidR="009850CE" w:rsidRPr="009850CE" w:rsidRDefault="009850CE" w:rsidP="002A3CEF">
            <w:pPr>
              <w:pStyle w:val="TableParagraph"/>
              <w:spacing w:line="240" w:lineRule="atLeast"/>
              <w:rPr>
                <w:sz w:val="26"/>
                <w:szCs w:val="26"/>
              </w:rPr>
            </w:pPr>
            <w:r w:rsidRPr="009850CE">
              <w:rPr>
                <w:sz w:val="26"/>
                <w:szCs w:val="26"/>
              </w:rPr>
              <w:t>1.1. Có đăng ký thực hiện Bộ tiêu chí ứng xử trong gia đình;</w:t>
            </w:r>
          </w:p>
          <w:p w14:paraId="0B2D9934" w14:textId="77777777" w:rsidR="009850CE" w:rsidRPr="009850CE" w:rsidRDefault="009850CE" w:rsidP="002A3CEF">
            <w:pPr>
              <w:pStyle w:val="TableParagraph"/>
              <w:spacing w:line="240" w:lineRule="atLeast"/>
              <w:rPr>
                <w:sz w:val="26"/>
                <w:szCs w:val="26"/>
              </w:rPr>
            </w:pPr>
            <w:r w:rsidRPr="009850CE">
              <w:rPr>
                <w:sz w:val="26"/>
                <w:szCs w:val="26"/>
              </w:rPr>
              <w:t>1.2. Ông, bà, cha, mẹ và các thành viên trong gia đình được quan tâm, chăm sóc, phụng dưỡng.</w:t>
            </w:r>
          </w:p>
        </w:tc>
        <w:tc>
          <w:tcPr>
            <w:tcW w:w="3827" w:type="dxa"/>
          </w:tcPr>
          <w:p w14:paraId="132B3886" w14:textId="77777777" w:rsidR="009850CE" w:rsidRPr="009850CE" w:rsidRDefault="009850CE" w:rsidP="002A3CEF">
            <w:pPr>
              <w:spacing w:after="0" w:line="240" w:lineRule="atLeast"/>
              <w:rPr>
                <w:rFonts w:cs="Times New Roman"/>
                <w:szCs w:val="26"/>
              </w:rPr>
            </w:pPr>
            <w:r w:rsidRPr="009850CE">
              <w:rPr>
                <w:rStyle w:val="fontstyle01"/>
                <w:rFonts w:ascii="Times New Roman" w:hAnsi="Times New Roman" w:cs="Times New Roman"/>
                <w:sz w:val="26"/>
                <w:szCs w:val="26"/>
              </w:rPr>
              <w:t xml:space="preserve">1. </w:t>
            </w:r>
            <w:proofErr w:type="spellStart"/>
            <w:r w:rsidRPr="009850CE">
              <w:rPr>
                <w:rStyle w:val="fontstyle01"/>
                <w:rFonts w:ascii="Times New Roman" w:hAnsi="Times New Roman" w:cs="Times New Roman"/>
                <w:sz w:val="26"/>
                <w:szCs w:val="26"/>
              </w:rPr>
              <w:t>Hàng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năm</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hộ</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gia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đình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đăng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ký</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và</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thực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hiện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tốt</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Bộ</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tiêu</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chí</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ứng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xử</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trong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gia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đình</w:t>
            </w:r>
            <w:proofErr w:type="spellEnd"/>
          </w:p>
          <w:p w14:paraId="7C2421F3" w14:textId="77777777" w:rsidR="009850CE" w:rsidRPr="009850CE" w:rsidRDefault="009850CE" w:rsidP="002A3CEF">
            <w:pPr>
              <w:spacing w:after="0" w:line="240" w:lineRule="atLeast"/>
              <w:rPr>
                <w:rFonts w:cs="Times New Roman"/>
                <w:szCs w:val="26"/>
              </w:rPr>
            </w:pPr>
          </w:p>
        </w:tc>
        <w:tc>
          <w:tcPr>
            <w:tcW w:w="3544" w:type="dxa"/>
          </w:tcPr>
          <w:p w14:paraId="166141CF" w14:textId="77777777" w:rsidR="009850CE" w:rsidRPr="009850CE" w:rsidRDefault="009850CE" w:rsidP="002A3CEF">
            <w:pPr>
              <w:spacing w:after="0" w:line="240" w:lineRule="atLeast"/>
              <w:rPr>
                <w:rFonts w:cs="Times New Roman"/>
                <w:bCs/>
                <w:szCs w:val="26"/>
              </w:rPr>
            </w:pPr>
            <w:r w:rsidRPr="009850CE">
              <w:rPr>
                <w:rFonts w:cs="Times New Roman"/>
                <w:bCs/>
                <w:szCs w:val="26"/>
              </w:rPr>
              <w:t xml:space="preserve">1. </w:t>
            </w:r>
            <w:proofErr w:type="spellStart"/>
            <w:r w:rsidRPr="009850CE">
              <w:rPr>
                <w:rFonts w:cs="Times New Roman"/>
                <w:bCs/>
                <w:szCs w:val="26"/>
              </w:rPr>
              <w:t>Thực</w:t>
            </w:r>
            <w:proofErr w:type="spellEnd"/>
            <w:r w:rsidRPr="009850CE">
              <w:rPr>
                <w:rFonts w:cs="Times New Roman"/>
                <w:bCs/>
                <w:szCs w:val="26"/>
              </w:rPr>
              <w:t xml:space="preserve"> </w:t>
            </w:r>
            <w:proofErr w:type="spellStart"/>
            <w:r w:rsidRPr="009850CE">
              <w:rPr>
                <w:rFonts w:cs="Times New Roman"/>
                <w:bCs/>
                <w:szCs w:val="26"/>
              </w:rPr>
              <w:t>hiện</w:t>
            </w:r>
            <w:proofErr w:type="spellEnd"/>
            <w:r w:rsidRPr="009850CE">
              <w:rPr>
                <w:rFonts w:cs="Times New Roman"/>
                <w:bCs/>
                <w:szCs w:val="26"/>
              </w:rPr>
              <w:t xml:space="preserve"> </w:t>
            </w:r>
            <w:proofErr w:type="spellStart"/>
            <w:r w:rsidRPr="009850CE">
              <w:rPr>
                <w:rFonts w:cs="Times New Roman"/>
                <w:bCs/>
                <w:szCs w:val="26"/>
              </w:rPr>
              <w:t>tốt</w:t>
            </w:r>
            <w:proofErr w:type="spellEnd"/>
            <w:r w:rsidRPr="009850CE">
              <w:rPr>
                <w:rFonts w:cs="Times New Roman"/>
                <w:bCs/>
                <w:szCs w:val="26"/>
              </w:rPr>
              <w:t xml:space="preserve"> </w:t>
            </w:r>
            <w:proofErr w:type="spellStart"/>
            <w:r w:rsidRPr="009850CE">
              <w:rPr>
                <w:rFonts w:cs="Times New Roman"/>
                <w:bCs/>
                <w:szCs w:val="26"/>
              </w:rPr>
              <w:t>Bộ</w:t>
            </w:r>
            <w:proofErr w:type="spellEnd"/>
            <w:r w:rsidRPr="009850CE">
              <w:rPr>
                <w:rFonts w:cs="Times New Roman"/>
                <w:bCs/>
                <w:szCs w:val="26"/>
              </w:rPr>
              <w:t xml:space="preserve"> </w:t>
            </w:r>
            <w:proofErr w:type="spellStart"/>
            <w:r w:rsidRPr="009850CE">
              <w:rPr>
                <w:rFonts w:cs="Times New Roman"/>
                <w:bCs/>
                <w:szCs w:val="26"/>
              </w:rPr>
              <w:t>tiêu</w:t>
            </w:r>
            <w:proofErr w:type="spellEnd"/>
            <w:r w:rsidRPr="009850CE">
              <w:rPr>
                <w:rFonts w:cs="Times New Roman"/>
                <w:bCs/>
                <w:szCs w:val="26"/>
              </w:rPr>
              <w:t xml:space="preserve"> </w:t>
            </w:r>
            <w:proofErr w:type="spellStart"/>
            <w:r w:rsidRPr="009850CE">
              <w:rPr>
                <w:rFonts w:cs="Times New Roman"/>
                <w:bCs/>
                <w:szCs w:val="26"/>
              </w:rPr>
              <w:t>chí</w:t>
            </w:r>
            <w:proofErr w:type="spellEnd"/>
            <w:r w:rsidRPr="009850CE">
              <w:rPr>
                <w:rFonts w:cs="Times New Roman"/>
                <w:bCs/>
                <w:szCs w:val="26"/>
              </w:rPr>
              <w:t xml:space="preserve"> </w:t>
            </w:r>
            <w:proofErr w:type="spellStart"/>
            <w:r w:rsidRPr="009850CE">
              <w:rPr>
                <w:rFonts w:cs="Times New Roman"/>
                <w:bCs/>
                <w:szCs w:val="26"/>
              </w:rPr>
              <w:t>ứng</w:t>
            </w:r>
            <w:proofErr w:type="spellEnd"/>
            <w:r w:rsidRPr="009850CE">
              <w:rPr>
                <w:rFonts w:cs="Times New Roman"/>
                <w:bCs/>
                <w:szCs w:val="26"/>
              </w:rPr>
              <w:t xml:space="preserve"> </w:t>
            </w:r>
            <w:proofErr w:type="spellStart"/>
            <w:r w:rsidRPr="009850CE">
              <w:rPr>
                <w:rFonts w:cs="Times New Roman"/>
                <w:bCs/>
                <w:szCs w:val="26"/>
              </w:rPr>
              <w:t>xử</w:t>
            </w:r>
            <w:proofErr w:type="spellEnd"/>
            <w:r w:rsidRPr="009850CE">
              <w:rPr>
                <w:rFonts w:cs="Times New Roman"/>
                <w:bCs/>
                <w:szCs w:val="26"/>
              </w:rPr>
              <w:t xml:space="preserve"> </w:t>
            </w:r>
            <w:proofErr w:type="spellStart"/>
            <w:r w:rsidRPr="009850CE">
              <w:rPr>
                <w:rFonts w:cs="Times New Roman"/>
                <w:bCs/>
                <w:szCs w:val="26"/>
              </w:rPr>
              <w:t>trong</w:t>
            </w:r>
            <w:proofErr w:type="spellEnd"/>
            <w:r w:rsidRPr="009850CE">
              <w:rPr>
                <w:rFonts w:cs="Times New Roman"/>
                <w:bCs/>
                <w:szCs w:val="26"/>
              </w:rPr>
              <w:t xml:space="preserve"> </w:t>
            </w:r>
            <w:proofErr w:type="spellStart"/>
            <w:r w:rsidRPr="009850CE">
              <w:rPr>
                <w:rFonts w:cs="Times New Roman"/>
                <w:bCs/>
                <w:szCs w:val="26"/>
              </w:rPr>
              <w:t>gia</w:t>
            </w:r>
            <w:proofErr w:type="spellEnd"/>
            <w:r w:rsidRPr="009850CE">
              <w:rPr>
                <w:rFonts w:cs="Times New Roman"/>
                <w:bCs/>
                <w:szCs w:val="26"/>
              </w:rPr>
              <w:t xml:space="preserve"> </w:t>
            </w:r>
            <w:proofErr w:type="spellStart"/>
            <w:r w:rsidRPr="009850CE">
              <w:rPr>
                <w:rFonts w:cs="Times New Roman"/>
                <w:bCs/>
                <w:szCs w:val="26"/>
              </w:rPr>
              <w:t>đình</w:t>
            </w:r>
            <w:proofErr w:type="spellEnd"/>
          </w:p>
        </w:tc>
        <w:tc>
          <w:tcPr>
            <w:tcW w:w="3118" w:type="dxa"/>
          </w:tcPr>
          <w:p w14:paraId="2C2660FE" w14:textId="77777777" w:rsidR="009850CE" w:rsidRPr="009850CE" w:rsidRDefault="009850CE" w:rsidP="002A3CEF">
            <w:pPr>
              <w:spacing w:after="0" w:line="240" w:lineRule="atLeast"/>
              <w:rPr>
                <w:rFonts w:cs="Times New Roman"/>
                <w:szCs w:val="26"/>
              </w:rPr>
            </w:pPr>
            <w:proofErr w:type="spellStart"/>
            <w:r w:rsidRPr="009850CE">
              <w:rPr>
                <w:rFonts w:cs="Times New Roman"/>
                <w:szCs w:val="26"/>
              </w:rPr>
              <w:t>Giữ</w:t>
            </w:r>
            <w:proofErr w:type="spellEnd"/>
            <w:r w:rsidRPr="009850CE">
              <w:rPr>
                <w:rFonts w:cs="Times New Roman"/>
                <w:szCs w:val="26"/>
              </w:rPr>
              <w:t xml:space="preserve"> </w:t>
            </w:r>
            <w:proofErr w:type="spellStart"/>
            <w:r w:rsidRPr="009850CE">
              <w:rPr>
                <w:rFonts w:cs="Times New Roman"/>
                <w:szCs w:val="26"/>
              </w:rPr>
              <w:t>nguyên</w:t>
            </w:r>
            <w:proofErr w:type="spellEnd"/>
            <w:r w:rsidRPr="009850CE">
              <w:rPr>
                <w:rFonts w:cs="Times New Roman"/>
                <w:szCs w:val="26"/>
              </w:rPr>
              <w:t xml:space="preserve"> </w:t>
            </w:r>
            <w:proofErr w:type="spellStart"/>
            <w:r w:rsidRPr="009850CE">
              <w:rPr>
                <w:rFonts w:cs="Times New Roman"/>
                <w:szCs w:val="26"/>
              </w:rPr>
              <w:t>theo</w:t>
            </w:r>
            <w:proofErr w:type="spellEnd"/>
            <w:r w:rsidRPr="009850CE">
              <w:rPr>
                <w:rFonts w:cs="Times New Roman"/>
                <w:szCs w:val="26"/>
              </w:rPr>
              <w:t xml:space="preserve"> </w:t>
            </w:r>
            <w:proofErr w:type="spellStart"/>
            <w:r w:rsidRPr="009850CE">
              <w:rPr>
                <w:rFonts w:cs="Times New Roman"/>
                <w:szCs w:val="26"/>
              </w:rPr>
              <w:t>khung</w:t>
            </w:r>
            <w:proofErr w:type="spellEnd"/>
            <w:r w:rsidRPr="009850CE">
              <w:rPr>
                <w:rFonts w:cs="Times New Roman"/>
                <w:szCs w:val="26"/>
              </w:rPr>
              <w:t xml:space="preserve"> </w:t>
            </w:r>
            <w:proofErr w:type="spellStart"/>
            <w:r w:rsidRPr="009850CE">
              <w:rPr>
                <w:rFonts w:cs="Times New Roman"/>
                <w:szCs w:val="26"/>
              </w:rPr>
              <w:t>tiêu</w:t>
            </w:r>
            <w:proofErr w:type="spellEnd"/>
            <w:r w:rsidRPr="009850CE">
              <w:rPr>
                <w:rFonts w:cs="Times New Roman"/>
                <w:szCs w:val="26"/>
              </w:rPr>
              <w:t xml:space="preserve"> </w:t>
            </w:r>
            <w:proofErr w:type="spellStart"/>
            <w:r w:rsidRPr="009850CE">
              <w:rPr>
                <w:rFonts w:cs="Times New Roman"/>
                <w:szCs w:val="26"/>
              </w:rPr>
              <w:t>chuẩn</w:t>
            </w:r>
            <w:proofErr w:type="spellEnd"/>
            <w:r w:rsidRPr="009850CE">
              <w:rPr>
                <w:rFonts w:cs="Times New Roman"/>
                <w:szCs w:val="26"/>
              </w:rPr>
              <w:t xml:space="preserve">, </w:t>
            </w:r>
            <w:proofErr w:type="spellStart"/>
            <w:r w:rsidRPr="009850CE">
              <w:rPr>
                <w:rFonts w:cs="Times New Roman"/>
                <w:szCs w:val="26"/>
              </w:rPr>
              <w:t>không</w:t>
            </w:r>
            <w:proofErr w:type="spellEnd"/>
            <w:r w:rsidRPr="009850CE">
              <w:rPr>
                <w:rFonts w:cs="Times New Roman"/>
                <w:szCs w:val="26"/>
              </w:rPr>
              <w:t xml:space="preserve"> </w:t>
            </w:r>
            <w:proofErr w:type="spellStart"/>
            <w:r w:rsidRPr="009850CE">
              <w:rPr>
                <w:rFonts w:cs="Times New Roman"/>
                <w:szCs w:val="26"/>
              </w:rPr>
              <w:t>lượng</w:t>
            </w:r>
            <w:proofErr w:type="spellEnd"/>
            <w:r w:rsidRPr="009850CE">
              <w:rPr>
                <w:rFonts w:cs="Times New Roman"/>
                <w:szCs w:val="26"/>
              </w:rPr>
              <w:t xml:space="preserve"> </w:t>
            </w:r>
            <w:proofErr w:type="spellStart"/>
            <w:r w:rsidRPr="009850CE">
              <w:rPr>
                <w:rFonts w:cs="Times New Roman"/>
                <w:szCs w:val="26"/>
              </w:rPr>
              <w:t>hóa</w:t>
            </w:r>
            <w:proofErr w:type="spellEnd"/>
            <w:r w:rsidRPr="009850CE">
              <w:rPr>
                <w:rFonts w:cs="Times New Roman"/>
                <w:szCs w:val="26"/>
              </w:rPr>
              <w:t xml:space="preserve"> </w:t>
            </w:r>
            <w:proofErr w:type="spellStart"/>
            <w:r w:rsidRPr="009850CE">
              <w:rPr>
                <w:rFonts w:cs="Times New Roman"/>
                <w:szCs w:val="26"/>
              </w:rPr>
              <w:t>bằng</w:t>
            </w:r>
            <w:proofErr w:type="spellEnd"/>
            <w:r w:rsidRPr="009850CE">
              <w:rPr>
                <w:rFonts w:cs="Times New Roman"/>
                <w:szCs w:val="26"/>
              </w:rPr>
              <w:t xml:space="preserve"> </w:t>
            </w:r>
            <w:proofErr w:type="spellStart"/>
            <w:r w:rsidRPr="009850CE">
              <w:rPr>
                <w:rFonts w:cs="Times New Roman"/>
                <w:szCs w:val="26"/>
              </w:rPr>
              <w:t>các</w:t>
            </w:r>
            <w:proofErr w:type="spellEnd"/>
            <w:r w:rsidRPr="009850CE">
              <w:rPr>
                <w:rFonts w:cs="Times New Roman"/>
                <w:szCs w:val="26"/>
              </w:rPr>
              <w:t xml:space="preserve"> </w:t>
            </w:r>
            <w:proofErr w:type="spellStart"/>
            <w:r w:rsidRPr="009850CE">
              <w:rPr>
                <w:rFonts w:cs="Times New Roman"/>
                <w:szCs w:val="26"/>
              </w:rPr>
              <w:t>tiêu</w:t>
            </w:r>
            <w:proofErr w:type="spellEnd"/>
            <w:r w:rsidRPr="009850CE">
              <w:rPr>
                <w:rFonts w:cs="Times New Roman"/>
                <w:szCs w:val="26"/>
              </w:rPr>
              <w:t xml:space="preserve"> </w:t>
            </w:r>
            <w:proofErr w:type="spellStart"/>
            <w:r w:rsidRPr="009850CE">
              <w:rPr>
                <w:rFonts w:cs="Times New Roman"/>
                <w:szCs w:val="26"/>
              </w:rPr>
              <w:t>chuẩn</w:t>
            </w:r>
            <w:proofErr w:type="spellEnd"/>
            <w:r w:rsidRPr="009850CE">
              <w:rPr>
                <w:rFonts w:cs="Times New Roman"/>
                <w:szCs w:val="26"/>
              </w:rPr>
              <w:t xml:space="preserve"> </w:t>
            </w:r>
            <w:proofErr w:type="spellStart"/>
            <w:r w:rsidRPr="009850CE">
              <w:rPr>
                <w:rFonts w:cs="Times New Roman"/>
                <w:szCs w:val="26"/>
              </w:rPr>
              <w:t>cụ</w:t>
            </w:r>
            <w:proofErr w:type="spellEnd"/>
            <w:r w:rsidRPr="009850CE">
              <w:rPr>
                <w:rFonts w:cs="Times New Roman"/>
                <w:szCs w:val="26"/>
              </w:rPr>
              <w:t xml:space="preserve"> </w:t>
            </w:r>
            <w:proofErr w:type="spellStart"/>
            <w:r w:rsidRPr="009850CE">
              <w:rPr>
                <w:rFonts w:cs="Times New Roman"/>
                <w:szCs w:val="26"/>
              </w:rPr>
              <w:t>thể</w:t>
            </w:r>
            <w:proofErr w:type="spellEnd"/>
            <w:r w:rsidRPr="009850CE">
              <w:rPr>
                <w:rFonts w:cs="Times New Roman"/>
                <w:szCs w:val="26"/>
              </w:rPr>
              <w:t xml:space="preserve"> do </w:t>
            </w:r>
            <w:proofErr w:type="spellStart"/>
            <w:r w:rsidRPr="009850CE">
              <w:rPr>
                <w:rFonts w:cs="Times New Roman"/>
                <w:szCs w:val="26"/>
              </w:rPr>
              <w:t>đã</w:t>
            </w:r>
            <w:proofErr w:type="spellEnd"/>
            <w:r w:rsidRPr="009850CE">
              <w:rPr>
                <w:rFonts w:cs="Times New Roman"/>
                <w:szCs w:val="26"/>
              </w:rPr>
              <w:t xml:space="preserve"> </w:t>
            </w:r>
            <w:proofErr w:type="spellStart"/>
            <w:r w:rsidRPr="009850CE">
              <w:rPr>
                <w:rFonts w:cs="Times New Roman"/>
                <w:szCs w:val="26"/>
              </w:rPr>
              <w:t>quy</w:t>
            </w:r>
            <w:proofErr w:type="spellEnd"/>
            <w:r w:rsidRPr="009850CE">
              <w:rPr>
                <w:rFonts w:cs="Times New Roman"/>
                <w:szCs w:val="26"/>
              </w:rPr>
              <w:t xml:space="preserve"> </w:t>
            </w:r>
            <w:proofErr w:type="spellStart"/>
            <w:r w:rsidRPr="009850CE">
              <w:rPr>
                <w:rFonts w:cs="Times New Roman"/>
                <w:szCs w:val="26"/>
              </w:rPr>
              <w:t>định</w:t>
            </w:r>
            <w:proofErr w:type="spellEnd"/>
            <w:r w:rsidRPr="009850CE">
              <w:rPr>
                <w:rFonts w:cs="Times New Roman"/>
                <w:szCs w:val="26"/>
              </w:rPr>
              <w:t xml:space="preserve"> </w:t>
            </w:r>
            <w:proofErr w:type="spellStart"/>
            <w:r w:rsidRPr="009850CE">
              <w:rPr>
                <w:rFonts w:cs="Times New Roman"/>
                <w:szCs w:val="26"/>
              </w:rPr>
              <w:t>rõ</w:t>
            </w:r>
            <w:proofErr w:type="spellEnd"/>
            <w:r w:rsidRPr="009850CE">
              <w:rPr>
                <w:rFonts w:cs="Times New Roman"/>
                <w:szCs w:val="26"/>
              </w:rPr>
              <w:t xml:space="preserve"> </w:t>
            </w:r>
            <w:proofErr w:type="spellStart"/>
            <w:r w:rsidRPr="009850CE">
              <w:rPr>
                <w:rFonts w:cs="Times New Roman"/>
                <w:szCs w:val="26"/>
              </w:rPr>
              <w:t>ràng</w:t>
            </w:r>
            <w:proofErr w:type="spellEnd"/>
            <w:r w:rsidRPr="009850CE">
              <w:rPr>
                <w:rFonts w:cs="Times New Roman"/>
                <w:szCs w:val="26"/>
              </w:rPr>
              <w:t xml:space="preserve">, </w:t>
            </w:r>
            <w:proofErr w:type="spellStart"/>
            <w:r w:rsidRPr="009850CE">
              <w:rPr>
                <w:rFonts w:cs="Times New Roman"/>
                <w:szCs w:val="26"/>
              </w:rPr>
              <w:t>phù</w:t>
            </w:r>
            <w:proofErr w:type="spellEnd"/>
            <w:r w:rsidRPr="009850CE">
              <w:rPr>
                <w:rFonts w:cs="Times New Roman"/>
                <w:szCs w:val="26"/>
              </w:rPr>
              <w:t xml:space="preserve"> </w:t>
            </w:r>
            <w:proofErr w:type="spellStart"/>
            <w:r w:rsidRPr="009850CE">
              <w:rPr>
                <w:rFonts w:cs="Times New Roman"/>
                <w:szCs w:val="26"/>
              </w:rPr>
              <w:t>hợp</w:t>
            </w:r>
            <w:proofErr w:type="spellEnd"/>
            <w:r w:rsidRPr="009850CE">
              <w:rPr>
                <w:rFonts w:cs="Times New Roman"/>
                <w:szCs w:val="26"/>
              </w:rPr>
              <w:t xml:space="preserve"> </w:t>
            </w:r>
            <w:proofErr w:type="spellStart"/>
            <w:r w:rsidRPr="009850CE">
              <w:rPr>
                <w:rFonts w:cs="Times New Roman"/>
                <w:szCs w:val="26"/>
              </w:rPr>
              <w:t>cho</w:t>
            </w:r>
            <w:proofErr w:type="spellEnd"/>
            <w:r w:rsidRPr="009850CE">
              <w:rPr>
                <w:rFonts w:cs="Times New Roman"/>
                <w:szCs w:val="26"/>
              </w:rPr>
              <w:t xml:space="preserve"> </w:t>
            </w:r>
            <w:proofErr w:type="spellStart"/>
            <w:r w:rsidRPr="009850CE">
              <w:rPr>
                <w:rFonts w:cs="Times New Roman"/>
                <w:szCs w:val="26"/>
              </w:rPr>
              <w:t>cơ</w:t>
            </w:r>
            <w:proofErr w:type="spellEnd"/>
            <w:r w:rsidRPr="009850CE">
              <w:rPr>
                <w:rFonts w:cs="Times New Roman"/>
                <w:szCs w:val="26"/>
              </w:rPr>
              <w:t xml:space="preserve"> </w:t>
            </w:r>
            <w:proofErr w:type="spellStart"/>
            <w:r w:rsidRPr="009850CE">
              <w:rPr>
                <w:rFonts w:cs="Times New Roman"/>
                <w:szCs w:val="26"/>
              </w:rPr>
              <w:t>sở</w:t>
            </w:r>
            <w:proofErr w:type="spellEnd"/>
            <w:r w:rsidRPr="009850CE">
              <w:rPr>
                <w:rFonts w:cs="Times New Roman"/>
                <w:szCs w:val="26"/>
              </w:rPr>
              <w:t xml:space="preserve"> </w:t>
            </w:r>
            <w:proofErr w:type="spellStart"/>
            <w:r w:rsidRPr="009850CE">
              <w:rPr>
                <w:rFonts w:cs="Times New Roman"/>
                <w:szCs w:val="26"/>
              </w:rPr>
              <w:t>trong</w:t>
            </w:r>
            <w:proofErr w:type="spellEnd"/>
            <w:r w:rsidRPr="009850CE">
              <w:rPr>
                <w:rFonts w:cs="Times New Roman"/>
                <w:szCs w:val="26"/>
              </w:rPr>
              <w:t xml:space="preserve"> </w:t>
            </w:r>
            <w:proofErr w:type="spellStart"/>
            <w:r w:rsidRPr="009850CE">
              <w:rPr>
                <w:rFonts w:cs="Times New Roman"/>
                <w:szCs w:val="26"/>
              </w:rPr>
              <w:t>việc</w:t>
            </w:r>
            <w:proofErr w:type="spellEnd"/>
            <w:r w:rsidRPr="009850CE">
              <w:rPr>
                <w:rFonts w:cs="Times New Roman"/>
                <w:szCs w:val="26"/>
              </w:rPr>
              <w:t xml:space="preserve"> </w:t>
            </w:r>
            <w:proofErr w:type="spellStart"/>
            <w:r w:rsidRPr="009850CE">
              <w:rPr>
                <w:rFonts w:cs="Times New Roman"/>
                <w:szCs w:val="26"/>
              </w:rPr>
              <w:t>đánh</w:t>
            </w:r>
            <w:proofErr w:type="spellEnd"/>
            <w:r w:rsidRPr="009850CE">
              <w:rPr>
                <w:rFonts w:cs="Times New Roman"/>
                <w:szCs w:val="26"/>
              </w:rPr>
              <w:t xml:space="preserve"> </w:t>
            </w:r>
            <w:proofErr w:type="spellStart"/>
            <w:r w:rsidRPr="009850CE">
              <w:rPr>
                <w:rFonts w:cs="Times New Roman"/>
                <w:szCs w:val="26"/>
              </w:rPr>
              <w:t>giá</w:t>
            </w:r>
            <w:proofErr w:type="spellEnd"/>
          </w:p>
        </w:tc>
      </w:tr>
      <w:tr w:rsidR="009850CE" w:rsidRPr="009850CE" w14:paraId="0E812F01" w14:textId="77777777" w:rsidTr="009850CE">
        <w:tc>
          <w:tcPr>
            <w:tcW w:w="1101" w:type="dxa"/>
            <w:vMerge/>
          </w:tcPr>
          <w:p w14:paraId="25CA0033" w14:textId="77777777" w:rsidR="009850CE" w:rsidRPr="009850CE" w:rsidRDefault="009850CE" w:rsidP="002A3CEF">
            <w:pPr>
              <w:spacing w:after="0" w:line="240" w:lineRule="atLeast"/>
              <w:rPr>
                <w:rFonts w:cs="Times New Roman"/>
                <w:szCs w:val="26"/>
              </w:rPr>
            </w:pPr>
          </w:p>
        </w:tc>
        <w:tc>
          <w:tcPr>
            <w:tcW w:w="3578" w:type="dxa"/>
          </w:tcPr>
          <w:p w14:paraId="51765E99" w14:textId="77777777" w:rsidR="009850CE" w:rsidRPr="009850CE" w:rsidRDefault="009850CE" w:rsidP="002A3CEF">
            <w:pPr>
              <w:pStyle w:val="TableParagraph"/>
              <w:spacing w:line="240" w:lineRule="atLeast"/>
              <w:ind w:left="49" w:right="77" w:hanging="17"/>
              <w:jc w:val="both"/>
              <w:rPr>
                <w:spacing w:val="-4"/>
                <w:sz w:val="26"/>
                <w:szCs w:val="26"/>
              </w:rPr>
            </w:pPr>
            <w:r w:rsidRPr="009850CE">
              <w:rPr>
                <w:sz w:val="26"/>
                <w:szCs w:val="26"/>
              </w:rPr>
              <w:t>2.</w:t>
            </w:r>
            <w:r w:rsidRPr="009850CE">
              <w:rPr>
                <w:spacing w:val="-13"/>
                <w:sz w:val="26"/>
                <w:szCs w:val="26"/>
              </w:rPr>
              <w:t xml:space="preserve"> </w:t>
            </w:r>
            <w:r w:rsidRPr="009850CE">
              <w:rPr>
                <w:sz w:val="26"/>
                <w:szCs w:val="26"/>
              </w:rPr>
              <w:t>Thực</w:t>
            </w:r>
            <w:r w:rsidRPr="009850CE">
              <w:rPr>
                <w:spacing w:val="-12"/>
                <w:sz w:val="26"/>
                <w:szCs w:val="26"/>
              </w:rPr>
              <w:t xml:space="preserve"> </w:t>
            </w:r>
            <w:r w:rsidRPr="009850CE">
              <w:rPr>
                <w:sz w:val="26"/>
                <w:szCs w:val="26"/>
              </w:rPr>
              <w:t>hiện</w:t>
            </w:r>
            <w:r w:rsidRPr="009850CE">
              <w:rPr>
                <w:spacing w:val="-12"/>
                <w:sz w:val="26"/>
                <w:szCs w:val="26"/>
              </w:rPr>
              <w:t xml:space="preserve"> </w:t>
            </w:r>
            <w:r w:rsidRPr="009850CE">
              <w:rPr>
                <w:sz w:val="26"/>
                <w:szCs w:val="26"/>
              </w:rPr>
              <w:t>tốt chính sách dân số,</w:t>
            </w:r>
            <w:r w:rsidRPr="009850CE">
              <w:rPr>
                <w:spacing w:val="-7"/>
                <w:sz w:val="26"/>
                <w:szCs w:val="26"/>
              </w:rPr>
              <w:t xml:space="preserve"> </w:t>
            </w:r>
            <w:r w:rsidRPr="009850CE">
              <w:rPr>
                <w:sz w:val="26"/>
                <w:szCs w:val="26"/>
              </w:rPr>
              <w:t>hôn</w:t>
            </w:r>
            <w:r w:rsidRPr="009850CE">
              <w:rPr>
                <w:spacing w:val="-1"/>
                <w:sz w:val="26"/>
                <w:szCs w:val="26"/>
              </w:rPr>
              <w:t xml:space="preserve"> </w:t>
            </w:r>
            <w:r w:rsidRPr="009850CE">
              <w:rPr>
                <w:sz w:val="26"/>
                <w:szCs w:val="26"/>
              </w:rPr>
              <w:t>nhân</w:t>
            </w:r>
            <w:r w:rsidRPr="009850CE">
              <w:rPr>
                <w:spacing w:val="-1"/>
                <w:sz w:val="26"/>
                <w:szCs w:val="26"/>
              </w:rPr>
              <w:t xml:space="preserve"> </w:t>
            </w:r>
            <w:r w:rsidRPr="009850CE">
              <w:rPr>
                <w:spacing w:val="-5"/>
                <w:sz w:val="26"/>
                <w:szCs w:val="26"/>
              </w:rPr>
              <w:t>và</w:t>
            </w:r>
            <w:r w:rsidRPr="009850CE">
              <w:rPr>
                <w:spacing w:val="-5"/>
                <w:sz w:val="26"/>
                <w:szCs w:val="26"/>
                <w:lang w:val="en-US"/>
              </w:rPr>
              <w:t xml:space="preserve"> </w:t>
            </w:r>
            <w:r w:rsidRPr="009850CE">
              <w:rPr>
                <w:sz w:val="26"/>
                <w:szCs w:val="26"/>
              </w:rPr>
              <w:t>gia</w:t>
            </w:r>
            <w:r w:rsidRPr="009850CE">
              <w:rPr>
                <w:spacing w:val="-3"/>
                <w:sz w:val="26"/>
                <w:szCs w:val="26"/>
              </w:rPr>
              <w:t xml:space="preserve"> </w:t>
            </w:r>
            <w:r w:rsidRPr="009850CE">
              <w:rPr>
                <w:spacing w:val="-4"/>
                <w:sz w:val="26"/>
                <w:szCs w:val="26"/>
              </w:rPr>
              <w:t>đình</w:t>
            </w:r>
          </w:p>
          <w:p w14:paraId="4517E4A8" w14:textId="77777777" w:rsidR="009850CE" w:rsidRPr="009850CE" w:rsidRDefault="009850CE" w:rsidP="002A3CEF">
            <w:pPr>
              <w:pStyle w:val="TableParagraph"/>
              <w:spacing w:line="240" w:lineRule="atLeast"/>
              <w:ind w:left="49" w:right="77" w:hanging="17"/>
              <w:jc w:val="both"/>
              <w:rPr>
                <w:sz w:val="26"/>
                <w:szCs w:val="26"/>
              </w:rPr>
            </w:pPr>
            <w:r w:rsidRPr="009850CE">
              <w:rPr>
                <w:sz w:val="26"/>
                <w:szCs w:val="26"/>
              </w:rPr>
              <w:t>2.1.</w:t>
            </w:r>
            <w:r w:rsidRPr="009850CE">
              <w:rPr>
                <w:spacing w:val="40"/>
                <w:sz w:val="26"/>
                <w:szCs w:val="26"/>
              </w:rPr>
              <w:t xml:space="preserve"> </w:t>
            </w:r>
            <w:r w:rsidRPr="009850CE">
              <w:rPr>
                <w:sz w:val="26"/>
                <w:szCs w:val="26"/>
              </w:rPr>
              <w:t>Thực</w:t>
            </w:r>
            <w:r w:rsidRPr="009850CE">
              <w:rPr>
                <w:spacing w:val="40"/>
                <w:sz w:val="26"/>
                <w:szCs w:val="26"/>
              </w:rPr>
              <w:t xml:space="preserve"> </w:t>
            </w:r>
            <w:r w:rsidRPr="009850CE">
              <w:rPr>
                <w:sz w:val="26"/>
                <w:szCs w:val="26"/>
              </w:rPr>
              <w:t>hiện</w:t>
            </w:r>
            <w:r w:rsidRPr="009850CE">
              <w:rPr>
                <w:spacing w:val="40"/>
                <w:sz w:val="26"/>
                <w:szCs w:val="26"/>
              </w:rPr>
              <w:t xml:space="preserve"> </w:t>
            </w:r>
            <w:r w:rsidRPr="009850CE">
              <w:rPr>
                <w:sz w:val="26"/>
                <w:szCs w:val="26"/>
              </w:rPr>
              <w:t>hôn</w:t>
            </w:r>
            <w:r w:rsidRPr="009850CE">
              <w:rPr>
                <w:spacing w:val="40"/>
                <w:sz w:val="26"/>
                <w:szCs w:val="26"/>
              </w:rPr>
              <w:t xml:space="preserve"> </w:t>
            </w:r>
            <w:r w:rsidRPr="009850CE">
              <w:rPr>
                <w:sz w:val="26"/>
                <w:szCs w:val="26"/>
              </w:rPr>
              <w:t>nhân</w:t>
            </w:r>
            <w:r w:rsidRPr="009850CE">
              <w:rPr>
                <w:spacing w:val="40"/>
                <w:sz w:val="26"/>
                <w:szCs w:val="26"/>
              </w:rPr>
              <w:t xml:space="preserve"> </w:t>
            </w:r>
            <w:r w:rsidRPr="009850CE">
              <w:rPr>
                <w:sz w:val="26"/>
                <w:szCs w:val="26"/>
              </w:rPr>
              <w:t>tự</w:t>
            </w:r>
            <w:r w:rsidRPr="009850CE">
              <w:rPr>
                <w:spacing w:val="40"/>
                <w:sz w:val="26"/>
                <w:szCs w:val="26"/>
              </w:rPr>
              <w:t xml:space="preserve"> </w:t>
            </w:r>
            <w:r w:rsidRPr="009850CE">
              <w:rPr>
                <w:sz w:val="26"/>
                <w:szCs w:val="26"/>
              </w:rPr>
              <w:t>nguyện, tiến bộ.</w:t>
            </w:r>
          </w:p>
          <w:p w14:paraId="40ABC90A" w14:textId="77777777" w:rsidR="009850CE" w:rsidRPr="009850CE" w:rsidRDefault="009850CE" w:rsidP="002A3CEF">
            <w:pPr>
              <w:pStyle w:val="TableParagraph"/>
              <w:spacing w:line="240" w:lineRule="atLeast"/>
              <w:ind w:left="49" w:right="77" w:hanging="17"/>
              <w:jc w:val="both"/>
              <w:rPr>
                <w:spacing w:val="-6"/>
                <w:sz w:val="26"/>
                <w:szCs w:val="26"/>
              </w:rPr>
            </w:pPr>
            <w:r w:rsidRPr="009850CE">
              <w:rPr>
                <w:spacing w:val="-6"/>
                <w:sz w:val="26"/>
                <w:szCs w:val="26"/>
              </w:rPr>
              <w:t>2.2. Tham gia các phong trào thi đua, chấp hành tốt các quy định về chính sách dân số nhằm giảm thiểu mất cân bằng giới tính khi sinh.</w:t>
            </w:r>
          </w:p>
        </w:tc>
        <w:tc>
          <w:tcPr>
            <w:tcW w:w="3827" w:type="dxa"/>
          </w:tcPr>
          <w:p w14:paraId="1F4496FD" w14:textId="77777777" w:rsidR="009850CE" w:rsidRPr="009850CE" w:rsidRDefault="009850CE" w:rsidP="002A3CEF">
            <w:pPr>
              <w:spacing w:after="0" w:line="240" w:lineRule="atLeast"/>
              <w:rPr>
                <w:rFonts w:cs="Times New Roman"/>
                <w:szCs w:val="26"/>
              </w:rPr>
            </w:pPr>
            <w:r w:rsidRPr="009850CE">
              <w:rPr>
                <w:rStyle w:val="fontstyle01"/>
                <w:rFonts w:ascii="Times New Roman" w:hAnsi="Times New Roman" w:cs="Times New Roman"/>
                <w:sz w:val="26"/>
                <w:szCs w:val="26"/>
              </w:rPr>
              <w:t xml:space="preserve">2. </w:t>
            </w:r>
            <w:proofErr w:type="spellStart"/>
            <w:r w:rsidRPr="009850CE">
              <w:rPr>
                <w:rStyle w:val="fontstyle01"/>
                <w:rFonts w:ascii="Times New Roman" w:hAnsi="Times New Roman" w:cs="Times New Roman"/>
                <w:sz w:val="26"/>
                <w:szCs w:val="26"/>
              </w:rPr>
              <w:t>Thực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hiện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tốt</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chính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sách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dân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số</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hôn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nhân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và</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gia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đình</w:t>
            </w:r>
            <w:proofErr w:type="spellEnd"/>
          </w:p>
          <w:p w14:paraId="256129B3" w14:textId="77777777" w:rsidR="009850CE" w:rsidRPr="009850CE" w:rsidRDefault="009850CE" w:rsidP="002A3CEF">
            <w:pPr>
              <w:spacing w:after="0" w:line="240" w:lineRule="atLeast"/>
              <w:rPr>
                <w:rFonts w:cs="Times New Roman"/>
                <w:szCs w:val="26"/>
              </w:rPr>
            </w:pPr>
          </w:p>
        </w:tc>
        <w:tc>
          <w:tcPr>
            <w:tcW w:w="3544" w:type="dxa"/>
          </w:tcPr>
          <w:p w14:paraId="04B125BA" w14:textId="77777777" w:rsidR="009850CE" w:rsidRPr="009850CE" w:rsidRDefault="009850CE" w:rsidP="002A3CEF">
            <w:pPr>
              <w:spacing w:after="0" w:line="240" w:lineRule="atLeast"/>
              <w:rPr>
                <w:rFonts w:cs="Times New Roman"/>
                <w:bCs/>
                <w:szCs w:val="26"/>
              </w:rPr>
            </w:pPr>
            <w:r w:rsidRPr="009850CE">
              <w:rPr>
                <w:rFonts w:cs="Times New Roman"/>
                <w:bCs/>
                <w:szCs w:val="26"/>
              </w:rPr>
              <w:t xml:space="preserve">2. </w:t>
            </w:r>
            <w:proofErr w:type="spellStart"/>
            <w:r w:rsidRPr="009850CE">
              <w:rPr>
                <w:rFonts w:cs="Times New Roman"/>
                <w:bCs/>
                <w:szCs w:val="26"/>
              </w:rPr>
              <w:t>Thực</w:t>
            </w:r>
            <w:proofErr w:type="spellEnd"/>
            <w:r w:rsidRPr="009850CE">
              <w:rPr>
                <w:rFonts w:cs="Times New Roman"/>
                <w:bCs/>
                <w:szCs w:val="26"/>
              </w:rPr>
              <w:t xml:space="preserve"> </w:t>
            </w:r>
            <w:proofErr w:type="spellStart"/>
            <w:r w:rsidRPr="009850CE">
              <w:rPr>
                <w:rFonts w:cs="Times New Roman"/>
                <w:bCs/>
                <w:szCs w:val="26"/>
              </w:rPr>
              <w:t>hiện</w:t>
            </w:r>
            <w:proofErr w:type="spellEnd"/>
            <w:r w:rsidRPr="009850CE">
              <w:rPr>
                <w:rFonts w:cs="Times New Roman"/>
                <w:bCs/>
                <w:szCs w:val="26"/>
              </w:rPr>
              <w:t xml:space="preserve"> </w:t>
            </w:r>
            <w:proofErr w:type="spellStart"/>
            <w:r w:rsidRPr="009850CE">
              <w:rPr>
                <w:rFonts w:cs="Times New Roman"/>
                <w:bCs/>
                <w:szCs w:val="26"/>
              </w:rPr>
              <w:t>tốt</w:t>
            </w:r>
            <w:proofErr w:type="spellEnd"/>
            <w:r w:rsidRPr="009850CE">
              <w:rPr>
                <w:rFonts w:cs="Times New Roman"/>
                <w:bCs/>
                <w:szCs w:val="26"/>
              </w:rPr>
              <w:t xml:space="preserve"> </w:t>
            </w:r>
            <w:proofErr w:type="spellStart"/>
            <w:r w:rsidRPr="009850CE">
              <w:rPr>
                <w:rFonts w:cs="Times New Roman"/>
                <w:bCs/>
                <w:szCs w:val="26"/>
              </w:rPr>
              <w:t>chính</w:t>
            </w:r>
            <w:proofErr w:type="spellEnd"/>
            <w:r w:rsidRPr="009850CE">
              <w:rPr>
                <w:rFonts w:cs="Times New Roman"/>
                <w:bCs/>
                <w:szCs w:val="26"/>
              </w:rPr>
              <w:t xml:space="preserve"> </w:t>
            </w:r>
            <w:proofErr w:type="spellStart"/>
            <w:r w:rsidRPr="009850CE">
              <w:rPr>
                <w:rFonts w:cs="Times New Roman"/>
                <w:bCs/>
                <w:szCs w:val="26"/>
              </w:rPr>
              <w:t>sách</w:t>
            </w:r>
            <w:proofErr w:type="spellEnd"/>
            <w:r w:rsidRPr="009850CE">
              <w:rPr>
                <w:rFonts w:cs="Times New Roman"/>
                <w:bCs/>
                <w:szCs w:val="26"/>
              </w:rPr>
              <w:t xml:space="preserve"> </w:t>
            </w:r>
            <w:proofErr w:type="spellStart"/>
            <w:r w:rsidRPr="009850CE">
              <w:rPr>
                <w:rFonts w:cs="Times New Roman"/>
                <w:bCs/>
                <w:szCs w:val="26"/>
              </w:rPr>
              <w:t>dân</w:t>
            </w:r>
            <w:proofErr w:type="spellEnd"/>
            <w:r w:rsidRPr="009850CE">
              <w:rPr>
                <w:rFonts w:cs="Times New Roman"/>
                <w:bCs/>
                <w:szCs w:val="26"/>
              </w:rPr>
              <w:t xml:space="preserve"> </w:t>
            </w:r>
            <w:proofErr w:type="spellStart"/>
            <w:r w:rsidRPr="009850CE">
              <w:rPr>
                <w:rFonts w:cs="Times New Roman"/>
                <w:bCs/>
                <w:szCs w:val="26"/>
              </w:rPr>
              <w:t>số</w:t>
            </w:r>
            <w:proofErr w:type="spellEnd"/>
            <w:r w:rsidRPr="009850CE">
              <w:rPr>
                <w:rFonts w:cs="Times New Roman"/>
                <w:bCs/>
                <w:szCs w:val="26"/>
              </w:rPr>
              <w:t xml:space="preserve">, </w:t>
            </w:r>
            <w:proofErr w:type="spellStart"/>
            <w:r w:rsidRPr="009850CE">
              <w:rPr>
                <w:rFonts w:cs="Times New Roman"/>
                <w:bCs/>
                <w:szCs w:val="26"/>
              </w:rPr>
              <w:t>hôn</w:t>
            </w:r>
            <w:proofErr w:type="spellEnd"/>
            <w:r w:rsidRPr="009850CE">
              <w:rPr>
                <w:rFonts w:cs="Times New Roman"/>
                <w:bCs/>
                <w:szCs w:val="26"/>
              </w:rPr>
              <w:t xml:space="preserve"> </w:t>
            </w:r>
            <w:proofErr w:type="spellStart"/>
            <w:r w:rsidRPr="009850CE">
              <w:rPr>
                <w:rFonts w:cs="Times New Roman"/>
                <w:bCs/>
                <w:szCs w:val="26"/>
              </w:rPr>
              <w:t>nhân</w:t>
            </w:r>
            <w:proofErr w:type="spellEnd"/>
            <w:r w:rsidRPr="009850CE">
              <w:rPr>
                <w:rFonts w:cs="Times New Roman"/>
                <w:bCs/>
                <w:szCs w:val="26"/>
              </w:rPr>
              <w:t xml:space="preserve"> </w:t>
            </w:r>
            <w:proofErr w:type="spellStart"/>
            <w:r w:rsidRPr="009850CE">
              <w:rPr>
                <w:rFonts w:cs="Times New Roman"/>
                <w:bCs/>
                <w:szCs w:val="26"/>
              </w:rPr>
              <w:t>và</w:t>
            </w:r>
            <w:proofErr w:type="spellEnd"/>
            <w:r w:rsidRPr="009850CE">
              <w:rPr>
                <w:rFonts w:cs="Times New Roman"/>
                <w:bCs/>
                <w:szCs w:val="26"/>
              </w:rPr>
              <w:t xml:space="preserve"> </w:t>
            </w:r>
            <w:proofErr w:type="spellStart"/>
            <w:r w:rsidRPr="009850CE">
              <w:rPr>
                <w:rFonts w:cs="Times New Roman"/>
                <w:bCs/>
                <w:szCs w:val="26"/>
              </w:rPr>
              <w:t>gia</w:t>
            </w:r>
            <w:proofErr w:type="spellEnd"/>
            <w:r w:rsidRPr="009850CE">
              <w:rPr>
                <w:rFonts w:cs="Times New Roman"/>
                <w:bCs/>
                <w:szCs w:val="26"/>
              </w:rPr>
              <w:t xml:space="preserve"> </w:t>
            </w:r>
            <w:proofErr w:type="spellStart"/>
            <w:r w:rsidRPr="009850CE">
              <w:rPr>
                <w:rFonts w:cs="Times New Roman"/>
                <w:bCs/>
                <w:szCs w:val="26"/>
              </w:rPr>
              <w:t>đình</w:t>
            </w:r>
            <w:proofErr w:type="spellEnd"/>
          </w:p>
        </w:tc>
        <w:tc>
          <w:tcPr>
            <w:tcW w:w="3118" w:type="dxa"/>
          </w:tcPr>
          <w:p w14:paraId="1B00F344" w14:textId="77777777" w:rsidR="009850CE" w:rsidRPr="009850CE" w:rsidRDefault="009850CE" w:rsidP="002A3CEF">
            <w:pPr>
              <w:spacing w:after="0" w:line="240" w:lineRule="atLeast"/>
              <w:rPr>
                <w:rFonts w:cs="Times New Roman"/>
                <w:szCs w:val="26"/>
              </w:rPr>
            </w:pPr>
            <w:proofErr w:type="spellStart"/>
            <w:r w:rsidRPr="009850CE">
              <w:rPr>
                <w:rFonts w:cs="Times New Roman"/>
                <w:szCs w:val="26"/>
              </w:rPr>
              <w:t>Giữ</w:t>
            </w:r>
            <w:proofErr w:type="spellEnd"/>
            <w:r w:rsidRPr="009850CE">
              <w:rPr>
                <w:rFonts w:cs="Times New Roman"/>
                <w:szCs w:val="26"/>
              </w:rPr>
              <w:t xml:space="preserve"> </w:t>
            </w:r>
            <w:proofErr w:type="spellStart"/>
            <w:r w:rsidRPr="009850CE">
              <w:rPr>
                <w:rFonts w:cs="Times New Roman"/>
                <w:szCs w:val="26"/>
              </w:rPr>
              <w:t>nguyên</w:t>
            </w:r>
            <w:proofErr w:type="spellEnd"/>
            <w:r w:rsidRPr="009850CE">
              <w:rPr>
                <w:rFonts w:cs="Times New Roman"/>
                <w:szCs w:val="26"/>
              </w:rPr>
              <w:t xml:space="preserve"> </w:t>
            </w:r>
            <w:proofErr w:type="spellStart"/>
            <w:r w:rsidRPr="009850CE">
              <w:rPr>
                <w:rFonts w:cs="Times New Roman"/>
                <w:szCs w:val="26"/>
              </w:rPr>
              <w:t>theo</w:t>
            </w:r>
            <w:proofErr w:type="spellEnd"/>
            <w:r w:rsidRPr="009850CE">
              <w:rPr>
                <w:rFonts w:cs="Times New Roman"/>
                <w:szCs w:val="26"/>
              </w:rPr>
              <w:t xml:space="preserve"> </w:t>
            </w:r>
            <w:proofErr w:type="spellStart"/>
            <w:r w:rsidRPr="009850CE">
              <w:rPr>
                <w:rFonts w:cs="Times New Roman"/>
                <w:szCs w:val="26"/>
              </w:rPr>
              <w:t>khung</w:t>
            </w:r>
            <w:proofErr w:type="spellEnd"/>
            <w:r w:rsidRPr="009850CE">
              <w:rPr>
                <w:rFonts w:cs="Times New Roman"/>
                <w:szCs w:val="26"/>
              </w:rPr>
              <w:t xml:space="preserve"> </w:t>
            </w:r>
            <w:proofErr w:type="spellStart"/>
            <w:r w:rsidRPr="009850CE">
              <w:rPr>
                <w:rFonts w:cs="Times New Roman"/>
                <w:szCs w:val="26"/>
              </w:rPr>
              <w:t>tiêu</w:t>
            </w:r>
            <w:proofErr w:type="spellEnd"/>
            <w:r w:rsidRPr="009850CE">
              <w:rPr>
                <w:rFonts w:cs="Times New Roman"/>
                <w:szCs w:val="26"/>
              </w:rPr>
              <w:t xml:space="preserve"> </w:t>
            </w:r>
            <w:proofErr w:type="spellStart"/>
            <w:r w:rsidRPr="009850CE">
              <w:rPr>
                <w:rFonts w:cs="Times New Roman"/>
                <w:szCs w:val="26"/>
              </w:rPr>
              <w:t>chuẩn</w:t>
            </w:r>
            <w:proofErr w:type="spellEnd"/>
            <w:r w:rsidRPr="009850CE">
              <w:rPr>
                <w:rFonts w:cs="Times New Roman"/>
                <w:szCs w:val="26"/>
              </w:rPr>
              <w:t xml:space="preserve">, </w:t>
            </w:r>
            <w:proofErr w:type="spellStart"/>
            <w:r w:rsidRPr="009850CE">
              <w:rPr>
                <w:rFonts w:cs="Times New Roman"/>
                <w:szCs w:val="26"/>
              </w:rPr>
              <w:t>không</w:t>
            </w:r>
            <w:proofErr w:type="spellEnd"/>
            <w:r w:rsidRPr="009850CE">
              <w:rPr>
                <w:rFonts w:cs="Times New Roman"/>
                <w:szCs w:val="26"/>
              </w:rPr>
              <w:t xml:space="preserve"> </w:t>
            </w:r>
            <w:proofErr w:type="spellStart"/>
            <w:r w:rsidRPr="009850CE">
              <w:rPr>
                <w:rFonts w:cs="Times New Roman"/>
                <w:szCs w:val="26"/>
              </w:rPr>
              <w:t>lượng</w:t>
            </w:r>
            <w:proofErr w:type="spellEnd"/>
            <w:r w:rsidRPr="009850CE">
              <w:rPr>
                <w:rFonts w:cs="Times New Roman"/>
                <w:szCs w:val="26"/>
              </w:rPr>
              <w:t xml:space="preserve"> </w:t>
            </w:r>
            <w:proofErr w:type="spellStart"/>
            <w:r w:rsidRPr="009850CE">
              <w:rPr>
                <w:rFonts w:cs="Times New Roman"/>
                <w:szCs w:val="26"/>
              </w:rPr>
              <w:t>hóa</w:t>
            </w:r>
            <w:proofErr w:type="spellEnd"/>
            <w:r w:rsidRPr="009850CE">
              <w:rPr>
                <w:rFonts w:cs="Times New Roman"/>
                <w:szCs w:val="26"/>
              </w:rPr>
              <w:t xml:space="preserve"> </w:t>
            </w:r>
            <w:proofErr w:type="spellStart"/>
            <w:r w:rsidRPr="009850CE">
              <w:rPr>
                <w:rFonts w:cs="Times New Roman"/>
                <w:szCs w:val="26"/>
              </w:rPr>
              <w:t>bằng</w:t>
            </w:r>
            <w:proofErr w:type="spellEnd"/>
            <w:r w:rsidRPr="009850CE">
              <w:rPr>
                <w:rFonts w:cs="Times New Roman"/>
                <w:szCs w:val="26"/>
              </w:rPr>
              <w:t xml:space="preserve"> </w:t>
            </w:r>
            <w:proofErr w:type="spellStart"/>
            <w:r w:rsidRPr="009850CE">
              <w:rPr>
                <w:rFonts w:cs="Times New Roman"/>
                <w:szCs w:val="26"/>
              </w:rPr>
              <w:t>các</w:t>
            </w:r>
            <w:proofErr w:type="spellEnd"/>
            <w:r w:rsidRPr="009850CE">
              <w:rPr>
                <w:rFonts w:cs="Times New Roman"/>
                <w:szCs w:val="26"/>
              </w:rPr>
              <w:t xml:space="preserve"> </w:t>
            </w:r>
            <w:proofErr w:type="spellStart"/>
            <w:r w:rsidRPr="009850CE">
              <w:rPr>
                <w:rFonts w:cs="Times New Roman"/>
                <w:szCs w:val="26"/>
              </w:rPr>
              <w:t>tiêu</w:t>
            </w:r>
            <w:proofErr w:type="spellEnd"/>
            <w:r w:rsidRPr="009850CE">
              <w:rPr>
                <w:rFonts w:cs="Times New Roman"/>
                <w:szCs w:val="26"/>
              </w:rPr>
              <w:t xml:space="preserve"> </w:t>
            </w:r>
            <w:proofErr w:type="spellStart"/>
            <w:r w:rsidRPr="009850CE">
              <w:rPr>
                <w:rFonts w:cs="Times New Roman"/>
                <w:szCs w:val="26"/>
              </w:rPr>
              <w:t>chuẩn</w:t>
            </w:r>
            <w:proofErr w:type="spellEnd"/>
            <w:r w:rsidRPr="009850CE">
              <w:rPr>
                <w:rFonts w:cs="Times New Roman"/>
                <w:szCs w:val="26"/>
              </w:rPr>
              <w:t xml:space="preserve"> </w:t>
            </w:r>
            <w:proofErr w:type="spellStart"/>
            <w:r w:rsidRPr="009850CE">
              <w:rPr>
                <w:rFonts w:cs="Times New Roman"/>
                <w:szCs w:val="26"/>
              </w:rPr>
              <w:t>cụ</w:t>
            </w:r>
            <w:proofErr w:type="spellEnd"/>
            <w:r w:rsidRPr="009850CE">
              <w:rPr>
                <w:rFonts w:cs="Times New Roman"/>
                <w:szCs w:val="26"/>
              </w:rPr>
              <w:t xml:space="preserve"> </w:t>
            </w:r>
            <w:proofErr w:type="spellStart"/>
            <w:r w:rsidRPr="009850CE">
              <w:rPr>
                <w:rFonts w:cs="Times New Roman"/>
                <w:szCs w:val="26"/>
              </w:rPr>
              <w:t>thể</w:t>
            </w:r>
            <w:proofErr w:type="spellEnd"/>
            <w:r w:rsidRPr="009850CE">
              <w:rPr>
                <w:rFonts w:cs="Times New Roman"/>
                <w:szCs w:val="26"/>
              </w:rPr>
              <w:t xml:space="preserve"> do </w:t>
            </w:r>
            <w:proofErr w:type="spellStart"/>
            <w:r w:rsidRPr="009850CE">
              <w:rPr>
                <w:rFonts w:cs="Times New Roman"/>
                <w:szCs w:val="26"/>
              </w:rPr>
              <w:t>đã</w:t>
            </w:r>
            <w:proofErr w:type="spellEnd"/>
            <w:r w:rsidRPr="009850CE">
              <w:rPr>
                <w:rFonts w:cs="Times New Roman"/>
                <w:szCs w:val="26"/>
              </w:rPr>
              <w:t xml:space="preserve"> </w:t>
            </w:r>
            <w:proofErr w:type="spellStart"/>
            <w:r w:rsidRPr="009850CE">
              <w:rPr>
                <w:rFonts w:cs="Times New Roman"/>
                <w:szCs w:val="26"/>
              </w:rPr>
              <w:t>quy</w:t>
            </w:r>
            <w:proofErr w:type="spellEnd"/>
            <w:r w:rsidRPr="009850CE">
              <w:rPr>
                <w:rFonts w:cs="Times New Roman"/>
                <w:szCs w:val="26"/>
              </w:rPr>
              <w:t xml:space="preserve"> </w:t>
            </w:r>
            <w:proofErr w:type="spellStart"/>
            <w:r w:rsidRPr="009850CE">
              <w:rPr>
                <w:rFonts w:cs="Times New Roman"/>
                <w:szCs w:val="26"/>
              </w:rPr>
              <w:t>định</w:t>
            </w:r>
            <w:proofErr w:type="spellEnd"/>
            <w:r w:rsidRPr="009850CE">
              <w:rPr>
                <w:rFonts w:cs="Times New Roman"/>
                <w:szCs w:val="26"/>
              </w:rPr>
              <w:t xml:space="preserve"> </w:t>
            </w:r>
            <w:proofErr w:type="spellStart"/>
            <w:r w:rsidRPr="009850CE">
              <w:rPr>
                <w:rFonts w:cs="Times New Roman"/>
                <w:szCs w:val="26"/>
              </w:rPr>
              <w:t>rõ</w:t>
            </w:r>
            <w:proofErr w:type="spellEnd"/>
            <w:r w:rsidRPr="009850CE">
              <w:rPr>
                <w:rFonts w:cs="Times New Roman"/>
                <w:szCs w:val="26"/>
              </w:rPr>
              <w:t xml:space="preserve"> </w:t>
            </w:r>
            <w:proofErr w:type="spellStart"/>
            <w:r w:rsidRPr="009850CE">
              <w:rPr>
                <w:rFonts w:cs="Times New Roman"/>
                <w:szCs w:val="26"/>
              </w:rPr>
              <w:t>ràng</w:t>
            </w:r>
            <w:proofErr w:type="spellEnd"/>
            <w:r w:rsidRPr="009850CE">
              <w:rPr>
                <w:rFonts w:cs="Times New Roman"/>
                <w:szCs w:val="26"/>
              </w:rPr>
              <w:t xml:space="preserve">, </w:t>
            </w:r>
            <w:proofErr w:type="spellStart"/>
            <w:r w:rsidRPr="009850CE">
              <w:rPr>
                <w:rFonts w:cs="Times New Roman"/>
                <w:szCs w:val="26"/>
              </w:rPr>
              <w:t>phù</w:t>
            </w:r>
            <w:proofErr w:type="spellEnd"/>
            <w:r w:rsidRPr="009850CE">
              <w:rPr>
                <w:rFonts w:cs="Times New Roman"/>
                <w:szCs w:val="26"/>
              </w:rPr>
              <w:t xml:space="preserve"> </w:t>
            </w:r>
            <w:proofErr w:type="spellStart"/>
            <w:r w:rsidRPr="009850CE">
              <w:rPr>
                <w:rFonts w:cs="Times New Roman"/>
                <w:szCs w:val="26"/>
              </w:rPr>
              <w:t>hợp</w:t>
            </w:r>
            <w:proofErr w:type="spellEnd"/>
            <w:r w:rsidRPr="009850CE">
              <w:rPr>
                <w:rFonts w:cs="Times New Roman"/>
                <w:szCs w:val="26"/>
              </w:rPr>
              <w:t xml:space="preserve"> </w:t>
            </w:r>
            <w:proofErr w:type="spellStart"/>
            <w:r w:rsidRPr="009850CE">
              <w:rPr>
                <w:rFonts w:cs="Times New Roman"/>
                <w:szCs w:val="26"/>
              </w:rPr>
              <w:t>cho</w:t>
            </w:r>
            <w:proofErr w:type="spellEnd"/>
            <w:r w:rsidRPr="009850CE">
              <w:rPr>
                <w:rFonts w:cs="Times New Roman"/>
                <w:szCs w:val="26"/>
              </w:rPr>
              <w:t xml:space="preserve"> </w:t>
            </w:r>
            <w:proofErr w:type="spellStart"/>
            <w:r w:rsidRPr="009850CE">
              <w:rPr>
                <w:rFonts w:cs="Times New Roman"/>
                <w:szCs w:val="26"/>
              </w:rPr>
              <w:t>cơ</w:t>
            </w:r>
            <w:proofErr w:type="spellEnd"/>
            <w:r w:rsidRPr="009850CE">
              <w:rPr>
                <w:rFonts w:cs="Times New Roman"/>
                <w:szCs w:val="26"/>
              </w:rPr>
              <w:t xml:space="preserve"> </w:t>
            </w:r>
            <w:proofErr w:type="spellStart"/>
            <w:r w:rsidRPr="009850CE">
              <w:rPr>
                <w:rFonts w:cs="Times New Roman"/>
                <w:szCs w:val="26"/>
              </w:rPr>
              <w:t>sở</w:t>
            </w:r>
            <w:proofErr w:type="spellEnd"/>
            <w:r w:rsidRPr="009850CE">
              <w:rPr>
                <w:rFonts w:cs="Times New Roman"/>
                <w:szCs w:val="26"/>
              </w:rPr>
              <w:t xml:space="preserve"> </w:t>
            </w:r>
            <w:proofErr w:type="spellStart"/>
            <w:r w:rsidRPr="009850CE">
              <w:rPr>
                <w:rFonts w:cs="Times New Roman"/>
                <w:szCs w:val="26"/>
              </w:rPr>
              <w:t>trong</w:t>
            </w:r>
            <w:proofErr w:type="spellEnd"/>
            <w:r w:rsidRPr="009850CE">
              <w:rPr>
                <w:rFonts w:cs="Times New Roman"/>
                <w:szCs w:val="26"/>
              </w:rPr>
              <w:t xml:space="preserve"> </w:t>
            </w:r>
            <w:proofErr w:type="spellStart"/>
            <w:r w:rsidRPr="009850CE">
              <w:rPr>
                <w:rFonts w:cs="Times New Roman"/>
                <w:szCs w:val="26"/>
              </w:rPr>
              <w:t>việc</w:t>
            </w:r>
            <w:proofErr w:type="spellEnd"/>
            <w:r w:rsidRPr="009850CE">
              <w:rPr>
                <w:rFonts w:cs="Times New Roman"/>
                <w:szCs w:val="26"/>
              </w:rPr>
              <w:t xml:space="preserve"> </w:t>
            </w:r>
            <w:proofErr w:type="spellStart"/>
            <w:r w:rsidRPr="009850CE">
              <w:rPr>
                <w:rFonts w:cs="Times New Roman"/>
                <w:szCs w:val="26"/>
              </w:rPr>
              <w:t>đánh</w:t>
            </w:r>
            <w:proofErr w:type="spellEnd"/>
            <w:r w:rsidRPr="009850CE">
              <w:rPr>
                <w:rFonts w:cs="Times New Roman"/>
                <w:szCs w:val="26"/>
              </w:rPr>
              <w:t xml:space="preserve"> </w:t>
            </w:r>
            <w:proofErr w:type="spellStart"/>
            <w:r w:rsidRPr="009850CE">
              <w:rPr>
                <w:rFonts w:cs="Times New Roman"/>
                <w:szCs w:val="26"/>
              </w:rPr>
              <w:t>giá</w:t>
            </w:r>
            <w:proofErr w:type="spellEnd"/>
          </w:p>
        </w:tc>
      </w:tr>
      <w:tr w:rsidR="009850CE" w:rsidRPr="009850CE" w14:paraId="1A878D22" w14:textId="77777777" w:rsidTr="009850CE">
        <w:tc>
          <w:tcPr>
            <w:tcW w:w="1101" w:type="dxa"/>
            <w:vMerge/>
          </w:tcPr>
          <w:p w14:paraId="0CF4EECA" w14:textId="77777777" w:rsidR="009850CE" w:rsidRPr="009850CE" w:rsidRDefault="009850CE" w:rsidP="002A3CEF">
            <w:pPr>
              <w:spacing w:after="0" w:line="240" w:lineRule="atLeast"/>
              <w:rPr>
                <w:rFonts w:cs="Times New Roman"/>
                <w:szCs w:val="26"/>
              </w:rPr>
            </w:pPr>
          </w:p>
        </w:tc>
        <w:tc>
          <w:tcPr>
            <w:tcW w:w="3578" w:type="dxa"/>
          </w:tcPr>
          <w:p w14:paraId="2B79826B" w14:textId="77777777" w:rsidR="009850CE" w:rsidRPr="009850CE" w:rsidRDefault="009850CE" w:rsidP="002A3CEF">
            <w:pPr>
              <w:pStyle w:val="TableParagraph"/>
              <w:spacing w:line="240" w:lineRule="atLeast"/>
              <w:ind w:left="52" w:right="77" w:hanging="20"/>
              <w:rPr>
                <w:sz w:val="26"/>
                <w:szCs w:val="26"/>
              </w:rPr>
            </w:pPr>
            <w:r w:rsidRPr="009850CE">
              <w:rPr>
                <w:sz w:val="26"/>
                <w:szCs w:val="26"/>
              </w:rPr>
              <w:t>3.</w:t>
            </w:r>
            <w:r w:rsidRPr="009850CE">
              <w:rPr>
                <w:spacing w:val="-13"/>
                <w:sz w:val="26"/>
                <w:szCs w:val="26"/>
              </w:rPr>
              <w:t xml:space="preserve"> </w:t>
            </w:r>
            <w:r w:rsidRPr="009850CE">
              <w:rPr>
                <w:sz w:val="26"/>
                <w:szCs w:val="26"/>
              </w:rPr>
              <w:t>Thực</w:t>
            </w:r>
            <w:r w:rsidRPr="009850CE">
              <w:rPr>
                <w:spacing w:val="-12"/>
                <w:sz w:val="26"/>
                <w:szCs w:val="26"/>
              </w:rPr>
              <w:t xml:space="preserve"> </w:t>
            </w:r>
            <w:r w:rsidRPr="009850CE">
              <w:rPr>
                <w:sz w:val="26"/>
                <w:szCs w:val="26"/>
              </w:rPr>
              <w:t>hiện</w:t>
            </w:r>
            <w:r w:rsidRPr="009850CE">
              <w:rPr>
                <w:spacing w:val="-12"/>
                <w:sz w:val="26"/>
                <w:szCs w:val="26"/>
              </w:rPr>
              <w:t xml:space="preserve"> </w:t>
            </w:r>
            <w:r w:rsidRPr="009850CE">
              <w:rPr>
                <w:sz w:val="26"/>
                <w:szCs w:val="26"/>
              </w:rPr>
              <w:t>tốt các</w:t>
            </w:r>
            <w:r w:rsidRPr="009850CE">
              <w:rPr>
                <w:spacing w:val="-7"/>
                <w:sz w:val="26"/>
                <w:szCs w:val="26"/>
              </w:rPr>
              <w:t xml:space="preserve"> </w:t>
            </w:r>
            <w:r w:rsidRPr="009850CE">
              <w:rPr>
                <w:sz w:val="26"/>
                <w:szCs w:val="26"/>
              </w:rPr>
              <w:t>mục</w:t>
            </w:r>
            <w:r w:rsidRPr="009850CE">
              <w:rPr>
                <w:spacing w:val="-7"/>
                <w:sz w:val="26"/>
                <w:szCs w:val="26"/>
              </w:rPr>
              <w:t xml:space="preserve"> </w:t>
            </w:r>
            <w:r w:rsidRPr="009850CE">
              <w:rPr>
                <w:sz w:val="26"/>
                <w:szCs w:val="26"/>
              </w:rPr>
              <w:t>tiêu</w:t>
            </w:r>
            <w:r w:rsidRPr="009850CE">
              <w:rPr>
                <w:spacing w:val="-8"/>
                <w:sz w:val="26"/>
                <w:szCs w:val="26"/>
              </w:rPr>
              <w:t xml:space="preserve"> </w:t>
            </w:r>
            <w:r w:rsidRPr="009850CE">
              <w:rPr>
                <w:sz w:val="26"/>
                <w:szCs w:val="26"/>
              </w:rPr>
              <w:t>về bình đẳng giới, phòng, chống</w:t>
            </w:r>
            <w:r w:rsidRPr="009850CE">
              <w:rPr>
                <w:sz w:val="26"/>
                <w:szCs w:val="26"/>
                <w:lang w:val="en-US"/>
              </w:rPr>
              <w:t xml:space="preserve"> </w:t>
            </w:r>
            <w:r w:rsidRPr="009850CE">
              <w:rPr>
                <w:sz w:val="26"/>
                <w:szCs w:val="26"/>
              </w:rPr>
              <w:t>bạo lực gia đình/bạo lực trên</w:t>
            </w:r>
            <w:r w:rsidRPr="009850CE">
              <w:rPr>
                <w:spacing w:val="-12"/>
                <w:sz w:val="26"/>
                <w:szCs w:val="26"/>
              </w:rPr>
              <w:t xml:space="preserve"> </w:t>
            </w:r>
            <w:r w:rsidRPr="009850CE">
              <w:rPr>
                <w:sz w:val="26"/>
                <w:szCs w:val="26"/>
              </w:rPr>
              <w:t>cơ</w:t>
            </w:r>
            <w:r w:rsidRPr="009850CE">
              <w:rPr>
                <w:spacing w:val="-13"/>
                <w:sz w:val="26"/>
                <w:szCs w:val="26"/>
              </w:rPr>
              <w:t xml:space="preserve"> </w:t>
            </w:r>
            <w:r w:rsidRPr="009850CE">
              <w:rPr>
                <w:sz w:val="26"/>
                <w:szCs w:val="26"/>
              </w:rPr>
              <w:t>sở</w:t>
            </w:r>
            <w:r w:rsidRPr="009850CE">
              <w:rPr>
                <w:spacing w:val="-13"/>
                <w:sz w:val="26"/>
                <w:szCs w:val="26"/>
              </w:rPr>
              <w:t xml:space="preserve"> </w:t>
            </w:r>
            <w:r w:rsidRPr="009850CE">
              <w:rPr>
                <w:sz w:val="26"/>
                <w:szCs w:val="26"/>
              </w:rPr>
              <w:t>giới</w:t>
            </w:r>
          </w:p>
          <w:p w14:paraId="6F8CFDD6" w14:textId="77777777" w:rsidR="009850CE" w:rsidRPr="009850CE" w:rsidRDefault="009850CE" w:rsidP="002A3CEF">
            <w:pPr>
              <w:pStyle w:val="TableParagraph"/>
              <w:spacing w:line="240" w:lineRule="atLeast"/>
              <w:ind w:left="52" w:right="77" w:hanging="20"/>
              <w:rPr>
                <w:sz w:val="26"/>
                <w:szCs w:val="26"/>
              </w:rPr>
            </w:pPr>
            <w:r w:rsidRPr="009850CE">
              <w:rPr>
                <w:sz w:val="26"/>
                <w:szCs w:val="26"/>
              </w:rPr>
              <w:t>3.1. Chấp hành tốt các quy định trong Luật Bình đẳng giới, Luật Phòng, chống bạo lực gia đình. Không có bạo lực gia đình dưới mọi hình thức.</w:t>
            </w:r>
          </w:p>
          <w:p w14:paraId="0EF2F913" w14:textId="77777777" w:rsidR="009850CE" w:rsidRPr="009850CE" w:rsidRDefault="009850CE" w:rsidP="002A3CEF">
            <w:pPr>
              <w:pStyle w:val="TableParagraph"/>
              <w:spacing w:line="240" w:lineRule="atLeast"/>
              <w:ind w:left="52" w:right="77" w:hanging="20"/>
              <w:rPr>
                <w:sz w:val="26"/>
                <w:szCs w:val="26"/>
              </w:rPr>
            </w:pPr>
            <w:r w:rsidRPr="009850CE">
              <w:rPr>
                <w:sz w:val="26"/>
                <w:szCs w:val="26"/>
              </w:rPr>
              <w:t>3.2. Vợ chồng bình đẳng, thương yêu giúp đỡ nhau tiến bộ, cùng có trách nhiệm nuôi con khỏe, dạy con ngoan</w:t>
            </w:r>
          </w:p>
          <w:p w14:paraId="1A4A0AF9" w14:textId="77777777" w:rsidR="009850CE" w:rsidRPr="005674E1" w:rsidRDefault="009850CE" w:rsidP="002A3CEF">
            <w:pPr>
              <w:pStyle w:val="TableParagraph"/>
              <w:spacing w:line="240" w:lineRule="atLeast"/>
              <w:ind w:left="52" w:right="77" w:hanging="20"/>
              <w:rPr>
                <w:spacing w:val="-4"/>
                <w:sz w:val="26"/>
                <w:szCs w:val="26"/>
              </w:rPr>
            </w:pPr>
            <w:r w:rsidRPr="005674E1">
              <w:rPr>
                <w:spacing w:val="-4"/>
                <w:sz w:val="26"/>
                <w:szCs w:val="26"/>
              </w:rPr>
              <w:t>3.3. Các thành viên trong hộ gia đình được tôn trọng, thực hiện quyền và nghĩa vụ như nhau; không phân biệt đối xử về giới, có cơ hội như nhau trong phát triển kinh tế - xã hội.</w:t>
            </w:r>
          </w:p>
        </w:tc>
        <w:tc>
          <w:tcPr>
            <w:tcW w:w="3827" w:type="dxa"/>
          </w:tcPr>
          <w:p w14:paraId="2C88310A" w14:textId="77777777" w:rsidR="009850CE" w:rsidRPr="009850CE" w:rsidRDefault="009850CE" w:rsidP="002A3CEF">
            <w:pPr>
              <w:spacing w:after="0" w:line="240" w:lineRule="atLeast"/>
              <w:rPr>
                <w:rFonts w:cs="Times New Roman"/>
                <w:szCs w:val="26"/>
              </w:rPr>
            </w:pPr>
            <w:r w:rsidRPr="009850CE">
              <w:rPr>
                <w:rStyle w:val="fontstyle01"/>
                <w:rFonts w:ascii="Times New Roman" w:hAnsi="Times New Roman" w:cs="Times New Roman"/>
                <w:sz w:val="26"/>
                <w:szCs w:val="26"/>
              </w:rPr>
              <w:t xml:space="preserve">3. </w:t>
            </w:r>
            <w:proofErr w:type="spellStart"/>
            <w:r w:rsidRPr="009850CE">
              <w:rPr>
                <w:rStyle w:val="fontstyle01"/>
                <w:rFonts w:ascii="Times New Roman" w:hAnsi="Times New Roman" w:cs="Times New Roman"/>
                <w:sz w:val="26"/>
                <w:szCs w:val="26"/>
              </w:rPr>
              <w:t>Thực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hiện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tốt</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các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mục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tiêu</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về</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bình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đẳng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giới</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phòng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chống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bạo</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lực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gia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đình</w:t>
            </w:r>
            <w:proofErr w:type="spellEnd"/>
            <w:r w:rsidRPr="009850CE">
              <w:rPr>
                <w:rStyle w:val="fontstyle01"/>
                <w:rFonts w:ascii="Times New Roman" w:hAnsi="Times New Roman" w:cs="Times New Roman"/>
                <w:sz w:val="26"/>
                <w:szCs w:val="26"/>
              </w:rPr>
              <w:t>/</w:t>
            </w:r>
            <w:proofErr w:type="spellStart"/>
            <w:r w:rsidRPr="009850CE">
              <w:rPr>
                <w:rStyle w:val="fontstyle01"/>
                <w:rFonts w:ascii="Times New Roman" w:hAnsi="Times New Roman" w:cs="Times New Roman"/>
                <w:sz w:val="26"/>
                <w:szCs w:val="26"/>
              </w:rPr>
              <w:t>bạo</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lực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trên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cơ</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sở</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giới</w:t>
            </w:r>
            <w:proofErr w:type="spellEnd"/>
          </w:p>
          <w:p w14:paraId="7FCE2472" w14:textId="77777777" w:rsidR="009850CE" w:rsidRPr="009850CE" w:rsidRDefault="009850CE" w:rsidP="002A3CEF">
            <w:pPr>
              <w:spacing w:after="0" w:line="240" w:lineRule="atLeast"/>
              <w:rPr>
                <w:rFonts w:cs="Times New Roman"/>
                <w:szCs w:val="26"/>
              </w:rPr>
            </w:pPr>
          </w:p>
        </w:tc>
        <w:tc>
          <w:tcPr>
            <w:tcW w:w="3544" w:type="dxa"/>
          </w:tcPr>
          <w:p w14:paraId="50F1EBE7" w14:textId="77777777" w:rsidR="009850CE" w:rsidRPr="009850CE" w:rsidRDefault="009850CE" w:rsidP="002A3CEF">
            <w:pPr>
              <w:spacing w:after="0" w:line="240" w:lineRule="atLeast"/>
              <w:rPr>
                <w:rFonts w:cs="Times New Roman"/>
                <w:bCs/>
                <w:szCs w:val="26"/>
              </w:rPr>
            </w:pPr>
            <w:r w:rsidRPr="009850CE">
              <w:rPr>
                <w:rFonts w:cs="Times New Roman"/>
                <w:bCs/>
                <w:szCs w:val="26"/>
              </w:rPr>
              <w:t xml:space="preserve">3. </w:t>
            </w:r>
            <w:proofErr w:type="spellStart"/>
            <w:r w:rsidRPr="009850CE">
              <w:rPr>
                <w:rFonts w:cs="Times New Roman"/>
                <w:bCs/>
                <w:szCs w:val="26"/>
              </w:rPr>
              <w:t>Thực</w:t>
            </w:r>
            <w:proofErr w:type="spellEnd"/>
            <w:r w:rsidRPr="009850CE">
              <w:rPr>
                <w:rFonts w:cs="Times New Roman"/>
                <w:bCs/>
                <w:szCs w:val="26"/>
              </w:rPr>
              <w:t xml:space="preserve"> </w:t>
            </w:r>
            <w:proofErr w:type="spellStart"/>
            <w:r w:rsidRPr="009850CE">
              <w:rPr>
                <w:rFonts w:cs="Times New Roman"/>
                <w:bCs/>
                <w:szCs w:val="26"/>
              </w:rPr>
              <w:t>hiện</w:t>
            </w:r>
            <w:proofErr w:type="spellEnd"/>
            <w:r w:rsidRPr="009850CE">
              <w:rPr>
                <w:rFonts w:cs="Times New Roman"/>
                <w:bCs/>
                <w:szCs w:val="26"/>
              </w:rPr>
              <w:t xml:space="preserve"> </w:t>
            </w:r>
            <w:proofErr w:type="spellStart"/>
            <w:r w:rsidRPr="009850CE">
              <w:rPr>
                <w:rFonts w:cs="Times New Roman"/>
                <w:bCs/>
                <w:szCs w:val="26"/>
              </w:rPr>
              <w:t>tốt</w:t>
            </w:r>
            <w:proofErr w:type="spellEnd"/>
            <w:r w:rsidRPr="009850CE">
              <w:rPr>
                <w:rFonts w:cs="Times New Roman"/>
                <w:bCs/>
                <w:szCs w:val="26"/>
              </w:rPr>
              <w:t xml:space="preserve"> </w:t>
            </w:r>
            <w:proofErr w:type="spellStart"/>
            <w:r w:rsidRPr="009850CE">
              <w:rPr>
                <w:rFonts w:cs="Times New Roman"/>
                <w:bCs/>
                <w:szCs w:val="26"/>
              </w:rPr>
              <w:t>các</w:t>
            </w:r>
            <w:proofErr w:type="spellEnd"/>
            <w:r w:rsidRPr="009850CE">
              <w:rPr>
                <w:rFonts w:cs="Times New Roman"/>
                <w:bCs/>
                <w:szCs w:val="26"/>
              </w:rPr>
              <w:t xml:space="preserve"> </w:t>
            </w:r>
            <w:proofErr w:type="spellStart"/>
            <w:r w:rsidRPr="009850CE">
              <w:rPr>
                <w:rFonts w:cs="Times New Roman"/>
                <w:bCs/>
                <w:szCs w:val="26"/>
              </w:rPr>
              <w:t>mục</w:t>
            </w:r>
            <w:proofErr w:type="spellEnd"/>
            <w:r w:rsidRPr="009850CE">
              <w:rPr>
                <w:rFonts w:cs="Times New Roman"/>
                <w:bCs/>
                <w:szCs w:val="26"/>
              </w:rPr>
              <w:t xml:space="preserve"> </w:t>
            </w:r>
            <w:proofErr w:type="spellStart"/>
            <w:r w:rsidRPr="009850CE">
              <w:rPr>
                <w:rFonts w:cs="Times New Roman"/>
                <w:bCs/>
                <w:szCs w:val="26"/>
              </w:rPr>
              <w:t>tiêu</w:t>
            </w:r>
            <w:proofErr w:type="spellEnd"/>
            <w:r w:rsidRPr="009850CE">
              <w:rPr>
                <w:rFonts w:cs="Times New Roman"/>
                <w:bCs/>
                <w:szCs w:val="26"/>
              </w:rPr>
              <w:t xml:space="preserve"> </w:t>
            </w:r>
            <w:proofErr w:type="spellStart"/>
            <w:r w:rsidRPr="009850CE">
              <w:rPr>
                <w:rFonts w:cs="Times New Roman"/>
                <w:bCs/>
                <w:szCs w:val="26"/>
              </w:rPr>
              <w:t>về</w:t>
            </w:r>
            <w:proofErr w:type="spellEnd"/>
            <w:r w:rsidRPr="009850CE">
              <w:rPr>
                <w:rFonts w:cs="Times New Roman"/>
                <w:bCs/>
                <w:szCs w:val="26"/>
              </w:rPr>
              <w:t xml:space="preserve"> </w:t>
            </w:r>
            <w:proofErr w:type="spellStart"/>
            <w:r w:rsidRPr="009850CE">
              <w:rPr>
                <w:rFonts w:cs="Times New Roman"/>
                <w:bCs/>
                <w:szCs w:val="26"/>
              </w:rPr>
              <w:t>bình</w:t>
            </w:r>
            <w:proofErr w:type="spellEnd"/>
            <w:r w:rsidRPr="009850CE">
              <w:rPr>
                <w:rFonts w:cs="Times New Roman"/>
                <w:bCs/>
                <w:szCs w:val="26"/>
              </w:rPr>
              <w:t xml:space="preserve"> </w:t>
            </w:r>
            <w:proofErr w:type="spellStart"/>
            <w:r w:rsidRPr="009850CE">
              <w:rPr>
                <w:rFonts w:cs="Times New Roman"/>
                <w:bCs/>
                <w:szCs w:val="26"/>
              </w:rPr>
              <w:t>đẳng</w:t>
            </w:r>
            <w:proofErr w:type="spellEnd"/>
            <w:r w:rsidRPr="009850CE">
              <w:rPr>
                <w:rFonts w:cs="Times New Roman"/>
                <w:bCs/>
                <w:szCs w:val="26"/>
              </w:rPr>
              <w:t xml:space="preserve"> </w:t>
            </w:r>
            <w:proofErr w:type="spellStart"/>
            <w:r w:rsidRPr="009850CE">
              <w:rPr>
                <w:rFonts w:cs="Times New Roman"/>
                <w:bCs/>
                <w:szCs w:val="26"/>
              </w:rPr>
              <w:t>giới</w:t>
            </w:r>
            <w:proofErr w:type="spellEnd"/>
            <w:r w:rsidRPr="009850CE">
              <w:rPr>
                <w:rFonts w:cs="Times New Roman"/>
                <w:bCs/>
                <w:szCs w:val="26"/>
              </w:rPr>
              <w:t xml:space="preserve">, </w:t>
            </w:r>
            <w:proofErr w:type="spellStart"/>
            <w:r w:rsidRPr="009850CE">
              <w:rPr>
                <w:rFonts w:cs="Times New Roman"/>
                <w:bCs/>
                <w:szCs w:val="26"/>
              </w:rPr>
              <w:t>phòng</w:t>
            </w:r>
            <w:proofErr w:type="spellEnd"/>
            <w:r w:rsidRPr="009850CE">
              <w:rPr>
                <w:rFonts w:cs="Times New Roman"/>
                <w:bCs/>
                <w:szCs w:val="26"/>
              </w:rPr>
              <w:t xml:space="preserve">, </w:t>
            </w:r>
            <w:proofErr w:type="spellStart"/>
            <w:r w:rsidRPr="009850CE">
              <w:rPr>
                <w:rFonts w:cs="Times New Roman"/>
                <w:bCs/>
                <w:szCs w:val="26"/>
              </w:rPr>
              <w:t>chống</w:t>
            </w:r>
            <w:proofErr w:type="spellEnd"/>
            <w:r w:rsidRPr="009850CE">
              <w:rPr>
                <w:rFonts w:cs="Times New Roman"/>
                <w:bCs/>
                <w:szCs w:val="26"/>
              </w:rPr>
              <w:t xml:space="preserve"> </w:t>
            </w:r>
            <w:proofErr w:type="spellStart"/>
            <w:r w:rsidRPr="009850CE">
              <w:rPr>
                <w:rFonts w:cs="Times New Roman"/>
                <w:bCs/>
                <w:szCs w:val="26"/>
              </w:rPr>
              <w:t>bạo</w:t>
            </w:r>
            <w:proofErr w:type="spellEnd"/>
            <w:r w:rsidRPr="009850CE">
              <w:rPr>
                <w:rFonts w:cs="Times New Roman"/>
                <w:bCs/>
                <w:szCs w:val="26"/>
              </w:rPr>
              <w:t xml:space="preserve"> </w:t>
            </w:r>
            <w:proofErr w:type="spellStart"/>
            <w:r w:rsidRPr="009850CE">
              <w:rPr>
                <w:rFonts w:cs="Times New Roman"/>
                <w:bCs/>
                <w:szCs w:val="26"/>
              </w:rPr>
              <w:t>lực</w:t>
            </w:r>
            <w:proofErr w:type="spellEnd"/>
            <w:r w:rsidRPr="009850CE">
              <w:rPr>
                <w:rFonts w:cs="Times New Roman"/>
                <w:bCs/>
                <w:szCs w:val="26"/>
              </w:rPr>
              <w:t xml:space="preserve"> </w:t>
            </w:r>
            <w:proofErr w:type="spellStart"/>
            <w:r w:rsidRPr="009850CE">
              <w:rPr>
                <w:rFonts w:cs="Times New Roman"/>
                <w:bCs/>
                <w:szCs w:val="26"/>
              </w:rPr>
              <w:t>gia</w:t>
            </w:r>
            <w:proofErr w:type="spellEnd"/>
            <w:r w:rsidRPr="009850CE">
              <w:rPr>
                <w:rFonts w:cs="Times New Roman"/>
                <w:bCs/>
                <w:szCs w:val="26"/>
              </w:rPr>
              <w:t xml:space="preserve"> </w:t>
            </w:r>
            <w:proofErr w:type="spellStart"/>
            <w:r w:rsidRPr="009850CE">
              <w:rPr>
                <w:rFonts w:cs="Times New Roman"/>
                <w:bCs/>
                <w:szCs w:val="26"/>
              </w:rPr>
              <w:t>đình</w:t>
            </w:r>
            <w:proofErr w:type="spellEnd"/>
            <w:r w:rsidRPr="009850CE">
              <w:rPr>
                <w:rFonts w:cs="Times New Roman"/>
                <w:bCs/>
                <w:szCs w:val="26"/>
              </w:rPr>
              <w:t>/</w:t>
            </w:r>
            <w:proofErr w:type="spellStart"/>
            <w:r w:rsidRPr="009850CE">
              <w:rPr>
                <w:rFonts w:cs="Times New Roman"/>
                <w:bCs/>
                <w:szCs w:val="26"/>
              </w:rPr>
              <w:t>bạo</w:t>
            </w:r>
            <w:proofErr w:type="spellEnd"/>
            <w:r w:rsidRPr="009850CE">
              <w:rPr>
                <w:rFonts w:cs="Times New Roman"/>
                <w:bCs/>
                <w:szCs w:val="26"/>
              </w:rPr>
              <w:t xml:space="preserve"> </w:t>
            </w:r>
            <w:proofErr w:type="spellStart"/>
            <w:r w:rsidRPr="009850CE">
              <w:rPr>
                <w:rFonts w:cs="Times New Roman"/>
                <w:bCs/>
                <w:szCs w:val="26"/>
              </w:rPr>
              <w:t>lực</w:t>
            </w:r>
            <w:proofErr w:type="spellEnd"/>
            <w:r w:rsidRPr="009850CE">
              <w:rPr>
                <w:rFonts w:cs="Times New Roman"/>
                <w:bCs/>
                <w:szCs w:val="26"/>
              </w:rPr>
              <w:t xml:space="preserve"> </w:t>
            </w:r>
            <w:proofErr w:type="spellStart"/>
            <w:r w:rsidRPr="009850CE">
              <w:rPr>
                <w:rFonts w:cs="Times New Roman"/>
                <w:bCs/>
                <w:szCs w:val="26"/>
              </w:rPr>
              <w:t>trên</w:t>
            </w:r>
            <w:proofErr w:type="spellEnd"/>
            <w:r w:rsidRPr="009850CE">
              <w:rPr>
                <w:rFonts w:cs="Times New Roman"/>
                <w:bCs/>
                <w:szCs w:val="26"/>
              </w:rPr>
              <w:t xml:space="preserve"> </w:t>
            </w:r>
            <w:proofErr w:type="spellStart"/>
            <w:r w:rsidRPr="009850CE">
              <w:rPr>
                <w:rFonts w:cs="Times New Roman"/>
                <w:bCs/>
                <w:szCs w:val="26"/>
              </w:rPr>
              <w:t>cơ</w:t>
            </w:r>
            <w:proofErr w:type="spellEnd"/>
            <w:r w:rsidRPr="009850CE">
              <w:rPr>
                <w:rFonts w:cs="Times New Roman"/>
                <w:bCs/>
                <w:szCs w:val="26"/>
              </w:rPr>
              <w:t xml:space="preserve"> </w:t>
            </w:r>
            <w:proofErr w:type="spellStart"/>
            <w:r w:rsidRPr="009850CE">
              <w:rPr>
                <w:rFonts w:cs="Times New Roman"/>
                <w:bCs/>
                <w:szCs w:val="26"/>
              </w:rPr>
              <w:t>sở</w:t>
            </w:r>
            <w:proofErr w:type="spellEnd"/>
            <w:r w:rsidRPr="009850CE">
              <w:rPr>
                <w:rFonts w:cs="Times New Roman"/>
                <w:bCs/>
                <w:szCs w:val="26"/>
              </w:rPr>
              <w:t xml:space="preserve"> </w:t>
            </w:r>
            <w:proofErr w:type="spellStart"/>
            <w:r w:rsidRPr="009850CE">
              <w:rPr>
                <w:rFonts w:cs="Times New Roman"/>
                <w:bCs/>
                <w:szCs w:val="26"/>
              </w:rPr>
              <w:t>giới</w:t>
            </w:r>
            <w:proofErr w:type="spellEnd"/>
          </w:p>
          <w:p w14:paraId="6BF3EE5B" w14:textId="77777777" w:rsidR="009850CE" w:rsidRPr="009850CE" w:rsidRDefault="009850CE" w:rsidP="002A3CEF">
            <w:pPr>
              <w:spacing w:after="0" w:line="240" w:lineRule="atLeast"/>
              <w:rPr>
                <w:rFonts w:cs="Times New Roman"/>
                <w:bCs/>
                <w:szCs w:val="26"/>
              </w:rPr>
            </w:pPr>
            <w:r w:rsidRPr="009850CE">
              <w:rPr>
                <w:rFonts w:cs="Times New Roman"/>
                <w:bCs/>
                <w:szCs w:val="26"/>
              </w:rPr>
              <w:t xml:space="preserve">3.1. Các </w:t>
            </w:r>
            <w:proofErr w:type="spellStart"/>
            <w:r w:rsidRPr="009850CE">
              <w:rPr>
                <w:rFonts w:cs="Times New Roman"/>
                <w:bCs/>
                <w:szCs w:val="26"/>
              </w:rPr>
              <w:t>thành</w:t>
            </w:r>
            <w:proofErr w:type="spellEnd"/>
            <w:r w:rsidRPr="009850CE">
              <w:rPr>
                <w:rFonts w:cs="Times New Roman"/>
                <w:bCs/>
                <w:szCs w:val="26"/>
              </w:rPr>
              <w:t xml:space="preserve"> </w:t>
            </w:r>
            <w:proofErr w:type="spellStart"/>
            <w:r w:rsidRPr="009850CE">
              <w:rPr>
                <w:rFonts w:cs="Times New Roman"/>
                <w:bCs/>
                <w:szCs w:val="26"/>
              </w:rPr>
              <w:t>viên</w:t>
            </w:r>
            <w:proofErr w:type="spellEnd"/>
            <w:r w:rsidRPr="009850CE">
              <w:rPr>
                <w:rFonts w:cs="Times New Roman"/>
                <w:bCs/>
                <w:szCs w:val="26"/>
              </w:rPr>
              <w:t xml:space="preserve"> </w:t>
            </w:r>
            <w:proofErr w:type="spellStart"/>
            <w:r w:rsidRPr="009850CE">
              <w:rPr>
                <w:rFonts w:cs="Times New Roman"/>
                <w:bCs/>
                <w:szCs w:val="26"/>
              </w:rPr>
              <w:t>trong</w:t>
            </w:r>
            <w:proofErr w:type="spellEnd"/>
            <w:r w:rsidRPr="009850CE">
              <w:rPr>
                <w:rFonts w:cs="Times New Roman"/>
                <w:bCs/>
                <w:szCs w:val="26"/>
              </w:rPr>
              <w:t xml:space="preserve"> </w:t>
            </w:r>
            <w:proofErr w:type="spellStart"/>
            <w:r w:rsidRPr="009850CE">
              <w:rPr>
                <w:rFonts w:cs="Times New Roman"/>
                <w:bCs/>
                <w:szCs w:val="26"/>
              </w:rPr>
              <w:t>gia</w:t>
            </w:r>
            <w:proofErr w:type="spellEnd"/>
            <w:r w:rsidRPr="009850CE">
              <w:rPr>
                <w:rFonts w:cs="Times New Roman"/>
                <w:bCs/>
                <w:szCs w:val="26"/>
              </w:rPr>
              <w:t xml:space="preserve"> </w:t>
            </w:r>
            <w:proofErr w:type="spellStart"/>
            <w:r w:rsidRPr="009850CE">
              <w:rPr>
                <w:rFonts w:cs="Times New Roman"/>
                <w:bCs/>
                <w:szCs w:val="26"/>
              </w:rPr>
              <w:t>đình</w:t>
            </w:r>
            <w:proofErr w:type="spellEnd"/>
            <w:r w:rsidRPr="009850CE">
              <w:rPr>
                <w:rFonts w:cs="Times New Roman"/>
                <w:bCs/>
                <w:szCs w:val="26"/>
              </w:rPr>
              <w:t xml:space="preserve"> </w:t>
            </w:r>
            <w:proofErr w:type="spellStart"/>
            <w:r w:rsidRPr="009850CE">
              <w:rPr>
                <w:rFonts w:cs="Times New Roman"/>
                <w:bCs/>
                <w:szCs w:val="26"/>
              </w:rPr>
              <w:t>thực</w:t>
            </w:r>
            <w:proofErr w:type="spellEnd"/>
            <w:r w:rsidRPr="009850CE">
              <w:rPr>
                <w:rFonts w:cs="Times New Roman"/>
                <w:bCs/>
                <w:szCs w:val="26"/>
              </w:rPr>
              <w:t xml:space="preserve"> </w:t>
            </w:r>
            <w:proofErr w:type="spellStart"/>
            <w:r w:rsidRPr="009850CE">
              <w:rPr>
                <w:rFonts w:cs="Times New Roman"/>
                <w:bCs/>
                <w:szCs w:val="26"/>
              </w:rPr>
              <w:t>hiện</w:t>
            </w:r>
            <w:proofErr w:type="spellEnd"/>
            <w:r w:rsidRPr="009850CE">
              <w:rPr>
                <w:rFonts w:cs="Times New Roman"/>
                <w:bCs/>
                <w:szCs w:val="26"/>
              </w:rPr>
              <w:t xml:space="preserve"> </w:t>
            </w:r>
            <w:proofErr w:type="spellStart"/>
            <w:r w:rsidRPr="009850CE">
              <w:rPr>
                <w:rFonts w:cs="Times New Roman"/>
                <w:bCs/>
                <w:szCs w:val="26"/>
              </w:rPr>
              <w:t>bình</w:t>
            </w:r>
            <w:proofErr w:type="spellEnd"/>
            <w:r w:rsidRPr="009850CE">
              <w:rPr>
                <w:rFonts w:cs="Times New Roman"/>
                <w:bCs/>
                <w:szCs w:val="26"/>
              </w:rPr>
              <w:t xml:space="preserve"> </w:t>
            </w:r>
            <w:proofErr w:type="spellStart"/>
            <w:r w:rsidRPr="009850CE">
              <w:rPr>
                <w:rFonts w:cs="Times New Roman"/>
                <w:bCs/>
                <w:szCs w:val="26"/>
              </w:rPr>
              <w:t>đẳng</w:t>
            </w:r>
            <w:proofErr w:type="spellEnd"/>
            <w:r w:rsidRPr="009850CE">
              <w:rPr>
                <w:rFonts w:cs="Times New Roman"/>
                <w:bCs/>
                <w:szCs w:val="26"/>
              </w:rPr>
              <w:t xml:space="preserve"> </w:t>
            </w:r>
            <w:proofErr w:type="spellStart"/>
            <w:r w:rsidRPr="009850CE">
              <w:rPr>
                <w:rFonts w:cs="Times New Roman"/>
                <w:bCs/>
                <w:szCs w:val="26"/>
              </w:rPr>
              <w:t>giới</w:t>
            </w:r>
            <w:proofErr w:type="spellEnd"/>
            <w:r w:rsidRPr="009850CE">
              <w:rPr>
                <w:rFonts w:cs="Times New Roman"/>
                <w:bCs/>
                <w:szCs w:val="26"/>
              </w:rPr>
              <w:t xml:space="preserve">, </w:t>
            </w:r>
            <w:proofErr w:type="spellStart"/>
            <w:r w:rsidRPr="009850CE">
              <w:rPr>
                <w:rFonts w:cs="Times New Roman"/>
                <w:bCs/>
                <w:szCs w:val="26"/>
              </w:rPr>
              <w:t>tôn</w:t>
            </w:r>
            <w:proofErr w:type="spellEnd"/>
            <w:r w:rsidRPr="009850CE">
              <w:rPr>
                <w:rFonts w:cs="Times New Roman"/>
                <w:bCs/>
                <w:szCs w:val="26"/>
              </w:rPr>
              <w:t xml:space="preserve"> </w:t>
            </w:r>
            <w:proofErr w:type="spellStart"/>
            <w:r w:rsidRPr="009850CE">
              <w:rPr>
                <w:rFonts w:cs="Times New Roman"/>
                <w:bCs/>
                <w:szCs w:val="26"/>
              </w:rPr>
              <w:t>trọng</w:t>
            </w:r>
            <w:proofErr w:type="spellEnd"/>
            <w:r w:rsidRPr="009850CE">
              <w:rPr>
                <w:rFonts w:cs="Times New Roman"/>
                <w:bCs/>
                <w:szCs w:val="26"/>
              </w:rPr>
              <w:t xml:space="preserve">, chia </w:t>
            </w:r>
            <w:proofErr w:type="spellStart"/>
            <w:r w:rsidRPr="009850CE">
              <w:rPr>
                <w:rFonts w:cs="Times New Roman"/>
                <w:bCs/>
                <w:szCs w:val="26"/>
              </w:rPr>
              <w:t>sẻ</w:t>
            </w:r>
            <w:proofErr w:type="spellEnd"/>
            <w:r w:rsidRPr="009850CE">
              <w:rPr>
                <w:rFonts w:cs="Times New Roman"/>
                <w:bCs/>
                <w:szCs w:val="26"/>
              </w:rPr>
              <w:t xml:space="preserve"> </w:t>
            </w:r>
            <w:proofErr w:type="spellStart"/>
            <w:r w:rsidRPr="009850CE">
              <w:rPr>
                <w:rFonts w:cs="Times New Roman"/>
                <w:bCs/>
                <w:szCs w:val="26"/>
              </w:rPr>
              <w:t>trách</w:t>
            </w:r>
            <w:proofErr w:type="spellEnd"/>
            <w:r w:rsidRPr="009850CE">
              <w:rPr>
                <w:rFonts w:cs="Times New Roman"/>
                <w:bCs/>
                <w:szCs w:val="26"/>
              </w:rPr>
              <w:t xml:space="preserve"> </w:t>
            </w:r>
            <w:proofErr w:type="spellStart"/>
            <w:r w:rsidRPr="009850CE">
              <w:rPr>
                <w:rFonts w:cs="Times New Roman"/>
                <w:bCs/>
                <w:szCs w:val="26"/>
              </w:rPr>
              <w:t>nhiệm</w:t>
            </w:r>
            <w:proofErr w:type="spellEnd"/>
            <w:r w:rsidRPr="009850CE">
              <w:rPr>
                <w:rFonts w:cs="Times New Roman"/>
                <w:bCs/>
                <w:szCs w:val="26"/>
              </w:rPr>
              <w:t xml:space="preserve"> </w:t>
            </w:r>
            <w:proofErr w:type="spellStart"/>
            <w:r w:rsidRPr="009850CE">
              <w:rPr>
                <w:rFonts w:cs="Times New Roman"/>
                <w:bCs/>
                <w:szCs w:val="26"/>
              </w:rPr>
              <w:t>trong</w:t>
            </w:r>
            <w:proofErr w:type="spellEnd"/>
            <w:r w:rsidRPr="009850CE">
              <w:rPr>
                <w:rFonts w:cs="Times New Roman"/>
                <w:bCs/>
                <w:szCs w:val="26"/>
              </w:rPr>
              <w:t xml:space="preserve"> </w:t>
            </w:r>
            <w:proofErr w:type="spellStart"/>
            <w:r w:rsidRPr="009850CE">
              <w:rPr>
                <w:rFonts w:cs="Times New Roman"/>
                <w:bCs/>
                <w:szCs w:val="26"/>
              </w:rPr>
              <w:t>gia</w:t>
            </w:r>
            <w:proofErr w:type="spellEnd"/>
            <w:r w:rsidRPr="009850CE">
              <w:rPr>
                <w:rFonts w:cs="Times New Roman"/>
                <w:bCs/>
                <w:szCs w:val="26"/>
              </w:rPr>
              <w:t xml:space="preserve"> </w:t>
            </w:r>
            <w:proofErr w:type="spellStart"/>
            <w:r w:rsidRPr="009850CE">
              <w:rPr>
                <w:rFonts w:cs="Times New Roman"/>
                <w:bCs/>
                <w:szCs w:val="26"/>
              </w:rPr>
              <w:t>đình</w:t>
            </w:r>
            <w:proofErr w:type="spellEnd"/>
          </w:p>
          <w:p w14:paraId="080C196A" w14:textId="77777777" w:rsidR="009850CE" w:rsidRPr="009850CE" w:rsidRDefault="009850CE" w:rsidP="002A3CEF">
            <w:pPr>
              <w:spacing w:after="0" w:line="240" w:lineRule="atLeast"/>
              <w:rPr>
                <w:rFonts w:cs="Times New Roman"/>
                <w:bCs/>
                <w:szCs w:val="26"/>
              </w:rPr>
            </w:pPr>
            <w:r w:rsidRPr="009850CE">
              <w:rPr>
                <w:rFonts w:cs="Times New Roman"/>
                <w:bCs/>
                <w:szCs w:val="26"/>
              </w:rPr>
              <w:t xml:space="preserve">3.2. </w:t>
            </w:r>
            <w:proofErr w:type="spellStart"/>
            <w:r w:rsidRPr="009850CE">
              <w:rPr>
                <w:rFonts w:cs="Times New Roman"/>
                <w:bCs/>
                <w:szCs w:val="26"/>
              </w:rPr>
              <w:t>Không</w:t>
            </w:r>
            <w:proofErr w:type="spellEnd"/>
            <w:r w:rsidRPr="009850CE">
              <w:rPr>
                <w:rFonts w:cs="Times New Roman"/>
                <w:bCs/>
                <w:szCs w:val="26"/>
              </w:rPr>
              <w:t xml:space="preserve"> </w:t>
            </w:r>
            <w:proofErr w:type="spellStart"/>
            <w:r w:rsidRPr="009850CE">
              <w:rPr>
                <w:rFonts w:cs="Times New Roman"/>
                <w:bCs/>
                <w:szCs w:val="26"/>
              </w:rPr>
              <w:t>xảy</w:t>
            </w:r>
            <w:proofErr w:type="spellEnd"/>
            <w:r w:rsidRPr="009850CE">
              <w:rPr>
                <w:rFonts w:cs="Times New Roman"/>
                <w:bCs/>
                <w:szCs w:val="26"/>
              </w:rPr>
              <w:t xml:space="preserve"> </w:t>
            </w:r>
            <w:proofErr w:type="spellStart"/>
            <w:r w:rsidRPr="009850CE">
              <w:rPr>
                <w:rFonts w:cs="Times New Roman"/>
                <w:bCs/>
                <w:szCs w:val="26"/>
              </w:rPr>
              <w:t>ra</w:t>
            </w:r>
            <w:proofErr w:type="spellEnd"/>
            <w:r w:rsidRPr="009850CE">
              <w:rPr>
                <w:rFonts w:cs="Times New Roman"/>
                <w:bCs/>
                <w:szCs w:val="26"/>
              </w:rPr>
              <w:t xml:space="preserve"> </w:t>
            </w:r>
            <w:proofErr w:type="spellStart"/>
            <w:r w:rsidRPr="009850CE">
              <w:rPr>
                <w:rFonts w:cs="Times New Roman"/>
                <w:bCs/>
                <w:szCs w:val="26"/>
              </w:rPr>
              <w:t>bạo</w:t>
            </w:r>
            <w:proofErr w:type="spellEnd"/>
            <w:r w:rsidRPr="009850CE">
              <w:rPr>
                <w:rFonts w:cs="Times New Roman"/>
                <w:bCs/>
                <w:szCs w:val="26"/>
              </w:rPr>
              <w:t xml:space="preserve"> </w:t>
            </w:r>
            <w:proofErr w:type="spellStart"/>
            <w:r w:rsidRPr="009850CE">
              <w:rPr>
                <w:rFonts w:cs="Times New Roman"/>
                <w:bCs/>
                <w:szCs w:val="26"/>
              </w:rPr>
              <w:t>lực</w:t>
            </w:r>
            <w:proofErr w:type="spellEnd"/>
            <w:r w:rsidRPr="009850CE">
              <w:rPr>
                <w:rFonts w:cs="Times New Roman"/>
                <w:bCs/>
                <w:szCs w:val="26"/>
              </w:rPr>
              <w:t xml:space="preserve"> </w:t>
            </w:r>
            <w:proofErr w:type="spellStart"/>
            <w:r w:rsidRPr="009850CE">
              <w:rPr>
                <w:rFonts w:cs="Times New Roman"/>
                <w:bCs/>
                <w:szCs w:val="26"/>
              </w:rPr>
              <w:t>gia</w:t>
            </w:r>
            <w:proofErr w:type="spellEnd"/>
            <w:r w:rsidRPr="009850CE">
              <w:rPr>
                <w:rFonts w:cs="Times New Roman"/>
                <w:bCs/>
                <w:szCs w:val="26"/>
              </w:rPr>
              <w:t xml:space="preserve"> </w:t>
            </w:r>
            <w:proofErr w:type="spellStart"/>
            <w:r w:rsidRPr="009850CE">
              <w:rPr>
                <w:rFonts w:cs="Times New Roman"/>
                <w:bCs/>
                <w:szCs w:val="26"/>
              </w:rPr>
              <w:t>đình</w:t>
            </w:r>
            <w:proofErr w:type="spellEnd"/>
            <w:r w:rsidRPr="009850CE">
              <w:rPr>
                <w:rFonts w:cs="Times New Roman"/>
                <w:bCs/>
                <w:szCs w:val="26"/>
              </w:rPr>
              <w:t xml:space="preserve">, </w:t>
            </w:r>
            <w:proofErr w:type="spellStart"/>
            <w:r w:rsidRPr="009850CE">
              <w:rPr>
                <w:rFonts w:cs="Times New Roman"/>
                <w:bCs/>
                <w:szCs w:val="26"/>
              </w:rPr>
              <w:t>bạo</w:t>
            </w:r>
            <w:proofErr w:type="spellEnd"/>
            <w:r w:rsidRPr="009850CE">
              <w:rPr>
                <w:rFonts w:cs="Times New Roman"/>
                <w:bCs/>
                <w:szCs w:val="26"/>
              </w:rPr>
              <w:t xml:space="preserve"> </w:t>
            </w:r>
            <w:proofErr w:type="spellStart"/>
            <w:r w:rsidRPr="009850CE">
              <w:rPr>
                <w:rFonts w:cs="Times New Roman"/>
                <w:bCs/>
                <w:szCs w:val="26"/>
              </w:rPr>
              <w:t>lực</w:t>
            </w:r>
            <w:proofErr w:type="spellEnd"/>
            <w:r w:rsidRPr="009850CE">
              <w:rPr>
                <w:rFonts w:cs="Times New Roman"/>
                <w:bCs/>
                <w:szCs w:val="26"/>
              </w:rPr>
              <w:t xml:space="preserve"> </w:t>
            </w:r>
            <w:proofErr w:type="spellStart"/>
            <w:r w:rsidRPr="009850CE">
              <w:rPr>
                <w:rFonts w:cs="Times New Roman"/>
                <w:bCs/>
                <w:szCs w:val="26"/>
              </w:rPr>
              <w:t>trên</w:t>
            </w:r>
            <w:proofErr w:type="spellEnd"/>
            <w:r w:rsidRPr="009850CE">
              <w:rPr>
                <w:rFonts w:cs="Times New Roman"/>
                <w:bCs/>
                <w:szCs w:val="26"/>
              </w:rPr>
              <w:t xml:space="preserve"> </w:t>
            </w:r>
            <w:proofErr w:type="spellStart"/>
            <w:r w:rsidRPr="009850CE">
              <w:rPr>
                <w:rFonts w:cs="Times New Roman"/>
                <w:bCs/>
                <w:szCs w:val="26"/>
              </w:rPr>
              <w:t>cơ</w:t>
            </w:r>
            <w:proofErr w:type="spellEnd"/>
            <w:r w:rsidRPr="009850CE">
              <w:rPr>
                <w:rFonts w:cs="Times New Roman"/>
                <w:bCs/>
                <w:szCs w:val="26"/>
              </w:rPr>
              <w:t xml:space="preserve"> </w:t>
            </w:r>
            <w:proofErr w:type="spellStart"/>
            <w:r w:rsidRPr="009850CE">
              <w:rPr>
                <w:rFonts w:cs="Times New Roman"/>
                <w:bCs/>
                <w:szCs w:val="26"/>
              </w:rPr>
              <w:t>sở</w:t>
            </w:r>
            <w:proofErr w:type="spellEnd"/>
            <w:r w:rsidRPr="009850CE">
              <w:rPr>
                <w:rFonts w:cs="Times New Roman"/>
                <w:bCs/>
                <w:szCs w:val="26"/>
              </w:rPr>
              <w:t xml:space="preserve"> </w:t>
            </w:r>
            <w:proofErr w:type="spellStart"/>
            <w:r w:rsidRPr="009850CE">
              <w:rPr>
                <w:rFonts w:cs="Times New Roman"/>
                <w:bCs/>
                <w:szCs w:val="26"/>
              </w:rPr>
              <w:t>giới</w:t>
            </w:r>
            <w:proofErr w:type="spellEnd"/>
            <w:r w:rsidRPr="009850CE">
              <w:rPr>
                <w:rFonts w:cs="Times New Roman"/>
                <w:bCs/>
                <w:szCs w:val="26"/>
              </w:rPr>
              <w:t xml:space="preserve"> </w:t>
            </w:r>
            <w:proofErr w:type="spellStart"/>
            <w:r w:rsidRPr="009850CE">
              <w:rPr>
                <w:rFonts w:cs="Times New Roman"/>
                <w:bCs/>
                <w:szCs w:val="26"/>
              </w:rPr>
              <w:t>trong</w:t>
            </w:r>
            <w:proofErr w:type="spellEnd"/>
            <w:r w:rsidRPr="009850CE">
              <w:rPr>
                <w:rFonts w:cs="Times New Roman"/>
                <w:bCs/>
                <w:szCs w:val="26"/>
              </w:rPr>
              <w:t xml:space="preserve"> </w:t>
            </w:r>
            <w:proofErr w:type="spellStart"/>
            <w:r w:rsidRPr="009850CE">
              <w:rPr>
                <w:rFonts w:cs="Times New Roman"/>
                <w:bCs/>
                <w:szCs w:val="26"/>
              </w:rPr>
              <w:t>năm</w:t>
            </w:r>
            <w:proofErr w:type="spellEnd"/>
            <w:r w:rsidRPr="009850CE">
              <w:rPr>
                <w:rFonts w:cs="Times New Roman"/>
                <w:bCs/>
                <w:szCs w:val="26"/>
              </w:rPr>
              <w:t xml:space="preserve"> </w:t>
            </w:r>
            <w:proofErr w:type="spellStart"/>
            <w:r w:rsidRPr="009850CE">
              <w:rPr>
                <w:rFonts w:cs="Times New Roman"/>
                <w:bCs/>
                <w:szCs w:val="26"/>
              </w:rPr>
              <w:t>xét</w:t>
            </w:r>
            <w:proofErr w:type="spellEnd"/>
            <w:r w:rsidRPr="009850CE">
              <w:rPr>
                <w:rFonts w:cs="Times New Roman"/>
                <w:bCs/>
                <w:szCs w:val="26"/>
              </w:rPr>
              <w:t xml:space="preserve"> </w:t>
            </w:r>
            <w:proofErr w:type="spellStart"/>
            <w:r w:rsidRPr="009850CE">
              <w:rPr>
                <w:rFonts w:cs="Times New Roman"/>
                <w:bCs/>
                <w:szCs w:val="26"/>
              </w:rPr>
              <w:t>tặng</w:t>
            </w:r>
            <w:proofErr w:type="spellEnd"/>
          </w:p>
        </w:tc>
        <w:tc>
          <w:tcPr>
            <w:tcW w:w="3118" w:type="dxa"/>
          </w:tcPr>
          <w:p w14:paraId="5337B0D4" w14:textId="77777777" w:rsidR="009850CE" w:rsidRPr="009850CE" w:rsidRDefault="009850CE" w:rsidP="002A3CEF">
            <w:pPr>
              <w:spacing w:after="0" w:line="240" w:lineRule="atLeast"/>
              <w:rPr>
                <w:rFonts w:cs="Times New Roman"/>
                <w:szCs w:val="26"/>
              </w:rPr>
            </w:pPr>
            <w:proofErr w:type="spellStart"/>
            <w:r w:rsidRPr="009850CE">
              <w:rPr>
                <w:rFonts w:cs="Times New Roman"/>
                <w:szCs w:val="26"/>
              </w:rPr>
              <w:t>Kế</w:t>
            </w:r>
            <w:proofErr w:type="spellEnd"/>
            <w:r w:rsidRPr="009850CE">
              <w:rPr>
                <w:rFonts w:cs="Times New Roman"/>
                <w:szCs w:val="26"/>
              </w:rPr>
              <w:t xml:space="preserve"> </w:t>
            </w:r>
            <w:proofErr w:type="spellStart"/>
            <w:r w:rsidRPr="009850CE">
              <w:rPr>
                <w:rFonts w:cs="Times New Roman"/>
                <w:szCs w:val="26"/>
              </w:rPr>
              <w:t>thừa</w:t>
            </w:r>
            <w:proofErr w:type="spellEnd"/>
            <w:r w:rsidRPr="009850CE">
              <w:rPr>
                <w:rFonts w:cs="Times New Roman"/>
                <w:szCs w:val="26"/>
              </w:rPr>
              <w:t xml:space="preserve"> </w:t>
            </w:r>
            <w:proofErr w:type="spellStart"/>
            <w:r w:rsidRPr="009850CE">
              <w:rPr>
                <w:rFonts w:cs="Times New Roman"/>
                <w:szCs w:val="26"/>
              </w:rPr>
              <w:t>các</w:t>
            </w:r>
            <w:proofErr w:type="spellEnd"/>
            <w:r w:rsidRPr="009850CE">
              <w:rPr>
                <w:rFonts w:cs="Times New Roman"/>
                <w:szCs w:val="26"/>
              </w:rPr>
              <w:t xml:space="preserve"> </w:t>
            </w:r>
            <w:proofErr w:type="spellStart"/>
            <w:r w:rsidRPr="009850CE">
              <w:rPr>
                <w:rFonts w:cs="Times New Roman"/>
                <w:szCs w:val="26"/>
              </w:rPr>
              <w:t>nội</w:t>
            </w:r>
            <w:proofErr w:type="spellEnd"/>
            <w:r w:rsidRPr="009850CE">
              <w:rPr>
                <w:rFonts w:cs="Times New Roman"/>
                <w:szCs w:val="26"/>
              </w:rPr>
              <w:t xml:space="preserve"> dung </w:t>
            </w:r>
            <w:proofErr w:type="spellStart"/>
            <w:r w:rsidRPr="009850CE">
              <w:rPr>
                <w:rFonts w:cs="Times New Roman"/>
                <w:szCs w:val="26"/>
              </w:rPr>
              <w:t>tại</w:t>
            </w:r>
            <w:proofErr w:type="spellEnd"/>
            <w:r w:rsidRPr="009850CE">
              <w:rPr>
                <w:rFonts w:cs="Times New Roman"/>
                <w:szCs w:val="26"/>
              </w:rPr>
              <w:t xml:space="preserve"> </w:t>
            </w:r>
            <w:proofErr w:type="spellStart"/>
            <w:r w:rsidRPr="009850CE">
              <w:rPr>
                <w:rFonts w:cs="Times New Roman"/>
                <w:szCs w:val="26"/>
              </w:rPr>
              <w:t>Quyết</w:t>
            </w:r>
            <w:proofErr w:type="spellEnd"/>
            <w:r w:rsidRPr="009850CE">
              <w:rPr>
                <w:rFonts w:cs="Times New Roman"/>
                <w:szCs w:val="26"/>
              </w:rPr>
              <w:t xml:space="preserve"> </w:t>
            </w:r>
            <w:proofErr w:type="spellStart"/>
            <w:r w:rsidRPr="009850CE">
              <w:rPr>
                <w:rFonts w:cs="Times New Roman"/>
                <w:szCs w:val="26"/>
              </w:rPr>
              <w:t>định</w:t>
            </w:r>
            <w:proofErr w:type="spellEnd"/>
            <w:r w:rsidRPr="009850CE">
              <w:rPr>
                <w:rFonts w:cs="Times New Roman"/>
                <w:szCs w:val="26"/>
              </w:rPr>
              <w:t xml:space="preserve"> </w:t>
            </w:r>
            <w:proofErr w:type="spellStart"/>
            <w:r w:rsidRPr="009850CE">
              <w:rPr>
                <w:rFonts w:cs="Times New Roman"/>
                <w:szCs w:val="26"/>
              </w:rPr>
              <w:t>số</w:t>
            </w:r>
            <w:proofErr w:type="spellEnd"/>
            <w:r w:rsidRPr="009850CE">
              <w:rPr>
                <w:rFonts w:cs="Times New Roman"/>
                <w:szCs w:val="26"/>
              </w:rPr>
              <w:t xml:space="preserve"> 41, </w:t>
            </w:r>
            <w:proofErr w:type="spellStart"/>
            <w:r w:rsidRPr="009850CE">
              <w:rPr>
                <w:rFonts w:cs="Times New Roman"/>
                <w:szCs w:val="26"/>
              </w:rPr>
              <w:t>điều</w:t>
            </w:r>
            <w:proofErr w:type="spellEnd"/>
            <w:r w:rsidRPr="009850CE">
              <w:rPr>
                <w:rFonts w:cs="Times New Roman"/>
                <w:szCs w:val="26"/>
              </w:rPr>
              <w:t xml:space="preserve"> </w:t>
            </w:r>
            <w:proofErr w:type="spellStart"/>
            <w:r w:rsidRPr="009850CE">
              <w:rPr>
                <w:rFonts w:cs="Times New Roman"/>
                <w:szCs w:val="26"/>
              </w:rPr>
              <w:t>chỉnh</w:t>
            </w:r>
            <w:proofErr w:type="spellEnd"/>
            <w:r w:rsidRPr="009850CE">
              <w:rPr>
                <w:rFonts w:cs="Times New Roman"/>
                <w:szCs w:val="26"/>
              </w:rPr>
              <w:t xml:space="preserve">, </w:t>
            </w:r>
            <w:proofErr w:type="spellStart"/>
            <w:r w:rsidRPr="009850CE">
              <w:rPr>
                <w:rFonts w:cs="Times New Roman"/>
                <w:szCs w:val="26"/>
              </w:rPr>
              <w:t>lựa</w:t>
            </w:r>
            <w:proofErr w:type="spellEnd"/>
            <w:r w:rsidRPr="009850CE">
              <w:rPr>
                <w:rFonts w:cs="Times New Roman"/>
                <w:szCs w:val="26"/>
              </w:rPr>
              <w:t xml:space="preserve"> </w:t>
            </w:r>
            <w:proofErr w:type="spellStart"/>
            <w:r w:rsidRPr="009850CE">
              <w:rPr>
                <w:rFonts w:cs="Times New Roman"/>
                <w:szCs w:val="26"/>
              </w:rPr>
              <w:t>chọn</w:t>
            </w:r>
            <w:proofErr w:type="spellEnd"/>
            <w:r w:rsidRPr="009850CE">
              <w:rPr>
                <w:rFonts w:cs="Times New Roman"/>
                <w:szCs w:val="26"/>
              </w:rPr>
              <w:t xml:space="preserve">, </w:t>
            </w:r>
            <w:proofErr w:type="spellStart"/>
            <w:r w:rsidRPr="009850CE">
              <w:rPr>
                <w:rFonts w:cs="Times New Roman"/>
                <w:szCs w:val="26"/>
              </w:rPr>
              <w:t>lược</w:t>
            </w:r>
            <w:proofErr w:type="spellEnd"/>
            <w:r w:rsidRPr="009850CE">
              <w:rPr>
                <w:rFonts w:cs="Times New Roman"/>
                <w:szCs w:val="26"/>
              </w:rPr>
              <w:t xml:space="preserve"> </w:t>
            </w:r>
            <w:proofErr w:type="spellStart"/>
            <w:r w:rsidRPr="009850CE">
              <w:rPr>
                <w:rFonts w:cs="Times New Roman"/>
                <w:szCs w:val="26"/>
              </w:rPr>
              <w:t>bỏ</w:t>
            </w:r>
            <w:proofErr w:type="spellEnd"/>
            <w:r w:rsidRPr="009850CE">
              <w:rPr>
                <w:rFonts w:cs="Times New Roman"/>
                <w:szCs w:val="26"/>
              </w:rPr>
              <w:t xml:space="preserve"> </w:t>
            </w:r>
            <w:proofErr w:type="spellStart"/>
            <w:r w:rsidRPr="009850CE">
              <w:rPr>
                <w:rFonts w:cs="Times New Roman"/>
                <w:szCs w:val="26"/>
              </w:rPr>
              <w:t>một</w:t>
            </w:r>
            <w:proofErr w:type="spellEnd"/>
            <w:r w:rsidRPr="009850CE">
              <w:rPr>
                <w:rFonts w:cs="Times New Roman"/>
                <w:szCs w:val="26"/>
              </w:rPr>
              <w:t xml:space="preserve"> </w:t>
            </w:r>
            <w:proofErr w:type="spellStart"/>
            <w:r w:rsidRPr="009850CE">
              <w:rPr>
                <w:rFonts w:cs="Times New Roman"/>
                <w:szCs w:val="26"/>
              </w:rPr>
              <w:t>số</w:t>
            </w:r>
            <w:proofErr w:type="spellEnd"/>
            <w:r w:rsidRPr="009850CE">
              <w:rPr>
                <w:rFonts w:cs="Times New Roman"/>
                <w:szCs w:val="26"/>
              </w:rPr>
              <w:t xml:space="preserve"> </w:t>
            </w:r>
            <w:proofErr w:type="spellStart"/>
            <w:r w:rsidRPr="009850CE">
              <w:rPr>
                <w:rFonts w:cs="Times New Roman"/>
                <w:szCs w:val="26"/>
              </w:rPr>
              <w:t>nội</w:t>
            </w:r>
            <w:proofErr w:type="spellEnd"/>
            <w:r w:rsidRPr="009850CE">
              <w:rPr>
                <w:rFonts w:cs="Times New Roman"/>
                <w:szCs w:val="26"/>
              </w:rPr>
              <w:t xml:space="preserve"> dung </w:t>
            </w:r>
            <w:proofErr w:type="spellStart"/>
            <w:r w:rsidRPr="009850CE">
              <w:rPr>
                <w:rFonts w:cs="Times New Roman"/>
                <w:szCs w:val="26"/>
              </w:rPr>
              <w:t>để</w:t>
            </w:r>
            <w:proofErr w:type="spellEnd"/>
            <w:r w:rsidRPr="009850CE">
              <w:rPr>
                <w:rFonts w:cs="Times New Roman"/>
                <w:szCs w:val="26"/>
              </w:rPr>
              <w:t xml:space="preserve"> </w:t>
            </w:r>
            <w:proofErr w:type="spellStart"/>
            <w:r w:rsidRPr="009850CE">
              <w:rPr>
                <w:rFonts w:cs="Times New Roman"/>
                <w:szCs w:val="26"/>
              </w:rPr>
              <w:t>ngắn</w:t>
            </w:r>
            <w:proofErr w:type="spellEnd"/>
            <w:r w:rsidRPr="009850CE">
              <w:rPr>
                <w:rFonts w:cs="Times New Roman"/>
                <w:szCs w:val="26"/>
              </w:rPr>
              <w:t xml:space="preserve"> </w:t>
            </w:r>
            <w:proofErr w:type="spellStart"/>
            <w:r w:rsidRPr="009850CE">
              <w:rPr>
                <w:rFonts w:cs="Times New Roman"/>
                <w:szCs w:val="26"/>
              </w:rPr>
              <w:t>gọn</w:t>
            </w:r>
            <w:proofErr w:type="spellEnd"/>
            <w:r w:rsidRPr="009850CE">
              <w:rPr>
                <w:rFonts w:cs="Times New Roman"/>
                <w:szCs w:val="26"/>
              </w:rPr>
              <w:t xml:space="preserve">, </w:t>
            </w:r>
            <w:proofErr w:type="spellStart"/>
            <w:r w:rsidRPr="009850CE">
              <w:rPr>
                <w:rFonts w:cs="Times New Roman"/>
                <w:szCs w:val="26"/>
              </w:rPr>
              <w:t>cô</w:t>
            </w:r>
            <w:proofErr w:type="spellEnd"/>
            <w:r w:rsidRPr="009850CE">
              <w:rPr>
                <w:rFonts w:cs="Times New Roman"/>
                <w:szCs w:val="26"/>
              </w:rPr>
              <w:t xml:space="preserve"> </w:t>
            </w:r>
            <w:proofErr w:type="spellStart"/>
            <w:r w:rsidRPr="009850CE">
              <w:rPr>
                <w:rFonts w:cs="Times New Roman"/>
                <w:szCs w:val="26"/>
              </w:rPr>
              <w:t>đọng</w:t>
            </w:r>
            <w:proofErr w:type="spellEnd"/>
            <w:r w:rsidRPr="009850CE">
              <w:rPr>
                <w:rFonts w:cs="Times New Roman"/>
                <w:szCs w:val="26"/>
              </w:rPr>
              <w:t xml:space="preserve">, </w:t>
            </w:r>
            <w:proofErr w:type="spellStart"/>
            <w:r w:rsidRPr="009850CE">
              <w:rPr>
                <w:rFonts w:cs="Times New Roman"/>
                <w:szCs w:val="26"/>
              </w:rPr>
              <w:t>chất</w:t>
            </w:r>
            <w:proofErr w:type="spellEnd"/>
            <w:r w:rsidRPr="009850CE">
              <w:rPr>
                <w:rFonts w:cs="Times New Roman"/>
                <w:szCs w:val="26"/>
              </w:rPr>
              <w:t xml:space="preserve"> </w:t>
            </w:r>
            <w:proofErr w:type="spellStart"/>
            <w:r w:rsidRPr="009850CE">
              <w:rPr>
                <w:rFonts w:cs="Times New Roman"/>
                <w:szCs w:val="26"/>
              </w:rPr>
              <w:t>lượng</w:t>
            </w:r>
            <w:proofErr w:type="spellEnd"/>
            <w:r w:rsidRPr="009850CE">
              <w:rPr>
                <w:rFonts w:cs="Times New Roman"/>
                <w:szCs w:val="26"/>
              </w:rPr>
              <w:t xml:space="preserve">, </w:t>
            </w:r>
            <w:proofErr w:type="spellStart"/>
            <w:r w:rsidRPr="009850CE">
              <w:rPr>
                <w:rFonts w:cs="Times New Roman"/>
                <w:szCs w:val="26"/>
              </w:rPr>
              <w:t>phù</w:t>
            </w:r>
            <w:proofErr w:type="spellEnd"/>
            <w:r w:rsidRPr="009850CE">
              <w:rPr>
                <w:rFonts w:cs="Times New Roman"/>
                <w:szCs w:val="26"/>
              </w:rPr>
              <w:t xml:space="preserve"> </w:t>
            </w:r>
            <w:proofErr w:type="spellStart"/>
            <w:r w:rsidRPr="009850CE">
              <w:rPr>
                <w:rFonts w:cs="Times New Roman"/>
                <w:szCs w:val="26"/>
              </w:rPr>
              <w:t>hợp</w:t>
            </w:r>
            <w:proofErr w:type="spellEnd"/>
            <w:r w:rsidRPr="009850CE">
              <w:rPr>
                <w:rFonts w:cs="Times New Roman"/>
                <w:szCs w:val="26"/>
              </w:rPr>
              <w:t xml:space="preserve"> </w:t>
            </w:r>
            <w:proofErr w:type="spellStart"/>
            <w:r w:rsidRPr="009850CE">
              <w:rPr>
                <w:rFonts w:cs="Times New Roman"/>
                <w:szCs w:val="26"/>
              </w:rPr>
              <w:t>hơn</w:t>
            </w:r>
            <w:proofErr w:type="spellEnd"/>
          </w:p>
        </w:tc>
      </w:tr>
      <w:tr w:rsidR="009850CE" w:rsidRPr="009850CE" w14:paraId="2A1FDBA7" w14:textId="77777777" w:rsidTr="009850CE">
        <w:tc>
          <w:tcPr>
            <w:tcW w:w="1101" w:type="dxa"/>
            <w:vMerge/>
          </w:tcPr>
          <w:p w14:paraId="5D3E1C34" w14:textId="77777777" w:rsidR="009850CE" w:rsidRPr="009850CE" w:rsidRDefault="009850CE" w:rsidP="002A3CEF">
            <w:pPr>
              <w:spacing w:after="0" w:line="240" w:lineRule="atLeast"/>
              <w:rPr>
                <w:rFonts w:cs="Times New Roman"/>
                <w:szCs w:val="26"/>
              </w:rPr>
            </w:pPr>
          </w:p>
        </w:tc>
        <w:tc>
          <w:tcPr>
            <w:tcW w:w="3578" w:type="dxa"/>
          </w:tcPr>
          <w:p w14:paraId="32CCE257" w14:textId="77777777" w:rsidR="009850CE" w:rsidRPr="009850CE" w:rsidRDefault="009850CE" w:rsidP="002A3CEF">
            <w:pPr>
              <w:pStyle w:val="TableParagraph"/>
              <w:spacing w:line="240" w:lineRule="atLeast"/>
              <w:rPr>
                <w:sz w:val="26"/>
                <w:szCs w:val="26"/>
              </w:rPr>
            </w:pPr>
            <w:r w:rsidRPr="009850CE">
              <w:rPr>
                <w:sz w:val="26"/>
                <w:szCs w:val="26"/>
              </w:rPr>
              <w:t>4. Hộ gia đình có</w:t>
            </w:r>
            <w:r w:rsidRPr="009850CE">
              <w:rPr>
                <w:spacing w:val="-1"/>
                <w:sz w:val="26"/>
                <w:szCs w:val="26"/>
              </w:rPr>
              <w:t xml:space="preserve"> </w:t>
            </w:r>
            <w:r w:rsidRPr="009850CE">
              <w:rPr>
                <w:sz w:val="26"/>
                <w:szCs w:val="26"/>
              </w:rPr>
              <w:t>nhà</w:t>
            </w:r>
            <w:r w:rsidRPr="009850CE">
              <w:rPr>
                <w:spacing w:val="-5"/>
                <w:sz w:val="26"/>
                <w:szCs w:val="26"/>
              </w:rPr>
              <w:t xml:space="preserve"> </w:t>
            </w:r>
            <w:r w:rsidRPr="009850CE">
              <w:rPr>
                <w:sz w:val="26"/>
                <w:szCs w:val="26"/>
              </w:rPr>
              <w:t>tiêu,</w:t>
            </w:r>
            <w:r w:rsidRPr="009850CE">
              <w:rPr>
                <w:spacing w:val="-2"/>
                <w:sz w:val="26"/>
                <w:szCs w:val="26"/>
              </w:rPr>
              <w:t xml:space="preserve"> </w:t>
            </w:r>
            <w:r w:rsidRPr="009850CE">
              <w:rPr>
                <w:spacing w:val="-5"/>
                <w:sz w:val="26"/>
                <w:szCs w:val="26"/>
              </w:rPr>
              <w:t>nhà</w:t>
            </w:r>
            <w:r w:rsidRPr="009850CE">
              <w:rPr>
                <w:spacing w:val="-5"/>
                <w:sz w:val="26"/>
                <w:szCs w:val="26"/>
                <w:lang w:val="en-US"/>
              </w:rPr>
              <w:t xml:space="preserve"> </w:t>
            </w:r>
            <w:r w:rsidRPr="009850CE">
              <w:rPr>
                <w:sz w:val="26"/>
                <w:szCs w:val="26"/>
              </w:rPr>
              <w:t>tắm, thiết bị chứa nước/các loại</w:t>
            </w:r>
            <w:r w:rsidRPr="009850CE">
              <w:rPr>
                <w:spacing w:val="-18"/>
                <w:sz w:val="26"/>
                <w:szCs w:val="26"/>
              </w:rPr>
              <w:t xml:space="preserve"> </w:t>
            </w:r>
            <w:r w:rsidRPr="009850CE">
              <w:rPr>
                <w:sz w:val="26"/>
                <w:szCs w:val="26"/>
              </w:rPr>
              <w:t>hình</w:t>
            </w:r>
            <w:r w:rsidRPr="009850CE">
              <w:rPr>
                <w:spacing w:val="-17"/>
                <w:sz w:val="26"/>
                <w:szCs w:val="26"/>
              </w:rPr>
              <w:t xml:space="preserve"> </w:t>
            </w:r>
            <w:r w:rsidRPr="009850CE">
              <w:rPr>
                <w:sz w:val="26"/>
                <w:szCs w:val="26"/>
              </w:rPr>
              <w:t>tương tự hợp vệ sinh</w:t>
            </w:r>
          </w:p>
          <w:p w14:paraId="7913E936" w14:textId="77777777" w:rsidR="009850CE" w:rsidRPr="009850CE" w:rsidRDefault="009850CE" w:rsidP="002A3CEF">
            <w:pPr>
              <w:pStyle w:val="TableParagraph"/>
              <w:spacing w:line="240" w:lineRule="atLeast"/>
              <w:rPr>
                <w:sz w:val="26"/>
                <w:szCs w:val="26"/>
              </w:rPr>
            </w:pPr>
            <w:r w:rsidRPr="009850CE">
              <w:rPr>
                <w:sz w:val="26"/>
                <w:szCs w:val="26"/>
              </w:rPr>
              <w:t>4.1.</w:t>
            </w:r>
            <w:r w:rsidRPr="009850CE">
              <w:rPr>
                <w:spacing w:val="36"/>
                <w:sz w:val="26"/>
                <w:szCs w:val="26"/>
              </w:rPr>
              <w:t xml:space="preserve"> </w:t>
            </w:r>
            <w:r w:rsidRPr="009850CE">
              <w:rPr>
                <w:sz w:val="26"/>
                <w:szCs w:val="26"/>
              </w:rPr>
              <w:t>Không</w:t>
            </w:r>
            <w:r w:rsidRPr="009850CE">
              <w:rPr>
                <w:spacing w:val="36"/>
                <w:sz w:val="26"/>
                <w:szCs w:val="26"/>
              </w:rPr>
              <w:t xml:space="preserve"> </w:t>
            </w:r>
            <w:r w:rsidRPr="009850CE">
              <w:rPr>
                <w:sz w:val="26"/>
                <w:szCs w:val="26"/>
              </w:rPr>
              <w:t>vi</w:t>
            </w:r>
            <w:r w:rsidRPr="009850CE">
              <w:rPr>
                <w:spacing w:val="38"/>
                <w:sz w:val="26"/>
                <w:szCs w:val="26"/>
              </w:rPr>
              <w:t xml:space="preserve"> </w:t>
            </w:r>
            <w:r w:rsidRPr="009850CE">
              <w:rPr>
                <w:sz w:val="26"/>
                <w:szCs w:val="26"/>
              </w:rPr>
              <w:t>phạm</w:t>
            </w:r>
            <w:r w:rsidRPr="009850CE">
              <w:rPr>
                <w:spacing w:val="36"/>
                <w:sz w:val="26"/>
                <w:szCs w:val="26"/>
              </w:rPr>
              <w:t xml:space="preserve"> </w:t>
            </w:r>
            <w:r w:rsidRPr="009850CE">
              <w:rPr>
                <w:sz w:val="26"/>
                <w:szCs w:val="26"/>
              </w:rPr>
              <w:t>các</w:t>
            </w:r>
            <w:r w:rsidRPr="009850CE">
              <w:rPr>
                <w:spacing w:val="37"/>
                <w:sz w:val="26"/>
                <w:szCs w:val="26"/>
              </w:rPr>
              <w:t xml:space="preserve"> </w:t>
            </w:r>
            <w:r w:rsidRPr="009850CE">
              <w:rPr>
                <w:sz w:val="26"/>
                <w:szCs w:val="26"/>
              </w:rPr>
              <w:t>quy</w:t>
            </w:r>
            <w:r w:rsidRPr="009850CE">
              <w:rPr>
                <w:spacing w:val="38"/>
                <w:sz w:val="26"/>
                <w:szCs w:val="26"/>
              </w:rPr>
              <w:t xml:space="preserve"> </w:t>
            </w:r>
            <w:r w:rsidRPr="009850CE">
              <w:rPr>
                <w:sz w:val="26"/>
                <w:szCs w:val="26"/>
              </w:rPr>
              <w:t>định</w:t>
            </w:r>
            <w:r w:rsidRPr="009850CE">
              <w:rPr>
                <w:spacing w:val="36"/>
                <w:sz w:val="26"/>
                <w:szCs w:val="26"/>
              </w:rPr>
              <w:t xml:space="preserve"> </w:t>
            </w:r>
            <w:r w:rsidRPr="009850CE">
              <w:rPr>
                <w:sz w:val="26"/>
                <w:szCs w:val="26"/>
              </w:rPr>
              <w:t>về vệ sinh môi trường.</w:t>
            </w:r>
          </w:p>
          <w:p w14:paraId="0BE6B302" w14:textId="77777777" w:rsidR="009850CE" w:rsidRPr="009850CE" w:rsidRDefault="009850CE" w:rsidP="002A3CEF">
            <w:pPr>
              <w:pStyle w:val="TableParagraph"/>
              <w:spacing w:line="240" w:lineRule="atLeast"/>
              <w:rPr>
                <w:sz w:val="26"/>
                <w:szCs w:val="26"/>
              </w:rPr>
            </w:pPr>
            <w:r w:rsidRPr="009850CE">
              <w:rPr>
                <w:sz w:val="26"/>
                <w:szCs w:val="26"/>
              </w:rPr>
              <w:t>4.2. Hộ gia đình sử dụng nước sạch theo quy định; Có 3 công trình hợp vệ sinh</w:t>
            </w:r>
            <w:r w:rsidRPr="009850CE">
              <w:rPr>
                <w:spacing w:val="-1"/>
                <w:sz w:val="26"/>
                <w:szCs w:val="26"/>
              </w:rPr>
              <w:t xml:space="preserve"> </w:t>
            </w:r>
            <w:r w:rsidRPr="009850CE">
              <w:rPr>
                <w:sz w:val="26"/>
                <w:szCs w:val="26"/>
              </w:rPr>
              <w:t>(nước</w:t>
            </w:r>
            <w:r w:rsidRPr="009850CE">
              <w:rPr>
                <w:spacing w:val="-1"/>
                <w:sz w:val="26"/>
                <w:szCs w:val="26"/>
              </w:rPr>
              <w:t xml:space="preserve"> </w:t>
            </w:r>
            <w:r w:rsidRPr="009850CE">
              <w:rPr>
                <w:sz w:val="26"/>
                <w:szCs w:val="26"/>
              </w:rPr>
              <w:t>sạch,</w:t>
            </w:r>
            <w:r w:rsidRPr="009850CE">
              <w:rPr>
                <w:spacing w:val="-2"/>
                <w:sz w:val="26"/>
                <w:szCs w:val="26"/>
              </w:rPr>
              <w:t xml:space="preserve"> </w:t>
            </w:r>
            <w:r w:rsidRPr="009850CE">
              <w:rPr>
                <w:sz w:val="26"/>
                <w:szCs w:val="26"/>
              </w:rPr>
              <w:t>nhà</w:t>
            </w:r>
            <w:r w:rsidRPr="009850CE">
              <w:rPr>
                <w:spacing w:val="-4"/>
                <w:sz w:val="26"/>
                <w:szCs w:val="26"/>
              </w:rPr>
              <w:t xml:space="preserve"> </w:t>
            </w:r>
            <w:r w:rsidRPr="009850CE">
              <w:rPr>
                <w:sz w:val="26"/>
                <w:szCs w:val="26"/>
              </w:rPr>
              <w:t>tắm,</w:t>
            </w:r>
            <w:r w:rsidRPr="009850CE">
              <w:rPr>
                <w:spacing w:val="-4"/>
                <w:sz w:val="26"/>
                <w:szCs w:val="26"/>
              </w:rPr>
              <w:t xml:space="preserve"> </w:t>
            </w:r>
            <w:r w:rsidRPr="009850CE">
              <w:rPr>
                <w:sz w:val="26"/>
                <w:szCs w:val="26"/>
              </w:rPr>
              <w:t>nhà</w:t>
            </w:r>
            <w:r w:rsidRPr="009850CE">
              <w:rPr>
                <w:spacing w:val="-1"/>
                <w:sz w:val="26"/>
                <w:szCs w:val="26"/>
              </w:rPr>
              <w:t xml:space="preserve"> </w:t>
            </w:r>
            <w:r w:rsidRPr="009850CE">
              <w:rPr>
                <w:sz w:val="26"/>
                <w:szCs w:val="26"/>
              </w:rPr>
              <w:t>tiêu)</w:t>
            </w:r>
            <w:r w:rsidRPr="009850CE">
              <w:rPr>
                <w:spacing w:val="-4"/>
                <w:sz w:val="26"/>
                <w:szCs w:val="26"/>
              </w:rPr>
              <w:t xml:space="preserve"> </w:t>
            </w:r>
            <w:r w:rsidRPr="009850CE">
              <w:rPr>
                <w:sz w:val="26"/>
                <w:szCs w:val="26"/>
              </w:rPr>
              <w:t>đạt chuẩn và đảm bảo 3 sạch (sạch nhà, sạch bếp, sạch ngõ).</w:t>
            </w:r>
          </w:p>
        </w:tc>
        <w:tc>
          <w:tcPr>
            <w:tcW w:w="3827" w:type="dxa"/>
          </w:tcPr>
          <w:p w14:paraId="140BA815" w14:textId="77777777" w:rsidR="009850CE" w:rsidRPr="009850CE" w:rsidRDefault="009850CE" w:rsidP="002A3CEF">
            <w:pPr>
              <w:spacing w:after="0" w:line="240" w:lineRule="atLeast"/>
              <w:rPr>
                <w:rFonts w:cs="Times New Roman"/>
                <w:szCs w:val="26"/>
              </w:rPr>
            </w:pPr>
            <w:r w:rsidRPr="009850CE">
              <w:rPr>
                <w:rStyle w:val="fontstyle01"/>
                <w:rFonts w:ascii="Times New Roman" w:hAnsi="Times New Roman" w:cs="Times New Roman"/>
                <w:sz w:val="26"/>
                <w:szCs w:val="26"/>
              </w:rPr>
              <w:t xml:space="preserve">4. </w:t>
            </w:r>
            <w:proofErr w:type="spellStart"/>
            <w:r w:rsidRPr="009850CE">
              <w:rPr>
                <w:rStyle w:val="fontstyle01"/>
                <w:rFonts w:ascii="Times New Roman" w:hAnsi="Times New Roman" w:cs="Times New Roman"/>
                <w:sz w:val="26"/>
                <w:szCs w:val="26"/>
              </w:rPr>
              <w:t>Hộ</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gia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đình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có</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nhà</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tiêu</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nhà</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tắm</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thiết</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bị</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chứa</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nước</w:t>
            </w:r>
            <w:proofErr w:type="spellEnd"/>
            <w:r w:rsidRPr="009850CE">
              <w:rPr>
                <w:rStyle w:val="fontstyle01"/>
                <w:rFonts w:ascii="Times New Roman" w:hAnsi="Times New Roman" w:cs="Times New Roman"/>
                <w:sz w:val="26"/>
                <w:szCs w:val="26"/>
              </w:rPr>
              <w:t>/</w:t>
            </w:r>
            <w:proofErr w:type="spellStart"/>
            <w:r w:rsidRPr="009850CE">
              <w:rPr>
                <w:rStyle w:val="fontstyle01"/>
                <w:rFonts w:ascii="Times New Roman" w:hAnsi="Times New Roman" w:cs="Times New Roman"/>
                <w:sz w:val="26"/>
                <w:szCs w:val="26"/>
              </w:rPr>
              <w:t>các</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loại</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hình</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tương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tự</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hợp</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vệ</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sinh</w:t>
            </w:r>
            <w:proofErr w:type="spellEnd"/>
          </w:p>
          <w:p w14:paraId="1E3BF124" w14:textId="77777777" w:rsidR="009850CE" w:rsidRPr="009850CE" w:rsidRDefault="009850CE" w:rsidP="002A3CEF">
            <w:pPr>
              <w:spacing w:after="0" w:line="240" w:lineRule="atLeast"/>
              <w:rPr>
                <w:rFonts w:cs="Times New Roman"/>
                <w:szCs w:val="26"/>
              </w:rPr>
            </w:pPr>
          </w:p>
        </w:tc>
        <w:tc>
          <w:tcPr>
            <w:tcW w:w="3544" w:type="dxa"/>
          </w:tcPr>
          <w:p w14:paraId="710ABEAC" w14:textId="77777777" w:rsidR="009850CE" w:rsidRPr="009850CE" w:rsidRDefault="009850CE" w:rsidP="002A3CEF">
            <w:pPr>
              <w:spacing w:after="0" w:line="240" w:lineRule="atLeast"/>
              <w:rPr>
                <w:rFonts w:cs="Times New Roman"/>
                <w:bCs/>
                <w:szCs w:val="26"/>
              </w:rPr>
            </w:pPr>
            <w:r w:rsidRPr="009850CE">
              <w:rPr>
                <w:rFonts w:cs="Times New Roman"/>
                <w:bCs/>
                <w:szCs w:val="26"/>
              </w:rPr>
              <w:t xml:space="preserve">4. </w:t>
            </w:r>
            <w:proofErr w:type="spellStart"/>
            <w:r w:rsidRPr="009850CE">
              <w:rPr>
                <w:rFonts w:cs="Times New Roman"/>
                <w:bCs/>
                <w:szCs w:val="26"/>
              </w:rPr>
              <w:t>Hộ</w:t>
            </w:r>
            <w:proofErr w:type="spellEnd"/>
            <w:r w:rsidRPr="009850CE">
              <w:rPr>
                <w:rFonts w:cs="Times New Roman"/>
                <w:bCs/>
                <w:szCs w:val="26"/>
              </w:rPr>
              <w:t xml:space="preserve"> </w:t>
            </w:r>
            <w:proofErr w:type="spellStart"/>
            <w:r w:rsidRPr="009850CE">
              <w:rPr>
                <w:rFonts w:cs="Times New Roman"/>
                <w:bCs/>
                <w:szCs w:val="26"/>
              </w:rPr>
              <w:t>gia</w:t>
            </w:r>
            <w:proofErr w:type="spellEnd"/>
            <w:r w:rsidRPr="009850CE">
              <w:rPr>
                <w:rFonts w:cs="Times New Roman"/>
                <w:bCs/>
                <w:szCs w:val="26"/>
              </w:rPr>
              <w:t xml:space="preserve"> </w:t>
            </w:r>
            <w:proofErr w:type="spellStart"/>
            <w:r w:rsidRPr="009850CE">
              <w:rPr>
                <w:rFonts w:cs="Times New Roman"/>
                <w:bCs/>
                <w:szCs w:val="26"/>
              </w:rPr>
              <w:t>đình</w:t>
            </w:r>
            <w:proofErr w:type="spellEnd"/>
            <w:r w:rsidRPr="009850CE">
              <w:rPr>
                <w:rFonts w:cs="Times New Roman"/>
                <w:bCs/>
                <w:szCs w:val="26"/>
              </w:rPr>
              <w:t xml:space="preserve"> </w:t>
            </w:r>
            <w:proofErr w:type="spellStart"/>
            <w:r w:rsidRPr="009850CE">
              <w:rPr>
                <w:rFonts w:cs="Times New Roman"/>
                <w:bCs/>
                <w:szCs w:val="26"/>
              </w:rPr>
              <w:t>có</w:t>
            </w:r>
            <w:proofErr w:type="spellEnd"/>
            <w:r w:rsidRPr="009850CE">
              <w:rPr>
                <w:rFonts w:cs="Times New Roman"/>
                <w:bCs/>
                <w:szCs w:val="26"/>
              </w:rPr>
              <w:t xml:space="preserve"> </w:t>
            </w:r>
            <w:proofErr w:type="spellStart"/>
            <w:r w:rsidRPr="009850CE">
              <w:rPr>
                <w:rFonts w:cs="Times New Roman"/>
                <w:bCs/>
                <w:szCs w:val="26"/>
              </w:rPr>
              <w:t>nhà</w:t>
            </w:r>
            <w:proofErr w:type="spellEnd"/>
            <w:r w:rsidRPr="009850CE">
              <w:rPr>
                <w:rFonts w:cs="Times New Roman"/>
                <w:bCs/>
                <w:szCs w:val="26"/>
              </w:rPr>
              <w:t xml:space="preserve"> </w:t>
            </w:r>
            <w:proofErr w:type="spellStart"/>
            <w:r w:rsidRPr="009850CE">
              <w:rPr>
                <w:rFonts w:cs="Times New Roman"/>
                <w:bCs/>
                <w:szCs w:val="26"/>
              </w:rPr>
              <w:t>tiêu</w:t>
            </w:r>
            <w:proofErr w:type="spellEnd"/>
            <w:r w:rsidRPr="009850CE">
              <w:rPr>
                <w:rFonts w:cs="Times New Roman"/>
                <w:bCs/>
                <w:szCs w:val="26"/>
              </w:rPr>
              <w:t xml:space="preserve">, </w:t>
            </w:r>
            <w:proofErr w:type="spellStart"/>
            <w:r w:rsidRPr="009850CE">
              <w:rPr>
                <w:rFonts w:cs="Times New Roman"/>
                <w:bCs/>
                <w:szCs w:val="26"/>
              </w:rPr>
              <w:t>nhà</w:t>
            </w:r>
            <w:proofErr w:type="spellEnd"/>
            <w:r w:rsidRPr="009850CE">
              <w:rPr>
                <w:rFonts w:cs="Times New Roman"/>
                <w:bCs/>
                <w:szCs w:val="26"/>
              </w:rPr>
              <w:t xml:space="preserve"> </w:t>
            </w:r>
            <w:proofErr w:type="spellStart"/>
            <w:r w:rsidRPr="009850CE">
              <w:rPr>
                <w:rFonts w:cs="Times New Roman"/>
                <w:bCs/>
                <w:szCs w:val="26"/>
              </w:rPr>
              <w:t>tắm</w:t>
            </w:r>
            <w:proofErr w:type="spellEnd"/>
            <w:r w:rsidRPr="009850CE">
              <w:rPr>
                <w:rFonts w:cs="Times New Roman"/>
                <w:bCs/>
                <w:szCs w:val="26"/>
              </w:rPr>
              <w:t xml:space="preserve">, </w:t>
            </w:r>
            <w:proofErr w:type="spellStart"/>
            <w:r w:rsidRPr="009850CE">
              <w:rPr>
                <w:rFonts w:cs="Times New Roman"/>
                <w:bCs/>
                <w:szCs w:val="26"/>
              </w:rPr>
              <w:t>thiết</w:t>
            </w:r>
            <w:proofErr w:type="spellEnd"/>
            <w:r w:rsidRPr="009850CE">
              <w:rPr>
                <w:rFonts w:cs="Times New Roman"/>
                <w:bCs/>
                <w:szCs w:val="26"/>
              </w:rPr>
              <w:t xml:space="preserve"> </w:t>
            </w:r>
            <w:proofErr w:type="spellStart"/>
            <w:r w:rsidRPr="009850CE">
              <w:rPr>
                <w:rFonts w:cs="Times New Roman"/>
                <w:bCs/>
                <w:szCs w:val="26"/>
              </w:rPr>
              <w:t>bị</w:t>
            </w:r>
            <w:proofErr w:type="spellEnd"/>
            <w:r w:rsidRPr="009850CE">
              <w:rPr>
                <w:rFonts w:cs="Times New Roman"/>
                <w:bCs/>
                <w:szCs w:val="26"/>
              </w:rPr>
              <w:t xml:space="preserve"> </w:t>
            </w:r>
            <w:proofErr w:type="spellStart"/>
            <w:r w:rsidRPr="009850CE">
              <w:rPr>
                <w:rFonts w:cs="Times New Roman"/>
                <w:bCs/>
                <w:szCs w:val="26"/>
              </w:rPr>
              <w:t>chứa</w:t>
            </w:r>
            <w:proofErr w:type="spellEnd"/>
            <w:r w:rsidRPr="009850CE">
              <w:rPr>
                <w:rFonts w:cs="Times New Roman"/>
                <w:bCs/>
                <w:szCs w:val="26"/>
              </w:rPr>
              <w:t xml:space="preserve"> </w:t>
            </w:r>
            <w:proofErr w:type="spellStart"/>
            <w:r w:rsidRPr="009850CE">
              <w:rPr>
                <w:rFonts w:cs="Times New Roman"/>
                <w:bCs/>
                <w:szCs w:val="26"/>
              </w:rPr>
              <w:t>nước</w:t>
            </w:r>
            <w:proofErr w:type="spellEnd"/>
            <w:r w:rsidRPr="009850CE">
              <w:rPr>
                <w:rFonts w:cs="Times New Roman"/>
                <w:bCs/>
                <w:szCs w:val="26"/>
              </w:rPr>
              <w:t>/</w:t>
            </w:r>
            <w:proofErr w:type="spellStart"/>
            <w:r w:rsidRPr="009850CE">
              <w:rPr>
                <w:rFonts w:cs="Times New Roman"/>
                <w:bCs/>
                <w:szCs w:val="26"/>
              </w:rPr>
              <w:t>các</w:t>
            </w:r>
            <w:proofErr w:type="spellEnd"/>
            <w:r w:rsidRPr="009850CE">
              <w:rPr>
                <w:rFonts w:cs="Times New Roman"/>
                <w:bCs/>
                <w:szCs w:val="26"/>
              </w:rPr>
              <w:t xml:space="preserve"> </w:t>
            </w:r>
            <w:proofErr w:type="spellStart"/>
            <w:r w:rsidRPr="009850CE">
              <w:rPr>
                <w:rFonts w:cs="Times New Roman"/>
                <w:bCs/>
                <w:szCs w:val="26"/>
              </w:rPr>
              <w:t>loại</w:t>
            </w:r>
            <w:proofErr w:type="spellEnd"/>
            <w:r w:rsidRPr="009850CE">
              <w:rPr>
                <w:rFonts w:cs="Times New Roman"/>
                <w:bCs/>
                <w:szCs w:val="26"/>
              </w:rPr>
              <w:t xml:space="preserve"> </w:t>
            </w:r>
            <w:proofErr w:type="spellStart"/>
            <w:r w:rsidRPr="009850CE">
              <w:rPr>
                <w:rFonts w:cs="Times New Roman"/>
                <w:bCs/>
                <w:szCs w:val="26"/>
              </w:rPr>
              <w:t>hình</w:t>
            </w:r>
            <w:proofErr w:type="spellEnd"/>
            <w:r w:rsidRPr="009850CE">
              <w:rPr>
                <w:rFonts w:cs="Times New Roman"/>
                <w:bCs/>
                <w:szCs w:val="26"/>
              </w:rPr>
              <w:t xml:space="preserve"> </w:t>
            </w:r>
            <w:proofErr w:type="spellStart"/>
            <w:r w:rsidRPr="009850CE">
              <w:rPr>
                <w:rFonts w:cs="Times New Roman"/>
                <w:bCs/>
                <w:szCs w:val="26"/>
              </w:rPr>
              <w:t>tương</w:t>
            </w:r>
            <w:proofErr w:type="spellEnd"/>
            <w:r w:rsidRPr="009850CE">
              <w:rPr>
                <w:rFonts w:cs="Times New Roman"/>
                <w:bCs/>
                <w:szCs w:val="26"/>
              </w:rPr>
              <w:t xml:space="preserve"> </w:t>
            </w:r>
            <w:proofErr w:type="spellStart"/>
            <w:r w:rsidRPr="009850CE">
              <w:rPr>
                <w:rFonts w:cs="Times New Roman"/>
                <w:bCs/>
                <w:szCs w:val="26"/>
              </w:rPr>
              <w:t>tự</w:t>
            </w:r>
            <w:proofErr w:type="spellEnd"/>
            <w:r w:rsidRPr="009850CE">
              <w:rPr>
                <w:rFonts w:cs="Times New Roman"/>
                <w:bCs/>
                <w:szCs w:val="26"/>
              </w:rPr>
              <w:t xml:space="preserve"> </w:t>
            </w:r>
            <w:proofErr w:type="spellStart"/>
            <w:r w:rsidRPr="009850CE">
              <w:rPr>
                <w:rFonts w:cs="Times New Roman"/>
                <w:bCs/>
                <w:szCs w:val="26"/>
              </w:rPr>
              <w:t>hợp</w:t>
            </w:r>
            <w:proofErr w:type="spellEnd"/>
            <w:r w:rsidRPr="009850CE">
              <w:rPr>
                <w:rFonts w:cs="Times New Roman"/>
                <w:bCs/>
                <w:szCs w:val="26"/>
              </w:rPr>
              <w:t xml:space="preserve"> </w:t>
            </w:r>
            <w:proofErr w:type="spellStart"/>
            <w:r w:rsidRPr="009850CE">
              <w:rPr>
                <w:rFonts w:cs="Times New Roman"/>
                <w:bCs/>
                <w:szCs w:val="26"/>
              </w:rPr>
              <w:t>vệ</w:t>
            </w:r>
            <w:proofErr w:type="spellEnd"/>
            <w:r w:rsidRPr="009850CE">
              <w:rPr>
                <w:rFonts w:cs="Times New Roman"/>
                <w:bCs/>
                <w:szCs w:val="26"/>
              </w:rPr>
              <w:t xml:space="preserve"> </w:t>
            </w:r>
            <w:proofErr w:type="spellStart"/>
            <w:r w:rsidRPr="009850CE">
              <w:rPr>
                <w:rFonts w:cs="Times New Roman"/>
                <w:bCs/>
                <w:szCs w:val="26"/>
              </w:rPr>
              <w:t>sinh</w:t>
            </w:r>
            <w:proofErr w:type="spellEnd"/>
          </w:p>
        </w:tc>
        <w:tc>
          <w:tcPr>
            <w:tcW w:w="3118" w:type="dxa"/>
          </w:tcPr>
          <w:p w14:paraId="4441C498" w14:textId="77777777" w:rsidR="009850CE" w:rsidRPr="009850CE" w:rsidRDefault="009850CE" w:rsidP="002A3CEF">
            <w:pPr>
              <w:spacing w:after="0" w:line="240" w:lineRule="atLeast"/>
              <w:rPr>
                <w:rFonts w:cs="Times New Roman"/>
                <w:szCs w:val="26"/>
              </w:rPr>
            </w:pPr>
            <w:proofErr w:type="spellStart"/>
            <w:r w:rsidRPr="009850CE">
              <w:rPr>
                <w:rFonts w:cs="Times New Roman"/>
                <w:szCs w:val="26"/>
              </w:rPr>
              <w:t>Giữ</w:t>
            </w:r>
            <w:proofErr w:type="spellEnd"/>
            <w:r w:rsidRPr="009850CE">
              <w:rPr>
                <w:rFonts w:cs="Times New Roman"/>
                <w:szCs w:val="26"/>
              </w:rPr>
              <w:t xml:space="preserve"> </w:t>
            </w:r>
            <w:proofErr w:type="spellStart"/>
            <w:r w:rsidRPr="009850CE">
              <w:rPr>
                <w:rFonts w:cs="Times New Roman"/>
                <w:szCs w:val="26"/>
              </w:rPr>
              <w:t>nguyên</w:t>
            </w:r>
            <w:proofErr w:type="spellEnd"/>
            <w:r w:rsidRPr="009850CE">
              <w:rPr>
                <w:rFonts w:cs="Times New Roman"/>
                <w:szCs w:val="26"/>
              </w:rPr>
              <w:t xml:space="preserve"> </w:t>
            </w:r>
            <w:proofErr w:type="spellStart"/>
            <w:r w:rsidRPr="009850CE">
              <w:rPr>
                <w:rFonts w:cs="Times New Roman"/>
                <w:szCs w:val="26"/>
              </w:rPr>
              <w:t>theo</w:t>
            </w:r>
            <w:proofErr w:type="spellEnd"/>
            <w:r w:rsidRPr="009850CE">
              <w:rPr>
                <w:rFonts w:cs="Times New Roman"/>
                <w:szCs w:val="26"/>
              </w:rPr>
              <w:t xml:space="preserve"> </w:t>
            </w:r>
            <w:proofErr w:type="spellStart"/>
            <w:r w:rsidRPr="009850CE">
              <w:rPr>
                <w:rFonts w:cs="Times New Roman"/>
                <w:szCs w:val="26"/>
              </w:rPr>
              <w:t>khung</w:t>
            </w:r>
            <w:proofErr w:type="spellEnd"/>
            <w:r w:rsidRPr="009850CE">
              <w:rPr>
                <w:rFonts w:cs="Times New Roman"/>
                <w:szCs w:val="26"/>
              </w:rPr>
              <w:t xml:space="preserve"> </w:t>
            </w:r>
            <w:proofErr w:type="spellStart"/>
            <w:r w:rsidRPr="009850CE">
              <w:rPr>
                <w:rFonts w:cs="Times New Roman"/>
                <w:szCs w:val="26"/>
              </w:rPr>
              <w:t>tiêu</w:t>
            </w:r>
            <w:proofErr w:type="spellEnd"/>
            <w:r w:rsidRPr="009850CE">
              <w:rPr>
                <w:rFonts w:cs="Times New Roman"/>
                <w:szCs w:val="26"/>
              </w:rPr>
              <w:t xml:space="preserve"> </w:t>
            </w:r>
            <w:proofErr w:type="spellStart"/>
            <w:r w:rsidRPr="009850CE">
              <w:rPr>
                <w:rFonts w:cs="Times New Roman"/>
                <w:szCs w:val="26"/>
              </w:rPr>
              <w:t>chuẩn</w:t>
            </w:r>
            <w:proofErr w:type="spellEnd"/>
            <w:r w:rsidRPr="009850CE">
              <w:rPr>
                <w:rFonts w:cs="Times New Roman"/>
                <w:szCs w:val="26"/>
              </w:rPr>
              <w:t xml:space="preserve">, </w:t>
            </w:r>
            <w:proofErr w:type="spellStart"/>
            <w:r w:rsidRPr="009850CE">
              <w:rPr>
                <w:rFonts w:cs="Times New Roman"/>
                <w:szCs w:val="26"/>
              </w:rPr>
              <w:t>không</w:t>
            </w:r>
            <w:proofErr w:type="spellEnd"/>
            <w:r w:rsidRPr="009850CE">
              <w:rPr>
                <w:rFonts w:cs="Times New Roman"/>
                <w:szCs w:val="26"/>
              </w:rPr>
              <w:t xml:space="preserve"> </w:t>
            </w:r>
            <w:proofErr w:type="spellStart"/>
            <w:r w:rsidRPr="009850CE">
              <w:rPr>
                <w:rFonts w:cs="Times New Roman"/>
                <w:szCs w:val="26"/>
              </w:rPr>
              <w:t>lượng</w:t>
            </w:r>
            <w:proofErr w:type="spellEnd"/>
            <w:r w:rsidRPr="009850CE">
              <w:rPr>
                <w:rFonts w:cs="Times New Roman"/>
                <w:szCs w:val="26"/>
              </w:rPr>
              <w:t xml:space="preserve"> </w:t>
            </w:r>
            <w:proofErr w:type="spellStart"/>
            <w:r w:rsidRPr="009850CE">
              <w:rPr>
                <w:rFonts w:cs="Times New Roman"/>
                <w:szCs w:val="26"/>
              </w:rPr>
              <w:t>hóa</w:t>
            </w:r>
            <w:proofErr w:type="spellEnd"/>
            <w:r w:rsidRPr="009850CE">
              <w:rPr>
                <w:rFonts w:cs="Times New Roman"/>
                <w:szCs w:val="26"/>
              </w:rPr>
              <w:t xml:space="preserve"> </w:t>
            </w:r>
            <w:proofErr w:type="spellStart"/>
            <w:r w:rsidRPr="009850CE">
              <w:rPr>
                <w:rFonts w:cs="Times New Roman"/>
                <w:szCs w:val="26"/>
              </w:rPr>
              <w:t>bằng</w:t>
            </w:r>
            <w:proofErr w:type="spellEnd"/>
            <w:r w:rsidRPr="009850CE">
              <w:rPr>
                <w:rFonts w:cs="Times New Roman"/>
                <w:szCs w:val="26"/>
              </w:rPr>
              <w:t xml:space="preserve"> </w:t>
            </w:r>
            <w:proofErr w:type="spellStart"/>
            <w:r w:rsidRPr="009850CE">
              <w:rPr>
                <w:rFonts w:cs="Times New Roman"/>
                <w:szCs w:val="26"/>
              </w:rPr>
              <w:t>các</w:t>
            </w:r>
            <w:proofErr w:type="spellEnd"/>
            <w:r w:rsidRPr="009850CE">
              <w:rPr>
                <w:rFonts w:cs="Times New Roman"/>
                <w:szCs w:val="26"/>
              </w:rPr>
              <w:t xml:space="preserve"> </w:t>
            </w:r>
            <w:proofErr w:type="spellStart"/>
            <w:r w:rsidRPr="009850CE">
              <w:rPr>
                <w:rFonts w:cs="Times New Roman"/>
                <w:szCs w:val="26"/>
              </w:rPr>
              <w:t>tiêu</w:t>
            </w:r>
            <w:proofErr w:type="spellEnd"/>
            <w:r w:rsidRPr="009850CE">
              <w:rPr>
                <w:rFonts w:cs="Times New Roman"/>
                <w:szCs w:val="26"/>
              </w:rPr>
              <w:t xml:space="preserve"> </w:t>
            </w:r>
            <w:proofErr w:type="spellStart"/>
            <w:r w:rsidRPr="009850CE">
              <w:rPr>
                <w:rFonts w:cs="Times New Roman"/>
                <w:szCs w:val="26"/>
              </w:rPr>
              <w:t>chuẩn</w:t>
            </w:r>
            <w:proofErr w:type="spellEnd"/>
            <w:r w:rsidRPr="009850CE">
              <w:rPr>
                <w:rFonts w:cs="Times New Roman"/>
                <w:szCs w:val="26"/>
              </w:rPr>
              <w:t xml:space="preserve"> </w:t>
            </w:r>
            <w:proofErr w:type="spellStart"/>
            <w:r w:rsidRPr="009850CE">
              <w:rPr>
                <w:rFonts w:cs="Times New Roman"/>
                <w:szCs w:val="26"/>
              </w:rPr>
              <w:t>cụ</w:t>
            </w:r>
            <w:proofErr w:type="spellEnd"/>
            <w:r w:rsidRPr="009850CE">
              <w:rPr>
                <w:rFonts w:cs="Times New Roman"/>
                <w:szCs w:val="26"/>
              </w:rPr>
              <w:t xml:space="preserve"> </w:t>
            </w:r>
            <w:proofErr w:type="spellStart"/>
            <w:r w:rsidRPr="009850CE">
              <w:rPr>
                <w:rFonts w:cs="Times New Roman"/>
                <w:szCs w:val="26"/>
              </w:rPr>
              <w:t>thể</w:t>
            </w:r>
            <w:proofErr w:type="spellEnd"/>
            <w:r w:rsidRPr="009850CE">
              <w:rPr>
                <w:rFonts w:cs="Times New Roman"/>
                <w:szCs w:val="26"/>
              </w:rPr>
              <w:t xml:space="preserve"> do </w:t>
            </w:r>
            <w:proofErr w:type="spellStart"/>
            <w:r w:rsidRPr="009850CE">
              <w:rPr>
                <w:rFonts w:cs="Times New Roman"/>
                <w:szCs w:val="26"/>
              </w:rPr>
              <w:t>đã</w:t>
            </w:r>
            <w:proofErr w:type="spellEnd"/>
            <w:r w:rsidRPr="009850CE">
              <w:rPr>
                <w:rFonts w:cs="Times New Roman"/>
                <w:szCs w:val="26"/>
              </w:rPr>
              <w:t xml:space="preserve"> </w:t>
            </w:r>
            <w:proofErr w:type="spellStart"/>
            <w:r w:rsidRPr="009850CE">
              <w:rPr>
                <w:rFonts w:cs="Times New Roman"/>
                <w:szCs w:val="26"/>
              </w:rPr>
              <w:t>quy</w:t>
            </w:r>
            <w:proofErr w:type="spellEnd"/>
            <w:r w:rsidRPr="009850CE">
              <w:rPr>
                <w:rFonts w:cs="Times New Roman"/>
                <w:szCs w:val="26"/>
              </w:rPr>
              <w:t xml:space="preserve"> </w:t>
            </w:r>
            <w:proofErr w:type="spellStart"/>
            <w:r w:rsidRPr="009850CE">
              <w:rPr>
                <w:rFonts w:cs="Times New Roman"/>
                <w:szCs w:val="26"/>
              </w:rPr>
              <w:t>định</w:t>
            </w:r>
            <w:proofErr w:type="spellEnd"/>
            <w:r w:rsidRPr="009850CE">
              <w:rPr>
                <w:rFonts w:cs="Times New Roman"/>
                <w:szCs w:val="26"/>
              </w:rPr>
              <w:t xml:space="preserve"> </w:t>
            </w:r>
            <w:proofErr w:type="spellStart"/>
            <w:r w:rsidRPr="009850CE">
              <w:rPr>
                <w:rFonts w:cs="Times New Roman"/>
                <w:szCs w:val="26"/>
              </w:rPr>
              <w:t>rõ</w:t>
            </w:r>
            <w:proofErr w:type="spellEnd"/>
            <w:r w:rsidRPr="009850CE">
              <w:rPr>
                <w:rFonts w:cs="Times New Roman"/>
                <w:szCs w:val="26"/>
              </w:rPr>
              <w:t xml:space="preserve"> </w:t>
            </w:r>
            <w:proofErr w:type="spellStart"/>
            <w:r w:rsidRPr="009850CE">
              <w:rPr>
                <w:rFonts w:cs="Times New Roman"/>
                <w:szCs w:val="26"/>
              </w:rPr>
              <w:t>ràng</w:t>
            </w:r>
            <w:proofErr w:type="spellEnd"/>
            <w:r w:rsidRPr="009850CE">
              <w:rPr>
                <w:rFonts w:cs="Times New Roman"/>
                <w:szCs w:val="26"/>
              </w:rPr>
              <w:t xml:space="preserve">, </w:t>
            </w:r>
            <w:proofErr w:type="spellStart"/>
            <w:r w:rsidRPr="009850CE">
              <w:rPr>
                <w:rFonts w:cs="Times New Roman"/>
                <w:szCs w:val="26"/>
              </w:rPr>
              <w:t>phù</w:t>
            </w:r>
            <w:proofErr w:type="spellEnd"/>
            <w:r w:rsidRPr="009850CE">
              <w:rPr>
                <w:rFonts w:cs="Times New Roman"/>
                <w:szCs w:val="26"/>
              </w:rPr>
              <w:t xml:space="preserve"> </w:t>
            </w:r>
            <w:proofErr w:type="spellStart"/>
            <w:r w:rsidRPr="009850CE">
              <w:rPr>
                <w:rFonts w:cs="Times New Roman"/>
                <w:szCs w:val="26"/>
              </w:rPr>
              <w:t>hợp</w:t>
            </w:r>
            <w:proofErr w:type="spellEnd"/>
            <w:r w:rsidRPr="009850CE">
              <w:rPr>
                <w:rFonts w:cs="Times New Roman"/>
                <w:szCs w:val="26"/>
              </w:rPr>
              <w:t xml:space="preserve"> </w:t>
            </w:r>
            <w:proofErr w:type="spellStart"/>
            <w:r w:rsidRPr="009850CE">
              <w:rPr>
                <w:rFonts w:cs="Times New Roman"/>
                <w:szCs w:val="26"/>
              </w:rPr>
              <w:t>cho</w:t>
            </w:r>
            <w:proofErr w:type="spellEnd"/>
            <w:r w:rsidRPr="009850CE">
              <w:rPr>
                <w:rFonts w:cs="Times New Roman"/>
                <w:szCs w:val="26"/>
              </w:rPr>
              <w:t xml:space="preserve"> </w:t>
            </w:r>
            <w:proofErr w:type="spellStart"/>
            <w:r w:rsidRPr="009850CE">
              <w:rPr>
                <w:rFonts w:cs="Times New Roman"/>
                <w:szCs w:val="26"/>
              </w:rPr>
              <w:t>cơ</w:t>
            </w:r>
            <w:proofErr w:type="spellEnd"/>
            <w:r w:rsidRPr="009850CE">
              <w:rPr>
                <w:rFonts w:cs="Times New Roman"/>
                <w:szCs w:val="26"/>
              </w:rPr>
              <w:t xml:space="preserve"> </w:t>
            </w:r>
            <w:proofErr w:type="spellStart"/>
            <w:r w:rsidRPr="009850CE">
              <w:rPr>
                <w:rFonts w:cs="Times New Roman"/>
                <w:szCs w:val="26"/>
              </w:rPr>
              <w:t>sở</w:t>
            </w:r>
            <w:proofErr w:type="spellEnd"/>
            <w:r w:rsidRPr="009850CE">
              <w:rPr>
                <w:rFonts w:cs="Times New Roman"/>
                <w:szCs w:val="26"/>
              </w:rPr>
              <w:t xml:space="preserve"> </w:t>
            </w:r>
            <w:proofErr w:type="spellStart"/>
            <w:r w:rsidRPr="009850CE">
              <w:rPr>
                <w:rFonts w:cs="Times New Roman"/>
                <w:szCs w:val="26"/>
              </w:rPr>
              <w:t>trong</w:t>
            </w:r>
            <w:proofErr w:type="spellEnd"/>
            <w:r w:rsidRPr="009850CE">
              <w:rPr>
                <w:rFonts w:cs="Times New Roman"/>
                <w:szCs w:val="26"/>
              </w:rPr>
              <w:t xml:space="preserve"> </w:t>
            </w:r>
            <w:proofErr w:type="spellStart"/>
            <w:r w:rsidRPr="009850CE">
              <w:rPr>
                <w:rFonts w:cs="Times New Roman"/>
                <w:szCs w:val="26"/>
              </w:rPr>
              <w:t>việc</w:t>
            </w:r>
            <w:proofErr w:type="spellEnd"/>
            <w:r w:rsidRPr="009850CE">
              <w:rPr>
                <w:rFonts w:cs="Times New Roman"/>
                <w:szCs w:val="26"/>
              </w:rPr>
              <w:t xml:space="preserve"> </w:t>
            </w:r>
            <w:proofErr w:type="spellStart"/>
            <w:r w:rsidRPr="009850CE">
              <w:rPr>
                <w:rFonts w:cs="Times New Roman"/>
                <w:szCs w:val="26"/>
              </w:rPr>
              <w:t>đánh</w:t>
            </w:r>
            <w:proofErr w:type="spellEnd"/>
            <w:r w:rsidRPr="009850CE">
              <w:rPr>
                <w:rFonts w:cs="Times New Roman"/>
                <w:szCs w:val="26"/>
              </w:rPr>
              <w:t xml:space="preserve"> </w:t>
            </w:r>
            <w:proofErr w:type="spellStart"/>
            <w:r w:rsidRPr="009850CE">
              <w:rPr>
                <w:rFonts w:cs="Times New Roman"/>
                <w:szCs w:val="26"/>
              </w:rPr>
              <w:t>giá</w:t>
            </w:r>
            <w:proofErr w:type="spellEnd"/>
          </w:p>
        </w:tc>
      </w:tr>
      <w:tr w:rsidR="009850CE" w:rsidRPr="009850CE" w14:paraId="7B407F97" w14:textId="77777777" w:rsidTr="009850CE">
        <w:tc>
          <w:tcPr>
            <w:tcW w:w="1101" w:type="dxa"/>
            <w:vMerge/>
          </w:tcPr>
          <w:p w14:paraId="233A66BE" w14:textId="77777777" w:rsidR="009850CE" w:rsidRPr="009850CE" w:rsidRDefault="009850CE" w:rsidP="002A3CEF">
            <w:pPr>
              <w:spacing w:after="0" w:line="240" w:lineRule="atLeast"/>
              <w:rPr>
                <w:rFonts w:cs="Times New Roman"/>
                <w:szCs w:val="26"/>
              </w:rPr>
            </w:pPr>
          </w:p>
        </w:tc>
        <w:tc>
          <w:tcPr>
            <w:tcW w:w="3578" w:type="dxa"/>
          </w:tcPr>
          <w:p w14:paraId="12844F08" w14:textId="77777777" w:rsidR="009850CE" w:rsidRPr="009850CE" w:rsidRDefault="009850CE" w:rsidP="002A3CEF">
            <w:pPr>
              <w:pStyle w:val="TableParagraph"/>
              <w:spacing w:line="240" w:lineRule="atLeast"/>
              <w:ind w:left="64" w:right="105"/>
              <w:rPr>
                <w:sz w:val="26"/>
                <w:szCs w:val="26"/>
              </w:rPr>
            </w:pPr>
            <w:r w:rsidRPr="009850CE">
              <w:rPr>
                <w:sz w:val="26"/>
                <w:szCs w:val="26"/>
              </w:rPr>
              <w:t xml:space="preserve">5. Tương trợ, giúp đỡ mọi </w:t>
            </w:r>
            <w:r w:rsidRPr="009850CE">
              <w:rPr>
                <w:spacing w:val="-2"/>
                <w:sz w:val="26"/>
                <w:szCs w:val="26"/>
              </w:rPr>
              <w:t>người</w:t>
            </w:r>
            <w:r w:rsidRPr="009850CE">
              <w:rPr>
                <w:spacing w:val="-16"/>
                <w:sz w:val="26"/>
                <w:szCs w:val="26"/>
              </w:rPr>
              <w:t xml:space="preserve"> </w:t>
            </w:r>
            <w:r w:rsidRPr="009850CE">
              <w:rPr>
                <w:spacing w:val="-2"/>
                <w:sz w:val="26"/>
                <w:szCs w:val="26"/>
              </w:rPr>
              <w:t>trong</w:t>
            </w:r>
            <w:r w:rsidRPr="009850CE">
              <w:rPr>
                <w:spacing w:val="-15"/>
                <w:sz w:val="26"/>
                <w:szCs w:val="26"/>
              </w:rPr>
              <w:t xml:space="preserve"> </w:t>
            </w:r>
            <w:r w:rsidRPr="009850CE">
              <w:rPr>
                <w:spacing w:val="-2"/>
                <w:sz w:val="26"/>
                <w:szCs w:val="26"/>
              </w:rPr>
              <w:t xml:space="preserve">cộng </w:t>
            </w:r>
            <w:r w:rsidRPr="009850CE">
              <w:rPr>
                <w:sz w:val="26"/>
                <w:szCs w:val="26"/>
              </w:rPr>
              <w:t>đồng khi khó khăn, hoạn nạn</w:t>
            </w:r>
          </w:p>
          <w:p w14:paraId="78D8AEBC" w14:textId="77777777" w:rsidR="009850CE" w:rsidRPr="009850CE" w:rsidRDefault="009850CE" w:rsidP="002A3CEF">
            <w:pPr>
              <w:pStyle w:val="TableParagraph"/>
              <w:spacing w:line="240" w:lineRule="atLeast"/>
              <w:ind w:left="64" w:right="105" w:firstLine="402"/>
              <w:rPr>
                <w:sz w:val="26"/>
                <w:szCs w:val="26"/>
                <w:lang w:val="en-US"/>
              </w:rPr>
            </w:pPr>
            <w:r w:rsidRPr="009850CE">
              <w:rPr>
                <w:sz w:val="26"/>
                <w:szCs w:val="26"/>
              </w:rPr>
              <w:t>Tham gia giúp đỡ đồng bào bị thiên tai, gia đình khó khăn, người già cô đơn, trẻ em mồ côi, người tàn tật, nạn nhân</w:t>
            </w:r>
            <w:r w:rsidRPr="009850CE">
              <w:rPr>
                <w:spacing w:val="-4"/>
                <w:sz w:val="26"/>
                <w:szCs w:val="26"/>
              </w:rPr>
              <w:t xml:space="preserve"> </w:t>
            </w:r>
            <w:r w:rsidRPr="009850CE">
              <w:rPr>
                <w:sz w:val="26"/>
                <w:szCs w:val="26"/>
              </w:rPr>
              <w:t>chất</w:t>
            </w:r>
            <w:r w:rsidRPr="009850CE">
              <w:rPr>
                <w:spacing w:val="-4"/>
                <w:sz w:val="26"/>
                <w:szCs w:val="26"/>
              </w:rPr>
              <w:t xml:space="preserve"> </w:t>
            </w:r>
            <w:r w:rsidRPr="009850CE">
              <w:rPr>
                <w:sz w:val="26"/>
                <w:szCs w:val="26"/>
              </w:rPr>
              <w:t>độc</w:t>
            </w:r>
            <w:r w:rsidRPr="009850CE">
              <w:rPr>
                <w:spacing w:val="-6"/>
                <w:sz w:val="26"/>
                <w:szCs w:val="26"/>
              </w:rPr>
              <w:t xml:space="preserve"> </w:t>
            </w:r>
            <w:r w:rsidRPr="009850CE">
              <w:rPr>
                <w:sz w:val="26"/>
                <w:szCs w:val="26"/>
              </w:rPr>
              <w:t>da</w:t>
            </w:r>
            <w:r w:rsidRPr="009850CE">
              <w:rPr>
                <w:spacing w:val="-4"/>
                <w:sz w:val="26"/>
                <w:szCs w:val="26"/>
              </w:rPr>
              <w:t xml:space="preserve"> </w:t>
            </w:r>
            <w:r w:rsidRPr="009850CE">
              <w:rPr>
                <w:sz w:val="26"/>
                <w:szCs w:val="26"/>
              </w:rPr>
              <w:t>cam-dioxin</w:t>
            </w:r>
            <w:r w:rsidRPr="009850CE">
              <w:rPr>
                <w:spacing w:val="-5"/>
                <w:sz w:val="26"/>
                <w:szCs w:val="26"/>
              </w:rPr>
              <w:t xml:space="preserve"> </w:t>
            </w:r>
            <w:r w:rsidRPr="009850CE">
              <w:rPr>
                <w:sz w:val="26"/>
                <w:szCs w:val="26"/>
              </w:rPr>
              <w:t>và</w:t>
            </w:r>
            <w:r w:rsidRPr="009850CE">
              <w:rPr>
                <w:spacing w:val="-4"/>
                <w:sz w:val="26"/>
                <w:szCs w:val="26"/>
              </w:rPr>
              <w:t xml:space="preserve"> </w:t>
            </w:r>
            <w:r w:rsidRPr="009850CE">
              <w:rPr>
                <w:sz w:val="26"/>
                <w:szCs w:val="26"/>
              </w:rPr>
              <w:t>những người bất hạnh…</w:t>
            </w:r>
          </w:p>
        </w:tc>
        <w:tc>
          <w:tcPr>
            <w:tcW w:w="3827" w:type="dxa"/>
          </w:tcPr>
          <w:p w14:paraId="3FA437BC" w14:textId="77777777" w:rsidR="009850CE" w:rsidRPr="009850CE" w:rsidRDefault="009850CE" w:rsidP="002A3CEF">
            <w:pPr>
              <w:spacing w:after="0" w:line="240" w:lineRule="atLeast"/>
              <w:rPr>
                <w:rFonts w:cs="Times New Roman"/>
                <w:szCs w:val="26"/>
              </w:rPr>
            </w:pPr>
            <w:r w:rsidRPr="009850CE">
              <w:rPr>
                <w:rStyle w:val="fontstyle01"/>
                <w:rFonts w:ascii="Times New Roman" w:hAnsi="Times New Roman" w:cs="Times New Roman"/>
                <w:sz w:val="26"/>
                <w:szCs w:val="26"/>
              </w:rPr>
              <w:t xml:space="preserve">5. Đoàn </w:t>
            </w:r>
            <w:proofErr w:type="spellStart"/>
            <w:r w:rsidRPr="009850CE">
              <w:rPr>
                <w:rStyle w:val="fontstyle01"/>
                <w:rFonts w:ascii="Times New Roman" w:hAnsi="Times New Roman" w:cs="Times New Roman"/>
                <w:sz w:val="26"/>
                <w:szCs w:val="26"/>
              </w:rPr>
              <w:t>kết</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tương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trợ</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xóm</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giềng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giúp</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đỡ</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đồng</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bào</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hoạn</w:t>
            </w:r>
            <w:proofErr w:type="spellEnd"/>
            <w:r w:rsidRPr="009850CE">
              <w:rPr>
                <w:rStyle w:val="fontstyle01"/>
                <w:rFonts w:ascii="Times New Roman" w:hAnsi="Times New Roman" w:cs="Times New Roman"/>
                <w:sz w:val="26"/>
                <w:szCs w:val="26"/>
              </w:rPr>
              <w:t xml:space="preserve"> </w:t>
            </w:r>
            <w:proofErr w:type="spellStart"/>
            <w:r w:rsidRPr="009850CE">
              <w:rPr>
                <w:rStyle w:val="fontstyle01"/>
                <w:rFonts w:ascii="Times New Roman" w:hAnsi="Times New Roman" w:cs="Times New Roman"/>
                <w:sz w:val="26"/>
                <w:szCs w:val="26"/>
              </w:rPr>
              <w:t>nạn</w:t>
            </w:r>
            <w:proofErr w:type="spellEnd"/>
          </w:p>
          <w:p w14:paraId="19FAF42D" w14:textId="77777777" w:rsidR="009850CE" w:rsidRPr="009850CE" w:rsidRDefault="009850CE" w:rsidP="002A3CEF">
            <w:pPr>
              <w:spacing w:after="0" w:line="240" w:lineRule="atLeast"/>
              <w:rPr>
                <w:rFonts w:cs="Times New Roman"/>
                <w:szCs w:val="26"/>
              </w:rPr>
            </w:pPr>
          </w:p>
          <w:p w14:paraId="4B7623C2" w14:textId="77777777" w:rsidR="009850CE" w:rsidRPr="009850CE" w:rsidRDefault="009850CE" w:rsidP="002A3CEF">
            <w:pPr>
              <w:spacing w:after="0" w:line="240" w:lineRule="atLeast"/>
              <w:jc w:val="center"/>
              <w:rPr>
                <w:rFonts w:cs="Times New Roman"/>
                <w:szCs w:val="26"/>
              </w:rPr>
            </w:pPr>
          </w:p>
        </w:tc>
        <w:tc>
          <w:tcPr>
            <w:tcW w:w="3544" w:type="dxa"/>
          </w:tcPr>
          <w:p w14:paraId="4A3E6634" w14:textId="77777777" w:rsidR="009850CE" w:rsidRPr="009850CE" w:rsidRDefault="009850CE" w:rsidP="002A3CEF">
            <w:pPr>
              <w:spacing w:after="0" w:line="240" w:lineRule="atLeast"/>
              <w:rPr>
                <w:rFonts w:cs="Times New Roman"/>
                <w:bCs/>
                <w:szCs w:val="26"/>
              </w:rPr>
            </w:pPr>
            <w:r w:rsidRPr="009850CE">
              <w:rPr>
                <w:rFonts w:cs="Times New Roman"/>
                <w:bCs/>
                <w:szCs w:val="26"/>
              </w:rPr>
              <w:t xml:space="preserve">5. </w:t>
            </w:r>
            <w:proofErr w:type="spellStart"/>
            <w:r w:rsidRPr="009850CE">
              <w:rPr>
                <w:rFonts w:cs="Times New Roman"/>
                <w:bCs/>
                <w:szCs w:val="26"/>
                <w:shd w:val="clear" w:color="auto" w:fill="FFFFFF"/>
              </w:rPr>
              <w:t>Tương</w:t>
            </w:r>
            <w:proofErr w:type="spellEnd"/>
            <w:r w:rsidRPr="009850CE">
              <w:rPr>
                <w:rFonts w:cs="Times New Roman"/>
                <w:bCs/>
                <w:szCs w:val="26"/>
                <w:shd w:val="clear" w:color="auto" w:fill="FFFFFF"/>
              </w:rPr>
              <w:t xml:space="preserve"> </w:t>
            </w:r>
            <w:proofErr w:type="spellStart"/>
            <w:r w:rsidRPr="009850CE">
              <w:rPr>
                <w:rFonts w:cs="Times New Roman"/>
                <w:bCs/>
                <w:szCs w:val="26"/>
                <w:shd w:val="clear" w:color="auto" w:fill="FFFFFF"/>
              </w:rPr>
              <w:t>trợ</w:t>
            </w:r>
            <w:proofErr w:type="spellEnd"/>
            <w:r w:rsidRPr="009850CE">
              <w:rPr>
                <w:rFonts w:cs="Times New Roman"/>
                <w:bCs/>
                <w:szCs w:val="26"/>
                <w:shd w:val="clear" w:color="auto" w:fill="FFFFFF"/>
              </w:rPr>
              <w:t xml:space="preserve">, </w:t>
            </w:r>
            <w:proofErr w:type="spellStart"/>
            <w:r w:rsidRPr="009850CE">
              <w:rPr>
                <w:rFonts w:cs="Times New Roman"/>
                <w:bCs/>
                <w:szCs w:val="26"/>
                <w:shd w:val="clear" w:color="auto" w:fill="FFFFFF"/>
              </w:rPr>
              <w:t>giúp</w:t>
            </w:r>
            <w:proofErr w:type="spellEnd"/>
            <w:r w:rsidRPr="009850CE">
              <w:rPr>
                <w:rFonts w:cs="Times New Roman"/>
                <w:bCs/>
                <w:szCs w:val="26"/>
                <w:shd w:val="clear" w:color="auto" w:fill="FFFFFF"/>
              </w:rPr>
              <w:t xml:space="preserve"> </w:t>
            </w:r>
            <w:proofErr w:type="spellStart"/>
            <w:r w:rsidRPr="009850CE">
              <w:rPr>
                <w:rFonts w:cs="Times New Roman"/>
                <w:bCs/>
                <w:szCs w:val="26"/>
                <w:shd w:val="clear" w:color="auto" w:fill="FFFFFF"/>
              </w:rPr>
              <w:t>đỡ</w:t>
            </w:r>
            <w:proofErr w:type="spellEnd"/>
            <w:r w:rsidRPr="009850CE">
              <w:rPr>
                <w:rFonts w:cs="Times New Roman"/>
                <w:bCs/>
                <w:szCs w:val="26"/>
                <w:shd w:val="clear" w:color="auto" w:fill="FFFFFF"/>
              </w:rPr>
              <w:t xml:space="preserve"> </w:t>
            </w:r>
            <w:proofErr w:type="spellStart"/>
            <w:r w:rsidRPr="009850CE">
              <w:rPr>
                <w:rFonts w:cs="Times New Roman"/>
                <w:bCs/>
                <w:szCs w:val="26"/>
                <w:shd w:val="clear" w:color="auto" w:fill="FFFFFF"/>
              </w:rPr>
              <w:t>mọi</w:t>
            </w:r>
            <w:proofErr w:type="spellEnd"/>
            <w:r w:rsidRPr="009850CE">
              <w:rPr>
                <w:rFonts w:cs="Times New Roman"/>
                <w:bCs/>
                <w:szCs w:val="26"/>
                <w:shd w:val="clear" w:color="auto" w:fill="FFFFFF"/>
              </w:rPr>
              <w:t xml:space="preserve"> </w:t>
            </w:r>
            <w:proofErr w:type="spellStart"/>
            <w:r w:rsidRPr="009850CE">
              <w:rPr>
                <w:rFonts w:cs="Times New Roman"/>
                <w:bCs/>
                <w:szCs w:val="26"/>
                <w:shd w:val="clear" w:color="auto" w:fill="FFFFFF"/>
              </w:rPr>
              <w:t>người</w:t>
            </w:r>
            <w:proofErr w:type="spellEnd"/>
            <w:r w:rsidRPr="009850CE">
              <w:rPr>
                <w:rFonts w:cs="Times New Roman"/>
                <w:bCs/>
                <w:szCs w:val="26"/>
                <w:shd w:val="clear" w:color="auto" w:fill="FFFFFF"/>
              </w:rPr>
              <w:t xml:space="preserve"> </w:t>
            </w:r>
            <w:proofErr w:type="spellStart"/>
            <w:r w:rsidRPr="009850CE">
              <w:rPr>
                <w:rFonts w:cs="Times New Roman"/>
                <w:bCs/>
                <w:szCs w:val="26"/>
                <w:shd w:val="clear" w:color="auto" w:fill="FFFFFF"/>
              </w:rPr>
              <w:t>trong</w:t>
            </w:r>
            <w:proofErr w:type="spellEnd"/>
            <w:r w:rsidRPr="009850CE">
              <w:rPr>
                <w:rFonts w:cs="Times New Roman"/>
                <w:bCs/>
                <w:szCs w:val="26"/>
                <w:shd w:val="clear" w:color="auto" w:fill="FFFFFF"/>
              </w:rPr>
              <w:t xml:space="preserve"> </w:t>
            </w:r>
            <w:proofErr w:type="spellStart"/>
            <w:r w:rsidRPr="009850CE">
              <w:rPr>
                <w:rFonts w:cs="Times New Roman"/>
                <w:bCs/>
                <w:szCs w:val="26"/>
                <w:shd w:val="clear" w:color="auto" w:fill="FFFFFF"/>
              </w:rPr>
              <w:t>cộng</w:t>
            </w:r>
            <w:proofErr w:type="spellEnd"/>
            <w:r w:rsidRPr="009850CE">
              <w:rPr>
                <w:rFonts w:cs="Times New Roman"/>
                <w:bCs/>
                <w:szCs w:val="26"/>
                <w:shd w:val="clear" w:color="auto" w:fill="FFFFFF"/>
              </w:rPr>
              <w:t xml:space="preserve"> </w:t>
            </w:r>
            <w:proofErr w:type="spellStart"/>
            <w:r w:rsidRPr="009850CE">
              <w:rPr>
                <w:rFonts w:cs="Times New Roman"/>
                <w:bCs/>
                <w:szCs w:val="26"/>
                <w:shd w:val="clear" w:color="auto" w:fill="FFFFFF"/>
              </w:rPr>
              <w:t>đồng</w:t>
            </w:r>
            <w:proofErr w:type="spellEnd"/>
            <w:r w:rsidRPr="009850CE">
              <w:rPr>
                <w:rFonts w:cs="Times New Roman"/>
                <w:bCs/>
                <w:szCs w:val="26"/>
                <w:shd w:val="clear" w:color="auto" w:fill="FFFFFF"/>
              </w:rPr>
              <w:t xml:space="preserve"> </w:t>
            </w:r>
            <w:proofErr w:type="spellStart"/>
            <w:r w:rsidRPr="009850CE">
              <w:rPr>
                <w:rFonts w:cs="Times New Roman"/>
                <w:bCs/>
                <w:szCs w:val="26"/>
                <w:shd w:val="clear" w:color="auto" w:fill="FFFFFF"/>
              </w:rPr>
              <w:t>khi</w:t>
            </w:r>
            <w:proofErr w:type="spellEnd"/>
            <w:r w:rsidRPr="009850CE">
              <w:rPr>
                <w:rFonts w:cs="Times New Roman"/>
                <w:bCs/>
                <w:szCs w:val="26"/>
                <w:shd w:val="clear" w:color="auto" w:fill="FFFFFF"/>
              </w:rPr>
              <w:t xml:space="preserve"> </w:t>
            </w:r>
            <w:proofErr w:type="spellStart"/>
            <w:r w:rsidRPr="009850CE">
              <w:rPr>
                <w:rFonts w:cs="Times New Roman"/>
                <w:bCs/>
                <w:szCs w:val="26"/>
                <w:shd w:val="clear" w:color="auto" w:fill="FFFFFF"/>
              </w:rPr>
              <w:t>khó</w:t>
            </w:r>
            <w:proofErr w:type="spellEnd"/>
            <w:r w:rsidRPr="009850CE">
              <w:rPr>
                <w:rFonts w:cs="Times New Roman"/>
                <w:bCs/>
                <w:szCs w:val="26"/>
                <w:shd w:val="clear" w:color="auto" w:fill="FFFFFF"/>
              </w:rPr>
              <w:t xml:space="preserve"> </w:t>
            </w:r>
            <w:proofErr w:type="spellStart"/>
            <w:r w:rsidRPr="009850CE">
              <w:rPr>
                <w:rFonts w:cs="Times New Roman"/>
                <w:bCs/>
                <w:szCs w:val="26"/>
                <w:shd w:val="clear" w:color="auto" w:fill="FFFFFF"/>
              </w:rPr>
              <w:t>khăn</w:t>
            </w:r>
            <w:proofErr w:type="spellEnd"/>
            <w:r w:rsidRPr="009850CE">
              <w:rPr>
                <w:rFonts w:cs="Times New Roman"/>
                <w:bCs/>
                <w:szCs w:val="26"/>
                <w:shd w:val="clear" w:color="auto" w:fill="FFFFFF"/>
              </w:rPr>
              <w:t xml:space="preserve">, </w:t>
            </w:r>
            <w:proofErr w:type="spellStart"/>
            <w:r w:rsidRPr="009850CE">
              <w:rPr>
                <w:rFonts w:cs="Times New Roman"/>
                <w:bCs/>
                <w:szCs w:val="26"/>
                <w:shd w:val="clear" w:color="auto" w:fill="FFFFFF"/>
              </w:rPr>
              <w:t>hoạn</w:t>
            </w:r>
            <w:proofErr w:type="spellEnd"/>
            <w:r w:rsidRPr="009850CE">
              <w:rPr>
                <w:rFonts w:cs="Times New Roman"/>
                <w:bCs/>
                <w:szCs w:val="26"/>
                <w:shd w:val="clear" w:color="auto" w:fill="FFFFFF"/>
              </w:rPr>
              <w:t xml:space="preserve"> </w:t>
            </w:r>
            <w:proofErr w:type="spellStart"/>
            <w:r w:rsidRPr="009850CE">
              <w:rPr>
                <w:rFonts w:cs="Times New Roman"/>
                <w:bCs/>
                <w:szCs w:val="26"/>
                <w:shd w:val="clear" w:color="auto" w:fill="FFFFFF"/>
              </w:rPr>
              <w:t>nạn</w:t>
            </w:r>
            <w:proofErr w:type="spellEnd"/>
          </w:p>
        </w:tc>
        <w:tc>
          <w:tcPr>
            <w:tcW w:w="3118" w:type="dxa"/>
          </w:tcPr>
          <w:p w14:paraId="56E3C66F" w14:textId="77777777" w:rsidR="009850CE" w:rsidRPr="009850CE" w:rsidRDefault="009850CE" w:rsidP="002A3CEF">
            <w:pPr>
              <w:spacing w:after="0" w:line="240" w:lineRule="atLeast"/>
              <w:rPr>
                <w:rFonts w:cs="Times New Roman"/>
                <w:szCs w:val="26"/>
              </w:rPr>
            </w:pPr>
            <w:proofErr w:type="spellStart"/>
            <w:r w:rsidRPr="009850CE">
              <w:rPr>
                <w:rFonts w:cs="Times New Roman"/>
                <w:szCs w:val="26"/>
              </w:rPr>
              <w:t>Giữ</w:t>
            </w:r>
            <w:proofErr w:type="spellEnd"/>
            <w:r w:rsidRPr="009850CE">
              <w:rPr>
                <w:rFonts w:cs="Times New Roman"/>
                <w:szCs w:val="26"/>
              </w:rPr>
              <w:t xml:space="preserve"> </w:t>
            </w:r>
            <w:proofErr w:type="spellStart"/>
            <w:r w:rsidRPr="009850CE">
              <w:rPr>
                <w:rFonts w:cs="Times New Roman"/>
                <w:szCs w:val="26"/>
              </w:rPr>
              <w:t>nguyên</w:t>
            </w:r>
            <w:proofErr w:type="spellEnd"/>
            <w:r w:rsidRPr="009850CE">
              <w:rPr>
                <w:rFonts w:cs="Times New Roman"/>
                <w:szCs w:val="26"/>
              </w:rPr>
              <w:t xml:space="preserve"> </w:t>
            </w:r>
            <w:proofErr w:type="spellStart"/>
            <w:r w:rsidRPr="009850CE">
              <w:rPr>
                <w:rFonts w:cs="Times New Roman"/>
                <w:szCs w:val="26"/>
              </w:rPr>
              <w:t>theo</w:t>
            </w:r>
            <w:proofErr w:type="spellEnd"/>
            <w:r w:rsidRPr="009850CE">
              <w:rPr>
                <w:rFonts w:cs="Times New Roman"/>
                <w:szCs w:val="26"/>
              </w:rPr>
              <w:t xml:space="preserve"> </w:t>
            </w:r>
            <w:proofErr w:type="spellStart"/>
            <w:r w:rsidRPr="009850CE">
              <w:rPr>
                <w:rFonts w:cs="Times New Roman"/>
                <w:szCs w:val="26"/>
              </w:rPr>
              <w:t>khung</w:t>
            </w:r>
            <w:proofErr w:type="spellEnd"/>
            <w:r w:rsidRPr="009850CE">
              <w:rPr>
                <w:rFonts w:cs="Times New Roman"/>
                <w:szCs w:val="26"/>
              </w:rPr>
              <w:t xml:space="preserve"> </w:t>
            </w:r>
            <w:proofErr w:type="spellStart"/>
            <w:r w:rsidRPr="009850CE">
              <w:rPr>
                <w:rFonts w:cs="Times New Roman"/>
                <w:szCs w:val="26"/>
              </w:rPr>
              <w:t>tiêu</w:t>
            </w:r>
            <w:proofErr w:type="spellEnd"/>
            <w:r w:rsidRPr="009850CE">
              <w:rPr>
                <w:rFonts w:cs="Times New Roman"/>
                <w:szCs w:val="26"/>
              </w:rPr>
              <w:t xml:space="preserve"> </w:t>
            </w:r>
            <w:proofErr w:type="spellStart"/>
            <w:r w:rsidRPr="009850CE">
              <w:rPr>
                <w:rFonts w:cs="Times New Roman"/>
                <w:szCs w:val="26"/>
              </w:rPr>
              <w:t>chuẩn</w:t>
            </w:r>
            <w:proofErr w:type="spellEnd"/>
            <w:r w:rsidRPr="009850CE">
              <w:rPr>
                <w:rFonts w:cs="Times New Roman"/>
                <w:szCs w:val="26"/>
              </w:rPr>
              <w:t xml:space="preserve">, </w:t>
            </w:r>
            <w:proofErr w:type="spellStart"/>
            <w:r w:rsidRPr="009850CE">
              <w:rPr>
                <w:rFonts w:cs="Times New Roman"/>
                <w:szCs w:val="26"/>
              </w:rPr>
              <w:t>không</w:t>
            </w:r>
            <w:proofErr w:type="spellEnd"/>
            <w:r w:rsidRPr="009850CE">
              <w:rPr>
                <w:rFonts w:cs="Times New Roman"/>
                <w:szCs w:val="26"/>
              </w:rPr>
              <w:t xml:space="preserve"> </w:t>
            </w:r>
            <w:proofErr w:type="spellStart"/>
            <w:r w:rsidRPr="009850CE">
              <w:rPr>
                <w:rFonts w:cs="Times New Roman"/>
                <w:szCs w:val="26"/>
              </w:rPr>
              <w:t>lượng</w:t>
            </w:r>
            <w:proofErr w:type="spellEnd"/>
            <w:r w:rsidRPr="009850CE">
              <w:rPr>
                <w:rFonts w:cs="Times New Roman"/>
                <w:szCs w:val="26"/>
              </w:rPr>
              <w:t xml:space="preserve"> </w:t>
            </w:r>
            <w:proofErr w:type="spellStart"/>
            <w:r w:rsidRPr="009850CE">
              <w:rPr>
                <w:rFonts w:cs="Times New Roman"/>
                <w:szCs w:val="26"/>
              </w:rPr>
              <w:t>hóa</w:t>
            </w:r>
            <w:proofErr w:type="spellEnd"/>
            <w:r w:rsidRPr="009850CE">
              <w:rPr>
                <w:rFonts w:cs="Times New Roman"/>
                <w:szCs w:val="26"/>
              </w:rPr>
              <w:t xml:space="preserve"> </w:t>
            </w:r>
            <w:proofErr w:type="spellStart"/>
            <w:r w:rsidRPr="009850CE">
              <w:rPr>
                <w:rFonts w:cs="Times New Roman"/>
                <w:szCs w:val="26"/>
              </w:rPr>
              <w:t>bằng</w:t>
            </w:r>
            <w:proofErr w:type="spellEnd"/>
            <w:r w:rsidRPr="009850CE">
              <w:rPr>
                <w:rFonts w:cs="Times New Roman"/>
                <w:szCs w:val="26"/>
              </w:rPr>
              <w:t xml:space="preserve"> </w:t>
            </w:r>
            <w:proofErr w:type="spellStart"/>
            <w:r w:rsidRPr="009850CE">
              <w:rPr>
                <w:rFonts w:cs="Times New Roman"/>
                <w:szCs w:val="26"/>
              </w:rPr>
              <w:t>các</w:t>
            </w:r>
            <w:proofErr w:type="spellEnd"/>
            <w:r w:rsidRPr="009850CE">
              <w:rPr>
                <w:rFonts w:cs="Times New Roman"/>
                <w:szCs w:val="26"/>
              </w:rPr>
              <w:t xml:space="preserve"> </w:t>
            </w:r>
            <w:proofErr w:type="spellStart"/>
            <w:r w:rsidRPr="009850CE">
              <w:rPr>
                <w:rFonts w:cs="Times New Roman"/>
                <w:szCs w:val="26"/>
              </w:rPr>
              <w:t>tiêu</w:t>
            </w:r>
            <w:proofErr w:type="spellEnd"/>
            <w:r w:rsidRPr="009850CE">
              <w:rPr>
                <w:rFonts w:cs="Times New Roman"/>
                <w:szCs w:val="26"/>
              </w:rPr>
              <w:t xml:space="preserve"> </w:t>
            </w:r>
            <w:proofErr w:type="spellStart"/>
            <w:r w:rsidRPr="009850CE">
              <w:rPr>
                <w:rFonts w:cs="Times New Roman"/>
                <w:szCs w:val="26"/>
              </w:rPr>
              <w:t>chuẩn</w:t>
            </w:r>
            <w:proofErr w:type="spellEnd"/>
            <w:r w:rsidRPr="009850CE">
              <w:rPr>
                <w:rFonts w:cs="Times New Roman"/>
                <w:szCs w:val="26"/>
              </w:rPr>
              <w:t xml:space="preserve"> </w:t>
            </w:r>
            <w:proofErr w:type="spellStart"/>
            <w:r w:rsidRPr="009850CE">
              <w:rPr>
                <w:rFonts w:cs="Times New Roman"/>
                <w:szCs w:val="26"/>
              </w:rPr>
              <w:t>cụ</w:t>
            </w:r>
            <w:proofErr w:type="spellEnd"/>
            <w:r w:rsidRPr="009850CE">
              <w:rPr>
                <w:rFonts w:cs="Times New Roman"/>
                <w:szCs w:val="26"/>
              </w:rPr>
              <w:t xml:space="preserve"> </w:t>
            </w:r>
            <w:proofErr w:type="spellStart"/>
            <w:r w:rsidRPr="009850CE">
              <w:rPr>
                <w:rFonts w:cs="Times New Roman"/>
                <w:szCs w:val="26"/>
              </w:rPr>
              <w:t>thể</w:t>
            </w:r>
            <w:proofErr w:type="spellEnd"/>
            <w:r w:rsidRPr="009850CE">
              <w:rPr>
                <w:rFonts w:cs="Times New Roman"/>
                <w:szCs w:val="26"/>
              </w:rPr>
              <w:t xml:space="preserve"> do </w:t>
            </w:r>
            <w:proofErr w:type="spellStart"/>
            <w:r w:rsidRPr="009850CE">
              <w:rPr>
                <w:rFonts w:cs="Times New Roman"/>
                <w:szCs w:val="26"/>
              </w:rPr>
              <w:t>đã</w:t>
            </w:r>
            <w:proofErr w:type="spellEnd"/>
            <w:r w:rsidRPr="009850CE">
              <w:rPr>
                <w:rFonts w:cs="Times New Roman"/>
                <w:szCs w:val="26"/>
              </w:rPr>
              <w:t xml:space="preserve"> </w:t>
            </w:r>
            <w:proofErr w:type="spellStart"/>
            <w:r w:rsidRPr="009850CE">
              <w:rPr>
                <w:rFonts w:cs="Times New Roman"/>
                <w:szCs w:val="26"/>
              </w:rPr>
              <w:t>quy</w:t>
            </w:r>
            <w:proofErr w:type="spellEnd"/>
            <w:r w:rsidRPr="009850CE">
              <w:rPr>
                <w:rFonts w:cs="Times New Roman"/>
                <w:szCs w:val="26"/>
              </w:rPr>
              <w:t xml:space="preserve"> </w:t>
            </w:r>
            <w:proofErr w:type="spellStart"/>
            <w:r w:rsidRPr="009850CE">
              <w:rPr>
                <w:rFonts w:cs="Times New Roman"/>
                <w:szCs w:val="26"/>
              </w:rPr>
              <w:t>định</w:t>
            </w:r>
            <w:proofErr w:type="spellEnd"/>
            <w:r w:rsidRPr="009850CE">
              <w:rPr>
                <w:rFonts w:cs="Times New Roman"/>
                <w:szCs w:val="26"/>
              </w:rPr>
              <w:t xml:space="preserve"> </w:t>
            </w:r>
            <w:proofErr w:type="spellStart"/>
            <w:r w:rsidRPr="009850CE">
              <w:rPr>
                <w:rFonts w:cs="Times New Roman"/>
                <w:szCs w:val="26"/>
              </w:rPr>
              <w:t>rõ</w:t>
            </w:r>
            <w:proofErr w:type="spellEnd"/>
            <w:r w:rsidRPr="009850CE">
              <w:rPr>
                <w:rFonts w:cs="Times New Roman"/>
                <w:szCs w:val="26"/>
              </w:rPr>
              <w:t xml:space="preserve"> </w:t>
            </w:r>
            <w:proofErr w:type="spellStart"/>
            <w:r w:rsidRPr="009850CE">
              <w:rPr>
                <w:rFonts w:cs="Times New Roman"/>
                <w:szCs w:val="26"/>
              </w:rPr>
              <w:t>ràng</w:t>
            </w:r>
            <w:proofErr w:type="spellEnd"/>
            <w:r w:rsidRPr="009850CE">
              <w:rPr>
                <w:rFonts w:cs="Times New Roman"/>
                <w:szCs w:val="26"/>
              </w:rPr>
              <w:t xml:space="preserve">, </w:t>
            </w:r>
            <w:proofErr w:type="spellStart"/>
            <w:r w:rsidRPr="009850CE">
              <w:rPr>
                <w:rFonts w:cs="Times New Roman"/>
                <w:szCs w:val="26"/>
              </w:rPr>
              <w:t>phù</w:t>
            </w:r>
            <w:proofErr w:type="spellEnd"/>
            <w:r w:rsidRPr="009850CE">
              <w:rPr>
                <w:rFonts w:cs="Times New Roman"/>
                <w:szCs w:val="26"/>
              </w:rPr>
              <w:t xml:space="preserve"> </w:t>
            </w:r>
            <w:proofErr w:type="spellStart"/>
            <w:r w:rsidRPr="009850CE">
              <w:rPr>
                <w:rFonts w:cs="Times New Roman"/>
                <w:szCs w:val="26"/>
              </w:rPr>
              <w:t>hợp</w:t>
            </w:r>
            <w:proofErr w:type="spellEnd"/>
            <w:r w:rsidRPr="009850CE">
              <w:rPr>
                <w:rFonts w:cs="Times New Roman"/>
                <w:szCs w:val="26"/>
              </w:rPr>
              <w:t xml:space="preserve"> </w:t>
            </w:r>
            <w:proofErr w:type="spellStart"/>
            <w:r w:rsidRPr="009850CE">
              <w:rPr>
                <w:rFonts w:cs="Times New Roman"/>
                <w:szCs w:val="26"/>
              </w:rPr>
              <w:t>cho</w:t>
            </w:r>
            <w:proofErr w:type="spellEnd"/>
            <w:r w:rsidRPr="009850CE">
              <w:rPr>
                <w:rFonts w:cs="Times New Roman"/>
                <w:szCs w:val="26"/>
              </w:rPr>
              <w:t xml:space="preserve"> </w:t>
            </w:r>
            <w:proofErr w:type="spellStart"/>
            <w:r w:rsidRPr="009850CE">
              <w:rPr>
                <w:rFonts w:cs="Times New Roman"/>
                <w:szCs w:val="26"/>
              </w:rPr>
              <w:t>cơ</w:t>
            </w:r>
            <w:proofErr w:type="spellEnd"/>
            <w:r w:rsidRPr="009850CE">
              <w:rPr>
                <w:rFonts w:cs="Times New Roman"/>
                <w:szCs w:val="26"/>
              </w:rPr>
              <w:t xml:space="preserve"> </w:t>
            </w:r>
            <w:proofErr w:type="spellStart"/>
            <w:r w:rsidRPr="009850CE">
              <w:rPr>
                <w:rFonts w:cs="Times New Roman"/>
                <w:szCs w:val="26"/>
              </w:rPr>
              <w:t>sở</w:t>
            </w:r>
            <w:proofErr w:type="spellEnd"/>
            <w:r w:rsidRPr="009850CE">
              <w:rPr>
                <w:rFonts w:cs="Times New Roman"/>
                <w:szCs w:val="26"/>
              </w:rPr>
              <w:t xml:space="preserve"> </w:t>
            </w:r>
            <w:proofErr w:type="spellStart"/>
            <w:r w:rsidRPr="009850CE">
              <w:rPr>
                <w:rFonts w:cs="Times New Roman"/>
                <w:szCs w:val="26"/>
              </w:rPr>
              <w:t>trong</w:t>
            </w:r>
            <w:proofErr w:type="spellEnd"/>
            <w:r w:rsidRPr="009850CE">
              <w:rPr>
                <w:rFonts w:cs="Times New Roman"/>
                <w:szCs w:val="26"/>
              </w:rPr>
              <w:t xml:space="preserve"> </w:t>
            </w:r>
            <w:proofErr w:type="spellStart"/>
            <w:r w:rsidRPr="009850CE">
              <w:rPr>
                <w:rFonts w:cs="Times New Roman"/>
                <w:szCs w:val="26"/>
              </w:rPr>
              <w:t>việc</w:t>
            </w:r>
            <w:proofErr w:type="spellEnd"/>
            <w:r w:rsidRPr="009850CE">
              <w:rPr>
                <w:rFonts w:cs="Times New Roman"/>
                <w:szCs w:val="26"/>
              </w:rPr>
              <w:t xml:space="preserve"> </w:t>
            </w:r>
            <w:proofErr w:type="spellStart"/>
            <w:r w:rsidRPr="009850CE">
              <w:rPr>
                <w:rFonts w:cs="Times New Roman"/>
                <w:szCs w:val="26"/>
              </w:rPr>
              <w:t>đánh</w:t>
            </w:r>
            <w:proofErr w:type="spellEnd"/>
            <w:r w:rsidRPr="009850CE">
              <w:rPr>
                <w:rFonts w:cs="Times New Roman"/>
                <w:szCs w:val="26"/>
              </w:rPr>
              <w:t xml:space="preserve"> </w:t>
            </w:r>
            <w:proofErr w:type="spellStart"/>
            <w:r w:rsidRPr="009850CE">
              <w:rPr>
                <w:rFonts w:cs="Times New Roman"/>
                <w:szCs w:val="26"/>
              </w:rPr>
              <w:t>giá</w:t>
            </w:r>
            <w:proofErr w:type="spellEnd"/>
          </w:p>
        </w:tc>
      </w:tr>
    </w:tbl>
    <w:p w14:paraId="32D948A8" w14:textId="77777777" w:rsidR="009850CE" w:rsidRDefault="009850CE" w:rsidP="002A3CEF">
      <w:pPr>
        <w:pStyle w:val="Heading2"/>
        <w:spacing w:before="0" w:line="240" w:lineRule="atLeast"/>
        <w:rPr>
          <w:rFonts w:cs="Times New Roman"/>
          <w:sz w:val="28"/>
          <w:szCs w:val="28"/>
        </w:rPr>
      </w:pPr>
    </w:p>
    <w:p w14:paraId="746BB9F1" w14:textId="77777777" w:rsidR="002A3CEF" w:rsidRPr="00F4007B" w:rsidRDefault="002A3CEF" w:rsidP="002A3CEF">
      <w:pPr>
        <w:pStyle w:val="Heading2"/>
        <w:spacing w:before="0" w:line="240" w:lineRule="atLeast"/>
        <w:rPr>
          <w:rFonts w:cs="Times New Roman"/>
          <w:sz w:val="28"/>
          <w:szCs w:val="28"/>
        </w:rPr>
      </w:pPr>
      <w:r w:rsidRPr="00F4007B">
        <w:rPr>
          <w:rFonts w:cs="Times New Roman"/>
          <w:sz w:val="28"/>
          <w:szCs w:val="28"/>
        </w:rPr>
        <w:t>II. DANH HIỆU “THÔN, TỔ DÂN PHỐ VĂN HÓA”</w:t>
      </w:r>
    </w:p>
    <w:p w14:paraId="63C93694" w14:textId="77777777" w:rsidR="002A3CEF" w:rsidRPr="00F4007B" w:rsidRDefault="002A3CEF" w:rsidP="002A3CEF">
      <w:pPr>
        <w:spacing w:after="0" w:line="240" w:lineRule="auto"/>
        <w:rPr>
          <w:rFonts w:cs="Times New Roman"/>
          <w:sz w:val="28"/>
          <w:szCs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3404"/>
        <w:gridCol w:w="3827"/>
        <w:gridCol w:w="3544"/>
        <w:gridCol w:w="3118"/>
      </w:tblGrid>
      <w:tr w:rsidR="005674E1" w:rsidRPr="008A6D78" w14:paraId="081FE03B" w14:textId="77777777" w:rsidTr="005674E1">
        <w:trPr>
          <w:tblHeader/>
        </w:trPr>
        <w:tc>
          <w:tcPr>
            <w:tcW w:w="1099" w:type="dxa"/>
            <w:vMerge w:val="restart"/>
          </w:tcPr>
          <w:p w14:paraId="393FB87D" w14:textId="77777777" w:rsidR="005674E1" w:rsidRPr="008A6D78" w:rsidRDefault="005674E1" w:rsidP="008A6D78">
            <w:pPr>
              <w:spacing w:after="0" w:line="240" w:lineRule="atLeast"/>
              <w:jc w:val="center"/>
              <w:rPr>
                <w:rFonts w:cs="Times New Roman"/>
                <w:b/>
                <w:bCs/>
                <w:szCs w:val="26"/>
              </w:rPr>
            </w:pPr>
            <w:proofErr w:type="spellStart"/>
            <w:r w:rsidRPr="008A6D78">
              <w:rPr>
                <w:rFonts w:cs="Times New Roman"/>
                <w:b/>
                <w:bCs/>
                <w:szCs w:val="26"/>
              </w:rPr>
              <w:t>Nhóm</w:t>
            </w:r>
            <w:proofErr w:type="spellEnd"/>
            <w:r w:rsidRPr="008A6D78">
              <w:rPr>
                <w:rFonts w:cs="Times New Roman"/>
                <w:b/>
                <w:bCs/>
                <w:szCs w:val="26"/>
              </w:rPr>
              <w:t xml:space="preserve"> </w:t>
            </w:r>
            <w:proofErr w:type="spellStart"/>
            <w:r w:rsidRPr="008A6D78">
              <w:rPr>
                <w:rFonts w:cs="Times New Roman"/>
                <w:b/>
                <w:bCs/>
                <w:szCs w:val="26"/>
              </w:rPr>
              <w:t>tiêu</w:t>
            </w:r>
            <w:proofErr w:type="spellEnd"/>
            <w:r w:rsidRPr="008A6D78">
              <w:rPr>
                <w:rFonts w:cs="Times New Roman"/>
                <w:b/>
                <w:bCs/>
                <w:szCs w:val="26"/>
              </w:rPr>
              <w:t xml:space="preserve"> </w:t>
            </w:r>
            <w:proofErr w:type="spellStart"/>
            <w:r w:rsidRPr="008A6D78">
              <w:rPr>
                <w:rFonts w:cs="Times New Roman"/>
                <w:b/>
                <w:bCs/>
                <w:szCs w:val="26"/>
              </w:rPr>
              <w:t>chuẩn</w:t>
            </w:r>
            <w:proofErr w:type="spellEnd"/>
          </w:p>
        </w:tc>
        <w:tc>
          <w:tcPr>
            <w:tcW w:w="3404" w:type="dxa"/>
            <w:vMerge w:val="restart"/>
          </w:tcPr>
          <w:p w14:paraId="5C955C64" w14:textId="300A4D0F" w:rsidR="005674E1" w:rsidRPr="008A6D78" w:rsidRDefault="005674E1" w:rsidP="002A3CEF">
            <w:pPr>
              <w:spacing w:after="0" w:line="240" w:lineRule="atLeast"/>
              <w:jc w:val="center"/>
              <w:rPr>
                <w:rFonts w:cs="Times New Roman"/>
                <w:b/>
                <w:bCs/>
                <w:szCs w:val="26"/>
              </w:rPr>
            </w:pPr>
            <w:proofErr w:type="spellStart"/>
            <w:r w:rsidRPr="009850CE">
              <w:rPr>
                <w:rFonts w:cs="Times New Roman"/>
                <w:b/>
                <w:bCs/>
                <w:szCs w:val="26"/>
              </w:rPr>
              <w:t>Quyết</w:t>
            </w:r>
            <w:proofErr w:type="spellEnd"/>
            <w:r w:rsidRPr="009850CE">
              <w:rPr>
                <w:rFonts w:cs="Times New Roman"/>
                <w:b/>
                <w:bCs/>
                <w:szCs w:val="26"/>
              </w:rPr>
              <w:t xml:space="preserve"> </w:t>
            </w:r>
            <w:proofErr w:type="spellStart"/>
            <w:r w:rsidRPr="009850CE">
              <w:rPr>
                <w:rFonts w:cs="Times New Roman"/>
                <w:b/>
                <w:bCs/>
                <w:szCs w:val="26"/>
              </w:rPr>
              <w:t>định</w:t>
            </w:r>
            <w:proofErr w:type="spellEnd"/>
            <w:r w:rsidRPr="009850CE">
              <w:rPr>
                <w:rFonts w:cs="Times New Roman"/>
                <w:b/>
                <w:bCs/>
                <w:szCs w:val="26"/>
              </w:rPr>
              <w:t xml:space="preserve"> </w:t>
            </w:r>
            <w:proofErr w:type="spellStart"/>
            <w:r w:rsidRPr="009850CE">
              <w:rPr>
                <w:rFonts w:cs="Times New Roman"/>
                <w:b/>
                <w:bCs/>
                <w:szCs w:val="26"/>
              </w:rPr>
              <w:t>số</w:t>
            </w:r>
            <w:proofErr w:type="spellEnd"/>
            <w:r w:rsidRPr="009850CE">
              <w:rPr>
                <w:rFonts w:cs="Times New Roman"/>
                <w:b/>
                <w:bCs/>
                <w:szCs w:val="26"/>
              </w:rPr>
              <w:t xml:space="preserve"> 41/2024/QĐ-UBND </w:t>
            </w:r>
            <w:proofErr w:type="spellStart"/>
            <w:r w:rsidRPr="009850CE">
              <w:rPr>
                <w:rFonts w:cs="Times New Roman"/>
                <w:b/>
                <w:bCs/>
                <w:szCs w:val="26"/>
              </w:rPr>
              <w:t>của</w:t>
            </w:r>
            <w:proofErr w:type="spellEnd"/>
            <w:r w:rsidRPr="009850CE">
              <w:rPr>
                <w:rFonts w:cs="Times New Roman"/>
                <w:b/>
                <w:bCs/>
                <w:szCs w:val="26"/>
              </w:rPr>
              <w:t xml:space="preserve"> UBND </w:t>
            </w:r>
            <w:proofErr w:type="spellStart"/>
            <w:r w:rsidRPr="009850CE">
              <w:rPr>
                <w:rFonts w:cs="Times New Roman"/>
                <w:b/>
                <w:bCs/>
                <w:szCs w:val="26"/>
              </w:rPr>
              <w:t>tỉnh</w:t>
            </w:r>
            <w:proofErr w:type="spellEnd"/>
            <w:r w:rsidRPr="009850CE">
              <w:rPr>
                <w:rFonts w:cs="Times New Roman"/>
                <w:b/>
                <w:bCs/>
                <w:szCs w:val="26"/>
              </w:rPr>
              <w:t xml:space="preserve"> Thái Nguyên (</w:t>
            </w:r>
            <w:proofErr w:type="spellStart"/>
            <w:r w:rsidRPr="009850CE">
              <w:rPr>
                <w:rFonts w:cs="Times New Roman"/>
                <w:b/>
                <w:bCs/>
                <w:szCs w:val="26"/>
              </w:rPr>
              <w:t>Quyết</w:t>
            </w:r>
            <w:proofErr w:type="spellEnd"/>
            <w:r w:rsidRPr="009850CE">
              <w:rPr>
                <w:rFonts w:cs="Times New Roman"/>
                <w:b/>
                <w:bCs/>
                <w:szCs w:val="26"/>
              </w:rPr>
              <w:t xml:space="preserve"> </w:t>
            </w:r>
            <w:proofErr w:type="spellStart"/>
            <w:r w:rsidRPr="009850CE">
              <w:rPr>
                <w:rFonts w:cs="Times New Roman"/>
                <w:b/>
                <w:bCs/>
                <w:szCs w:val="26"/>
              </w:rPr>
              <w:t>định</w:t>
            </w:r>
            <w:proofErr w:type="spellEnd"/>
            <w:r w:rsidRPr="009850CE">
              <w:rPr>
                <w:rFonts w:cs="Times New Roman"/>
                <w:b/>
                <w:bCs/>
                <w:szCs w:val="26"/>
              </w:rPr>
              <w:t xml:space="preserve"> </w:t>
            </w:r>
            <w:proofErr w:type="spellStart"/>
            <w:r w:rsidRPr="009850CE">
              <w:rPr>
                <w:rFonts w:cs="Times New Roman"/>
                <w:b/>
                <w:bCs/>
                <w:szCs w:val="26"/>
              </w:rPr>
              <w:t>số</w:t>
            </w:r>
            <w:proofErr w:type="spellEnd"/>
            <w:r w:rsidRPr="009850CE">
              <w:rPr>
                <w:rFonts w:cs="Times New Roman"/>
                <w:b/>
                <w:bCs/>
                <w:szCs w:val="26"/>
              </w:rPr>
              <w:t xml:space="preserve"> 41)</w:t>
            </w:r>
          </w:p>
        </w:tc>
        <w:tc>
          <w:tcPr>
            <w:tcW w:w="3827" w:type="dxa"/>
            <w:vMerge w:val="restart"/>
          </w:tcPr>
          <w:p w14:paraId="69063F05" w14:textId="6E87E89C" w:rsidR="005674E1" w:rsidRPr="008A6D78" w:rsidRDefault="005674E1" w:rsidP="002A3CEF">
            <w:pPr>
              <w:spacing w:after="0" w:line="240" w:lineRule="atLeast"/>
              <w:jc w:val="center"/>
              <w:rPr>
                <w:rFonts w:cs="Times New Roman"/>
                <w:b/>
                <w:bCs/>
                <w:szCs w:val="26"/>
              </w:rPr>
            </w:pPr>
            <w:proofErr w:type="spellStart"/>
            <w:r w:rsidRPr="009850CE">
              <w:rPr>
                <w:rFonts w:cs="Times New Roman"/>
                <w:b/>
                <w:bCs/>
                <w:szCs w:val="26"/>
              </w:rPr>
              <w:t>Quyết</w:t>
            </w:r>
            <w:proofErr w:type="spellEnd"/>
            <w:r w:rsidRPr="009850CE">
              <w:rPr>
                <w:rFonts w:cs="Times New Roman"/>
                <w:b/>
                <w:bCs/>
                <w:szCs w:val="26"/>
              </w:rPr>
              <w:t xml:space="preserve"> </w:t>
            </w:r>
            <w:proofErr w:type="spellStart"/>
            <w:r w:rsidRPr="009850CE">
              <w:rPr>
                <w:rFonts w:cs="Times New Roman"/>
                <w:b/>
                <w:bCs/>
                <w:szCs w:val="26"/>
              </w:rPr>
              <w:t>định</w:t>
            </w:r>
            <w:proofErr w:type="spellEnd"/>
            <w:r w:rsidRPr="009850CE">
              <w:rPr>
                <w:rFonts w:cs="Times New Roman"/>
                <w:b/>
                <w:bCs/>
                <w:szCs w:val="26"/>
              </w:rPr>
              <w:t xml:space="preserve"> </w:t>
            </w:r>
            <w:proofErr w:type="spellStart"/>
            <w:r w:rsidRPr="009850CE">
              <w:rPr>
                <w:rFonts w:cs="Times New Roman"/>
                <w:b/>
                <w:bCs/>
                <w:szCs w:val="26"/>
              </w:rPr>
              <w:t>số</w:t>
            </w:r>
            <w:proofErr w:type="spellEnd"/>
            <w:r w:rsidRPr="009850CE">
              <w:rPr>
                <w:rFonts w:cs="Times New Roman"/>
                <w:b/>
                <w:bCs/>
                <w:szCs w:val="26"/>
              </w:rPr>
              <w:t xml:space="preserve"> 17/2024/QĐ-UBND </w:t>
            </w:r>
            <w:proofErr w:type="spellStart"/>
            <w:r w:rsidRPr="009850CE">
              <w:rPr>
                <w:rFonts w:cs="Times New Roman"/>
                <w:b/>
                <w:bCs/>
                <w:szCs w:val="26"/>
              </w:rPr>
              <w:t>của</w:t>
            </w:r>
            <w:proofErr w:type="spellEnd"/>
            <w:r w:rsidRPr="009850CE">
              <w:rPr>
                <w:rFonts w:cs="Times New Roman"/>
                <w:b/>
                <w:bCs/>
                <w:szCs w:val="26"/>
              </w:rPr>
              <w:t xml:space="preserve"> UBND </w:t>
            </w:r>
            <w:proofErr w:type="spellStart"/>
            <w:r w:rsidRPr="009850CE">
              <w:rPr>
                <w:rFonts w:cs="Times New Roman"/>
                <w:b/>
                <w:bCs/>
                <w:szCs w:val="26"/>
              </w:rPr>
              <w:t>tỉnh</w:t>
            </w:r>
            <w:proofErr w:type="spellEnd"/>
            <w:r w:rsidRPr="009850CE">
              <w:rPr>
                <w:rFonts w:cs="Times New Roman"/>
                <w:b/>
                <w:bCs/>
                <w:szCs w:val="26"/>
              </w:rPr>
              <w:t xml:space="preserve"> Bắc </w:t>
            </w:r>
            <w:proofErr w:type="spellStart"/>
            <w:r w:rsidRPr="009850CE">
              <w:rPr>
                <w:rFonts w:cs="Times New Roman"/>
                <w:b/>
                <w:bCs/>
                <w:szCs w:val="26"/>
              </w:rPr>
              <w:t>Kạn</w:t>
            </w:r>
            <w:proofErr w:type="spellEnd"/>
            <w:r w:rsidRPr="009850CE">
              <w:rPr>
                <w:rFonts w:cs="Times New Roman"/>
                <w:b/>
                <w:bCs/>
                <w:szCs w:val="26"/>
              </w:rPr>
              <w:t xml:space="preserve"> (</w:t>
            </w:r>
            <w:proofErr w:type="spellStart"/>
            <w:r w:rsidRPr="009850CE">
              <w:rPr>
                <w:rFonts w:cs="Times New Roman"/>
                <w:b/>
                <w:bCs/>
                <w:szCs w:val="26"/>
              </w:rPr>
              <w:t>Quyết</w:t>
            </w:r>
            <w:proofErr w:type="spellEnd"/>
            <w:r w:rsidRPr="009850CE">
              <w:rPr>
                <w:rFonts w:cs="Times New Roman"/>
                <w:b/>
                <w:bCs/>
                <w:szCs w:val="26"/>
              </w:rPr>
              <w:t xml:space="preserve"> </w:t>
            </w:r>
            <w:proofErr w:type="spellStart"/>
            <w:r w:rsidRPr="009850CE">
              <w:rPr>
                <w:rFonts w:cs="Times New Roman"/>
                <w:b/>
                <w:bCs/>
                <w:szCs w:val="26"/>
              </w:rPr>
              <w:t>định</w:t>
            </w:r>
            <w:proofErr w:type="spellEnd"/>
            <w:r w:rsidRPr="009850CE">
              <w:rPr>
                <w:rFonts w:cs="Times New Roman"/>
                <w:b/>
                <w:bCs/>
                <w:szCs w:val="26"/>
              </w:rPr>
              <w:t xml:space="preserve"> </w:t>
            </w:r>
            <w:proofErr w:type="spellStart"/>
            <w:r w:rsidRPr="009850CE">
              <w:rPr>
                <w:rFonts w:cs="Times New Roman"/>
                <w:b/>
                <w:bCs/>
                <w:szCs w:val="26"/>
              </w:rPr>
              <w:t>số</w:t>
            </w:r>
            <w:proofErr w:type="spellEnd"/>
            <w:r w:rsidRPr="009850CE">
              <w:rPr>
                <w:rFonts w:cs="Times New Roman"/>
                <w:b/>
                <w:bCs/>
                <w:szCs w:val="26"/>
              </w:rPr>
              <w:t xml:space="preserve"> 17)</w:t>
            </w:r>
          </w:p>
        </w:tc>
        <w:tc>
          <w:tcPr>
            <w:tcW w:w="6662" w:type="dxa"/>
            <w:gridSpan w:val="2"/>
          </w:tcPr>
          <w:p w14:paraId="2FAC82BA" w14:textId="63E57BCA" w:rsidR="005674E1" w:rsidRPr="008A6D78" w:rsidRDefault="005674E1" w:rsidP="002A3CEF">
            <w:pPr>
              <w:spacing w:after="0" w:line="240" w:lineRule="atLeast"/>
              <w:jc w:val="center"/>
              <w:rPr>
                <w:rFonts w:cs="Times New Roman"/>
                <w:b/>
                <w:bCs/>
                <w:szCs w:val="26"/>
              </w:rPr>
            </w:pPr>
            <w:proofErr w:type="spellStart"/>
            <w:r w:rsidRPr="008A6D78">
              <w:rPr>
                <w:rFonts w:cs="Times New Roman"/>
                <w:b/>
                <w:bCs/>
                <w:szCs w:val="26"/>
              </w:rPr>
              <w:t>Dự</w:t>
            </w:r>
            <w:proofErr w:type="spellEnd"/>
            <w:r w:rsidRPr="008A6D78">
              <w:rPr>
                <w:rFonts w:cs="Times New Roman"/>
                <w:b/>
                <w:bCs/>
                <w:szCs w:val="26"/>
              </w:rPr>
              <w:t xml:space="preserve"> </w:t>
            </w:r>
            <w:proofErr w:type="spellStart"/>
            <w:r w:rsidRPr="008A6D78">
              <w:rPr>
                <w:rFonts w:cs="Times New Roman"/>
                <w:b/>
                <w:bCs/>
                <w:szCs w:val="26"/>
              </w:rPr>
              <w:t>thảo</w:t>
            </w:r>
            <w:proofErr w:type="spellEnd"/>
            <w:r w:rsidRPr="008A6D78">
              <w:rPr>
                <w:rFonts w:cs="Times New Roman"/>
                <w:b/>
                <w:bCs/>
                <w:szCs w:val="26"/>
              </w:rPr>
              <w:t xml:space="preserve"> </w:t>
            </w:r>
            <w:proofErr w:type="spellStart"/>
            <w:r w:rsidRPr="008A6D78">
              <w:rPr>
                <w:rFonts w:cs="Times New Roman"/>
                <w:b/>
                <w:bCs/>
                <w:szCs w:val="26"/>
              </w:rPr>
              <w:t>mới</w:t>
            </w:r>
            <w:proofErr w:type="spellEnd"/>
          </w:p>
        </w:tc>
      </w:tr>
      <w:tr w:rsidR="009850CE" w:rsidRPr="008A6D78" w14:paraId="55AB7925" w14:textId="77777777" w:rsidTr="005674E1">
        <w:trPr>
          <w:tblHeader/>
        </w:trPr>
        <w:tc>
          <w:tcPr>
            <w:tcW w:w="1099" w:type="dxa"/>
            <w:vMerge/>
          </w:tcPr>
          <w:p w14:paraId="49E9F5EC" w14:textId="77777777" w:rsidR="009850CE" w:rsidRPr="008A6D78" w:rsidRDefault="009850CE" w:rsidP="008A6D78">
            <w:pPr>
              <w:spacing w:after="0" w:line="240" w:lineRule="atLeast"/>
              <w:jc w:val="center"/>
              <w:rPr>
                <w:rFonts w:cs="Times New Roman"/>
                <w:bCs/>
                <w:szCs w:val="26"/>
              </w:rPr>
            </w:pPr>
          </w:p>
        </w:tc>
        <w:tc>
          <w:tcPr>
            <w:tcW w:w="3404" w:type="dxa"/>
            <w:vMerge/>
          </w:tcPr>
          <w:p w14:paraId="2F8C4B4F" w14:textId="74A44842" w:rsidR="009850CE" w:rsidRPr="008A6D78" w:rsidRDefault="009850CE" w:rsidP="002A3CEF">
            <w:pPr>
              <w:spacing w:after="0" w:line="240" w:lineRule="atLeast"/>
              <w:jc w:val="center"/>
              <w:rPr>
                <w:rFonts w:cs="Times New Roman"/>
                <w:b/>
                <w:bCs/>
                <w:szCs w:val="26"/>
              </w:rPr>
            </w:pPr>
          </w:p>
        </w:tc>
        <w:tc>
          <w:tcPr>
            <w:tcW w:w="3827" w:type="dxa"/>
            <w:vMerge/>
          </w:tcPr>
          <w:p w14:paraId="7621E7F4" w14:textId="1E0D05CD" w:rsidR="009850CE" w:rsidRPr="008A6D78" w:rsidRDefault="009850CE" w:rsidP="002A3CEF">
            <w:pPr>
              <w:spacing w:after="0" w:line="240" w:lineRule="atLeast"/>
              <w:jc w:val="center"/>
              <w:rPr>
                <w:rFonts w:cs="Times New Roman"/>
                <w:b/>
                <w:bCs/>
                <w:szCs w:val="26"/>
              </w:rPr>
            </w:pPr>
          </w:p>
        </w:tc>
        <w:tc>
          <w:tcPr>
            <w:tcW w:w="3544" w:type="dxa"/>
          </w:tcPr>
          <w:p w14:paraId="7983F61B" w14:textId="77777777" w:rsidR="009850CE" w:rsidRPr="008A6D78" w:rsidRDefault="009850CE" w:rsidP="002A3CEF">
            <w:pPr>
              <w:spacing w:after="0" w:line="240" w:lineRule="atLeast"/>
              <w:jc w:val="center"/>
              <w:rPr>
                <w:rFonts w:cs="Times New Roman"/>
                <w:b/>
                <w:bCs/>
                <w:szCs w:val="26"/>
              </w:rPr>
            </w:pPr>
            <w:proofErr w:type="spellStart"/>
            <w:r w:rsidRPr="008A6D78">
              <w:rPr>
                <w:rFonts w:cs="Times New Roman"/>
                <w:b/>
                <w:bCs/>
                <w:szCs w:val="26"/>
              </w:rPr>
              <w:t>Nội</w:t>
            </w:r>
            <w:proofErr w:type="spellEnd"/>
            <w:r w:rsidRPr="008A6D78">
              <w:rPr>
                <w:rFonts w:cs="Times New Roman"/>
                <w:b/>
                <w:bCs/>
                <w:szCs w:val="26"/>
              </w:rPr>
              <w:t xml:space="preserve"> dung</w:t>
            </w:r>
          </w:p>
        </w:tc>
        <w:tc>
          <w:tcPr>
            <w:tcW w:w="3118" w:type="dxa"/>
          </w:tcPr>
          <w:p w14:paraId="56855F72" w14:textId="77777777" w:rsidR="009850CE" w:rsidRPr="008A6D78" w:rsidRDefault="009850CE" w:rsidP="002A3CEF">
            <w:pPr>
              <w:spacing w:after="0" w:line="240" w:lineRule="atLeast"/>
              <w:jc w:val="center"/>
              <w:rPr>
                <w:rFonts w:cs="Times New Roman"/>
                <w:b/>
                <w:bCs/>
                <w:szCs w:val="26"/>
              </w:rPr>
            </w:pPr>
            <w:proofErr w:type="spellStart"/>
            <w:r w:rsidRPr="008A6D78">
              <w:rPr>
                <w:rFonts w:cs="Times New Roman"/>
                <w:b/>
                <w:bCs/>
                <w:szCs w:val="26"/>
              </w:rPr>
              <w:t>Đánh</w:t>
            </w:r>
            <w:proofErr w:type="spellEnd"/>
            <w:r w:rsidRPr="008A6D78">
              <w:rPr>
                <w:rFonts w:cs="Times New Roman"/>
                <w:b/>
                <w:bCs/>
                <w:szCs w:val="26"/>
              </w:rPr>
              <w:t xml:space="preserve"> </w:t>
            </w:r>
            <w:proofErr w:type="spellStart"/>
            <w:r w:rsidRPr="008A6D78">
              <w:rPr>
                <w:rFonts w:cs="Times New Roman"/>
                <w:b/>
                <w:bCs/>
                <w:szCs w:val="26"/>
              </w:rPr>
              <w:t>giá</w:t>
            </w:r>
            <w:proofErr w:type="spellEnd"/>
          </w:p>
        </w:tc>
      </w:tr>
      <w:tr w:rsidR="009850CE" w:rsidRPr="008A6D78" w14:paraId="50D3740E" w14:textId="77777777" w:rsidTr="008A6D78">
        <w:tc>
          <w:tcPr>
            <w:tcW w:w="1099" w:type="dxa"/>
            <w:vMerge w:val="restart"/>
          </w:tcPr>
          <w:p w14:paraId="2E536D63" w14:textId="77777777" w:rsidR="009850CE" w:rsidRPr="008A6D78" w:rsidRDefault="009850CE" w:rsidP="008A6D78">
            <w:pPr>
              <w:spacing w:after="0" w:line="240" w:lineRule="atLeast"/>
              <w:jc w:val="center"/>
              <w:rPr>
                <w:rFonts w:cs="Times New Roman"/>
                <w:szCs w:val="26"/>
              </w:rPr>
            </w:pPr>
            <w:r w:rsidRPr="008A6D78">
              <w:rPr>
                <w:rFonts w:cs="Times New Roman"/>
                <w:szCs w:val="26"/>
              </w:rPr>
              <w:t>I.</w:t>
            </w:r>
            <w:r w:rsidRPr="008A6D78">
              <w:rPr>
                <w:rFonts w:cs="Times New Roman"/>
                <w:spacing w:val="-18"/>
                <w:szCs w:val="26"/>
              </w:rPr>
              <w:t xml:space="preserve"> </w:t>
            </w:r>
            <w:proofErr w:type="spellStart"/>
            <w:r w:rsidRPr="008A6D78">
              <w:rPr>
                <w:rFonts w:cs="Times New Roman"/>
                <w:szCs w:val="26"/>
              </w:rPr>
              <w:t>Đời</w:t>
            </w:r>
            <w:proofErr w:type="spellEnd"/>
            <w:r w:rsidRPr="008A6D78">
              <w:rPr>
                <w:rFonts w:cs="Times New Roman"/>
                <w:spacing w:val="-17"/>
                <w:szCs w:val="26"/>
              </w:rPr>
              <w:t xml:space="preserve"> </w:t>
            </w:r>
            <w:proofErr w:type="spellStart"/>
            <w:r w:rsidRPr="008A6D78">
              <w:rPr>
                <w:rFonts w:cs="Times New Roman"/>
                <w:szCs w:val="26"/>
              </w:rPr>
              <w:t>sống</w:t>
            </w:r>
            <w:proofErr w:type="spellEnd"/>
            <w:r w:rsidRPr="008A6D78">
              <w:rPr>
                <w:rFonts w:cs="Times New Roman"/>
                <w:szCs w:val="26"/>
              </w:rPr>
              <w:t xml:space="preserve"> </w:t>
            </w:r>
            <w:proofErr w:type="spellStart"/>
            <w:r w:rsidRPr="008A6D78">
              <w:rPr>
                <w:rFonts w:cs="Times New Roman"/>
                <w:szCs w:val="26"/>
              </w:rPr>
              <w:lastRenderedPageBreak/>
              <w:t>kinh</w:t>
            </w:r>
            <w:proofErr w:type="spellEnd"/>
            <w:r w:rsidRPr="008A6D78">
              <w:rPr>
                <w:rFonts w:cs="Times New Roman"/>
                <w:szCs w:val="26"/>
              </w:rPr>
              <w:t xml:space="preserve"> </w:t>
            </w:r>
            <w:proofErr w:type="spellStart"/>
            <w:r w:rsidRPr="008A6D78">
              <w:rPr>
                <w:rFonts w:cs="Times New Roman"/>
                <w:szCs w:val="26"/>
              </w:rPr>
              <w:t>tế</w:t>
            </w:r>
            <w:proofErr w:type="spellEnd"/>
            <w:r w:rsidRPr="008A6D78">
              <w:rPr>
                <w:rFonts w:cs="Times New Roman"/>
                <w:szCs w:val="26"/>
              </w:rPr>
              <w:t xml:space="preserve"> </w:t>
            </w:r>
            <w:proofErr w:type="spellStart"/>
            <w:r w:rsidRPr="008A6D78">
              <w:rPr>
                <w:rFonts w:cs="Times New Roman"/>
                <w:szCs w:val="26"/>
              </w:rPr>
              <w:t>ổn</w:t>
            </w:r>
            <w:proofErr w:type="spellEnd"/>
            <w:r w:rsidRPr="008A6D78">
              <w:rPr>
                <w:rFonts w:cs="Times New Roman"/>
                <w:szCs w:val="26"/>
              </w:rPr>
              <w:t xml:space="preserve"> </w:t>
            </w:r>
            <w:proofErr w:type="spellStart"/>
            <w:r w:rsidRPr="008A6D78">
              <w:rPr>
                <w:rFonts w:cs="Times New Roman"/>
                <w:szCs w:val="26"/>
              </w:rPr>
              <w:t>định</w:t>
            </w:r>
            <w:proofErr w:type="spellEnd"/>
            <w:r w:rsidRPr="008A6D78">
              <w:rPr>
                <w:rFonts w:cs="Times New Roman"/>
                <w:szCs w:val="26"/>
              </w:rPr>
              <w:t xml:space="preserve"> </w:t>
            </w:r>
            <w:proofErr w:type="spellStart"/>
            <w:r w:rsidRPr="008A6D78">
              <w:rPr>
                <w:rFonts w:cs="Times New Roman"/>
                <w:szCs w:val="26"/>
              </w:rPr>
              <w:t>và</w:t>
            </w:r>
            <w:proofErr w:type="spellEnd"/>
            <w:r w:rsidRPr="008A6D78">
              <w:rPr>
                <w:rFonts w:cs="Times New Roman"/>
                <w:szCs w:val="26"/>
              </w:rPr>
              <w:t xml:space="preserve"> </w:t>
            </w:r>
            <w:proofErr w:type="spellStart"/>
            <w:r w:rsidRPr="008A6D78">
              <w:rPr>
                <w:rFonts w:cs="Times New Roman"/>
                <w:szCs w:val="26"/>
              </w:rPr>
              <w:t>phát</w:t>
            </w:r>
            <w:proofErr w:type="spellEnd"/>
            <w:r w:rsidRPr="008A6D78">
              <w:rPr>
                <w:rFonts w:cs="Times New Roman"/>
                <w:szCs w:val="26"/>
              </w:rPr>
              <w:t xml:space="preserve"> </w:t>
            </w:r>
            <w:proofErr w:type="spellStart"/>
            <w:r w:rsidRPr="008A6D78">
              <w:rPr>
                <w:rFonts w:cs="Times New Roman"/>
                <w:szCs w:val="26"/>
              </w:rPr>
              <w:t>triển</w:t>
            </w:r>
            <w:proofErr w:type="spellEnd"/>
          </w:p>
        </w:tc>
        <w:tc>
          <w:tcPr>
            <w:tcW w:w="3404" w:type="dxa"/>
          </w:tcPr>
          <w:p w14:paraId="51984CD9" w14:textId="77777777" w:rsidR="009850CE" w:rsidRPr="008A6D78" w:rsidRDefault="009850CE" w:rsidP="002A3CEF">
            <w:pPr>
              <w:pStyle w:val="TableParagraph"/>
              <w:spacing w:line="240" w:lineRule="atLeast"/>
              <w:ind w:left="59"/>
              <w:rPr>
                <w:spacing w:val="-4"/>
                <w:sz w:val="26"/>
                <w:szCs w:val="26"/>
              </w:rPr>
            </w:pPr>
            <w:r w:rsidRPr="008A6D78">
              <w:rPr>
                <w:sz w:val="26"/>
                <w:szCs w:val="26"/>
              </w:rPr>
              <w:lastRenderedPageBreak/>
              <w:t>1. Tỷ lệ người trong</w:t>
            </w:r>
            <w:r w:rsidRPr="008A6D78">
              <w:rPr>
                <w:spacing w:val="-3"/>
                <w:sz w:val="26"/>
                <w:szCs w:val="26"/>
              </w:rPr>
              <w:t xml:space="preserve"> </w:t>
            </w:r>
            <w:r w:rsidRPr="008A6D78">
              <w:rPr>
                <w:sz w:val="26"/>
                <w:szCs w:val="26"/>
              </w:rPr>
              <w:t>độ</w:t>
            </w:r>
            <w:r w:rsidRPr="008A6D78">
              <w:rPr>
                <w:spacing w:val="-2"/>
                <w:sz w:val="26"/>
                <w:szCs w:val="26"/>
              </w:rPr>
              <w:t xml:space="preserve"> </w:t>
            </w:r>
            <w:r w:rsidRPr="008A6D78">
              <w:rPr>
                <w:sz w:val="26"/>
                <w:szCs w:val="26"/>
              </w:rPr>
              <w:t>tuổi</w:t>
            </w:r>
            <w:r w:rsidRPr="008A6D78">
              <w:rPr>
                <w:spacing w:val="-5"/>
                <w:sz w:val="26"/>
                <w:szCs w:val="26"/>
              </w:rPr>
              <w:t xml:space="preserve"> lao</w:t>
            </w:r>
            <w:r w:rsidRPr="008A6D78">
              <w:rPr>
                <w:spacing w:val="-5"/>
                <w:sz w:val="26"/>
                <w:szCs w:val="26"/>
                <w:lang w:val="en-US"/>
              </w:rPr>
              <w:t xml:space="preserve"> </w:t>
            </w:r>
            <w:r w:rsidRPr="008A6D78">
              <w:rPr>
                <w:sz w:val="26"/>
                <w:szCs w:val="26"/>
              </w:rPr>
              <w:t>động</w:t>
            </w:r>
            <w:r w:rsidRPr="008A6D78">
              <w:rPr>
                <w:spacing w:val="-2"/>
                <w:sz w:val="26"/>
                <w:szCs w:val="26"/>
              </w:rPr>
              <w:t xml:space="preserve"> </w:t>
            </w:r>
            <w:r w:rsidRPr="008A6D78">
              <w:rPr>
                <w:sz w:val="26"/>
                <w:szCs w:val="26"/>
              </w:rPr>
              <w:t>có</w:t>
            </w:r>
            <w:r w:rsidRPr="008A6D78">
              <w:rPr>
                <w:spacing w:val="-4"/>
                <w:sz w:val="26"/>
                <w:szCs w:val="26"/>
              </w:rPr>
              <w:t xml:space="preserve"> </w:t>
            </w:r>
            <w:r w:rsidRPr="008A6D78">
              <w:rPr>
                <w:sz w:val="26"/>
                <w:szCs w:val="26"/>
              </w:rPr>
              <w:t>việc</w:t>
            </w:r>
            <w:r w:rsidRPr="008A6D78">
              <w:rPr>
                <w:spacing w:val="-2"/>
                <w:sz w:val="26"/>
                <w:szCs w:val="26"/>
              </w:rPr>
              <w:t xml:space="preserve"> </w:t>
            </w:r>
            <w:r w:rsidRPr="008A6D78">
              <w:rPr>
                <w:spacing w:val="-5"/>
                <w:sz w:val="26"/>
                <w:szCs w:val="26"/>
              </w:rPr>
              <w:t>làm</w:t>
            </w:r>
            <w:r w:rsidRPr="008A6D78">
              <w:rPr>
                <w:spacing w:val="-5"/>
                <w:sz w:val="26"/>
                <w:szCs w:val="26"/>
                <w:lang w:val="en-US"/>
              </w:rPr>
              <w:t xml:space="preserve"> </w:t>
            </w:r>
            <w:r w:rsidRPr="008A6D78">
              <w:rPr>
                <w:sz w:val="26"/>
                <w:szCs w:val="26"/>
              </w:rPr>
              <w:t>và</w:t>
            </w:r>
            <w:r w:rsidRPr="008A6D78">
              <w:rPr>
                <w:spacing w:val="-5"/>
                <w:sz w:val="26"/>
                <w:szCs w:val="26"/>
              </w:rPr>
              <w:t xml:space="preserve"> </w:t>
            </w:r>
            <w:r w:rsidRPr="008A6D78">
              <w:rPr>
                <w:sz w:val="26"/>
                <w:szCs w:val="26"/>
              </w:rPr>
              <w:t>thu</w:t>
            </w:r>
            <w:r w:rsidRPr="008A6D78">
              <w:rPr>
                <w:spacing w:val="-2"/>
                <w:sz w:val="26"/>
                <w:szCs w:val="26"/>
              </w:rPr>
              <w:t xml:space="preserve"> </w:t>
            </w:r>
            <w:r w:rsidRPr="008A6D78">
              <w:rPr>
                <w:sz w:val="26"/>
                <w:szCs w:val="26"/>
              </w:rPr>
              <w:lastRenderedPageBreak/>
              <w:t>nhập</w:t>
            </w:r>
            <w:r w:rsidRPr="008A6D78">
              <w:rPr>
                <w:spacing w:val="-2"/>
                <w:sz w:val="26"/>
                <w:szCs w:val="26"/>
              </w:rPr>
              <w:t xml:space="preserve"> </w:t>
            </w:r>
            <w:r w:rsidRPr="008A6D78">
              <w:rPr>
                <w:spacing w:val="-5"/>
                <w:sz w:val="26"/>
                <w:szCs w:val="26"/>
              </w:rPr>
              <w:t>ổn</w:t>
            </w:r>
            <w:r w:rsidRPr="008A6D78">
              <w:rPr>
                <w:spacing w:val="-5"/>
                <w:sz w:val="26"/>
                <w:szCs w:val="26"/>
                <w:lang w:val="en-US"/>
              </w:rPr>
              <w:t xml:space="preserve"> </w:t>
            </w:r>
            <w:r w:rsidRPr="008A6D78">
              <w:rPr>
                <w:spacing w:val="-4"/>
                <w:sz w:val="26"/>
                <w:szCs w:val="26"/>
              </w:rPr>
              <w:t>định</w:t>
            </w:r>
          </w:p>
          <w:p w14:paraId="5AC91186" w14:textId="77777777" w:rsidR="009850CE" w:rsidRPr="008A6D78" w:rsidRDefault="009850CE" w:rsidP="002A3CEF">
            <w:pPr>
              <w:pStyle w:val="TableParagraph"/>
              <w:spacing w:line="240" w:lineRule="atLeast"/>
              <w:ind w:left="-3"/>
              <w:rPr>
                <w:sz w:val="26"/>
                <w:szCs w:val="26"/>
              </w:rPr>
            </w:pPr>
            <w:r w:rsidRPr="008A6D78">
              <w:rPr>
                <w:sz w:val="26"/>
                <w:szCs w:val="26"/>
              </w:rPr>
              <w:t>1.1.</w:t>
            </w:r>
            <w:r w:rsidRPr="008A6D78">
              <w:rPr>
                <w:spacing w:val="54"/>
                <w:sz w:val="26"/>
                <w:szCs w:val="26"/>
              </w:rPr>
              <w:t xml:space="preserve"> </w:t>
            </w:r>
            <w:r w:rsidRPr="008A6D78">
              <w:rPr>
                <w:sz w:val="26"/>
                <w:szCs w:val="26"/>
              </w:rPr>
              <w:t>Tỷ</w:t>
            </w:r>
            <w:r w:rsidRPr="008A6D78">
              <w:rPr>
                <w:spacing w:val="55"/>
                <w:sz w:val="26"/>
                <w:szCs w:val="26"/>
              </w:rPr>
              <w:t xml:space="preserve"> </w:t>
            </w:r>
            <w:r w:rsidRPr="008A6D78">
              <w:rPr>
                <w:sz w:val="26"/>
                <w:szCs w:val="26"/>
              </w:rPr>
              <w:t>lệ</w:t>
            </w:r>
            <w:r w:rsidRPr="008A6D78">
              <w:rPr>
                <w:spacing w:val="58"/>
                <w:sz w:val="26"/>
                <w:szCs w:val="26"/>
              </w:rPr>
              <w:t xml:space="preserve"> </w:t>
            </w:r>
            <w:r w:rsidRPr="008A6D78">
              <w:rPr>
                <w:sz w:val="26"/>
                <w:szCs w:val="26"/>
              </w:rPr>
              <w:t>người</w:t>
            </w:r>
            <w:r w:rsidRPr="008A6D78">
              <w:rPr>
                <w:spacing w:val="58"/>
                <w:sz w:val="26"/>
                <w:szCs w:val="26"/>
              </w:rPr>
              <w:t xml:space="preserve"> </w:t>
            </w:r>
            <w:r w:rsidRPr="008A6D78">
              <w:rPr>
                <w:sz w:val="26"/>
                <w:szCs w:val="26"/>
              </w:rPr>
              <w:t>có</w:t>
            </w:r>
            <w:r w:rsidRPr="008A6D78">
              <w:rPr>
                <w:spacing w:val="56"/>
                <w:sz w:val="26"/>
                <w:szCs w:val="26"/>
              </w:rPr>
              <w:t xml:space="preserve"> </w:t>
            </w:r>
            <w:r w:rsidRPr="008A6D78">
              <w:rPr>
                <w:sz w:val="26"/>
                <w:szCs w:val="26"/>
              </w:rPr>
              <w:t>việc</w:t>
            </w:r>
            <w:r w:rsidRPr="008A6D78">
              <w:rPr>
                <w:spacing w:val="58"/>
                <w:sz w:val="26"/>
                <w:szCs w:val="26"/>
              </w:rPr>
              <w:t xml:space="preserve"> </w:t>
            </w:r>
            <w:r w:rsidRPr="008A6D78">
              <w:rPr>
                <w:sz w:val="26"/>
                <w:szCs w:val="26"/>
              </w:rPr>
              <w:t>làm</w:t>
            </w:r>
            <w:r w:rsidRPr="008A6D78">
              <w:rPr>
                <w:spacing w:val="54"/>
                <w:sz w:val="26"/>
                <w:szCs w:val="26"/>
              </w:rPr>
              <w:t xml:space="preserve"> </w:t>
            </w:r>
            <w:r w:rsidRPr="008A6D78">
              <w:rPr>
                <w:sz w:val="26"/>
                <w:szCs w:val="26"/>
              </w:rPr>
              <w:t>trên</w:t>
            </w:r>
            <w:r w:rsidRPr="008A6D78">
              <w:rPr>
                <w:spacing w:val="58"/>
                <w:sz w:val="26"/>
                <w:szCs w:val="26"/>
              </w:rPr>
              <w:t xml:space="preserve"> </w:t>
            </w:r>
            <w:r w:rsidRPr="008A6D78">
              <w:rPr>
                <w:sz w:val="26"/>
                <w:szCs w:val="26"/>
              </w:rPr>
              <w:t>dân</w:t>
            </w:r>
            <w:r w:rsidRPr="008A6D78">
              <w:rPr>
                <w:spacing w:val="57"/>
                <w:sz w:val="26"/>
                <w:szCs w:val="26"/>
              </w:rPr>
              <w:t xml:space="preserve"> </w:t>
            </w:r>
            <w:r w:rsidRPr="008A6D78">
              <w:rPr>
                <w:spacing w:val="-5"/>
                <w:sz w:val="26"/>
                <w:szCs w:val="26"/>
              </w:rPr>
              <w:t>số</w:t>
            </w:r>
            <w:r w:rsidRPr="008A6D78">
              <w:rPr>
                <w:sz w:val="26"/>
                <w:szCs w:val="26"/>
                <w:lang w:val="en-US"/>
              </w:rPr>
              <w:t xml:space="preserve"> </w:t>
            </w:r>
            <w:r w:rsidRPr="008A6D78">
              <w:rPr>
                <w:sz w:val="26"/>
                <w:szCs w:val="26"/>
              </w:rPr>
              <w:t>trong độ tuổi</w:t>
            </w:r>
            <w:r w:rsidRPr="008A6D78">
              <w:rPr>
                <w:spacing w:val="-1"/>
                <w:sz w:val="26"/>
                <w:szCs w:val="26"/>
              </w:rPr>
              <w:t xml:space="preserve"> </w:t>
            </w:r>
            <w:r w:rsidRPr="008A6D78">
              <w:rPr>
                <w:sz w:val="26"/>
                <w:szCs w:val="26"/>
              </w:rPr>
              <w:t>lao động có</w:t>
            </w:r>
            <w:r w:rsidRPr="008A6D78">
              <w:rPr>
                <w:spacing w:val="-1"/>
                <w:sz w:val="26"/>
                <w:szCs w:val="26"/>
              </w:rPr>
              <w:t xml:space="preserve"> </w:t>
            </w:r>
            <w:r w:rsidRPr="008A6D78">
              <w:rPr>
                <w:sz w:val="26"/>
                <w:szCs w:val="26"/>
              </w:rPr>
              <w:t>khả năng tham</w:t>
            </w:r>
            <w:r w:rsidRPr="008A6D78">
              <w:rPr>
                <w:spacing w:val="-2"/>
                <w:sz w:val="26"/>
                <w:szCs w:val="26"/>
              </w:rPr>
              <w:t xml:space="preserve"> </w:t>
            </w:r>
            <w:r w:rsidRPr="008A6D78">
              <w:rPr>
                <w:sz w:val="26"/>
                <w:szCs w:val="26"/>
              </w:rPr>
              <w:t>gia lao động từ 90% trở lên (đối với đô thị,</w:t>
            </w:r>
            <w:r w:rsidRPr="008A6D78">
              <w:rPr>
                <w:spacing w:val="40"/>
                <w:sz w:val="26"/>
                <w:szCs w:val="26"/>
              </w:rPr>
              <w:t xml:space="preserve"> </w:t>
            </w:r>
            <w:r w:rsidRPr="008A6D78">
              <w:rPr>
                <w:sz w:val="26"/>
                <w:szCs w:val="26"/>
              </w:rPr>
              <w:t>đồng bằng), 80% trở lên (đối với miền núi);</w:t>
            </w:r>
          </w:p>
          <w:p w14:paraId="6EB222B6" w14:textId="77777777" w:rsidR="009850CE" w:rsidRPr="008A6D78" w:rsidRDefault="009850CE" w:rsidP="002A3CEF">
            <w:pPr>
              <w:pStyle w:val="TableParagraph"/>
              <w:spacing w:line="240" w:lineRule="atLeast"/>
              <w:ind w:left="-3"/>
              <w:rPr>
                <w:sz w:val="26"/>
                <w:szCs w:val="26"/>
              </w:rPr>
            </w:pPr>
            <w:r w:rsidRPr="008A6D78">
              <w:rPr>
                <w:sz w:val="26"/>
                <w:szCs w:val="26"/>
              </w:rPr>
              <w:t>1.2.</w:t>
            </w:r>
            <w:r w:rsidRPr="008A6D78">
              <w:rPr>
                <w:spacing w:val="58"/>
                <w:sz w:val="26"/>
                <w:szCs w:val="26"/>
              </w:rPr>
              <w:t xml:space="preserve"> </w:t>
            </w:r>
            <w:r w:rsidRPr="008A6D78">
              <w:rPr>
                <w:sz w:val="26"/>
                <w:szCs w:val="26"/>
              </w:rPr>
              <w:t>Thu</w:t>
            </w:r>
            <w:r w:rsidRPr="008A6D78">
              <w:rPr>
                <w:spacing w:val="60"/>
                <w:sz w:val="26"/>
                <w:szCs w:val="26"/>
              </w:rPr>
              <w:t xml:space="preserve"> </w:t>
            </w:r>
            <w:r w:rsidRPr="008A6D78">
              <w:rPr>
                <w:sz w:val="26"/>
                <w:szCs w:val="26"/>
              </w:rPr>
              <w:t>nhập</w:t>
            </w:r>
            <w:r w:rsidRPr="008A6D78">
              <w:rPr>
                <w:spacing w:val="59"/>
                <w:sz w:val="26"/>
                <w:szCs w:val="26"/>
              </w:rPr>
              <w:t xml:space="preserve"> </w:t>
            </w:r>
            <w:r w:rsidRPr="008A6D78">
              <w:rPr>
                <w:sz w:val="26"/>
                <w:szCs w:val="26"/>
              </w:rPr>
              <w:t>bình</w:t>
            </w:r>
            <w:r w:rsidRPr="008A6D78">
              <w:rPr>
                <w:spacing w:val="59"/>
                <w:sz w:val="26"/>
                <w:szCs w:val="26"/>
              </w:rPr>
              <w:t xml:space="preserve"> </w:t>
            </w:r>
            <w:r w:rsidRPr="008A6D78">
              <w:rPr>
                <w:sz w:val="26"/>
                <w:szCs w:val="26"/>
              </w:rPr>
              <w:t>quân</w:t>
            </w:r>
            <w:r w:rsidRPr="008A6D78">
              <w:rPr>
                <w:spacing w:val="60"/>
                <w:sz w:val="26"/>
                <w:szCs w:val="26"/>
              </w:rPr>
              <w:t xml:space="preserve"> </w:t>
            </w:r>
            <w:r w:rsidRPr="008A6D78">
              <w:rPr>
                <w:sz w:val="26"/>
                <w:szCs w:val="26"/>
              </w:rPr>
              <w:t>đầu</w:t>
            </w:r>
            <w:r w:rsidRPr="008A6D78">
              <w:rPr>
                <w:spacing w:val="59"/>
                <w:sz w:val="26"/>
                <w:szCs w:val="26"/>
              </w:rPr>
              <w:t xml:space="preserve"> </w:t>
            </w:r>
            <w:r w:rsidRPr="008A6D78">
              <w:rPr>
                <w:sz w:val="26"/>
                <w:szCs w:val="26"/>
              </w:rPr>
              <w:t>người</w:t>
            </w:r>
            <w:r w:rsidRPr="008A6D78">
              <w:rPr>
                <w:spacing w:val="61"/>
                <w:sz w:val="26"/>
                <w:szCs w:val="26"/>
              </w:rPr>
              <w:t xml:space="preserve"> </w:t>
            </w:r>
            <w:r w:rsidRPr="008A6D78">
              <w:rPr>
                <w:spacing w:val="-4"/>
                <w:sz w:val="26"/>
                <w:szCs w:val="26"/>
              </w:rPr>
              <w:t>bằng</w:t>
            </w:r>
            <w:r w:rsidRPr="008A6D78">
              <w:rPr>
                <w:spacing w:val="-4"/>
                <w:sz w:val="26"/>
                <w:szCs w:val="26"/>
                <w:lang w:val="en-US"/>
              </w:rPr>
              <w:t xml:space="preserve"> </w:t>
            </w:r>
            <w:r w:rsidRPr="008A6D78">
              <w:rPr>
                <w:sz w:val="26"/>
                <w:szCs w:val="26"/>
              </w:rPr>
              <w:t>hoặc cao hơn thu nhập bình quân đầu người của toàn tỉnh</w:t>
            </w:r>
            <w:r w:rsidRPr="008A6D78">
              <w:rPr>
                <w:sz w:val="26"/>
                <w:szCs w:val="26"/>
                <w:lang w:val="en-US"/>
              </w:rPr>
              <w:t>.</w:t>
            </w:r>
          </w:p>
        </w:tc>
        <w:tc>
          <w:tcPr>
            <w:tcW w:w="3827" w:type="dxa"/>
          </w:tcPr>
          <w:p w14:paraId="39A00EF4" w14:textId="77777777" w:rsidR="009850CE" w:rsidRPr="008A6D78" w:rsidRDefault="009850CE" w:rsidP="002A3CEF">
            <w:pPr>
              <w:spacing w:after="0" w:line="240" w:lineRule="atLeast"/>
              <w:rPr>
                <w:rStyle w:val="fontstyle01"/>
                <w:rFonts w:ascii="Times New Roman" w:hAnsi="Times New Roman" w:cs="Times New Roman"/>
                <w:b/>
                <w:bCs/>
                <w:sz w:val="26"/>
                <w:szCs w:val="26"/>
              </w:rPr>
            </w:pPr>
            <w:r w:rsidRPr="008A6D78">
              <w:rPr>
                <w:rStyle w:val="fontstyle01"/>
                <w:rFonts w:ascii="Times New Roman" w:hAnsi="Times New Roman" w:cs="Times New Roman"/>
                <w:sz w:val="26"/>
                <w:szCs w:val="26"/>
              </w:rPr>
              <w:lastRenderedPageBreak/>
              <w:t xml:space="preserve">1. </w:t>
            </w:r>
            <w:proofErr w:type="spellStart"/>
            <w:r w:rsidRPr="008A6D78">
              <w:rPr>
                <w:rStyle w:val="fontstyle01"/>
                <w:rFonts w:ascii="Times New Roman" w:hAnsi="Times New Roman" w:cs="Times New Roman"/>
                <w:sz w:val="26"/>
                <w:szCs w:val="26"/>
              </w:rPr>
              <w:t>Tỷ</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lệ</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người</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trong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độ</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tuổi</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lao</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động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có</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việc</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làm</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và</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thu</w:t>
            </w:r>
            <w:proofErr w:type="spellEnd"/>
            <w:r w:rsidRPr="008A6D78">
              <w:rPr>
                <w:rFonts w:cs="Times New Roman"/>
                <w:szCs w:val="26"/>
              </w:rPr>
              <w:t xml:space="preserve"> </w:t>
            </w:r>
            <w:proofErr w:type="spellStart"/>
            <w:r w:rsidRPr="008A6D78">
              <w:rPr>
                <w:rStyle w:val="fontstyle01"/>
                <w:rFonts w:ascii="Times New Roman" w:hAnsi="Times New Roman" w:cs="Times New Roman"/>
                <w:sz w:val="26"/>
                <w:szCs w:val="26"/>
              </w:rPr>
              <w:t>nhập</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ổn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lastRenderedPageBreak/>
              <w:t>định</w:t>
            </w:r>
            <w:proofErr w:type="spellEnd"/>
          </w:p>
          <w:p w14:paraId="4C6A8067" w14:textId="77777777" w:rsidR="009850CE" w:rsidRPr="008A6D78" w:rsidRDefault="009850CE" w:rsidP="002A3CEF">
            <w:pPr>
              <w:spacing w:after="0" w:line="240" w:lineRule="atLeast"/>
              <w:ind w:firstLine="601"/>
              <w:rPr>
                <w:rFonts w:cs="Times New Roman"/>
                <w:i/>
                <w:iCs/>
                <w:szCs w:val="26"/>
              </w:rPr>
            </w:pPr>
            <w:proofErr w:type="spellStart"/>
            <w:r w:rsidRPr="008A6D78">
              <w:rPr>
                <w:rStyle w:val="fontstyle21"/>
                <w:i w:val="0"/>
                <w:sz w:val="26"/>
                <w:szCs w:val="26"/>
              </w:rPr>
              <w:t>Tỷ</w:t>
            </w:r>
            <w:proofErr w:type="spellEnd"/>
            <w:r w:rsidRPr="008A6D78">
              <w:rPr>
                <w:rStyle w:val="fontstyle21"/>
                <w:i w:val="0"/>
                <w:sz w:val="26"/>
                <w:szCs w:val="26"/>
              </w:rPr>
              <w:t xml:space="preserve"> </w:t>
            </w:r>
            <w:proofErr w:type="spellStart"/>
            <w:r w:rsidRPr="008A6D78">
              <w:rPr>
                <w:rStyle w:val="fontstyle21"/>
                <w:i w:val="0"/>
                <w:sz w:val="26"/>
                <w:szCs w:val="26"/>
              </w:rPr>
              <w:t>lệ</w:t>
            </w:r>
            <w:proofErr w:type="spellEnd"/>
            <w:r w:rsidRPr="008A6D78">
              <w:rPr>
                <w:rStyle w:val="fontstyle21"/>
                <w:i w:val="0"/>
                <w:sz w:val="26"/>
                <w:szCs w:val="26"/>
              </w:rPr>
              <w:t xml:space="preserve"> </w:t>
            </w:r>
            <w:proofErr w:type="spellStart"/>
            <w:r w:rsidRPr="008A6D78">
              <w:rPr>
                <w:rStyle w:val="fontstyle21"/>
                <w:i w:val="0"/>
                <w:sz w:val="26"/>
                <w:szCs w:val="26"/>
              </w:rPr>
              <w:t>người</w:t>
            </w:r>
            <w:proofErr w:type="spellEnd"/>
            <w:r w:rsidRPr="008A6D78">
              <w:rPr>
                <w:rStyle w:val="fontstyle21"/>
                <w:i w:val="0"/>
                <w:sz w:val="26"/>
                <w:szCs w:val="26"/>
              </w:rPr>
              <w:t xml:space="preserve"> </w:t>
            </w:r>
            <w:proofErr w:type="spellStart"/>
            <w:r w:rsidRPr="008A6D78">
              <w:rPr>
                <w:rStyle w:val="fontstyle21"/>
                <w:i w:val="0"/>
                <w:sz w:val="26"/>
                <w:szCs w:val="26"/>
              </w:rPr>
              <w:t>trong</w:t>
            </w:r>
            <w:proofErr w:type="spellEnd"/>
            <w:r w:rsidRPr="008A6D78">
              <w:rPr>
                <w:rStyle w:val="fontstyle21"/>
                <w:i w:val="0"/>
                <w:sz w:val="26"/>
                <w:szCs w:val="26"/>
              </w:rPr>
              <w:t xml:space="preserve"> </w:t>
            </w:r>
            <w:proofErr w:type="spellStart"/>
            <w:r w:rsidRPr="008A6D78">
              <w:rPr>
                <w:rStyle w:val="fontstyle21"/>
                <w:i w:val="0"/>
                <w:sz w:val="26"/>
                <w:szCs w:val="26"/>
              </w:rPr>
              <w:t>độ</w:t>
            </w:r>
            <w:proofErr w:type="spellEnd"/>
            <w:r w:rsidRPr="008A6D78">
              <w:rPr>
                <w:rStyle w:val="fontstyle21"/>
                <w:i w:val="0"/>
                <w:sz w:val="26"/>
                <w:szCs w:val="26"/>
              </w:rPr>
              <w:t xml:space="preserve"> </w:t>
            </w:r>
            <w:proofErr w:type="spellStart"/>
            <w:r w:rsidRPr="008A6D78">
              <w:rPr>
                <w:rStyle w:val="fontstyle21"/>
                <w:i w:val="0"/>
                <w:sz w:val="26"/>
                <w:szCs w:val="26"/>
              </w:rPr>
              <w:t>tuổi</w:t>
            </w:r>
            <w:proofErr w:type="spellEnd"/>
            <w:r w:rsidRPr="008A6D78">
              <w:rPr>
                <w:rStyle w:val="fontstyle21"/>
                <w:i w:val="0"/>
                <w:sz w:val="26"/>
                <w:szCs w:val="26"/>
              </w:rPr>
              <w:t xml:space="preserve"> </w:t>
            </w:r>
            <w:proofErr w:type="spellStart"/>
            <w:r w:rsidRPr="008A6D78">
              <w:rPr>
                <w:rStyle w:val="fontstyle21"/>
                <w:i w:val="0"/>
                <w:sz w:val="26"/>
                <w:szCs w:val="26"/>
              </w:rPr>
              <w:t>lao</w:t>
            </w:r>
            <w:proofErr w:type="spellEnd"/>
            <w:r w:rsidRPr="008A6D78">
              <w:rPr>
                <w:rStyle w:val="fontstyle21"/>
                <w:i w:val="0"/>
                <w:sz w:val="26"/>
                <w:szCs w:val="26"/>
              </w:rPr>
              <w:t xml:space="preserve"> </w:t>
            </w:r>
            <w:proofErr w:type="spellStart"/>
            <w:r w:rsidRPr="008A6D78">
              <w:rPr>
                <w:rStyle w:val="fontstyle21"/>
                <w:i w:val="0"/>
                <w:sz w:val="26"/>
                <w:szCs w:val="26"/>
              </w:rPr>
              <w:t>động</w:t>
            </w:r>
            <w:proofErr w:type="spellEnd"/>
            <w:r w:rsidRPr="008A6D78">
              <w:rPr>
                <w:rStyle w:val="fontstyle21"/>
                <w:i w:val="0"/>
                <w:sz w:val="26"/>
                <w:szCs w:val="26"/>
              </w:rPr>
              <w:t xml:space="preserve"> </w:t>
            </w:r>
            <w:proofErr w:type="spellStart"/>
            <w:r w:rsidRPr="008A6D78">
              <w:rPr>
                <w:rStyle w:val="fontstyle21"/>
                <w:i w:val="0"/>
                <w:sz w:val="26"/>
                <w:szCs w:val="26"/>
              </w:rPr>
              <w:t>có</w:t>
            </w:r>
            <w:proofErr w:type="spellEnd"/>
            <w:r w:rsidRPr="008A6D78">
              <w:rPr>
                <w:rStyle w:val="fontstyle21"/>
                <w:i w:val="0"/>
                <w:sz w:val="26"/>
                <w:szCs w:val="26"/>
              </w:rPr>
              <w:t xml:space="preserve"> </w:t>
            </w:r>
            <w:proofErr w:type="spellStart"/>
            <w:r w:rsidRPr="008A6D78">
              <w:rPr>
                <w:rStyle w:val="fontstyle21"/>
                <w:i w:val="0"/>
                <w:sz w:val="26"/>
                <w:szCs w:val="26"/>
              </w:rPr>
              <w:t>việc</w:t>
            </w:r>
            <w:proofErr w:type="spellEnd"/>
            <w:r w:rsidRPr="008A6D78">
              <w:rPr>
                <w:rStyle w:val="fontstyle21"/>
                <w:i w:val="0"/>
                <w:sz w:val="26"/>
                <w:szCs w:val="26"/>
              </w:rPr>
              <w:t xml:space="preserve"> </w:t>
            </w:r>
            <w:proofErr w:type="spellStart"/>
            <w:r w:rsidRPr="008A6D78">
              <w:rPr>
                <w:rStyle w:val="fontstyle21"/>
                <w:i w:val="0"/>
                <w:sz w:val="26"/>
                <w:szCs w:val="26"/>
              </w:rPr>
              <w:t>làm</w:t>
            </w:r>
            <w:proofErr w:type="spellEnd"/>
            <w:r w:rsidRPr="008A6D78">
              <w:rPr>
                <w:rStyle w:val="fontstyle21"/>
                <w:i w:val="0"/>
                <w:sz w:val="26"/>
                <w:szCs w:val="26"/>
              </w:rPr>
              <w:t xml:space="preserve"> </w:t>
            </w:r>
            <w:proofErr w:type="spellStart"/>
            <w:r w:rsidRPr="008A6D78">
              <w:rPr>
                <w:rStyle w:val="fontstyle21"/>
                <w:i w:val="0"/>
                <w:sz w:val="26"/>
                <w:szCs w:val="26"/>
              </w:rPr>
              <w:t>và</w:t>
            </w:r>
            <w:proofErr w:type="spellEnd"/>
            <w:r w:rsidRPr="008A6D78">
              <w:rPr>
                <w:rStyle w:val="fontstyle21"/>
                <w:i w:val="0"/>
                <w:sz w:val="26"/>
                <w:szCs w:val="26"/>
              </w:rPr>
              <w:t xml:space="preserve"> </w:t>
            </w:r>
            <w:proofErr w:type="spellStart"/>
            <w:r w:rsidRPr="008A6D78">
              <w:rPr>
                <w:rStyle w:val="fontstyle21"/>
                <w:i w:val="0"/>
                <w:sz w:val="26"/>
                <w:szCs w:val="26"/>
              </w:rPr>
              <w:t>thu</w:t>
            </w:r>
            <w:proofErr w:type="spellEnd"/>
            <w:r w:rsidRPr="008A6D78">
              <w:rPr>
                <w:rStyle w:val="fontstyle21"/>
                <w:i w:val="0"/>
                <w:sz w:val="26"/>
                <w:szCs w:val="26"/>
              </w:rPr>
              <w:t xml:space="preserve"> </w:t>
            </w:r>
            <w:proofErr w:type="spellStart"/>
            <w:r w:rsidRPr="008A6D78">
              <w:rPr>
                <w:rStyle w:val="fontstyle21"/>
                <w:i w:val="0"/>
                <w:sz w:val="26"/>
                <w:szCs w:val="26"/>
              </w:rPr>
              <w:t>nhập</w:t>
            </w:r>
            <w:proofErr w:type="spellEnd"/>
            <w:r w:rsidRPr="008A6D78">
              <w:rPr>
                <w:rStyle w:val="fontstyle21"/>
                <w:i w:val="0"/>
                <w:sz w:val="26"/>
                <w:szCs w:val="26"/>
              </w:rPr>
              <w:t xml:space="preserve"> </w:t>
            </w:r>
            <w:proofErr w:type="spellStart"/>
            <w:r w:rsidRPr="008A6D78">
              <w:rPr>
                <w:rStyle w:val="fontstyle21"/>
                <w:i w:val="0"/>
                <w:sz w:val="26"/>
                <w:szCs w:val="26"/>
              </w:rPr>
              <w:t>ổn</w:t>
            </w:r>
            <w:proofErr w:type="spellEnd"/>
            <w:r w:rsidRPr="008A6D78">
              <w:rPr>
                <w:rStyle w:val="fontstyle21"/>
                <w:i w:val="0"/>
                <w:sz w:val="26"/>
                <w:szCs w:val="26"/>
              </w:rPr>
              <w:t xml:space="preserve"> </w:t>
            </w:r>
            <w:proofErr w:type="spellStart"/>
            <w:r w:rsidRPr="008A6D78">
              <w:rPr>
                <w:rStyle w:val="fontstyle21"/>
                <w:i w:val="0"/>
                <w:sz w:val="26"/>
                <w:szCs w:val="26"/>
              </w:rPr>
              <w:t>định</w:t>
            </w:r>
            <w:proofErr w:type="spellEnd"/>
            <w:r w:rsidRPr="008A6D78">
              <w:rPr>
                <w:rStyle w:val="fontstyle21"/>
                <w:i w:val="0"/>
                <w:sz w:val="26"/>
                <w:szCs w:val="26"/>
              </w:rPr>
              <w:t xml:space="preserve"> </w:t>
            </w:r>
            <w:proofErr w:type="spellStart"/>
            <w:r w:rsidRPr="008A6D78">
              <w:rPr>
                <w:rStyle w:val="fontstyle21"/>
                <w:i w:val="0"/>
                <w:sz w:val="26"/>
                <w:szCs w:val="26"/>
              </w:rPr>
              <w:t>không</w:t>
            </w:r>
            <w:proofErr w:type="spellEnd"/>
            <w:r w:rsidRPr="008A6D78">
              <w:rPr>
                <w:rStyle w:val="fontstyle21"/>
                <w:i w:val="0"/>
                <w:sz w:val="26"/>
                <w:szCs w:val="26"/>
              </w:rPr>
              <w:t xml:space="preserve"> </w:t>
            </w:r>
            <w:proofErr w:type="spellStart"/>
            <w:r w:rsidRPr="008A6D78">
              <w:rPr>
                <w:rStyle w:val="fontstyle21"/>
                <w:i w:val="0"/>
                <w:sz w:val="26"/>
                <w:szCs w:val="26"/>
              </w:rPr>
              <w:t>thấp</w:t>
            </w:r>
            <w:proofErr w:type="spellEnd"/>
            <w:r w:rsidRPr="008A6D78">
              <w:rPr>
                <w:rStyle w:val="fontstyle21"/>
                <w:i w:val="0"/>
                <w:sz w:val="26"/>
                <w:szCs w:val="26"/>
              </w:rPr>
              <w:t xml:space="preserve"> </w:t>
            </w:r>
            <w:proofErr w:type="spellStart"/>
            <w:r w:rsidRPr="008A6D78">
              <w:rPr>
                <w:rStyle w:val="fontstyle21"/>
                <w:i w:val="0"/>
                <w:sz w:val="26"/>
                <w:szCs w:val="26"/>
              </w:rPr>
              <w:t>hơn</w:t>
            </w:r>
            <w:proofErr w:type="spellEnd"/>
            <w:r w:rsidRPr="008A6D78">
              <w:rPr>
                <w:rStyle w:val="fontstyle21"/>
                <w:i w:val="0"/>
                <w:sz w:val="26"/>
                <w:szCs w:val="26"/>
              </w:rPr>
              <w:t xml:space="preserve"> </w:t>
            </w:r>
            <w:proofErr w:type="spellStart"/>
            <w:r w:rsidRPr="008A6D78">
              <w:rPr>
                <w:rStyle w:val="fontstyle21"/>
                <w:i w:val="0"/>
                <w:sz w:val="26"/>
                <w:szCs w:val="26"/>
              </w:rPr>
              <w:t>mức</w:t>
            </w:r>
            <w:proofErr w:type="spellEnd"/>
            <w:r w:rsidRPr="008A6D78">
              <w:rPr>
                <w:rStyle w:val="fontstyle21"/>
                <w:i w:val="0"/>
                <w:sz w:val="26"/>
                <w:szCs w:val="26"/>
              </w:rPr>
              <w:t xml:space="preserve"> </w:t>
            </w:r>
            <w:proofErr w:type="spellStart"/>
            <w:r w:rsidRPr="008A6D78">
              <w:rPr>
                <w:rStyle w:val="fontstyle21"/>
                <w:i w:val="0"/>
                <w:sz w:val="26"/>
                <w:szCs w:val="26"/>
              </w:rPr>
              <w:t>bình</w:t>
            </w:r>
            <w:proofErr w:type="spellEnd"/>
            <w:r w:rsidRPr="008A6D78">
              <w:rPr>
                <w:rStyle w:val="fontstyle21"/>
                <w:i w:val="0"/>
                <w:sz w:val="26"/>
                <w:szCs w:val="26"/>
              </w:rPr>
              <w:t xml:space="preserve"> </w:t>
            </w:r>
            <w:proofErr w:type="spellStart"/>
            <w:r w:rsidRPr="008A6D78">
              <w:rPr>
                <w:rStyle w:val="fontstyle21"/>
                <w:i w:val="0"/>
                <w:sz w:val="26"/>
                <w:szCs w:val="26"/>
              </w:rPr>
              <w:t>quân</w:t>
            </w:r>
            <w:proofErr w:type="spellEnd"/>
            <w:r w:rsidRPr="008A6D78">
              <w:rPr>
                <w:rStyle w:val="fontstyle21"/>
                <w:i w:val="0"/>
                <w:sz w:val="26"/>
                <w:szCs w:val="26"/>
              </w:rPr>
              <w:t xml:space="preserve"> </w:t>
            </w:r>
            <w:proofErr w:type="spellStart"/>
            <w:r w:rsidRPr="008A6D78">
              <w:rPr>
                <w:rStyle w:val="fontstyle21"/>
                <w:i w:val="0"/>
                <w:sz w:val="26"/>
                <w:szCs w:val="26"/>
              </w:rPr>
              <w:t>của</w:t>
            </w:r>
            <w:proofErr w:type="spellEnd"/>
            <w:r w:rsidRPr="008A6D78">
              <w:rPr>
                <w:rStyle w:val="fontstyle21"/>
                <w:i w:val="0"/>
                <w:sz w:val="26"/>
                <w:szCs w:val="26"/>
              </w:rPr>
              <w:t xml:space="preserve"> </w:t>
            </w:r>
            <w:proofErr w:type="spellStart"/>
            <w:r w:rsidRPr="008A6D78">
              <w:rPr>
                <w:rStyle w:val="fontstyle21"/>
                <w:i w:val="0"/>
                <w:sz w:val="26"/>
                <w:szCs w:val="26"/>
              </w:rPr>
              <w:t>cấp</w:t>
            </w:r>
            <w:proofErr w:type="spellEnd"/>
            <w:r w:rsidRPr="008A6D78">
              <w:rPr>
                <w:rStyle w:val="fontstyle21"/>
                <w:i w:val="0"/>
                <w:sz w:val="26"/>
                <w:szCs w:val="26"/>
              </w:rPr>
              <w:t xml:space="preserve"> </w:t>
            </w:r>
            <w:proofErr w:type="spellStart"/>
            <w:r w:rsidRPr="008A6D78">
              <w:rPr>
                <w:rStyle w:val="fontstyle21"/>
                <w:i w:val="0"/>
                <w:sz w:val="26"/>
                <w:szCs w:val="26"/>
              </w:rPr>
              <w:t>xã</w:t>
            </w:r>
            <w:proofErr w:type="spellEnd"/>
          </w:p>
          <w:p w14:paraId="2CCCE07C" w14:textId="77777777" w:rsidR="009850CE" w:rsidRPr="008A6D78" w:rsidRDefault="009850CE" w:rsidP="002A3CEF">
            <w:pPr>
              <w:spacing w:after="0" w:line="240" w:lineRule="atLeast"/>
              <w:rPr>
                <w:rFonts w:cs="Times New Roman"/>
                <w:szCs w:val="26"/>
              </w:rPr>
            </w:pPr>
          </w:p>
        </w:tc>
        <w:tc>
          <w:tcPr>
            <w:tcW w:w="3544" w:type="dxa"/>
          </w:tcPr>
          <w:p w14:paraId="2EB685CD" w14:textId="77777777" w:rsidR="009850CE" w:rsidRPr="008A6D78" w:rsidRDefault="009850CE" w:rsidP="002A3CEF">
            <w:pPr>
              <w:spacing w:after="0" w:line="240" w:lineRule="atLeast"/>
              <w:rPr>
                <w:rFonts w:cs="Times New Roman"/>
                <w:bCs/>
                <w:spacing w:val="-4"/>
                <w:szCs w:val="26"/>
              </w:rPr>
            </w:pPr>
            <w:r w:rsidRPr="008A6D78">
              <w:rPr>
                <w:rFonts w:cs="Times New Roman"/>
                <w:bCs/>
                <w:szCs w:val="26"/>
              </w:rPr>
              <w:lastRenderedPageBreak/>
              <w:t>1.</w:t>
            </w:r>
            <w:r w:rsidRPr="008A6D78">
              <w:rPr>
                <w:rFonts w:cs="Times New Roman"/>
                <w:bCs/>
                <w:spacing w:val="7"/>
                <w:szCs w:val="26"/>
              </w:rPr>
              <w:t xml:space="preserve"> </w:t>
            </w:r>
            <w:proofErr w:type="spellStart"/>
            <w:r w:rsidRPr="008A6D78">
              <w:rPr>
                <w:rFonts w:cs="Times New Roman"/>
                <w:bCs/>
                <w:szCs w:val="26"/>
              </w:rPr>
              <w:t>Tỷ</w:t>
            </w:r>
            <w:proofErr w:type="spellEnd"/>
            <w:r w:rsidRPr="008A6D78">
              <w:rPr>
                <w:rFonts w:cs="Times New Roman"/>
                <w:bCs/>
                <w:spacing w:val="11"/>
                <w:szCs w:val="26"/>
              </w:rPr>
              <w:t xml:space="preserve"> </w:t>
            </w:r>
            <w:proofErr w:type="spellStart"/>
            <w:r w:rsidRPr="008A6D78">
              <w:rPr>
                <w:rFonts w:cs="Times New Roman"/>
                <w:bCs/>
                <w:szCs w:val="26"/>
              </w:rPr>
              <w:t>lệ</w:t>
            </w:r>
            <w:proofErr w:type="spellEnd"/>
            <w:r w:rsidRPr="008A6D78">
              <w:rPr>
                <w:rFonts w:cs="Times New Roman"/>
                <w:bCs/>
                <w:spacing w:val="7"/>
                <w:szCs w:val="26"/>
              </w:rPr>
              <w:t xml:space="preserve"> </w:t>
            </w:r>
            <w:proofErr w:type="spellStart"/>
            <w:r w:rsidRPr="008A6D78">
              <w:rPr>
                <w:rFonts w:cs="Times New Roman"/>
                <w:bCs/>
                <w:szCs w:val="26"/>
              </w:rPr>
              <w:t>người</w:t>
            </w:r>
            <w:proofErr w:type="spellEnd"/>
            <w:r w:rsidRPr="008A6D78">
              <w:rPr>
                <w:rFonts w:cs="Times New Roman"/>
                <w:bCs/>
                <w:spacing w:val="9"/>
                <w:szCs w:val="26"/>
              </w:rPr>
              <w:t xml:space="preserve"> </w:t>
            </w:r>
            <w:proofErr w:type="spellStart"/>
            <w:r w:rsidRPr="008A6D78">
              <w:rPr>
                <w:rFonts w:cs="Times New Roman"/>
                <w:bCs/>
                <w:szCs w:val="26"/>
              </w:rPr>
              <w:t>trong</w:t>
            </w:r>
            <w:proofErr w:type="spellEnd"/>
            <w:r w:rsidRPr="008A6D78">
              <w:rPr>
                <w:rFonts w:cs="Times New Roman"/>
                <w:bCs/>
                <w:spacing w:val="8"/>
                <w:szCs w:val="26"/>
              </w:rPr>
              <w:t xml:space="preserve"> </w:t>
            </w:r>
            <w:proofErr w:type="spellStart"/>
            <w:r w:rsidRPr="008A6D78">
              <w:rPr>
                <w:rFonts w:cs="Times New Roman"/>
                <w:bCs/>
                <w:szCs w:val="26"/>
              </w:rPr>
              <w:t>độ</w:t>
            </w:r>
            <w:proofErr w:type="spellEnd"/>
            <w:r w:rsidRPr="008A6D78">
              <w:rPr>
                <w:rFonts w:cs="Times New Roman"/>
                <w:bCs/>
                <w:spacing w:val="11"/>
                <w:szCs w:val="26"/>
              </w:rPr>
              <w:t xml:space="preserve"> </w:t>
            </w:r>
            <w:proofErr w:type="spellStart"/>
            <w:r w:rsidRPr="008A6D78">
              <w:rPr>
                <w:rFonts w:cs="Times New Roman"/>
                <w:bCs/>
                <w:szCs w:val="26"/>
              </w:rPr>
              <w:t>tuổi</w:t>
            </w:r>
            <w:proofErr w:type="spellEnd"/>
            <w:r w:rsidRPr="008A6D78">
              <w:rPr>
                <w:rFonts w:cs="Times New Roman"/>
                <w:bCs/>
                <w:spacing w:val="10"/>
                <w:szCs w:val="26"/>
              </w:rPr>
              <w:t xml:space="preserve"> </w:t>
            </w:r>
            <w:proofErr w:type="spellStart"/>
            <w:r w:rsidRPr="008A6D78">
              <w:rPr>
                <w:rFonts w:cs="Times New Roman"/>
                <w:bCs/>
                <w:szCs w:val="26"/>
              </w:rPr>
              <w:t>lao</w:t>
            </w:r>
            <w:proofErr w:type="spellEnd"/>
            <w:r w:rsidRPr="008A6D78">
              <w:rPr>
                <w:rFonts w:cs="Times New Roman"/>
                <w:bCs/>
                <w:spacing w:val="11"/>
                <w:szCs w:val="26"/>
              </w:rPr>
              <w:t xml:space="preserve"> </w:t>
            </w:r>
            <w:proofErr w:type="spellStart"/>
            <w:r w:rsidRPr="008A6D78">
              <w:rPr>
                <w:rFonts w:cs="Times New Roman"/>
                <w:bCs/>
                <w:szCs w:val="26"/>
              </w:rPr>
              <w:t>động</w:t>
            </w:r>
            <w:proofErr w:type="spellEnd"/>
            <w:r w:rsidRPr="008A6D78">
              <w:rPr>
                <w:rFonts w:cs="Times New Roman"/>
                <w:bCs/>
                <w:spacing w:val="8"/>
                <w:szCs w:val="26"/>
              </w:rPr>
              <w:t xml:space="preserve"> </w:t>
            </w:r>
            <w:proofErr w:type="spellStart"/>
            <w:r w:rsidRPr="008A6D78">
              <w:rPr>
                <w:rFonts w:cs="Times New Roman"/>
                <w:bCs/>
                <w:szCs w:val="26"/>
              </w:rPr>
              <w:t>có</w:t>
            </w:r>
            <w:proofErr w:type="spellEnd"/>
            <w:r w:rsidRPr="008A6D78">
              <w:rPr>
                <w:rFonts w:cs="Times New Roman"/>
                <w:bCs/>
                <w:spacing w:val="9"/>
                <w:szCs w:val="26"/>
              </w:rPr>
              <w:t xml:space="preserve"> </w:t>
            </w:r>
            <w:proofErr w:type="spellStart"/>
            <w:r w:rsidRPr="008A6D78">
              <w:rPr>
                <w:rFonts w:cs="Times New Roman"/>
                <w:bCs/>
                <w:szCs w:val="26"/>
              </w:rPr>
              <w:t>việc</w:t>
            </w:r>
            <w:proofErr w:type="spellEnd"/>
            <w:r w:rsidRPr="008A6D78">
              <w:rPr>
                <w:rFonts w:cs="Times New Roman"/>
                <w:bCs/>
                <w:spacing w:val="6"/>
                <w:szCs w:val="26"/>
              </w:rPr>
              <w:t xml:space="preserve"> </w:t>
            </w:r>
            <w:proofErr w:type="spellStart"/>
            <w:r w:rsidRPr="008A6D78">
              <w:rPr>
                <w:rFonts w:cs="Times New Roman"/>
                <w:bCs/>
                <w:szCs w:val="26"/>
              </w:rPr>
              <w:t>làm</w:t>
            </w:r>
            <w:proofErr w:type="spellEnd"/>
            <w:r w:rsidRPr="008A6D78">
              <w:rPr>
                <w:rFonts w:cs="Times New Roman"/>
                <w:bCs/>
                <w:spacing w:val="7"/>
                <w:szCs w:val="26"/>
              </w:rPr>
              <w:t xml:space="preserve"> </w:t>
            </w:r>
            <w:proofErr w:type="spellStart"/>
            <w:r w:rsidRPr="008A6D78">
              <w:rPr>
                <w:rFonts w:cs="Times New Roman"/>
                <w:bCs/>
                <w:szCs w:val="26"/>
              </w:rPr>
              <w:t>và</w:t>
            </w:r>
            <w:proofErr w:type="spellEnd"/>
            <w:r w:rsidRPr="008A6D78">
              <w:rPr>
                <w:rFonts w:cs="Times New Roman"/>
                <w:bCs/>
                <w:spacing w:val="11"/>
                <w:szCs w:val="26"/>
              </w:rPr>
              <w:t xml:space="preserve"> </w:t>
            </w:r>
            <w:proofErr w:type="spellStart"/>
            <w:r w:rsidRPr="008A6D78">
              <w:rPr>
                <w:rFonts w:cs="Times New Roman"/>
                <w:bCs/>
                <w:spacing w:val="-5"/>
                <w:szCs w:val="26"/>
              </w:rPr>
              <w:t>thu</w:t>
            </w:r>
            <w:proofErr w:type="spellEnd"/>
            <w:r w:rsidRPr="008A6D78">
              <w:rPr>
                <w:rFonts w:cs="Times New Roman"/>
                <w:bCs/>
                <w:szCs w:val="26"/>
              </w:rPr>
              <w:t xml:space="preserve"> </w:t>
            </w:r>
            <w:proofErr w:type="spellStart"/>
            <w:r w:rsidRPr="008A6D78">
              <w:rPr>
                <w:rFonts w:cs="Times New Roman"/>
                <w:bCs/>
                <w:szCs w:val="26"/>
              </w:rPr>
              <w:lastRenderedPageBreak/>
              <w:t>nhập</w:t>
            </w:r>
            <w:proofErr w:type="spellEnd"/>
            <w:r w:rsidRPr="008A6D78">
              <w:rPr>
                <w:rFonts w:cs="Times New Roman"/>
                <w:bCs/>
                <w:spacing w:val="-5"/>
                <w:szCs w:val="26"/>
              </w:rPr>
              <w:t xml:space="preserve"> </w:t>
            </w:r>
            <w:proofErr w:type="spellStart"/>
            <w:r w:rsidRPr="008A6D78">
              <w:rPr>
                <w:rFonts w:cs="Times New Roman"/>
                <w:bCs/>
                <w:szCs w:val="26"/>
              </w:rPr>
              <w:t>ổn</w:t>
            </w:r>
            <w:proofErr w:type="spellEnd"/>
            <w:r w:rsidRPr="008A6D78">
              <w:rPr>
                <w:rFonts w:cs="Times New Roman"/>
                <w:bCs/>
                <w:spacing w:val="-1"/>
                <w:szCs w:val="26"/>
              </w:rPr>
              <w:t xml:space="preserve"> </w:t>
            </w:r>
            <w:proofErr w:type="spellStart"/>
            <w:r w:rsidRPr="008A6D78">
              <w:rPr>
                <w:rFonts w:cs="Times New Roman"/>
                <w:bCs/>
                <w:spacing w:val="-4"/>
                <w:szCs w:val="26"/>
              </w:rPr>
              <w:t>định</w:t>
            </w:r>
            <w:proofErr w:type="spellEnd"/>
          </w:p>
          <w:p w14:paraId="2B37D8C0" w14:textId="77777777" w:rsidR="009850CE" w:rsidRPr="008A6D78" w:rsidRDefault="009850CE" w:rsidP="002A3CEF">
            <w:pPr>
              <w:spacing w:after="0" w:line="240" w:lineRule="atLeast"/>
              <w:rPr>
                <w:rFonts w:cs="Times New Roman"/>
                <w:bCs/>
                <w:szCs w:val="26"/>
              </w:rPr>
            </w:pPr>
            <w:r w:rsidRPr="008A6D78">
              <w:rPr>
                <w:rFonts w:cs="Times New Roman"/>
                <w:bCs/>
                <w:szCs w:val="26"/>
              </w:rPr>
              <w:t xml:space="preserve">1.1. </w:t>
            </w:r>
            <w:proofErr w:type="spellStart"/>
            <w:r w:rsidRPr="008A6D78">
              <w:rPr>
                <w:rFonts w:cs="Times New Roman"/>
                <w:bCs/>
                <w:szCs w:val="26"/>
              </w:rPr>
              <w:t>Từ</w:t>
            </w:r>
            <w:proofErr w:type="spellEnd"/>
            <w:r w:rsidRPr="008A6D78">
              <w:rPr>
                <w:rFonts w:cs="Times New Roman"/>
                <w:bCs/>
                <w:szCs w:val="26"/>
              </w:rPr>
              <w:t xml:space="preserve"> </w:t>
            </w:r>
            <w:r w:rsidRPr="008A6D78">
              <w:rPr>
                <w:rStyle w:val="Strong"/>
                <w:rFonts w:cs="Times New Roman"/>
                <w:b w:val="0"/>
                <w:szCs w:val="26"/>
              </w:rPr>
              <w:t xml:space="preserve">80% </w:t>
            </w:r>
            <w:proofErr w:type="spellStart"/>
            <w:r w:rsidRPr="008A6D78">
              <w:rPr>
                <w:rStyle w:val="Strong"/>
                <w:rFonts w:cs="Times New Roman"/>
                <w:b w:val="0"/>
                <w:szCs w:val="26"/>
              </w:rPr>
              <w:t>trở</w:t>
            </w:r>
            <w:proofErr w:type="spellEnd"/>
            <w:r w:rsidRPr="008A6D78">
              <w:rPr>
                <w:rStyle w:val="Strong"/>
                <w:rFonts w:cs="Times New Roman"/>
                <w:b w:val="0"/>
                <w:szCs w:val="26"/>
              </w:rPr>
              <w:t xml:space="preserve"> </w:t>
            </w:r>
            <w:proofErr w:type="spellStart"/>
            <w:r w:rsidRPr="008A6D78">
              <w:rPr>
                <w:rStyle w:val="Strong"/>
                <w:rFonts w:cs="Times New Roman"/>
                <w:b w:val="0"/>
                <w:szCs w:val="26"/>
              </w:rPr>
              <w:t>lên</w:t>
            </w:r>
            <w:proofErr w:type="spellEnd"/>
            <w:r w:rsidRPr="008A6D78">
              <w:rPr>
                <w:rFonts w:cs="Times New Roman"/>
                <w:bCs/>
                <w:szCs w:val="26"/>
              </w:rPr>
              <w:t xml:space="preserve"> </w:t>
            </w:r>
            <w:proofErr w:type="spellStart"/>
            <w:r w:rsidRPr="008A6D78">
              <w:rPr>
                <w:rFonts w:cs="Times New Roman"/>
                <w:bCs/>
                <w:szCs w:val="26"/>
              </w:rPr>
              <w:t>người</w:t>
            </w:r>
            <w:proofErr w:type="spellEnd"/>
            <w:r w:rsidRPr="008A6D78">
              <w:rPr>
                <w:rFonts w:cs="Times New Roman"/>
                <w:bCs/>
                <w:szCs w:val="26"/>
              </w:rPr>
              <w:t xml:space="preserve"> </w:t>
            </w:r>
            <w:proofErr w:type="spellStart"/>
            <w:r w:rsidRPr="008A6D78">
              <w:rPr>
                <w:rFonts w:cs="Times New Roman"/>
                <w:bCs/>
                <w:szCs w:val="26"/>
              </w:rPr>
              <w:t>trong</w:t>
            </w:r>
            <w:proofErr w:type="spellEnd"/>
            <w:r w:rsidRPr="008A6D78">
              <w:rPr>
                <w:rFonts w:cs="Times New Roman"/>
                <w:bCs/>
                <w:szCs w:val="26"/>
              </w:rPr>
              <w:t xml:space="preserve"> </w:t>
            </w:r>
            <w:proofErr w:type="spellStart"/>
            <w:r w:rsidRPr="008A6D78">
              <w:rPr>
                <w:rFonts w:cs="Times New Roman"/>
                <w:bCs/>
                <w:szCs w:val="26"/>
              </w:rPr>
              <w:t>độ</w:t>
            </w:r>
            <w:proofErr w:type="spellEnd"/>
            <w:r w:rsidRPr="008A6D78">
              <w:rPr>
                <w:rFonts w:cs="Times New Roman"/>
                <w:bCs/>
                <w:szCs w:val="26"/>
              </w:rPr>
              <w:t xml:space="preserve"> </w:t>
            </w:r>
            <w:proofErr w:type="spellStart"/>
            <w:r w:rsidRPr="008A6D78">
              <w:rPr>
                <w:rFonts w:cs="Times New Roman"/>
                <w:bCs/>
                <w:szCs w:val="26"/>
              </w:rPr>
              <w:t>tuổi</w:t>
            </w:r>
            <w:proofErr w:type="spellEnd"/>
            <w:r w:rsidRPr="008A6D78">
              <w:rPr>
                <w:rFonts w:cs="Times New Roman"/>
                <w:bCs/>
                <w:szCs w:val="26"/>
              </w:rPr>
              <w:t xml:space="preserve"> </w:t>
            </w:r>
            <w:proofErr w:type="spellStart"/>
            <w:r w:rsidRPr="008A6D78">
              <w:rPr>
                <w:rFonts w:cs="Times New Roman"/>
                <w:bCs/>
                <w:szCs w:val="26"/>
              </w:rPr>
              <w:t>lao</w:t>
            </w:r>
            <w:proofErr w:type="spellEnd"/>
            <w:r w:rsidRPr="008A6D78">
              <w:rPr>
                <w:rFonts w:cs="Times New Roman"/>
                <w:bCs/>
                <w:szCs w:val="26"/>
              </w:rPr>
              <w:t xml:space="preserve"> </w:t>
            </w:r>
            <w:proofErr w:type="spellStart"/>
            <w:r w:rsidRPr="008A6D78">
              <w:rPr>
                <w:rFonts w:cs="Times New Roman"/>
                <w:bCs/>
                <w:szCs w:val="26"/>
              </w:rPr>
              <w:t>động</w:t>
            </w:r>
            <w:proofErr w:type="spellEnd"/>
            <w:r w:rsidRPr="008A6D78">
              <w:rPr>
                <w:rFonts w:cs="Times New Roman"/>
                <w:bCs/>
                <w:szCs w:val="26"/>
              </w:rPr>
              <w:t xml:space="preserve"> </w:t>
            </w:r>
            <w:proofErr w:type="spellStart"/>
            <w:r w:rsidRPr="008A6D78">
              <w:rPr>
                <w:rFonts w:cs="Times New Roman"/>
                <w:bCs/>
                <w:szCs w:val="26"/>
              </w:rPr>
              <w:t>có</w:t>
            </w:r>
            <w:proofErr w:type="spellEnd"/>
            <w:r w:rsidRPr="008A6D78">
              <w:rPr>
                <w:rFonts w:cs="Times New Roman"/>
                <w:bCs/>
                <w:szCs w:val="26"/>
              </w:rPr>
              <w:t xml:space="preserve"> </w:t>
            </w:r>
            <w:proofErr w:type="spellStart"/>
            <w:r w:rsidRPr="008A6D78">
              <w:rPr>
                <w:rFonts w:cs="Times New Roman"/>
                <w:bCs/>
                <w:szCs w:val="26"/>
              </w:rPr>
              <w:t>việc</w:t>
            </w:r>
            <w:proofErr w:type="spellEnd"/>
            <w:r w:rsidRPr="008A6D78">
              <w:rPr>
                <w:rFonts w:cs="Times New Roman"/>
                <w:bCs/>
                <w:szCs w:val="26"/>
              </w:rPr>
              <w:t xml:space="preserve"> </w:t>
            </w:r>
            <w:proofErr w:type="spellStart"/>
            <w:r w:rsidRPr="008A6D78">
              <w:rPr>
                <w:rFonts w:cs="Times New Roman"/>
                <w:bCs/>
                <w:szCs w:val="26"/>
              </w:rPr>
              <w:t>làm</w:t>
            </w:r>
            <w:proofErr w:type="spellEnd"/>
            <w:r w:rsidRPr="008A6D78">
              <w:rPr>
                <w:rFonts w:cs="Times New Roman"/>
                <w:bCs/>
                <w:szCs w:val="26"/>
              </w:rPr>
              <w:t xml:space="preserve"> </w:t>
            </w:r>
            <w:proofErr w:type="spellStart"/>
            <w:r w:rsidRPr="008A6D78">
              <w:rPr>
                <w:rFonts w:cs="Times New Roman"/>
                <w:bCs/>
                <w:szCs w:val="26"/>
              </w:rPr>
              <w:t>và</w:t>
            </w:r>
            <w:proofErr w:type="spellEnd"/>
            <w:r w:rsidRPr="008A6D78">
              <w:rPr>
                <w:rFonts w:cs="Times New Roman"/>
                <w:bCs/>
                <w:szCs w:val="26"/>
              </w:rPr>
              <w:t xml:space="preserve"> </w:t>
            </w:r>
            <w:proofErr w:type="spellStart"/>
            <w:r w:rsidRPr="008A6D78">
              <w:rPr>
                <w:rFonts w:cs="Times New Roman"/>
                <w:bCs/>
                <w:szCs w:val="26"/>
              </w:rPr>
              <w:t>thu</w:t>
            </w:r>
            <w:proofErr w:type="spellEnd"/>
            <w:r w:rsidRPr="008A6D78">
              <w:rPr>
                <w:rFonts w:cs="Times New Roman"/>
                <w:bCs/>
                <w:szCs w:val="26"/>
              </w:rPr>
              <w:t xml:space="preserve"> </w:t>
            </w:r>
            <w:proofErr w:type="spellStart"/>
            <w:r w:rsidRPr="008A6D78">
              <w:rPr>
                <w:rFonts w:cs="Times New Roman"/>
                <w:bCs/>
                <w:szCs w:val="26"/>
              </w:rPr>
              <w:t>nhập</w:t>
            </w:r>
            <w:proofErr w:type="spellEnd"/>
            <w:r w:rsidRPr="008A6D78">
              <w:rPr>
                <w:rFonts w:cs="Times New Roman"/>
                <w:bCs/>
                <w:szCs w:val="26"/>
              </w:rPr>
              <w:t xml:space="preserve"> </w:t>
            </w:r>
            <w:proofErr w:type="spellStart"/>
            <w:r w:rsidRPr="008A6D78">
              <w:rPr>
                <w:rFonts w:cs="Times New Roman"/>
                <w:bCs/>
                <w:szCs w:val="26"/>
              </w:rPr>
              <w:t>ổn</w:t>
            </w:r>
            <w:proofErr w:type="spellEnd"/>
            <w:r w:rsidRPr="008A6D78">
              <w:rPr>
                <w:rFonts w:cs="Times New Roman"/>
                <w:bCs/>
                <w:szCs w:val="26"/>
              </w:rPr>
              <w:t xml:space="preserve"> </w:t>
            </w:r>
            <w:proofErr w:type="spellStart"/>
            <w:r w:rsidRPr="008A6D78">
              <w:rPr>
                <w:rFonts w:cs="Times New Roman"/>
                <w:bCs/>
                <w:szCs w:val="26"/>
              </w:rPr>
              <w:t>định</w:t>
            </w:r>
            <w:proofErr w:type="spellEnd"/>
          </w:p>
          <w:p w14:paraId="1882F7F9" w14:textId="77777777" w:rsidR="009850CE" w:rsidRPr="008A6D78" w:rsidRDefault="009850CE" w:rsidP="002A3CEF">
            <w:pPr>
              <w:spacing w:after="0" w:line="240" w:lineRule="atLeast"/>
              <w:rPr>
                <w:rFonts w:cs="Times New Roman"/>
                <w:bCs/>
                <w:szCs w:val="26"/>
              </w:rPr>
            </w:pPr>
            <w:r w:rsidRPr="008A6D78">
              <w:rPr>
                <w:rFonts w:cs="Times New Roman"/>
                <w:bCs/>
                <w:szCs w:val="26"/>
              </w:rPr>
              <w:t xml:space="preserve">1.2. </w:t>
            </w:r>
            <w:r w:rsidRPr="008A6D78">
              <w:rPr>
                <w:rFonts w:cs="Times New Roman"/>
                <w:szCs w:val="26"/>
              </w:rPr>
              <w:t>Thu</w:t>
            </w:r>
            <w:r w:rsidRPr="008A6D78">
              <w:rPr>
                <w:rFonts w:cs="Times New Roman"/>
                <w:spacing w:val="60"/>
                <w:szCs w:val="26"/>
              </w:rPr>
              <w:t xml:space="preserve"> </w:t>
            </w:r>
            <w:proofErr w:type="spellStart"/>
            <w:r w:rsidRPr="008A6D78">
              <w:rPr>
                <w:rFonts w:cs="Times New Roman"/>
                <w:szCs w:val="26"/>
              </w:rPr>
              <w:t>nhập</w:t>
            </w:r>
            <w:proofErr w:type="spellEnd"/>
            <w:r w:rsidRPr="008A6D78">
              <w:rPr>
                <w:rFonts w:cs="Times New Roman"/>
                <w:spacing w:val="59"/>
                <w:szCs w:val="26"/>
              </w:rPr>
              <w:t xml:space="preserve"> </w:t>
            </w:r>
            <w:proofErr w:type="spellStart"/>
            <w:r w:rsidRPr="008A6D78">
              <w:rPr>
                <w:rFonts w:cs="Times New Roman"/>
                <w:szCs w:val="26"/>
              </w:rPr>
              <w:t>bình</w:t>
            </w:r>
            <w:proofErr w:type="spellEnd"/>
            <w:r w:rsidRPr="008A6D78">
              <w:rPr>
                <w:rFonts w:cs="Times New Roman"/>
                <w:spacing w:val="59"/>
                <w:szCs w:val="26"/>
              </w:rPr>
              <w:t xml:space="preserve"> </w:t>
            </w:r>
            <w:proofErr w:type="spellStart"/>
            <w:r w:rsidRPr="008A6D78">
              <w:rPr>
                <w:rFonts w:cs="Times New Roman"/>
                <w:szCs w:val="26"/>
              </w:rPr>
              <w:t>quân</w:t>
            </w:r>
            <w:proofErr w:type="spellEnd"/>
            <w:r w:rsidRPr="008A6D78">
              <w:rPr>
                <w:rFonts w:cs="Times New Roman"/>
                <w:spacing w:val="60"/>
                <w:szCs w:val="26"/>
              </w:rPr>
              <w:t xml:space="preserve"> </w:t>
            </w:r>
            <w:proofErr w:type="spellStart"/>
            <w:r w:rsidRPr="008A6D78">
              <w:rPr>
                <w:rFonts w:cs="Times New Roman"/>
                <w:szCs w:val="26"/>
              </w:rPr>
              <w:t>đầu</w:t>
            </w:r>
            <w:proofErr w:type="spellEnd"/>
            <w:r w:rsidRPr="008A6D78">
              <w:rPr>
                <w:rFonts w:cs="Times New Roman"/>
                <w:spacing w:val="59"/>
                <w:szCs w:val="26"/>
              </w:rPr>
              <w:t xml:space="preserve"> </w:t>
            </w:r>
            <w:proofErr w:type="spellStart"/>
            <w:r w:rsidRPr="008A6D78">
              <w:rPr>
                <w:rFonts w:cs="Times New Roman"/>
                <w:szCs w:val="26"/>
              </w:rPr>
              <w:t>người</w:t>
            </w:r>
            <w:proofErr w:type="spellEnd"/>
            <w:r w:rsidRPr="008A6D78">
              <w:rPr>
                <w:rFonts w:cs="Times New Roman"/>
                <w:spacing w:val="61"/>
                <w:szCs w:val="26"/>
              </w:rPr>
              <w:t xml:space="preserve"> </w:t>
            </w:r>
            <w:proofErr w:type="spellStart"/>
            <w:r w:rsidRPr="008A6D78">
              <w:rPr>
                <w:rFonts w:cs="Times New Roman"/>
                <w:spacing w:val="-4"/>
                <w:szCs w:val="26"/>
              </w:rPr>
              <w:t>bằng</w:t>
            </w:r>
            <w:proofErr w:type="spellEnd"/>
            <w:r w:rsidRPr="008A6D78">
              <w:rPr>
                <w:rFonts w:cs="Times New Roman"/>
                <w:spacing w:val="-4"/>
                <w:szCs w:val="26"/>
              </w:rPr>
              <w:t xml:space="preserve"> </w:t>
            </w:r>
            <w:proofErr w:type="spellStart"/>
            <w:r w:rsidRPr="008A6D78">
              <w:rPr>
                <w:rFonts w:cs="Times New Roman"/>
                <w:szCs w:val="26"/>
              </w:rPr>
              <w:t>hoặc</w:t>
            </w:r>
            <w:proofErr w:type="spellEnd"/>
            <w:r w:rsidRPr="008A6D78">
              <w:rPr>
                <w:rFonts w:cs="Times New Roman"/>
                <w:szCs w:val="26"/>
              </w:rPr>
              <w:t xml:space="preserve"> </w:t>
            </w:r>
            <w:proofErr w:type="spellStart"/>
            <w:r w:rsidRPr="008A6D78">
              <w:rPr>
                <w:rFonts w:cs="Times New Roman"/>
                <w:szCs w:val="26"/>
              </w:rPr>
              <w:t>cao</w:t>
            </w:r>
            <w:proofErr w:type="spellEnd"/>
            <w:r w:rsidRPr="008A6D78">
              <w:rPr>
                <w:rFonts w:cs="Times New Roman"/>
                <w:szCs w:val="26"/>
              </w:rPr>
              <w:t xml:space="preserve"> </w:t>
            </w:r>
            <w:proofErr w:type="spellStart"/>
            <w:r w:rsidRPr="008A6D78">
              <w:rPr>
                <w:rFonts w:cs="Times New Roman"/>
                <w:szCs w:val="26"/>
              </w:rPr>
              <w:t>hơn</w:t>
            </w:r>
            <w:proofErr w:type="spellEnd"/>
            <w:r w:rsidRPr="008A6D78">
              <w:rPr>
                <w:rFonts w:cs="Times New Roman"/>
                <w:szCs w:val="26"/>
              </w:rPr>
              <w:t xml:space="preserve"> </w:t>
            </w:r>
            <w:proofErr w:type="spellStart"/>
            <w:r w:rsidRPr="008A6D78">
              <w:rPr>
                <w:rFonts w:cs="Times New Roman"/>
                <w:szCs w:val="26"/>
              </w:rPr>
              <w:t>thu</w:t>
            </w:r>
            <w:proofErr w:type="spellEnd"/>
            <w:r w:rsidRPr="008A6D78">
              <w:rPr>
                <w:rFonts w:cs="Times New Roman"/>
                <w:szCs w:val="26"/>
              </w:rPr>
              <w:t xml:space="preserve"> </w:t>
            </w:r>
            <w:proofErr w:type="spellStart"/>
            <w:r w:rsidRPr="008A6D78">
              <w:rPr>
                <w:rFonts w:cs="Times New Roman"/>
                <w:szCs w:val="26"/>
              </w:rPr>
              <w:t>nhập</w:t>
            </w:r>
            <w:proofErr w:type="spellEnd"/>
            <w:r w:rsidRPr="008A6D78">
              <w:rPr>
                <w:rFonts w:cs="Times New Roman"/>
                <w:szCs w:val="26"/>
              </w:rPr>
              <w:t xml:space="preserve"> </w:t>
            </w:r>
            <w:proofErr w:type="spellStart"/>
            <w:r w:rsidRPr="008A6D78">
              <w:rPr>
                <w:rFonts w:cs="Times New Roman"/>
                <w:szCs w:val="26"/>
              </w:rPr>
              <w:t>bình</w:t>
            </w:r>
            <w:proofErr w:type="spellEnd"/>
            <w:r w:rsidRPr="008A6D78">
              <w:rPr>
                <w:rFonts w:cs="Times New Roman"/>
                <w:szCs w:val="26"/>
              </w:rPr>
              <w:t xml:space="preserve"> </w:t>
            </w:r>
            <w:proofErr w:type="spellStart"/>
            <w:r w:rsidRPr="008A6D78">
              <w:rPr>
                <w:rFonts w:cs="Times New Roman"/>
                <w:szCs w:val="26"/>
              </w:rPr>
              <w:t>quân</w:t>
            </w:r>
            <w:proofErr w:type="spellEnd"/>
            <w:r w:rsidRPr="008A6D78">
              <w:rPr>
                <w:rFonts w:cs="Times New Roman"/>
                <w:szCs w:val="26"/>
              </w:rPr>
              <w:t xml:space="preserve"> </w:t>
            </w:r>
            <w:proofErr w:type="spellStart"/>
            <w:r w:rsidRPr="008A6D78">
              <w:rPr>
                <w:rFonts w:cs="Times New Roman"/>
                <w:szCs w:val="26"/>
              </w:rPr>
              <w:t>đầu</w:t>
            </w:r>
            <w:proofErr w:type="spellEnd"/>
            <w:r w:rsidRPr="008A6D78">
              <w:rPr>
                <w:rFonts w:cs="Times New Roman"/>
                <w:szCs w:val="26"/>
              </w:rPr>
              <w:t xml:space="preserve"> </w:t>
            </w:r>
            <w:proofErr w:type="spellStart"/>
            <w:r w:rsidRPr="008A6D78">
              <w:rPr>
                <w:rFonts w:cs="Times New Roman"/>
                <w:szCs w:val="26"/>
              </w:rPr>
              <w:t>người</w:t>
            </w:r>
            <w:proofErr w:type="spellEnd"/>
            <w:r w:rsidRPr="008A6D78">
              <w:rPr>
                <w:rFonts w:cs="Times New Roman"/>
                <w:szCs w:val="26"/>
              </w:rPr>
              <w:t xml:space="preserve"> </w:t>
            </w:r>
            <w:proofErr w:type="spellStart"/>
            <w:r w:rsidRPr="008A6D78">
              <w:rPr>
                <w:rFonts w:cs="Times New Roman"/>
                <w:szCs w:val="26"/>
              </w:rPr>
              <w:t>của</w:t>
            </w:r>
            <w:proofErr w:type="spellEnd"/>
            <w:r w:rsidRPr="008A6D78">
              <w:rPr>
                <w:rFonts w:cs="Times New Roman"/>
                <w:szCs w:val="26"/>
              </w:rPr>
              <w:t xml:space="preserve"> </w:t>
            </w:r>
            <w:proofErr w:type="spellStart"/>
            <w:r w:rsidRPr="008A6D78">
              <w:rPr>
                <w:rFonts w:cs="Times New Roman"/>
                <w:szCs w:val="26"/>
              </w:rPr>
              <w:t>xã</w:t>
            </w:r>
            <w:proofErr w:type="spellEnd"/>
            <w:r w:rsidRPr="008A6D78">
              <w:rPr>
                <w:rFonts w:cs="Times New Roman"/>
                <w:szCs w:val="26"/>
              </w:rPr>
              <w:t>.</w:t>
            </w:r>
          </w:p>
          <w:p w14:paraId="736FC41A" w14:textId="77777777" w:rsidR="009850CE" w:rsidRPr="008A6D78" w:rsidRDefault="009850CE" w:rsidP="002A3CEF">
            <w:pPr>
              <w:spacing w:after="0" w:line="240" w:lineRule="atLeast"/>
              <w:rPr>
                <w:rFonts w:cs="Times New Roman"/>
                <w:bCs/>
                <w:szCs w:val="26"/>
              </w:rPr>
            </w:pPr>
            <w:r w:rsidRPr="008A6D78">
              <w:rPr>
                <w:rFonts w:cs="Times New Roman"/>
                <w:bCs/>
                <w:szCs w:val="26"/>
              </w:rPr>
              <w:t xml:space="preserve">1.3. </w:t>
            </w:r>
            <w:proofErr w:type="spellStart"/>
            <w:r w:rsidRPr="008A6D78">
              <w:rPr>
                <w:rFonts w:cs="Times New Roman"/>
                <w:bCs/>
                <w:szCs w:val="26"/>
              </w:rPr>
              <w:t>Không</w:t>
            </w:r>
            <w:proofErr w:type="spellEnd"/>
            <w:r w:rsidRPr="008A6D78">
              <w:rPr>
                <w:rFonts w:cs="Times New Roman"/>
                <w:bCs/>
                <w:szCs w:val="26"/>
              </w:rPr>
              <w:t xml:space="preserve"> </w:t>
            </w:r>
            <w:proofErr w:type="spellStart"/>
            <w:r w:rsidRPr="008A6D78">
              <w:rPr>
                <w:rFonts w:cs="Times New Roman"/>
                <w:bCs/>
                <w:szCs w:val="26"/>
              </w:rPr>
              <w:t>có</w:t>
            </w:r>
            <w:proofErr w:type="spellEnd"/>
            <w:r w:rsidRPr="008A6D78">
              <w:rPr>
                <w:rFonts w:cs="Times New Roman"/>
                <w:bCs/>
                <w:szCs w:val="26"/>
              </w:rPr>
              <w:t xml:space="preserve"> </w:t>
            </w:r>
            <w:proofErr w:type="spellStart"/>
            <w:r w:rsidRPr="008A6D78">
              <w:rPr>
                <w:rFonts w:cs="Times New Roman"/>
                <w:bCs/>
                <w:szCs w:val="26"/>
              </w:rPr>
              <w:t>trường</w:t>
            </w:r>
            <w:proofErr w:type="spellEnd"/>
            <w:r w:rsidRPr="008A6D78">
              <w:rPr>
                <w:rFonts w:cs="Times New Roman"/>
                <w:bCs/>
                <w:szCs w:val="26"/>
              </w:rPr>
              <w:t xml:space="preserve"> </w:t>
            </w:r>
            <w:proofErr w:type="spellStart"/>
            <w:r w:rsidRPr="008A6D78">
              <w:rPr>
                <w:rFonts w:cs="Times New Roman"/>
                <w:bCs/>
                <w:szCs w:val="26"/>
              </w:rPr>
              <w:t>hợp</w:t>
            </w:r>
            <w:proofErr w:type="spellEnd"/>
            <w:r w:rsidRPr="008A6D78">
              <w:rPr>
                <w:rFonts w:cs="Times New Roman"/>
                <w:bCs/>
                <w:szCs w:val="26"/>
              </w:rPr>
              <w:t xml:space="preserve"> </w:t>
            </w:r>
            <w:proofErr w:type="spellStart"/>
            <w:r w:rsidRPr="008A6D78">
              <w:rPr>
                <w:rFonts w:cs="Times New Roman"/>
                <w:bCs/>
                <w:szCs w:val="26"/>
              </w:rPr>
              <w:t>lao</w:t>
            </w:r>
            <w:proofErr w:type="spellEnd"/>
            <w:r w:rsidRPr="008A6D78">
              <w:rPr>
                <w:rFonts w:cs="Times New Roman"/>
                <w:bCs/>
                <w:szCs w:val="26"/>
              </w:rPr>
              <w:t xml:space="preserve"> </w:t>
            </w:r>
            <w:proofErr w:type="spellStart"/>
            <w:r w:rsidRPr="008A6D78">
              <w:rPr>
                <w:rFonts w:cs="Times New Roman"/>
                <w:bCs/>
                <w:szCs w:val="26"/>
              </w:rPr>
              <w:t>động</w:t>
            </w:r>
            <w:proofErr w:type="spellEnd"/>
            <w:r w:rsidRPr="008A6D78">
              <w:rPr>
                <w:rFonts w:cs="Times New Roman"/>
                <w:bCs/>
                <w:szCs w:val="26"/>
              </w:rPr>
              <w:t xml:space="preserve"> vi </w:t>
            </w:r>
            <w:proofErr w:type="spellStart"/>
            <w:r w:rsidRPr="008A6D78">
              <w:rPr>
                <w:rFonts w:cs="Times New Roman"/>
                <w:bCs/>
                <w:szCs w:val="26"/>
              </w:rPr>
              <w:t>phạm</w:t>
            </w:r>
            <w:proofErr w:type="spellEnd"/>
            <w:r w:rsidRPr="008A6D78">
              <w:rPr>
                <w:rFonts w:cs="Times New Roman"/>
                <w:bCs/>
                <w:szCs w:val="26"/>
              </w:rPr>
              <w:t xml:space="preserve"> </w:t>
            </w:r>
            <w:proofErr w:type="spellStart"/>
            <w:r w:rsidRPr="008A6D78">
              <w:rPr>
                <w:rFonts w:cs="Times New Roman"/>
                <w:bCs/>
                <w:szCs w:val="26"/>
              </w:rPr>
              <w:t>pháp</w:t>
            </w:r>
            <w:proofErr w:type="spellEnd"/>
            <w:r w:rsidRPr="008A6D78">
              <w:rPr>
                <w:rFonts w:cs="Times New Roman"/>
                <w:bCs/>
                <w:szCs w:val="26"/>
              </w:rPr>
              <w:t xml:space="preserve"> </w:t>
            </w:r>
            <w:proofErr w:type="spellStart"/>
            <w:r w:rsidRPr="008A6D78">
              <w:rPr>
                <w:rFonts w:cs="Times New Roman"/>
                <w:bCs/>
                <w:szCs w:val="26"/>
              </w:rPr>
              <w:t>luật</w:t>
            </w:r>
            <w:proofErr w:type="spellEnd"/>
            <w:r w:rsidRPr="008A6D78">
              <w:rPr>
                <w:rFonts w:cs="Times New Roman"/>
                <w:bCs/>
                <w:szCs w:val="26"/>
              </w:rPr>
              <w:t xml:space="preserve"> </w:t>
            </w:r>
            <w:proofErr w:type="spellStart"/>
            <w:r w:rsidRPr="008A6D78">
              <w:rPr>
                <w:rFonts w:cs="Times New Roman"/>
                <w:bCs/>
                <w:szCs w:val="26"/>
              </w:rPr>
              <w:t>để</w:t>
            </w:r>
            <w:proofErr w:type="spellEnd"/>
            <w:r w:rsidRPr="008A6D78">
              <w:rPr>
                <w:rFonts w:cs="Times New Roman"/>
                <w:bCs/>
                <w:szCs w:val="26"/>
              </w:rPr>
              <w:t xml:space="preserve"> </w:t>
            </w:r>
            <w:proofErr w:type="spellStart"/>
            <w:r w:rsidRPr="008A6D78">
              <w:rPr>
                <w:rFonts w:cs="Times New Roman"/>
                <w:bCs/>
                <w:szCs w:val="26"/>
              </w:rPr>
              <w:t>tạo</w:t>
            </w:r>
            <w:proofErr w:type="spellEnd"/>
            <w:r w:rsidRPr="008A6D78">
              <w:rPr>
                <w:rFonts w:cs="Times New Roman"/>
                <w:bCs/>
                <w:szCs w:val="26"/>
              </w:rPr>
              <w:t xml:space="preserve"> </w:t>
            </w:r>
            <w:proofErr w:type="spellStart"/>
            <w:r w:rsidRPr="008A6D78">
              <w:rPr>
                <w:rFonts w:cs="Times New Roman"/>
                <w:bCs/>
                <w:szCs w:val="26"/>
              </w:rPr>
              <w:t>nguồn</w:t>
            </w:r>
            <w:proofErr w:type="spellEnd"/>
            <w:r w:rsidRPr="008A6D78">
              <w:rPr>
                <w:rFonts w:cs="Times New Roman"/>
                <w:bCs/>
                <w:szCs w:val="26"/>
              </w:rPr>
              <w:t xml:space="preserve"> </w:t>
            </w:r>
            <w:proofErr w:type="spellStart"/>
            <w:r w:rsidRPr="008A6D78">
              <w:rPr>
                <w:rFonts w:cs="Times New Roman"/>
                <w:bCs/>
                <w:szCs w:val="26"/>
              </w:rPr>
              <w:t>thu</w:t>
            </w:r>
            <w:proofErr w:type="spellEnd"/>
            <w:r w:rsidRPr="008A6D78">
              <w:rPr>
                <w:rFonts w:cs="Times New Roman"/>
                <w:bCs/>
                <w:szCs w:val="26"/>
              </w:rPr>
              <w:t xml:space="preserve"> </w:t>
            </w:r>
            <w:proofErr w:type="spellStart"/>
            <w:r w:rsidRPr="008A6D78">
              <w:rPr>
                <w:rFonts w:cs="Times New Roman"/>
                <w:bCs/>
                <w:szCs w:val="26"/>
              </w:rPr>
              <w:t>nhập</w:t>
            </w:r>
            <w:proofErr w:type="spellEnd"/>
            <w:r w:rsidRPr="008A6D78">
              <w:rPr>
                <w:rFonts w:cs="Times New Roman"/>
                <w:bCs/>
                <w:szCs w:val="26"/>
              </w:rPr>
              <w:t xml:space="preserve"> </w:t>
            </w:r>
            <w:proofErr w:type="spellStart"/>
            <w:r w:rsidRPr="008A6D78">
              <w:rPr>
                <w:rFonts w:cs="Times New Roman"/>
                <w:bCs/>
                <w:szCs w:val="26"/>
              </w:rPr>
              <w:t>không</w:t>
            </w:r>
            <w:proofErr w:type="spellEnd"/>
            <w:r w:rsidRPr="008A6D78">
              <w:rPr>
                <w:rFonts w:cs="Times New Roman"/>
                <w:bCs/>
                <w:szCs w:val="26"/>
              </w:rPr>
              <w:t xml:space="preserve"> </w:t>
            </w:r>
            <w:proofErr w:type="spellStart"/>
            <w:r w:rsidRPr="008A6D78">
              <w:rPr>
                <w:rFonts w:cs="Times New Roman"/>
                <w:bCs/>
                <w:szCs w:val="26"/>
              </w:rPr>
              <w:t>chính</w:t>
            </w:r>
            <w:proofErr w:type="spellEnd"/>
            <w:r w:rsidRPr="008A6D78">
              <w:rPr>
                <w:rFonts w:cs="Times New Roman"/>
                <w:bCs/>
                <w:szCs w:val="26"/>
              </w:rPr>
              <w:t xml:space="preserve"> </w:t>
            </w:r>
            <w:proofErr w:type="spellStart"/>
            <w:r w:rsidRPr="008A6D78">
              <w:rPr>
                <w:rFonts w:cs="Times New Roman"/>
                <w:bCs/>
                <w:szCs w:val="26"/>
              </w:rPr>
              <w:t>đáng</w:t>
            </w:r>
            <w:proofErr w:type="spellEnd"/>
            <w:r w:rsidRPr="008A6D78">
              <w:rPr>
                <w:rFonts w:cs="Times New Roman"/>
                <w:bCs/>
                <w:szCs w:val="26"/>
              </w:rPr>
              <w:t xml:space="preserve"> </w:t>
            </w:r>
            <w:proofErr w:type="spellStart"/>
            <w:r w:rsidRPr="008A6D78">
              <w:rPr>
                <w:rFonts w:cs="Times New Roman"/>
                <w:bCs/>
                <w:szCs w:val="26"/>
              </w:rPr>
              <w:t>trong</w:t>
            </w:r>
            <w:proofErr w:type="spellEnd"/>
            <w:r w:rsidRPr="008A6D78">
              <w:rPr>
                <w:rFonts w:cs="Times New Roman"/>
                <w:bCs/>
                <w:szCs w:val="26"/>
              </w:rPr>
              <w:t xml:space="preserve"> </w:t>
            </w:r>
            <w:proofErr w:type="spellStart"/>
            <w:r w:rsidRPr="008A6D78">
              <w:rPr>
                <w:rFonts w:cs="Times New Roman"/>
                <w:bCs/>
                <w:szCs w:val="26"/>
              </w:rPr>
              <w:t>năm</w:t>
            </w:r>
            <w:proofErr w:type="spellEnd"/>
            <w:r w:rsidRPr="008A6D78">
              <w:rPr>
                <w:rFonts w:cs="Times New Roman"/>
                <w:bCs/>
                <w:szCs w:val="26"/>
              </w:rPr>
              <w:t xml:space="preserve"> </w:t>
            </w:r>
            <w:proofErr w:type="spellStart"/>
            <w:r w:rsidRPr="008A6D78">
              <w:rPr>
                <w:rFonts w:cs="Times New Roman"/>
                <w:bCs/>
                <w:szCs w:val="26"/>
              </w:rPr>
              <w:t>xét</w:t>
            </w:r>
            <w:proofErr w:type="spellEnd"/>
            <w:r w:rsidRPr="008A6D78">
              <w:rPr>
                <w:rFonts w:cs="Times New Roman"/>
                <w:bCs/>
                <w:szCs w:val="26"/>
              </w:rPr>
              <w:t xml:space="preserve"> </w:t>
            </w:r>
            <w:proofErr w:type="spellStart"/>
            <w:r w:rsidRPr="008A6D78">
              <w:rPr>
                <w:rFonts w:cs="Times New Roman"/>
                <w:bCs/>
                <w:szCs w:val="26"/>
              </w:rPr>
              <w:t>tặng</w:t>
            </w:r>
            <w:proofErr w:type="spellEnd"/>
          </w:p>
        </w:tc>
        <w:tc>
          <w:tcPr>
            <w:tcW w:w="3118" w:type="dxa"/>
          </w:tcPr>
          <w:p w14:paraId="21C2FF93" w14:textId="3B9A149B" w:rsidR="009850CE" w:rsidRPr="008A6D78" w:rsidRDefault="009850CE" w:rsidP="002A3CEF">
            <w:pPr>
              <w:spacing w:after="0" w:line="240" w:lineRule="atLeast"/>
              <w:rPr>
                <w:rFonts w:cs="Times New Roman"/>
                <w:bCs/>
                <w:szCs w:val="26"/>
              </w:rPr>
            </w:pPr>
            <w:proofErr w:type="spellStart"/>
            <w:r w:rsidRPr="008A6D78">
              <w:rPr>
                <w:rFonts w:cs="Times New Roman"/>
                <w:szCs w:val="26"/>
              </w:rPr>
              <w:lastRenderedPageBreak/>
              <w:t>Kế</w:t>
            </w:r>
            <w:proofErr w:type="spellEnd"/>
            <w:r w:rsidRPr="008A6D78">
              <w:rPr>
                <w:rFonts w:cs="Times New Roman"/>
                <w:szCs w:val="26"/>
              </w:rPr>
              <w:t xml:space="preserve"> </w:t>
            </w:r>
            <w:proofErr w:type="spellStart"/>
            <w:r w:rsidRPr="008A6D78">
              <w:rPr>
                <w:rFonts w:cs="Times New Roman"/>
                <w:szCs w:val="26"/>
              </w:rPr>
              <w:t>thừa</w:t>
            </w:r>
            <w:proofErr w:type="spellEnd"/>
            <w:r w:rsidRPr="008A6D78">
              <w:rPr>
                <w:rFonts w:cs="Times New Roman"/>
                <w:szCs w:val="26"/>
              </w:rPr>
              <w:t xml:space="preserve"> </w:t>
            </w:r>
            <w:proofErr w:type="spellStart"/>
            <w:r w:rsidRPr="008A6D78">
              <w:rPr>
                <w:rFonts w:cs="Times New Roman"/>
                <w:szCs w:val="26"/>
              </w:rPr>
              <w:t>các</w:t>
            </w:r>
            <w:proofErr w:type="spellEnd"/>
            <w:r w:rsidRPr="008A6D78">
              <w:rPr>
                <w:rFonts w:cs="Times New Roman"/>
                <w:szCs w:val="26"/>
              </w:rPr>
              <w:t xml:space="preserve"> </w:t>
            </w:r>
            <w:proofErr w:type="spellStart"/>
            <w:r w:rsidRPr="008A6D78">
              <w:rPr>
                <w:rFonts w:cs="Times New Roman"/>
                <w:szCs w:val="26"/>
              </w:rPr>
              <w:t>nội</w:t>
            </w:r>
            <w:proofErr w:type="spellEnd"/>
            <w:r w:rsidRPr="008A6D78">
              <w:rPr>
                <w:rFonts w:cs="Times New Roman"/>
                <w:szCs w:val="26"/>
              </w:rPr>
              <w:t xml:space="preserve"> dung </w:t>
            </w:r>
            <w:proofErr w:type="spellStart"/>
            <w:r w:rsidRPr="008A6D78">
              <w:rPr>
                <w:rFonts w:cs="Times New Roman"/>
                <w:szCs w:val="26"/>
              </w:rPr>
              <w:t>tại</w:t>
            </w:r>
            <w:proofErr w:type="spellEnd"/>
            <w:r w:rsidRPr="008A6D78">
              <w:rPr>
                <w:rFonts w:cs="Times New Roman"/>
                <w:szCs w:val="26"/>
              </w:rPr>
              <w:t xml:space="preserve"> </w:t>
            </w:r>
            <w:proofErr w:type="spellStart"/>
            <w:r w:rsidRPr="008A6D78">
              <w:rPr>
                <w:rFonts w:cs="Times New Roman"/>
                <w:szCs w:val="26"/>
              </w:rPr>
              <w:t>Quyết</w:t>
            </w:r>
            <w:proofErr w:type="spellEnd"/>
            <w:r w:rsidRPr="008A6D78">
              <w:rPr>
                <w:rFonts w:cs="Times New Roman"/>
                <w:szCs w:val="26"/>
              </w:rPr>
              <w:t xml:space="preserve"> </w:t>
            </w:r>
            <w:proofErr w:type="spellStart"/>
            <w:r w:rsidRPr="008A6D78">
              <w:rPr>
                <w:rFonts w:cs="Times New Roman"/>
                <w:szCs w:val="26"/>
              </w:rPr>
              <w:t>định</w:t>
            </w:r>
            <w:proofErr w:type="spellEnd"/>
            <w:r w:rsidRPr="008A6D78">
              <w:rPr>
                <w:rFonts w:cs="Times New Roman"/>
                <w:szCs w:val="26"/>
              </w:rPr>
              <w:t xml:space="preserve"> </w:t>
            </w:r>
            <w:proofErr w:type="spellStart"/>
            <w:r w:rsidRPr="008A6D78">
              <w:rPr>
                <w:rFonts w:cs="Times New Roman"/>
                <w:szCs w:val="26"/>
              </w:rPr>
              <w:t>số</w:t>
            </w:r>
            <w:proofErr w:type="spellEnd"/>
            <w:r w:rsidRPr="008A6D78">
              <w:rPr>
                <w:rFonts w:cs="Times New Roman"/>
                <w:szCs w:val="26"/>
              </w:rPr>
              <w:t xml:space="preserve"> 41 </w:t>
            </w:r>
            <w:proofErr w:type="spellStart"/>
            <w:r w:rsidRPr="008A6D78">
              <w:rPr>
                <w:rFonts w:cs="Times New Roman"/>
                <w:szCs w:val="26"/>
              </w:rPr>
              <w:t>và</w:t>
            </w:r>
            <w:proofErr w:type="spellEnd"/>
            <w:r w:rsidRPr="008A6D78">
              <w:rPr>
                <w:rFonts w:cs="Times New Roman"/>
                <w:szCs w:val="26"/>
              </w:rPr>
              <w:t xml:space="preserve"> </w:t>
            </w:r>
            <w:proofErr w:type="spellStart"/>
            <w:r w:rsidRPr="008A6D78">
              <w:rPr>
                <w:rFonts w:cs="Times New Roman"/>
                <w:szCs w:val="26"/>
              </w:rPr>
              <w:t>Quyết</w:t>
            </w:r>
            <w:proofErr w:type="spellEnd"/>
            <w:r w:rsidRPr="008A6D78">
              <w:rPr>
                <w:rFonts w:cs="Times New Roman"/>
                <w:szCs w:val="26"/>
              </w:rPr>
              <w:t xml:space="preserve"> </w:t>
            </w:r>
            <w:proofErr w:type="spellStart"/>
            <w:r w:rsidRPr="008A6D78">
              <w:rPr>
                <w:rFonts w:cs="Times New Roman"/>
                <w:szCs w:val="26"/>
              </w:rPr>
              <w:lastRenderedPageBreak/>
              <w:t>định</w:t>
            </w:r>
            <w:proofErr w:type="spellEnd"/>
            <w:r w:rsidRPr="008A6D78">
              <w:rPr>
                <w:rFonts w:cs="Times New Roman"/>
                <w:szCs w:val="26"/>
              </w:rPr>
              <w:t xml:space="preserve"> </w:t>
            </w:r>
            <w:proofErr w:type="spellStart"/>
            <w:r w:rsidRPr="008A6D78">
              <w:rPr>
                <w:rFonts w:cs="Times New Roman"/>
                <w:szCs w:val="26"/>
              </w:rPr>
              <w:t>số</w:t>
            </w:r>
            <w:proofErr w:type="spellEnd"/>
            <w:r w:rsidRPr="008A6D78">
              <w:rPr>
                <w:rFonts w:cs="Times New Roman"/>
                <w:szCs w:val="26"/>
              </w:rPr>
              <w:t xml:space="preserve"> 17, </w:t>
            </w:r>
            <w:proofErr w:type="spellStart"/>
            <w:r w:rsidRPr="008A6D78">
              <w:rPr>
                <w:rFonts w:cs="Times New Roman"/>
                <w:szCs w:val="26"/>
              </w:rPr>
              <w:t>điều</w:t>
            </w:r>
            <w:proofErr w:type="spellEnd"/>
            <w:r w:rsidRPr="008A6D78">
              <w:rPr>
                <w:rFonts w:cs="Times New Roman"/>
                <w:szCs w:val="26"/>
              </w:rPr>
              <w:t xml:space="preserve"> </w:t>
            </w:r>
            <w:proofErr w:type="spellStart"/>
            <w:r w:rsidRPr="008A6D78">
              <w:rPr>
                <w:rFonts w:cs="Times New Roman"/>
                <w:szCs w:val="26"/>
              </w:rPr>
              <w:t>chỉnh</w:t>
            </w:r>
            <w:proofErr w:type="spellEnd"/>
            <w:r w:rsidRPr="008A6D78">
              <w:rPr>
                <w:rFonts w:cs="Times New Roman"/>
                <w:szCs w:val="26"/>
              </w:rPr>
              <w:t xml:space="preserve">, </w:t>
            </w:r>
            <w:proofErr w:type="spellStart"/>
            <w:r w:rsidRPr="008A6D78">
              <w:rPr>
                <w:rFonts w:cs="Times New Roman"/>
                <w:szCs w:val="26"/>
              </w:rPr>
              <w:t>lựa</w:t>
            </w:r>
            <w:proofErr w:type="spellEnd"/>
            <w:r w:rsidRPr="008A6D78">
              <w:rPr>
                <w:rFonts w:cs="Times New Roman"/>
                <w:szCs w:val="26"/>
              </w:rPr>
              <w:t xml:space="preserve"> </w:t>
            </w:r>
            <w:proofErr w:type="spellStart"/>
            <w:r w:rsidRPr="008A6D78">
              <w:rPr>
                <w:rFonts w:cs="Times New Roman"/>
                <w:szCs w:val="26"/>
              </w:rPr>
              <w:t>chọn</w:t>
            </w:r>
            <w:proofErr w:type="spellEnd"/>
            <w:r w:rsidRPr="008A6D78">
              <w:rPr>
                <w:rFonts w:cs="Times New Roman"/>
                <w:szCs w:val="26"/>
              </w:rPr>
              <w:t xml:space="preserve">, </w:t>
            </w:r>
            <w:proofErr w:type="spellStart"/>
            <w:r w:rsidRPr="008A6D78">
              <w:rPr>
                <w:rFonts w:cs="Times New Roman"/>
                <w:szCs w:val="26"/>
              </w:rPr>
              <w:t>lược</w:t>
            </w:r>
            <w:proofErr w:type="spellEnd"/>
            <w:r w:rsidRPr="008A6D78">
              <w:rPr>
                <w:rFonts w:cs="Times New Roman"/>
                <w:szCs w:val="26"/>
              </w:rPr>
              <w:t xml:space="preserve"> </w:t>
            </w:r>
            <w:proofErr w:type="spellStart"/>
            <w:r w:rsidRPr="008A6D78">
              <w:rPr>
                <w:rFonts w:cs="Times New Roman"/>
                <w:szCs w:val="26"/>
              </w:rPr>
              <w:t>bỏ</w:t>
            </w:r>
            <w:proofErr w:type="spellEnd"/>
            <w:r w:rsidRPr="008A6D78">
              <w:rPr>
                <w:rFonts w:cs="Times New Roman"/>
                <w:szCs w:val="26"/>
              </w:rPr>
              <w:t xml:space="preserve"> </w:t>
            </w:r>
            <w:proofErr w:type="spellStart"/>
            <w:r w:rsidRPr="008A6D78">
              <w:rPr>
                <w:rFonts w:cs="Times New Roman"/>
                <w:szCs w:val="26"/>
              </w:rPr>
              <w:t>một</w:t>
            </w:r>
            <w:proofErr w:type="spellEnd"/>
            <w:r w:rsidRPr="008A6D78">
              <w:rPr>
                <w:rFonts w:cs="Times New Roman"/>
                <w:szCs w:val="26"/>
              </w:rPr>
              <w:t xml:space="preserve"> </w:t>
            </w:r>
            <w:proofErr w:type="spellStart"/>
            <w:r w:rsidRPr="008A6D78">
              <w:rPr>
                <w:rFonts w:cs="Times New Roman"/>
                <w:szCs w:val="26"/>
              </w:rPr>
              <w:t>số</w:t>
            </w:r>
            <w:proofErr w:type="spellEnd"/>
            <w:r w:rsidRPr="008A6D78">
              <w:rPr>
                <w:rFonts w:cs="Times New Roman"/>
                <w:szCs w:val="26"/>
              </w:rPr>
              <w:t xml:space="preserve"> </w:t>
            </w:r>
            <w:proofErr w:type="spellStart"/>
            <w:r w:rsidRPr="008A6D78">
              <w:rPr>
                <w:rFonts w:cs="Times New Roman"/>
                <w:szCs w:val="26"/>
              </w:rPr>
              <w:t>nội</w:t>
            </w:r>
            <w:proofErr w:type="spellEnd"/>
            <w:r w:rsidRPr="008A6D78">
              <w:rPr>
                <w:rFonts w:cs="Times New Roman"/>
                <w:szCs w:val="26"/>
              </w:rPr>
              <w:t xml:space="preserve"> dung </w:t>
            </w:r>
            <w:proofErr w:type="spellStart"/>
            <w:r w:rsidRPr="008A6D78">
              <w:rPr>
                <w:rFonts w:cs="Times New Roman"/>
                <w:szCs w:val="26"/>
              </w:rPr>
              <w:t>để</w:t>
            </w:r>
            <w:proofErr w:type="spellEnd"/>
            <w:r w:rsidRPr="008A6D78">
              <w:rPr>
                <w:rFonts w:cs="Times New Roman"/>
                <w:szCs w:val="26"/>
              </w:rPr>
              <w:t xml:space="preserve"> </w:t>
            </w:r>
            <w:proofErr w:type="spellStart"/>
            <w:r w:rsidRPr="008A6D78">
              <w:rPr>
                <w:rFonts w:cs="Times New Roman"/>
                <w:szCs w:val="26"/>
              </w:rPr>
              <w:t>ngắn</w:t>
            </w:r>
            <w:proofErr w:type="spellEnd"/>
            <w:r w:rsidRPr="008A6D78">
              <w:rPr>
                <w:rFonts w:cs="Times New Roman"/>
                <w:szCs w:val="26"/>
              </w:rPr>
              <w:t xml:space="preserve"> </w:t>
            </w:r>
            <w:proofErr w:type="spellStart"/>
            <w:r w:rsidRPr="008A6D78">
              <w:rPr>
                <w:rFonts w:cs="Times New Roman"/>
                <w:szCs w:val="26"/>
              </w:rPr>
              <w:t>gọn</w:t>
            </w:r>
            <w:proofErr w:type="spellEnd"/>
            <w:r w:rsidRPr="008A6D78">
              <w:rPr>
                <w:rFonts w:cs="Times New Roman"/>
                <w:szCs w:val="26"/>
              </w:rPr>
              <w:t xml:space="preserve">, </w:t>
            </w:r>
            <w:proofErr w:type="spellStart"/>
            <w:r w:rsidRPr="008A6D78">
              <w:rPr>
                <w:rFonts w:cs="Times New Roman"/>
                <w:szCs w:val="26"/>
              </w:rPr>
              <w:t>cô</w:t>
            </w:r>
            <w:proofErr w:type="spellEnd"/>
            <w:r w:rsidRPr="008A6D78">
              <w:rPr>
                <w:rFonts w:cs="Times New Roman"/>
                <w:szCs w:val="26"/>
              </w:rPr>
              <w:t xml:space="preserve"> </w:t>
            </w:r>
            <w:proofErr w:type="spellStart"/>
            <w:r w:rsidRPr="008A6D78">
              <w:rPr>
                <w:rFonts w:cs="Times New Roman"/>
                <w:szCs w:val="26"/>
              </w:rPr>
              <w:t>đọng</w:t>
            </w:r>
            <w:proofErr w:type="spellEnd"/>
            <w:r w:rsidRPr="008A6D78">
              <w:rPr>
                <w:rFonts w:cs="Times New Roman"/>
                <w:szCs w:val="26"/>
              </w:rPr>
              <w:t xml:space="preserve">, </w:t>
            </w:r>
            <w:proofErr w:type="spellStart"/>
            <w:r w:rsidRPr="008A6D78">
              <w:rPr>
                <w:rFonts w:cs="Times New Roman"/>
                <w:szCs w:val="26"/>
              </w:rPr>
              <w:t>chất</w:t>
            </w:r>
            <w:proofErr w:type="spellEnd"/>
            <w:r w:rsidRPr="008A6D78">
              <w:rPr>
                <w:rFonts w:cs="Times New Roman"/>
                <w:szCs w:val="26"/>
              </w:rPr>
              <w:t xml:space="preserve"> </w:t>
            </w:r>
            <w:proofErr w:type="spellStart"/>
            <w:r w:rsidRPr="008A6D78">
              <w:rPr>
                <w:rFonts w:cs="Times New Roman"/>
                <w:szCs w:val="26"/>
              </w:rPr>
              <w:t>lượng</w:t>
            </w:r>
            <w:proofErr w:type="spellEnd"/>
            <w:r w:rsidRPr="008A6D78">
              <w:rPr>
                <w:rFonts w:cs="Times New Roman"/>
                <w:szCs w:val="26"/>
              </w:rPr>
              <w:t xml:space="preserve">, </w:t>
            </w:r>
            <w:proofErr w:type="spellStart"/>
            <w:r w:rsidRPr="008A6D78">
              <w:rPr>
                <w:rFonts w:cs="Times New Roman"/>
                <w:szCs w:val="26"/>
              </w:rPr>
              <w:t>phù</w:t>
            </w:r>
            <w:proofErr w:type="spellEnd"/>
            <w:r w:rsidRPr="008A6D78">
              <w:rPr>
                <w:rFonts w:cs="Times New Roman"/>
                <w:szCs w:val="26"/>
              </w:rPr>
              <w:t xml:space="preserve"> </w:t>
            </w:r>
            <w:proofErr w:type="spellStart"/>
            <w:r w:rsidRPr="008A6D78">
              <w:rPr>
                <w:rFonts w:cs="Times New Roman"/>
                <w:szCs w:val="26"/>
              </w:rPr>
              <w:t>hợp</w:t>
            </w:r>
            <w:proofErr w:type="spellEnd"/>
            <w:r w:rsidRPr="008A6D78">
              <w:rPr>
                <w:rFonts w:cs="Times New Roman"/>
                <w:szCs w:val="26"/>
              </w:rPr>
              <w:t xml:space="preserve"> </w:t>
            </w:r>
            <w:proofErr w:type="spellStart"/>
            <w:r w:rsidRPr="008A6D78">
              <w:rPr>
                <w:rFonts w:cs="Times New Roman"/>
                <w:szCs w:val="26"/>
              </w:rPr>
              <w:t>hơn</w:t>
            </w:r>
            <w:proofErr w:type="spellEnd"/>
            <w:r w:rsidRPr="008A6D78">
              <w:rPr>
                <w:rFonts w:cs="Times New Roman"/>
                <w:szCs w:val="26"/>
              </w:rPr>
              <w:t xml:space="preserve">; </w:t>
            </w:r>
            <w:proofErr w:type="spellStart"/>
            <w:r w:rsidRPr="008A6D78">
              <w:rPr>
                <w:rFonts w:cs="Times New Roman"/>
                <w:szCs w:val="26"/>
              </w:rPr>
              <w:t>không</w:t>
            </w:r>
            <w:proofErr w:type="spellEnd"/>
            <w:r w:rsidRPr="008A6D78">
              <w:rPr>
                <w:rFonts w:cs="Times New Roman"/>
                <w:szCs w:val="26"/>
              </w:rPr>
              <w:t xml:space="preserve"> </w:t>
            </w:r>
            <w:proofErr w:type="spellStart"/>
            <w:r w:rsidRPr="008A6D78">
              <w:rPr>
                <w:rFonts w:cs="Times New Roman"/>
                <w:szCs w:val="26"/>
              </w:rPr>
              <w:t>phân</w:t>
            </w:r>
            <w:proofErr w:type="spellEnd"/>
            <w:r w:rsidRPr="008A6D78">
              <w:rPr>
                <w:rFonts w:cs="Times New Roman"/>
                <w:szCs w:val="26"/>
              </w:rPr>
              <w:t xml:space="preserve"> </w:t>
            </w:r>
            <w:proofErr w:type="spellStart"/>
            <w:r w:rsidRPr="008A6D78">
              <w:rPr>
                <w:rFonts w:cs="Times New Roman"/>
                <w:szCs w:val="26"/>
              </w:rPr>
              <w:t>đồng</w:t>
            </w:r>
            <w:proofErr w:type="spellEnd"/>
            <w:r w:rsidRPr="008A6D78">
              <w:rPr>
                <w:rFonts w:cs="Times New Roman"/>
                <w:szCs w:val="26"/>
              </w:rPr>
              <w:t xml:space="preserve"> </w:t>
            </w:r>
            <w:proofErr w:type="spellStart"/>
            <w:r w:rsidRPr="008A6D78">
              <w:rPr>
                <w:rFonts w:cs="Times New Roman"/>
                <w:szCs w:val="26"/>
              </w:rPr>
              <w:t>bằng</w:t>
            </w:r>
            <w:proofErr w:type="spellEnd"/>
            <w:r w:rsidRPr="008A6D78">
              <w:rPr>
                <w:rFonts w:cs="Times New Roman"/>
                <w:szCs w:val="26"/>
              </w:rPr>
              <w:t xml:space="preserve">, </w:t>
            </w:r>
            <w:proofErr w:type="spellStart"/>
            <w:r w:rsidRPr="008A6D78">
              <w:rPr>
                <w:rFonts w:cs="Times New Roman"/>
                <w:szCs w:val="26"/>
              </w:rPr>
              <w:t>miền</w:t>
            </w:r>
            <w:proofErr w:type="spellEnd"/>
            <w:r w:rsidRPr="008A6D78">
              <w:rPr>
                <w:rFonts w:cs="Times New Roman"/>
                <w:szCs w:val="26"/>
              </w:rPr>
              <w:t xml:space="preserve"> </w:t>
            </w:r>
            <w:proofErr w:type="spellStart"/>
            <w:r w:rsidRPr="008A6D78">
              <w:rPr>
                <w:rFonts w:cs="Times New Roman"/>
                <w:szCs w:val="26"/>
              </w:rPr>
              <w:t>núi</w:t>
            </w:r>
            <w:proofErr w:type="spellEnd"/>
            <w:r w:rsidRPr="008A6D78">
              <w:rPr>
                <w:rFonts w:cs="Times New Roman"/>
                <w:szCs w:val="26"/>
              </w:rPr>
              <w:t xml:space="preserve">; </w:t>
            </w:r>
            <w:proofErr w:type="spellStart"/>
            <w:r w:rsidRPr="008A6D78">
              <w:rPr>
                <w:rFonts w:cs="Times New Roman"/>
                <w:szCs w:val="26"/>
              </w:rPr>
              <w:t>phù</w:t>
            </w:r>
            <w:proofErr w:type="spellEnd"/>
            <w:r w:rsidRPr="008A6D78">
              <w:rPr>
                <w:rFonts w:cs="Times New Roman"/>
                <w:szCs w:val="26"/>
              </w:rPr>
              <w:t xml:space="preserve"> </w:t>
            </w:r>
            <w:proofErr w:type="spellStart"/>
            <w:r w:rsidRPr="008A6D78">
              <w:rPr>
                <w:rFonts w:cs="Times New Roman"/>
                <w:szCs w:val="26"/>
              </w:rPr>
              <w:t>hợp</w:t>
            </w:r>
            <w:proofErr w:type="spellEnd"/>
            <w:r w:rsidRPr="008A6D78">
              <w:rPr>
                <w:rFonts w:cs="Times New Roman"/>
                <w:szCs w:val="26"/>
              </w:rPr>
              <w:t xml:space="preserve"> </w:t>
            </w:r>
            <w:proofErr w:type="spellStart"/>
            <w:r w:rsidRPr="008A6D78">
              <w:rPr>
                <w:rFonts w:cs="Times New Roman"/>
                <w:szCs w:val="26"/>
              </w:rPr>
              <w:t>cho</w:t>
            </w:r>
            <w:proofErr w:type="spellEnd"/>
            <w:r w:rsidRPr="008A6D78">
              <w:rPr>
                <w:rFonts w:cs="Times New Roman"/>
                <w:szCs w:val="26"/>
              </w:rPr>
              <w:t xml:space="preserve"> </w:t>
            </w:r>
            <w:proofErr w:type="spellStart"/>
            <w:r w:rsidRPr="008A6D78">
              <w:rPr>
                <w:rFonts w:cs="Times New Roman"/>
                <w:szCs w:val="26"/>
              </w:rPr>
              <w:t>cơ</w:t>
            </w:r>
            <w:proofErr w:type="spellEnd"/>
            <w:r w:rsidRPr="008A6D78">
              <w:rPr>
                <w:rFonts w:cs="Times New Roman"/>
                <w:szCs w:val="26"/>
              </w:rPr>
              <w:t xml:space="preserve"> </w:t>
            </w:r>
            <w:proofErr w:type="spellStart"/>
            <w:r w:rsidRPr="008A6D78">
              <w:rPr>
                <w:rFonts w:cs="Times New Roman"/>
                <w:szCs w:val="26"/>
              </w:rPr>
              <w:t>sở</w:t>
            </w:r>
            <w:proofErr w:type="spellEnd"/>
            <w:r w:rsidRPr="008A6D78">
              <w:rPr>
                <w:rFonts w:cs="Times New Roman"/>
                <w:szCs w:val="26"/>
              </w:rPr>
              <w:t xml:space="preserve"> </w:t>
            </w:r>
            <w:proofErr w:type="spellStart"/>
            <w:r w:rsidRPr="008A6D78">
              <w:rPr>
                <w:rFonts w:cs="Times New Roman"/>
                <w:szCs w:val="26"/>
              </w:rPr>
              <w:t>trong</w:t>
            </w:r>
            <w:proofErr w:type="spellEnd"/>
            <w:r w:rsidRPr="008A6D78">
              <w:rPr>
                <w:rFonts w:cs="Times New Roman"/>
                <w:szCs w:val="26"/>
              </w:rPr>
              <w:t xml:space="preserve"> </w:t>
            </w:r>
            <w:proofErr w:type="spellStart"/>
            <w:r w:rsidRPr="008A6D78">
              <w:rPr>
                <w:rFonts w:cs="Times New Roman"/>
                <w:szCs w:val="26"/>
              </w:rPr>
              <w:t>việc</w:t>
            </w:r>
            <w:proofErr w:type="spellEnd"/>
            <w:r w:rsidRPr="008A6D78">
              <w:rPr>
                <w:rFonts w:cs="Times New Roman"/>
                <w:szCs w:val="26"/>
              </w:rPr>
              <w:t xml:space="preserve"> </w:t>
            </w:r>
            <w:proofErr w:type="spellStart"/>
            <w:r w:rsidRPr="008A6D78">
              <w:rPr>
                <w:rFonts w:cs="Times New Roman"/>
                <w:szCs w:val="26"/>
              </w:rPr>
              <w:t>đánh</w:t>
            </w:r>
            <w:proofErr w:type="spellEnd"/>
            <w:r w:rsidRPr="008A6D78">
              <w:rPr>
                <w:rFonts w:cs="Times New Roman"/>
                <w:szCs w:val="26"/>
              </w:rPr>
              <w:t xml:space="preserve"> </w:t>
            </w:r>
            <w:proofErr w:type="spellStart"/>
            <w:r w:rsidRPr="008A6D78">
              <w:rPr>
                <w:rFonts w:cs="Times New Roman"/>
                <w:szCs w:val="26"/>
              </w:rPr>
              <w:t>giá</w:t>
            </w:r>
            <w:proofErr w:type="spellEnd"/>
            <w:r w:rsidRPr="008A6D78">
              <w:rPr>
                <w:rFonts w:cs="Times New Roman"/>
                <w:szCs w:val="26"/>
              </w:rPr>
              <w:t xml:space="preserve">. </w:t>
            </w:r>
            <w:proofErr w:type="spellStart"/>
            <w:r w:rsidRPr="008A6D78">
              <w:rPr>
                <w:rFonts w:cs="Times New Roman"/>
                <w:szCs w:val="26"/>
              </w:rPr>
              <w:t>Bổ</w:t>
            </w:r>
            <w:proofErr w:type="spellEnd"/>
            <w:r w:rsidRPr="008A6D78">
              <w:rPr>
                <w:rFonts w:cs="Times New Roman"/>
                <w:szCs w:val="26"/>
              </w:rPr>
              <w:t xml:space="preserve"> sung </w:t>
            </w:r>
            <w:proofErr w:type="spellStart"/>
            <w:r w:rsidRPr="008A6D78">
              <w:rPr>
                <w:rFonts w:cs="Times New Roman"/>
                <w:szCs w:val="26"/>
              </w:rPr>
              <w:t>thêm</w:t>
            </w:r>
            <w:proofErr w:type="spellEnd"/>
            <w:r w:rsidRPr="008A6D78">
              <w:rPr>
                <w:rFonts w:cs="Times New Roman"/>
                <w:szCs w:val="26"/>
              </w:rPr>
              <w:t xml:space="preserve"> </w:t>
            </w:r>
            <w:proofErr w:type="spellStart"/>
            <w:r w:rsidRPr="008A6D78">
              <w:rPr>
                <w:rFonts w:cs="Times New Roman"/>
                <w:szCs w:val="26"/>
              </w:rPr>
              <w:t>nộ</w:t>
            </w:r>
            <w:r w:rsidR="008A6D78">
              <w:rPr>
                <w:rFonts w:cs="Times New Roman"/>
                <w:szCs w:val="26"/>
              </w:rPr>
              <w:t>i</w:t>
            </w:r>
            <w:proofErr w:type="spellEnd"/>
            <w:r w:rsidR="008A6D78">
              <w:rPr>
                <w:rFonts w:cs="Times New Roman"/>
                <w:szCs w:val="26"/>
              </w:rPr>
              <w:t xml:space="preserve"> dung </w:t>
            </w:r>
            <w:r w:rsidRPr="008A6D78">
              <w:rPr>
                <w:rFonts w:cs="Times New Roman"/>
                <w:i/>
                <w:szCs w:val="26"/>
              </w:rPr>
              <w:t>“</w:t>
            </w:r>
            <w:proofErr w:type="spellStart"/>
            <w:r w:rsidRPr="008A6D78">
              <w:rPr>
                <w:rFonts w:cs="Times New Roman"/>
                <w:bCs/>
                <w:i/>
                <w:szCs w:val="26"/>
              </w:rPr>
              <w:t>Không</w:t>
            </w:r>
            <w:proofErr w:type="spellEnd"/>
            <w:r w:rsidRPr="008A6D78">
              <w:rPr>
                <w:rFonts w:cs="Times New Roman"/>
                <w:bCs/>
                <w:i/>
                <w:szCs w:val="26"/>
              </w:rPr>
              <w:t xml:space="preserve"> </w:t>
            </w:r>
            <w:proofErr w:type="spellStart"/>
            <w:r w:rsidRPr="008A6D78">
              <w:rPr>
                <w:rFonts w:cs="Times New Roman"/>
                <w:bCs/>
                <w:i/>
                <w:szCs w:val="26"/>
              </w:rPr>
              <w:t>có</w:t>
            </w:r>
            <w:proofErr w:type="spellEnd"/>
            <w:r w:rsidRPr="008A6D78">
              <w:rPr>
                <w:rFonts w:cs="Times New Roman"/>
                <w:bCs/>
                <w:i/>
                <w:szCs w:val="26"/>
              </w:rPr>
              <w:t xml:space="preserve"> </w:t>
            </w:r>
            <w:proofErr w:type="spellStart"/>
            <w:r w:rsidRPr="008A6D78">
              <w:rPr>
                <w:rFonts w:cs="Times New Roman"/>
                <w:bCs/>
                <w:i/>
                <w:szCs w:val="26"/>
              </w:rPr>
              <w:t>trường</w:t>
            </w:r>
            <w:proofErr w:type="spellEnd"/>
            <w:r w:rsidRPr="008A6D78">
              <w:rPr>
                <w:rFonts w:cs="Times New Roman"/>
                <w:bCs/>
                <w:i/>
                <w:szCs w:val="26"/>
              </w:rPr>
              <w:t xml:space="preserve"> </w:t>
            </w:r>
            <w:proofErr w:type="spellStart"/>
            <w:r w:rsidRPr="008A6D78">
              <w:rPr>
                <w:rFonts w:cs="Times New Roman"/>
                <w:bCs/>
                <w:i/>
                <w:szCs w:val="26"/>
              </w:rPr>
              <w:t>hợp</w:t>
            </w:r>
            <w:proofErr w:type="spellEnd"/>
            <w:r w:rsidRPr="008A6D78">
              <w:rPr>
                <w:rFonts w:cs="Times New Roman"/>
                <w:bCs/>
                <w:i/>
                <w:szCs w:val="26"/>
              </w:rPr>
              <w:t xml:space="preserve"> </w:t>
            </w:r>
            <w:proofErr w:type="spellStart"/>
            <w:r w:rsidRPr="008A6D78">
              <w:rPr>
                <w:rFonts w:cs="Times New Roman"/>
                <w:bCs/>
                <w:i/>
                <w:szCs w:val="26"/>
              </w:rPr>
              <w:t>lao</w:t>
            </w:r>
            <w:proofErr w:type="spellEnd"/>
            <w:r w:rsidRPr="008A6D78">
              <w:rPr>
                <w:rFonts w:cs="Times New Roman"/>
                <w:bCs/>
                <w:i/>
                <w:szCs w:val="26"/>
              </w:rPr>
              <w:t xml:space="preserve"> </w:t>
            </w:r>
            <w:proofErr w:type="spellStart"/>
            <w:r w:rsidRPr="008A6D78">
              <w:rPr>
                <w:rFonts w:cs="Times New Roman"/>
                <w:bCs/>
                <w:i/>
                <w:szCs w:val="26"/>
              </w:rPr>
              <w:t>động</w:t>
            </w:r>
            <w:proofErr w:type="spellEnd"/>
            <w:r w:rsidRPr="008A6D78">
              <w:rPr>
                <w:rFonts w:cs="Times New Roman"/>
                <w:bCs/>
                <w:i/>
                <w:szCs w:val="26"/>
              </w:rPr>
              <w:t xml:space="preserve"> vi </w:t>
            </w:r>
            <w:proofErr w:type="spellStart"/>
            <w:r w:rsidRPr="008A6D78">
              <w:rPr>
                <w:rFonts w:cs="Times New Roman"/>
                <w:bCs/>
                <w:i/>
                <w:szCs w:val="26"/>
              </w:rPr>
              <w:t>phạm</w:t>
            </w:r>
            <w:proofErr w:type="spellEnd"/>
            <w:r w:rsidRPr="008A6D78">
              <w:rPr>
                <w:rFonts w:cs="Times New Roman"/>
                <w:bCs/>
                <w:i/>
                <w:szCs w:val="26"/>
              </w:rPr>
              <w:t xml:space="preserve"> </w:t>
            </w:r>
            <w:proofErr w:type="spellStart"/>
            <w:r w:rsidRPr="008A6D78">
              <w:rPr>
                <w:rFonts w:cs="Times New Roman"/>
                <w:bCs/>
                <w:i/>
                <w:szCs w:val="26"/>
              </w:rPr>
              <w:t>pháp</w:t>
            </w:r>
            <w:proofErr w:type="spellEnd"/>
            <w:r w:rsidRPr="008A6D78">
              <w:rPr>
                <w:rFonts w:cs="Times New Roman"/>
                <w:bCs/>
                <w:i/>
                <w:szCs w:val="26"/>
              </w:rPr>
              <w:t xml:space="preserve"> </w:t>
            </w:r>
            <w:proofErr w:type="spellStart"/>
            <w:r w:rsidRPr="008A6D78">
              <w:rPr>
                <w:rFonts w:cs="Times New Roman"/>
                <w:bCs/>
                <w:i/>
                <w:szCs w:val="26"/>
              </w:rPr>
              <w:t>luật</w:t>
            </w:r>
            <w:proofErr w:type="spellEnd"/>
            <w:r w:rsidRPr="008A6D78">
              <w:rPr>
                <w:rFonts w:cs="Times New Roman"/>
                <w:bCs/>
                <w:i/>
                <w:szCs w:val="26"/>
              </w:rPr>
              <w:t xml:space="preserve"> </w:t>
            </w:r>
            <w:proofErr w:type="spellStart"/>
            <w:r w:rsidRPr="008A6D78">
              <w:rPr>
                <w:rFonts w:cs="Times New Roman"/>
                <w:bCs/>
                <w:i/>
                <w:szCs w:val="26"/>
              </w:rPr>
              <w:t>để</w:t>
            </w:r>
            <w:proofErr w:type="spellEnd"/>
            <w:r w:rsidRPr="008A6D78">
              <w:rPr>
                <w:rFonts w:cs="Times New Roman"/>
                <w:bCs/>
                <w:i/>
                <w:szCs w:val="26"/>
              </w:rPr>
              <w:t xml:space="preserve"> </w:t>
            </w:r>
            <w:proofErr w:type="spellStart"/>
            <w:r w:rsidRPr="008A6D78">
              <w:rPr>
                <w:rFonts w:cs="Times New Roman"/>
                <w:bCs/>
                <w:i/>
                <w:szCs w:val="26"/>
              </w:rPr>
              <w:t>tạo</w:t>
            </w:r>
            <w:proofErr w:type="spellEnd"/>
            <w:r w:rsidRPr="008A6D78">
              <w:rPr>
                <w:rFonts w:cs="Times New Roman"/>
                <w:bCs/>
                <w:i/>
                <w:szCs w:val="26"/>
              </w:rPr>
              <w:t xml:space="preserve"> </w:t>
            </w:r>
            <w:proofErr w:type="spellStart"/>
            <w:r w:rsidRPr="008A6D78">
              <w:rPr>
                <w:rFonts w:cs="Times New Roman"/>
                <w:bCs/>
                <w:i/>
                <w:szCs w:val="26"/>
              </w:rPr>
              <w:t>nguồn</w:t>
            </w:r>
            <w:proofErr w:type="spellEnd"/>
            <w:r w:rsidRPr="008A6D78">
              <w:rPr>
                <w:rFonts w:cs="Times New Roman"/>
                <w:bCs/>
                <w:i/>
                <w:szCs w:val="26"/>
              </w:rPr>
              <w:t xml:space="preserve"> </w:t>
            </w:r>
            <w:proofErr w:type="spellStart"/>
            <w:r w:rsidRPr="008A6D78">
              <w:rPr>
                <w:rFonts w:cs="Times New Roman"/>
                <w:bCs/>
                <w:i/>
                <w:szCs w:val="26"/>
              </w:rPr>
              <w:t>thu</w:t>
            </w:r>
            <w:proofErr w:type="spellEnd"/>
            <w:r w:rsidRPr="008A6D78">
              <w:rPr>
                <w:rFonts w:cs="Times New Roman"/>
                <w:bCs/>
                <w:i/>
                <w:szCs w:val="26"/>
              </w:rPr>
              <w:t xml:space="preserve"> </w:t>
            </w:r>
            <w:proofErr w:type="spellStart"/>
            <w:r w:rsidRPr="008A6D78">
              <w:rPr>
                <w:rFonts w:cs="Times New Roman"/>
                <w:bCs/>
                <w:i/>
                <w:szCs w:val="26"/>
              </w:rPr>
              <w:t>nhập</w:t>
            </w:r>
            <w:proofErr w:type="spellEnd"/>
            <w:r w:rsidRPr="008A6D78">
              <w:rPr>
                <w:rFonts w:cs="Times New Roman"/>
                <w:bCs/>
                <w:i/>
                <w:szCs w:val="26"/>
              </w:rPr>
              <w:t xml:space="preserve"> </w:t>
            </w:r>
            <w:proofErr w:type="spellStart"/>
            <w:r w:rsidRPr="008A6D78">
              <w:rPr>
                <w:rFonts w:cs="Times New Roman"/>
                <w:bCs/>
                <w:i/>
                <w:szCs w:val="26"/>
              </w:rPr>
              <w:t>không</w:t>
            </w:r>
            <w:proofErr w:type="spellEnd"/>
            <w:r w:rsidRPr="008A6D78">
              <w:rPr>
                <w:rFonts w:cs="Times New Roman"/>
                <w:bCs/>
                <w:i/>
                <w:szCs w:val="26"/>
              </w:rPr>
              <w:t xml:space="preserve"> </w:t>
            </w:r>
            <w:proofErr w:type="spellStart"/>
            <w:r w:rsidRPr="008A6D78">
              <w:rPr>
                <w:rFonts w:cs="Times New Roman"/>
                <w:bCs/>
                <w:i/>
                <w:szCs w:val="26"/>
              </w:rPr>
              <w:t>chính</w:t>
            </w:r>
            <w:proofErr w:type="spellEnd"/>
            <w:r w:rsidRPr="008A6D78">
              <w:rPr>
                <w:rFonts w:cs="Times New Roman"/>
                <w:bCs/>
                <w:i/>
                <w:szCs w:val="26"/>
              </w:rPr>
              <w:t xml:space="preserve"> </w:t>
            </w:r>
            <w:proofErr w:type="spellStart"/>
            <w:r w:rsidRPr="008A6D78">
              <w:rPr>
                <w:rFonts w:cs="Times New Roman"/>
                <w:bCs/>
                <w:i/>
                <w:szCs w:val="26"/>
              </w:rPr>
              <w:t>đáng</w:t>
            </w:r>
            <w:proofErr w:type="spellEnd"/>
            <w:r w:rsidRPr="008A6D78">
              <w:rPr>
                <w:rFonts w:cs="Times New Roman"/>
                <w:bCs/>
                <w:i/>
                <w:szCs w:val="26"/>
              </w:rPr>
              <w:t xml:space="preserve"> </w:t>
            </w:r>
            <w:proofErr w:type="spellStart"/>
            <w:r w:rsidRPr="008A6D78">
              <w:rPr>
                <w:rFonts w:cs="Times New Roman"/>
                <w:bCs/>
                <w:i/>
                <w:szCs w:val="26"/>
              </w:rPr>
              <w:t>trong</w:t>
            </w:r>
            <w:proofErr w:type="spellEnd"/>
            <w:r w:rsidRPr="008A6D78">
              <w:rPr>
                <w:rFonts w:cs="Times New Roman"/>
                <w:bCs/>
                <w:i/>
                <w:szCs w:val="26"/>
              </w:rPr>
              <w:t xml:space="preserve"> </w:t>
            </w:r>
            <w:proofErr w:type="spellStart"/>
            <w:r w:rsidRPr="008A6D78">
              <w:rPr>
                <w:rFonts w:cs="Times New Roman"/>
                <w:bCs/>
                <w:i/>
                <w:szCs w:val="26"/>
              </w:rPr>
              <w:t>năm</w:t>
            </w:r>
            <w:proofErr w:type="spellEnd"/>
            <w:r w:rsidRPr="008A6D78">
              <w:rPr>
                <w:rFonts w:cs="Times New Roman"/>
                <w:bCs/>
                <w:i/>
                <w:szCs w:val="26"/>
              </w:rPr>
              <w:t xml:space="preserve"> </w:t>
            </w:r>
            <w:proofErr w:type="spellStart"/>
            <w:r w:rsidRPr="008A6D78">
              <w:rPr>
                <w:rFonts w:cs="Times New Roman"/>
                <w:bCs/>
                <w:i/>
                <w:szCs w:val="26"/>
              </w:rPr>
              <w:t>xét</w:t>
            </w:r>
            <w:proofErr w:type="spellEnd"/>
            <w:r w:rsidRPr="008A6D78">
              <w:rPr>
                <w:rFonts w:cs="Times New Roman"/>
                <w:bCs/>
                <w:i/>
                <w:szCs w:val="26"/>
              </w:rPr>
              <w:t xml:space="preserve"> </w:t>
            </w:r>
            <w:proofErr w:type="spellStart"/>
            <w:r w:rsidRPr="008A6D78">
              <w:rPr>
                <w:rFonts w:cs="Times New Roman"/>
                <w:bCs/>
                <w:i/>
                <w:szCs w:val="26"/>
              </w:rPr>
              <w:t>tặng</w:t>
            </w:r>
            <w:proofErr w:type="spellEnd"/>
            <w:r w:rsidRPr="008A6D78">
              <w:rPr>
                <w:rFonts w:cs="Times New Roman"/>
                <w:bCs/>
                <w:i/>
                <w:szCs w:val="26"/>
              </w:rPr>
              <w:t>”</w:t>
            </w:r>
            <w:r w:rsidRPr="008A6D78">
              <w:rPr>
                <w:rFonts w:cs="Times New Roman"/>
                <w:bCs/>
                <w:szCs w:val="26"/>
              </w:rPr>
              <w:t xml:space="preserve"> do </w:t>
            </w:r>
            <w:proofErr w:type="spellStart"/>
            <w:r w:rsidRPr="008A6D78">
              <w:rPr>
                <w:rFonts w:cs="Times New Roman"/>
                <w:bCs/>
                <w:szCs w:val="26"/>
              </w:rPr>
              <w:t>nội</w:t>
            </w:r>
            <w:proofErr w:type="spellEnd"/>
            <w:r w:rsidRPr="008A6D78">
              <w:rPr>
                <w:rFonts w:cs="Times New Roman"/>
                <w:bCs/>
                <w:szCs w:val="26"/>
              </w:rPr>
              <w:t xml:space="preserve"> dung </w:t>
            </w:r>
            <w:proofErr w:type="spellStart"/>
            <w:r w:rsidRPr="008A6D78">
              <w:rPr>
                <w:rFonts w:cs="Times New Roman"/>
                <w:bCs/>
                <w:szCs w:val="26"/>
              </w:rPr>
              <w:t>quy</w:t>
            </w:r>
            <w:proofErr w:type="spellEnd"/>
            <w:r w:rsidRPr="008A6D78">
              <w:rPr>
                <w:rFonts w:cs="Times New Roman"/>
                <w:bCs/>
                <w:szCs w:val="26"/>
              </w:rPr>
              <w:t xml:space="preserve"> </w:t>
            </w:r>
            <w:proofErr w:type="spellStart"/>
            <w:r w:rsidRPr="008A6D78">
              <w:rPr>
                <w:rFonts w:cs="Times New Roman"/>
                <w:bCs/>
                <w:szCs w:val="26"/>
              </w:rPr>
              <w:t>định</w:t>
            </w:r>
            <w:proofErr w:type="spellEnd"/>
            <w:r w:rsidRPr="008A6D78">
              <w:rPr>
                <w:rFonts w:cs="Times New Roman"/>
                <w:bCs/>
                <w:szCs w:val="26"/>
              </w:rPr>
              <w:t xml:space="preserve"> </w:t>
            </w:r>
            <w:proofErr w:type="spellStart"/>
            <w:r w:rsidRPr="008A6D78">
              <w:rPr>
                <w:rFonts w:cs="Times New Roman"/>
                <w:bCs/>
                <w:szCs w:val="26"/>
              </w:rPr>
              <w:t>phù</w:t>
            </w:r>
            <w:proofErr w:type="spellEnd"/>
            <w:r w:rsidRPr="008A6D78">
              <w:rPr>
                <w:rFonts w:cs="Times New Roman"/>
                <w:bCs/>
                <w:szCs w:val="26"/>
              </w:rPr>
              <w:t xml:space="preserve"> </w:t>
            </w:r>
            <w:proofErr w:type="spellStart"/>
            <w:r w:rsidRPr="008A6D78">
              <w:rPr>
                <w:rFonts w:cs="Times New Roman"/>
                <w:bCs/>
                <w:szCs w:val="26"/>
              </w:rPr>
              <w:t>hợp</w:t>
            </w:r>
            <w:proofErr w:type="spellEnd"/>
            <w:r w:rsidRPr="008A6D78">
              <w:rPr>
                <w:rFonts w:cs="Times New Roman"/>
                <w:bCs/>
                <w:szCs w:val="26"/>
              </w:rPr>
              <w:t xml:space="preserve"> </w:t>
            </w:r>
            <w:proofErr w:type="spellStart"/>
            <w:r w:rsidRPr="008A6D78">
              <w:rPr>
                <w:rFonts w:cs="Times New Roman"/>
                <w:bCs/>
                <w:szCs w:val="26"/>
              </w:rPr>
              <w:t>với</w:t>
            </w:r>
            <w:proofErr w:type="spellEnd"/>
            <w:r w:rsidRPr="008A6D78">
              <w:rPr>
                <w:rFonts w:cs="Times New Roman"/>
                <w:bCs/>
                <w:szCs w:val="26"/>
              </w:rPr>
              <w:t xml:space="preserve"> </w:t>
            </w:r>
            <w:proofErr w:type="spellStart"/>
            <w:r w:rsidRPr="008A6D78">
              <w:rPr>
                <w:rFonts w:cs="Times New Roman"/>
                <w:bCs/>
                <w:szCs w:val="26"/>
              </w:rPr>
              <w:t>khung</w:t>
            </w:r>
            <w:proofErr w:type="spellEnd"/>
            <w:r w:rsidRPr="008A6D78">
              <w:rPr>
                <w:rFonts w:cs="Times New Roman"/>
                <w:bCs/>
                <w:szCs w:val="26"/>
              </w:rPr>
              <w:t xml:space="preserve"> </w:t>
            </w:r>
            <w:proofErr w:type="spellStart"/>
            <w:r w:rsidRPr="008A6D78">
              <w:rPr>
                <w:rFonts w:cs="Times New Roman"/>
                <w:bCs/>
                <w:szCs w:val="26"/>
              </w:rPr>
              <w:t>tiêu</w:t>
            </w:r>
            <w:proofErr w:type="spellEnd"/>
            <w:r w:rsidRPr="008A6D78">
              <w:rPr>
                <w:rFonts w:cs="Times New Roman"/>
                <w:bCs/>
                <w:szCs w:val="26"/>
              </w:rPr>
              <w:t xml:space="preserve"> </w:t>
            </w:r>
            <w:proofErr w:type="spellStart"/>
            <w:r w:rsidRPr="008A6D78">
              <w:rPr>
                <w:rFonts w:cs="Times New Roman"/>
                <w:bCs/>
                <w:szCs w:val="26"/>
              </w:rPr>
              <w:t>chuẩn</w:t>
            </w:r>
            <w:proofErr w:type="spellEnd"/>
            <w:r w:rsidRPr="008A6D78">
              <w:rPr>
                <w:rFonts w:cs="Times New Roman"/>
                <w:bCs/>
                <w:szCs w:val="26"/>
              </w:rPr>
              <w:t xml:space="preserve">, </w:t>
            </w:r>
            <w:proofErr w:type="spellStart"/>
            <w:r w:rsidRPr="008A6D78">
              <w:rPr>
                <w:rFonts w:cs="Times New Roman"/>
                <w:bCs/>
                <w:szCs w:val="26"/>
              </w:rPr>
              <w:t>tăng</w:t>
            </w:r>
            <w:proofErr w:type="spellEnd"/>
            <w:r w:rsidRPr="008A6D78">
              <w:rPr>
                <w:rFonts w:cs="Times New Roman"/>
                <w:bCs/>
                <w:szCs w:val="26"/>
              </w:rPr>
              <w:t xml:space="preserve"> </w:t>
            </w:r>
            <w:proofErr w:type="spellStart"/>
            <w:r w:rsidRPr="008A6D78">
              <w:rPr>
                <w:rFonts w:cs="Times New Roman"/>
                <w:bCs/>
                <w:szCs w:val="26"/>
              </w:rPr>
              <w:t>hiệu</w:t>
            </w:r>
            <w:proofErr w:type="spellEnd"/>
            <w:r w:rsidRPr="008A6D78">
              <w:rPr>
                <w:rFonts w:cs="Times New Roman"/>
                <w:bCs/>
                <w:szCs w:val="26"/>
              </w:rPr>
              <w:t xml:space="preserve"> </w:t>
            </w:r>
            <w:proofErr w:type="spellStart"/>
            <w:r w:rsidRPr="008A6D78">
              <w:rPr>
                <w:rFonts w:cs="Times New Roman"/>
                <w:bCs/>
                <w:szCs w:val="26"/>
              </w:rPr>
              <w:t>quả</w:t>
            </w:r>
            <w:proofErr w:type="spellEnd"/>
            <w:r w:rsidRPr="008A6D78">
              <w:rPr>
                <w:rFonts w:cs="Times New Roman"/>
                <w:bCs/>
                <w:szCs w:val="26"/>
              </w:rPr>
              <w:t xml:space="preserve"> </w:t>
            </w:r>
            <w:proofErr w:type="spellStart"/>
            <w:r w:rsidRPr="008A6D78">
              <w:rPr>
                <w:rFonts w:cs="Times New Roman"/>
                <w:bCs/>
                <w:szCs w:val="26"/>
              </w:rPr>
              <w:t>đánh</w:t>
            </w:r>
            <w:proofErr w:type="spellEnd"/>
            <w:r w:rsidRPr="008A6D78">
              <w:rPr>
                <w:rFonts w:cs="Times New Roman"/>
                <w:bCs/>
                <w:szCs w:val="26"/>
              </w:rPr>
              <w:t xml:space="preserve"> </w:t>
            </w:r>
            <w:proofErr w:type="spellStart"/>
            <w:r w:rsidRPr="008A6D78">
              <w:rPr>
                <w:rFonts w:cs="Times New Roman"/>
                <w:bCs/>
                <w:szCs w:val="26"/>
              </w:rPr>
              <w:t>giá</w:t>
            </w:r>
            <w:proofErr w:type="spellEnd"/>
            <w:r w:rsidRPr="008A6D78">
              <w:rPr>
                <w:rFonts w:cs="Times New Roman"/>
                <w:bCs/>
                <w:szCs w:val="26"/>
              </w:rPr>
              <w:t xml:space="preserve"> </w:t>
            </w:r>
            <w:proofErr w:type="spellStart"/>
            <w:r w:rsidRPr="008A6D78">
              <w:rPr>
                <w:rFonts w:cs="Times New Roman"/>
                <w:bCs/>
                <w:szCs w:val="26"/>
              </w:rPr>
              <w:t>trong</w:t>
            </w:r>
            <w:proofErr w:type="spellEnd"/>
            <w:r w:rsidRPr="008A6D78">
              <w:rPr>
                <w:rFonts w:cs="Times New Roman"/>
                <w:bCs/>
                <w:szCs w:val="26"/>
              </w:rPr>
              <w:t xml:space="preserve"> </w:t>
            </w:r>
            <w:proofErr w:type="spellStart"/>
            <w:r w:rsidRPr="008A6D78">
              <w:rPr>
                <w:rFonts w:cs="Times New Roman"/>
                <w:bCs/>
                <w:szCs w:val="26"/>
              </w:rPr>
              <w:t>việc</w:t>
            </w:r>
            <w:proofErr w:type="spellEnd"/>
            <w:r w:rsidRPr="008A6D78">
              <w:rPr>
                <w:rFonts w:cs="Times New Roman"/>
                <w:bCs/>
                <w:szCs w:val="26"/>
              </w:rPr>
              <w:t xml:space="preserve"> </w:t>
            </w:r>
            <w:proofErr w:type="spellStart"/>
            <w:r w:rsidRPr="008A6D78">
              <w:rPr>
                <w:rFonts w:cs="Times New Roman"/>
                <w:bCs/>
                <w:szCs w:val="26"/>
              </w:rPr>
              <w:t>xét</w:t>
            </w:r>
            <w:proofErr w:type="spellEnd"/>
            <w:r w:rsidRPr="008A6D78">
              <w:rPr>
                <w:rFonts w:cs="Times New Roman"/>
                <w:bCs/>
                <w:szCs w:val="26"/>
              </w:rPr>
              <w:t xml:space="preserve"> </w:t>
            </w:r>
            <w:proofErr w:type="spellStart"/>
            <w:r w:rsidRPr="008A6D78">
              <w:rPr>
                <w:rFonts w:cs="Times New Roman"/>
                <w:bCs/>
                <w:szCs w:val="26"/>
              </w:rPr>
              <w:t>tặng</w:t>
            </w:r>
            <w:proofErr w:type="spellEnd"/>
            <w:r w:rsidRPr="008A6D78">
              <w:rPr>
                <w:rFonts w:cs="Times New Roman"/>
                <w:bCs/>
                <w:szCs w:val="26"/>
              </w:rPr>
              <w:t xml:space="preserve"> </w:t>
            </w:r>
            <w:proofErr w:type="spellStart"/>
            <w:r w:rsidRPr="008A6D78">
              <w:rPr>
                <w:rFonts w:cs="Times New Roman"/>
                <w:bCs/>
                <w:szCs w:val="26"/>
              </w:rPr>
              <w:t>danh</w:t>
            </w:r>
            <w:proofErr w:type="spellEnd"/>
            <w:r w:rsidRPr="008A6D78">
              <w:rPr>
                <w:rFonts w:cs="Times New Roman"/>
                <w:bCs/>
                <w:szCs w:val="26"/>
              </w:rPr>
              <w:t xml:space="preserve"> </w:t>
            </w:r>
            <w:proofErr w:type="spellStart"/>
            <w:r w:rsidRPr="008A6D78">
              <w:rPr>
                <w:rFonts w:cs="Times New Roman"/>
                <w:bCs/>
                <w:szCs w:val="26"/>
              </w:rPr>
              <w:t>hiệu</w:t>
            </w:r>
            <w:proofErr w:type="spellEnd"/>
          </w:p>
        </w:tc>
      </w:tr>
      <w:tr w:rsidR="009850CE" w:rsidRPr="008A6D78" w14:paraId="593417A6" w14:textId="77777777" w:rsidTr="008A6D78">
        <w:tc>
          <w:tcPr>
            <w:tcW w:w="1099" w:type="dxa"/>
            <w:vMerge/>
          </w:tcPr>
          <w:p w14:paraId="5B182C21" w14:textId="77777777" w:rsidR="009850CE" w:rsidRPr="008A6D78" w:rsidRDefault="009850CE" w:rsidP="008A6D78">
            <w:pPr>
              <w:spacing w:after="0" w:line="240" w:lineRule="atLeast"/>
              <w:jc w:val="center"/>
              <w:rPr>
                <w:rFonts w:cs="Times New Roman"/>
                <w:szCs w:val="26"/>
              </w:rPr>
            </w:pPr>
          </w:p>
        </w:tc>
        <w:tc>
          <w:tcPr>
            <w:tcW w:w="3404" w:type="dxa"/>
          </w:tcPr>
          <w:p w14:paraId="4961CF2C" w14:textId="77777777" w:rsidR="009850CE" w:rsidRPr="008A6D78" w:rsidRDefault="009850CE" w:rsidP="002A3CEF">
            <w:pPr>
              <w:pStyle w:val="TableParagraph"/>
              <w:spacing w:line="240" w:lineRule="atLeast"/>
              <w:rPr>
                <w:sz w:val="26"/>
                <w:szCs w:val="26"/>
              </w:rPr>
            </w:pPr>
            <w:r w:rsidRPr="008A6D78">
              <w:rPr>
                <w:sz w:val="26"/>
                <w:szCs w:val="26"/>
              </w:rPr>
              <w:t>2. Tỷ lệ hộ nghèo,</w:t>
            </w:r>
            <w:r w:rsidRPr="008A6D78">
              <w:rPr>
                <w:spacing w:val="-18"/>
                <w:sz w:val="26"/>
                <w:szCs w:val="26"/>
              </w:rPr>
              <w:t xml:space="preserve"> </w:t>
            </w:r>
            <w:r w:rsidRPr="008A6D78">
              <w:rPr>
                <w:sz w:val="26"/>
                <w:szCs w:val="26"/>
              </w:rPr>
              <w:t>hộ</w:t>
            </w:r>
            <w:r w:rsidRPr="008A6D78">
              <w:rPr>
                <w:spacing w:val="-17"/>
                <w:sz w:val="26"/>
                <w:szCs w:val="26"/>
              </w:rPr>
              <w:t xml:space="preserve"> </w:t>
            </w:r>
            <w:r w:rsidRPr="008A6D78">
              <w:rPr>
                <w:sz w:val="26"/>
                <w:szCs w:val="26"/>
              </w:rPr>
              <w:t>cận</w:t>
            </w:r>
          </w:p>
          <w:p w14:paraId="48559503" w14:textId="77777777" w:rsidR="009850CE" w:rsidRPr="008A6D78" w:rsidRDefault="009850CE" w:rsidP="002A3CEF">
            <w:pPr>
              <w:spacing w:after="0" w:line="240" w:lineRule="atLeast"/>
              <w:rPr>
                <w:rFonts w:cs="Times New Roman"/>
                <w:spacing w:val="-4"/>
                <w:szCs w:val="26"/>
              </w:rPr>
            </w:pPr>
            <w:proofErr w:type="spellStart"/>
            <w:r w:rsidRPr="008A6D78">
              <w:rPr>
                <w:rFonts w:cs="Times New Roman"/>
                <w:szCs w:val="26"/>
              </w:rPr>
              <w:t>nghèo</w:t>
            </w:r>
            <w:proofErr w:type="spellEnd"/>
            <w:r w:rsidRPr="008A6D78">
              <w:rPr>
                <w:rFonts w:cs="Times New Roman"/>
                <w:spacing w:val="-6"/>
                <w:szCs w:val="26"/>
              </w:rPr>
              <w:t xml:space="preserve"> </w:t>
            </w:r>
            <w:proofErr w:type="spellStart"/>
            <w:r w:rsidRPr="008A6D78">
              <w:rPr>
                <w:rFonts w:cs="Times New Roman"/>
                <w:spacing w:val="-4"/>
                <w:szCs w:val="26"/>
              </w:rPr>
              <w:t>thấp</w:t>
            </w:r>
            <w:proofErr w:type="spellEnd"/>
          </w:p>
          <w:p w14:paraId="16427F9D" w14:textId="77777777" w:rsidR="009850CE" w:rsidRPr="008A6D78" w:rsidRDefault="009850CE" w:rsidP="002A3CEF">
            <w:pPr>
              <w:spacing w:after="0" w:line="240" w:lineRule="atLeast"/>
              <w:rPr>
                <w:rFonts w:cs="Times New Roman"/>
                <w:szCs w:val="26"/>
              </w:rPr>
            </w:pPr>
            <w:r w:rsidRPr="008A6D78">
              <w:rPr>
                <w:rFonts w:cs="Times New Roman"/>
                <w:szCs w:val="26"/>
              </w:rPr>
              <w:t xml:space="preserve">2.1. </w:t>
            </w:r>
            <w:proofErr w:type="spellStart"/>
            <w:r w:rsidRPr="008A6D78">
              <w:rPr>
                <w:rFonts w:cs="Times New Roman"/>
                <w:szCs w:val="26"/>
              </w:rPr>
              <w:t>Tỷ</w:t>
            </w:r>
            <w:proofErr w:type="spellEnd"/>
            <w:r w:rsidRPr="008A6D78">
              <w:rPr>
                <w:rFonts w:cs="Times New Roman"/>
                <w:szCs w:val="26"/>
              </w:rPr>
              <w:t xml:space="preserve"> </w:t>
            </w:r>
            <w:proofErr w:type="spellStart"/>
            <w:r w:rsidRPr="008A6D78">
              <w:rPr>
                <w:rFonts w:cs="Times New Roman"/>
                <w:szCs w:val="26"/>
              </w:rPr>
              <w:t>lệ</w:t>
            </w:r>
            <w:proofErr w:type="spellEnd"/>
            <w:r w:rsidRPr="008A6D78">
              <w:rPr>
                <w:rFonts w:cs="Times New Roman"/>
                <w:szCs w:val="26"/>
              </w:rPr>
              <w:t xml:space="preserve"> </w:t>
            </w:r>
            <w:proofErr w:type="spellStart"/>
            <w:r w:rsidRPr="008A6D78">
              <w:rPr>
                <w:rFonts w:cs="Times New Roman"/>
                <w:szCs w:val="26"/>
              </w:rPr>
              <w:t>hộ</w:t>
            </w:r>
            <w:proofErr w:type="spellEnd"/>
            <w:r w:rsidRPr="008A6D78">
              <w:rPr>
                <w:rFonts w:cs="Times New Roman"/>
                <w:szCs w:val="26"/>
              </w:rPr>
              <w:t xml:space="preserve"> </w:t>
            </w:r>
            <w:proofErr w:type="spellStart"/>
            <w:r w:rsidRPr="008A6D78">
              <w:rPr>
                <w:rFonts w:cs="Times New Roman"/>
                <w:szCs w:val="26"/>
              </w:rPr>
              <w:t>nghèo</w:t>
            </w:r>
            <w:proofErr w:type="spellEnd"/>
            <w:r w:rsidRPr="008A6D78">
              <w:rPr>
                <w:rFonts w:cs="Times New Roman"/>
                <w:szCs w:val="26"/>
              </w:rPr>
              <w:t xml:space="preserve">, </w:t>
            </w:r>
            <w:proofErr w:type="spellStart"/>
            <w:r w:rsidRPr="008A6D78">
              <w:rPr>
                <w:rFonts w:cs="Times New Roman"/>
                <w:szCs w:val="26"/>
              </w:rPr>
              <w:t>cận</w:t>
            </w:r>
            <w:proofErr w:type="spellEnd"/>
            <w:r w:rsidRPr="008A6D78">
              <w:rPr>
                <w:rFonts w:cs="Times New Roman"/>
                <w:szCs w:val="26"/>
              </w:rPr>
              <w:t xml:space="preserve"> </w:t>
            </w:r>
            <w:proofErr w:type="spellStart"/>
            <w:r w:rsidRPr="008A6D78">
              <w:rPr>
                <w:rFonts w:cs="Times New Roman"/>
                <w:szCs w:val="26"/>
              </w:rPr>
              <w:t>nghèo</w:t>
            </w:r>
            <w:proofErr w:type="spellEnd"/>
            <w:r w:rsidRPr="008A6D78">
              <w:rPr>
                <w:rFonts w:cs="Times New Roman"/>
                <w:szCs w:val="26"/>
              </w:rPr>
              <w:t xml:space="preserve"> </w:t>
            </w:r>
            <w:proofErr w:type="spellStart"/>
            <w:r w:rsidRPr="008A6D78">
              <w:rPr>
                <w:rFonts w:cs="Times New Roman"/>
                <w:szCs w:val="26"/>
              </w:rPr>
              <w:t>thấp</w:t>
            </w:r>
            <w:proofErr w:type="spellEnd"/>
            <w:r w:rsidRPr="008A6D78">
              <w:rPr>
                <w:rFonts w:cs="Times New Roman"/>
                <w:szCs w:val="26"/>
              </w:rPr>
              <w:t xml:space="preserve"> </w:t>
            </w:r>
            <w:proofErr w:type="spellStart"/>
            <w:r w:rsidRPr="008A6D78">
              <w:rPr>
                <w:rFonts w:cs="Times New Roman"/>
                <w:szCs w:val="26"/>
              </w:rPr>
              <w:t>hơn</w:t>
            </w:r>
            <w:proofErr w:type="spellEnd"/>
            <w:r w:rsidRPr="008A6D78">
              <w:rPr>
                <w:rFonts w:cs="Times New Roman"/>
                <w:szCs w:val="26"/>
              </w:rPr>
              <w:t xml:space="preserve"> so </w:t>
            </w:r>
            <w:proofErr w:type="spellStart"/>
            <w:r w:rsidRPr="008A6D78">
              <w:rPr>
                <w:rFonts w:cs="Times New Roman"/>
                <w:szCs w:val="26"/>
              </w:rPr>
              <w:t>với</w:t>
            </w:r>
            <w:proofErr w:type="spellEnd"/>
            <w:r w:rsidRPr="008A6D78">
              <w:rPr>
                <w:rFonts w:cs="Times New Roman"/>
                <w:szCs w:val="26"/>
              </w:rPr>
              <w:t xml:space="preserve"> </w:t>
            </w:r>
            <w:proofErr w:type="spellStart"/>
            <w:r w:rsidRPr="008A6D78">
              <w:rPr>
                <w:rFonts w:cs="Times New Roman"/>
                <w:szCs w:val="26"/>
              </w:rPr>
              <w:t>tỷ</w:t>
            </w:r>
            <w:proofErr w:type="spellEnd"/>
            <w:r w:rsidRPr="008A6D78">
              <w:rPr>
                <w:rFonts w:cs="Times New Roman"/>
                <w:szCs w:val="26"/>
              </w:rPr>
              <w:t xml:space="preserve"> </w:t>
            </w:r>
            <w:proofErr w:type="spellStart"/>
            <w:r w:rsidRPr="008A6D78">
              <w:rPr>
                <w:rFonts w:cs="Times New Roman"/>
                <w:szCs w:val="26"/>
              </w:rPr>
              <w:t>lệ</w:t>
            </w:r>
            <w:proofErr w:type="spellEnd"/>
            <w:r w:rsidRPr="008A6D78">
              <w:rPr>
                <w:rFonts w:cs="Times New Roman"/>
                <w:szCs w:val="26"/>
              </w:rPr>
              <w:t xml:space="preserve"> </w:t>
            </w:r>
            <w:proofErr w:type="spellStart"/>
            <w:r w:rsidRPr="008A6D78">
              <w:rPr>
                <w:rFonts w:cs="Times New Roman"/>
                <w:szCs w:val="26"/>
              </w:rPr>
              <w:t>hộ</w:t>
            </w:r>
            <w:proofErr w:type="spellEnd"/>
            <w:r w:rsidRPr="008A6D78">
              <w:rPr>
                <w:rFonts w:cs="Times New Roman"/>
                <w:szCs w:val="26"/>
              </w:rPr>
              <w:t xml:space="preserve"> </w:t>
            </w:r>
            <w:proofErr w:type="spellStart"/>
            <w:r w:rsidRPr="008A6D78">
              <w:rPr>
                <w:rFonts w:cs="Times New Roman"/>
                <w:szCs w:val="26"/>
              </w:rPr>
              <w:t>nghèo</w:t>
            </w:r>
            <w:proofErr w:type="spellEnd"/>
            <w:r w:rsidRPr="008A6D78">
              <w:rPr>
                <w:rFonts w:cs="Times New Roman"/>
                <w:szCs w:val="26"/>
              </w:rPr>
              <w:t xml:space="preserve">, </w:t>
            </w:r>
            <w:proofErr w:type="spellStart"/>
            <w:r w:rsidRPr="008A6D78">
              <w:rPr>
                <w:rFonts w:cs="Times New Roman"/>
                <w:szCs w:val="26"/>
              </w:rPr>
              <w:t>cận</w:t>
            </w:r>
            <w:proofErr w:type="spellEnd"/>
            <w:r w:rsidRPr="008A6D78">
              <w:rPr>
                <w:rFonts w:cs="Times New Roman"/>
                <w:szCs w:val="26"/>
              </w:rPr>
              <w:t xml:space="preserve"> </w:t>
            </w:r>
            <w:proofErr w:type="spellStart"/>
            <w:r w:rsidRPr="008A6D78">
              <w:rPr>
                <w:rFonts w:cs="Times New Roman"/>
                <w:szCs w:val="26"/>
              </w:rPr>
              <w:t>nghèo</w:t>
            </w:r>
            <w:proofErr w:type="spellEnd"/>
            <w:r w:rsidRPr="008A6D78">
              <w:rPr>
                <w:rFonts w:cs="Times New Roman"/>
                <w:szCs w:val="26"/>
              </w:rPr>
              <w:t xml:space="preserve"> </w:t>
            </w:r>
            <w:proofErr w:type="spellStart"/>
            <w:r w:rsidRPr="008A6D78">
              <w:rPr>
                <w:rFonts w:cs="Times New Roman"/>
                <w:szCs w:val="26"/>
              </w:rPr>
              <w:t>của</w:t>
            </w:r>
            <w:proofErr w:type="spellEnd"/>
            <w:r w:rsidRPr="008A6D78">
              <w:rPr>
                <w:rFonts w:cs="Times New Roman"/>
                <w:szCs w:val="26"/>
              </w:rPr>
              <w:t xml:space="preserve"> </w:t>
            </w:r>
            <w:proofErr w:type="spellStart"/>
            <w:r w:rsidRPr="008A6D78">
              <w:rPr>
                <w:rFonts w:cs="Times New Roman"/>
                <w:szCs w:val="26"/>
              </w:rPr>
              <w:t>huyện</w:t>
            </w:r>
            <w:proofErr w:type="spellEnd"/>
            <w:r w:rsidRPr="008A6D78">
              <w:rPr>
                <w:rFonts w:cs="Times New Roman"/>
                <w:szCs w:val="26"/>
              </w:rPr>
              <w:t>;</w:t>
            </w:r>
          </w:p>
          <w:p w14:paraId="1026769D" w14:textId="77777777" w:rsidR="009850CE" w:rsidRPr="008A6D78" w:rsidRDefault="009850CE" w:rsidP="002A3CEF">
            <w:pPr>
              <w:spacing w:after="0" w:line="240" w:lineRule="atLeast"/>
              <w:rPr>
                <w:rFonts w:cs="Times New Roman"/>
                <w:szCs w:val="26"/>
              </w:rPr>
            </w:pPr>
            <w:r w:rsidRPr="008A6D78">
              <w:rPr>
                <w:rFonts w:cs="Times New Roman"/>
                <w:szCs w:val="26"/>
              </w:rPr>
              <w:t xml:space="preserve">2.2. </w:t>
            </w:r>
            <w:proofErr w:type="spellStart"/>
            <w:r w:rsidRPr="008A6D78">
              <w:rPr>
                <w:rFonts w:cs="Times New Roman"/>
                <w:szCs w:val="26"/>
              </w:rPr>
              <w:t>Thực</w:t>
            </w:r>
            <w:proofErr w:type="spellEnd"/>
            <w:r w:rsidRPr="008A6D78">
              <w:rPr>
                <w:rFonts w:cs="Times New Roman"/>
                <w:szCs w:val="26"/>
              </w:rPr>
              <w:t xml:space="preserve"> </w:t>
            </w:r>
            <w:proofErr w:type="spellStart"/>
            <w:r w:rsidRPr="008A6D78">
              <w:rPr>
                <w:rFonts w:cs="Times New Roman"/>
                <w:szCs w:val="26"/>
              </w:rPr>
              <w:t>hiện</w:t>
            </w:r>
            <w:proofErr w:type="spellEnd"/>
            <w:r w:rsidRPr="008A6D78">
              <w:rPr>
                <w:rFonts w:cs="Times New Roman"/>
                <w:szCs w:val="26"/>
              </w:rPr>
              <w:t xml:space="preserve"> </w:t>
            </w:r>
            <w:proofErr w:type="spellStart"/>
            <w:r w:rsidRPr="008A6D78">
              <w:rPr>
                <w:rFonts w:cs="Times New Roman"/>
                <w:szCs w:val="26"/>
              </w:rPr>
              <w:t>tốt</w:t>
            </w:r>
            <w:proofErr w:type="spellEnd"/>
            <w:r w:rsidRPr="008A6D78">
              <w:rPr>
                <w:rFonts w:cs="Times New Roman"/>
                <w:szCs w:val="26"/>
              </w:rPr>
              <w:t xml:space="preserve"> </w:t>
            </w:r>
            <w:proofErr w:type="spellStart"/>
            <w:r w:rsidRPr="008A6D78">
              <w:rPr>
                <w:rFonts w:cs="Times New Roman"/>
                <w:szCs w:val="26"/>
              </w:rPr>
              <w:t>cuộc</w:t>
            </w:r>
            <w:proofErr w:type="spellEnd"/>
            <w:r w:rsidRPr="008A6D78">
              <w:rPr>
                <w:rFonts w:cs="Times New Roman"/>
                <w:szCs w:val="26"/>
              </w:rPr>
              <w:t xml:space="preserve"> </w:t>
            </w:r>
            <w:proofErr w:type="spellStart"/>
            <w:r w:rsidRPr="008A6D78">
              <w:rPr>
                <w:rFonts w:cs="Times New Roman"/>
                <w:szCs w:val="26"/>
              </w:rPr>
              <w:t>vận</w:t>
            </w:r>
            <w:proofErr w:type="spellEnd"/>
            <w:r w:rsidRPr="008A6D78">
              <w:rPr>
                <w:rFonts w:cs="Times New Roman"/>
                <w:szCs w:val="26"/>
              </w:rPr>
              <w:t xml:space="preserve"> </w:t>
            </w:r>
            <w:proofErr w:type="spellStart"/>
            <w:r w:rsidRPr="008A6D78">
              <w:rPr>
                <w:rFonts w:cs="Times New Roman"/>
                <w:szCs w:val="26"/>
              </w:rPr>
              <w:t>động</w:t>
            </w:r>
            <w:proofErr w:type="spellEnd"/>
            <w:r w:rsidRPr="008A6D78">
              <w:rPr>
                <w:rFonts w:cs="Times New Roman"/>
                <w:szCs w:val="26"/>
              </w:rPr>
              <w:t xml:space="preserve"> “</w:t>
            </w:r>
            <w:proofErr w:type="spellStart"/>
            <w:r w:rsidRPr="008A6D78">
              <w:rPr>
                <w:rFonts w:cs="Times New Roman"/>
                <w:szCs w:val="26"/>
              </w:rPr>
              <w:t>Ngày</w:t>
            </w:r>
            <w:proofErr w:type="spellEnd"/>
            <w:r w:rsidRPr="008A6D78">
              <w:rPr>
                <w:rFonts w:cs="Times New Roman"/>
                <w:szCs w:val="26"/>
              </w:rPr>
              <w:t xml:space="preserve"> </w:t>
            </w:r>
            <w:proofErr w:type="spellStart"/>
            <w:r w:rsidRPr="008A6D78">
              <w:rPr>
                <w:rFonts w:cs="Times New Roman"/>
                <w:szCs w:val="26"/>
              </w:rPr>
              <w:t>vì</w:t>
            </w:r>
            <w:proofErr w:type="spellEnd"/>
            <w:r w:rsidRPr="008A6D78">
              <w:rPr>
                <w:rFonts w:cs="Times New Roman"/>
                <w:szCs w:val="26"/>
              </w:rPr>
              <w:t xml:space="preserve"> </w:t>
            </w:r>
            <w:proofErr w:type="spellStart"/>
            <w:r w:rsidRPr="008A6D78">
              <w:rPr>
                <w:rFonts w:cs="Times New Roman"/>
                <w:szCs w:val="26"/>
              </w:rPr>
              <w:t>người</w:t>
            </w:r>
            <w:proofErr w:type="spellEnd"/>
            <w:r w:rsidRPr="008A6D78">
              <w:rPr>
                <w:rFonts w:cs="Times New Roman"/>
                <w:spacing w:val="-3"/>
                <w:szCs w:val="26"/>
              </w:rPr>
              <w:t xml:space="preserve"> </w:t>
            </w:r>
            <w:proofErr w:type="spellStart"/>
            <w:r w:rsidRPr="008A6D78">
              <w:rPr>
                <w:rFonts w:cs="Times New Roman"/>
                <w:szCs w:val="26"/>
              </w:rPr>
              <w:t>nghèo</w:t>
            </w:r>
            <w:proofErr w:type="spellEnd"/>
            <w:r w:rsidRPr="008A6D78">
              <w:rPr>
                <w:rFonts w:cs="Times New Roman"/>
                <w:szCs w:val="26"/>
              </w:rPr>
              <w:t>”,</w:t>
            </w:r>
            <w:r w:rsidRPr="008A6D78">
              <w:rPr>
                <w:rFonts w:cs="Times New Roman"/>
                <w:spacing w:val="-4"/>
                <w:szCs w:val="26"/>
              </w:rPr>
              <w:t xml:space="preserve"> </w:t>
            </w:r>
            <w:proofErr w:type="spellStart"/>
            <w:r w:rsidRPr="008A6D78">
              <w:rPr>
                <w:rFonts w:cs="Times New Roman"/>
                <w:szCs w:val="26"/>
              </w:rPr>
              <w:t>không</w:t>
            </w:r>
            <w:proofErr w:type="spellEnd"/>
            <w:r w:rsidRPr="008A6D78">
              <w:rPr>
                <w:rFonts w:cs="Times New Roman"/>
                <w:spacing w:val="-7"/>
                <w:szCs w:val="26"/>
              </w:rPr>
              <w:t xml:space="preserve"> </w:t>
            </w:r>
            <w:proofErr w:type="spellStart"/>
            <w:r w:rsidRPr="008A6D78">
              <w:rPr>
                <w:rFonts w:cs="Times New Roman"/>
                <w:szCs w:val="26"/>
              </w:rPr>
              <w:t>để</w:t>
            </w:r>
            <w:proofErr w:type="spellEnd"/>
            <w:r w:rsidRPr="008A6D78">
              <w:rPr>
                <w:rFonts w:cs="Times New Roman"/>
                <w:spacing w:val="-3"/>
                <w:szCs w:val="26"/>
              </w:rPr>
              <w:t xml:space="preserve"> </w:t>
            </w:r>
            <w:r w:rsidRPr="008A6D78">
              <w:rPr>
                <w:rFonts w:cs="Times New Roman"/>
                <w:szCs w:val="26"/>
              </w:rPr>
              <w:t>ai</w:t>
            </w:r>
            <w:r w:rsidRPr="008A6D78">
              <w:rPr>
                <w:rFonts w:cs="Times New Roman"/>
                <w:spacing w:val="-3"/>
                <w:szCs w:val="26"/>
              </w:rPr>
              <w:t xml:space="preserve"> </w:t>
            </w:r>
            <w:proofErr w:type="spellStart"/>
            <w:r w:rsidRPr="008A6D78">
              <w:rPr>
                <w:rFonts w:cs="Times New Roman"/>
                <w:szCs w:val="26"/>
              </w:rPr>
              <w:t>bị</w:t>
            </w:r>
            <w:proofErr w:type="spellEnd"/>
            <w:r w:rsidRPr="008A6D78">
              <w:rPr>
                <w:rFonts w:cs="Times New Roman"/>
                <w:spacing w:val="-2"/>
                <w:szCs w:val="26"/>
              </w:rPr>
              <w:t xml:space="preserve"> </w:t>
            </w:r>
            <w:proofErr w:type="spellStart"/>
            <w:r w:rsidRPr="008A6D78">
              <w:rPr>
                <w:rFonts w:cs="Times New Roman"/>
                <w:szCs w:val="26"/>
              </w:rPr>
              <w:t>bỏ</w:t>
            </w:r>
            <w:proofErr w:type="spellEnd"/>
            <w:r w:rsidRPr="008A6D78">
              <w:rPr>
                <w:rFonts w:cs="Times New Roman"/>
                <w:spacing w:val="-3"/>
                <w:szCs w:val="26"/>
              </w:rPr>
              <w:t xml:space="preserve"> </w:t>
            </w:r>
            <w:proofErr w:type="spellStart"/>
            <w:r w:rsidRPr="008A6D78">
              <w:rPr>
                <w:rFonts w:cs="Times New Roman"/>
                <w:szCs w:val="26"/>
              </w:rPr>
              <w:t>lại</w:t>
            </w:r>
            <w:proofErr w:type="spellEnd"/>
            <w:r w:rsidRPr="008A6D78">
              <w:rPr>
                <w:rFonts w:cs="Times New Roman"/>
                <w:spacing w:val="-2"/>
                <w:szCs w:val="26"/>
              </w:rPr>
              <w:t xml:space="preserve"> </w:t>
            </w:r>
            <w:proofErr w:type="spellStart"/>
            <w:r w:rsidRPr="008A6D78">
              <w:rPr>
                <w:rFonts w:cs="Times New Roman"/>
                <w:szCs w:val="26"/>
              </w:rPr>
              <w:t>phía</w:t>
            </w:r>
            <w:proofErr w:type="spellEnd"/>
            <w:r w:rsidRPr="008A6D78">
              <w:rPr>
                <w:rFonts w:cs="Times New Roman"/>
                <w:spacing w:val="-3"/>
                <w:szCs w:val="26"/>
              </w:rPr>
              <w:t xml:space="preserve"> </w:t>
            </w:r>
            <w:proofErr w:type="spellStart"/>
            <w:r w:rsidRPr="008A6D78">
              <w:rPr>
                <w:rFonts w:cs="Times New Roman"/>
                <w:spacing w:val="-5"/>
                <w:szCs w:val="26"/>
              </w:rPr>
              <w:t>sau</w:t>
            </w:r>
            <w:proofErr w:type="spellEnd"/>
          </w:p>
        </w:tc>
        <w:tc>
          <w:tcPr>
            <w:tcW w:w="3827" w:type="dxa"/>
          </w:tcPr>
          <w:p w14:paraId="78DF4119" w14:textId="77777777" w:rsidR="009850CE" w:rsidRPr="008A6D78" w:rsidRDefault="009850CE" w:rsidP="002A3CEF">
            <w:pPr>
              <w:spacing w:after="0" w:line="240" w:lineRule="atLeast"/>
              <w:rPr>
                <w:rStyle w:val="fontstyle01"/>
                <w:rFonts w:ascii="Times New Roman" w:hAnsi="Times New Roman" w:cs="Times New Roman"/>
                <w:b/>
                <w:bCs/>
                <w:sz w:val="26"/>
                <w:szCs w:val="26"/>
              </w:rPr>
            </w:pPr>
            <w:r w:rsidRPr="008A6D78">
              <w:rPr>
                <w:rStyle w:val="fontstyle01"/>
                <w:rFonts w:ascii="Times New Roman" w:hAnsi="Times New Roman" w:cs="Times New Roman"/>
                <w:sz w:val="26"/>
                <w:szCs w:val="26"/>
              </w:rPr>
              <w:t xml:space="preserve">2. </w:t>
            </w:r>
            <w:proofErr w:type="spellStart"/>
            <w:r w:rsidRPr="008A6D78">
              <w:rPr>
                <w:rStyle w:val="fontstyle01"/>
                <w:rFonts w:ascii="Times New Roman" w:hAnsi="Times New Roman" w:cs="Times New Roman"/>
                <w:sz w:val="26"/>
                <w:szCs w:val="26"/>
              </w:rPr>
              <w:t>Tỷ</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lệ</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hộ</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nghèo</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hộ</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cận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nghèo</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thấp</w:t>
            </w:r>
            <w:proofErr w:type="spellEnd"/>
          </w:p>
          <w:p w14:paraId="27D15B16" w14:textId="77777777" w:rsidR="009850CE" w:rsidRPr="008A6D78" w:rsidRDefault="009850CE" w:rsidP="002A3CEF">
            <w:pPr>
              <w:spacing w:after="0" w:line="240" w:lineRule="atLeast"/>
              <w:ind w:firstLine="601"/>
              <w:rPr>
                <w:rFonts w:cs="Times New Roman"/>
                <w:i/>
                <w:iCs/>
                <w:szCs w:val="26"/>
              </w:rPr>
            </w:pPr>
            <w:proofErr w:type="spellStart"/>
            <w:r w:rsidRPr="008A6D78">
              <w:rPr>
                <w:rStyle w:val="fontstyle21"/>
                <w:i w:val="0"/>
                <w:sz w:val="26"/>
                <w:szCs w:val="26"/>
              </w:rPr>
              <w:t>Tỷ</w:t>
            </w:r>
            <w:proofErr w:type="spellEnd"/>
            <w:r w:rsidRPr="008A6D78">
              <w:rPr>
                <w:rStyle w:val="fontstyle21"/>
                <w:i w:val="0"/>
                <w:sz w:val="26"/>
                <w:szCs w:val="26"/>
              </w:rPr>
              <w:t xml:space="preserve"> </w:t>
            </w:r>
            <w:proofErr w:type="spellStart"/>
            <w:r w:rsidRPr="008A6D78">
              <w:rPr>
                <w:rStyle w:val="fontstyle21"/>
                <w:i w:val="0"/>
                <w:sz w:val="26"/>
                <w:szCs w:val="26"/>
              </w:rPr>
              <w:t>lệ</w:t>
            </w:r>
            <w:proofErr w:type="spellEnd"/>
            <w:r w:rsidRPr="008A6D78">
              <w:rPr>
                <w:rStyle w:val="fontstyle21"/>
                <w:i w:val="0"/>
                <w:sz w:val="26"/>
                <w:szCs w:val="26"/>
              </w:rPr>
              <w:t xml:space="preserve"> </w:t>
            </w:r>
            <w:proofErr w:type="spellStart"/>
            <w:r w:rsidRPr="008A6D78">
              <w:rPr>
                <w:rStyle w:val="fontstyle21"/>
                <w:i w:val="0"/>
                <w:sz w:val="26"/>
                <w:szCs w:val="26"/>
              </w:rPr>
              <w:t>hộ</w:t>
            </w:r>
            <w:proofErr w:type="spellEnd"/>
            <w:r w:rsidRPr="008A6D78">
              <w:rPr>
                <w:rStyle w:val="fontstyle21"/>
                <w:i w:val="0"/>
                <w:sz w:val="26"/>
                <w:szCs w:val="26"/>
              </w:rPr>
              <w:t xml:space="preserve"> </w:t>
            </w:r>
            <w:proofErr w:type="spellStart"/>
            <w:r w:rsidRPr="008A6D78">
              <w:rPr>
                <w:rStyle w:val="fontstyle21"/>
                <w:i w:val="0"/>
                <w:sz w:val="26"/>
                <w:szCs w:val="26"/>
              </w:rPr>
              <w:t>nghèo</w:t>
            </w:r>
            <w:proofErr w:type="spellEnd"/>
            <w:r w:rsidRPr="008A6D78">
              <w:rPr>
                <w:rStyle w:val="fontstyle21"/>
                <w:i w:val="0"/>
                <w:sz w:val="26"/>
                <w:szCs w:val="26"/>
              </w:rPr>
              <w:t xml:space="preserve">, </w:t>
            </w:r>
            <w:proofErr w:type="spellStart"/>
            <w:r w:rsidRPr="008A6D78">
              <w:rPr>
                <w:rStyle w:val="fontstyle21"/>
                <w:i w:val="0"/>
                <w:sz w:val="26"/>
                <w:szCs w:val="26"/>
              </w:rPr>
              <w:t>hộ</w:t>
            </w:r>
            <w:proofErr w:type="spellEnd"/>
            <w:r w:rsidRPr="008A6D78">
              <w:rPr>
                <w:rStyle w:val="fontstyle21"/>
                <w:i w:val="0"/>
                <w:sz w:val="26"/>
                <w:szCs w:val="26"/>
              </w:rPr>
              <w:t xml:space="preserve"> </w:t>
            </w:r>
            <w:proofErr w:type="spellStart"/>
            <w:r w:rsidRPr="008A6D78">
              <w:rPr>
                <w:rStyle w:val="fontstyle21"/>
                <w:i w:val="0"/>
                <w:sz w:val="26"/>
                <w:szCs w:val="26"/>
              </w:rPr>
              <w:t>cận</w:t>
            </w:r>
            <w:proofErr w:type="spellEnd"/>
            <w:r w:rsidRPr="008A6D78">
              <w:rPr>
                <w:rStyle w:val="fontstyle21"/>
                <w:i w:val="0"/>
                <w:sz w:val="26"/>
                <w:szCs w:val="26"/>
              </w:rPr>
              <w:t xml:space="preserve"> </w:t>
            </w:r>
            <w:proofErr w:type="spellStart"/>
            <w:r w:rsidRPr="008A6D78">
              <w:rPr>
                <w:rStyle w:val="fontstyle21"/>
                <w:i w:val="0"/>
                <w:sz w:val="26"/>
                <w:szCs w:val="26"/>
              </w:rPr>
              <w:t>nghèo</w:t>
            </w:r>
            <w:proofErr w:type="spellEnd"/>
            <w:r w:rsidRPr="008A6D78">
              <w:rPr>
                <w:rStyle w:val="fontstyle21"/>
                <w:i w:val="0"/>
                <w:sz w:val="26"/>
                <w:szCs w:val="26"/>
              </w:rPr>
              <w:t xml:space="preserve"> </w:t>
            </w:r>
            <w:proofErr w:type="spellStart"/>
            <w:r w:rsidRPr="008A6D78">
              <w:rPr>
                <w:rStyle w:val="fontstyle21"/>
                <w:i w:val="0"/>
                <w:sz w:val="26"/>
                <w:szCs w:val="26"/>
              </w:rPr>
              <w:t>của</w:t>
            </w:r>
            <w:proofErr w:type="spellEnd"/>
            <w:r w:rsidRPr="008A6D78">
              <w:rPr>
                <w:rStyle w:val="fontstyle21"/>
                <w:i w:val="0"/>
                <w:sz w:val="26"/>
                <w:szCs w:val="26"/>
              </w:rPr>
              <w:t xml:space="preserve"> </w:t>
            </w:r>
            <w:proofErr w:type="spellStart"/>
            <w:r w:rsidRPr="008A6D78">
              <w:rPr>
                <w:rStyle w:val="fontstyle21"/>
                <w:i w:val="0"/>
                <w:sz w:val="26"/>
                <w:szCs w:val="26"/>
              </w:rPr>
              <w:t>thôn</w:t>
            </w:r>
            <w:proofErr w:type="spellEnd"/>
            <w:r w:rsidRPr="008A6D78">
              <w:rPr>
                <w:rStyle w:val="fontstyle21"/>
                <w:i w:val="0"/>
                <w:sz w:val="26"/>
                <w:szCs w:val="26"/>
              </w:rPr>
              <w:t xml:space="preserve">, </w:t>
            </w:r>
            <w:proofErr w:type="spellStart"/>
            <w:r w:rsidRPr="008A6D78">
              <w:rPr>
                <w:rStyle w:val="fontstyle21"/>
                <w:i w:val="0"/>
                <w:sz w:val="26"/>
                <w:szCs w:val="26"/>
              </w:rPr>
              <w:t>tổ</w:t>
            </w:r>
            <w:proofErr w:type="spellEnd"/>
            <w:r w:rsidRPr="008A6D78">
              <w:rPr>
                <w:rStyle w:val="fontstyle21"/>
                <w:i w:val="0"/>
                <w:sz w:val="26"/>
                <w:szCs w:val="26"/>
              </w:rPr>
              <w:t xml:space="preserve"> </w:t>
            </w:r>
            <w:proofErr w:type="spellStart"/>
            <w:r w:rsidRPr="008A6D78">
              <w:rPr>
                <w:rStyle w:val="fontstyle21"/>
                <w:i w:val="0"/>
                <w:sz w:val="26"/>
                <w:szCs w:val="26"/>
              </w:rPr>
              <w:t>dân</w:t>
            </w:r>
            <w:proofErr w:type="spellEnd"/>
            <w:r w:rsidRPr="008A6D78">
              <w:rPr>
                <w:rStyle w:val="fontstyle21"/>
                <w:i w:val="0"/>
                <w:sz w:val="26"/>
                <w:szCs w:val="26"/>
              </w:rPr>
              <w:t xml:space="preserve"> </w:t>
            </w:r>
            <w:proofErr w:type="spellStart"/>
            <w:r w:rsidRPr="008A6D78">
              <w:rPr>
                <w:rStyle w:val="fontstyle21"/>
                <w:i w:val="0"/>
                <w:sz w:val="26"/>
                <w:szCs w:val="26"/>
              </w:rPr>
              <w:t>phố</w:t>
            </w:r>
            <w:proofErr w:type="spellEnd"/>
            <w:r w:rsidRPr="008A6D78">
              <w:rPr>
                <w:rStyle w:val="fontstyle21"/>
                <w:i w:val="0"/>
                <w:sz w:val="26"/>
                <w:szCs w:val="26"/>
              </w:rPr>
              <w:t xml:space="preserve"> </w:t>
            </w:r>
            <w:proofErr w:type="spellStart"/>
            <w:r w:rsidRPr="008A6D78">
              <w:rPr>
                <w:rStyle w:val="fontstyle21"/>
                <w:i w:val="0"/>
                <w:sz w:val="26"/>
                <w:szCs w:val="26"/>
              </w:rPr>
              <w:t>thấp</w:t>
            </w:r>
            <w:proofErr w:type="spellEnd"/>
            <w:r w:rsidRPr="008A6D78">
              <w:rPr>
                <w:rStyle w:val="fontstyle21"/>
                <w:i w:val="0"/>
                <w:sz w:val="26"/>
                <w:szCs w:val="26"/>
              </w:rPr>
              <w:t xml:space="preserve"> </w:t>
            </w:r>
            <w:proofErr w:type="spellStart"/>
            <w:r w:rsidRPr="008A6D78">
              <w:rPr>
                <w:rStyle w:val="fontstyle21"/>
                <w:i w:val="0"/>
                <w:sz w:val="26"/>
                <w:szCs w:val="26"/>
              </w:rPr>
              <w:t>hơn</w:t>
            </w:r>
            <w:proofErr w:type="spellEnd"/>
            <w:r w:rsidRPr="008A6D78">
              <w:rPr>
                <w:rStyle w:val="fontstyle21"/>
                <w:i w:val="0"/>
                <w:sz w:val="26"/>
                <w:szCs w:val="26"/>
              </w:rPr>
              <w:t xml:space="preserve"> </w:t>
            </w:r>
            <w:proofErr w:type="spellStart"/>
            <w:r w:rsidRPr="008A6D78">
              <w:rPr>
                <w:rStyle w:val="fontstyle21"/>
                <w:i w:val="0"/>
                <w:sz w:val="26"/>
                <w:szCs w:val="26"/>
              </w:rPr>
              <w:t>tỷ</w:t>
            </w:r>
            <w:proofErr w:type="spellEnd"/>
            <w:r w:rsidRPr="008A6D78">
              <w:rPr>
                <w:rStyle w:val="fontstyle21"/>
                <w:i w:val="0"/>
                <w:sz w:val="26"/>
                <w:szCs w:val="26"/>
              </w:rPr>
              <w:t xml:space="preserve"> </w:t>
            </w:r>
            <w:proofErr w:type="spellStart"/>
            <w:r w:rsidRPr="008A6D78">
              <w:rPr>
                <w:rStyle w:val="fontstyle21"/>
                <w:i w:val="0"/>
                <w:sz w:val="26"/>
                <w:szCs w:val="26"/>
              </w:rPr>
              <w:t>lệ</w:t>
            </w:r>
            <w:proofErr w:type="spellEnd"/>
            <w:r w:rsidRPr="008A6D78">
              <w:rPr>
                <w:rStyle w:val="fontstyle21"/>
                <w:i w:val="0"/>
                <w:sz w:val="26"/>
                <w:szCs w:val="26"/>
              </w:rPr>
              <w:t xml:space="preserve"> </w:t>
            </w:r>
            <w:proofErr w:type="spellStart"/>
            <w:r w:rsidRPr="008A6D78">
              <w:rPr>
                <w:rStyle w:val="fontstyle21"/>
                <w:i w:val="0"/>
                <w:sz w:val="26"/>
                <w:szCs w:val="26"/>
              </w:rPr>
              <w:t>hộ</w:t>
            </w:r>
            <w:proofErr w:type="spellEnd"/>
            <w:r w:rsidRPr="008A6D78">
              <w:rPr>
                <w:rStyle w:val="fontstyle21"/>
                <w:i w:val="0"/>
                <w:sz w:val="26"/>
                <w:szCs w:val="26"/>
              </w:rPr>
              <w:t xml:space="preserve"> </w:t>
            </w:r>
            <w:proofErr w:type="spellStart"/>
            <w:r w:rsidRPr="008A6D78">
              <w:rPr>
                <w:rStyle w:val="fontstyle21"/>
                <w:i w:val="0"/>
                <w:sz w:val="26"/>
                <w:szCs w:val="26"/>
              </w:rPr>
              <w:t>nghèo</w:t>
            </w:r>
            <w:proofErr w:type="spellEnd"/>
            <w:r w:rsidRPr="008A6D78">
              <w:rPr>
                <w:rStyle w:val="fontstyle21"/>
                <w:i w:val="0"/>
                <w:sz w:val="26"/>
                <w:szCs w:val="26"/>
              </w:rPr>
              <w:t xml:space="preserve">, </w:t>
            </w:r>
            <w:proofErr w:type="spellStart"/>
            <w:r w:rsidRPr="008A6D78">
              <w:rPr>
                <w:rStyle w:val="fontstyle21"/>
                <w:i w:val="0"/>
                <w:sz w:val="26"/>
                <w:szCs w:val="26"/>
              </w:rPr>
              <w:t>hộ</w:t>
            </w:r>
            <w:proofErr w:type="spellEnd"/>
            <w:r w:rsidRPr="008A6D78">
              <w:rPr>
                <w:rStyle w:val="fontstyle21"/>
                <w:i w:val="0"/>
                <w:sz w:val="26"/>
                <w:szCs w:val="26"/>
              </w:rPr>
              <w:t xml:space="preserve"> </w:t>
            </w:r>
            <w:proofErr w:type="spellStart"/>
            <w:r w:rsidRPr="008A6D78">
              <w:rPr>
                <w:rStyle w:val="fontstyle21"/>
                <w:i w:val="0"/>
                <w:sz w:val="26"/>
                <w:szCs w:val="26"/>
              </w:rPr>
              <w:t>cận</w:t>
            </w:r>
            <w:proofErr w:type="spellEnd"/>
            <w:r w:rsidRPr="008A6D78">
              <w:rPr>
                <w:rStyle w:val="fontstyle21"/>
                <w:i w:val="0"/>
                <w:sz w:val="26"/>
                <w:szCs w:val="26"/>
              </w:rPr>
              <w:t xml:space="preserve"> </w:t>
            </w:r>
            <w:proofErr w:type="spellStart"/>
            <w:r w:rsidRPr="008A6D78">
              <w:rPr>
                <w:rStyle w:val="fontstyle21"/>
                <w:i w:val="0"/>
                <w:sz w:val="26"/>
                <w:szCs w:val="26"/>
              </w:rPr>
              <w:t>nghèo</w:t>
            </w:r>
            <w:proofErr w:type="spellEnd"/>
            <w:r w:rsidRPr="008A6D78">
              <w:rPr>
                <w:rStyle w:val="fontstyle21"/>
                <w:i w:val="0"/>
                <w:sz w:val="26"/>
                <w:szCs w:val="26"/>
              </w:rPr>
              <w:t xml:space="preserve"> </w:t>
            </w:r>
            <w:proofErr w:type="spellStart"/>
            <w:r w:rsidRPr="008A6D78">
              <w:rPr>
                <w:rStyle w:val="fontstyle21"/>
                <w:i w:val="0"/>
                <w:sz w:val="26"/>
                <w:szCs w:val="26"/>
              </w:rPr>
              <w:t>của</w:t>
            </w:r>
            <w:proofErr w:type="spellEnd"/>
            <w:r w:rsidRPr="008A6D78">
              <w:rPr>
                <w:rStyle w:val="fontstyle21"/>
                <w:i w:val="0"/>
                <w:sz w:val="26"/>
                <w:szCs w:val="26"/>
              </w:rPr>
              <w:t xml:space="preserve"> </w:t>
            </w:r>
            <w:proofErr w:type="spellStart"/>
            <w:r w:rsidRPr="008A6D78">
              <w:rPr>
                <w:rStyle w:val="fontstyle21"/>
                <w:i w:val="0"/>
                <w:sz w:val="26"/>
                <w:szCs w:val="26"/>
              </w:rPr>
              <w:t>huyện</w:t>
            </w:r>
            <w:proofErr w:type="spellEnd"/>
            <w:r w:rsidRPr="008A6D78">
              <w:rPr>
                <w:rStyle w:val="fontstyle21"/>
                <w:i w:val="0"/>
                <w:sz w:val="26"/>
                <w:szCs w:val="26"/>
              </w:rPr>
              <w:t xml:space="preserve">, </w:t>
            </w:r>
            <w:proofErr w:type="spellStart"/>
            <w:r w:rsidRPr="008A6D78">
              <w:rPr>
                <w:rStyle w:val="fontstyle21"/>
                <w:i w:val="0"/>
                <w:sz w:val="26"/>
                <w:szCs w:val="26"/>
              </w:rPr>
              <w:t>thành</w:t>
            </w:r>
            <w:proofErr w:type="spellEnd"/>
            <w:r w:rsidRPr="008A6D78">
              <w:rPr>
                <w:rStyle w:val="fontstyle21"/>
                <w:i w:val="0"/>
                <w:sz w:val="26"/>
                <w:szCs w:val="26"/>
              </w:rPr>
              <w:t xml:space="preserve"> </w:t>
            </w:r>
            <w:proofErr w:type="spellStart"/>
            <w:r w:rsidRPr="008A6D78">
              <w:rPr>
                <w:rStyle w:val="fontstyle21"/>
                <w:i w:val="0"/>
                <w:sz w:val="26"/>
                <w:szCs w:val="26"/>
              </w:rPr>
              <w:t>phố</w:t>
            </w:r>
            <w:proofErr w:type="spellEnd"/>
            <w:r w:rsidRPr="008A6D78">
              <w:rPr>
                <w:rStyle w:val="fontstyle21"/>
                <w:i w:val="0"/>
                <w:sz w:val="26"/>
                <w:szCs w:val="26"/>
              </w:rPr>
              <w:t xml:space="preserve"> </w:t>
            </w:r>
            <w:proofErr w:type="spellStart"/>
            <w:r w:rsidRPr="008A6D78">
              <w:rPr>
                <w:rStyle w:val="fontstyle21"/>
                <w:i w:val="0"/>
                <w:sz w:val="26"/>
                <w:szCs w:val="26"/>
              </w:rPr>
              <w:t>theo</w:t>
            </w:r>
            <w:proofErr w:type="spellEnd"/>
            <w:r w:rsidRPr="008A6D78">
              <w:rPr>
                <w:rFonts w:cs="Times New Roman"/>
                <w:i/>
                <w:iCs/>
                <w:szCs w:val="26"/>
              </w:rPr>
              <w:t xml:space="preserve"> </w:t>
            </w:r>
            <w:proofErr w:type="spellStart"/>
            <w:r w:rsidRPr="008A6D78">
              <w:rPr>
                <w:rStyle w:val="fontstyle21"/>
                <w:i w:val="0"/>
                <w:sz w:val="26"/>
                <w:szCs w:val="26"/>
              </w:rPr>
              <w:t>chuẩn</w:t>
            </w:r>
            <w:proofErr w:type="spellEnd"/>
            <w:r w:rsidRPr="008A6D78">
              <w:rPr>
                <w:rStyle w:val="fontstyle21"/>
                <w:i w:val="0"/>
                <w:sz w:val="26"/>
                <w:szCs w:val="26"/>
              </w:rPr>
              <w:t xml:space="preserve"> </w:t>
            </w:r>
            <w:proofErr w:type="spellStart"/>
            <w:r w:rsidRPr="008A6D78">
              <w:rPr>
                <w:rStyle w:val="fontstyle21"/>
                <w:i w:val="0"/>
                <w:sz w:val="26"/>
                <w:szCs w:val="26"/>
              </w:rPr>
              <w:t>nghèo</w:t>
            </w:r>
            <w:proofErr w:type="spellEnd"/>
            <w:r w:rsidRPr="008A6D78">
              <w:rPr>
                <w:rStyle w:val="fontstyle21"/>
                <w:i w:val="0"/>
                <w:sz w:val="26"/>
                <w:szCs w:val="26"/>
              </w:rPr>
              <w:t xml:space="preserve"> </w:t>
            </w:r>
            <w:proofErr w:type="spellStart"/>
            <w:r w:rsidRPr="008A6D78">
              <w:rPr>
                <w:rStyle w:val="fontstyle21"/>
                <w:i w:val="0"/>
                <w:sz w:val="26"/>
                <w:szCs w:val="26"/>
              </w:rPr>
              <w:t>quy</w:t>
            </w:r>
            <w:proofErr w:type="spellEnd"/>
            <w:r w:rsidRPr="008A6D78">
              <w:rPr>
                <w:rStyle w:val="fontstyle21"/>
                <w:i w:val="0"/>
                <w:sz w:val="26"/>
                <w:szCs w:val="26"/>
              </w:rPr>
              <w:t xml:space="preserve"> </w:t>
            </w:r>
            <w:proofErr w:type="spellStart"/>
            <w:r w:rsidRPr="008A6D78">
              <w:rPr>
                <w:rStyle w:val="fontstyle21"/>
                <w:i w:val="0"/>
                <w:sz w:val="26"/>
                <w:szCs w:val="26"/>
              </w:rPr>
              <w:t>định</w:t>
            </w:r>
            <w:proofErr w:type="spellEnd"/>
          </w:p>
          <w:p w14:paraId="25A03056" w14:textId="77777777" w:rsidR="009850CE" w:rsidRPr="008A6D78" w:rsidRDefault="009850CE" w:rsidP="002A3CEF">
            <w:pPr>
              <w:spacing w:after="0" w:line="240" w:lineRule="atLeast"/>
              <w:rPr>
                <w:rFonts w:cs="Times New Roman"/>
                <w:szCs w:val="26"/>
              </w:rPr>
            </w:pPr>
          </w:p>
        </w:tc>
        <w:tc>
          <w:tcPr>
            <w:tcW w:w="3544" w:type="dxa"/>
          </w:tcPr>
          <w:p w14:paraId="630977AC" w14:textId="77777777" w:rsidR="009850CE" w:rsidRPr="008A6D78" w:rsidRDefault="009850CE" w:rsidP="002A3CEF">
            <w:pPr>
              <w:spacing w:after="0" w:line="240" w:lineRule="atLeast"/>
              <w:rPr>
                <w:rFonts w:cs="Times New Roman"/>
                <w:bCs/>
                <w:spacing w:val="-4"/>
                <w:szCs w:val="26"/>
              </w:rPr>
            </w:pPr>
            <w:r w:rsidRPr="008A6D78">
              <w:rPr>
                <w:rFonts w:cs="Times New Roman"/>
                <w:bCs/>
                <w:szCs w:val="26"/>
              </w:rPr>
              <w:t>2.</w:t>
            </w:r>
            <w:r w:rsidRPr="008A6D78">
              <w:rPr>
                <w:rFonts w:cs="Times New Roman"/>
                <w:bCs/>
                <w:spacing w:val="-3"/>
                <w:szCs w:val="26"/>
              </w:rPr>
              <w:t xml:space="preserve"> </w:t>
            </w:r>
            <w:proofErr w:type="spellStart"/>
            <w:r w:rsidRPr="008A6D78">
              <w:rPr>
                <w:rFonts w:cs="Times New Roman"/>
                <w:bCs/>
                <w:szCs w:val="26"/>
              </w:rPr>
              <w:t>Tỷ</w:t>
            </w:r>
            <w:proofErr w:type="spellEnd"/>
            <w:r w:rsidRPr="008A6D78">
              <w:rPr>
                <w:rFonts w:cs="Times New Roman"/>
                <w:bCs/>
                <w:spacing w:val="-4"/>
                <w:szCs w:val="26"/>
              </w:rPr>
              <w:t xml:space="preserve"> </w:t>
            </w:r>
            <w:proofErr w:type="spellStart"/>
            <w:r w:rsidRPr="008A6D78">
              <w:rPr>
                <w:rFonts w:cs="Times New Roman"/>
                <w:bCs/>
                <w:szCs w:val="26"/>
              </w:rPr>
              <w:t>lệ</w:t>
            </w:r>
            <w:proofErr w:type="spellEnd"/>
            <w:r w:rsidRPr="008A6D78">
              <w:rPr>
                <w:rFonts w:cs="Times New Roman"/>
                <w:bCs/>
                <w:spacing w:val="-3"/>
                <w:szCs w:val="26"/>
              </w:rPr>
              <w:t xml:space="preserve"> </w:t>
            </w:r>
            <w:proofErr w:type="spellStart"/>
            <w:r w:rsidRPr="008A6D78">
              <w:rPr>
                <w:rFonts w:cs="Times New Roman"/>
                <w:bCs/>
                <w:szCs w:val="26"/>
              </w:rPr>
              <w:t>hộ</w:t>
            </w:r>
            <w:proofErr w:type="spellEnd"/>
            <w:r w:rsidRPr="008A6D78">
              <w:rPr>
                <w:rFonts w:cs="Times New Roman"/>
                <w:bCs/>
                <w:spacing w:val="-1"/>
                <w:szCs w:val="26"/>
              </w:rPr>
              <w:t xml:space="preserve"> </w:t>
            </w:r>
            <w:proofErr w:type="spellStart"/>
            <w:r w:rsidRPr="008A6D78">
              <w:rPr>
                <w:rFonts w:cs="Times New Roman"/>
                <w:bCs/>
                <w:szCs w:val="26"/>
              </w:rPr>
              <w:t>nghèo</w:t>
            </w:r>
            <w:proofErr w:type="spellEnd"/>
            <w:r w:rsidRPr="008A6D78">
              <w:rPr>
                <w:rFonts w:cs="Times New Roman"/>
                <w:bCs/>
                <w:szCs w:val="26"/>
              </w:rPr>
              <w:t>,</w:t>
            </w:r>
            <w:r w:rsidRPr="008A6D78">
              <w:rPr>
                <w:rFonts w:cs="Times New Roman"/>
                <w:bCs/>
                <w:spacing w:val="-3"/>
                <w:szCs w:val="26"/>
              </w:rPr>
              <w:t xml:space="preserve"> </w:t>
            </w:r>
            <w:proofErr w:type="spellStart"/>
            <w:r w:rsidRPr="008A6D78">
              <w:rPr>
                <w:rFonts w:cs="Times New Roman"/>
                <w:bCs/>
                <w:szCs w:val="26"/>
              </w:rPr>
              <w:t>hộ</w:t>
            </w:r>
            <w:proofErr w:type="spellEnd"/>
            <w:r w:rsidRPr="008A6D78">
              <w:rPr>
                <w:rFonts w:cs="Times New Roman"/>
                <w:bCs/>
                <w:spacing w:val="-2"/>
                <w:szCs w:val="26"/>
              </w:rPr>
              <w:t xml:space="preserve"> </w:t>
            </w:r>
            <w:proofErr w:type="spellStart"/>
            <w:r w:rsidRPr="008A6D78">
              <w:rPr>
                <w:rFonts w:cs="Times New Roman"/>
                <w:bCs/>
                <w:szCs w:val="26"/>
              </w:rPr>
              <w:t>cận</w:t>
            </w:r>
            <w:proofErr w:type="spellEnd"/>
            <w:r w:rsidRPr="008A6D78">
              <w:rPr>
                <w:rFonts w:cs="Times New Roman"/>
                <w:bCs/>
                <w:spacing w:val="-2"/>
                <w:szCs w:val="26"/>
              </w:rPr>
              <w:t xml:space="preserve"> </w:t>
            </w:r>
            <w:proofErr w:type="spellStart"/>
            <w:r w:rsidRPr="008A6D78">
              <w:rPr>
                <w:rFonts w:cs="Times New Roman"/>
                <w:bCs/>
                <w:szCs w:val="26"/>
              </w:rPr>
              <w:t>nghèo</w:t>
            </w:r>
            <w:proofErr w:type="spellEnd"/>
            <w:r w:rsidRPr="008A6D78">
              <w:rPr>
                <w:rFonts w:cs="Times New Roman"/>
                <w:bCs/>
                <w:szCs w:val="26"/>
              </w:rPr>
              <w:t xml:space="preserve"> </w:t>
            </w:r>
            <w:proofErr w:type="spellStart"/>
            <w:r w:rsidRPr="008A6D78">
              <w:rPr>
                <w:rFonts w:cs="Times New Roman"/>
                <w:bCs/>
                <w:spacing w:val="-4"/>
                <w:szCs w:val="26"/>
              </w:rPr>
              <w:t>thấp</w:t>
            </w:r>
            <w:proofErr w:type="spellEnd"/>
          </w:p>
          <w:p w14:paraId="7D40DF97" w14:textId="77777777" w:rsidR="009850CE" w:rsidRPr="008A6D78" w:rsidRDefault="009850CE" w:rsidP="002A3CEF">
            <w:pPr>
              <w:spacing w:after="0" w:line="240" w:lineRule="atLeast"/>
              <w:rPr>
                <w:rFonts w:cs="Times New Roman"/>
                <w:bCs/>
                <w:szCs w:val="26"/>
              </w:rPr>
            </w:pPr>
            <w:r w:rsidRPr="008A6D78">
              <w:rPr>
                <w:rFonts w:cs="Times New Roman"/>
                <w:bCs/>
                <w:szCs w:val="26"/>
              </w:rPr>
              <w:t xml:space="preserve">2.1. </w:t>
            </w:r>
            <w:proofErr w:type="spellStart"/>
            <w:r w:rsidRPr="008A6D78">
              <w:rPr>
                <w:rFonts w:cs="Times New Roman"/>
                <w:bCs/>
                <w:szCs w:val="26"/>
              </w:rPr>
              <w:t>Tỷ</w:t>
            </w:r>
            <w:proofErr w:type="spellEnd"/>
            <w:r w:rsidRPr="008A6D78">
              <w:rPr>
                <w:rFonts w:cs="Times New Roman"/>
                <w:bCs/>
                <w:szCs w:val="26"/>
              </w:rPr>
              <w:t xml:space="preserve"> </w:t>
            </w:r>
            <w:proofErr w:type="spellStart"/>
            <w:r w:rsidRPr="008A6D78">
              <w:rPr>
                <w:rFonts w:cs="Times New Roman"/>
                <w:bCs/>
                <w:szCs w:val="26"/>
              </w:rPr>
              <w:t>lệ</w:t>
            </w:r>
            <w:proofErr w:type="spellEnd"/>
            <w:r w:rsidRPr="008A6D78">
              <w:rPr>
                <w:rFonts w:cs="Times New Roman"/>
                <w:bCs/>
                <w:szCs w:val="26"/>
              </w:rPr>
              <w:t xml:space="preserve"> </w:t>
            </w:r>
            <w:proofErr w:type="spellStart"/>
            <w:r w:rsidRPr="008A6D78">
              <w:rPr>
                <w:rFonts w:cs="Times New Roman"/>
                <w:bCs/>
                <w:szCs w:val="26"/>
              </w:rPr>
              <w:t>hộ</w:t>
            </w:r>
            <w:proofErr w:type="spellEnd"/>
            <w:r w:rsidRPr="008A6D78">
              <w:rPr>
                <w:rFonts w:cs="Times New Roman"/>
                <w:bCs/>
                <w:szCs w:val="26"/>
              </w:rPr>
              <w:t xml:space="preserve"> </w:t>
            </w:r>
            <w:proofErr w:type="spellStart"/>
            <w:r w:rsidRPr="008A6D78">
              <w:rPr>
                <w:rFonts w:cs="Times New Roman"/>
                <w:bCs/>
                <w:szCs w:val="26"/>
              </w:rPr>
              <w:t>nghèo</w:t>
            </w:r>
            <w:proofErr w:type="spellEnd"/>
            <w:r w:rsidRPr="008A6D78">
              <w:rPr>
                <w:rFonts w:cs="Times New Roman"/>
                <w:bCs/>
                <w:szCs w:val="26"/>
              </w:rPr>
              <w:t xml:space="preserve">, </w:t>
            </w:r>
            <w:proofErr w:type="spellStart"/>
            <w:r w:rsidRPr="008A6D78">
              <w:rPr>
                <w:rFonts w:cs="Times New Roman"/>
                <w:bCs/>
                <w:szCs w:val="26"/>
              </w:rPr>
              <w:t>hộ</w:t>
            </w:r>
            <w:proofErr w:type="spellEnd"/>
            <w:r w:rsidRPr="008A6D78">
              <w:rPr>
                <w:rFonts w:cs="Times New Roman"/>
                <w:bCs/>
                <w:szCs w:val="26"/>
              </w:rPr>
              <w:t xml:space="preserve"> </w:t>
            </w:r>
            <w:proofErr w:type="spellStart"/>
            <w:r w:rsidRPr="008A6D78">
              <w:rPr>
                <w:rFonts w:cs="Times New Roman"/>
                <w:bCs/>
                <w:szCs w:val="26"/>
              </w:rPr>
              <w:t>cận</w:t>
            </w:r>
            <w:proofErr w:type="spellEnd"/>
            <w:r w:rsidRPr="008A6D78">
              <w:rPr>
                <w:rFonts w:cs="Times New Roman"/>
                <w:bCs/>
                <w:szCs w:val="26"/>
              </w:rPr>
              <w:t xml:space="preserve"> </w:t>
            </w:r>
            <w:proofErr w:type="spellStart"/>
            <w:r w:rsidRPr="008A6D78">
              <w:rPr>
                <w:rFonts w:cs="Times New Roman"/>
                <w:bCs/>
                <w:szCs w:val="26"/>
              </w:rPr>
              <w:t>nghèo</w:t>
            </w:r>
            <w:proofErr w:type="spellEnd"/>
            <w:r w:rsidRPr="008A6D78">
              <w:rPr>
                <w:rFonts w:cs="Times New Roman"/>
                <w:bCs/>
                <w:szCs w:val="26"/>
              </w:rPr>
              <w:t xml:space="preserve"> </w:t>
            </w:r>
            <w:proofErr w:type="spellStart"/>
            <w:r w:rsidRPr="008A6D78">
              <w:rPr>
                <w:rFonts w:cs="Times New Roman"/>
                <w:bCs/>
                <w:szCs w:val="26"/>
              </w:rPr>
              <w:t>thấp</w:t>
            </w:r>
            <w:proofErr w:type="spellEnd"/>
            <w:r w:rsidRPr="008A6D78">
              <w:rPr>
                <w:rFonts w:cs="Times New Roman"/>
                <w:bCs/>
                <w:szCs w:val="26"/>
              </w:rPr>
              <w:t xml:space="preserve"> </w:t>
            </w:r>
            <w:proofErr w:type="spellStart"/>
            <w:r w:rsidRPr="008A6D78">
              <w:rPr>
                <w:rFonts w:cs="Times New Roman"/>
                <w:bCs/>
                <w:szCs w:val="26"/>
              </w:rPr>
              <w:t>hơn</w:t>
            </w:r>
            <w:proofErr w:type="spellEnd"/>
            <w:r w:rsidRPr="008A6D78">
              <w:rPr>
                <w:rFonts w:cs="Times New Roman"/>
                <w:bCs/>
                <w:szCs w:val="26"/>
              </w:rPr>
              <w:t xml:space="preserve"> </w:t>
            </w:r>
            <w:proofErr w:type="spellStart"/>
            <w:r w:rsidRPr="008A6D78">
              <w:rPr>
                <w:rFonts w:cs="Times New Roman"/>
                <w:bCs/>
                <w:szCs w:val="26"/>
              </w:rPr>
              <w:t>tỷ</w:t>
            </w:r>
            <w:proofErr w:type="spellEnd"/>
            <w:r w:rsidRPr="008A6D78">
              <w:rPr>
                <w:rFonts w:cs="Times New Roman"/>
                <w:bCs/>
                <w:spacing w:val="38"/>
                <w:szCs w:val="26"/>
              </w:rPr>
              <w:t xml:space="preserve"> </w:t>
            </w:r>
            <w:proofErr w:type="spellStart"/>
            <w:r w:rsidRPr="008A6D78">
              <w:rPr>
                <w:rFonts w:cs="Times New Roman"/>
                <w:bCs/>
                <w:szCs w:val="26"/>
              </w:rPr>
              <w:t>lệ</w:t>
            </w:r>
            <w:proofErr w:type="spellEnd"/>
            <w:r w:rsidRPr="008A6D78">
              <w:rPr>
                <w:rFonts w:cs="Times New Roman"/>
                <w:bCs/>
                <w:spacing w:val="38"/>
                <w:szCs w:val="26"/>
              </w:rPr>
              <w:t xml:space="preserve"> </w:t>
            </w:r>
            <w:proofErr w:type="spellStart"/>
            <w:r w:rsidRPr="008A6D78">
              <w:rPr>
                <w:rFonts w:cs="Times New Roman"/>
                <w:bCs/>
                <w:szCs w:val="26"/>
              </w:rPr>
              <w:t>hộ</w:t>
            </w:r>
            <w:proofErr w:type="spellEnd"/>
            <w:r w:rsidRPr="008A6D78">
              <w:rPr>
                <w:rFonts w:cs="Times New Roman"/>
                <w:bCs/>
                <w:spacing w:val="39"/>
                <w:szCs w:val="26"/>
              </w:rPr>
              <w:t xml:space="preserve"> </w:t>
            </w:r>
            <w:proofErr w:type="spellStart"/>
            <w:r w:rsidRPr="008A6D78">
              <w:rPr>
                <w:rFonts w:cs="Times New Roman"/>
                <w:bCs/>
                <w:szCs w:val="26"/>
              </w:rPr>
              <w:t>nghèo</w:t>
            </w:r>
            <w:proofErr w:type="spellEnd"/>
            <w:r w:rsidRPr="008A6D78">
              <w:rPr>
                <w:rFonts w:cs="Times New Roman"/>
                <w:bCs/>
                <w:szCs w:val="26"/>
              </w:rPr>
              <w:t>,</w:t>
            </w:r>
            <w:r w:rsidRPr="008A6D78">
              <w:rPr>
                <w:rFonts w:cs="Times New Roman"/>
                <w:bCs/>
                <w:spacing w:val="37"/>
                <w:szCs w:val="26"/>
              </w:rPr>
              <w:t xml:space="preserve"> </w:t>
            </w:r>
            <w:proofErr w:type="spellStart"/>
            <w:r w:rsidRPr="008A6D78">
              <w:rPr>
                <w:rFonts w:cs="Times New Roman"/>
                <w:bCs/>
                <w:szCs w:val="26"/>
              </w:rPr>
              <w:t>hộ</w:t>
            </w:r>
            <w:proofErr w:type="spellEnd"/>
            <w:r w:rsidRPr="008A6D78">
              <w:rPr>
                <w:rFonts w:cs="Times New Roman"/>
                <w:bCs/>
                <w:spacing w:val="39"/>
                <w:szCs w:val="26"/>
              </w:rPr>
              <w:t xml:space="preserve"> </w:t>
            </w:r>
            <w:proofErr w:type="spellStart"/>
            <w:r w:rsidRPr="008A6D78">
              <w:rPr>
                <w:rFonts w:cs="Times New Roman"/>
                <w:bCs/>
                <w:szCs w:val="26"/>
              </w:rPr>
              <w:t>cận</w:t>
            </w:r>
            <w:proofErr w:type="spellEnd"/>
            <w:r w:rsidRPr="008A6D78">
              <w:rPr>
                <w:rFonts w:cs="Times New Roman"/>
                <w:bCs/>
                <w:spacing w:val="39"/>
                <w:szCs w:val="26"/>
              </w:rPr>
              <w:t xml:space="preserve"> </w:t>
            </w:r>
            <w:proofErr w:type="spellStart"/>
            <w:r w:rsidRPr="008A6D78">
              <w:rPr>
                <w:rFonts w:cs="Times New Roman"/>
                <w:bCs/>
                <w:szCs w:val="26"/>
              </w:rPr>
              <w:t>nghèo</w:t>
            </w:r>
            <w:proofErr w:type="spellEnd"/>
            <w:r w:rsidRPr="008A6D78">
              <w:rPr>
                <w:rFonts w:cs="Times New Roman"/>
                <w:bCs/>
                <w:szCs w:val="26"/>
              </w:rPr>
              <w:t xml:space="preserve"> </w:t>
            </w:r>
            <w:proofErr w:type="spellStart"/>
            <w:r w:rsidRPr="008A6D78">
              <w:rPr>
                <w:rFonts w:cs="Times New Roman"/>
                <w:bCs/>
                <w:szCs w:val="26"/>
              </w:rPr>
              <w:t>của</w:t>
            </w:r>
            <w:proofErr w:type="spellEnd"/>
            <w:r w:rsidRPr="008A6D78">
              <w:rPr>
                <w:rFonts w:cs="Times New Roman"/>
                <w:bCs/>
                <w:szCs w:val="26"/>
              </w:rPr>
              <w:t xml:space="preserve"> </w:t>
            </w:r>
            <w:proofErr w:type="spellStart"/>
            <w:r w:rsidRPr="008A6D78">
              <w:rPr>
                <w:rFonts w:cs="Times New Roman"/>
                <w:bCs/>
                <w:szCs w:val="26"/>
              </w:rPr>
              <w:t>xã</w:t>
            </w:r>
            <w:proofErr w:type="spellEnd"/>
            <w:r w:rsidRPr="008A6D78">
              <w:rPr>
                <w:rFonts w:cs="Times New Roman"/>
                <w:bCs/>
                <w:szCs w:val="26"/>
              </w:rPr>
              <w:t xml:space="preserve"> </w:t>
            </w:r>
            <w:proofErr w:type="spellStart"/>
            <w:r w:rsidRPr="008A6D78">
              <w:rPr>
                <w:rFonts w:cs="Times New Roman"/>
                <w:bCs/>
                <w:szCs w:val="26"/>
              </w:rPr>
              <w:t>theo</w:t>
            </w:r>
            <w:proofErr w:type="spellEnd"/>
            <w:r w:rsidRPr="008A6D78">
              <w:rPr>
                <w:rFonts w:cs="Times New Roman"/>
                <w:bCs/>
                <w:szCs w:val="26"/>
              </w:rPr>
              <w:t xml:space="preserve"> </w:t>
            </w:r>
            <w:proofErr w:type="spellStart"/>
            <w:r w:rsidRPr="008A6D78">
              <w:rPr>
                <w:rFonts w:cs="Times New Roman"/>
                <w:bCs/>
                <w:szCs w:val="26"/>
              </w:rPr>
              <w:t>chuẩn</w:t>
            </w:r>
            <w:proofErr w:type="spellEnd"/>
            <w:r w:rsidRPr="008A6D78">
              <w:rPr>
                <w:rFonts w:cs="Times New Roman"/>
                <w:bCs/>
                <w:szCs w:val="26"/>
              </w:rPr>
              <w:t xml:space="preserve"> </w:t>
            </w:r>
            <w:proofErr w:type="spellStart"/>
            <w:r w:rsidRPr="008A6D78">
              <w:rPr>
                <w:rFonts w:cs="Times New Roman"/>
                <w:bCs/>
                <w:szCs w:val="26"/>
              </w:rPr>
              <w:t>nghèo</w:t>
            </w:r>
            <w:proofErr w:type="spellEnd"/>
            <w:r w:rsidRPr="008A6D78">
              <w:rPr>
                <w:rFonts w:cs="Times New Roman"/>
                <w:bCs/>
                <w:szCs w:val="26"/>
              </w:rPr>
              <w:t xml:space="preserve"> </w:t>
            </w:r>
            <w:proofErr w:type="spellStart"/>
            <w:r w:rsidRPr="008A6D78">
              <w:rPr>
                <w:rFonts w:cs="Times New Roman"/>
                <w:bCs/>
                <w:szCs w:val="26"/>
              </w:rPr>
              <w:t>hiện</w:t>
            </w:r>
            <w:proofErr w:type="spellEnd"/>
            <w:r w:rsidRPr="008A6D78">
              <w:rPr>
                <w:rFonts w:cs="Times New Roman"/>
                <w:bCs/>
                <w:szCs w:val="26"/>
              </w:rPr>
              <w:t xml:space="preserve"> </w:t>
            </w:r>
            <w:proofErr w:type="spellStart"/>
            <w:r w:rsidRPr="008A6D78">
              <w:rPr>
                <w:rFonts w:cs="Times New Roman"/>
                <w:bCs/>
                <w:szCs w:val="26"/>
              </w:rPr>
              <w:t>hành</w:t>
            </w:r>
            <w:proofErr w:type="spellEnd"/>
          </w:p>
          <w:p w14:paraId="3CCEA974" w14:textId="77777777" w:rsidR="009850CE" w:rsidRPr="008A6D78" w:rsidRDefault="009850CE" w:rsidP="002A3CEF">
            <w:pPr>
              <w:spacing w:after="0" w:line="240" w:lineRule="atLeast"/>
              <w:rPr>
                <w:rFonts w:cs="Times New Roman"/>
                <w:bCs/>
                <w:szCs w:val="26"/>
              </w:rPr>
            </w:pPr>
            <w:r w:rsidRPr="008A6D78">
              <w:rPr>
                <w:rFonts w:cs="Times New Roman"/>
                <w:bCs/>
                <w:szCs w:val="26"/>
              </w:rPr>
              <w:t xml:space="preserve">2.2. </w:t>
            </w:r>
            <w:proofErr w:type="spellStart"/>
            <w:r w:rsidRPr="008A6D78">
              <w:rPr>
                <w:rStyle w:val="Strong"/>
                <w:rFonts w:cs="Times New Roman"/>
                <w:b w:val="0"/>
                <w:szCs w:val="26"/>
              </w:rPr>
              <w:t>Không</w:t>
            </w:r>
            <w:proofErr w:type="spellEnd"/>
            <w:r w:rsidRPr="008A6D78">
              <w:rPr>
                <w:rStyle w:val="Strong"/>
                <w:rFonts w:cs="Times New Roman"/>
                <w:b w:val="0"/>
                <w:szCs w:val="26"/>
              </w:rPr>
              <w:t xml:space="preserve"> </w:t>
            </w:r>
            <w:proofErr w:type="spellStart"/>
            <w:r w:rsidRPr="008A6D78">
              <w:rPr>
                <w:rStyle w:val="Strong"/>
                <w:rFonts w:cs="Times New Roman"/>
                <w:b w:val="0"/>
                <w:szCs w:val="26"/>
              </w:rPr>
              <w:t>phát</w:t>
            </w:r>
            <w:proofErr w:type="spellEnd"/>
            <w:r w:rsidRPr="008A6D78">
              <w:rPr>
                <w:rStyle w:val="Strong"/>
                <w:rFonts w:cs="Times New Roman"/>
                <w:b w:val="0"/>
                <w:szCs w:val="26"/>
              </w:rPr>
              <w:t xml:space="preserve"> </w:t>
            </w:r>
            <w:proofErr w:type="spellStart"/>
            <w:r w:rsidRPr="008A6D78">
              <w:rPr>
                <w:rStyle w:val="Strong"/>
                <w:rFonts w:cs="Times New Roman"/>
                <w:b w:val="0"/>
                <w:szCs w:val="26"/>
              </w:rPr>
              <w:t>sinh</w:t>
            </w:r>
            <w:proofErr w:type="spellEnd"/>
            <w:r w:rsidRPr="008A6D78">
              <w:rPr>
                <w:rStyle w:val="Strong"/>
                <w:rFonts w:cs="Times New Roman"/>
                <w:b w:val="0"/>
                <w:szCs w:val="26"/>
              </w:rPr>
              <w:t xml:space="preserve"> </w:t>
            </w:r>
            <w:proofErr w:type="spellStart"/>
            <w:r w:rsidRPr="008A6D78">
              <w:rPr>
                <w:rStyle w:val="Strong"/>
                <w:rFonts w:cs="Times New Roman"/>
                <w:b w:val="0"/>
                <w:szCs w:val="26"/>
              </w:rPr>
              <w:t>hộ</w:t>
            </w:r>
            <w:proofErr w:type="spellEnd"/>
            <w:r w:rsidRPr="008A6D78">
              <w:rPr>
                <w:rStyle w:val="Strong"/>
                <w:rFonts w:cs="Times New Roman"/>
                <w:b w:val="0"/>
                <w:szCs w:val="26"/>
              </w:rPr>
              <w:t xml:space="preserve"> </w:t>
            </w:r>
            <w:proofErr w:type="spellStart"/>
            <w:r w:rsidRPr="008A6D78">
              <w:rPr>
                <w:rStyle w:val="Strong"/>
                <w:rFonts w:cs="Times New Roman"/>
                <w:b w:val="0"/>
                <w:szCs w:val="26"/>
              </w:rPr>
              <w:t>nghèo</w:t>
            </w:r>
            <w:proofErr w:type="spellEnd"/>
            <w:r w:rsidRPr="008A6D78">
              <w:rPr>
                <w:rStyle w:val="Strong"/>
                <w:rFonts w:cs="Times New Roman"/>
                <w:b w:val="0"/>
                <w:szCs w:val="26"/>
              </w:rPr>
              <w:t xml:space="preserve"> </w:t>
            </w:r>
            <w:proofErr w:type="spellStart"/>
            <w:r w:rsidRPr="008A6D78">
              <w:rPr>
                <w:rStyle w:val="Strong"/>
                <w:rFonts w:cs="Times New Roman"/>
                <w:b w:val="0"/>
                <w:szCs w:val="26"/>
              </w:rPr>
              <w:t>mới</w:t>
            </w:r>
            <w:proofErr w:type="spellEnd"/>
            <w:r w:rsidRPr="008A6D78">
              <w:rPr>
                <w:rFonts w:cs="Times New Roman"/>
                <w:bCs/>
                <w:szCs w:val="26"/>
              </w:rPr>
              <w:t xml:space="preserve"> </w:t>
            </w:r>
            <w:proofErr w:type="spellStart"/>
            <w:r w:rsidRPr="008A6D78">
              <w:rPr>
                <w:rFonts w:cs="Times New Roman"/>
                <w:bCs/>
                <w:szCs w:val="26"/>
              </w:rPr>
              <w:t>theo</w:t>
            </w:r>
            <w:proofErr w:type="spellEnd"/>
            <w:r w:rsidRPr="008A6D78">
              <w:rPr>
                <w:rFonts w:cs="Times New Roman"/>
                <w:bCs/>
                <w:szCs w:val="26"/>
              </w:rPr>
              <w:t xml:space="preserve"> </w:t>
            </w:r>
            <w:proofErr w:type="spellStart"/>
            <w:r w:rsidRPr="008A6D78">
              <w:rPr>
                <w:rFonts w:cs="Times New Roman"/>
                <w:bCs/>
                <w:szCs w:val="26"/>
              </w:rPr>
              <w:t>chuẩn</w:t>
            </w:r>
            <w:proofErr w:type="spellEnd"/>
            <w:r w:rsidRPr="008A6D78">
              <w:rPr>
                <w:rFonts w:cs="Times New Roman"/>
                <w:bCs/>
                <w:szCs w:val="26"/>
              </w:rPr>
              <w:t xml:space="preserve"> </w:t>
            </w:r>
            <w:proofErr w:type="spellStart"/>
            <w:r w:rsidRPr="008A6D78">
              <w:rPr>
                <w:rFonts w:cs="Times New Roman"/>
                <w:bCs/>
                <w:szCs w:val="26"/>
              </w:rPr>
              <w:t>nghèo</w:t>
            </w:r>
            <w:proofErr w:type="spellEnd"/>
            <w:r w:rsidRPr="008A6D78">
              <w:rPr>
                <w:rFonts w:cs="Times New Roman"/>
                <w:bCs/>
                <w:szCs w:val="26"/>
              </w:rPr>
              <w:t xml:space="preserve"> </w:t>
            </w:r>
            <w:proofErr w:type="spellStart"/>
            <w:r w:rsidRPr="008A6D78">
              <w:rPr>
                <w:rFonts w:cs="Times New Roman"/>
                <w:bCs/>
                <w:szCs w:val="26"/>
              </w:rPr>
              <w:t>hiện</w:t>
            </w:r>
            <w:proofErr w:type="spellEnd"/>
            <w:r w:rsidRPr="008A6D78">
              <w:rPr>
                <w:rFonts w:cs="Times New Roman"/>
                <w:bCs/>
                <w:szCs w:val="26"/>
              </w:rPr>
              <w:t xml:space="preserve"> </w:t>
            </w:r>
            <w:proofErr w:type="spellStart"/>
            <w:r w:rsidRPr="008A6D78">
              <w:rPr>
                <w:rFonts w:cs="Times New Roman"/>
                <w:bCs/>
                <w:szCs w:val="26"/>
              </w:rPr>
              <w:t>hành</w:t>
            </w:r>
            <w:proofErr w:type="spellEnd"/>
            <w:r w:rsidRPr="008A6D78">
              <w:rPr>
                <w:rFonts w:cs="Times New Roman"/>
                <w:bCs/>
                <w:szCs w:val="26"/>
              </w:rPr>
              <w:t xml:space="preserve"> do </w:t>
            </w:r>
            <w:proofErr w:type="spellStart"/>
            <w:r w:rsidRPr="008A6D78">
              <w:rPr>
                <w:rFonts w:cs="Times New Roman"/>
                <w:bCs/>
                <w:szCs w:val="26"/>
              </w:rPr>
              <w:t>nguyên</w:t>
            </w:r>
            <w:proofErr w:type="spellEnd"/>
            <w:r w:rsidRPr="008A6D78">
              <w:rPr>
                <w:rFonts w:cs="Times New Roman"/>
                <w:bCs/>
                <w:szCs w:val="26"/>
              </w:rPr>
              <w:t xml:space="preserve"> </w:t>
            </w:r>
            <w:proofErr w:type="spellStart"/>
            <w:r w:rsidRPr="008A6D78">
              <w:rPr>
                <w:rFonts w:cs="Times New Roman"/>
                <w:bCs/>
                <w:szCs w:val="26"/>
              </w:rPr>
              <w:t>nhân</w:t>
            </w:r>
            <w:proofErr w:type="spellEnd"/>
            <w:r w:rsidRPr="008A6D78">
              <w:rPr>
                <w:rFonts w:cs="Times New Roman"/>
                <w:bCs/>
                <w:szCs w:val="26"/>
              </w:rPr>
              <w:t xml:space="preserve"> </w:t>
            </w:r>
            <w:proofErr w:type="spellStart"/>
            <w:r w:rsidRPr="008A6D78">
              <w:rPr>
                <w:rFonts w:cs="Times New Roman"/>
                <w:bCs/>
                <w:szCs w:val="26"/>
              </w:rPr>
              <w:t>chủ</w:t>
            </w:r>
            <w:proofErr w:type="spellEnd"/>
            <w:r w:rsidRPr="008A6D78">
              <w:rPr>
                <w:rFonts w:cs="Times New Roman"/>
                <w:bCs/>
                <w:szCs w:val="26"/>
              </w:rPr>
              <w:t xml:space="preserve"> </w:t>
            </w:r>
            <w:proofErr w:type="spellStart"/>
            <w:r w:rsidRPr="008A6D78">
              <w:rPr>
                <w:rFonts w:cs="Times New Roman"/>
                <w:bCs/>
                <w:szCs w:val="26"/>
              </w:rPr>
              <w:t>quan</w:t>
            </w:r>
            <w:proofErr w:type="spellEnd"/>
            <w:r w:rsidRPr="008A6D78">
              <w:rPr>
                <w:rFonts w:cs="Times New Roman"/>
                <w:bCs/>
                <w:szCs w:val="26"/>
              </w:rPr>
              <w:t xml:space="preserve"> </w:t>
            </w:r>
            <w:proofErr w:type="spellStart"/>
            <w:r w:rsidRPr="008A6D78">
              <w:rPr>
                <w:rFonts w:cs="Times New Roman"/>
                <w:bCs/>
                <w:szCs w:val="26"/>
              </w:rPr>
              <w:t>trong</w:t>
            </w:r>
            <w:proofErr w:type="spellEnd"/>
            <w:r w:rsidRPr="008A6D78">
              <w:rPr>
                <w:rFonts w:cs="Times New Roman"/>
                <w:bCs/>
                <w:szCs w:val="26"/>
              </w:rPr>
              <w:t xml:space="preserve"> </w:t>
            </w:r>
            <w:proofErr w:type="spellStart"/>
            <w:r w:rsidRPr="008A6D78">
              <w:rPr>
                <w:rFonts w:cs="Times New Roman"/>
                <w:bCs/>
                <w:szCs w:val="26"/>
              </w:rPr>
              <w:t>năm</w:t>
            </w:r>
            <w:proofErr w:type="spellEnd"/>
            <w:r w:rsidRPr="008A6D78">
              <w:rPr>
                <w:rFonts w:cs="Times New Roman"/>
                <w:bCs/>
                <w:szCs w:val="26"/>
              </w:rPr>
              <w:t xml:space="preserve"> </w:t>
            </w:r>
            <w:proofErr w:type="spellStart"/>
            <w:r w:rsidRPr="008A6D78">
              <w:rPr>
                <w:rFonts w:cs="Times New Roman"/>
                <w:bCs/>
                <w:szCs w:val="26"/>
              </w:rPr>
              <w:t>xét</w:t>
            </w:r>
            <w:proofErr w:type="spellEnd"/>
            <w:r w:rsidRPr="008A6D78">
              <w:rPr>
                <w:rFonts w:cs="Times New Roman"/>
                <w:bCs/>
                <w:szCs w:val="26"/>
              </w:rPr>
              <w:t xml:space="preserve"> </w:t>
            </w:r>
            <w:proofErr w:type="spellStart"/>
            <w:r w:rsidRPr="008A6D78">
              <w:rPr>
                <w:rFonts w:cs="Times New Roman"/>
                <w:bCs/>
                <w:szCs w:val="26"/>
              </w:rPr>
              <w:t>tặng</w:t>
            </w:r>
            <w:proofErr w:type="spellEnd"/>
          </w:p>
        </w:tc>
        <w:tc>
          <w:tcPr>
            <w:tcW w:w="3118" w:type="dxa"/>
          </w:tcPr>
          <w:p w14:paraId="5F479BE2" w14:textId="77777777" w:rsidR="009850CE" w:rsidRPr="008A6D78" w:rsidRDefault="009850CE" w:rsidP="002A3CEF">
            <w:pPr>
              <w:spacing w:after="0" w:line="240" w:lineRule="atLeast"/>
              <w:rPr>
                <w:rFonts w:cs="Times New Roman"/>
                <w:szCs w:val="26"/>
              </w:rPr>
            </w:pPr>
            <w:proofErr w:type="spellStart"/>
            <w:r w:rsidRPr="008A6D78">
              <w:rPr>
                <w:rFonts w:cs="Times New Roman"/>
                <w:szCs w:val="26"/>
              </w:rPr>
              <w:t>Nội</w:t>
            </w:r>
            <w:proofErr w:type="spellEnd"/>
            <w:r w:rsidRPr="008A6D78">
              <w:rPr>
                <w:rFonts w:cs="Times New Roman"/>
                <w:szCs w:val="26"/>
              </w:rPr>
              <w:t xml:space="preserve"> dung </w:t>
            </w:r>
            <w:proofErr w:type="spellStart"/>
            <w:r w:rsidRPr="008A6D78">
              <w:rPr>
                <w:rFonts w:cs="Times New Roman"/>
                <w:szCs w:val="26"/>
              </w:rPr>
              <w:t>đánh</w:t>
            </w:r>
            <w:proofErr w:type="spellEnd"/>
            <w:r w:rsidRPr="008A6D78">
              <w:rPr>
                <w:rFonts w:cs="Times New Roman"/>
                <w:szCs w:val="26"/>
              </w:rPr>
              <w:t xml:space="preserve"> </w:t>
            </w:r>
            <w:proofErr w:type="spellStart"/>
            <w:r w:rsidRPr="008A6D78">
              <w:rPr>
                <w:rFonts w:cs="Times New Roman"/>
                <w:szCs w:val="26"/>
              </w:rPr>
              <w:t>giá</w:t>
            </w:r>
            <w:proofErr w:type="spellEnd"/>
            <w:r w:rsidRPr="008A6D78">
              <w:rPr>
                <w:rFonts w:cs="Times New Roman"/>
                <w:szCs w:val="26"/>
              </w:rPr>
              <w:t xml:space="preserve"> </w:t>
            </w:r>
            <w:proofErr w:type="spellStart"/>
            <w:r w:rsidRPr="008A6D78">
              <w:rPr>
                <w:rFonts w:cs="Times New Roman"/>
                <w:szCs w:val="26"/>
              </w:rPr>
              <w:t>của</w:t>
            </w:r>
            <w:proofErr w:type="spellEnd"/>
            <w:r w:rsidRPr="008A6D78">
              <w:rPr>
                <w:rFonts w:cs="Times New Roman"/>
                <w:szCs w:val="26"/>
              </w:rPr>
              <w:t xml:space="preserve"> </w:t>
            </w:r>
            <w:proofErr w:type="spellStart"/>
            <w:r w:rsidRPr="008A6D78">
              <w:rPr>
                <w:rFonts w:cs="Times New Roman"/>
                <w:szCs w:val="26"/>
              </w:rPr>
              <w:t>tiêu</w:t>
            </w:r>
            <w:proofErr w:type="spellEnd"/>
            <w:r w:rsidRPr="008A6D78">
              <w:rPr>
                <w:rFonts w:cs="Times New Roman"/>
                <w:szCs w:val="26"/>
              </w:rPr>
              <w:t xml:space="preserve"> </w:t>
            </w:r>
            <w:proofErr w:type="spellStart"/>
            <w:r w:rsidRPr="008A6D78">
              <w:rPr>
                <w:rFonts w:cs="Times New Roman"/>
                <w:szCs w:val="26"/>
              </w:rPr>
              <w:t>chuẩn</w:t>
            </w:r>
            <w:proofErr w:type="spellEnd"/>
            <w:r w:rsidRPr="008A6D78">
              <w:rPr>
                <w:rFonts w:cs="Times New Roman"/>
                <w:szCs w:val="26"/>
              </w:rPr>
              <w:t xml:space="preserve"> </w:t>
            </w:r>
            <w:proofErr w:type="spellStart"/>
            <w:r w:rsidRPr="008A6D78">
              <w:rPr>
                <w:rFonts w:cs="Times New Roman"/>
                <w:szCs w:val="26"/>
              </w:rPr>
              <w:t>dựa</w:t>
            </w:r>
            <w:proofErr w:type="spellEnd"/>
            <w:r w:rsidRPr="008A6D78">
              <w:rPr>
                <w:rFonts w:cs="Times New Roman"/>
                <w:szCs w:val="26"/>
              </w:rPr>
              <w:t xml:space="preserve"> </w:t>
            </w:r>
            <w:proofErr w:type="spellStart"/>
            <w:r w:rsidRPr="008A6D78">
              <w:rPr>
                <w:rFonts w:cs="Times New Roman"/>
                <w:szCs w:val="26"/>
              </w:rPr>
              <w:t>trên</w:t>
            </w:r>
            <w:proofErr w:type="spellEnd"/>
            <w:r w:rsidRPr="008A6D78">
              <w:rPr>
                <w:rFonts w:cs="Times New Roman"/>
                <w:szCs w:val="26"/>
              </w:rPr>
              <w:t xml:space="preserve"> </w:t>
            </w:r>
            <w:proofErr w:type="spellStart"/>
            <w:r w:rsidRPr="008A6D78">
              <w:rPr>
                <w:rFonts w:cs="Times New Roman"/>
                <w:szCs w:val="26"/>
              </w:rPr>
              <w:t>tỷ</w:t>
            </w:r>
            <w:proofErr w:type="spellEnd"/>
            <w:r w:rsidRPr="008A6D78">
              <w:rPr>
                <w:rFonts w:cs="Times New Roman"/>
                <w:szCs w:val="26"/>
              </w:rPr>
              <w:t xml:space="preserve"> </w:t>
            </w:r>
            <w:proofErr w:type="spellStart"/>
            <w:r w:rsidRPr="008A6D78">
              <w:rPr>
                <w:rFonts w:cs="Times New Roman"/>
                <w:szCs w:val="26"/>
              </w:rPr>
              <w:t>lệ</w:t>
            </w:r>
            <w:proofErr w:type="spellEnd"/>
            <w:r w:rsidRPr="008A6D78">
              <w:rPr>
                <w:rFonts w:cs="Times New Roman"/>
                <w:szCs w:val="26"/>
              </w:rPr>
              <w:t xml:space="preserve"> </w:t>
            </w:r>
            <w:proofErr w:type="spellStart"/>
            <w:r w:rsidRPr="008A6D78">
              <w:rPr>
                <w:rFonts w:cs="Times New Roman"/>
                <w:szCs w:val="26"/>
              </w:rPr>
              <w:t>hộ</w:t>
            </w:r>
            <w:proofErr w:type="spellEnd"/>
            <w:r w:rsidRPr="008A6D78">
              <w:rPr>
                <w:rFonts w:cs="Times New Roman"/>
                <w:szCs w:val="26"/>
              </w:rPr>
              <w:t xml:space="preserve"> </w:t>
            </w:r>
            <w:proofErr w:type="spellStart"/>
            <w:r w:rsidRPr="008A6D78">
              <w:rPr>
                <w:rFonts w:cs="Times New Roman"/>
                <w:szCs w:val="26"/>
              </w:rPr>
              <w:t>nghèo</w:t>
            </w:r>
            <w:proofErr w:type="spellEnd"/>
            <w:r w:rsidRPr="008A6D78">
              <w:rPr>
                <w:rFonts w:cs="Times New Roman"/>
                <w:szCs w:val="26"/>
              </w:rPr>
              <w:t xml:space="preserve">, </w:t>
            </w:r>
            <w:proofErr w:type="spellStart"/>
            <w:r w:rsidRPr="008A6D78">
              <w:rPr>
                <w:rFonts w:cs="Times New Roman"/>
                <w:szCs w:val="26"/>
              </w:rPr>
              <w:t>cận</w:t>
            </w:r>
            <w:proofErr w:type="spellEnd"/>
            <w:r w:rsidRPr="008A6D78">
              <w:rPr>
                <w:rFonts w:cs="Times New Roman"/>
                <w:szCs w:val="26"/>
              </w:rPr>
              <w:t xml:space="preserve"> </w:t>
            </w:r>
            <w:proofErr w:type="spellStart"/>
            <w:r w:rsidRPr="008A6D78">
              <w:rPr>
                <w:rFonts w:cs="Times New Roman"/>
                <w:szCs w:val="26"/>
              </w:rPr>
              <w:t>nghèo</w:t>
            </w:r>
            <w:proofErr w:type="spellEnd"/>
            <w:r w:rsidRPr="008A6D78">
              <w:rPr>
                <w:rFonts w:cs="Times New Roman"/>
                <w:szCs w:val="26"/>
              </w:rPr>
              <w:t xml:space="preserve"> </w:t>
            </w:r>
            <w:proofErr w:type="spellStart"/>
            <w:r w:rsidRPr="008A6D78">
              <w:rPr>
                <w:rFonts w:cs="Times New Roman"/>
                <w:szCs w:val="26"/>
              </w:rPr>
              <w:t>của</w:t>
            </w:r>
            <w:proofErr w:type="spellEnd"/>
            <w:r w:rsidRPr="008A6D78">
              <w:rPr>
                <w:rFonts w:cs="Times New Roman"/>
                <w:szCs w:val="26"/>
              </w:rPr>
              <w:t xml:space="preserve"> </w:t>
            </w:r>
            <w:proofErr w:type="spellStart"/>
            <w:r w:rsidRPr="008A6D78">
              <w:rPr>
                <w:rFonts w:cs="Times New Roman"/>
                <w:szCs w:val="26"/>
              </w:rPr>
              <w:t>cấp</w:t>
            </w:r>
            <w:proofErr w:type="spellEnd"/>
            <w:r w:rsidRPr="008A6D78">
              <w:rPr>
                <w:rFonts w:cs="Times New Roman"/>
                <w:szCs w:val="26"/>
              </w:rPr>
              <w:t xml:space="preserve"> </w:t>
            </w:r>
            <w:proofErr w:type="spellStart"/>
            <w:r w:rsidRPr="008A6D78">
              <w:rPr>
                <w:rFonts w:cs="Times New Roman"/>
                <w:szCs w:val="26"/>
              </w:rPr>
              <w:t>xã</w:t>
            </w:r>
            <w:proofErr w:type="spellEnd"/>
            <w:r w:rsidRPr="008A6D78">
              <w:rPr>
                <w:rFonts w:cs="Times New Roman"/>
                <w:szCs w:val="26"/>
              </w:rPr>
              <w:t xml:space="preserve">. </w:t>
            </w:r>
            <w:proofErr w:type="spellStart"/>
            <w:r w:rsidRPr="008A6D78">
              <w:rPr>
                <w:rFonts w:cs="Times New Roman"/>
                <w:szCs w:val="26"/>
              </w:rPr>
              <w:t>Bổ</w:t>
            </w:r>
            <w:proofErr w:type="spellEnd"/>
            <w:r w:rsidRPr="008A6D78">
              <w:rPr>
                <w:rFonts w:cs="Times New Roman"/>
                <w:szCs w:val="26"/>
              </w:rPr>
              <w:t xml:space="preserve"> sung </w:t>
            </w:r>
            <w:proofErr w:type="spellStart"/>
            <w:r w:rsidRPr="008A6D78">
              <w:rPr>
                <w:rFonts w:cs="Times New Roman"/>
                <w:szCs w:val="26"/>
              </w:rPr>
              <w:t>thêm</w:t>
            </w:r>
            <w:proofErr w:type="spellEnd"/>
            <w:r w:rsidRPr="008A6D78">
              <w:rPr>
                <w:rFonts w:cs="Times New Roman"/>
                <w:szCs w:val="26"/>
              </w:rPr>
              <w:t xml:space="preserve"> </w:t>
            </w:r>
            <w:proofErr w:type="spellStart"/>
            <w:r w:rsidRPr="008A6D78">
              <w:rPr>
                <w:rFonts w:cs="Times New Roman"/>
                <w:szCs w:val="26"/>
              </w:rPr>
              <w:t>nội</w:t>
            </w:r>
            <w:proofErr w:type="spellEnd"/>
            <w:r w:rsidRPr="008A6D78">
              <w:rPr>
                <w:rFonts w:cs="Times New Roman"/>
                <w:szCs w:val="26"/>
              </w:rPr>
              <w:t xml:space="preserve"> dung </w:t>
            </w:r>
            <w:r w:rsidRPr="008A6D78">
              <w:rPr>
                <w:rFonts w:cs="Times New Roman"/>
                <w:b/>
                <w:i/>
                <w:szCs w:val="26"/>
              </w:rPr>
              <w:t>“</w:t>
            </w:r>
            <w:proofErr w:type="spellStart"/>
            <w:r w:rsidRPr="008A6D78">
              <w:rPr>
                <w:rStyle w:val="Strong"/>
                <w:rFonts w:cs="Times New Roman"/>
                <w:b w:val="0"/>
                <w:i/>
                <w:szCs w:val="26"/>
              </w:rPr>
              <w:t>Không</w:t>
            </w:r>
            <w:proofErr w:type="spellEnd"/>
            <w:r w:rsidRPr="008A6D78">
              <w:rPr>
                <w:rStyle w:val="Strong"/>
                <w:rFonts w:cs="Times New Roman"/>
                <w:b w:val="0"/>
                <w:i/>
                <w:szCs w:val="26"/>
              </w:rPr>
              <w:t xml:space="preserve"> </w:t>
            </w:r>
            <w:proofErr w:type="spellStart"/>
            <w:r w:rsidRPr="008A6D78">
              <w:rPr>
                <w:rStyle w:val="Strong"/>
                <w:rFonts w:cs="Times New Roman"/>
                <w:b w:val="0"/>
                <w:i/>
                <w:szCs w:val="26"/>
              </w:rPr>
              <w:t>phát</w:t>
            </w:r>
            <w:proofErr w:type="spellEnd"/>
            <w:r w:rsidRPr="008A6D78">
              <w:rPr>
                <w:rStyle w:val="Strong"/>
                <w:rFonts w:cs="Times New Roman"/>
                <w:b w:val="0"/>
                <w:i/>
                <w:szCs w:val="26"/>
              </w:rPr>
              <w:t xml:space="preserve"> </w:t>
            </w:r>
            <w:proofErr w:type="spellStart"/>
            <w:r w:rsidRPr="008A6D78">
              <w:rPr>
                <w:rStyle w:val="Strong"/>
                <w:rFonts w:cs="Times New Roman"/>
                <w:b w:val="0"/>
                <w:i/>
                <w:szCs w:val="26"/>
              </w:rPr>
              <w:t>sinh</w:t>
            </w:r>
            <w:proofErr w:type="spellEnd"/>
            <w:r w:rsidRPr="008A6D78">
              <w:rPr>
                <w:rStyle w:val="Strong"/>
                <w:rFonts w:cs="Times New Roman"/>
                <w:b w:val="0"/>
                <w:i/>
                <w:szCs w:val="26"/>
              </w:rPr>
              <w:t xml:space="preserve"> </w:t>
            </w:r>
            <w:proofErr w:type="spellStart"/>
            <w:r w:rsidRPr="008A6D78">
              <w:rPr>
                <w:rStyle w:val="Strong"/>
                <w:rFonts w:cs="Times New Roman"/>
                <w:b w:val="0"/>
                <w:i/>
                <w:szCs w:val="26"/>
              </w:rPr>
              <w:t>hộ</w:t>
            </w:r>
            <w:proofErr w:type="spellEnd"/>
            <w:r w:rsidRPr="008A6D78">
              <w:rPr>
                <w:rStyle w:val="Strong"/>
                <w:rFonts w:cs="Times New Roman"/>
                <w:b w:val="0"/>
                <w:i/>
                <w:szCs w:val="26"/>
              </w:rPr>
              <w:t xml:space="preserve"> </w:t>
            </w:r>
            <w:proofErr w:type="spellStart"/>
            <w:r w:rsidRPr="008A6D78">
              <w:rPr>
                <w:rStyle w:val="Strong"/>
                <w:rFonts w:cs="Times New Roman"/>
                <w:b w:val="0"/>
                <w:i/>
                <w:szCs w:val="26"/>
              </w:rPr>
              <w:t>nghèo</w:t>
            </w:r>
            <w:proofErr w:type="spellEnd"/>
            <w:r w:rsidRPr="008A6D78">
              <w:rPr>
                <w:rStyle w:val="Strong"/>
                <w:rFonts w:cs="Times New Roman"/>
                <w:b w:val="0"/>
                <w:i/>
                <w:szCs w:val="26"/>
              </w:rPr>
              <w:t xml:space="preserve"> </w:t>
            </w:r>
            <w:proofErr w:type="spellStart"/>
            <w:r w:rsidRPr="008A6D78">
              <w:rPr>
                <w:rStyle w:val="Strong"/>
                <w:rFonts w:cs="Times New Roman"/>
                <w:b w:val="0"/>
                <w:i/>
                <w:szCs w:val="26"/>
              </w:rPr>
              <w:t>mới</w:t>
            </w:r>
            <w:proofErr w:type="spellEnd"/>
            <w:r w:rsidRPr="008A6D78">
              <w:rPr>
                <w:rFonts w:cs="Times New Roman"/>
                <w:bCs/>
                <w:i/>
                <w:szCs w:val="26"/>
              </w:rPr>
              <w:t xml:space="preserve"> </w:t>
            </w:r>
            <w:proofErr w:type="spellStart"/>
            <w:r w:rsidRPr="008A6D78">
              <w:rPr>
                <w:rFonts w:cs="Times New Roman"/>
                <w:bCs/>
                <w:i/>
                <w:szCs w:val="26"/>
              </w:rPr>
              <w:t>theo</w:t>
            </w:r>
            <w:proofErr w:type="spellEnd"/>
            <w:r w:rsidRPr="008A6D78">
              <w:rPr>
                <w:rFonts w:cs="Times New Roman"/>
                <w:bCs/>
                <w:i/>
                <w:szCs w:val="26"/>
              </w:rPr>
              <w:t xml:space="preserve"> </w:t>
            </w:r>
            <w:proofErr w:type="spellStart"/>
            <w:r w:rsidRPr="008A6D78">
              <w:rPr>
                <w:rFonts w:cs="Times New Roman"/>
                <w:bCs/>
                <w:i/>
                <w:szCs w:val="26"/>
              </w:rPr>
              <w:t>chuẩn</w:t>
            </w:r>
            <w:proofErr w:type="spellEnd"/>
            <w:r w:rsidRPr="008A6D78">
              <w:rPr>
                <w:rFonts w:cs="Times New Roman"/>
                <w:bCs/>
                <w:i/>
                <w:szCs w:val="26"/>
              </w:rPr>
              <w:t xml:space="preserve"> </w:t>
            </w:r>
            <w:proofErr w:type="spellStart"/>
            <w:r w:rsidRPr="008A6D78">
              <w:rPr>
                <w:rFonts w:cs="Times New Roman"/>
                <w:bCs/>
                <w:i/>
                <w:szCs w:val="26"/>
              </w:rPr>
              <w:t>nghèo</w:t>
            </w:r>
            <w:proofErr w:type="spellEnd"/>
            <w:r w:rsidRPr="008A6D78">
              <w:rPr>
                <w:rFonts w:cs="Times New Roman"/>
                <w:bCs/>
                <w:i/>
                <w:szCs w:val="26"/>
              </w:rPr>
              <w:t xml:space="preserve"> </w:t>
            </w:r>
            <w:proofErr w:type="spellStart"/>
            <w:r w:rsidRPr="008A6D78">
              <w:rPr>
                <w:rFonts w:cs="Times New Roman"/>
                <w:bCs/>
                <w:i/>
                <w:szCs w:val="26"/>
              </w:rPr>
              <w:t>hiện</w:t>
            </w:r>
            <w:proofErr w:type="spellEnd"/>
            <w:r w:rsidRPr="008A6D78">
              <w:rPr>
                <w:rFonts w:cs="Times New Roman"/>
                <w:bCs/>
                <w:i/>
                <w:szCs w:val="26"/>
              </w:rPr>
              <w:t xml:space="preserve"> </w:t>
            </w:r>
            <w:proofErr w:type="spellStart"/>
            <w:r w:rsidRPr="008A6D78">
              <w:rPr>
                <w:rFonts w:cs="Times New Roman"/>
                <w:bCs/>
                <w:i/>
                <w:szCs w:val="26"/>
              </w:rPr>
              <w:t>hành</w:t>
            </w:r>
            <w:proofErr w:type="spellEnd"/>
            <w:r w:rsidRPr="008A6D78">
              <w:rPr>
                <w:rFonts w:cs="Times New Roman"/>
                <w:bCs/>
                <w:i/>
                <w:szCs w:val="26"/>
              </w:rPr>
              <w:t xml:space="preserve"> do </w:t>
            </w:r>
            <w:proofErr w:type="spellStart"/>
            <w:r w:rsidRPr="008A6D78">
              <w:rPr>
                <w:rFonts w:cs="Times New Roman"/>
                <w:bCs/>
                <w:i/>
                <w:szCs w:val="26"/>
              </w:rPr>
              <w:t>nguyên</w:t>
            </w:r>
            <w:proofErr w:type="spellEnd"/>
            <w:r w:rsidRPr="008A6D78">
              <w:rPr>
                <w:rFonts w:cs="Times New Roman"/>
                <w:bCs/>
                <w:i/>
                <w:szCs w:val="26"/>
              </w:rPr>
              <w:t xml:space="preserve"> </w:t>
            </w:r>
            <w:proofErr w:type="spellStart"/>
            <w:r w:rsidRPr="008A6D78">
              <w:rPr>
                <w:rFonts w:cs="Times New Roman"/>
                <w:bCs/>
                <w:i/>
                <w:szCs w:val="26"/>
              </w:rPr>
              <w:t>nhân</w:t>
            </w:r>
            <w:proofErr w:type="spellEnd"/>
            <w:r w:rsidRPr="008A6D78">
              <w:rPr>
                <w:rFonts w:cs="Times New Roman"/>
                <w:bCs/>
                <w:i/>
                <w:szCs w:val="26"/>
              </w:rPr>
              <w:t xml:space="preserve"> </w:t>
            </w:r>
            <w:proofErr w:type="spellStart"/>
            <w:r w:rsidRPr="008A6D78">
              <w:rPr>
                <w:rFonts w:cs="Times New Roman"/>
                <w:bCs/>
                <w:i/>
                <w:szCs w:val="26"/>
              </w:rPr>
              <w:t>chủ</w:t>
            </w:r>
            <w:proofErr w:type="spellEnd"/>
            <w:r w:rsidRPr="008A6D78">
              <w:rPr>
                <w:rFonts w:cs="Times New Roman"/>
                <w:bCs/>
                <w:i/>
                <w:szCs w:val="26"/>
              </w:rPr>
              <w:t xml:space="preserve"> </w:t>
            </w:r>
            <w:proofErr w:type="spellStart"/>
            <w:r w:rsidRPr="008A6D78">
              <w:rPr>
                <w:rFonts w:cs="Times New Roman"/>
                <w:bCs/>
                <w:i/>
                <w:szCs w:val="26"/>
              </w:rPr>
              <w:t>quan</w:t>
            </w:r>
            <w:proofErr w:type="spellEnd"/>
            <w:r w:rsidRPr="008A6D78">
              <w:rPr>
                <w:rFonts w:cs="Times New Roman"/>
                <w:bCs/>
                <w:i/>
                <w:szCs w:val="26"/>
              </w:rPr>
              <w:t xml:space="preserve"> </w:t>
            </w:r>
            <w:proofErr w:type="spellStart"/>
            <w:r w:rsidRPr="008A6D78">
              <w:rPr>
                <w:rFonts w:cs="Times New Roman"/>
                <w:bCs/>
                <w:i/>
                <w:szCs w:val="26"/>
              </w:rPr>
              <w:t>trong</w:t>
            </w:r>
            <w:proofErr w:type="spellEnd"/>
            <w:r w:rsidRPr="008A6D78">
              <w:rPr>
                <w:rFonts w:cs="Times New Roman"/>
                <w:bCs/>
                <w:i/>
                <w:szCs w:val="26"/>
              </w:rPr>
              <w:t xml:space="preserve"> </w:t>
            </w:r>
            <w:proofErr w:type="spellStart"/>
            <w:r w:rsidRPr="008A6D78">
              <w:rPr>
                <w:rFonts w:cs="Times New Roman"/>
                <w:bCs/>
                <w:i/>
                <w:szCs w:val="26"/>
              </w:rPr>
              <w:t>năm</w:t>
            </w:r>
            <w:proofErr w:type="spellEnd"/>
            <w:r w:rsidRPr="008A6D78">
              <w:rPr>
                <w:rFonts w:cs="Times New Roman"/>
                <w:bCs/>
                <w:i/>
                <w:szCs w:val="26"/>
              </w:rPr>
              <w:t xml:space="preserve"> </w:t>
            </w:r>
            <w:proofErr w:type="spellStart"/>
            <w:r w:rsidRPr="008A6D78">
              <w:rPr>
                <w:rFonts w:cs="Times New Roman"/>
                <w:bCs/>
                <w:i/>
                <w:szCs w:val="26"/>
              </w:rPr>
              <w:t>xét</w:t>
            </w:r>
            <w:proofErr w:type="spellEnd"/>
            <w:r w:rsidRPr="008A6D78">
              <w:rPr>
                <w:rFonts w:cs="Times New Roman"/>
                <w:bCs/>
                <w:i/>
                <w:szCs w:val="26"/>
              </w:rPr>
              <w:t xml:space="preserve"> </w:t>
            </w:r>
            <w:proofErr w:type="spellStart"/>
            <w:r w:rsidRPr="008A6D78">
              <w:rPr>
                <w:rFonts w:cs="Times New Roman"/>
                <w:bCs/>
                <w:i/>
                <w:szCs w:val="26"/>
              </w:rPr>
              <w:t>tặng</w:t>
            </w:r>
            <w:proofErr w:type="spellEnd"/>
            <w:r w:rsidRPr="008A6D78">
              <w:rPr>
                <w:rFonts w:cs="Times New Roman"/>
                <w:bCs/>
                <w:i/>
                <w:szCs w:val="26"/>
              </w:rPr>
              <w:t>”</w:t>
            </w:r>
            <w:r w:rsidRPr="008A6D78">
              <w:rPr>
                <w:rFonts w:cs="Times New Roman"/>
                <w:bCs/>
                <w:szCs w:val="26"/>
              </w:rPr>
              <w:t xml:space="preserve"> do </w:t>
            </w:r>
            <w:proofErr w:type="spellStart"/>
            <w:r w:rsidRPr="008A6D78">
              <w:rPr>
                <w:rFonts w:cs="Times New Roman"/>
                <w:bCs/>
                <w:szCs w:val="26"/>
              </w:rPr>
              <w:t>nội</w:t>
            </w:r>
            <w:proofErr w:type="spellEnd"/>
            <w:r w:rsidRPr="008A6D78">
              <w:rPr>
                <w:rFonts w:cs="Times New Roman"/>
                <w:bCs/>
                <w:szCs w:val="26"/>
              </w:rPr>
              <w:t xml:space="preserve"> dung </w:t>
            </w:r>
            <w:proofErr w:type="spellStart"/>
            <w:r w:rsidRPr="008A6D78">
              <w:rPr>
                <w:rFonts w:cs="Times New Roman"/>
                <w:bCs/>
                <w:szCs w:val="26"/>
              </w:rPr>
              <w:t>quy</w:t>
            </w:r>
            <w:proofErr w:type="spellEnd"/>
            <w:r w:rsidRPr="008A6D78">
              <w:rPr>
                <w:rFonts w:cs="Times New Roman"/>
                <w:bCs/>
                <w:szCs w:val="26"/>
              </w:rPr>
              <w:t xml:space="preserve"> </w:t>
            </w:r>
            <w:proofErr w:type="spellStart"/>
            <w:r w:rsidRPr="008A6D78">
              <w:rPr>
                <w:rFonts w:cs="Times New Roman"/>
                <w:bCs/>
                <w:szCs w:val="26"/>
              </w:rPr>
              <w:t>định</w:t>
            </w:r>
            <w:proofErr w:type="spellEnd"/>
            <w:r w:rsidRPr="008A6D78">
              <w:rPr>
                <w:rFonts w:cs="Times New Roman"/>
                <w:bCs/>
                <w:szCs w:val="26"/>
              </w:rPr>
              <w:t xml:space="preserve"> </w:t>
            </w:r>
            <w:proofErr w:type="spellStart"/>
            <w:r w:rsidRPr="008A6D78">
              <w:rPr>
                <w:rFonts w:cs="Times New Roman"/>
                <w:bCs/>
                <w:szCs w:val="26"/>
              </w:rPr>
              <w:t>phù</w:t>
            </w:r>
            <w:proofErr w:type="spellEnd"/>
            <w:r w:rsidRPr="008A6D78">
              <w:rPr>
                <w:rFonts w:cs="Times New Roman"/>
                <w:bCs/>
                <w:szCs w:val="26"/>
              </w:rPr>
              <w:t xml:space="preserve"> </w:t>
            </w:r>
            <w:proofErr w:type="spellStart"/>
            <w:r w:rsidRPr="008A6D78">
              <w:rPr>
                <w:rFonts w:cs="Times New Roman"/>
                <w:bCs/>
                <w:szCs w:val="26"/>
              </w:rPr>
              <w:t>hợp</w:t>
            </w:r>
            <w:proofErr w:type="spellEnd"/>
            <w:r w:rsidRPr="008A6D78">
              <w:rPr>
                <w:rFonts w:cs="Times New Roman"/>
                <w:bCs/>
                <w:szCs w:val="26"/>
              </w:rPr>
              <w:t xml:space="preserve"> </w:t>
            </w:r>
            <w:proofErr w:type="spellStart"/>
            <w:r w:rsidRPr="008A6D78">
              <w:rPr>
                <w:rFonts w:cs="Times New Roman"/>
                <w:bCs/>
                <w:szCs w:val="26"/>
              </w:rPr>
              <w:t>với</w:t>
            </w:r>
            <w:proofErr w:type="spellEnd"/>
            <w:r w:rsidRPr="008A6D78">
              <w:rPr>
                <w:rFonts w:cs="Times New Roman"/>
                <w:bCs/>
                <w:szCs w:val="26"/>
              </w:rPr>
              <w:t xml:space="preserve"> </w:t>
            </w:r>
            <w:proofErr w:type="spellStart"/>
            <w:r w:rsidRPr="008A6D78">
              <w:rPr>
                <w:rFonts w:cs="Times New Roman"/>
                <w:bCs/>
                <w:szCs w:val="26"/>
              </w:rPr>
              <w:t>khung</w:t>
            </w:r>
            <w:proofErr w:type="spellEnd"/>
            <w:r w:rsidRPr="008A6D78">
              <w:rPr>
                <w:rFonts w:cs="Times New Roman"/>
                <w:bCs/>
                <w:szCs w:val="26"/>
              </w:rPr>
              <w:t xml:space="preserve"> </w:t>
            </w:r>
            <w:proofErr w:type="spellStart"/>
            <w:r w:rsidRPr="008A6D78">
              <w:rPr>
                <w:rFonts w:cs="Times New Roman"/>
                <w:bCs/>
                <w:szCs w:val="26"/>
              </w:rPr>
              <w:t>tiêu</w:t>
            </w:r>
            <w:proofErr w:type="spellEnd"/>
            <w:r w:rsidRPr="008A6D78">
              <w:rPr>
                <w:rFonts w:cs="Times New Roman"/>
                <w:bCs/>
                <w:szCs w:val="26"/>
              </w:rPr>
              <w:t xml:space="preserve"> </w:t>
            </w:r>
            <w:proofErr w:type="spellStart"/>
            <w:r w:rsidRPr="008A6D78">
              <w:rPr>
                <w:rFonts w:cs="Times New Roman"/>
                <w:bCs/>
                <w:szCs w:val="26"/>
              </w:rPr>
              <w:t>chuẩn</w:t>
            </w:r>
            <w:proofErr w:type="spellEnd"/>
            <w:r w:rsidRPr="008A6D78">
              <w:rPr>
                <w:rFonts w:cs="Times New Roman"/>
                <w:bCs/>
                <w:szCs w:val="26"/>
              </w:rPr>
              <w:t xml:space="preserve">, </w:t>
            </w:r>
            <w:proofErr w:type="spellStart"/>
            <w:r w:rsidRPr="008A6D78">
              <w:rPr>
                <w:rFonts w:cs="Times New Roman"/>
                <w:bCs/>
                <w:szCs w:val="26"/>
              </w:rPr>
              <w:t>tăng</w:t>
            </w:r>
            <w:proofErr w:type="spellEnd"/>
            <w:r w:rsidRPr="008A6D78">
              <w:rPr>
                <w:rFonts w:cs="Times New Roman"/>
                <w:bCs/>
                <w:szCs w:val="26"/>
              </w:rPr>
              <w:t xml:space="preserve"> </w:t>
            </w:r>
            <w:proofErr w:type="spellStart"/>
            <w:r w:rsidRPr="008A6D78">
              <w:rPr>
                <w:rFonts w:cs="Times New Roman"/>
                <w:bCs/>
                <w:szCs w:val="26"/>
              </w:rPr>
              <w:t>hiệu</w:t>
            </w:r>
            <w:proofErr w:type="spellEnd"/>
            <w:r w:rsidRPr="008A6D78">
              <w:rPr>
                <w:rFonts w:cs="Times New Roman"/>
                <w:bCs/>
                <w:szCs w:val="26"/>
              </w:rPr>
              <w:t xml:space="preserve"> </w:t>
            </w:r>
            <w:proofErr w:type="spellStart"/>
            <w:r w:rsidRPr="008A6D78">
              <w:rPr>
                <w:rFonts w:cs="Times New Roman"/>
                <w:bCs/>
                <w:szCs w:val="26"/>
              </w:rPr>
              <w:t>quả</w:t>
            </w:r>
            <w:proofErr w:type="spellEnd"/>
            <w:r w:rsidRPr="008A6D78">
              <w:rPr>
                <w:rFonts w:cs="Times New Roman"/>
                <w:bCs/>
                <w:szCs w:val="26"/>
              </w:rPr>
              <w:t xml:space="preserve"> </w:t>
            </w:r>
            <w:proofErr w:type="spellStart"/>
            <w:r w:rsidRPr="008A6D78">
              <w:rPr>
                <w:rFonts w:cs="Times New Roman"/>
                <w:bCs/>
                <w:szCs w:val="26"/>
              </w:rPr>
              <w:t>đánh</w:t>
            </w:r>
            <w:proofErr w:type="spellEnd"/>
            <w:r w:rsidRPr="008A6D78">
              <w:rPr>
                <w:rFonts w:cs="Times New Roman"/>
                <w:bCs/>
                <w:szCs w:val="26"/>
              </w:rPr>
              <w:t xml:space="preserve"> </w:t>
            </w:r>
            <w:proofErr w:type="spellStart"/>
            <w:r w:rsidRPr="008A6D78">
              <w:rPr>
                <w:rFonts w:cs="Times New Roman"/>
                <w:bCs/>
                <w:szCs w:val="26"/>
              </w:rPr>
              <w:t>giá</w:t>
            </w:r>
            <w:proofErr w:type="spellEnd"/>
            <w:r w:rsidRPr="008A6D78">
              <w:rPr>
                <w:rFonts w:cs="Times New Roman"/>
                <w:bCs/>
                <w:szCs w:val="26"/>
              </w:rPr>
              <w:t xml:space="preserve"> </w:t>
            </w:r>
            <w:proofErr w:type="spellStart"/>
            <w:r w:rsidRPr="008A6D78">
              <w:rPr>
                <w:rFonts w:cs="Times New Roman"/>
                <w:bCs/>
                <w:szCs w:val="26"/>
              </w:rPr>
              <w:lastRenderedPageBreak/>
              <w:t>trong</w:t>
            </w:r>
            <w:proofErr w:type="spellEnd"/>
            <w:r w:rsidRPr="008A6D78">
              <w:rPr>
                <w:rFonts w:cs="Times New Roman"/>
                <w:bCs/>
                <w:szCs w:val="26"/>
              </w:rPr>
              <w:t xml:space="preserve"> </w:t>
            </w:r>
            <w:proofErr w:type="spellStart"/>
            <w:r w:rsidRPr="008A6D78">
              <w:rPr>
                <w:rFonts w:cs="Times New Roman"/>
                <w:bCs/>
                <w:szCs w:val="26"/>
              </w:rPr>
              <w:t>việc</w:t>
            </w:r>
            <w:proofErr w:type="spellEnd"/>
            <w:r w:rsidRPr="008A6D78">
              <w:rPr>
                <w:rFonts w:cs="Times New Roman"/>
                <w:bCs/>
                <w:szCs w:val="26"/>
              </w:rPr>
              <w:t xml:space="preserve"> </w:t>
            </w:r>
            <w:proofErr w:type="spellStart"/>
            <w:r w:rsidRPr="008A6D78">
              <w:rPr>
                <w:rFonts w:cs="Times New Roman"/>
                <w:bCs/>
                <w:szCs w:val="26"/>
              </w:rPr>
              <w:t>xét</w:t>
            </w:r>
            <w:proofErr w:type="spellEnd"/>
            <w:r w:rsidRPr="008A6D78">
              <w:rPr>
                <w:rFonts w:cs="Times New Roman"/>
                <w:bCs/>
                <w:szCs w:val="26"/>
              </w:rPr>
              <w:t xml:space="preserve"> </w:t>
            </w:r>
            <w:proofErr w:type="spellStart"/>
            <w:r w:rsidRPr="008A6D78">
              <w:rPr>
                <w:rFonts w:cs="Times New Roman"/>
                <w:bCs/>
                <w:szCs w:val="26"/>
              </w:rPr>
              <w:t>tặng</w:t>
            </w:r>
            <w:proofErr w:type="spellEnd"/>
            <w:r w:rsidRPr="008A6D78">
              <w:rPr>
                <w:rFonts w:cs="Times New Roman"/>
                <w:bCs/>
                <w:szCs w:val="26"/>
              </w:rPr>
              <w:t xml:space="preserve"> </w:t>
            </w:r>
            <w:proofErr w:type="spellStart"/>
            <w:r w:rsidRPr="008A6D78">
              <w:rPr>
                <w:rFonts w:cs="Times New Roman"/>
                <w:bCs/>
                <w:szCs w:val="26"/>
              </w:rPr>
              <w:t>danh</w:t>
            </w:r>
            <w:proofErr w:type="spellEnd"/>
            <w:r w:rsidRPr="008A6D78">
              <w:rPr>
                <w:rFonts w:cs="Times New Roman"/>
                <w:bCs/>
                <w:szCs w:val="26"/>
              </w:rPr>
              <w:t xml:space="preserve"> </w:t>
            </w:r>
            <w:proofErr w:type="spellStart"/>
            <w:r w:rsidRPr="008A6D78">
              <w:rPr>
                <w:rFonts w:cs="Times New Roman"/>
                <w:bCs/>
                <w:szCs w:val="26"/>
              </w:rPr>
              <w:t>hiệu</w:t>
            </w:r>
            <w:proofErr w:type="spellEnd"/>
          </w:p>
        </w:tc>
      </w:tr>
      <w:tr w:rsidR="009850CE" w:rsidRPr="008A6D78" w14:paraId="5736764A" w14:textId="77777777" w:rsidTr="008A6D78">
        <w:tc>
          <w:tcPr>
            <w:tcW w:w="1099" w:type="dxa"/>
            <w:vMerge/>
          </w:tcPr>
          <w:p w14:paraId="3E7C2062" w14:textId="77777777" w:rsidR="009850CE" w:rsidRPr="008A6D78" w:rsidRDefault="009850CE" w:rsidP="008A6D78">
            <w:pPr>
              <w:spacing w:after="0" w:line="240" w:lineRule="atLeast"/>
              <w:jc w:val="center"/>
              <w:rPr>
                <w:rFonts w:cs="Times New Roman"/>
                <w:szCs w:val="26"/>
              </w:rPr>
            </w:pPr>
          </w:p>
        </w:tc>
        <w:tc>
          <w:tcPr>
            <w:tcW w:w="3404" w:type="dxa"/>
          </w:tcPr>
          <w:p w14:paraId="3AF32AB7" w14:textId="77777777" w:rsidR="009850CE" w:rsidRPr="008A6D78" w:rsidRDefault="009850CE" w:rsidP="002A3CEF">
            <w:pPr>
              <w:pStyle w:val="TableParagraph"/>
              <w:spacing w:line="240" w:lineRule="atLeast"/>
              <w:ind w:right="329"/>
              <w:rPr>
                <w:sz w:val="26"/>
                <w:szCs w:val="26"/>
              </w:rPr>
            </w:pPr>
            <w:r w:rsidRPr="008A6D78">
              <w:rPr>
                <w:sz w:val="26"/>
                <w:szCs w:val="26"/>
              </w:rPr>
              <w:t>3.</w:t>
            </w:r>
            <w:r w:rsidRPr="008A6D78">
              <w:rPr>
                <w:spacing w:val="-3"/>
                <w:sz w:val="26"/>
                <w:szCs w:val="26"/>
              </w:rPr>
              <w:t xml:space="preserve"> </w:t>
            </w:r>
            <w:r w:rsidRPr="008A6D78">
              <w:rPr>
                <w:sz w:val="26"/>
                <w:szCs w:val="26"/>
              </w:rPr>
              <w:t>Phát</w:t>
            </w:r>
            <w:r w:rsidRPr="008A6D78">
              <w:rPr>
                <w:spacing w:val="-1"/>
                <w:sz w:val="26"/>
                <w:szCs w:val="26"/>
              </w:rPr>
              <w:t xml:space="preserve"> </w:t>
            </w:r>
            <w:r w:rsidRPr="008A6D78">
              <w:rPr>
                <w:sz w:val="26"/>
                <w:szCs w:val="26"/>
              </w:rPr>
              <w:t>triển ngành nghề truyền</w:t>
            </w:r>
            <w:r w:rsidRPr="008A6D78">
              <w:rPr>
                <w:spacing w:val="-6"/>
                <w:sz w:val="26"/>
                <w:szCs w:val="26"/>
              </w:rPr>
              <w:t xml:space="preserve"> </w:t>
            </w:r>
            <w:r w:rsidRPr="008A6D78">
              <w:rPr>
                <w:spacing w:val="-4"/>
                <w:sz w:val="26"/>
                <w:szCs w:val="26"/>
              </w:rPr>
              <w:t>thống</w:t>
            </w:r>
            <w:r w:rsidRPr="008A6D78">
              <w:rPr>
                <w:spacing w:val="-4"/>
                <w:sz w:val="26"/>
                <w:szCs w:val="26"/>
                <w:lang w:val="en-US"/>
              </w:rPr>
              <w:t xml:space="preserve"> </w:t>
            </w:r>
            <w:r w:rsidRPr="008A6D78">
              <w:rPr>
                <w:sz w:val="26"/>
                <w:szCs w:val="26"/>
              </w:rPr>
              <w:t>hoặc</w:t>
            </w:r>
            <w:r w:rsidRPr="008A6D78">
              <w:rPr>
                <w:spacing w:val="-12"/>
                <w:sz w:val="26"/>
                <w:szCs w:val="26"/>
              </w:rPr>
              <w:t xml:space="preserve"> </w:t>
            </w:r>
            <w:r w:rsidRPr="008A6D78">
              <w:rPr>
                <w:sz w:val="26"/>
                <w:szCs w:val="26"/>
              </w:rPr>
              <w:t>có</w:t>
            </w:r>
            <w:r w:rsidRPr="008A6D78">
              <w:rPr>
                <w:spacing w:val="-15"/>
                <w:sz w:val="26"/>
                <w:szCs w:val="26"/>
              </w:rPr>
              <w:t xml:space="preserve"> </w:t>
            </w:r>
            <w:r w:rsidRPr="008A6D78">
              <w:rPr>
                <w:sz w:val="26"/>
                <w:szCs w:val="26"/>
              </w:rPr>
              <w:t>đóng</w:t>
            </w:r>
            <w:r w:rsidRPr="008A6D78">
              <w:rPr>
                <w:spacing w:val="-11"/>
                <w:sz w:val="26"/>
                <w:szCs w:val="26"/>
              </w:rPr>
              <w:t xml:space="preserve"> </w:t>
            </w:r>
            <w:r w:rsidRPr="008A6D78">
              <w:rPr>
                <w:sz w:val="26"/>
                <w:szCs w:val="26"/>
              </w:rPr>
              <w:t>góp về văn hóa, công nghệ, khoa học kỹ thuật cho địa phương</w:t>
            </w:r>
          </w:p>
          <w:p w14:paraId="1DBA8387" w14:textId="77777777" w:rsidR="009850CE" w:rsidRPr="008A6D78" w:rsidRDefault="009850CE" w:rsidP="002A3CEF">
            <w:pPr>
              <w:pStyle w:val="TableParagraph"/>
              <w:spacing w:line="240" w:lineRule="atLeast"/>
              <w:ind w:right="329"/>
              <w:rPr>
                <w:sz w:val="26"/>
                <w:szCs w:val="26"/>
              </w:rPr>
            </w:pPr>
            <w:r w:rsidRPr="008A6D78">
              <w:rPr>
                <w:sz w:val="26"/>
                <w:szCs w:val="26"/>
              </w:rPr>
              <w:t>3.1. Có các hoạt động tổ chức tuyên truyền, phổ biến, tập huấn về văn hóa, ứng dụng công nghệ, khoa học kỹ thuật, thu hút trên 80% người dân tham gia;</w:t>
            </w:r>
          </w:p>
          <w:p w14:paraId="17548BBE" w14:textId="77777777" w:rsidR="009850CE" w:rsidRPr="008A6D78" w:rsidRDefault="009850CE" w:rsidP="002A3CEF">
            <w:pPr>
              <w:pStyle w:val="TableParagraph"/>
              <w:spacing w:line="240" w:lineRule="atLeast"/>
              <w:ind w:right="329"/>
              <w:rPr>
                <w:sz w:val="26"/>
                <w:szCs w:val="26"/>
              </w:rPr>
            </w:pPr>
            <w:r w:rsidRPr="008A6D78">
              <w:rPr>
                <w:sz w:val="26"/>
                <w:szCs w:val="26"/>
              </w:rPr>
              <w:t>3.2.</w:t>
            </w:r>
            <w:r w:rsidRPr="008A6D78">
              <w:rPr>
                <w:spacing w:val="40"/>
                <w:sz w:val="26"/>
                <w:szCs w:val="26"/>
              </w:rPr>
              <w:t xml:space="preserve"> </w:t>
            </w:r>
            <w:r w:rsidRPr="008A6D78">
              <w:rPr>
                <w:sz w:val="26"/>
                <w:szCs w:val="26"/>
              </w:rPr>
              <w:t>Có</w:t>
            </w:r>
            <w:r w:rsidRPr="008A6D78">
              <w:rPr>
                <w:spacing w:val="40"/>
                <w:sz w:val="26"/>
                <w:szCs w:val="26"/>
              </w:rPr>
              <w:t xml:space="preserve"> </w:t>
            </w:r>
            <w:r w:rsidRPr="008A6D78">
              <w:rPr>
                <w:sz w:val="26"/>
                <w:szCs w:val="26"/>
              </w:rPr>
              <w:t>hoạt</w:t>
            </w:r>
            <w:r w:rsidRPr="008A6D78">
              <w:rPr>
                <w:spacing w:val="40"/>
                <w:sz w:val="26"/>
                <w:szCs w:val="26"/>
              </w:rPr>
              <w:t xml:space="preserve"> </w:t>
            </w:r>
            <w:r w:rsidRPr="008A6D78">
              <w:rPr>
                <w:sz w:val="26"/>
                <w:szCs w:val="26"/>
              </w:rPr>
              <w:t>động</w:t>
            </w:r>
            <w:r w:rsidRPr="008A6D78">
              <w:rPr>
                <w:spacing w:val="40"/>
                <w:sz w:val="26"/>
                <w:szCs w:val="26"/>
              </w:rPr>
              <w:t xml:space="preserve"> </w:t>
            </w:r>
            <w:r w:rsidRPr="008A6D78">
              <w:rPr>
                <w:sz w:val="26"/>
                <w:szCs w:val="26"/>
              </w:rPr>
              <w:t>phát</w:t>
            </w:r>
            <w:r w:rsidRPr="008A6D78">
              <w:rPr>
                <w:spacing w:val="40"/>
                <w:sz w:val="26"/>
                <w:szCs w:val="26"/>
              </w:rPr>
              <w:t xml:space="preserve"> </w:t>
            </w:r>
            <w:r w:rsidRPr="008A6D78">
              <w:rPr>
                <w:sz w:val="26"/>
                <w:szCs w:val="26"/>
              </w:rPr>
              <w:t>triển</w:t>
            </w:r>
            <w:r w:rsidRPr="008A6D78">
              <w:rPr>
                <w:spacing w:val="40"/>
                <w:sz w:val="26"/>
                <w:szCs w:val="26"/>
              </w:rPr>
              <w:t xml:space="preserve"> </w:t>
            </w:r>
            <w:r w:rsidRPr="008A6D78">
              <w:rPr>
                <w:sz w:val="26"/>
                <w:szCs w:val="26"/>
              </w:rPr>
              <w:t>ngành</w:t>
            </w:r>
            <w:r w:rsidRPr="008A6D78">
              <w:rPr>
                <w:spacing w:val="40"/>
                <w:sz w:val="26"/>
                <w:szCs w:val="26"/>
              </w:rPr>
              <w:t xml:space="preserve"> </w:t>
            </w:r>
            <w:r w:rsidRPr="008A6D78">
              <w:rPr>
                <w:sz w:val="26"/>
                <w:szCs w:val="26"/>
              </w:rPr>
              <w:t>nghề truyền thống;</w:t>
            </w:r>
          </w:p>
          <w:p w14:paraId="2181A642" w14:textId="77777777" w:rsidR="009850CE" w:rsidRPr="008A6D78" w:rsidRDefault="009850CE" w:rsidP="002A3CEF">
            <w:pPr>
              <w:pStyle w:val="TableParagraph"/>
              <w:spacing w:line="240" w:lineRule="atLeast"/>
              <w:ind w:right="329"/>
              <w:rPr>
                <w:sz w:val="26"/>
                <w:szCs w:val="26"/>
              </w:rPr>
            </w:pPr>
            <w:r w:rsidRPr="008A6D78">
              <w:rPr>
                <w:sz w:val="26"/>
                <w:szCs w:val="26"/>
              </w:rPr>
              <w:t>3.3.</w:t>
            </w:r>
            <w:r w:rsidRPr="008A6D78">
              <w:rPr>
                <w:spacing w:val="-3"/>
                <w:sz w:val="26"/>
                <w:szCs w:val="26"/>
              </w:rPr>
              <w:t xml:space="preserve"> </w:t>
            </w:r>
            <w:r w:rsidRPr="008A6D78">
              <w:rPr>
                <w:sz w:val="26"/>
                <w:szCs w:val="26"/>
              </w:rPr>
              <w:t>Có</w:t>
            </w:r>
            <w:r w:rsidRPr="008A6D78">
              <w:rPr>
                <w:spacing w:val="-2"/>
                <w:sz w:val="26"/>
                <w:szCs w:val="26"/>
              </w:rPr>
              <w:t xml:space="preserve"> </w:t>
            </w:r>
            <w:r w:rsidRPr="008A6D78">
              <w:rPr>
                <w:sz w:val="26"/>
                <w:szCs w:val="26"/>
              </w:rPr>
              <w:t>hợp</w:t>
            </w:r>
            <w:r w:rsidRPr="008A6D78">
              <w:rPr>
                <w:spacing w:val="-6"/>
                <w:sz w:val="26"/>
                <w:szCs w:val="26"/>
              </w:rPr>
              <w:t xml:space="preserve"> </w:t>
            </w:r>
            <w:r w:rsidRPr="008A6D78">
              <w:rPr>
                <w:sz w:val="26"/>
                <w:szCs w:val="26"/>
              </w:rPr>
              <w:t>tác</w:t>
            </w:r>
            <w:r w:rsidRPr="008A6D78">
              <w:rPr>
                <w:spacing w:val="-3"/>
                <w:sz w:val="26"/>
                <w:szCs w:val="26"/>
              </w:rPr>
              <w:t xml:space="preserve"> </w:t>
            </w:r>
            <w:r w:rsidRPr="008A6D78">
              <w:rPr>
                <w:sz w:val="26"/>
                <w:szCs w:val="26"/>
              </w:rPr>
              <w:t>và</w:t>
            </w:r>
            <w:r w:rsidRPr="008A6D78">
              <w:rPr>
                <w:spacing w:val="-3"/>
                <w:sz w:val="26"/>
                <w:szCs w:val="26"/>
              </w:rPr>
              <w:t xml:space="preserve"> </w:t>
            </w:r>
            <w:r w:rsidRPr="008A6D78">
              <w:rPr>
                <w:sz w:val="26"/>
                <w:szCs w:val="26"/>
              </w:rPr>
              <w:t>liên</w:t>
            </w:r>
            <w:r w:rsidRPr="008A6D78">
              <w:rPr>
                <w:spacing w:val="-2"/>
                <w:sz w:val="26"/>
                <w:szCs w:val="26"/>
              </w:rPr>
              <w:t xml:space="preserve"> </w:t>
            </w:r>
            <w:r w:rsidRPr="008A6D78">
              <w:rPr>
                <w:sz w:val="26"/>
                <w:szCs w:val="26"/>
              </w:rPr>
              <w:t>kết</w:t>
            </w:r>
            <w:r w:rsidRPr="008A6D78">
              <w:rPr>
                <w:spacing w:val="-2"/>
                <w:sz w:val="26"/>
                <w:szCs w:val="26"/>
              </w:rPr>
              <w:t xml:space="preserve"> </w:t>
            </w:r>
            <w:r w:rsidRPr="008A6D78">
              <w:rPr>
                <w:sz w:val="26"/>
                <w:szCs w:val="26"/>
              </w:rPr>
              <w:t>phát</w:t>
            </w:r>
            <w:r w:rsidRPr="008A6D78">
              <w:rPr>
                <w:spacing w:val="-2"/>
                <w:sz w:val="26"/>
                <w:szCs w:val="26"/>
              </w:rPr>
              <w:t xml:space="preserve"> </w:t>
            </w:r>
            <w:r w:rsidRPr="008A6D78">
              <w:rPr>
                <w:sz w:val="26"/>
                <w:szCs w:val="26"/>
              </w:rPr>
              <w:t>triển</w:t>
            </w:r>
            <w:r w:rsidRPr="008A6D78">
              <w:rPr>
                <w:spacing w:val="-2"/>
                <w:sz w:val="26"/>
                <w:szCs w:val="26"/>
              </w:rPr>
              <w:t xml:space="preserve"> </w:t>
            </w:r>
            <w:r w:rsidRPr="008A6D78">
              <w:rPr>
                <w:sz w:val="26"/>
                <w:szCs w:val="26"/>
              </w:rPr>
              <w:t>kinh</w:t>
            </w:r>
            <w:r w:rsidRPr="008A6D78">
              <w:rPr>
                <w:spacing w:val="-5"/>
                <w:sz w:val="26"/>
                <w:szCs w:val="26"/>
              </w:rPr>
              <w:t xml:space="preserve"> tế.</w:t>
            </w:r>
          </w:p>
        </w:tc>
        <w:tc>
          <w:tcPr>
            <w:tcW w:w="3827" w:type="dxa"/>
          </w:tcPr>
          <w:p w14:paraId="2D80C007" w14:textId="77777777" w:rsidR="009850CE" w:rsidRPr="008A6D78" w:rsidRDefault="009850CE" w:rsidP="002A3CEF">
            <w:pPr>
              <w:spacing w:after="0" w:line="240" w:lineRule="atLeast"/>
              <w:rPr>
                <w:rFonts w:cs="Times New Roman"/>
                <w:szCs w:val="26"/>
              </w:rPr>
            </w:pPr>
            <w:r w:rsidRPr="008A6D78">
              <w:rPr>
                <w:rStyle w:val="fontstyle01"/>
                <w:rFonts w:ascii="Times New Roman" w:hAnsi="Times New Roman" w:cs="Times New Roman"/>
                <w:sz w:val="26"/>
                <w:szCs w:val="26"/>
              </w:rPr>
              <w:t xml:space="preserve">3. </w:t>
            </w:r>
            <w:proofErr w:type="spellStart"/>
            <w:r w:rsidRPr="008A6D78">
              <w:rPr>
                <w:rStyle w:val="fontstyle01"/>
                <w:rFonts w:ascii="Times New Roman" w:hAnsi="Times New Roman" w:cs="Times New Roman"/>
                <w:sz w:val="26"/>
                <w:szCs w:val="26"/>
              </w:rPr>
              <w:t>Phát</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triển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ngành</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nghề</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truyền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thống</w:t>
            </w:r>
            <w:proofErr w:type="spellEnd"/>
            <w:r w:rsidRPr="008A6D78">
              <w:rPr>
                <w:rStyle w:val="fontstyle01"/>
                <w:rFonts w:ascii="Times New Roman" w:hAnsi="Times New Roman" w:cs="Times New Roman"/>
                <w:sz w:val="26"/>
                <w:szCs w:val="26"/>
              </w:rPr>
              <w:t xml:space="preserve"> </w:t>
            </w:r>
            <w:r w:rsidRPr="008A6D78">
              <w:rPr>
                <w:rStyle w:val="fontstyle21"/>
                <w:sz w:val="26"/>
                <w:szCs w:val="26"/>
              </w:rPr>
              <w:t>(</w:t>
            </w:r>
            <w:proofErr w:type="spellStart"/>
            <w:r w:rsidRPr="008A6D78">
              <w:rPr>
                <w:rStyle w:val="fontstyle21"/>
                <w:sz w:val="26"/>
                <w:szCs w:val="26"/>
              </w:rPr>
              <w:t>nếu</w:t>
            </w:r>
            <w:proofErr w:type="spellEnd"/>
            <w:r w:rsidRPr="008A6D78">
              <w:rPr>
                <w:rStyle w:val="fontstyle21"/>
                <w:sz w:val="26"/>
                <w:szCs w:val="26"/>
              </w:rPr>
              <w:t xml:space="preserve"> </w:t>
            </w:r>
            <w:proofErr w:type="spellStart"/>
            <w:r w:rsidRPr="008A6D78">
              <w:rPr>
                <w:rStyle w:val="fontstyle21"/>
                <w:sz w:val="26"/>
                <w:szCs w:val="26"/>
              </w:rPr>
              <w:t>có</w:t>
            </w:r>
            <w:proofErr w:type="spellEnd"/>
            <w:r w:rsidRPr="008A6D78">
              <w:rPr>
                <w:rStyle w:val="fontstyle21"/>
                <w:sz w:val="26"/>
                <w:szCs w:val="26"/>
              </w:rPr>
              <w:t xml:space="preserve">) </w:t>
            </w:r>
            <w:proofErr w:type="spellStart"/>
            <w:r w:rsidRPr="008A6D78">
              <w:rPr>
                <w:rStyle w:val="fontstyle01"/>
                <w:rFonts w:ascii="Times New Roman" w:hAnsi="Times New Roman" w:cs="Times New Roman"/>
                <w:sz w:val="26"/>
                <w:szCs w:val="26"/>
              </w:rPr>
              <w:t>hoặc</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có</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đóng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góp</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về</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văn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hóa</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công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nghệ</w:t>
            </w:r>
            <w:proofErr w:type="spellEnd"/>
            <w:r w:rsidRPr="008A6D78">
              <w:rPr>
                <w:rStyle w:val="fontstyle01"/>
                <w:rFonts w:ascii="Times New Roman" w:hAnsi="Times New Roman" w:cs="Times New Roman"/>
                <w:sz w:val="26"/>
                <w:szCs w:val="26"/>
              </w:rPr>
              <w:t xml:space="preserve">, khoa </w:t>
            </w:r>
            <w:proofErr w:type="spellStart"/>
            <w:r w:rsidRPr="008A6D78">
              <w:rPr>
                <w:rStyle w:val="fontstyle01"/>
                <w:rFonts w:ascii="Times New Roman" w:hAnsi="Times New Roman" w:cs="Times New Roman"/>
                <w:sz w:val="26"/>
                <w:szCs w:val="26"/>
              </w:rPr>
              <w:t>học</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kĩ</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thuật</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cho</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xã</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phường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thị</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trấn</w:t>
            </w:r>
            <w:proofErr w:type="spellEnd"/>
          </w:p>
          <w:p w14:paraId="3F53A6E8" w14:textId="77777777" w:rsidR="009850CE" w:rsidRPr="008A6D78" w:rsidRDefault="009850CE" w:rsidP="002A3CEF">
            <w:pPr>
              <w:spacing w:after="0" w:line="240" w:lineRule="atLeast"/>
              <w:rPr>
                <w:rFonts w:cs="Times New Roman"/>
                <w:szCs w:val="26"/>
              </w:rPr>
            </w:pPr>
          </w:p>
        </w:tc>
        <w:tc>
          <w:tcPr>
            <w:tcW w:w="3544" w:type="dxa"/>
          </w:tcPr>
          <w:p w14:paraId="61636F0D" w14:textId="77777777" w:rsidR="009850CE" w:rsidRPr="008A6D78" w:rsidRDefault="009850CE" w:rsidP="002A3CEF">
            <w:pPr>
              <w:spacing w:after="0" w:line="240" w:lineRule="atLeast"/>
              <w:rPr>
                <w:rFonts w:cs="Times New Roman"/>
                <w:bCs/>
                <w:szCs w:val="26"/>
              </w:rPr>
            </w:pPr>
            <w:r w:rsidRPr="008A6D78">
              <w:rPr>
                <w:rFonts w:cs="Times New Roman"/>
                <w:bCs/>
                <w:szCs w:val="26"/>
              </w:rPr>
              <w:t>3.</w:t>
            </w:r>
            <w:r w:rsidRPr="008A6D78">
              <w:rPr>
                <w:rFonts w:cs="Times New Roman"/>
                <w:bCs/>
                <w:spacing w:val="12"/>
                <w:szCs w:val="26"/>
              </w:rPr>
              <w:t xml:space="preserve"> </w:t>
            </w:r>
            <w:proofErr w:type="spellStart"/>
            <w:r w:rsidRPr="008A6D78">
              <w:rPr>
                <w:rFonts w:cs="Times New Roman"/>
                <w:bCs/>
                <w:szCs w:val="26"/>
              </w:rPr>
              <w:t>Phát</w:t>
            </w:r>
            <w:proofErr w:type="spellEnd"/>
            <w:r w:rsidRPr="008A6D78">
              <w:rPr>
                <w:rFonts w:cs="Times New Roman"/>
                <w:bCs/>
                <w:spacing w:val="14"/>
                <w:szCs w:val="26"/>
              </w:rPr>
              <w:t xml:space="preserve"> </w:t>
            </w:r>
            <w:proofErr w:type="spellStart"/>
            <w:r w:rsidRPr="008A6D78">
              <w:rPr>
                <w:rFonts w:cs="Times New Roman"/>
                <w:bCs/>
                <w:szCs w:val="26"/>
              </w:rPr>
              <w:t>triển</w:t>
            </w:r>
            <w:proofErr w:type="spellEnd"/>
            <w:r w:rsidRPr="008A6D78">
              <w:rPr>
                <w:rFonts w:cs="Times New Roman"/>
                <w:bCs/>
                <w:spacing w:val="13"/>
                <w:szCs w:val="26"/>
              </w:rPr>
              <w:t xml:space="preserve"> </w:t>
            </w:r>
            <w:proofErr w:type="spellStart"/>
            <w:r w:rsidRPr="008A6D78">
              <w:rPr>
                <w:rFonts w:cs="Times New Roman"/>
                <w:bCs/>
                <w:szCs w:val="26"/>
              </w:rPr>
              <w:t>ngành</w:t>
            </w:r>
            <w:proofErr w:type="spellEnd"/>
            <w:r w:rsidRPr="008A6D78">
              <w:rPr>
                <w:rFonts w:cs="Times New Roman"/>
                <w:bCs/>
                <w:spacing w:val="11"/>
                <w:szCs w:val="26"/>
              </w:rPr>
              <w:t xml:space="preserve"> </w:t>
            </w:r>
            <w:proofErr w:type="spellStart"/>
            <w:r w:rsidRPr="008A6D78">
              <w:rPr>
                <w:rFonts w:cs="Times New Roman"/>
                <w:bCs/>
                <w:szCs w:val="26"/>
              </w:rPr>
              <w:t>nghề</w:t>
            </w:r>
            <w:proofErr w:type="spellEnd"/>
            <w:r w:rsidRPr="008A6D78">
              <w:rPr>
                <w:rFonts w:cs="Times New Roman"/>
                <w:bCs/>
                <w:spacing w:val="14"/>
                <w:szCs w:val="26"/>
              </w:rPr>
              <w:t xml:space="preserve"> </w:t>
            </w:r>
            <w:proofErr w:type="spellStart"/>
            <w:r w:rsidRPr="008A6D78">
              <w:rPr>
                <w:rFonts w:cs="Times New Roman"/>
                <w:bCs/>
                <w:szCs w:val="26"/>
              </w:rPr>
              <w:t>truyền</w:t>
            </w:r>
            <w:proofErr w:type="spellEnd"/>
            <w:r w:rsidRPr="008A6D78">
              <w:rPr>
                <w:rFonts w:cs="Times New Roman"/>
                <w:bCs/>
                <w:spacing w:val="12"/>
                <w:szCs w:val="26"/>
              </w:rPr>
              <w:t xml:space="preserve"> </w:t>
            </w:r>
            <w:proofErr w:type="spellStart"/>
            <w:r w:rsidRPr="008A6D78">
              <w:rPr>
                <w:rFonts w:cs="Times New Roman"/>
                <w:bCs/>
                <w:szCs w:val="26"/>
              </w:rPr>
              <w:t>thống</w:t>
            </w:r>
            <w:proofErr w:type="spellEnd"/>
            <w:r w:rsidRPr="008A6D78">
              <w:rPr>
                <w:rFonts w:cs="Times New Roman"/>
                <w:bCs/>
                <w:i/>
                <w:spacing w:val="14"/>
                <w:szCs w:val="26"/>
              </w:rPr>
              <w:t xml:space="preserve"> </w:t>
            </w:r>
            <w:proofErr w:type="spellStart"/>
            <w:r w:rsidRPr="008A6D78">
              <w:rPr>
                <w:rFonts w:cs="Times New Roman"/>
                <w:bCs/>
                <w:szCs w:val="26"/>
              </w:rPr>
              <w:t>hoặc</w:t>
            </w:r>
            <w:proofErr w:type="spellEnd"/>
            <w:r w:rsidRPr="008A6D78">
              <w:rPr>
                <w:rFonts w:cs="Times New Roman"/>
                <w:bCs/>
                <w:spacing w:val="14"/>
                <w:szCs w:val="26"/>
              </w:rPr>
              <w:t xml:space="preserve"> </w:t>
            </w:r>
            <w:proofErr w:type="spellStart"/>
            <w:r w:rsidRPr="008A6D78">
              <w:rPr>
                <w:rFonts w:cs="Times New Roman"/>
                <w:bCs/>
                <w:spacing w:val="-5"/>
                <w:szCs w:val="26"/>
              </w:rPr>
              <w:t>có</w:t>
            </w:r>
            <w:proofErr w:type="spellEnd"/>
            <w:r w:rsidRPr="008A6D78">
              <w:rPr>
                <w:rFonts w:cs="Times New Roman"/>
                <w:bCs/>
                <w:szCs w:val="26"/>
              </w:rPr>
              <w:t xml:space="preserve"> </w:t>
            </w:r>
            <w:proofErr w:type="spellStart"/>
            <w:r w:rsidRPr="008A6D78">
              <w:rPr>
                <w:rFonts w:cs="Times New Roman"/>
                <w:bCs/>
                <w:szCs w:val="26"/>
              </w:rPr>
              <w:t>đóng</w:t>
            </w:r>
            <w:proofErr w:type="spellEnd"/>
            <w:r w:rsidRPr="008A6D78">
              <w:rPr>
                <w:rFonts w:cs="Times New Roman"/>
                <w:bCs/>
                <w:spacing w:val="14"/>
                <w:szCs w:val="26"/>
              </w:rPr>
              <w:t xml:space="preserve"> </w:t>
            </w:r>
            <w:proofErr w:type="spellStart"/>
            <w:r w:rsidRPr="008A6D78">
              <w:rPr>
                <w:rFonts w:cs="Times New Roman"/>
                <w:bCs/>
                <w:szCs w:val="26"/>
              </w:rPr>
              <w:t>góp</w:t>
            </w:r>
            <w:proofErr w:type="spellEnd"/>
            <w:r w:rsidRPr="008A6D78">
              <w:rPr>
                <w:rFonts w:cs="Times New Roman"/>
                <w:bCs/>
                <w:spacing w:val="16"/>
                <w:szCs w:val="26"/>
              </w:rPr>
              <w:t xml:space="preserve"> </w:t>
            </w:r>
            <w:proofErr w:type="spellStart"/>
            <w:r w:rsidRPr="008A6D78">
              <w:rPr>
                <w:rFonts w:cs="Times New Roman"/>
                <w:bCs/>
                <w:szCs w:val="26"/>
              </w:rPr>
              <w:t>về</w:t>
            </w:r>
            <w:proofErr w:type="spellEnd"/>
            <w:r w:rsidRPr="008A6D78">
              <w:rPr>
                <w:rFonts w:cs="Times New Roman"/>
                <w:bCs/>
                <w:spacing w:val="16"/>
                <w:szCs w:val="26"/>
              </w:rPr>
              <w:t xml:space="preserve"> </w:t>
            </w:r>
            <w:proofErr w:type="spellStart"/>
            <w:r w:rsidRPr="008A6D78">
              <w:rPr>
                <w:rFonts w:cs="Times New Roman"/>
                <w:bCs/>
                <w:szCs w:val="26"/>
              </w:rPr>
              <w:t>văn</w:t>
            </w:r>
            <w:proofErr w:type="spellEnd"/>
            <w:r w:rsidRPr="008A6D78">
              <w:rPr>
                <w:rFonts w:cs="Times New Roman"/>
                <w:bCs/>
                <w:spacing w:val="16"/>
                <w:szCs w:val="26"/>
              </w:rPr>
              <w:t xml:space="preserve"> </w:t>
            </w:r>
            <w:proofErr w:type="spellStart"/>
            <w:r w:rsidRPr="008A6D78">
              <w:rPr>
                <w:rFonts w:cs="Times New Roman"/>
                <w:bCs/>
                <w:szCs w:val="26"/>
              </w:rPr>
              <w:t>hóa</w:t>
            </w:r>
            <w:proofErr w:type="spellEnd"/>
            <w:r w:rsidRPr="008A6D78">
              <w:rPr>
                <w:rFonts w:cs="Times New Roman"/>
                <w:bCs/>
                <w:szCs w:val="26"/>
              </w:rPr>
              <w:t>,</w:t>
            </w:r>
            <w:r w:rsidRPr="008A6D78">
              <w:rPr>
                <w:rFonts w:cs="Times New Roman"/>
                <w:bCs/>
                <w:spacing w:val="15"/>
                <w:szCs w:val="26"/>
              </w:rPr>
              <w:t xml:space="preserve"> </w:t>
            </w:r>
            <w:proofErr w:type="spellStart"/>
            <w:r w:rsidRPr="008A6D78">
              <w:rPr>
                <w:rFonts w:cs="Times New Roman"/>
                <w:bCs/>
                <w:szCs w:val="26"/>
              </w:rPr>
              <w:t>công</w:t>
            </w:r>
            <w:proofErr w:type="spellEnd"/>
            <w:r w:rsidRPr="008A6D78">
              <w:rPr>
                <w:rFonts w:cs="Times New Roman"/>
                <w:bCs/>
                <w:spacing w:val="17"/>
                <w:szCs w:val="26"/>
              </w:rPr>
              <w:t xml:space="preserve"> </w:t>
            </w:r>
            <w:proofErr w:type="spellStart"/>
            <w:r w:rsidRPr="008A6D78">
              <w:rPr>
                <w:rFonts w:cs="Times New Roman"/>
                <w:bCs/>
                <w:szCs w:val="26"/>
              </w:rPr>
              <w:t>nghệ</w:t>
            </w:r>
            <w:proofErr w:type="spellEnd"/>
            <w:r w:rsidRPr="008A6D78">
              <w:rPr>
                <w:rFonts w:cs="Times New Roman"/>
                <w:bCs/>
                <w:szCs w:val="26"/>
              </w:rPr>
              <w:t>,</w:t>
            </w:r>
            <w:r w:rsidRPr="008A6D78">
              <w:rPr>
                <w:rFonts w:cs="Times New Roman"/>
                <w:bCs/>
                <w:spacing w:val="15"/>
                <w:szCs w:val="26"/>
              </w:rPr>
              <w:t xml:space="preserve"> </w:t>
            </w:r>
            <w:r w:rsidRPr="008A6D78">
              <w:rPr>
                <w:rFonts w:cs="Times New Roman"/>
                <w:bCs/>
                <w:szCs w:val="26"/>
              </w:rPr>
              <w:t>khoa</w:t>
            </w:r>
            <w:r w:rsidRPr="008A6D78">
              <w:rPr>
                <w:rFonts w:cs="Times New Roman"/>
                <w:bCs/>
                <w:spacing w:val="17"/>
                <w:szCs w:val="26"/>
              </w:rPr>
              <w:t xml:space="preserve"> </w:t>
            </w:r>
            <w:proofErr w:type="spellStart"/>
            <w:r w:rsidRPr="008A6D78">
              <w:rPr>
                <w:rFonts w:cs="Times New Roman"/>
                <w:bCs/>
                <w:szCs w:val="26"/>
              </w:rPr>
              <w:t>học</w:t>
            </w:r>
            <w:proofErr w:type="spellEnd"/>
            <w:r w:rsidRPr="008A6D78">
              <w:rPr>
                <w:rFonts w:cs="Times New Roman"/>
                <w:bCs/>
                <w:spacing w:val="16"/>
                <w:szCs w:val="26"/>
              </w:rPr>
              <w:t xml:space="preserve"> </w:t>
            </w:r>
            <w:proofErr w:type="spellStart"/>
            <w:r w:rsidRPr="008A6D78">
              <w:rPr>
                <w:rFonts w:cs="Times New Roman"/>
                <w:bCs/>
                <w:szCs w:val="26"/>
              </w:rPr>
              <w:t>kỹ</w:t>
            </w:r>
            <w:proofErr w:type="spellEnd"/>
            <w:r w:rsidRPr="008A6D78">
              <w:rPr>
                <w:rFonts w:cs="Times New Roman"/>
                <w:bCs/>
                <w:spacing w:val="17"/>
                <w:szCs w:val="26"/>
              </w:rPr>
              <w:t xml:space="preserve"> </w:t>
            </w:r>
            <w:proofErr w:type="spellStart"/>
            <w:r w:rsidRPr="008A6D78">
              <w:rPr>
                <w:rFonts w:cs="Times New Roman"/>
                <w:bCs/>
                <w:szCs w:val="26"/>
              </w:rPr>
              <w:t>thuật</w:t>
            </w:r>
            <w:proofErr w:type="spellEnd"/>
            <w:r w:rsidRPr="008A6D78">
              <w:rPr>
                <w:rFonts w:cs="Times New Roman"/>
                <w:bCs/>
                <w:spacing w:val="16"/>
                <w:szCs w:val="26"/>
              </w:rPr>
              <w:t xml:space="preserve"> </w:t>
            </w:r>
            <w:proofErr w:type="spellStart"/>
            <w:r w:rsidRPr="008A6D78">
              <w:rPr>
                <w:rFonts w:cs="Times New Roman"/>
                <w:bCs/>
                <w:spacing w:val="-5"/>
                <w:szCs w:val="26"/>
              </w:rPr>
              <w:t>cho</w:t>
            </w:r>
            <w:proofErr w:type="spellEnd"/>
            <w:r w:rsidRPr="008A6D78">
              <w:rPr>
                <w:rFonts w:cs="Times New Roman"/>
                <w:bCs/>
                <w:szCs w:val="26"/>
              </w:rPr>
              <w:t xml:space="preserve"> </w:t>
            </w:r>
            <w:proofErr w:type="spellStart"/>
            <w:r w:rsidRPr="008A6D78">
              <w:rPr>
                <w:rFonts w:cs="Times New Roman"/>
                <w:bCs/>
                <w:szCs w:val="26"/>
              </w:rPr>
              <w:t>địa</w:t>
            </w:r>
            <w:proofErr w:type="spellEnd"/>
            <w:r w:rsidRPr="008A6D78">
              <w:rPr>
                <w:rFonts w:cs="Times New Roman"/>
                <w:bCs/>
                <w:szCs w:val="26"/>
              </w:rPr>
              <w:t xml:space="preserve"> </w:t>
            </w:r>
            <w:proofErr w:type="spellStart"/>
            <w:r w:rsidRPr="008A6D78">
              <w:rPr>
                <w:rFonts w:cs="Times New Roman"/>
                <w:bCs/>
                <w:szCs w:val="26"/>
              </w:rPr>
              <w:t>phương</w:t>
            </w:r>
            <w:proofErr w:type="spellEnd"/>
          </w:p>
        </w:tc>
        <w:tc>
          <w:tcPr>
            <w:tcW w:w="3118" w:type="dxa"/>
          </w:tcPr>
          <w:p w14:paraId="3EA83CEF" w14:textId="77777777" w:rsidR="009850CE" w:rsidRPr="008A6D78" w:rsidRDefault="009850CE" w:rsidP="002A3CEF">
            <w:pPr>
              <w:spacing w:after="0" w:line="240" w:lineRule="atLeast"/>
              <w:rPr>
                <w:rFonts w:cs="Times New Roman"/>
                <w:szCs w:val="26"/>
              </w:rPr>
            </w:pPr>
            <w:proofErr w:type="spellStart"/>
            <w:r w:rsidRPr="008A6D78">
              <w:rPr>
                <w:rFonts w:cs="Times New Roman"/>
                <w:szCs w:val="26"/>
              </w:rPr>
              <w:t>Giữ</w:t>
            </w:r>
            <w:proofErr w:type="spellEnd"/>
            <w:r w:rsidRPr="008A6D78">
              <w:rPr>
                <w:rFonts w:cs="Times New Roman"/>
                <w:szCs w:val="26"/>
              </w:rPr>
              <w:t xml:space="preserve"> </w:t>
            </w:r>
            <w:proofErr w:type="spellStart"/>
            <w:r w:rsidRPr="008A6D78">
              <w:rPr>
                <w:rFonts w:cs="Times New Roman"/>
                <w:szCs w:val="26"/>
              </w:rPr>
              <w:t>nguyên</w:t>
            </w:r>
            <w:proofErr w:type="spellEnd"/>
            <w:r w:rsidRPr="008A6D78">
              <w:rPr>
                <w:rFonts w:cs="Times New Roman"/>
                <w:szCs w:val="26"/>
              </w:rPr>
              <w:t xml:space="preserve"> </w:t>
            </w:r>
            <w:proofErr w:type="spellStart"/>
            <w:r w:rsidRPr="008A6D78">
              <w:rPr>
                <w:rFonts w:cs="Times New Roman"/>
                <w:szCs w:val="26"/>
              </w:rPr>
              <w:t>theo</w:t>
            </w:r>
            <w:proofErr w:type="spellEnd"/>
            <w:r w:rsidRPr="008A6D78">
              <w:rPr>
                <w:rFonts w:cs="Times New Roman"/>
                <w:szCs w:val="26"/>
              </w:rPr>
              <w:t xml:space="preserve"> </w:t>
            </w:r>
            <w:proofErr w:type="spellStart"/>
            <w:r w:rsidRPr="008A6D78">
              <w:rPr>
                <w:rFonts w:cs="Times New Roman"/>
                <w:szCs w:val="26"/>
              </w:rPr>
              <w:t>khung</w:t>
            </w:r>
            <w:proofErr w:type="spellEnd"/>
            <w:r w:rsidRPr="008A6D78">
              <w:rPr>
                <w:rFonts w:cs="Times New Roman"/>
                <w:szCs w:val="26"/>
              </w:rPr>
              <w:t xml:space="preserve"> </w:t>
            </w:r>
            <w:proofErr w:type="spellStart"/>
            <w:r w:rsidRPr="008A6D78">
              <w:rPr>
                <w:rFonts w:cs="Times New Roman"/>
                <w:szCs w:val="26"/>
              </w:rPr>
              <w:t>tiêu</w:t>
            </w:r>
            <w:proofErr w:type="spellEnd"/>
            <w:r w:rsidRPr="008A6D78">
              <w:rPr>
                <w:rFonts w:cs="Times New Roman"/>
                <w:szCs w:val="26"/>
              </w:rPr>
              <w:t xml:space="preserve"> </w:t>
            </w:r>
            <w:proofErr w:type="spellStart"/>
            <w:r w:rsidRPr="008A6D78">
              <w:rPr>
                <w:rFonts w:cs="Times New Roman"/>
                <w:szCs w:val="26"/>
              </w:rPr>
              <w:t>chuẩn</w:t>
            </w:r>
            <w:proofErr w:type="spellEnd"/>
            <w:r w:rsidRPr="008A6D78">
              <w:rPr>
                <w:rFonts w:cs="Times New Roman"/>
                <w:szCs w:val="26"/>
              </w:rPr>
              <w:t xml:space="preserve">, </w:t>
            </w:r>
            <w:proofErr w:type="spellStart"/>
            <w:r w:rsidRPr="008A6D78">
              <w:rPr>
                <w:rFonts w:cs="Times New Roman"/>
                <w:szCs w:val="26"/>
              </w:rPr>
              <w:t>không</w:t>
            </w:r>
            <w:proofErr w:type="spellEnd"/>
            <w:r w:rsidRPr="008A6D78">
              <w:rPr>
                <w:rFonts w:cs="Times New Roman"/>
                <w:szCs w:val="26"/>
              </w:rPr>
              <w:t xml:space="preserve"> </w:t>
            </w:r>
            <w:proofErr w:type="spellStart"/>
            <w:r w:rsidRPr="008A6D78">
              <w:rPr>
                <w:rFonts w:cs="Times New Roman"/>
                <w:szCs w:val="26"/>
              </w:rPr>
              <w:t>lượng</w:t>
            </w:r>
            <w:proofErr w:type="spellEnd"/>
            <w:r w:rsidRPr="008A6D78">
              <w:rPr>
                <w:rFonts w:cs="Times New Roman"/>
                <w:szCs w:val="26"/>
              </w:rPr>
              <w:t xml:space="preserve"> </w:t>
            </w:r>
            <w:proofErr w:type="spellStart"/>
            <w:r w:rsidRPr="008A6D78">
              <w:rPr>
                <w:rFonts w:cs="Times New Roman"/>
                <w:szCs w:val="26"/>
              </w:rPr>
              <w:t>hóa</w:t>
            </w:r>
            <w:proofErr w:type="spellEnd"/>
            <w:r w:rsidRPr="008A6D78">
              <w:rPr>
                <w:rFonts w:cs="Times New Roman"/>
                <w:szCs w:val="26"/>
              </w:rPr>
              <w:t xml:space="preserve"> </w:t>
            </w:r>
            <w:proofErr w:type="spellStart"/>
            <w:r w:rsidRPr="008A6D78">
              <w:rPr>
                <w:rFonts w:cs="Times New Roman"/>
                <w:szCs w:val="26"/>
              </w:rPr>
              <w:t>bằng</w:t>
            </w:r>
            <w:proofErr w:type="spellEnd"/>
            <w:r w:rsidRPr="008A6D78">
              <w:rPr>
                <w:rFonts w:cs="Times New Roman"/>
                <w:szCs w:val="26"/>
              </w:rPr>
              <w:t xml:space="preserve"> </w:t>
            </w:r>
            <w:proofErr w:type="spellStart"/>
            <w:r w:rsidRPr="008A6D78">
              <w:rPr>
                <w:rFonts w:cs="Times New Roman"/>
                <w:szCs w:val="26"/>
              </w:rPr>
              <w:t>các</w:t>
            </w:r>
            <w:proofErr w:type="spellEnd"/>
            <w:r w:rsidRPr="008A6D78">
              <w:rPr>
                <w:rFonts w:cs="Times New Roman"/>
                <w:szCs w:val="26"/>
              </w:rPr>
              <w:t xml:space="preserve"> </w:t>
            </w:r>
            <w:proofErr w:type="spellStart"/>
            <w:r w:rsidRPr="008A6D78">
              <w:rPr>
                <w:rFonts w:cs="Times New Roman"/>
                <w:szCs w:val="26"/>
              </w:rPr>
              <w:t>tiêu</w:t>
            </w:r>
            <w:proofErr w:type="spellEnd"/>
            <w:r w:rsidRPr="008A6D78">
              <w:rPr>
                <w:rFonts w:cs="Times New Roman"/>
                <w:szCs w:val="26"/>
              </w:rPr>
              <w:t xml:space="preserve"> </w:t>
            </w:r>
            <w:proofErr w:type="spellStart"/>
            <w:r w:rsidRPr="008A6D78">
              <w:rPr>
                <w:rFonts w:cs="Times New Roman"/>
                <w:szCs w:val="26"/>
              </w:rPr>
              <w:t>chuẩn</w:t>
            </w:r>
            <w:proofErr w:type="spellEnd"/>
            <w:r w:rsidRPr="008A6D78">
              <w:rPr>
                <w:rFonts w:cs="Times New Roman"/>
                <w:szCs w:val="26"/>
              </w:rPr>
              <w:t xml:space="preserve"> </w:t>
            </w:r>
            <w:proofErr w:type="spellStart"/>
            <w:r w:rsidRPr="008A6D78">
              <w:rPr>
                <w:rFonts w:cs="Times New Roman"/>
                <w:szCs w:val="26"/>
              </w:rPr>
              <w:t>cụ</w:t>
            </w:r>
            <w:proofErr w:type="spellEnd"/>
            <w:r w:rsidRPr="008A6D78">
              <w:rPr>
                <w:rFonts w:cs="Times New Roman"/>
                <w:szCs w:val="26"/>
              </w:rPr>
              <w:t xml:space="preserve"> </w:t>
            </w:r>
            <w:proofErr w:type="spellStart"/>
            <w:r w:rsidRPr="008A6D78">
              <w:rPr>
                <w:rFonts w:cs="Times New Roman"/>
                <w:szCs w:val="26"/>
              </w:rPr>
              <w:t>thể</w:t>
            </w:r>
            <w:proofErr w:type="spellEnd"/>
            <w:r w:rsidRPr="008A6D78">
              <w:rPr>
                <w:rFonts w:cs="Times New Roman"/>
                <w:szCs w:val="26"/>
              </w:rPr>
              <w:t xml:space="preserve"> do </w:t>
            </w:r>
            <w:proofErr w:type="spellStart"/>
            <w:r w:rsidRPr="008A6D78">
              <w:rPr>
                <w:rFonts w:cs="Times New Roman"/>
                <w:szCs w:val="26"/>
              </w:rPr>
              <w:t>đã</w:t>
            </w:r>
            <w:proofErr w:type="spellEnd"/>
            <w:r w:rsidRPr="008A6D78">
              <w:rPr>
                <w:rFonts w:cs="Times New Roman"/>
                <w:szCs w:val="26"/>
              </w:rPr>
              <w:t xml:space="preserve"> </w:t>
            </w:r>
            <w:proofErr w:type="spellStart"/>
            <w:r w:rsidRPr="008A6D78">
              <w:rPr>
                <w:rFonts w:cs="Times New Roman"/>
                <w:szCs w:val="26"/>
              </w:rPr>
              <w:t>quy</w:t>
            </w:r>
            <w:proofErr w:type="spellEnd"/>
            <w:r w:rsidRPr="008A6D78">
              <w:rPr>
                <w:rFonts w:cs="Times New Roman"/>
                <w:szCs w:val="26"/>
              </w:rPr>
              <w:t xml:space="preserve"> </w:t>
            </w:r>
            <w:proofErr w:type="spellStart"/>
            <w:r w:rsidRPr="008A6D78">
              <w:rPr>
                <w:rFonts w:cs="Times New Roman"/>
                <w:szCs w:val="26"/>
              </w:rPr>
              <w:t>định</w:t>
            </w:r>
            <w:proofErr w:type="spellEnd"/>
            <w:r w:rsidRPr="008A6D78">
              <w:rPr>
                <w:rFonts w:cs="Times New Roman"/>
                <w:szCs w:val="26"/>
              </w:rPr>
              <w:t xml:space="preserve"> </w:t>
            </w:r>
            <w:proofErr w:type="spellStart"/>
            <w:r w:rsidRPr="008A6D78">
              <w:rPr>
                <w:rFonts w:cs="Times New Roman"/>
                <w:szCs w:val="26"/>
              </w:rPr>
              <w:t>rõ</w:t>
            </w:r>
            <w:proofErr w:type="spellEnd"/>
            <w:r w:rsidRPr="008A6D78">
              <w:rPr>
                <w:rFonts w:cs="Times New Roman"/>
                <w:szCs w:val="26"/>
              </w:rPr>
              <w:t xml:space="preserve"> </w:t>
            </w:r>
            <w:proofErr w:type="spellStart"/>
            <w:r w:rsidRPr="008A6D78">
              <w:rPr>
                <w:rFonts w:cs="Times New Roman"/>
                <w:szCs w:val="26"/>
              </w:rPr>
              <w:t>ràng</w:t>
            </w:r>
            <w:proofErr w:type="spellEnd"/>
            <w:r w:rsidRPr="008A6D78">
              <w:rPr>
                <w:rFonts w:cs="Times New Roman"/>
                <w:szCs w:val="26"/>
              </w:rPr>
              <w:t xml:space="preserve">, </w:t>
            </w:r>
            <w:proofErr w:type="spellStart"/>
            <w:r w:rsidRPr="008A6D78">
              <w:rPr>
                <w:rFonts w:cs="Times New Roman"/>
                <w:szCs w:val="26"/>
              </w:rPr>
              <w:t>phù</w:t>
            </w:r>
            <w:proofErr w:type="spellEnd"/>
            <w:r w:rsidRPr="008A6D78">
              <w:rPr>
                <w:rFonts w:cs="Times New Roman"/>
                <w:szCs w:val="26"/>
              </w:rPr>
              <w:t xml:space="preserve"> </w:t>
            </w:r>
            <w:proofErr w:type="spellStart"/>
            <w:r w:rsidRPr="008A6D78">
              <w:rPr>
                <w:rFonts w:cs="Times New Roman"/>
                <w:szCs w:val="26"/>
              </w:rPr>
              <w:t>hợp</w:t>
            </w:r>
            <w:proofErr w:type="spellEnd"/>
            <w:r w:rsidRPr="008A6D78">
              <w:rPr>
                <w:rFonts w:cs="Times New Roman"/>
                <w:szCs w:val="26"/>
              </w:rPr>
              <w:t xml:space="preserve"> </w:t>
            </w:r>
            <w:proofErr w:type="spellStart"/>
            <w:r w:rsidRPr="008A6D78">
              <w:rPr>
                <w:rFonts w:cs="Times New Roman"/>
                <w:szCs w:val="26"/>
              </w:rPr>
              <w:t>cho</w:t>
            </w:r>
            <w:proofErr w:type="spellEnd"/>
            <w:r w:rsidRPr="008A6D78">
              <w:rPr>
                <w:rFonts w:cs="Times New Roman"/>
                <w:szCs w:val="26"/>
              </w:rPr>
              <w:t xml:space="preserve"> </w:t>
            </w:r>
            <w:proofErr w:type="spellStart"/>
            <w:r w:rsidRPr="008A6D78">
              <w:rPr>
                <w:rFonts w:cs="Times New Roman"/>
                <w:szCs w:val="26"/>
              </w:rPr>
              <w:t>cơ</w:t>
            </w:r>
            <w:proofErr w:type="spellEnd"/>
            <w:r w:rsidRPr="008A6D78">
              <w:rPr>
                <w:rFonts w:cs="Times New Roman"/>
                <w:szCs w:val="26"/>
              </w:rPr>
              <w:t xml:space="preserve"> </w:t>
            </w:r>
            <w:proofErr w:type="spellStart"/>
            <w:r w:rsidRPr="008A6D78">
              <w:rPr>
                <w:rFonts w:cs="Times New Roman"/>
                <w:szCs w:val="26"/>
              </w:rPr>
              <w:t>sở</w:t>
            </w:r>
            <w:proofErr w:type="spellEnd"/>
            <w:r w:rsidRPr="008A6D78">
              <w:rPr>
                <w:rFonts w:cs="Times New Roman"/>
                <w:szCs w:val="26"/>
              </w:rPr>
              <w:t xml:space="preserve"> </w:t>
            </w:r>
            <w:proofErr w:type="spellStart"/>
            <w:r w:rsidRPr="008A6D78">
              <w:rPr>
                <w:rFonts w:cs="Times New Roman"/>
                <w:szCs w:val="26"/>
              </w:rPr>
              <w:t>trong</w:t>
            </w:r>
            <w:proofErr w:type="spellEnd"/>
            <w:r w:rsidRPr="008A6D78">
              <w:rPr>
                <w:rFonts w:cs="Times New Roman"/>
                <w:szCs w:val="26"/>
              </w:rPr>
              <w:t xml:space="preserve"> </w:t>
            </w:r>
            <w:proofErr w:type="spellStart"/>
            <w:r w:rsidRPr="008A6D78">
              <w:rPr>
                <w:rFonts w:cs="Times New Roman"/>
                <w:szCs w:val="26"/>
              </w:rPr>
              <w:t>việc</w:t>
            </w:r>
            <w:proofErr w:type="spellEnd"/>
            <w:r w:rsidRPr="008A6D78">
              <w:rPr>
                <w:rFonts w:cs="Times New Roman"/>
                <w:szCs w:val="26"/>
              </w:rPr>
              <w:t xml:space="preserve"> </w:t>
            </w:r>
            <w:proofErr w:type="spellStart"/>
            <w:r w:rsidRPr="008A6D78">
              <w:rPr>
                <w:rFonts w:cs="Times New Roman"/>
                <w:szCs w:val="26"/>
              </w:rPr>
              <w:t>đánh</w:t>
            </w:r>
            <w:proofErr w:type="spellEnd"/>
            <w:r w:rsidRPr="008A6D78">
              <w:rPr>
                <w:rFonts w:cs="Times New Roman"/>
                <w:szCs w:val="26"/>
              </w:rPr>
              <w:t xml:space="preserve"> </w:t>
            </w:r>
            <w:proofErr w:type="spellStart"/>
            <w:r w:rsidRPr="008A6D78">
              <w:rPr>
                <w:rFonts w:cs="Times New Roman"/>
                <w:szCs w:val="26"/>
              </w:rPr>
              <w:t>giá</w:t>
            </w:r>
            <w:proofErr w:type="spellEnd"/>
          </w:p>
        </w:tc>
      </w:tr>
      <w:tr w:rsidR="009850CE" w:rsidRPr="008A6D78" w14:paraId="01B1700F" w14:textId="77777777" w:rsidTr="008A6D78">
        <w:tc>
          <w:tcPr>
            <w:tcW w:w="1099" w:type="dxa"/>
            <w:vMerge/>
          </w:tcPr>
          <w:p w14:paraId="5F64CA13" w14:textId="77777777" w:rsidR="009850CE" w:rsidRPr="008A6D78" w:rsidRDefault="009850CE" w:rsidP="008A6D78">
            <w:pPr>
              <w:spacing w:after="0" w:line="240" w:lineRule="atLeast"/>
              <w:jc w:val="center"/>
              <w:rPr>
                <w:rFonts w:cs="Times New Roman"/>
                <w:szCs w:val="26"/>
              </w:rPr>
            </w:pPr>
          </w:p>
        </w:tc>
        <w:tc>
          <w:tcPr>
            <w:tcW w:w="3404" w:type="dxa"/>
          </w:tcPr>
          <w:p w14:paraId="38A928E6" w14:textId="77777777" w:rsidR="009850CE" w:rsidRPr="008A6D78" w:rsidRDefault="009850CE" w:rsidP="002A3CEF">
            <w:pPr>
              <w:pStyle w:val="TableParagraph"/>
              <w:spacing w:line="240" w:lineRule="atLeast"/>
              <w:ind w:left="40"/>
              <w:rPr>
                <w:spacing w:val="-4"/>
                <w:sz w:val="26"/>
                <w:szCs w:val="26"/>
              </w:rPr>
            </w:pPr>
            <w:r w:rsidRPr="008A6D78">
              <w:rPr>
                <w:sz w:val="26"/>
                <w:szCs w:val="26"/>
              </w:rPr>
              <w:t>4. Tham gia, hưởng ứng các phong trào phát triển</w:t>
            </w:r>
            <w:r w:rsidRPr="008A6D78">
              <w:rPr>
                <w:spacing w:val="-13"/>
                <w:sz w:val="26"/>
                <w:szCs w:val="26"/>
              </w:rPr>
              <w:t xml:space="preserve"> </w:t>
            </w:r>
            <w:r w:rsidRPr="008A6D78">
              <w:rPr>
                <w:sz w:val="26"/>
                <w:szCs w:val="26"/>
              </w:rPr>
              <w:t>kinh</w:t>
            </w:r>
            <w:r w:rsidRPr="008A6D78">
              <w:rPr>
                <w:spacing w:val="-11"/>
                <w:sz w:val="26"/>
                <w:szCs w:val="26"/>
              </w:rPr>
              <w:t xml:space="preserve"> </w:t>
            </w:r>
            <w:r w:rsidRPr="008A6D78">
              <w:rPr>
                <w:sz w:val="26"/>
                <w:szCs w:val="26"/>
              </w:rPr>
              <w:t>tế,</w:t>
            </w:r>
            <w:r w:rsidRPr="008A6D78">
              <w:rPr>
                <w:spacing w:val="-14"/>
                <w:sz w:val="26"/>
                <w:szCs w:val="26"/>
              </w:rPr>
              <w:t xml:space="preserve"> </w:t>
            </w:r>
            <w:r w:rsidRPr="008A6D78">
              <w:rPr>
                <w:sz w:val="26"/>
                <w:szCs w:val="26"/>
              </w:rPr>
              <w:t>văn hóa - xã hội do</w:t>
            </w:r>
            <w:r w:rsidRPr="008A6D78">
              <w:rPr>
                <w:sz w:val="26"/>
                <w:szCs w:val="26"/>
                <w:lang w:val="en-US"/>
              </w:rPr>
              <w:t xml:space="preserve"> </w:t>
            </w:r>
            <w:r w:rsidRPr="008A6D78">
              <w:rPr>
                <w:sz w:val="26"/>
                <w:szCs w:val="26"/>
              </w:rPr>
              <w:t>địa</w:t>
            </w:r>
            <w:r w:rsidRPr="008A6D78">
              <w:rPr>
                <w:spacing w:val="-18"/>
                <w:sz w:val="26"/>
                <w:szCs w:val="26"/>
              </w:rPr>
              <w:t xml:space="preserve"> </w:t>
            </w:r>
            <w:r w:rsidRPr="008A6D78">
              <w:rPr>
                <w:sz w:val="26"/>
                <w:szCs w:val="26"/>
              </w:rPr>
              <w:t>phương</w:t>
            </w:r>
            <w:r w:rsidRPr="008A6D78">
              <w:rPr>
                <w:spacing w:val="-17"/>
                <w:sz w:val="26"/>
                <w:szCs w:val="26"/>
              </w:rPr>
              <w:t xml:space="preserve"> </w:t>
            </w:r>
            <w:r w:rsidRPr="008A6D78">
              <w:rPr>
                <w:sz w:val="26"/>
                <w:szCs w:val="26"/>
              </w:rPr>
              <w:t xml:space="preserve">tổ </w:t>
            </w:r>
            <w:r w:rsidRPr="008A6D78">
              <w:rPr>
                <w:spacing w:val="-4"/>
                <w:sz w:val="26"/>
                <w:szCs w:val="26"/>
              </w:rPr>
              <w:t>chức</w:t>
            </w:r>
          </w:p>
          <w:p w14:paraId="4C92CBE8" w14:textId="77777777" w:rsidR="009850CE" w:rsidRPr="008A6D78" w:rsidRDefault="009850CE" w:rsidP="002A3CEF">
            <w:pPr>
              <w:pStyle w:val="TableParagraph"/>
              <w:spacing w:line="240" w:lineRule="atLeast"/>
              <w:ind w:left="40"/>
              <w:rPr>
                <w:sz w:val="26"/>
                <w:szCs w:val="26"/>
              </w:rPr>
            </w:pPr>
            <w:r w:rsidRPr="008A6D78">
              <w:rPr>
                <w:sz w:val="26"/>
                <w:szCs w:val="26"/>
                <w:lang w:val="en-US"/>
              </w:rPr>
              <w:t>4.</w:t>
            </w:r>
            <w:r w:rsidRPr="008A6D78">
              <w:rPr>
                <w:sz w:val="26"/>
                <w:szCs w:val="26"/>
              </w:rPr>
              <w:t>1.</w:t>
            </w:r>
            <w:r w:rsidRPr="008A6D78">
              <w:rPr>
                <w:spacing w:val="2"/>
                <w:sz w:val="26"/>
                <w:szCs w:val="26"/>
              </w:rPr>
              <w:t xml:space="preserve"> </w:t>
            </w:r>
            <w:r w:rsidRPr="008A6D78">
              <w:rPr>
                <w:sz w:val="26"/>
                <w:szCs w:val="26"/>
              </w:rPr>
              <w:t>Có</w:t>
            </w:r>
            <w:r w:rsidRPr="008A6D78">
              <w:rPr>
                <w:spacing w:val="3"/>
                <w:sz w:val="26"/>
                <w:szCs w:val="26"/>
              </w:rPr>
              <w:t xml:space="preserve"> </w:t>
            </w:r>
            <w:r w:rsidRPr="008A6D78">
              <w:rPr>
                <w:sz w:val="26"/>
                <w:szCs w:val="26"/>
              </w:rPr>
              <w:t>từ</w:t>
            </w:r>
            <w:r w:rsidRPr="008A6D78">
              <w:rPr>
                <w:spacing w:val="1"/>
                <w:sz w:val="26"/>
                <w:szCs w:val="26"/>
              </w:rPr>
              <w:t xml:space="preserve"> </w:t>
            </w:r>
            <w:r w:rsidRPr="008A6D78">
              <w:rPr>
                <w:sz w:val="26"/>
                <w:szCs w:val="26"/>
              </w:rPr>
              <w:t>80%</w:t>
            </w:r>
            <w:r w:rsidRPr="008A6D78">
              <w:rPr>
                <w:spacing w:val="4"/>
                <w:sz w:val="26"/>
                <w:szCs w:val="26"/>
              </w:rPr>
              <w:t xml:space="preserve"> </w:t>
            </w:r>
            <w:r w:rsidRPr="008A6D78">
              <w:rPr>
                <w:sz w:val="26"/>
                <w:szCs w:val="26"/>
              </w:rPr>
              <w:t>trở</w:t>
            </w:r>
            <w:r w:rsidRPr="008A6D78">
              <w:rPr>
                <w:spacing w:val="2"/>
                <w:sz w:val="26"/>
                <w:szCs w:val="26"/>
              </w:rPr>
              <w:t xml:space="preserve"> </w:t>
            </w:r>
            <w:r w:rsidRPr="008A6D78">
              <w:rPr>
                <w:sz w:val="26"/>
                <w:szCs w:val="26"/>
              </w:rPr>
              <w:t>lên</w:t>
            </w:r>
            <w:r w:rsidRPr="008A6D78">
              <w:rPr>
                <w:spacing w:val="3"/>
                <w:sz w:val="26"/>
                <w:szCs w:val="26"/>
              </w:rPr>
              <w:t xml:space="preserve"> </w:t>
            </w:r>
            <w:r w:rsidRPr="008A6D78">
              <w:rPr>
                <w:sz w:val="26"/>
                <w:szCs w:val="26"/>
              </w:rPr>
              <w:t>hộ</w:t>
            </w:r>
            <w:r w:rsidRPr="008A6D78">
              <w:rPr>
                <w:spacing w:val="1"/>
                <w:sz w:val="26"/>
                <w:szCs w:val="26"/>
              </w:rPr>
              <w:t xml:space="preserve"> </w:t>
            </w:r>
            <w:r w:rsidRPr="008A6D78">
              <w:rPr>
                <w:sz w:val="26"/>
                <w:szCs w:val="26"/>
              </w:rPr>
              <w:t>gia</w:t>
            </w:r>
            <w:r w:rsidRPr="008A6D78">
              <w:rPr>
                <w:spacing w:val="-1"/>
                <w:sz w:val="26"/>
                <w:szCs w:val="26"/>
              </w:rPr>
              <w:t xml:space="preserve"> </w:t>
            </w:r>
            <w:r w:rsidRPr="008A6D78">
              <w:rPr>
                <w:sz w:val="26"/>
                <w:szCs w:val="26"/>
              </w:rPr>
              <w:t>đình</w:t>
            </w:r>
            <w:r w:rsidRPr="008A6D78">
              <w:rPr>
                <w:spacing w:val="1"/>
                <w:sz w:val="26"/>
                <w:szCs w:val="26"/>
              </w:rPr>
              <w:t xml:space="preserve"> </w:t>
            </w:r>
            <w:r w:rsidRPr="008A6D78">
              <w:rPr>
                <w:sz w:val="26"/>
                <w:szCs w:val="26"/>
              </w:rPr>
              <w:t>tham</w:t>
            </w:r>
            <w:r w:rsidRPr="008A6D78">
              <w:rPr>
                <w:spacing w:val="3"/>
                <w:sz w:val="26"/>
                <w:szCs w:val="26"/>
              </w:rPr>
              <w:t xml:space="preserve"> </w:t>
            </w:r>
            <w:r w:rsidRPr="008A6D78">
              <w:rPr>
                <w:spacing w:val="-4"/>
                <w:sz w:val="26"/>
                <w:szCs w:val="26"/>
              </w:rPr>
              <w:t>gia</w:t>
            </w:r>
            <w:r w:rsidRPr="008A6D78">
              <w:rPr>
                <w:sz w:val="26"/>
                <w:szCs w:val="26"/>
              </w:rPr>
              <w:t xml:space="preserve"> hưởng</w:t>
            </w:r>
            <w:r w:rsidRPr="008A6D78">
              <w:rPr>
                <w:spacing w:val="-3"/>
                <w:sz w:val="26"/>
                <w:szCs w:val="26"/>
              </w:rPr>
              <w:t xml:space="preserve"> </w:t>
            </w:r>
            <w:r w:rsidRPr="008A6D78">
              <w:rPr>
                <w:sz w:val="26"/>
                <w:szCs w:val="26"/>
              </w:rPr>
              <w:t>ứng</w:t>
            </w:r>
            <w:r w:rsidRPr="008A6D78">
              <w:rPr>
                <w:spacing w:val="-5"/>
                <w:sz w:val="26"/>
                <w:szCs w:val="26"/>
              </w:rPr>
              <w:t xml:space="preserve"> </w:t>
            </w:r>
            <w:r w:rsidRPr="008A6D78">
              <w:rPr>
                <w:sz w:val="26"/>
                <w:szCs w:val="26"/>
              </w:rPr>
              <w:t>các</w:t>
            </w:r>
            <w:r w:rsidRPr="008A6D78">
              <w:rPr>
                <w:spacing w:val="-6"/>
                <w:sz w:val="26"/>
                <w:szCs w:val="26"/>
              </w:rPr>
              <w:t xml:space="preserve"> </w:t>
            </w:r>
            <w:r w:rsidRPr="008A6D78">
              <w:rPr>
                <w:sz w:val="26"/>
                <w:szCs w:val="26"/>
              </w:rPr>
              <w:t>phong</w:t>
            </w:r>
            <w:r w:rsidRPr="008A6D78">
              <w:rPr>
                <w:spacing w:val="-5"/>
                <w:sz w:val="26"/>
                <w:szCs w:val="26"/>
              </w:rPr>
              <w:t xml:space="preserve"> </w:t>
            </w:r>
            <w:r w:rsidRPr="008A6D78">
              <w:rPr>
                <w:sz w:val="26"/>
                <w:szCs w:val="26"/>
              </w:rPr>
              <w:t>trào</w:t>
            </w:r>
            <w:r w:rsidRPr="008A6D78">
              <w:rPr>
                <w:spacing w:val="-4"/>
                <w:sz w:val="26"/>
                <w:szCs w:val="26"/>
              </w:rPr>
              <w:t xml:space="preserve"> </w:t>
            </w:r>
            <w:r w:rsidRPr="008A6D78">
              <w:rPr>
                <w:sz w:val="26"/>
                <w:szCs w:val="26"/>
              </w:rPr>
              <w:t>phát</w:t>
            </w:r>
            <w:r w:rsidRPr="008A6D78">
              <w:rPr>
                <w:spacing w:val="-5"/>
                <w:sz w:val="26"/>
                <w:szCs w:val="26"/>
              </w:rPr>
              <w:t xml:space="preserve"> </w:t>
            </w:r>
            <w:r w:rsidRPr="008A6D78">
              <w:rPr>
                <w:sz w:val="26"/>
                <w:szCs w:val="26"/>
              </w:rPr>
              <w:t>triển</w:t>
            </w:r>
            <w:r w:rsidRPr="008A6D78">
              <w:rPr>
                <w:spacing w:val="-4"/>
                <w:sz w:val="26"/>
                <w:szCs w:val="26"/>
              </w:rPr>
              <w:t xml:space="preserve"> </w:t>
            </w:r>
            <w:r w:rsidRPr="008A6D78">
              <w:rPr>
                <w:sz w:val="26"/>
                <w:szCs w:val="26"/>
              </w:rPr>
              <w:t>kinh</w:t>
            </w:r>
            <w:r w:rsidRPr="008A6D78">
              <w:rPr>
                <w:spacing w:val="-4"/>
                <w:sz w:val="26"/>
                <w:szCs w:val="26"/>
              </w:rPr>
              <w:t xml:space="preserve"> </w:t>
            </w:r>
            <w:r w:rsidRPr="008A6D78">
              <w:rPr>
                <w:sz w:val="26"/>
                <w:szCs w:val="26"/>
              </w:rPr>
              <w:t>tế, văn hóa - xã hội do địa phương tổ chức</w:t>
            </w:r>
          </w:p>
          <w:p w14:paraId="36A560A5" w14:textId="77777777" w:rsidR="009850CE" w:rsidRPr="008A6D78" w:rsidRDefault="009850CE" w:rsidP="002A3CEF">
            <w:pPr>
              <w:pStyle w:val="TableParagraph"/>
              <w:spacing w:line="240" w:lineRule="atLeast"/>
              <w:ind w:left="40"/>
              <w:rPr>
                <w:sz w:val="26"/>
                <w:szCs w:val="26"/>
              </w:rPr>
            </w:pPr>
            <w:r w:rsidRPr="008A6D78">
              <w:rPr>
                <w:sz w:val="26"/>
                <w:szCs w:val="26"/>
              </w:rPr>
              <w:t xml:space="preserve">4.2. Có từ 90% trở lên hộ gia </w:t>
            </w:r>
            <w:r w:rsidRPr="008A6D78">
              <w:rPr>
                <w:sz w:val="26"/>
                <w:szCs w:val="26"/>
              </w:rPr>
              <w:lastRenderedPageBreak/>
              <w:t>đình tham gia cuộc vận động xây dựng nông thôn mới, đô thị văn minh, xây dựng cơ sở vật chất hạ tầng kinh tế-xã hội ở cộng đồng;</w:t>
            </w:r>
          </w:p>
          <w:p w14:paraId="017959DC" w14:textId="77777777" w:rsidR="009850CE" w:rsidRPr="008A6D78" w:rsidRDefault="009850CE" w:rsidP="002A3CEF">
            <w:pPr>
              <w:pStyle w:val="TableParagraph"/>
              <w:spacing w:line="240" w:lineRule="atLeast"/>
              <w:ind w:left="-1" w:right="51" w:hanging="3"/>
              <w:jc w:val="both"/>
              <w:rPr>
                <w:sz w:val="26"/>
                <w:szCs w:val="26"/>
              </w:rPr>
            </w:pPr>
            <w:r w:rsidRPr="008A6D78">
              <w:rPr>
                <w:sz w:val="26"/>
                <w:szCs w:val="26"/>
              </w:rPr>
              <w:t>4.3. 100% đường thôn, tổ và đường liên thôn, tổ ít nhất được cứng hoá đảm bảo ô tô đi</w:t>
            </w:r>
            <w:r w:rsidRPr="008A6D78">
              <w:rPr>
                <w:spacing w:val="44"/>
                <w:sz w:val="26"/>
                <w:szCs w:val="26"/>
              </w:rPr>
              <w:t xml:space="preserve"> </w:t>
            </w:r>
            <w:r w:rsidRPr="008A6D78">
              <w:rPr>
                <w:sz w:val="26"/>
                <w:szCs w:val="26"/>
              </w:rPr>
              <w:t>lại</w:t>
            </w:r>
            <w:r w:rsidRPr="008A6D78">
              <w:rPr>
                <w:spacing w:val="47"/>
                <w:sz w:val="26"/>
                <w:szCs w:val="26"/>
              </w:rPr>
              <w:t xml:space="preserve"> </w:t>
            </w:r>
            <w:r w:rsidRPr="008A6D78">
              <w:rPr>
                <w:sz w:val="26"/>
                <w:szCs w:val="26"/>
              </w:rPr>
              <w:t>thuận</w:t>
            </w:r>
            <w:r w:rsidRPr="008A6D78">
              <w:rPr>
                <w:spacing w:val="44"/>
                <w:sz w:val="26"/>
                <w:szCs w:val="26"/>
              </w:rPr>
              <w:t xml:space="preserve"> </w:t>
            </w:r>
            <w:r w:rsidRPr="008A6D78">
              <w:rPr>
                <w:sz w:val="26"/>
                <w:szCs w:val="26"/>
              </w:rPr>
              <w:t>tiện</w:t>
            </w:r>
            <w:r w:rsidRPr="008A6D78">
              <w:rPr>
                <w:spacing w:val="47"/>
                <w:sz w:val="26"/>
                <w:szCs w:val="26"/>
              </w:rPr>
              <w:t xml:space="preserve"> </w:t>
            </w:r>
            <w:r w:rsidRPr="008A6D78">
              <w:rPr>
                <w:sz w:val="26"/>
                <w:szCs w:val="26"/>
              </w:rPr>
              <w:t>quanh</w:t>
            </w:r>
            <w:r w:rsidRPr="008A6D78">
              <w:rPr>
                <w:spacing w:val="44"/>
                <w:sz w:val="26"/>
                <w:szCs w:val="26"/>
              </w:rPr>
              <w:t xml:space="preserve"> </w:t>
            </w:r>
            <w:r w:rsidRPr="008A6D78">
              <w:rPr>
                <w:sz w:val="26"/>
                <w:szCs w:val="26"/>
              </w:rPr>
              <w:t>năm;</w:t>
            </w:r>
            <w:r w:rsidRPr="008A6D78">
              <w:rPr>
                <w:spacing w:val="45"/>
                <w:sz w:val="26"/>
                <w:szCs w:val="26"/>
              </w:rPr>
              <w:t xml:space="preserve"> </w:t>
            </w:r>
            <w:r w:rsidRPr="008A6D78">
              <w:rPr>
                <w:sz w:val="26"/>
                <w:szCs w:val="26"/>
              </w:rPr>
              <w:t>100%</w:t>
            </w:r>
            <w:r w:rsidRPr="008A6D78">
              <w:rPr>
                <w:spacing w:val="45"/>
                <w:sz w:val="26"/>
                <w:szCs w:val="26"/>
              </w:rPr>
              <w:t xml:space="preserve"> </w:t>
            </w:r>
            <w:r w:rsidRPr="008A6D78">
              <w:rPr>
                <w:spacing w:val="-4"/>
                <w:sz w:val="26"/>
                <w:szCs w:val="26"/>
              </w:rPr>
              <w:t>đường</w:t>
            </w:r>
            <w:r w:rsidRPr="008A6D78">
              <w:rPr>
                <w:spacing w:val="-4"/>
                <w:sz w:val="26"/>
                <w:szCs w:val="26"/>
                <w:lang w:val="en-US"/>
              </w:rPr>
              <w:t xml:space="preserve"> </w:t>
            </w:r>
            <w:r w:rsidRPr="008A6D78">
              <w:rPr>
                <w:sz w:val="26"/>
                <w:szCs w:val="26"/>
              </w:rPr>
              <w:t>ngõ,</w:t>
            </w:r>
            <w:r w:rsidRPr="008A6D78">
              <w:rPr>
                <w:spacing w:val="17"/>
                <w:sz w:val="26"/>
                <w:szCs w:val="26"/>
              </w:rPr>
              <w:t xml:space="preserve"> </w:t>
            </w:r>
            <w:r w:rsidRPr="008A6D78">
              <w:rPr>
                <w:sz w:val="26"/>
                <w:szCs w:val="26"/>
              </w:rPr>
              <w:t>xóm</w:t>
            </w:r>
            <w:r w:rsidRPr="008A6D78">
              <w:rPr>
                <w:spacing w:val="16"/>
                <w:sz w:val="26"/>
                <w:szCs w:val="26"/>
              </w:rPr>
              <w:t xml:space="preserve"> </w:t>
            </w:r>
            <w:r w:rsidRPr="008A6D78">
              <w:rPr>
                <w:sz w:val="26"/>
                <w:szCs w:val="26"/>
              </w:rPr>
              <w:t>sạch</w:t>
            </w:r>
            <w:r w:rsidRPr="008A6D78">
              <w:rPr>
                <w:spacing w:val="17"/>
                <w:sz w:val="26"/>
                <w:szCs w:val="26"/>
              </w:rPr>
              <w:t xml:space="preserve"> </w:t>
            </w:r>
            <w:r w:rsidRPr="008A6D78">
              <w:rPr>
                <w:sz w:val="26"/>
                <w:szCs w:val="26"/>
              </w:rPr>
              <w:t>và</w:t>
            </w:r>
            <w:r w:rsidRPr="008A6D78">
              <w:rPr>
                <w:spacing w:val="16"/>
                <w:sz w:val="26"/>
                <w:szCs w:val="26"/>
              </w:rPr>
              <w:t xml:space="preserve"> </w:t>
            </w:r>
            <w:r w:rsidRPr="008A6D78">
              <w:rPr>
                <w:sz w:val="26"/>
                <w:szCs w:val="26"/>
              </w:rPr>
              <w:t>đảm</w:t>
            </w:r>
            <w:r w:rsidRPr="008A6D78">
              <w:rPr>
                <w:spacing w:val="19"/>
                <w:sz w:val="26"/>
                <w:szCs w:val="26"/>
              </w:rPr>
              <w:t xml:space="preserve"> </w:t>
            </w:r>
            <w:r w:rsidRPr="008A6D78">
              <w:rPr>
                <w:sz w:val="26"/>
                <w:szCs w:val="26"/>
              </w:rPr>
              <w:t>bảo</w:t>
            </w:r>
            <w:r w:rsidRPr="008A6D78">
              <w:rPr>
                <w:spacing w:val="19"/>
                <w:sz w:val="26"/>
                <w:szCs w:val="26"/>
              </w:rPr>
              <w:t xml:space="preserve"> </w:t>
            </w:r>
            <w:r w:rsidRPr="008A6D78">
              <w:rPr>
                <w:sz w:val="26"/>
                <w:szCs w:val="26"/>
              </w:rPr>
              <w:t>đi</w:t>
            </w:r>
            <w:r w:rsidRPr="008A6D78">
              <w:rPr>
                <w:spacing w:val="17"/>
                <w:sz w:val="26"/>
                <w:szCs w:val="26"/>
              </w:rPr>
              <w:t xml:space="preserve"> </w:t>
            </w:r>
            <w:r w:rsidRPr="008A6D78">
              <w:rPr>
                <w:sz w:val="26"/>
                <w:szCs w:val="26"/>
              </w:rPr>
              <w:t>lại</w:t>
            </w:r>
            <w:r w:rsidRPr="008A6D78">
              <w:rPr>
                <w:spacing w:val="17"/>
                <w:sz w:val="26"/>
                <w:szCs w:val="26"/>
              </w:rPr>
              <w:t xml:space="preserve"> </w:t>
            </w:r>
            <w:r w:rsidRPr="008A6D78">
              <w:rPr>
                <w:sz w:val="26"/>
                <w:szCs w:val="26"/>
              </w:rPr>
              <w:t>thuận</w:t>
            </w:r>
            <w:r w:rsidRPr="008A6D78">
              <w:rPr>
                <w:spacing w:val="17"/>
                <w:sz w:val="26"/>
                <w:szCs w:val="26"/>
              </w:rPr>
              <w:t xml:space="preserve"> </w:t>
            </w:r>
            <w:r w:rsidRPr="008A6D78">
              <w:rPr>
                <w:spacing w:val="-4"/>
                <w:sz w:val="26"/>
                <w:szCs w:val="26"/>
              </w:rPr>
              <w:t>tiện</w:t>
            </w:r>
            <w:r w:rsidRPr="008A6D78">
              <w:rPr>
                <w:spacing w:val="-4"/>
                <w:sz w:val="26"/>
                <w:szCs w:val="26"/>
                <w:lang w:val="en-US"/>
              </w:rPr>
              <w:t xml:space="preserve"> </w:t>
            </w:r>
            <w:r w:rsidRPr="008A6D78">
              <w:rPr>
                <w:sz w:val="26"/>
                <w:szCs w:val="26"/>
              </w:rPr>
              <w:t>quanh</w:t>
            </w:r>
            <w:r w:rsidRPr="008A6D78">
              <w:rPr>
                <w:spacing w:val="48"/>
                <w:sz w:val="26"/>
                <w:szCs w:val="26"/>
              </w:rPr>
              <w:t xml:space="preserve"> </w:t>
            </w:r>
            <w:r w:rsidRPr="008A6D78">
              <w:rPr>
                <w:sz w:val="26"/>
                <w:szCs w:val="26"/>
              </w:rPr>
              <w:t>năm</w:t>
            </w:r>
            <w:r w:rsidRPr="008A6D78">
              <w:rPr>
                <w:spacing w:val="47"/>
                <w:sz w:val="26"/>
                <w:szCs w:val="26"/>
              </w:rPr>
              <w:t xml:space="preserve"> </w:t>
            </w:r>
            <w:r w:rsidRPr="008A6D78">
              <w:rPr>
                <w:sz w:val="26"/>
                <w:szCs w:val="26"/>
              </w:rPr>
              <w:t>(ít</w:t>
            </w:r>
            <w:r w:rsidRPr="008A6D78">
              <w:rPr>
                <w:spacing w:val="48"/>
                <w:sz w:val="26"/>
                <w:szCs w:val="26"/>
              </w:rPr>
              <w:t xml:space="preserve"> </w:t>
            </w:r>
            <w:r w:rsidRPr="008A6D78">
              <w:rPr>
                <w:sz w:val="26"/>
                <w:szCs w:val="26"/>
              </w:rPr>
              <w:t>nhất</w:t>
            </w:r>
            <w:r w:rsidRPr="008A6D78">
              <w:rPr>
                <w:spacing w:val="48"/>
                <w:sz w:val="26"/>
                <w:szCs w:val="26"/>
              </w:rPr>
              <w:t xml:space="preserve"> </w:t>
            </w:r>
            <w:r w:rsidRPr="008A6D78">
              <w:rPr>
                <w:sz w:val="26"/>
                <w:szCs w:val="26"/>
              </w:rPr>
              <w:t>có</w:t>
            </w:r>
            <w:r w:rsidRPr="008A6D78">
              <w:rPr>
                <w:spacing w:val="47"/>
                <w:sz w:val="26"/>
                <w:szCs w:val="26"/>
              </w:rPr>
              <w:t xml:space="preserve"> </w:t>
            </w:r>
            <w:r w:rsidRPr="008A6D78">
              <w:rPr>
                <w:sz w:val="26"/>
                <w:szCs w:val="26"/>
              </w:rPr>
              <w:t>từ</w:t>
            </w:r>
            <w:r w:rsidRPr="008A6D78">
              <w:rPr>
                <w:spacing w:val="47"/>
                <w:sz w:val="26"/>
                <w:szCs w:val="26"/>
              </w:rPr>
              <w:t xml:space="preserve"> </w:t>
            </w:r>
            <w:r w:rsidRPr="008A6D78">
              <w:rPr>
                <w:sz w:val="26"/>
                <w:szCs w:val="26"/>
              </w:rPr>
              <w:t>70%</w:t>
            </w:r>
            <w:r w:rsidRPr="008A6D78">
              <w:rPr>
                <w:spacing w:val="48"/>
                <w:sz w:val="26"/>
                <w:szCs w:val="26"/>
              </w:rPr>
              <w:t xml:space="preserve"> </w:t>
            </w:r>
            <w:r w:rsidRPr="008A6D78">
              <w:rPr>
                <w:sz w:val="26"/>
                <w:szCs w:val="26"/>
              </w:rPr>
              <w:t>được</w:t>
            </w:r>
            <w:r w:rsidRPr="008A6D78">
              <w:rPr>
                <w:spacing w:val="48"/>
                <w:sz w:val="26"/>
                <w:szCs w:val="26"/>
              </w:rPr>
              <w:t xml:space="preserve"> </w:t>
            </w:r>
            <w:r w:rsidRPr="008A6D78">
              <w:rPr>
                <w:spacing w:val="-4"/>
                <w:sz w:val="26"/>
                <w:szCs w:val="26"/>
              </w:rPr>
              <w:t>cứng</w:t>
            </w:r>
            <w:r w:rsidRPr="008A6D78">
              <w:rPr>
                <w:spacing w:val="-4"/>
                <w:sz w:val="26"/>
                <w:szCs w:val="26"/>
                <w:lang w:val="en-US"/>
              </w:rPr>
              <w:t xml:space="preserve"> </w:t>
            </w:r>
            <w:r w:rsidRPr="008A6D78">
              <w:rPr>
                <w:sz w:val="26"/>
                <w:szCs w:val="26"/>
              </w:rPr>
              <w:t>hóa); có từ 70% đường trục chính đảm bảo vận chuyển hàng hóa thuận tiện quanh năm</w:t>
            </w:r>
            <w:r w:rsidRPr="008A6D78">
              <w:rPr>
                <w:sz w:val="26"/>
                <w:szCs w:val="26"/>
                <w:lang w:val="en-US"/>
              </w:rPr>
              <w:t>.</w:t>
            </w:r>
          </w:p>
        </w:tc>
        <w:tc>
          <w:tcPr>
            <w:tcW w:w="3827" w:type="dxa"/>
          </w:tcPr>
          <w:p w14:paraId="67B7FEBC" w14:textId="77777777" w:rsidR="009850CE" w:rsidRPr="008A6D78" w:rsidRDefault="009850CE" w:rsidP="002A3CEF">
            <w:pPr>
              <w:spacing w:after="0" w:line="240" w:lineRule="atLeast"/>
              <w:rPr>
                <w:rFonts w:cs="Times New Roman"/>
                <w:szCs w:val="26"/>
              </w:rPr>
            </w:pPr>
            <w:r w:rsidRPr="008A6D78">
              <w:rPr>
                <w:rStyle w:val="fontstyle01"/>
                <w:rFonts w:ascii="Times New Roman" w:hAnsi="Times New Roman" w:cs="Times New Roman"/>
                <w:sz w:val="26"/>
                <w:szCs w:val="26"/>
              </w:rPr>
              <w:lastRenderedPageBreak/>
              <w:t xml:space="preserve">4. Tham </w:t>
            </w:r>
            <w:proofErr w:type="spellStart"/>
            <w:r w:rsidRPr="008A6D78">
              <w:rPr>
                <w:rStyle w:val="fontstyle01"/>
                <w:rFonts w:ascii="Times New Roman" w:hAnsi="Times New Roman" w:cs="Times New Roman"/>
                <w:sz w:val="26"/>
                <w:szCs w:val="26"/>
              </w:rPr>
              <w:t>gia</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hưởng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ứng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các</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phong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trào</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phát</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triển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kinh</w:t>
            </w:r>
            <w:proofErr w:type="spellEnd"/>
            <w:r w:rsidRPr="008A6D78">
              <w:rPr>
                <w:rFonts w:cs="Times New Roman"/>
                <w:szCs w:val="26"/>
              </w:rPr>
              <w:br/>
            </w:r>
            <w:proofErr w:type="spellStart"/>
            <w:r w:rsidRPr="008A6D78">
              <w:rPr>
                <w:rStyle w:val="fontstyle01"/>
                <w:rFonts w:ascii="Times New Roman" w:hAnsi="Times New Roman" w:cs="Times New Roman"/>
                <w:sz w:val="26"/>
                <w:szCs w:val="26"/>
              </w:rPr>
              <w:t>tế</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văn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hóa</w:t>
            </w:r>
            <w:proofErr w:type="spellEnd"/>
            <w:r w:rsidRPr="008A6D78">
              <w:rPr>
                <w:rStyle w:val="fontstyle01"/>
                <w:rFonts w:ascii="Times New Roman" w:hAnsi="Times New Roman" w:cs="Times New Roman"/>
                <w:sz w:val="26"/>
                <w:szCs w:val="26"/>
              </w:rPr>
              <w:t xml:space="preserve"> - </w:t>
            </w:r>
            <w:proofErr w:type="spellStart"/>
            <w:r w:rsidRPr="008A6D78">
              <w:rPr>
                <w:rStyle w:val="fontstyle01"/>
                <w:rFonts w:ascii="Times New Roman" w:hAnsi="Times New Roman" w:cs="Times New Roman"/>
                <w:sz w:val="26"/>
                <w:szCs w:val="26"/>
              </w:rPr>
              <w:t>xã</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hội</w:t>
            </w:r>
            <w:proofErr w:type="spellEnd"/>
            <w:r w:rsidRPr="008A6D78">
              <w:rPr>
                <w:rStyle w:val="fontstyle01"/>
                <w:rFonts w:ascii="Times New Roman" w:hAnsi="Times New Roman" w:cs="Times New Roman"/>
                <w:sz w:val="26"/>
                <w:szCs w:val="26"/>
              </w:rPr>
              <w:t xml:space="preserve"> do </w:t>
            </w:r>
            <w:proofErr w:type="spellStart"/>
            <w:r w:rsidRPr="008A6D78">
              <w:rPr>
                <w:rStyle w:val="fontstyle01"/>
                <w:rFonts w:ascii="Times New Roman" w:hAnsi="Times New Roman" w:cs="Times New Roman"/>
                <w:sz w:val="26"/>
                <w:szCs w:val="26"/>
              </w:rPr>
              <w:t>xã</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phường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thị</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trấn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tổ</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chức</w:t>
            </w:r>
            <w:proofErr w:type="spellEnd"/>
          </w:p>
          <w:p w14:paraId="18B463DA" w14:textId="77777777" w:rsidR="009850CE" w:rsidRPr="008A6D78" w:rsidRDefault="009850CE" w:rsidP="002A3CEF">
            <w:pPr>
              <w:spacing w:after="0" w:line="240" w:lineRule="atLeast"/>
              <w:rPr>
                <w:rFonts w:cs="Times New Roman"/>
                <w:szCs w:val="26"/>
              </w:rPr>
            </w:pPr>
            <w:r w:rsidRPr="008A6D78">
              <w:rPr>
                <w:rStyle w:val="fontstyle01"/>
                <w:rFonts w:ascii="Times New Roman" w:hAnsi="Times New Roman" w:cs="Times New Roman"/>
                <w:sz w:val="26"/>
                <w:szCs w:val="26"/>
              </w:rPr>
              <w:t xml:space="preserve">4.1. 100% </w:t>
            </w:r>
            <w:proofErr w:type="spellStart"/>
            <w:r w:rsidRPr="008A6D78">
              <w:rPr>
                <w:rStyle w:val="fontstyle01"/>
                <w:rFonts w:ascii="Times New Roman" w:hAnsi="Times New Roman" w:cs="Times New Roman"/>
                <w:sz w:val="26"/>
                <w:szCs w:val="26"/>
              </w:rPr>
              <w:t>hộ</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gia</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đình</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hưởng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ứng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tham</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gia</w:t>
            </w:r>
            <w:proofErr w:type="spellEnd"/>
          </w:p>
          <w:p w14:paraId="5B67736B" w14:textId="77777777" w:rsidR="009850CE" w:rsidRPr="008A6D78" w:rsidRDefault="009850CE" w:rsidP="002A3CEF">
            <w:pPr>
              <w:spacing w:after="0" w:line="240" w:lineRule="atLeast"/>
              <w:rPr>
                <w:rFonts w:cs="Times New Roman"/>
                <w:szCs w:val="26"/>
              </w:rPr>
            </w:pPr>
            <w:r w:rsidRPr="008A6D78">
              <w:rPr>
                <w:rStyle w:val="fontstyle01"/>
                <w:rFonts w:ascii="Times New Roman" w:hAnsi="Times New Roman" w:cs="Times New Roman"/>
                <w:sz w:val="26"/>
                <w:szCs w:val="26"/>
              </w:rPr>
              <w:t xml:space="preserve">4.2. </w:t>
            </w:r>
            <w:proofErr w:type="spellStart"/>
            <w:r w:rsidRPr="008A6D78">
              <w:rPr>
                <w:rStyle w:val="fontstyle01"/>
                <w:rFonts w:ascii="Times New Roman" w:hAnsi="Times New Roman" w:cs="Times New Roman"/>
                <w:sz w:val="26"/>
                <w:szCs w:val="26"/>
              </w:rPr>
              <w:t>Từ</w:t>
            </w:r>
            <w:proofErr w:type="spellEnd"/>
            <w:r w:rsidRPr="008A6D78">
              <w:rPr>
                <w:rStyle w:val="fontstyle01"/>
                <w:rFonts w:ascii="Times New Roman" w:hAnsi="Times New Roman" w:cs="Times New Roman"/>
                <w:sz w:val="26"/>
                <w:szCs w:val="26"/>
              </w:rPr>
              <w:t xml:space="preserve"> 85% </w:t>
            </w:r>
            <w:proofErr w:type="spellStart"/>
            <w:r w:rsidRPr="008A6D78">
              <w:rPr>
                <w:rStyle w:val="fontstyle01"/>
                <w:rFonts w:ascii="Times New Roman" w:hAnsi="Times New Roman" w:cs="Times New Roman"/>
                <w:sz w:val="26"/>
                <w:szCs w:val="26"/>
              </w:rPr>
              <w:t>đến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dưới</w:t>
            </w:r>
            <w:proofErr w:type="spellEnd"/>
            <w:r w:rsidRPr="008A6D78">
              <w:rPr>
                <w:rStyle w:val="fontstyle01"/>
                <w:rFonts w:ascii="Times New Roman" w:hAnsi="Times New Roman" w:cs="Times New Roman"/>
                <w:sz w:val="26"/>
                <w:szCs w:val="26"/>
              </w:rPr>
              <w:t xml:space="preserve"> 100% </w:t>
            </w:r>
            <w:proofErr w:type="spellStart"/>
            <w:r w:rsidRPr="008A6D78">
              <w:rPr>
                <w:rStyle w:val="fontstyle01"/>
                <w:rFonts w:ascii="Times New Roman" w:hAnsi="Times New Roman" w:cs="Times New Roman"/>
                <w:sz w:val="26"/>
                <w:szCs w:val="26"/>
              </w:rPr>
              <w:t>hộ</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gia</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đình</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hưởng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ứng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tham</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gia</w:t>
            </w:r>
            <w:proofErr w:type="spellEnd"/>
          </w:p>
          <w:p w14:paraId="2AC3A5D1" w14:textId="77777777" w:rsidR="009850CE" w:rsidRPr="008A6D78" w:rsidRDefault="009850CE" w:rsidP="002A3CEF">
            <w:pPr>
              <w:spacing w:after="0" w:line="240" w:lineRule="atLeast"/>
              <w:rPr>
                <w:rFonts w:cs="Times New Roman"/>
                <w:szCs w:val="26"/>
              </w:rPr>
            </w:pPr>
            <w:r w:rsidRPr="008A6D78">
              <w:rPr>
                <w:rStyle w:val="fontstyle01"/>
                <w:rFonts w:ascii="Times New Roman" w:hAnsi="Times New Roman" w:cs="Times New Roman"/>
                <w:sz w:val="26"/>
                <w:szCs w:val="26"/>
              </w:rPr>
              <w:t xml:space="preserve">4.3. </w:t>
            </w:r>
            <w:proofErr w:type="spellStart"/>
            <w:r w:rsidRPr="008A6D78">
              <w:rPr>
                <w:rStyle w:val="fontstyle01"/>
                <w:rFonts w:ascii="Times New Roman" w:hAnsi="Times New Roman" w:cs="Times New Roman"/>
                <w:sz w:val="26"/>
                <w:szCs w:val="26"/>
              </w:rPr>
              <w:t>Từ</w:t>
            </w:r>
            <w:proofErr w:type="spellEnd"/>
            <w:r w:rsidRPr="008A6D78">
              <w:rPr>
                <w:rStyle w:val="fontstyle01"/>
                <w:rFonts w:ascii="Times New Roman" w:hAnsi="Times New Roman" w:cs="Times New Roman"/>
                <w:sz w:val="26"/>
                <w:szCs w:val="26"/>
              </w:rPr>
              <w:t xml:space="preserve"> 50% </w:t>
            </w:r>
            <w:proofErr w:type="spellStart"/>
            <w:r w:rsidRPr="008A6D78">
              <w:rPr>
                <w:rStyle w:val="fontstyle01"/>
                <w:rFonts w:ascii="Times New Roman" w:hAnsi="Times New Roman" w:cs="Times New Roman"/>
                <w:sz w:val="26"/>
                <w:szCs w:val="26"/>
              </w:rPr>
              <w:t>đến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dưới</w:t>
            </w:r>
            <w:proofErr w:type="spellEnd"/>
            <w:r w:rsidRPr="008A6D78">
              <w:rPr>
                <w:rStyle w:val="fontstyle01"/>
                <w:rFonts w:ascii="Times New Roman" w:hAnsi="Times New Roman" w:cs="Times New Roman"/>
                <w:sz w:val="26"/>
                <w:szCs w:val="26"/>
              </w:rPr>
              <w:t xml:space="preserve"> 85% </w:t>
            </w:r>
            <w:proofErr w:type="spellStart"/>
            <w:r w:rsidRPr="008A6D78">
              <w:rPr>
                <w:rStyle w:val="fontstyle01"/>
                <w:rFonts w:ascii="Times New Roman" w:hAnsi="Times New Roman" w:cs="Times New Roman"/>
                <w:sz w:val="26"/>
                <w:szCs w:val="26"/>
              </w:rPr>
              <w:t>hộ</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gia</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đình</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hưởng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ứng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tham</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gia</w:t>
            </w:r>
            <w:proofErr w:type="spellEnd"/>
          </w:p>
          <w:p w14:paraId="2EBD0384" w14:textId="77777777" w:rsidR="009850CE" w:rsidRPr="008A6D78" w:rsidRDefault="009850CE" w:rsidP="002A3CEF">
            <w:pPr>
              <w:spacing w:after="0" w:line="240" w:lineRule="atLeast"/>
              <w:rPr>
                <w:rFonts w:cs="Times New Roman"/>
                <w:szCs w:val="26"/>
              </w:rPr>
            </w:pPr>
            <w:r w:rsidRPr="008A6D78">
              <w:rPr>
                <w:rStyle w:val="fontstyle01"/>
                <w:rFonts w:ascii="Times New Roman" w:hAnsi="Times New Roman" w:cs="Times New Roman"/>
                <w:sz w:val="26"/>
                <w:szCs w:val="26"/>
              </w:rPr>
              <w:lastRenderedPageBreak/>
              <w:t xml:space="preserve">4.4. </w:t>
            </w:r>
            <w:proofErr w:type="spellStart"/>
            <w:r w:rsidRPr="008A6D78">
              <w:rPr>
                <w:rStyle w:val="fontstyle01"/>
                <w:rFonts w:ascii="Times New Roman" w:hAnsi="Times New Roman" w:cs="Times New Roman"/>
                <w:sz w:val="26"/>
                <w:szCs w:val="26"/>
              </w:rPr>
              <w:t>Dưới</w:t>
            </w:r>
            <w:proofErr w:type="spellEnd"/>
            <w:r w:rsidRPr="008A6D78">
              <w:rPr>
                <w:rStyle w:val="fontstyle01"/>
                <w:rFonts w:ascii="Times New Roman" w:hAnsi="Times New Roman" w:cs="Times New Roman"/>
                <w:sz w:val="26"/>
                <w:szCs w:val="26"/>
              </w:rPr>
              <w:t xml:space="preserve"> 50% </w:t>
            </w:r>
            <w:proofErr w:type="spellStart"/>
            <w:r w:rsidRPr="008A6D78">
              <w:rPr>
                <w:rStyle w:val="fontstyle01"/>
                <w:rFonts w:ascii="Times New Roman" w:hAnsi="Times New Roman" w:cs="Times New Roman"/>
                <w:sz w:val="26"/>
                <w:szCs w:val="26"/>
              </w:rPr>
              <w:t>hộ</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gia</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đình</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hưởng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ứng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tham</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gia</w:t>
            </w:r>
            <w:proofErr w:type="spellEnd"/>
          </w:p>
          <w:p w14:paraId="243CA876" w14:textId="77777777" w:rsidR="009850CE" w:rsidRPr="008A6D78" w:rsidRDefault="009850CE" w:rsidP="002A3CEF">
            <w:pPr>
              <w:spacing w:after="0" w:line="240" w:lineRule="atLeast"/>
              <w:rPr>
                <w:rFonts w:cs="Times New Roman"/>
                <w:szCs w:val="26"/>
              </w:rPr>
            </w:pPr>
          </w:p>
        </w:tc>
        <w:tc>
          <w:tcPr>
            <w:tcW w:w="3544" w:type="dxa"/>
          </w:tcPr>
          <w:p w14:paraId="0C6E5719" w14:textId="77777777" w:rsidR="009850CE" w:rsidRPr="008A6D78" w:rsidRDefault="009850CE" w:rsidP="002A3CEF">
            <w:pPr>
              <w:spacing w:after="0" w:line="240" w:lineRule="atLeast"/>
              <w:rPr>
                <w:rFonts w:cs="Times New Roman"/>
                <w:bCs/>
                <w:szCs w:val="26"/>
              </w:rPr>
            </w:pPr>
            <w:r w:rsidRPr="008A6D78">
              <w:rPr>
                <w:rFonts w:cs="Times New Roman"/>
                <w:bCs/>
                <w:szCs w:val="26"/>
              </w:rPr>
              <w:lastRenderedPageBreak/>
              <w:t>4.</w:t>
            </w:r>
            <w:r w:rsidRPr="008A6D78">
              <w:rPr>
                <w:rFonts w:cs="Times New Roman"/>
                <w:bCs/>
                <w:spacing w:val="8"/>
                <w:szCs w:val="26"/>
              </w:rPr>
              <w:t xml:space="preserve"> </w:t>
            </w:r>
            <w:r w:rsidRPr="008A6D78">
              <w:rPr>
                <w:rFonts w:cs="Times New Roman"/>
                <w:bCs/>
                <w:szCs w:val="26"/>
              </w:rPr>
              <w:t>Tham</w:t>
            </w:r>
            <w:r w:rsidRPr="008A6D78">
              <w:rPr>
                <w:rFonts w:cs="Times New Roman"/>
                <w:bCs/>
                <w:spacing w:val="9"/>
                <w:szCs w:val="26"/>
              </w:rPr>
              <w:t xml:space="preserve"> </w:t>
            </w:r>
            <w:proofErr w:type="spellStart"/>
            <w:r w:rsidRPr="008A6D78">
              <w:rPr>
                <w:rFonts w:cs="Times New Roman"/>
                <w:bCs/>
                <w:szCs w:val="26"/>
              </w:rPr>
              <w:t>gia</w:t>
            </w:r>
            <w:proofErr w:type="spellEnd"/>
            <w:r w:rsidRPr="008A6D78">
              <w:rPr>
                <w:rFonts w:cs="Times New Roman"/>
                <w:bCs/>
                <w:szCs w:val="26"/>
              </w:rPr>
              <w:t>,</w:t>
            </w:r>
            <w:r w:rsidRPr="008A6D78">
              <w:rPr>
                <w:rFonts w:cs="Times New Roman"/>
                <w:bCs/>
                <w:spacing w:val="11"/>
                <w:szCs w:val="26"/>
              </w:rPr>
              <w:t xml:space="preserve"> </w:t>
            </w:r>
            <w:proofErr w:type="spellStart"/>
            <w:r w:rsidRPr="008A6D78">
              <w:rPr>
                <w:rFonts w:cs="Times New Roman"/>
                <w:bCs/>
                <w:szCs w:val="26"/>
              </w:rPr>
              <w:t>hưởng</w:t>
            </w:r>
            <w:proofErr w:type="spellEnd"/>
            <w:r w:rsidRPr="008A6D78">
              <w:rPr>
                <w:rFonts w:cs="Times New Roman"/>
                <w:bCs/>
                <w:spacing w:val="12"/>
                <w:szCs w:val="26"/>
              </w:rPr>
              <w:t xml:space="preserve"> </w:t>
            </w:r>
            <w:proofErr w:type="spellStart"/>
            <w:r w:rsidRPr="008A6D78">
              <w:rPr>
                <w:rFonts w:cs="Times New Roman"/>
                <w:bCs/>
                <w:szCs w:val="26"/>
              </w:rPr>
              <w:t>ứng</w:t>
            </w:r>
            <w:proofErr w:type="spellEnd"/>
            <w:r w:rsidRPr="008A6D78">
              <w:rPr>
                <w:rFonts w:cs="Times New Roman"/>
                <w:bCs/>
                <w:spacing w:val="10"/>
                <w:szCs w:val="26"/>
              </w:rPr>
              <w:t xml:space="preserve"> </w:t>
            </w:r>
            <w:proofErr w:type="spellStart"/>
            <w:r w:rsidRPr="008A6D78">
              <w:rPr>
                <w:rFonts w:cs="Times New Roman"/>
                <w:bCs/>
                <w:szCs w:val="26"/>
              </w:rPr>
              <w:t>các</w:t>
            </w:r>
            <w:proofErr w:type="spellEnd"/>
            <w:r w:rsidRPr="008A6D78">
              <w:rPr>
                <w:rFonts w:cs="Times New Roman"/>
                <w:bCs/>
                <w:spacing w:val="10"/>
                <w:szCs w:val="26"/>
              </w:rPr>
              <w:t xml:space="preserve"> </w:t>
            </w:r>
            <w:proofErr w:type="spellStart"/>
            <w:r w:rsidRPr="008A6D78">
              <w:rPr>
                <w:rFonts w:cs="Times New Roman"/>
                <w:bCs/>
                <w:szCs w:val="26"/>
              </w:rPr>
              <w:t>phong</w:t>
            </w:r>
            <w:proofErr w:type="spellEnd"/>
            <w:r w:rsidRPr="008A6D78">
              <w:rPr>
                <w:rFonts w:cs="Times New Roman"/>
                <w:bCs/>
                <w:spacing w:val="10"/>
                <w:szCs w:val="26"/>
              </w:rPr>
              <w:t xml:space="preserve"> </w:t>
            </w:r>
            <w:proofErr w:type="spellStart"/>
            <w:r w:rsidRPr="008A6D78">
              <w:rPr>
                <w:rFonts w:cs="Times New Roman"/>
                <w:bCs/>
                <w:szCs w:val="26"/>
              </w:rPr>
              <w:t>trào</w:t>
            </w:r>
            <w:proofErr w:type="spellEnd"/>
            <w:r w:rsidRPr="008A6D78">
              <w:rPr>
                <w:rFonts w:cs="Times New Roman"/>
                <w:bCs/>
                <w:spacing w:val="13"/>
                <w:szCs w:val="26"/>
              </w:rPr>
              <w:t xml:space="preserve"> </w:t>
            </w:r>
            <w:proofErr w:type="spellStart"/>
            <w:r w:rsidRPr="008A6D78">
              <w:rPr>
                <w:rFonts w:cs="Times New Roman"/>
                <w:bCs/>
                <w:szCs w:val="26"/>
              </w:rPr>
              <w:t>phát</w:t>
            </w:r>
            <w:proofErr w:type="spellEnd"/>
            <w:r w:rsidRPr="008A6D78">
              <w:rPr>
                <w:rFonts w:cs="Times New Roman"/>
                <w:bCs/>
                <w:spacing w:val="9"/>
                <w:szCs w:val="26"/>
              </w:rPr>
              <w:t xml:space="preserve"> </w:t>
            </w:r>
            <w:proofErr w:type="spellStart"/>
            <w:r w:rsidRPr="008A6D78">
              <w:rPr>
                <w:rFonts w:cs="Times New Roman"/>
                <w:bCs/>
                <w:szCs w:val="26"/>
              </w:rPr>
              <w:t>triển</w:t>
            </w:r>
            <w:proofErr w:type="spellEnd"/>
            <w:r w:rsidRPr="008A6D78">
              <w:rPr>
                <w:rFonts w:cs="Times New Roman"/>
                <w:bCs/>
                <w:spacing w:val="12"/>
                <w:szCs w:val="26"/>
              </w:rPr>
              <w:t xml:space="preserve"> </w:t>
            </w:r>
            <w:proofErr w:type="spellStart"/>
            <w:r w:rsidRPr="008A6D78">
              <w:rPr>
                <w:rFonts w:cs="Times New Roman"/>
                <w:bCs/>
                <w:spacing w:val="-4"/>
                <w:szCs w:val="26"/>
              </w:rPr>
              <w:t>kinh</w:t>
            </w:r>
            <w:proofErr w:type="spellEnd"/>
            <w:r w:rsidRPr="008A6D78">
              <w:rPr>
                <w:rFonts w:cs="Times New Roman"/>
                <w:bCs/>
                <w:szCs w:val="26"/>
              </w:rPr>
              <w:t xml:space="preserve"> </w:t>
            </w:r>
            <w:proofErr w:type="spellStart"/>
            <w:r w:rsidRPr="008A6D78">
              <w:rPr>
                <w:rFonts w:cs="Times New Roman"/>
                <w:bCs/>
                <w:szCs w:val="26"/>
              </w:rPr>
              <w:t>tế</w:t>
            </w:r>
            <w:proofErr w:type="spellEnd"/>
            <w:r w:rsidRPr="008A6D78">
              <w:rPr>
                <w:rFonts w:cs="Times New Roman"/>
                <w:bCs/>
                <w:szCs w:val="26"/>
              </w:rPr>
              <w:t>,</w:t>
            </w:r>
            <w:r w:rsidRPr="008A6D78">
              <w:rPr>
                <w:rFonts w:cs="Times New Roman"/>
                <w:bCs/>
                <w:spacing w:val="-3"/>
                <w:szCs w:val="26"/>
              </w:rPr>
              <w:t xml:space="preserve"> </w:t>
            </w:r>
            <w:proofErr w:type="spellStart"/>
            <w:r w:rsidRPr="008A6D78">
              <w:rPr>
                <w:rFonts w:cs="Times New Roman"/>
                <w:bCs/>
                <w:szCs w:val="26"/>
              </w:rPr>
              <w:t>văn</w:t>
            </w:r>
            <w:proofErr w:type="spellEnd"/>
            <w:r w:rsidRPr="008A6D78">
              <w:rPr>
                <w:rFonts w:cs="Times New Roman"/>
                <w:bCs/>
                <w:spacing w:val="-2"/>
                <w:szCs w:val="26"/>
              </w:rPr>
              <w:t xml:space="preserve"> </w:t>
            </w:r>
            <w:proofErr w:type="spellStart"/>
            <w:r w:rsidRPr="008A6D78">
              <w:rPr>
                <w:rFonts w:cs="Times New Roman"/>
                <w:bCs/>
                <w:szCs w:val="26"/>
              </w:rPr>
              <w:t>hóa</w:t>
            </w:r>
            <w:proofErr w:type="spellEnd"/>
            <w:r w:rsidRPr="008A6D78">
              <w:rPr>
                <w:rFonts w:cs="Times New Roman"/>
                <w:bCs/>
                <w:spacing w:val="-2"/>
                <w:szCs w:val="26"/>
              </w:rPr>
              <w:t xml:space="preserve"> </w:t>
            </w:r>
            <w:r w:rsidRPr="008A6D78">
              <w:rPr>
                <w:rFonts w:cs="Times New Roman"/>
                <w:bCs/>
                <w:szCs w:val="26"/>
              </w:rPr>
              <w:t>-</w:t>
            </w:r>
            <w:r w:rsidRPr="008A6D78">
              <w:rPr>
                <w:rFonts w:cs="Times New Roman"/>
                <w:bCs/>
                <w:spacing w:val="-3"/>
                <w:szCs w:val="26"/>
              </w:rPr>
              <w:t xml:space="preserve"> </w:t>
            </w:r>
            <w:proofErr w:type="spellStart"/>
            <w:r w:rsidRPr="008A6D78">
              <w:rPr>
                <w:rFonts w:cs="Times New Roman"/>
                <w:bCs/>
                <w:szCs w:val="26"/>
              </w:rPr>
              <w:t>xã</w:t>
            </w:r>
            <w:proofErr w:type="spellEnd"/>
            <w:r w:rsidRPr="008A6D78">
              <w:rPr>
                <w:rFonts w:cs="Times New Roman"/>
                <w:bCs/>
                <w:spacing w:val="-1"/>
                <w:szCs w:val="26"/>
              </w:rPr>
              <w:t xml:space="preserve"> </w:t>
            </w:r>
            <w:proofErr w:type="spellStart"/>
            <w:r w:rsidRPr="008A6D78">
              <w:rPr>
                <w:rFonts w:cs="Times New Roman"/>
                <w:bCs/>
                <w:szCs w:val="26"/>
              </w:rPr>
              <w:t>hội</w:t>
            </w:r>
            <w:proofErr w:type="spellEnd"/>
            <w:r w:rsidRPr="008A6D78">
              <w:rPr>
                <w:rFonts w:cs="Times New Roman"/>
                <w:bCs/>
                <w:spacing w:val="-4"/>
                <w:szCs w:val="26"/>
              </w:rPr>
              <w:t xml:space="preserve"> </w:t>
            </w:r>
            <w:r w:rsidRPr="008A6D78">
              <w:rPr>
                <w:rFonts w:cs="Times New Roman"/>
                <w:bCs/>
                <w:szCs w:val="26"/>
              </w:rPr>
              <w:t>do</w:t>
            </w:r>
            <w:r w:rsidRPr="008A6D78">
              <w:rPr>
                <w:rFonts w:cs="Times New Roman"/>
                <w:bCs/>
                <w:spacing w:val="-2"/>
                <w:szCs w:val="26"/>
              </w:rPr>
              <w:t xml:space="preserve"> </w:t>
            </w:r>
            <w:proofErr w:type="spellStart"/>
            <w:r w:rsidRPr="008A6D78">
              <w:rPr>
                <w:rFonts w:cs="Times New Roman"/>
                <w:bCs/>
                <w:szCs w:val="26"/>
              </w:rPr>
              <w:t>địa</w:t>
            </w:r>
            <w:proofErr w:type="spellEnd"/>
            <w:r w:rsidRPr="008A6D78">
              <w:rPr>
                <w:rFonts w:cs="Times New Roman"/>
                <w:bCs/>
                <w:szCs w:val="26"/>
              </w:rPr>
              <w:t xml:space="preserve"> </w:t>
            </w:r>
            <w:proofErr w:type="spellStart"/>
            <w:r w:rsidRPr="008A6D78">
              <w:rPr>
                <w:rFonts w:cs="Times New Roman"/>
                <w:bCs/>
                <w:szCs w:val="26"/>
              </w:rPr>
              <w:t>phương</w:t>
            </w:r>
            <w:proofErr w:type="spellEnd"/>
            <w:r w:rsidRPr="008A6D78">
              <w:rPr>
                <w:rFonts w:cs="Times New Roman"/>
                <w:bCs/>
                <w:szCs w:val="26"/>
              </w:rPr>
              <w:t xml:space="preserve"> </w:t>
            </w:r>
            <w:proofErr w:type="spellStart"/>
            <w:r w:rsidRPr="008A6D78">
              <w:rPr>
                <w:rFonts w:cs="Times New Roman"/>
                <w:bCs/>
                <w:szCs w:val="26"/>
              </w:rPr>
              <w:t>tổ</w:t>
            </w:r>
            <w:proofErr w:type="spellEnd"/>
            <w:r w:rsidRPr="008A6D78">
              <w:rPr>
                <w:rFonts w:cs="Times New Roman"/>
                <w:bCs/>
                <w:szCs w:val="26"/>
              </w:rPr>
              <w:t xml:space="preserve"> </w:t>
            </w:r>
            <w:proofErr w:type="spellStart"/>
            <w:r w:rsidRPr="008A6D78">
              <w:rPr>
                <w:rFonts w:cs="Times New Roman"/>
                <w:bCs/>
                <w:szCs w:val="26"/>
              </w:rPr>
              <w:t>chức</w:t>
            </w:r>
            <w:proofErr w:type="spellEnd"/>
          </w:p>
          <w:p w14:paraId="0010235E" w14:textId="77777777" w:rsidR="009850CE" w:rsidRPr="008A6D78" w:rsidRDefault="009850CE" w:rsidP="002A3CEF">
            <w:pPr>
              <w:spacing w:after="0" w:line="240" w:lineRule="atLeast"/>
              <w:rPr>
                <w:rFonts w:cs="Times New Roman"/>
                <w:bCs/>
                <w:szCs w:val="26"/>
              </w:rPr>
            </w:pPr>
            <w:r w:rsidRPr="008A6D78">
              <w:rPr>
                <w:rFonts w:cs="Times New Roman"/>
                <w:bCs/>
                <w:spacing w:val="-6"/>
                <w:szCs w:val="26"/>
              </w:rPr>
              <w:t>4.1.</w:t>
            </w:r>
            <w:r w:rsidRPr="008A6D78">
              <w:rPr>
                <w:rFonts w:cs="Times New Roman"/>
                <w:bCs/>
                <w:spacing w:val="-10"/>
                <w:szCs w:val="26"/>
              </w:rPr>
              <w:t xml:space="preserve"> </w:t>
            </w:r>
            <w:proofErr w:type="spellStart"/>
            <w:r w:rsidRPr="008A6D78">
              <w:rPr>
                <w:rFonts w:cs="Times New Roman"/>
                <w:bCs/>
                <w:spacing w:val="-10"/>
                <w:szCs w:val="26"/>
              </w:rPr>
              <w:t>T</w:t>
            </w:r>
            <w:r w:rsidRPr="008A6D78">
              <w:rPr>
                <w:rFonts w:cs="Times New Roman"/>
                <w:bCs/>
                <w:szCs w:val="26"/>
              </w:rPr>
              <w:t>ừ</w:t>
            </w:r>
            <w:proofErr w:type="spellEnd"/>
            <w:r w:rsidRPr="008A6D78">
              <w:rPr>
                <w:rFonts w:cs="Times New Roman"/>
                <w:bCs/>
                <w:spacing w:val="1"/>
                <w:szCs w:val="26"/>
              </w:rPr>
              <w:t xml:space="preserve"> </w:t>
            </w:r>
            <w:r w:rsidRPr="008A6D78">
              <w:rPr>
                <w:rFonts w:cs="Times New Roman"/>
                <w:bCs/>
                <w:szCs w:val="26"/>
              </w:rPr>
              <w:t>80%</w:t>
            </w:r>
            <w:r w:rsidRPr="008A6D78">
              <w:rPr>
                <w:rFonts w:cs="Times New Roman"/>
                <w:bCs/>
                <w:spacing w:val="4"/>
                <w:szCs w:val="26"/>
              </w:rPr>
              <w:t xml:space="preserve"> </w:t>
            </w:r>
            <w:proofErr w:type="spellStart"/>
            <w:r w:rsidRPr="008A6D78">
              <w:rPr>
                <w:rFonts w:cs="Times New Roman"/>
                <w:bCs/>
                <w:szCs w:val="26"/>
              </w:rPr>
              <w:t>trở</w:t>
            </w:r>
            <w:proofErr w:type="spellEnd"/>
            <w:r w:rsidRPr="008A6D78">
              <w:rPr>
                <w:rFonts w:cs="Times New Roman"/>
                <w:bCs/>
                <w:spacing w:val="2"/>
                <w:szCs w:val="26"/>
              </w:rPr>
              <w:t xml:space="preserve"> </w:t>
            </w:r>
            <w:proofErr w:type="spellStart"/>
            <w:r w:rsidRPr="008A6D78">
              <w:rPr>
                <w:rFonts w:cs="Times New Roman"/>
                <w:bCs/>
                <w:szCs w:val="26"/>
              </w:rPr>
              <w:t>lên</w:t>
            </w:r>
            <w:proofErr w:type="spellEnd"/>
            <w:r w:rsidRPr="008A6D78">
              <w:rPr>
                <w:rFonts w:cs="Times New Roman"/>
                <w:bCs/>
                <w:spacing w:val="3"/>
                <w:szCs w:val="26"/>
              </w:rPr>
              <w:t xml:space="preserve"> </w:t>
            </w:r>
            <w:proofErr w:type="spellStart"/>
            <w:r w:rsidRPr="008A6D78">
              <w:rPr>
                <w:rFonts w:cs="Times New Roman"/>
                <w:bCs/>
                <w:szCs w:val="26"/>
              </w:rPr>
              <w:t>hộ</w:t>
            </w:r>
            <w:proofErr w:type="spellEnd"/>
            <w:r w:rsidRPr="008A6D78">
              <w:rPr>
                <w:rFonts w:cs="Times New Roman"/>
                <w:bCs/>
                <w:spacing w:val="1"/>
                <w:szCs w:val="26"/>
              </w:rPr>
              <w:t xml:space="preserve"> </w:t>
            </w:r>
            <w:proofErr w:type="spellStart"/>
            <w:r w:rsidRPr="008A6D78">
              <w:rPr>
                <w:rFonts w:cs="Times New Roman"/>
                <w:bCs/>
                <w:szCs w:val="26"/>
              </w:rPr>
              <w:t>gia</w:t>
            </w:r>
            <w:proofErr w:type="spellEnd"/>
            <w:r w:rsidRPr="008A6D78">
              <w:rPr>
                <w:rFonts w:cs="Times New Roman"/>
                <w:bCs/>
                <w:spacing w:val="-1"/>
                <w:szCs w:val="26"/>
              </w:rPr>
              <w:t xml:space="preserve"> </w:t>
            </w:r>
            <w:proofErr w:type="spellStart"/>
            <w:r w:rsidRPr="008A6D78">
              <w:rPr>
                <w:rFonts w:cs="Times New Roman"/>
                <w:bCs/>
                <w:szCs w:val="26"/>
              </w:rPr>
              <w:t>đình</w:t>
            </w:r>
            <w:proofErr w:type="spellEnd"/>
            <w:r w:rsidRPr="008A6D78">
              <w:rPr>
                <w:rFonts w:cs="Times New Roman"/>
                <w:bCs/>
                <w:spacing w:val="1"/>
                <w:szCs w:val="26"/>
              </w:rPr>
              <w:t xml:space="preserve"> </w:t>
            </w:r>
            <w:proofErr w:type="spellStart"/>
            <w:r w:rsidRPr="008A6D78">
              <w:rPr>
                <w:rFonts w:cs="Times New Roman"/>
                <w:bCs/>
                <w:szCs w:val="26"/>
              </w:rPr>
              <w:t>tham</w:t>
            </w:r>
            <w:proofErr w:type="spellEnd"/>
            <w:r w:rsidRPr="008A6D78">
              <w:rPr>
                <w:rFonts w:cs="Times New Roman"/>
                <w:bCs/>
                <w:spacing w:val="3"/>
                <w:szCs w:val="26"/>
              </w:rPr>
              <w:t xml:space="preserve"> </w:t>
            </w:r>
            <w:proofErr w:type="spellStart"/>
            <w:r w:rsidRPr="008A6D78">
              <w:rPr>
                <w:rFonts w:cs="Times New Roman"/>
                <w:bCs/>
                <w:spacing w:val="-4"/>
                <w:szCs w:val="26"/>
              </w:rPr>
              <w:t>gia</w:t>
            </w:r>
            <w:proofErr w:type="spellEnd"/>
            <w:r w:rsidRPr="008A6D78">
              <w:rPr>
                <w:rFonts w:cs="Times New Roman"/>
                <w:bCs/>
                <w:spacing w:val="-4"/>
                <w:szCs w:val="26"/>
              </w:rPr>
              <w:t>,</w:t>
            </w:r>
            <w:r w:rsidRPr="008A6D78">
              <w:rPr>
                <w:rFonts w:cs="Times New Roman"/>
                <w:bCs/>
                <w:szCs w:val="26"/>
              </w:rPr>
              <w:t xml:space="preserve"> </w:t>
            </w:r>
            <w:proofErr w:type="spellStart"/>
            <w:r w:rsidRPr="008A6D78">
              <w:rPr>
                <w:rFonts w:cs="Times New Roman"/>
                <w:bCs/>
                <w:szCs w:val="26"/>
              </w:rPr>
              <w:t>hưởng</w:t>
            </w:r>
            <w:proofErr w:type="spellEnd"/>
            <w:r w:rsidRPr="008A6D78">
              <w:rPr>
                <w:rFonts w:cs="Times New Roman"/>
                <w:bCs/>
                <w:spacing w:val="-3"/>
                <w:szCs w:val="26"/>
              </w:rPr>
              <w:t xml:space="preserve"> </w:t>
            </w:r>
            <w:proofErr w:type="spellStart"/>
            <w:r w:rsidRPr="008A6D78">
              <w:rPr>
                <w:rFonts w:cs="Times New Roman"/>
                <w:bCs/>
                <w:szCs w:val="26"/>
              </w:rPr>
              <w:t>ứng</w:t>
            </w:r>
            <w:proofErr w:type="spellEnd"/>
            <w:r w:rsidRPr="008A6D78">
              <w:rPr>
                <w:rFonts w:cs="Times New Roman"/>
                <w:bCs/>
                <w:spacing w:val="-5"/>
                <w:szCs w:val="26"/>
              </w:rPr>
              <w:t xml:space="preserve"> </w:t>
            </w:r>
            <w:proofErr w:type="spellStart"/>
            <w:r w:rsidRPr="008A6D78">
              <w:rPr>
                <w:rFonts w:cs="Times New Roman"/>
                <w:bCs/>
                <w:szCs w:val="26"/>
              </w:rPr>
              <w:t>các</w:t>
            </w:r>
            <w:proofErr w:type="spellEnd"/>
            <w:r w:rsidRPr="008A6D78">
              <w:rPr>
                <w:rFonts w:cs="Times New Roman"/>
                <w:bCs/>
                <w:spacing w:val="-6"/>
                <w:szCs w:val="26"/>
              </w:rPr>
              <w:t xml:space="preserve"> </w:t>
            </w:r>
            <w:proofErr w:type="spellStart"/>
            <w:r w:rsidRPr="008A6D78">
              <w:rPr>
                <w:rFonts w:cs="Times New Roman"/>
                <w:bCs/>
                <w:szCs w:val="26"/>
              </w:rPr>
              <w:t>phong</w:t>
            </w:r>
            <w:proofErr w:type="spellEnd"/>
            <w:r w:rsidRPr="008A6D78">
              <w:rPr>
                <w:rFonts w:cs="Times New Roman"/>
                <w:bCs/>
                <w:spacing w:val="-5"/>
                <w:szCs w:val="26"/>
              </w:rPr>
              <w:t xml:space="preserve"> </w:t>
            </w:r>
            <w:proofErr w:type="spellStart"/>
            <w:r w:rsidRPr="008A6D78">
              <w:rPr>
                <w:rFonts w:cs="Times New Roman"/>
                <w:bCs/>
                <w:szCs w:val="26"/>
              </w:rPr>
              <w:t>trào</w:t>
            </w:r>
            <w:proofErr w:type="spellEnd"/>
            <w:r w:rsidRPr="008A6D78">
              <w:rPr>
                <w:rFonts w:cs="Times New Roman"/>
                <w:bCs/>
                <w:spacing w:val="-4"/>
                <w:szCs w:val="26"/>
              </w:rPr>
              <w:t xml:space="preserve"> </w:t>
            </w:r>
            <w:proofErr w:type="spellStart"/>
            <w:r w:rsidRPr="008A6D78">
              <w:rPr>
                <w:rFonts w:cs="Times New Roman"/>
                <w:bCs/>
                <w:szCs w:val="26"/>
              </w:rPr>
              <w:t>phát</w:t>
            </w:r>
            <w:proofErr w:type="spellEnd"/>
            <w:r w:rsidRPr="008A6D78">
              <w:rPr>
                <w:rFonts w:cs="Times New Roman"/>
                <w:bCs/>
                <w:spacing w:val="-5"/>
                <w:szCs w:val="26"/>
              </w:rPr>
              <w:t xml:space="preserve"> </w:t>
            </w:r>
            <w:proofErr w:type="spellStart"/>
            <w:r w:rsidRPr="008A6D78">
              <w:rPr>
                <w:rFonts w:cs="Times New Roman"/>
                <w:bCs/>
                <w:szCs w:val="26"/>
              </w:rPr>
              <w:t>triển</w:t>
            </w:r>
            <w:proofErr w:type="spellEnd"/>
            <w:r w:rsidRPr="008A6D78">
              <w:rPr>
                <w:rFonts w:cs="Times New Roman"/>
                <w:bCs/>
                <w:spacing w:val="-4"/>
                <w:szCs w:val="26"/>
              </w:rPr>
              <w:t xml:space="preserve"> </w:t>
            </w:r>
            <w:proofErr w:type="spellStart"/>
            <w:r w:rsidRPr="008A6D78">
              <w:rPr>
                <w:rFonts w:cs="Times New Roman"/>
                <w:bCs/>
                <w:szCs w:val="26"/>
              </w:rPr>
              <w:t>kinh</w:t>
            </w:r>
            <w:proofErr w:type="spellEnd"/>
            <w:r w:rsidRPr="008A6D78">
              <w:rPr>
                <w:rFonts w:cs="Times New Roman"/>
                <w:bCs/>
                <w:spacing w:val="-4"/>
                <w:szCs w:val="26"/>
              </w:rPr>
              <w:t xml:space="preserve"> </w:t>
            </w:r>
            <w:proofErr w:type="spellStart"/>
            <w:r w:rsidRPr="008A6D78">
              <w:rPr>
                <w:rFonts w:cs="Times New Roman"/>
                <w:bCs/>
                <w:szCs w:val="26"/>
              </w:rPr>
              <w:t>tế</w:t>
            </w:r>
            <w:proofErr w:type="spellEnd"/>
            <w:r w:rsidRPr="008A6D78">
              <w:rPr>
                <w:rFonts w:cs="Times New Roman"/>
                <w:bCs/>
                <w:szCs w:val="26"/>
              </w:rPr>
              <w:t xml:space="preserve">, </w:t>
            </w:r>
            <w:proofErr w:type="spellStart"/>
            <w:r w:rsidRPr="008A6D78">
              <w:rPr>
                <w:rFonts w:cs="Times New Roman"/>
                <w:bCs/>
                <w:szCs w:val="26"/>
              </w:rPr>
              <w:t>văn</w:t>
            </w:r>
            <w:proofErr w:type="spellEnd"/>
            <w:r w:rsidRPr="008A6D78">
              <w:rPr>
                <w:rFonts w:cs="Times New Roman"/>
                <w:bCs/>
                <w:szCs w:val="26"/>
              </w:rPr>
              <w:t xml:space="preserve"> </w:t>
            </w:r>
            <w:proofErr w:type="spellStart"/>
            <w:r w:rsidRPr="008A6D78">
              <w:rPr>
                <w:rFonts w:cs="Times New Roman"/>
                <w:bCs/>
                <w:szCs w:val="26"/>
              </w:rPr>
              <w:t>hóa</w:t>
            </w:r>
            <w:proofErr w:type="spellEnd"/>
            <w:r w:rsidRPr="008A6D78">
              <w:rPr>
                <w:rFonts w:cs="Times New Roman"/>
                <w:bCs/>
                <w:szCs w:val="26"/>
              </w:rPr>
              <w:t xml:space="preserve"> - </w:t>
            </w:r>
            <w:proofErr w:type="spellStart"/>
            <w:r w:rsidRPr="008A6D78">
              <w:rPr>
                <w:rFonts w:cs="Times New Roman"/>
                <w:bCs/>
                <w:szCs w:val="26"/>
              </w:rPr>
              <w:t>xã</w:t>
            </w:r>
            <w:proofErr w:type="spellEnd"/>
            <w:r w:rsidRPr="008A6D78">
              <w:rPr>
                <w:rFonts w:cs="Times New Roman"/>
                <w:bCs/>
                <w:szCs w:val="26"/>
              </w:rPr>
              <w:t xml:space="preserve"> </w:t>
            </w:r>
            <w:proofErr w:type="spellStart"/>
            <w:r w:rsidRPr="008A6D78">
              <w:rPr>
                <w:rFonts w:cs="Times New Roman"/>
                <w:bCs/>
                <w:szCs w:val="26"/>
              </w:rPr>
              <w:t>hội</w:t>
            </w:r>
            <w:proofErr w:type="spellEnd"/>
            <w:r w:rsidRPr="008A6D78">
              <w:rPr>
                <w:rFonts w:cs="Times New Roman"/>
                <w:bCs/>
                <w:szCs w:val="26"/>
              </w:rPr>
              <w:t xml:space="preserve"> do </w:t>
            </w:r>
            <w:proofErr w:type="spellStart"/>
            <w:r w:rsidRPr="008A6D78">
              <w:rPr>
                <w:rFonts w:cs="Times New Roman"/>
                <w:bCs/>
                <w:szCs w:val="26"/>
              </w:rPr>
              <w:t>địa</w:t>
            </w:r>
            <w:proofErr w:type="spellEnd"/>
            <w:r w:rsidRPr="008A6D78">
              <w:rPr>
                <w:rFonts w:cs="Times New Roman"/>
                <w:bCs/>
                <w:szCs w:val="26"/>
              </w:rPr>
              <w:t xml:space="preserve"> </w:t>
            </w:r>
            <w:proofErr w:type="spellStart"/>
            <w:r w:rsidRPr="008A6D78">
              <w:rPr>
                <w:rFonts w:cs="Times New Roman"/>
                <w:bCs/>
                <w:szCs w:val="26"/>
              </w:rPr>
              <w:t>phương</w:t>
            </w:r>
            <w:proofErr w:type="spellEnd"/>
            <w:r w:rsidRPr="008A6D78">
              <w:rPr>
                <w:rFonts w:cs="Times New Roman"/>
                <w:bCs/>
                <w:szCs w:val="26"/>
              </w:rPr>
              <w:t xml:space="preserve"> </w:t>
            </w:r>
            <w:proofErr w:type="spellStart"/>
            <w:r w:rsidRPr="008A6D78">
              <w:rPr>
                <w:rFonts w:cs="Times New Roman"/>
                <w:bCs/>
                <w:szCs w:val="26"/>
              </w:rPr>
              <w:t>tổ</w:t>
            </w:r>
            <w:proofErr w:type="spellEnd"/>
            <w:r w:rsidRPr="008A6D78">
              <w:rPr>
                <w:rFonts w:cs="Times New Roman"/>
                <w:bCs/>
                <w:szCs w:val="26"/>
              </w:rPr>
              <w:t xml:space="preserve"> </w:t>
            </w:r>
            <w:proofErr w:type="spellStart"/>
            <w:r w:rsidRPr="008A6D78">
              <w:rPr>
                <w:rFonts w:cs="Times New Roman"/>
                <w:bCs/>
                <w:szCs w:val="26"/>
              </w:rPr>
              <w:t>chức</w:t>
            </w:r>
            <w:proofErr w:type="spellEnd"/>
            <w:r w:rsidRPr="008A6D78">
              <w:rPr>
                <w:rFonts w:cs="Times New Roman"/>
                <w:bCs/>
                <w:szCs w:val="26"/>
              </w:rPr>
              <w:t>;</w:t>
            </w:r>
          </w:p>
          <w:p w14:paraId="062972FE" w14:textId="77777777" w:rsidR="009850CE" w:rsidRPr="008A6D78" w:rsidRDefault="009850CE" w:rsidP="002A3CEF">
            <w:pPr>
              <w:spacing w:after="0" w:line="240" w:lineRule="atLeast"/>
              <w:rPr>
                <w:rFonts w:cs="Times New Roman"/>
                <w:bCs/>
                <w:szCs w:val="26"/>
              </w:rPr>
            </w:pPr>
            <w:r w:rsidRPr="008A6D78">
              <w:rPr>
                <w:rFonts w:cs="Times New Roman"/>
                <w:bCs/>
                <w:szCs w:val="26"/>
              </w:rPr>
              <w:t xml:space="preserve">4.2. </w:t>
            </w:r>
            <w:proofErr w:type="spellStart"/>
            <w:r w:rsidRPr="008A6D78">
              <w:rPr>
                <w:rFonts w:cs="Times New Roman"/>
                <w:bCs/>
                <w:szCs w:val="26"/>
              </w:rPr>
              <w:t>Có</w:t>
            </w:r>
            <w:proofErr w:type="spellEnd"/>
            <w:r w:rsidRPr="008A6D78">
              <w:rPr>
                <w:rFonts w:cs="Times New Roman"/>
                <w:bCs/>
                <w:szCs w:val="26"/>
              </w:rPr>
              <w:t xml:space="preserve"> </w:t>
            </w:r>
            <w:proofErr w:type="spellStart"/>
            <w:r w:rsidRPr="008A6D78">
              <w:rPr>
                <w:rFonts w:cs="Times New Roman"/>
                <w:bCs/>
                <w:szCs w:val="26"/>
              </w:rPr>
              <w:t>hoạt</w:t>
            </w:r>
            <w:proofErr w:type="spellEnd"/>
            <w:r w:rsidRPr="008A6D78">
              <w:rPr>
                <w:rFonts w:cs="Times New Roman"/>
                <w:bCs/>
                <w:szCs w:val="26"/>
              </w:rPr>
              <w:t xml:space="preserve"> </w:t>
            </w:r>
            <w:proofErr w:type="spellStart"/>
            <w:r w:rsidRPr="008A6D78">
              <w:rPr>
                <w:rFonts w:cs="Times New Roman"/>
                <w:bCs/>
                <w:szCs w:val="26"/>
              </w:rPr>
              <w:t>động</w:t>
            </w:r>
            <w:proofErr w:type="spellEnd"/>
            <w:r w:rsidRPr="008A6D78">
              <w:rPr>
                <w:rFonts w:cs="Times New Roman"/>
                <w:bCs/>
                <w:szCs w:val="26"/>
              </w:rPr>
              <w:t xml:space="preserve"> </w:t>
            </w:r>
            <w:proofErr w:type="spellStart"/>
            <w:r w:rsidRPr="008A6D78">
              <w:rPr>
                <w:rFonts w:cs="Times New Roman"/>
                <w:bCs/>
                <w:szCs w:val="26"/>
              </w:rPr>
              <w:t>tuyên</w:t>
            </w:r>
            <w:proofErr w:type="spellEnd"/>
            <w:r w:rsidRPr="008A6D78">
              <w:rPr>
                <w:rFonts w:cs="Times New Roman"/>
                <w:bCs/>
                <w:szCs w:val="26"/>
              </w:rPr>
              <w:t xml:space="preserve"> </w:t>
            </w:r>
            <w:proofErr w:type="spellStart"/>
            <w:r w:rsidRPr="008A6D78">
              <w:rPr>
                <w:rFonts w:cs="Times New Roman"/>
                <w:bCs/>
                <w:szCs w:val="26"/>
              </w:rPr>
              <w:t>truyền</w:t>
            </w:r>
            <w:proofErr w:type="spellEnd"/>
            <w:r w:rsidRPr="008A6D78">
              <w:rPr>
                <w:rFonts w:cs="Times New Roman"/>
                <w:bCs/>
                <w:szCs w:val="26"/>
              </w:rPr>
              <w:t xml:space="preserve">, </w:t>
            </w:r>
            <w:proofErr w:type="spellStart"/>
            <w:r w:rsidRPr="008A6D78">
              <w:rPr>
                <w:rFonts w:cs="Times New Roman"/>
                <w:bCs/>
                <w:szCs w:val="26"/>
              </w:rPr>
              <w:t>phổ</w:t>
            </w:r>
            <w:proofErr w:type="spellEnd"/>
            <w:r w:rsidRPr="008A6D78">
              <w:rPr>
                <w:rFonts w:cs="Times New Roman"/>
                <w:bCs/>
                <w:szCs w:val="26"/>
              </w:rPr>
              <w:t xml:space="preserve"> </w:t>
            </w:r>
            <w:proofErr w:type="spellStart"/>
            <w:r w:rsidRPr="008A6D78">
              <w:rPr>
                <w:rFonts w:cs="Times New Roman"/>
                <w:bCs/>
                <w:szCs w:val="26"/>
              </w:rPr>
              <w:t>biến</w:t>
            </w:r>
            <w:proofErr w:type="spellEnd"/>
            <w:r w:rsidRPr="008A6D78">
              <w:rPr>
                <w:rFonts w:cs="Times New Roman"/>
                <w:b/>
                <w:bCs/>
                <w:szCs w:val="26"/>
              </w:rPr>
              <w:t xml:space="preserve">, </w:t>
            </w:r>
            <w:proofErr w:type="spellStart"/>
            <w:r w:rsidRPr="008A6D78">
              <w:rPr>
                <w:rStyle w:val="Strong"/>
                <w:rFonts w:cs="Times New Roman"/>
                <w:szCs w:val="26"/>
              </w:rPr>
              <w:t>vận</w:t>
            </w:r>
            <w:proofErr w:type="spellEnd"/>
            <w:r w:rsidRPr="008A6D78">
              <w:rPr>
                <w:rStyle w:val="Strong"/>
                <w:rFonts w:cs="Times New Roman"/>
                <w:szCs w:val="26"/>
              </w:rPr>
              <w:t xml:space="preserve"> </w:t>
            </w:r>
            <w:proofErr w:type="spellStart"/>
            <w:r w:rsidRPr="008A6D78">
              <w:rPr>
                <w:rStyle w:val="Strong"/>
                <w:rFonts w:cs="Times New Roman"/>
                <w:szCs w:val="26"/>
              </w:rPr>
              <w:t>động</w:t>
            </w:r>
            <w:proofErr w:type="spellEnd"/>
            <w:r w:rsidRPr="008A6D78">
              <w:rPr>
                <w:rStyle w:val="Strong"/>
                <w:rFonts w:cs="Times New Roman"/>
                <w:szCs w:val="26"/>
              </w:rPr>
              <w:t xml:space="preserve"> </w:t>
            </w:r>
            <w:proofErr w:type="spellStart"/>
            <w:r w:rsidRPr="008A6D78">
              <w:rPr>
                <w:rStyle w:val="Strong"/>
                <w:rFonts w:cs="Times New Roman"/>
                <w:szCs w:val="26"/>
              </w:rPr>
              <w:t>Nhân</w:t>
            </w:r>
            <w:proofErr w:type="spellEnd"/>
            <w:r w:rsidRPr="008A6D78">
              <w:rPr>
                <w:rStyle w:val="Strong"/>
                <w:rFonts w:cs="Times New Roman"/>
                <w:szCs w:val="26"/>
              </w:rPr>
              <w:t xml:space="preserve"> </w:t>
            </w:r>
            <w:proofErr w:type="spellStart"/>
            <w:r w:rsidRPr="008A6D78">
              <w:rPr>
                <w:rStyle w:val="Strong"/>
                <w:rFonts w:cs="Times New Roman"/>
                <w:szCs w:val="26"/>
              </w:rPr>
              <w:t>dân</w:t>
            </w:r>
            <w:proofErr w:type="spellEnd"/>
            <w:r w:rsidRPr="008A6D78">
              <w:rPr>
                <w:rFonts w:cs="Times New Roman"/>
                <w:b/>
                <w:bCs/>
                <w:szCs w:val="26"/>
              </w:rPr>
              <w:t xml:space="preserve"> </w:t>
            </w:r>
            <w:proofErr w:type="spellStart"/>
            <w:r w:rsidRPr="008A6D78">
              <w:rPr>
                <w:rFonts w:cs="Times New Roman"/>
                <w:bCs/>
                <w:szCs w:val="26"/>
              </w:rPr>
              <w:lastRenderedPageBreak/>
              <w:t>tham</w:t>
            </w:r>
            <w:proofErr w:type="spellEnd"/>
            <w:r w:rsidRPr="008A6D78">
              <w:rPr>
                <w:rFonts w:cs="Times New Roman"/>
                <w:bCs/>
                <w:szCs w:val="26"/>
              </w:rPr>
              <w:t xml:space="preserve"> </w:t>
            </w:r>
            <w:proofErr w:type="spellStart"/>
            <w:r w:rsidRPr="008A6D78">
              <w:rPr>
                <w:rFonts w:cs="Times New Roman"/>
                <w:bCs/>
                <w:szCs w:val="26"/>
              </w:rPr>
              <w:t>gia</w:t>
            </w:r>
            <w:proofErr w:type="spellEnd"/>
            <w:r w:rsidRPr="008A6D78">
              <w:rPr>
                <w:rFonts w:cs="Times New Roman"/>
                <w:bCs/>
                <w:szCs w:val="26"/>
              </w:rPr>
              <w:t xml:space="preserve"> </w:t>
            </w:r>
            <w:proofErr w:type="spellStart"/>
            <w:r w:rsidRPr="008A6D78">
              <w:rPr>
                <w:rFonts w:cs="Times New Roman"/>
                <w:bCs/>
                <w:szCs w:val="26"/>
              </w:rPr>
              <w:t>phong</w:t>
            </w:r>
            <w:proofErr w:type="spellEnd"/>
            <w:r w:rsidRPr="008A6D78">
              <w:rPr>
                <w:rFonts w:cs="Times New Roman"/>
                <w:bCs/>
                <w:szCs w:val="26"/>
              </w:rPr>
              <w:t xml:space="preserve"> </w:t>
            </w:r>
            <w:proofErr w:type="spellStart"/>
            <w:r w:rsidRPr="008A6D78">
              <w:rPr>
                <w:rFonts w:cs="Times New Roman"/>
                <w:bCs/>
                <w:szCs w:val="26"/>
              </w:rPr>
              <w:t>trào</w:t>
            </w:r>
            <w:proofErr w:type="spellEnd"/>
            <w:r w:rsidRPr="008A6D78">
              <w:rPr>
                <w:rFonts w:cs="Times New Roman"/>
                <w:bCs/>
                <w:szCs w:val="26"/>
              </w:rPr>
              <w:t xml:space="preserve"> </w:t>
            </w:r>
            <w:proofErr w:type="spellStart"/>
            <w:r w:rsidRPr="008A6D78">
              <w:rPr>
                <w:rFonts w:cs="Times New Roman"/>
                <w:bCs/>
                <w:szCs w:val="26"/>
              </w:rPr>
              <w:t>phù</w:t>
            </w:r>
            <w:proofErr w:type="spellEnd"/>
            <w:r w:rsidRPr="008A6D78">
              <w:rPr>
                <w:rFonts w:cs="Times New Roman"/>
                <w:bCs/>
                <w:szCs w:val="26"/>
              </w:rPr>
              <w:t xml:space="preserve"> </w:t>
            </w:r>
            <w:proofErr w:type="spellStart"/>
            <w:r w:rsidRPr="008A6D78">
              <w:rPr>
                <w:rFonts w:cs="Times New Roman"/>
                <w:bCs/>
                <w:szCs w:val="26"/>
              </w:rPr>
              <w:t>hợp</w:t>
            </w:r>
            <w:proofErr w:type="spellEnd"/>
            <w:r w:rsidRPr="008A6D78">
              <w:rPr>
                <w:rFonts w:cs="Times New Roman"/>
                <w:bCs/>
                <w:szCs w:val="26"/>
              </w:rPr>
              <w:t xml:space="preserve"> </w:t>
            </w:r>
            <w:proofErr w:type="spellStart"/>
            <w:r w:rsidRPr="008A6D78">
              <w:rPr>
                <w:rFonts w:cs="Times New Roman"/>
                <w:bCs/>
                <w:szCs w:val="26"/>
              </w:rPr>
              <w:t>với</w:t>
            </w:r>
            <w:proofErr w:type="spellEnd"/>
            <w:r w:rsidRPr="008A6D78">
              <w:rPr>
                <w:rFonts w:cs="Times New Roman"/>
                <w:bCs/>
                <w:szCs w:val="26"/>
              </w:rPr>
              <w:t xml:space="preserve"> </w:t>
            </w:r>
            <w:proofErr w:type="spellStart"/>
            <w:r w:rsidRPr="008A6D78">
              <w:rPr>
                <w:rFonts w:cs="Times New Roman"/>
                <w:bCs/>
                <w:szCs w:val="26"/>
              </w:rPr>
              <w:t>điều</w:t>
            </w:r>
            <w:proofErr w:type="spellEnd"/>
            <w:r w:rsidRPr="008A6D78">
              <w:rPr>
                <w:rFonts w:cs="Times New Roman"/>
                <w:bCs/>
                <w:szCs w:val="26"/>
              </w:rPr>
              <w:t xml:space="preserve"> </w:t>
            </w:r>
            <w:proofErr w:type="spellStart"/>
            <w:r w:rsidRPr="008A6D78">
              <w:rPr>
                <w:rFonts w:cs="Times New Roman"/>
                <w:bCs/>
                <w:szCs w:val="26"/>
              </w:rPr>
              <w:t>kiện</w:t>
            </w:r>
            <w:proofErr w:type="spellEnd"/>
            <w:r w:rsidRPr="008A6D78">
              <w:rPr>
                <w:rFonts w:cs="Times New Roman"/>
                <w:bCs/>
                <w:szCs w:val="26"/>
              </w:rPr>
              <w:t xml:space="preserve"> </w:t>
            </w:r>
            <w:proofErr w:type="spellStart"/>
            <w:r w:rsidRPr="008A6D78">
              <w:rPr>
                <w:rFonts w:cs="Times New Roman"/>
                <w:bCs/>
                <w:szCs w:val="26"/>
              </w:rPr>
              <w:t>thực</w:t>
            </w:r>
            <w:proofErr w:type="spellEnd"/>
            <w:r w:rsidRPr="008A6D78">
              <w:rPr>
                <w:rFonts w:cs="Times New Roman"/>
                <w:bCs/>
                <w:szCs w:val="26"/>
              </w:rPr>
              <w:t xml:space="preserve"> </w:t>
            </w:r>
            <w:proofErr w:type="spellStart"/>
            <w:r w:rsidRPr="008A6D78">
              <w:rPr>
                <w:rFonts w:cs="Times New Roman"/>
                <w:bCs/>
                <w:szCs w:val="26"/>
              </w:rPr>
              <w:t>tế</w:t>
            </w:r>
            <w:proofErr w:type="spellEnd"/>
            <w:r w:rsidRPr="008A6D78">
              <w:rPr>
                <w:rFonts w:cs="Times New Roman"/>
                <w:bCs/>
                <w:szCs w:val="26"/>
              </w:rPr>
              <w:t xml:space="preserve"> </w:t>
            </w:r>
            <w:proofErr w:type="spellStart"/>
            <w:r w:rsidRPr="008A6D78">
              <w:rPr>
                <w:rFonts w:cs="Times New Roman"/>
                <w:bCs/>
                <w:szCs w:val="26"/>
              </w:rPr>
              <w:t>của</w:t>
            </w:r>
            <w:proofErr w:type="spellEnd"/>
            <w:r w:rsidRPr="008A6D78">
              <w:rPr>
                <w:rFonts w:cs="Times New Roman"/>
                <w:bCs/>
                <w:szCs w:val="26"/>
              </w:rPr>
              <w:t xml:space="preserve"> </w:t>
            </w:r>
            <w:proofErr w:type="spellStart"/>
            <w:r w:rsidRPr="008A6D78">
              <w:rPr>
                <w:rFonts w:cs="Times New Roman"/>
                <w:bCs/>
                <w:szCs w:val="26"/>
              </w:rPr>
              <w:t>thôn</w:t>
            </w:r>
            <w:proofErr w:type="spellEnd"/>
            <w:r w:rsidRPr="008A6D78">
              <w:rPr>
                <w:rFonts w:cs="Times New Roman"/>
                <w:bCs/>
                <w:szCs w:val="26"/>
              </w:rPr>
              <w:t xml:space="preserve">, </w:t>
            </w:r>
            <w:proofErr w:type="spellStart"/>
            <w:r w:rsidRPr="008A6D78">
              <w:rPr>
                <w:rFonts w:cs="Times New Roman"/>
                <w:bCs/>
                <w:szCs w:val="26"/>
              </w:rPr>
              <w:t>xóm</w:t>
            </w:r>
            <w:proofErr w:type="spellEnd"/>
            <w:r w:rsidRPr="008A6D78">
              <w:rPr>
                <w:rFonts w:cs="Times New Roman"/>
                <w:bCs/>
                <w:szCs w:val="26"/>
              </w:rPr>
              <w:t xml:space="preserve">, </w:t>
            </w:r>
            <w:proofErr w:type="spellStart"/>
            <w:r w:rsidRPr="008A6D78">
              <w:rPr>
                <w:rFonts w:cs="Times New Roman"/>
                <w:bCs/>
                <w:szCs w:val="26"/>
              </w:rPr>
              <w:t>tổ</w:t>
            </w:r>
            <w:proofErr w:type="spellEnd"/>
            <w:r w:rsidRPr="008A6D78">
              <w:rPr>
                <w:rFonts w:cs="Times New Roman"/>
                <w:bCs/>
                <w:szCs w:val="26"/>
              </w:rPr>
              <w:t xml:space="preserve"> </w:t>
            </w:r>
            <w:proofErr w:type="spellStart"/>
            <w:r w:rsidRPr="008A6D78">
              <w:rPr>
                <w:rFonts w:cs="Times New Roman"/>
                <w:bCs/>
                <w:szCs w:val="26"/>
              </w:rPr>
              <w:t>dân</w:t>
            </w:r>
            <w:proofErr w:type="spellEnd"/>
            <w:r w:rsidRPr="008A6D78">
              <w:rPr>
                <w:rFonts w:cs="Times New Roman"/>
                <w:bCs/>
                <w:szCs w:val="26"/>
              </w:rPr>
              <w:t xml:space="preserve"> </w:t>
            </w:r>
            <w:proofErr w:type="spellStart"/>
            <w:r w:rsidRPr="008A6D78">
              <w:rPr>
                <w:rFonts w:cs="Times New Roman"/>
                <w:bCs/>
                <w:szCs w:val="26"/>
              </w:rPr>
              <w:t>phố</w:t>
            </w:r>
            <w:proofErr w:type="spellEnd"/>
          </w:p>
        </w:tc>
        <w:tc>
          <w:tcPr>
            <w:tcW w:w="3118" w:type="dxa"/>
          </w:tcPr>
          <w:p w14:paraId="7F2D2355" w14:textId="77777777" w:rsidR="009850CE" w:rsidRPr="008A6D78" w:rsidRDefault="009850CE" w:rsidP="002A3CEF">
            <w:pPr>
              <w:spacing w:after="0" w:line="240" w:lineRule="atLeast"/>
              <w:rPr>
                <w:rFonts w:cs="Times New Roman"/>
                <w:szCs w:val="26"/>
              </w:rPr>
            </w:pPr>
            <w:proofErr w:type="spellStart"/>
            <w:r w:rsidRPr="008A6D78">
              <w:rPr>
                <w:rFonts w:cs="Times New Roman"/>
                <w:szCs w:val="26"/>
              </w:rPr>
              <w:lastRenderedPageBreak/>
              <w:t>Kế</w:t>
            </w:r>
            <w:proofErr w:type="spellEnd"/>
            <w:r w:rsidRPr="008A6D78">
              <w:rPr>
                <w:rFonts w:cs="Times New Roman"/>
                <w:szCs w:val="26"/>
              </w:rPr>
              <w:t xml:space="preserve"> </w:t>
            </w:r>
            <w:proofErr w:type="spellStart"/>
            <w:r w:rsidRPr="008A6D78">
              <w:rPr>
                <w:rFonts w:cs="Times New Roman"/>
                <w:szCs w:val="26"/>
              </w:rPr>
              <w:t>thừa</w:t>
            </w:r>
            <w:proofErr w:type="spellEnd"/>
            <w:r w:rsidRPr="008A6D78">
              <w:rPr>
                <w:rFonts w:cs="Times New Roman"/>
                <w:szCs w:val="26"/>
              </w:rPr>
              <w:t xml:space="preserve"> </w:t>
            </w:r>
            <w:proofErr w:type="spellStart"/>
            <w:r w:rsidRPr="008A6D78">
              <w:rPr>
                <w:rFonts w:cs="Times New Roman"/>
                <w:szCs w:val="26"/>
              </w:rPr>
              <w:t>các</w:t>
            </w:r>
            <w:proofErr w:type="spellEnd"/>
            <w:r w:rsidRPr="008A6D78">
              <w:rPr>
                <w:rFonts w:cs="Times New Roman"/>
                <w:szCs w:val="26"/>
              </w:rPr>
              <w:t xml:space="preserve"> </w:t>
            </w:r>
            <w:proofErr w:type="spellStart"/>
            <w:r w:rsidRPr="008A6D78">
              <w:rPr>
                <w:rFonts w:cs="Times New Roman"/>
                <w:szCs w:val="26"/>
              </w:rPr>
              <w:t>nội</w:t>
            </w:r>
            <w:proofErr w:type="spellEnd"/>
            <w:r w:rsidRPr="008A6D78">
              <w:rPr>
                <w:rFonts w:cs="Times New Roman"/>
                <w:szCs w:val="26"/>
              </w:rPr>
              <w:t xml:space="preserve"> dung </w:t>
            </w:r>
            <w:proofErr w:type="spellStart"/>
            <w:r w:rsidRPr="008A6D78">
              <w:rPr>
                <w:rFonts w:cs="Times New Roman"/>
                <w:szCs w:val="26"/>
              </w:rPr>
              <w:t>tại</w:t>
            </w:r>
            <w:proofErr w:type="spellEnd"/>
            <w:r w:rsidRPr="008A6D78">
              <w:rPr>
                <w:rFonts w:cs="Times New Roman"/>
                <w:szCs w:val="26"/>
              </w:rPr>
              <w:t xml:space="preserve"> </w:t>
            </w:r>
            <w:proofErr w:type="spellStart"/>
            <w:r w:rsidRPr="008A6D78">
              <w:rPr>
                <w:rFonts w:cs="Times New Roman"/>
                <w:szCs w:val="26"/>
              </w:rPr>
              <w:t>Quyết</w:t>
            </w:r>
            <w:proofErr w:type="spellEnd"/>
            <w:r w:rsidRPr="008A6D78">
              <w:rPr>
                <w:rFonts w:cs="Times New Roman"/>
                <w:szCs w:val="26"/>
              </w:rPr>
              <w:t xml:space="preserve"> </w:t>
            </w:r>
            <w:proofErr w:type="spellStart"/>
            <w:r w:rsidRPr="008A6D78">
              <w:rPr>
                <w:rFonts w:cs="Times New Roman"/>
                <w:szCs w:val="26"/>
              </w:rPr>
              <w:t>định</w:t>
            </w:r>
            <w:proofErr w:type="spellEnd"/>
            <w:r w:rsidRPr="008A6D78">
              <w:rPr>
                <w:rFonts w:cs="Times New Roman"/>
                <w:szCs w:val="26"/>
              </w:rPr>
              <w:t xml:space="preserve"> </w:t>
            </w:r>
            <w:proofErr w:type="spellStart"/>
            <w:r w:rsidRPr="008A6D78">
              <w:rPr>
                <w:rFonts w:cs="Times New Roman"/>
                <w:szCs w:val="26"/>
              </w:rPr>
              <w:t>số</w:t>
            </w:r>
            <w:proofErr w:type="spellEnd"/>
            <w:r w:rsidRPr="008A6D78">
              <w:rPr>
                <w:rFonts w:cs="Times New Roman"/>
                <w:szCs w:val="26"/>
              </w:rPr>
              <w:t xml:space="preserve"> 41 </w:t>
            </w:r>
            <w:proofErr w:type="spellStart"/>
            <w:r w:rsidRPr="008A6D78">
              <w:rPr>
                <w:rFonts w:cs="Times New Roman"/>
                <w:szCs w:val="26"/>
              </w:rPr>
              <w:t>điều</w:t>
            </w:r>
            <w:proofErr w:type="spellEnd"/>
            <w:r w:rsidRPr="008A6D78">
              <w:rPr>
                <w:rFonts w:cs="Times New Roman"/>
                <w:szCs w:val="26"/>
              </w:rPr>
              <w:t xml:space="preserve"> </w:t>
            </w:r>
            <w:proofErr w:type="spellStart"/>
            <w:r w:rsidRPr="008A6D78">
              <w:rPr>
                <w:rFonts w:cs="Times New Roman"/>
                <w:szCs w:val="26"/>
              </w:rPr>
              <w:t>chỉnh</w:t>
            </w:r>
            <w:proofErr w:type="spellEnd"/>
            <w:r w:rsidRPr="008A6D78">
              <w:rPr>
                <w:rFonts w:cs="Times New Roman"/>
                <w:szCs w:val="26"/>
              </w:rPr>
              <w:t xml:space="preserve">, </w:t>
            </w:r>
            <w:proofErr w:type="spellStart"/>
            <w:r w:rsidRPr="008A6D78">
              <w:rPr>
                <w:rFonts w:cs="Times New Roman"/>
                <w:szCs w:val="26"/>
              </w:rPr>
              <w:t>lựa</w:t>
            </w:r>
            <w:proofErr w:type="spellEnd"/>
            <w:r w:rsidRPr="008A6D78">
              <w:rPr>
                <w:rFonts w:cs="Times New Roman"/>
                <w:szCs w:val="26"/>
              </w:rPr>
              <w:t xml:space="preserve"> </w:t>
            </w:r>
            <w:proofErr w:type="spellStart"/>
            <w:r w:rsidRPr="008A6D78">
              <w:rPr>
                <w:rFonts w:cs="Times New Roman"/>
                <w:szCs w:val="26"/>
              </w:rPr>
              <w:t>chọn</w:t>
            </w:r>
            <w:proofErr w:type="spellEnd"/>
            <w:r w:rsidRPr="008A6D78">
              <w:rPr>
                <w:rFonts w:cs="Times New Roman"/>
                <w:szCs w:val="26"/>
              </w:rPr>
              <w:t xml:space="preserve">, </w:t>
            </w:r>
            <w:proofErr w:type="spellStart"/>
            <w:r w:rsidRPr="008A6D78">
              <w:rPr>
                <w:rFonts w:cs="Times New Roman"/>
                <w:szCs w:val="26"/>
              </w:rPr>
              <w:t>lược</w:t>
            </w:r>
            <w:proofErr w:type="spellEnd"/>
            <w:r w:rsidRPr="008A6D78">
              <w:rPr>
                <w:rFonts w:cs="Times New Roman"/>
                <w:szCs w:val="26"/>
              </w:rPr>
              <w:t xml:space="preserve"> </w:t>
            </w:r>
            <w:proofErr w:type="spellStart"/>
            <w:r w:rsidRPr="008A6D78">
              <w:rPr>
                <w:rFonts w:cs="Times New Roman"/>
                <w:szCs w:val="26"/>
              </w:rPr>
              <w:t>bỏ</w:t>
            </w:r>
            <w:proofErr w:type="spellEnd"/>
            <w:r w:rsidRPr="008A6D78">
              <w:rPr>
                <w:rFonts w:cs="Times New Roman"/>
                <w:szCs w:val="26"/>
              </w:rPr>
              <w:t xml:space="preserve"> </w:t>
            </w:r>
            <w:proofErr w:type="spellStart"/>
            <w:r w:rsidRPr="008A6D78">
              <w:rPr>
                <w:rFonts w:cs="Times New Roman"/>
                <w:szCs w:val="26"/>
              </w:rPr>
              <w:t>một</w:t>
            </w:r>
            <w:proofErr w:type="spellEnd"/>
            <w:r w:rsidRPr="008A6D78">
              <w:rPr>
                <w:rFonts w:cs="Times New Roman"/>
                <w:szCs w:val="26"/>
              </w:rPr>
              <w:t xml:space="preserve"> </w:t>
            </w:r>
            <w:proofErr w:type="spellStart"/>
            <w:r w:rsidRPr="008A6D78">
              <w:rPr>
                <w:rFonts w:cs="Times New Roman"/>
                <w:szCs w:val="26"/>
              </w:rPr>
              <w:t>số</w:t>
            </w:r>
            <w:proofErr w:type="spellEnd"/>
            <w:r w:rsidRPr="008A6D78">
              <w:rPr>
                <w:rFonts w:cs="Times New Roman"/>
                <w:szCs w:val="26"/>
              </w:rPr>
              <w:t xml:space="preserve"> </w:t>
            </w:r>
            <w:proofErr w:type="spellStart"/>
            <w:r w:rsidRPr="008A6D78">
              <w:rPr>
                <w:rFonts w:cs="Times New Roman"/>
                <w:szCs w:val="26"/>
              </w:rPr>
              <w:t>nội</w:t>
            </w:r>
            <w:proofErr w:type="spellEnd"/>
            <w:r w:rsidRPr="008A6D78">
              <w:rPr>
                <w:rFonts w:cs="Times New Roman"/>
                <w:szCs w:val="26"/>
              </w:rPr>
              <w:t xml:space="preserve"> dung </w:t>
            </w:r>
            <w:proofErr w:type="spellStart"/>
            <w:r w:rsidRPr="008A6D78">
              <w:rPr>
                <w:rFonts w:cs="Times New Roman"/>
                <w:szCs w:val="26"/>
              </w:rPr>
              <w:t>để</w:t>
            </w:r>
            <w:proofErr w:type="spellEnd"/>
            <w:r w:rsidRPr="008A6D78">
              <w:rPr>
                <w:rFonts w:cs="Times New Roman"/>
                <w:szCs w:val="26"/>
              </w:rPr>
              <w:t xml:space="preserve"> </w:t>
            </w:r>
            <w:proofErr w:type="spellStart"/>
            <w:r w:rsidRPr="008A6D78">
              <w:rPr>
                <w:rFonts w:cs="Times New Roman"/>
                <w:szCs w:val="26"/>
              </w:rPr>
              <w:t>ngắn</w:t>
            </w:r>
            <w:proofErr w:type="spellEnd"/>
            <w:r w:rsidRPr="008A6D78">
              <w:rPr>
                <w:rFonts w:cs="Times New Roman"/>
                <w:szCs w:val="26"/>
              </w:rPr>
              <w:t xml:space="preserve"> </w:t>
            </w:r>
            <w:proofErr w:type="spellStart"/>
            <w:r w:rsidRPr="008A6D78">
              <w:rPr>
                <w:rFonts w:cs="Times New Roman"/>
                <w:szCs w:val="26"/>
              </w:rPr>
              <w:t>gọn</w:t>
            </w:r>
            <w:proofErr w:type="spellEnd"/>
            <w:r w:rsidRPr="008A6D78">
              <w:rPr>
                <w:rFonts w:cs="Times New Roman"/>
                <w:szCs w:val="26"/>
              </w:rPr>
              <w:t xml:space="preserve">, </w:t>
            </w:r>
            <w:proofErr w:type="spellStart"/>
            <w:r w:rsidRPr="008A6D78">
              <w:rPr>
                <w:rFonts w:cs="Times New Roman"/>
                <w:szCs w:val="26"/>
              </w:rPr>
              <w:t>cô</w:t>
            </w:r>
            <w:proofErr w:type="spellEnd"/>
            <w:r w:rsidRPr="008A6D78">
              <w:rPr>
                <w:rFonts w:cs="Times New Roman"/>
                <w:szCs w:val="26"/>
              </w:rPr>
              <w:t xml:space="preserve"> </w:t>
            </w:r>
            <w:proofErr w:type="spellStart"/>
            <w:r w:rsidRPr="008A6D78">
              <w:rPr>
                <w:rFonts w:cs="Times New Roman"/>
                <w:szCs w:val="26"/>
              </w:rPr>
              <w:t>đọng</w:t>
            </w:r>
            <w:proofErr w:type="spellEnd"/>
            <w:r w:rsidRPr="008A6D78">
              <w:rPr>
                <w:rFonts w:cs="Times New Roman"/>
                <w:szCs w:val="26"/>
              </w:rPr>
              <w:t xml:space="preserve">, </w:t>
            </w:r>
            <w:proofErr w:type="spellStart"/>
            <w:r w:rsidRPr="008A6D78">
              <w:rPr>
                <w:rFonts w:cs="Times New Roman"/>
                <w:szCs w:val="26"/>
              </w:rPr>
              <w:t>chất</w:t>
            </w:r>
            <w:proofErr w:type="spellEnd"/>
            <w:r w:rsidRPr="008A6D78">
              <w:rPr>
                <w:rFonts w:cs="Times New Roman"/>
                <w:szCs w:val="26"/>
              </w:rPr>
              <w:t xml:space="preserve"> </w:t>
            </w:r>
            <w:proofErr w:type="spellStart"/>
            <w:r w:rsidRPr="008A6D78">
              <w:rPr>
                <w:rFonts w:cs="Times New Roman"/>
                <w:szCs w:val="26"/>
              </w:rPr>
              <w:t>lượng</w:t>
            </w:r>
            <w:proofErr w:type="spellEnd"/>
            <w:r w:rsidRPr="008A6D78">
              <w:rPr>
                <w:rFonts w:cs="Times New Roman"/>
                <w:szCs w:val="26"/>
              </w:rPr>
              <w:t xml:space="preserve">, </w:t>
            </w:r>
            <w:proofErr w:type="spellStart"/>
            <w:r w:rsidRPr="008A6D78">
              <w:rPr>
                <w:rFonts w:cs="Times New Roman"/>
                <w:szCs w:val="26"/>
              </w:rPr>
              <w:t>phù</w:t>
            </w:r>
            <w:proofErr w:type="spellEnd"/>
            <w:r w:rsidRPr="008A6D78">
              <w:rPr>
                <w:rFonts w:cs="Times New Roman"/>
                <w:szCs w:val="26"/>
              </w:rPr>
              <w:t xml:space="preserve"> </w:t>
            </w:r>
            <w:proofErr w:type="spellStart"/>
            <w:r w:rsidRPr="008A6D78">
              <w:rPr>
                <w:rFonts w:cs="Times New Roman"/>
                <w:szCs w:val="26"/>
              </w:rPr>
              <w:t>hợp</w:t>
            </w:r>
            <w:proofErr w:type="spellEnd"/>
            <w:r w:rsidRPr="008A6D78">
              <w:rPr>
                <w:rFonts w:cs="Times New Roman"/>
                <w:szCs w:val="26"/>
              </w:rPr>
              <w:t xml:space="preserve"> </w:t>
            </w:r>
            <w:proofErr w:type="spellStart"/>
            <w:r w:rsidRPr="008A6D78">
              <w:rPr>
                <w:rFonts w:cs="Times New Roman"/>
                <w:szCs w:val="26"/>
              </w:rPr>
              <w:t>hơn</w:t>
            </w:r>
            <w:proofErr w:type="spellEnd"/>
            <w:r w:rsidRPr="008A6D78">
              <w:rPr>
                <w:rFonts w:cs="Times New Roman"/>
                <w:szCs w:val="26"/>
              </w:rPr>
              <w:t xml:space="preserve">. </w:t>
            </w:r>
            <w:proofErr w:type="spellStart"/>
            <w:r w:rsidRPr="008A6D78">
              <w:rPr>
                <w:rFonts w:cs="Times New Roman"/>
                <w:szCs w:val="26"/>
              </w:rPr>
              <w:t>Không</w:t>
            </w:r>
            <w:proofErr w:type="spellEnd"/>
            <w:r w:rsidRPr="008A6D78">
              <w:rPr>
                <w:rFonts w:cs="Times New Roman"/>
                <w:szCs w:val="26"/>
              </w:rPr>
              <w:t xml:space="preserve"> </w:t>
            </w:r>
            <w:proofErr w:type="spellStart"/>
            <w:r w:rsidRPr="008A6D78">
              <w:rPr>
                <w:rFonts w:cs="Times New Roman"/>
                <w:szCs w:val="26"/>
              </w:rPr>
              <w:t>quy</w:t>
            </w:r>
            <w:proofErr w:type="spellEnd"/>
            <w:r w:rsidRPr="008A6D78">
              <w:rPr>
                <w:rFonts w:cs="Times New Roman"/>
                <w:szCs w:val="26"/>
              </w:rPr>
              <w:t xml:space="preserve"> </w:t>
            </w:r>
            <w:proofErr w:type="spellStart"/>
            <w:r w:rsidRPr="008A6D78">
              <w:rPr>
                <w:rFonts w:cs="Times New Roman"/>
                <w:szCs w:val="26"/>
              </w:rPr>
              <w:t>định</w:t>
            </w:r>
            <w:proofErr w:type="spellEnd"/>
            <w:r w:rsidRPr="008A6D78">
              <w:rPr>
                <w:rFonts w:cs="Times New Roman"/>
                <w:szCs w:val="26"/>
              </w:rPr>
              <w:t xml:space="preserve"> </w:t>
            </w:r>
            <w:proofErr w:type="spellStart"/>
            <w:r w:rsidRPr="008A6D78">
              <w:rPr>
                <w:rFonts w:cs="Times New Roman"/>
                <w:szCs w:val="26"/>
              </w:rPr>
              <w:t>mức</w:t>
            </w:r>
            <w:proofErr w:type="spellEnd"/>
            <w:r w:rsidRPr="008A6D78">
              <w:rPr>
                <w:rFonts w:cs="Times New Roman"/>
                <w:szCs w:val="26"/>
              </w:rPr>
              <w:t xml:space="preserve"> </w:t>
            </w:r>
            <w:proofErr w:type="spellStart"/>
            <w:r w:rsidRPr="008A6D78">
              <w:rPr>
                <w:rFonts w:cs="Times New Roman"/>
                <w:szCs w:val="26"/>
              </w:rPr>
              <w:t>điểm</w:t>
            </w:r>
            <w:proofErr w:type="spellEnd"/>
            <w:r w:rsidRPr="008A6D78">
              <w:rPr>
                <w:rFonts w:cs="Times New Roman"/>
                <w:szCs w:val="26"/>
              </w:rPr>
              <w:t xml:space="preserve"> </w:t>
            </w:r>
            <w:proofErr w:type="spellStart"/>
            <w:r w:rsidRPr="008A6D78">
              <w:rPr>
                <w:rFonts w:cs="Times New Roman"/>
                <w:szCs w:val="26"/>
              </w:rPr>
              <w:t>tương</w:t>
            </w:r>
            <w:proofErr w:type="spellEnd"/>
            <w:r w:rsidRPr="008A6D78">
              <w:rPr>
                <w:rFonts w:cs="Times New Roman"/>
                <w:szCs w:val="26"/>
              </w:rPr>
              <w:t xml:space="preserve"> </w:t>
            </w:r>
            <w:proofErr w:type="spellStart"/>
            <w:r w:rsidRPr="008A6D78">
              <w:rPr>
                <w:rFonts w:cs="Times New Roman"/>
                <w:szCs w:val="26"/>
              </w:rPr>
              <w:t>ứng</w:t>
            </w:r>
            <w:proofErr w:type="spellEnd"/>
            <w:r w:rsidRPr="008A6D78">
              <w:rPr>
                <w:rFonts w:cs="Times New Roman"/>
                <w:szCs w:val="26"/>
              </w:rPr>
              <w:t xml:space="preserve"> </w:t>
            </w:r>
            <w:proofErr w:type="spellStart"/>
            <w:r w:rsidRPr="008A6D78">
              <w:rPr>
                <w:rFonts w:cs="Times New Roman"/>
                <w:szCs w:val="26"/>
              </w:rPr>
              <w:t>với</w:t>
            </w:r>
            <w:proofErr w:type="spellEnd"/>
            <w:r w:rsidRPr="008A6D78">
              <w:rPr>
                <w:rFonts w:cs="Times New Roman"/>
                <w:szCs w:val="26"/>
              </w:rPr>
              <w:t xml:space="preserve"> </w:t>
            </w:r>
            <w:proofErr w:type="spellStart"/>
            <w:r w:rsidRPr="008A6D78">
              <w:rPr>
                <w:rFonts w:cs="Times New Roman"/>
                <w:szCs w:val="26"/>
              </w:rPr>
              <w:t>từng</w:t>
            </w:r>
            <w:proofErr w:type="spellEnd"/>
            <w:r w:rsidRPr="008A6D78">
              <w:rPr>
                <w:rFonts w:cs="Times New Roman"/>
                <w:szCs w:val="26"/>
              </w:rPr>
              <w:t xml:space="preserve"> </w:t>
            </w:r>
            <w:proofErr w:type="spellStart"/>
            <w:r w:rsidRPr="008A6D78">
              <w:rPr>
                <w:rFonts w:cs="Times New Roman"/>
                <w:szCs w:val="26"/>
              </w:rPr>
              <w:t>mức</w:t>
            </w:r>
            <w:proofErr w:type="spellEnd"/>
            <w:r w:rsidRPr="008A6D78">
              <w:rPr>
                <w:rFonts w:cs="Times New Roman"/>
                <w:szCs w:val="26"/>
              </w:rPr>
              <w:t xml:space="preserve"> </w:t>
            </w:r>
            <w:proofErr w:type="spellStart"/>
            <w:r w:rsidRPr="008A6D78">
              <w:rPr>
                <w:rFonts w:cs="Times New Roman"/>
                <w:szCs w:val="26"/>
              </w:rPr>
              <w:t>tỷ</w:t>
            </w:r>
            <w:proofErr w:type="spellEnd"/>
            <w:r w:rsidRPr="008A6D78">
              <w:rPr>
                <w:rFonts w:cs="Times New Roman"/>
                <w:szCs w:val="26"/>
              </w:rPr>
              <w:t xml:space="preserve"> </w:t>
            </w:r>
            <w:proofErr w:type="spellStart"/>
            <w:r w:rsidRPr="008A6D78">
              <w:rPr>
                <w:rFonts w:cs="Times New Roman"/>
                <w:szCs w:val="26"/>
              </w:rPr>
              <w:t>lệ</w:t>
            </w:r>
            <w:proofErr w:type="spellEnd"/>
            <w:r w:rsidRPr="008A6D78">
              <w:rPr>
                <w:rFonts w:cs="Times New Roman"/>
                <w:szCs w:val="26"/>
              </w:rPr>
              <w:t xml:space="preserve"> % </w:t>
            </w:r>
            <w:proofErr w:type="spellStart"/>
            <w:r w:rsidRPr="008A6D78">
              <w:rPr>
                <w:rFonts w:cs="Times New Roman"/>
                <w:szCs w:val="26"/>
              </w:rPr>
              <w:t>đạt</w:t>
            </w:r>
            <w:proofErr w:type="spellEnd"/>
            <w:r w:rsidRPr="008A6D78">
              <w:rPr>
                <w:rFonts w:cs="Times New Roman"/>
                <w:szCs w:val="26"/>
              </w:rPr>
              <w:t xml:space="preserve"> </w:t>
            </w:r>
            <w:proofErr w:type="spellStart"/>
            <w:r w:rsidRPr="008A6D78">
              <w:rPr>
                <w:rFonts w:cs="Times New Roman"/>
                <w:szCs w:val="26"/>
              </w:rPr>
              <w:t>được</w:t>
            </w:r>
            <w:proofErr w:type="spellEnd"/>
            <w:r w:rsidRPr="008A6D78">
              <w:rPr>
                <w:rFonts w:cs="Times New Roman"/>
                <w:szCs w:val="26"/>
              </w:rPr>
              <w:t xml:space="preserve"> </w:t>
            </w:r>
            <w:proofErr w:type="spellStart"/>
            <w:r w:rsidRPr="008A6D78">
              <w:rPr>
                <w:rFonts w:cs="Times New Roman"/>
                <w:szCs w:val="26"/>
              </w:rPr>
              <w:t>để</w:t>
            </w:r>
            <w:proofErr w:type="spellEnd"/>
            <w:r w:rsidRPr="008A6D78">
              <w:rPr>
                <w:rFonts w:cs="Times New Roman"/>
                <w:szCs w:val="26"/>
              </w:rPr>
              <w:t xml:space="preserve"> </w:t>
            </w:r>
            <w:proofErr w:type="spellStart"/>
            <w:r w:rsidRPr="008A6D78">
              <w:rPr>
                <w:rFonts w:cs="Times New Roman"/>
                <w:szCs w:val="26"/>
              </w:rPr>
              <w:t>đảm</w:t>
            </w:r>
            <w:proofErr w:type="spellEnd"/>
            <w:r w:rsidRPr="008A6D78">
              <w:rPr>
                <w:rFonts w:cs="Times New Roman"/>
                <w:szCs w:val="26"/>
              </w:rPr>
              <w:t xml:space="preserve"> </w:t>
            </w:r>
            <w:proofErr w:type="spellStart"/>
            <w:r w:rsidRPr="008A6D78">
              <w:rPr>
                <w:rFonts w:cs="Times New Roman"/>
                <w:szCs w:val="26"/>
              </w:rPr>
              <w:t>bảo</w:t>
            </w:r>
            <w:proofErr w:type="spellEnd"/>
            <w:r w:rsidRPr="008A6D78">
              <w:rPr>
                <w:rFonts w:cs="Times New Roman"/>
                <w:szCs w:val="26"/>
              </w:rPr>
              <w:t xml:space="preserve"> </w:t>
            </w:r>
            <w:proofErr w:type="spellStart"/>
            <w:r w:rsidRPr="008A6D78">
              <w:rPr>
                <w:rFonts w:cs="Times New Roman"/>
                <w:szCs w:val="26"/>
              </w:rPr>
              <w:t>sự</w:t>
            </w:r>
            <w:proofErr w:type="spellEnd"/>
            <w:r w:rsidRPr="008A6D78">
              <w:rPr>
                <w:rFonts w:cs="Times New Roman"/>
                <w:szCs w:val="26"/>
              </w:rPr>
              <w:t xml:space="preserve"> </w:t>
            </w:r>
            <w:proofErr w:type="spellStart"/>
            <w:r w:rsidRPr="008A6D78">
              <w:rPr>
                <w:rFonts w:cs="Times New Roman"/>
                <w:szCs w:val="26"/>
              </w:rPr>
              <w:t>thống</w:t>
            </w:r>
            <w:proofErr w:type="spellEnd"/>
            <w:r w:rsidRPr="008A6D78">
              <w:rPr>
                <w:rFonts w:cs="Times New Roman"/>
                <w:szCs w:val="26"/>
              </w:rPr>
              <w:t xml:space="preserve"> </w:t>
            </w:r>
            <w:proofErr w:type="spellStart"/>
            <w:r w:rsidRPr="008A6D78">
              <w:rPr>
                <w:rFonts w:cs="Times New Roman"/>
                <w:szCs w:val="26"/>
              </w:rPr>
              <w:t>nhất</w:t>
            </w:r>
            <w:proofErr w:type="spellEnd"/>
            <w:r w:rsidRPr="008A6D78">
              <w:rPr>
                <w:rFonts w:cs="Times New Roman"/>
                <w:szCs w:val="26"/>
              </w:rPr>
              <w:t xml:space="preserve"> </w:t>
            </w:r>
            <w:proofErr w:type="spellStart"/>
            <w:r w:rsidRPr="008A6D78">
              <w:rPr>
                <w:rFonts w:cs="Times New Roman"/>
                <w:szCs w:val="26"/>
              </w:rPr>
              <w:t>chung</w:t>
            </w:r>
            <w:proofErr w:type="spellEnd"/>
            <w:r w:rsidRPr="008A6D78">
              <w:rPr>
                <w:rFonts w:cs="Times New Roman"/>
                <w:szCs w:val="26"/>
              </w:rPr>
              <w:t xml:space="preserve"> </w:t>
            </w:r>
            <w:proofErr w:type="spellStart"/>
            <w:r w:rsidRPr="008A6D78">
              <w:rPr>
                <w:rFonts w:cs="Times New Roman"/>
                <w:szCs w:val="26"/>
              </w:rPr>
              <w:t>trong</w:t>
            </w:r>
            <w:proofErr w:type="spellEnd"/>
            <w:r w:rsidRPr="008A6D78">
              <w:rPr>
                <w:rFonts w:cs="Times New Roman"/>
                <w:szCs w:val="26"/>
              </w:rPr>
              <w:t xml:space="preserve"> </w:t>
            </w:r>
            <w:proofErr w:type="spellStart"/>
            <w:r w:rsidRPr="008A6D78">
              <w:rPr>
                <w:rFonts w:cs="Times New Roman"/>
                <w:szCs w:val="26"/>
              </w:rPr>
              <w:t>việc</w:t>
            </w:r>
            <w:proofErr w:type="spellEnd"/>
            <w:r w:rsidRPr="008A6D78">
              <w:rPr>
                <w:rFonts w:cs="Times New Roman"/>
                <w:szCs w:val="26"/>
              </w:rPr>
              <w:t xml:space="preserve"> </w:t>
            </w:r>
            <w:proofErr w:type="spellStart"/>
            <w:r w:rsidRPr="008A6D78">
              <w:rPr>
                <w:rFonts w:cs="Times New Roman"/>
                <w:szCs w:val="26"/>
              </w:rPr>
              <w:t>xác</w:t>
            </w:r>
            <w:proofErr w:type="spellEnd"/>
            <w:r w:rsidRPr="008A6D78">
              <w:rPr>
                <w:rFonts w:cs="Times New Roman"/>
                <w:szCs w:val="26"/>
              </w:rPr>
              <w:t xml:space="preserve"> </w:t>
            </w:r>
            <w:proofErr w:type="spellStart"/>
            <w:r w:rsidRPr="008A6D78">
              <w:rPr>
                <w:rFonts w:cs="Times New Roman"/>
                <w:szCs w:val="26"/>
              </w:rPr>
              <w:lastRenderedPageBreak/>
              <w:t>định</w:t>
            </w:r>
            <w:proofErr w:type="spellEnd"/>
            <w:r w:rsidRPr="008A6D78">
              <w:rPr>
                <w:rFonts w:cs="Times New Roman"/>
                <w:szCs w:val="26"/>
              </w:rPr>
              <w:t xml:space="preserve"> </w:t>
            </w:r>
            <w:proofErr w:type="spellStart"/>
            <w:r w:rsidRPr="008A6D78">
              <w:rPr>
                <w:rFonts w:cs="Times New Roman"/>
                <w:szCs w:val="26"/>
              </w:rPr>
              <w:t>điểm</w:t>
            </w:r>
            <w:proofErr w:type="spellEnd"/>
            <w:r w:rsidRPr="008A6D78">
              <w:rPr>
                <w:rFonts w:cs="Times New Roman"/>
                <w:szCs w:val="26"/>
              </w:rPr>
              <w:t xml:space="preserve"> </w:t>
            </w:r>
            <w:proofErr w:type="spellStart"/>
            <w:r w:rsidRPr="008A6D78">
              <w:rPr>
                <w:rFonts w:cs="Times New Roman"/>
                <w:szCs w:val="26"/>
              </w:rPr>
              <w:t>đạt</w:t>
            </w:r>
            <w:proofErr w:type="spellEnd"/>
            <w:r w:rsidRPr="008A6D78">
              <w:rPr>
                <w:rFonts w:cs="Times New Roman"/>
                <w:szCs w:val="26"/>
              </w:rPr>
              <w:t xml:space="preserve"> </w:t>
            </w:r>
            <w:proofErr w:type="spellStart"/>
            <w:r w:rsidRPr="008A6D78">
              <w:rPr>
                <w:rFonts w:cs="Times New Roman"/>
                <w:szCs w:val="26"/>
              </w:rPr>
              <w:t>đối</w:t>
            </w:r>
            <w:proofErr w:type="spellEnd"/>
            <w:r w:rsidRPr="008A6D78">
              <w:rPr>
                <w:rFonts w:cs="Times New Roman"/>
                <w:szCs w:val="26"/>
              </w:rPr>
              <w:t xml:space="preserve"> </w:t>
            </w:r>
            <w:proofErr w:type="spellStart"/>
            <w:r w:rsidRPr="008A6D78">
              <w:rPr>
                <w:rFonts w:cs="Times New Roman"/>
                <w:szCs w:val="26"/>
              </w:rPr>
              <w:t>với</w:t>
            </w:r>
            <w:proofErr w:type="spellEnd"/>
            <w:r w:rsidRPr="008A6D78">
              <w:rPr>
                <w:rFonts w:cs="Times New Roman"/>
                <w:szCs w:val="26"/>
              </w:rPr>
              <w:t xml:space="preserve"> </w:t>
            </w:r>
            <w:proofErr w:type="spellStart"/>
            <w:r w:rsidRPr="008A6D78">
              <w:rPr>
                <w:rFonts w:cs="Times New Roman"/>
                <w:szCs w:val="26"/>
              </w:rPr>
              <w:t>toàn</w:t>
            </w:r>
            <w:proofErr w:type="spellEnd"/>
            <w:r w:rsidRPr="008A6D78">
              <w:rPr>
                <w:rFonts w:cs="Times New Roman"/>
                <w:szCs w:val="26"/>
              </w:rPr>
              <w:t xml:space="preserve"> </w:t>
            </w:r>
            <w:proofErr w:type="spellStart"/>
            <w:r w:rsidRPr="008A6D78">
              <w:rPr>
                <w:rFonts w:cs="Times New Roman"/>
                <w:szCs w:val="26"/>
              </w:rPr>
              <w:t>bộ</w:t>
            </w:r>
            <w:proofErr w:type="spellEnd"/>
            <w:r w:rsidRPr="008A6D78">
              <w:rPr>
                <w:rFonts w:cs="Times New Roman"/>
                <w:szCs w:val="26"/>
              </w:rPr>
              <w:t xml:space="preserve"> </w:t>
            </w:r>
            <w:proofErr w:type="spellStart"/>
            <w:r w:rsidRPr="008A6D78">
              <w:rPr>
                <w:rFonts w:cs="Times New Roman"/>
                <w:szCs w:val="26"/>
              </w:rPr>
              <w:t>tiêu</w:t>
            </w:r>
            <w:proofErr w:type="spellEnd"/>
            <w:r w:rsidRPr="008A6D78">
              <w:rPr>
                <w:rFonts w:cs="Times New Roman"/>
                <w:szCs w:val="26"/>
              </w:rPr>
              <w:t xml:space="preserve"> </w:t>
            </w:r>
            <w:proofErr w:type="spellStart"/>
            <w:r w:rsidRPr="008A6D78">
              <w:rPr>
                <w:rFonts w:cs="Times New Roman"/>
                <w:szCs w:val="26"/>
              </w:rPr>
              <w:t>chuẩn</w:t>
            </w:r>
            <w:proofErr w:type="spellEnd"/>
            <w:r w:rsidRPr="008A6D78">
              <w:rPr>
                <w:rFonts w:cs="Times New Roman"/>
                <w:szCs w:val="26"/>
              </w:rPr>
              <w:t xml:space="preserve">. </w:t>
            </w:r>
            <w:proofErr w:type="spellStart"/>
            <w:r w:rsidRPr="008A6D78">
              <w:rPr>
                <w:rFonts w:cs="Times New Roman"/>
                <w:szCs w:val="26"/>
              </w:rPr>
              <w:t>Bổ</w:t>
            </w:r>
            <w:proofErr w:type="spellEnd"/>
            <w:r w:rsidRPr="008A6D78">
              <w:rPr>
                <w:rFonts w:cs="Times New Roman"/>
                <w:szCs w:val="26"/>
              </w:rPr>
              <w:t xml:space="preserve"> sung </w:t>
            </w:r>
            <w:proofErr w:type="spellStart"/>
            <w:r w:rsidRPr="008A6D78">
              <w:rPr>
                <w:rFonts w:cs="Times New Roman"/>
                <w:szCs w:val="26"/>
              </w:rPr>
              <w:t>thêm</w:t>
            </w:r>
            <w:proofErr w:type="spellEnd"/>
            <w:r w:rsidRPr="008A6D78">
              <w:rPr>
                <w:rFonts w:cs="Times New Roman"/>
                <w:szCs w:val="26"/>
              </w:rPr>
              <w:t xml:space="preserve"> </w:t>
            </w:r>
            <w:proofErr w:type="spellStart"/>
            <w:r w:rsidRPr="008A6D78">
              <w:rPr>
                <w:rFonts w:cs="Times New Roman"/>
                <w:szCs w:val="26"/>
              </w:rPr>
              <w:t>nội</w:t>
            </w:r>
            <w:proofErr w:type="spellEnd"/>
            <w:r w:rsidRPr="008A6D78">
              <w:rPr>
                <w:rFonts w:cs="Times New Roman"/>
                <w:szCs w:val="26"/>
              </w:rPr>
              <w:t xml:space="preserve"> dung </w:t>
            </w:r>
            <w:r w:rsidRPr="008A6D78">
              <w:rPr>
                <w:rFonts w:cs="Times New Roman"/>
                <w:i/>
                <w:szCs w:val="26"/>
              </w:rPr>
              <w:t>“</w:t>
            </w:r>
            <w:proofErr w:type="spellStart"/>
            <w:r w:rsidRPr="008A6D78">
              <w:rPr>
                <w:rFonts w:cs="Times New Roman"/>
                <w:bCs/>
                <w:i/>
                <w:szCs w:val="26"/>
              </w:rPr>
              <w:t>Có</w:t>
            </w:r>
            <w:proofErr w:type="spellEnd"/>
            <w:r w:rsidRPr="008A6D78">
              <w:rPr>
                <w:rFonts w:cs="Times New Roman"/>
                <w:bCs/>
                <w:i/>
                <w:szCs w:val="26"/>
              </w:rPr>
              <w:t xml:space="preserve"> </w:t>
            </w:r>
            <w:proofErr w:type="spellStart"/>
            <w:r w:rsidRPr="008A6D78">
              <w:rPr>
                <w:rFonts w:cs="Times New Roman"/>
                <w:bCs/>
                <w:i/>
                <w:szCs w:val="26"/>
              </w:rPr>
              <w:t>hoạt</w:t>
            </w:r>
            <w:proofErr w:type="spellEnd"/>
            <w:r w:rsidRPr="008A6D78">
              <w:rPr>
                <w:rFonts w:cs="Times New Roman"/>
                <w:bCs/>
                <w:i/>
                <w:szCs w:val="26"/>
              </w:rPr>
              <w:t xml:space="preserve"> </w:t>
            </w:r>
            <w:proofErr w:type="spellStart"/>
            <w:r w:rsidRPr="008A6D78">
              <w:rPr>
                <w:rFonts w:cs="Times New Roman"/>
                <w:bCs/>
                <w:i/>
                <w:szCs w:val="26"/>
              </w:rPr>
              <w:t>động</w:t>
            </w:r>
            <w:proofErr w:type="spellEnd"/>
            <w:r w:rsidRPr="008A6D78">
              <w:rPr>
                <w:rFonts w:cs="Times New Roman"/>
                <w:bCs/>
                <w:i/>
                <w:szCs w:val="26"/>
              </w:rPr>
              <w:t xml:space="preserve"> </w:t>
            </w:r>
            <w:proofErr w:type="spellStart"/>
            <w:r w:rsidRPr="008A6D78">
              <w:rPr>
                <w:rFonts w:cs="Times New Roman"/>
                <w:bCs/>
                <w:i/>
                <w:szCs w:val="26"/>
              </w:rPr>
              <w:t>tuyên</w:t>
            </w:r>
            <w:proofErr w:type="spellEnd"/>
            <w:r w:rsidRPr="008A6D78">
              <w:rPr>
                <w:rFonts w:cs="Times New Roman"/>
                <w:bCs/>
                <w:i/>
                <w:szCs w:val="26"/>
              </w:rPr>
              <w:t xml:space="preserve"> </w:t>
            </w:r>
            <w:proofErr w:type="spellStart"/>
            <w:r w:rsidRPr="008A6D78">
              <w:rPr>
                <w:rFonts w:cs="Times New Roman"/>
                <w:bCs/>
                <w:i/>
                <w:szCs w:val="26"/>
              </w:rPr>
              <w:t>truyền</w:t>
            </w:r>
            <w:proofErr w:type="spellEnd"/>
            <w:r w:rsidRPr="008A6D78">
              <w:rPr>
                <w:rFonts w:cs="Times New Roman"/>
                <w:bCs/>
                <w:i/>
                <w:szCs w:val="26"/>
              </w:rPr>
              <w:t xml:space="preserve">, </w:t>
            </w:r>
            <w:proofErr w:type="spellStart"/>
            <w:r w:rsidRPr="008A6D78">
              <w:rPr>
                <w:rFonts w:cs="Times New Roman"/>
                <w:bCs/>
                <w:i/>
                <w:szCs w:val="26"/>
              </w:rPr>
              <w:t>phổ</w:t>
            </w:r>
            <w:proofErr w:type="spellEnd"/>
            <w:r w:rsidRPr="008A6D78">
              <w:rPr>
                <w:rFonts w:cs="Times New Roman"/>
                <w:bCs/>
                <w:i/>
                <w:szCs w:val="26"/>
              </w:rPr>
              <w:t xml:space="preserve"> </w:t>
            </w:r>
            <w:proofErr w:type="spellStart"/>
            <w:r w:rsidRPr="008A6D78">
              <w:rPr>
                <w:rFonts w:cs="Times New Roman"/>
                <w:bCs/>
                <w:i/>
                <w:szCs w:val="26"/>
              </w:rPr>
              <w:t>biến</w:t>
            </w:r>
            <w:proofErr w:type="spellEnd"/>
            <w:r w:rsidRPr="008A6D78">
              <w:rPr>
                <w:rFonts w:cs="Times New Roman"/>
                <w:bCs/>
                <w:i/>
                <w:szCs w:val="26"/>
              </w:rPr>
              <w:t xml:space="preserve">, </w:t>
            </w:r>
            <w:proofErr w:type="spellStart"/>
            <w:r w:rsidRPr="008A6D78">
              <w:rPr>
                <w:rStyle w:val="Strong"/>
                <w:rFonts w:cs="Times New Roman"/>
                <w:i/>
                <w:szCs w:val="26"/>
              </w:rPr>
              <w:t>vận</w:t>
            </w:r>
            <w:proofErr w:type="spellEnd"/>
            <w:r w:rsidRPr="008A6D78">
              <w:rPr>
                <w:rStyle w:val="Strong"/>
                <w:rFonts w:cs="Times New Roman"/>
                <w:i/>
                <w:szCs w:val="26"/>
              </w:rPr>
              <w:t xml:space="preserve"> </w:t>
            </w:r>
            <w:proofErr w:type="spellStart"/>
            <w:r w:rsidRPr="008A6D78">
              <w:rPr>
                <w:rStyle w:val="Strong"/>
                <w:rFonts w:cs="Times New Roman"/>
                <w:i/>
                <w:szCs w:val="26"/>
              </w:rPr>
              <w:t>động</w:t>
            </w:r>
            <w:proofErr w:type="spellEnd"/>
            <w:r w:rsidRPr="008A6D78">
              <w:rPr>
                <w:rStyle w:val="Strong"/>
                <w:rFonts w:cs="Times New Roman"/>
                <w:i/>
                <w:szCs w:val="26"/>
              </w:rPr>
              <w:t xml:space="preserve"> </w:t>
            </w:r>
            <w:proofErr w:type="spellStart"/>
            <w:r w:rsidRPr="008A6D78">
              <w:rPr>
                <w:rStyle w:val="Strong"/>
                <w:rFonts w:cs="Times New Roman"/>
                <w:i/>
                <w:szCs w:val="26"/>
              </w:rPr>
              <w:t>Nhân</w:t>
            </w:r>
            <w:proofErr w:type="spellEnd"/>
            <w:r w:rsidRPr="008A6D78">
              <w:rPr>
                <w:rStyle w:val="Strong"/>
                <w:rFonts w:cs="Times New Roman"/>
                <w:i/>
                <w:szCs w:val="26"/>
              </w:rPr>
              <w:t xml:space="preserve"> </w:t>
            </w:r>
            <w:proofErr w:type="spellStart"/>
            <w:r w:rsidRPr="008A6D78">
              <w:rPr>
                <w:rStyle w:val="Strong"/>
                <w:rFonts w:cs="Times New Roman"/>
                <w:i/>
                <w:szCs w:val="26"/>
              </w:rPr>
              <w:t>dân</w:t>
            </w:r>
            <w:proofErr w:type="spellEnd"/>
            <w:r w:rsidRPr="008A6D78">
              <w:rPr>
                <w:rFonts w:cs="Times New Roman"/>
                <w:bCs/>
                <w:i/>
                <w:szCs w:val="26"/>
              </w:rPr>
              <w:t xml:space="preserve"> </w:t>
            </w:r>
            <w:proofErr w:type="spellStart"/>
            <w:r w:rsidRPr="008A6D78">
              <w:rPr>
                <w:rFonts w:cs="Times New Roman"/>
                <w:bCs/>
                <w:i/>
                <w:szCs w:val="26"/>
              </w:rPr>
              <w:t>tham</w:t>
            </w:r>
            <w:proofErr w:type="spellEnd"/>
            <w:r w:rsidRPr="008A6D78">
              <w:rPr>
                <w:rFonts w:cs="Times New Roman"/>
                <w:bCs/>
                <w:i/>
                <w:szCs w:val="26"/>
              </w:rPr>
              <w:t xml:space="preserve"> </w:t>
            </w:r>
            <w:proofErr w:type="spellStart"/>
            <w:r w:rsidRPr="008A6D78">
              <w:rPr>
                <w:rFonts w:cs="Times New Roman"/>
                <w:bCs/>
                <w:i/>
                <w:szCs w:val="26"/>
              </w:rPr>
              <w:t>gia</w:t>
            </w:r>
            <w:proofErr w:type="spellEnd"/>
            <w:r w:rsidRPr="008A6D78">
              <w:rPr>
                <w:rFonts w:cs="Times New Roman"/>
                <w:bCs/>
                <w:i/>
                <w:szCs w:val="26"/>
              </w:rPr>
              <w:t xml:space="preserve"> </w:t>
            </w:r>
            <w:proofErr w:type="spellStart"/>
            <w:r w:rsidRPr="008A6D78">
              <w:rPr>
                <w:rFonts w:cs="Times New Roman"/>
                <w:bCs/>
                <w:i/>
                <w:szCs w:val="26"/>
              </w:rPr>
              <w:t>phong</w:t>
            </w:r>
            <w:proofErr w:type="spellEnd"/>
            <w:r w:rsidRPr="008A6D78">
              <w:rPr>
                <w:rFonts w:cs="Times New Roman"/>
                <w:bCs/>
                <w:i/>
                <w:szCs w:val="26"/>
              </w:rPr>
              <w:t xml:space="preserve"> </w:t>
            </w:r>
            <w:proofErr w:type="spellStart"/>
            <w:r w:rsidRPr="008A6D78">
              <w:rPr>
                <w:rFonts w:cs="Times New Roman"/>
                <w:bCs/>
                <w:i/>
                <w:szCs w:val="26"/>
              </w:rPr>
              <w:t>trào</w:t>
            </w:r>
            <w:proofErr w:type="spellEnd"/>
            <w:r w:rsidRPr="008A6D78">
              <w:rPr>
                <w:rFonts w:cs="Times New Roman"/>
                <w:bCs/>
                <w:i/>
                <w:szCs w:val="26"/>
              </w:rPr>
              <w:t xml:space="preserve"> </w:t>
            </w:r>
            <w:proofErr w:type="spellStart"/>
            <w:r w:rsidRPr="008A6D78">
              <w:rPr>
                <w:rFonts w:cs="Times New Roman"/>
                <w:bCs/>
                <w:i/>
                <w:szCs w:val="26"/>
              </w:rPr>
              <w:t>phù</w:t>
            </w:r>
            <w:proofErr w:type="spellEnd"/>
            <w:r w:rsidRPr="008A6D78">
              <w:rPr>
                <w:rFonts w:cs="Times New Roman"/>
                <w:bCs/>
                <w:i/>
                <w:szCs w:val="26"/>
              </w:rPr>
              <w:t xml:space="preserve"> </w:t>
            </w:r>
            <w:proofErr w:type="spellStart"/>
            <w:r w:rsidRPr="008A6D78">
              <w:rPr>
                <w:rFonts w:cs="Times New Roman"/>
                <w:bCs/>
                <w:i/>
                <w:szCs w:val="26"/>
              </w:rPr>
              <w:t>hợp</w:t>
            </w:r>
            <w:proofErr w:type="spellEnd"/>
            <w:r w:rsidRPr="008A6D78">
              <w:rPr>
                <w:rFonts w:cs="Times New Roman"/>
                <w:bCs/>
                <w:i/>
                <w:szCs w:val="26"/>
              </w:rPr>
              <w:t xml:space="preserve"> </w:t>
            </w:r>
            <w:proofErr w:type="spellStart"/>
            <w:r w:rsidRPr="008A6D78">
              <w:rPr>
                <w:rFonts w:cs="Times New Roman"/>
                <w:bCs/>
                <w:i/>
                <w:szCs w:val="26"/>
              </w:rPr>
              <w:t>với</w:t>
            </w:r>
            <w:proofErr w:type="spellEnd"/>
            <w:r w:rsidRPr="008A6D78">
              <w:rPr>
                <w:rFonts w:cs="Times New Roman"/>
                <w:bCs/>
                <w:i/>
                <w:szCs w:val="26"/>
              </w:rPr>
              <w:t xml:space="preserve"> </w:t>
            </w:r>
            <w:proofErr w:type="spellStart"/>
            <w:r w:rsidRPr="008A6D78">
              <w:rPr>
                <w:rFonts w:cs="Times New Roman"/>
                <w:bCs/>
                <w:i/>
                <w:szCs w:val="26"/>
              </w:rPr>
              <w:t>điều</w:t>
            </w:r>
            <w:proofErr w:type="spellEnd"/>
            <w:r w:rsidRPr="008A6D78">
              <w:rPr>
                <w:rFonts w:cs="Times New Roman"/>
                <w:bCs/>
                <w:i/>
                <w:szCs w:val="26"/>
              </w:rPr>
              <w:t xml:space="preserve"> </w:t>
            </w:r>
            <w:proofErr w:type="spellStart"/>
            <w:r w:rsidRPr="008A6D78">
              <w:rPr>
                <w:rFonts w:cs="Times New Roman"/>
                <w:bCs/>
                <w:i/>
                <w:szCs w:val="26"/>
              </w:rPr>
              <w:t>kiện</w:t>
            </w:r>
            <w:proofErr w:type="spellEnd"/>
            <w:r w:rsidRPr="008A6D78">
              <w:rPr>
                <w:rFonts w:cs="Times New Roman"/>
                <w:bCs/>
                <w:i/>
                <w:szCs w:val="26"/>
              </w:rPr>
              <w:t xml:space="preserve"> </w:t>
            </w:r>
            <w:proofErr w:type="spellStart"/>
            <w:r w:rsidRPr="008A6D78">
              <w:rPr>
                <w:rFonts w:cs="Times New Roman"/>
                <w:bCs/>
                <w:i/>
                <w:szCs w:val="26"/>
              </w:rPr>
              <w:t>thực</w:t>
            </w:r>
            <w:proofErr w:type="spellEnd"/>
            <w:r w:rsidRPr="008A6D78">
              <w:rPr>
                <w:rFonts w:cs="Times New Roman"/>
                <w:bCs/>
                <w:i/>
                <w:szCs w:val="26"/>
              </w:rPr>
              <w:t xml:space="preserve"> </w:t>
            </w:r>
            <w:proofErr w:type="spellStart"/>
            <w:r w:rsidRPr="008A6D78">
              <w:rPr>
                <w:rFonts w:cs="Times New Roman"/>
                <w:bCs/>
                <w:i/>
                <w:szCs w:val="26"/>
              </w:rPr>
              <w:t>tế</w:t>
            </w:r>
            <w:proofErr w:type="spellEnd"/>
            <w:r w:rsidRPr="008A6D78">
              <w:rPr>
                <w:rFonts w:cs="Times New Roman"/>
                <w:bCs/>
                <w:i/>
                <w:szCs w:val="26"/>
              </w:rPr>
              <w:t xml:space="preserve"> </w:t>
            </w:r>
            <w:proofErr w:type="spellStart"/>
            <w:r w:rsidRPr="008A6D78">
              <w:rPr>
                <w:rFonts w:cs="Times New Roman"/>
                <w:bCs/>
                <w:i/>
                <w:szCs w:val="26"/>
              </w:rPr>
              <w:t>của</w:t>
            </w:r>
            <w:proofErr w:type="spellEnd"/>
            <w:r w:rsidRPr="008A6D78">
              <w:rPr>
                <w:rFonts w:cs="Times New Roman"/>
                <w:bCs/>
                <w:i/>
                <w:szCs w:val="26"/>
              </w:rPr>
              <w:t xml:space="preserve"> </w:t>
            </w:r>
            <w:proofErr w:type="spellStart"/>
            <w:r w:rsidRPr="008A6D78">
              <w:rPr>
                <w:rFonts w:cs="Times New Roman"/>
                <w:bCs/>
                <w:i/>
                <w:szCs w:val="26"/>
              </w:rPr>
              <w:t>thôn</w:t>
            </w:r>
            <w:proofErr w:type="spellEnd"/>
            <w:r w:rsidRPr="008A6D78">
              <w:rPr>
                <w:rFonts w:cs="Times New Roman"/>
                <w:bCs/>
                <w:i/>
                <w:szCs w:val="26"/>
              </w:rPr>
              <w:t xml:space="preserve">, </w:t>
            </w:r>
            <w:proofErr w:type="spellStart"/>
            <w:r w:rsidRPr="008A6D78">
              <w:rPr>
                <w:rFonts w:cs="Times New Roman"/>
                <w:bCs/>
                <w:i/>
                <w:szCs w:val="26"/>
              </w:rPr>
              <w:t>xóm</w:t>
            </w:r>
            <w:proofErr w:type="spellEnd"/>
            <w:r w:rsidRPr="008A6D78">
              <w:rPr>
                <w:rFonts w:cs="Times New Roman"/>
                <w:bCs/>
                <w:szCs w:val="26"/>
              </w:rPr>
              <w:t>,</w:t>
            </w:r>
            <w:r w:rsidRPr="008A6D78">
              <w:rPr>
                <w:rFonts w:cs="Times New Roman"/>
                <w:bCs/>
                <w:i/>
                <w:szCs w:val="26"/>
              </w:rPr>
              <w:t xml:space="preserve"> </w:t>
            </w:r>
            <w:proofErr w:type="spellStart"/>
            <w:r w:rsidRPr="008A6D78">
              <w:rPr>
                <w:rFonts w:cs="Times New Roman"/>
                <w:bCs/>
                <w:i/>
                <w:szCs w:val="26"/>
              </w:rPr>
              <w:t>tổ</w:t>
            </w:r>
            <w:proofErr w:type="spellEnd"/>
            <w:r w:rsidRPr="008A6D78">
              <w:rPr>
                <w:rFonts w:cs="Times New Roman"/>
                <w:bCs/>
                <w:i/>
                <w:szCs w:val="26"/>
              </w:rPr>
              <w:t xml:space="preserve"> </w:t>
            </w:r>
            <w:proofErr w:type="spellStart"/>
            <w:r w:rsidRPr="008A6D78">
              <w:rPr>
                <w:rFonts w:cs="Times New Roman"/>
                <w:bCs/>
                <w:i/>
                <w:szCs w:val="26"/>
              </w:rPr>
              <w:t>dân</w:t>
            </w:r>
            <w:proofErr w:type="spellEnd"/>
            <w:r w:rsidRPr="008A6D78">
              <w:rPr>
                <w:rFonts w:cs="Times New Roman"/>
                <w:bCs/>
                <w:i/>
                <w:szCs w:val="26"/>
              </w:rPr>
              <w:t xml:space="preserve"> </w:t>
            </w:r>
            <w:proofErr w:type="spellStart"/>
            <w:r w:rsidRPr="008A6D78">
              <w:rPr>
                <w:rFonts w:cs="Times New Roman"/>
                <w:bCs/>
                <w:i/>
                <w:szCs w:val="26"/>
              </w:rPr>
              <w:t>phố</w:t>
            </w:r>
            <w:proofErr w:type="spellEnd"/>
            <w:r w:rsidRPr="008A6D78">
              <w:rPr>
                <w:rFonts w:cs="Times New Roman"/>
                <w:bCs/>
                <w:i/>
                <w:szCs w:val="26"/>
              </w:rPr>
              <w:t>”</w:t>
            </w:r>
            <w:r w:rsidRPr="008A6D78">
              <w:rPr>
                <w:rFonts w:cs="Times New Roman"/>
                <w:szCs w:val="26"/>
              </w:rPr>
              <w:t xml:space="preserve"> </w:t>
            </w:r>
            <w:proofErr w:type="spellStart"/>
            <w:r w:rsidRPr="008A6D78">
              <w:rPr>
                <w:rFonts w:cs="Times New Roman"/>
                <w:szCs w:val="26"/>
              </w:rPr>
              <w:t>để</w:t>
            </w:r>
            <w:proofErr w:type="spellEnd"/>
            <w:r w:rsidRPr="008A6D78">
              <w:rPr>
                <w:rFonts w:cs="Times New Roman"/>
                <w:szCs w:val="26"/>
              </w:rPr>
              <w:t xml:space="preserve"> </w:t>
            </w:r>
            <w:proofErr w:type="spellStart"/>
            <w:r w:rsidRPr="008A6D78">
              <w:rPr>
                <w:rFonts w:cs="Times New Roman"/>
                <w:szCs w:val="26"/>
              </w:rPr>
              <w:t>nâng</w:t>
            </w:r>
            <w:proofErr w:type="spellEnd"/>
            <w:r w:rsidRPr="008A6D78">
              <w:rPr>
                <w:rFonts w:cs="Times New Roman"/>
                <w:szCs w:val="26"/>
              </w:rPr>
              <w:t xml:space="preserve"> </w:t>
            </w:r>
            <w:proofErr w:type="spellStart"/>
            <w:r w:rsidRPr="008A6D78">
              <w:rPr>
                <w:rFonts w:cs="Times New Roman"/>
                <w:szCs w:val="26"/>
              </w:rPr>
              <w:t>cao</w:t>
            </w:r>
            <w:proofErr w:type="spellEnd"/>
            <w:r w:rsidRPr="008A6D78">
              <w:rPr>
                <w:rFonts w:cs="Times New Roman"/>
                <w:szCs w:val="26"/>
              </w:rPr>
              <w:t xml:space="preserve"> </w:t>
            </w:r>
            <w:proofErr w:type="spellStart"/>
            <w:r w:rsidRPr="008A6D78">
              <w:rPr>
                <w:rFonts w:cs="Times New Roman"/>
                <w:szCs w:val="26"/>
              </w:rPr>
              <w:t>hiệu</w:t>
            </w:r>
            <w:proofErr w:type="spellEnd"/>
            <w:r w:rsidRPr="008A6D78">
              <w:rPr>
                <w:rFonts w:cs="Times New Roman"/>
                <w:szCs w:val="26"/>
              </w:rPr>
              <w:t xml:space="preserve"> </w:t>
            </w:r>
            <w:proofErr w:type="spellStart"/>
            <w:r w:rsidRPr="008A6D78">
              <w:rPr>
                <w:rFonts w:cs="Times New Roman"/>
                <w:szCs w:val="26"/>
              </w:rPr>
              <w:t>quả</w:t>
            </w:r>
            <w:proofErr w:type="spellEnd"/>
            <w:r w:rsidRPr="008A6D78">
              <w:rPr>
                <w:rFonts w:cs="Times New Roman"/>
                <w:szCs w:val="26"/>
              </w:rPr>
              <w:t xml:space="preserve"> </w:t>
            </w:r>
            <w:proofErr w:type="spellStart"/>
            <w:r w:rsidRPr="008A6D78">
              <w:rPr>
                <w:rFonts w:cs="Times New Roman"/>
                <w:szCs w:val="26"/>
              </w:rPr>
              <w:t>công</w:t>
            </w:r>
            <w:proofErr w:type="spellEnd"/>
            <w:r w:rsidRPr="008A6D78">
              <w:rPr>
                <w:rFonts w:cs="Times New Roman"/>
                <w:szCs w:val="26"/>
              </w:rPr>
              <w:t xml:space="preserve"> </w:t>
            </w:r>
            <w:proofErr w:type="spellStart"/>
            <w:r w:rsidRPr="008A6D78">
              <w:rPr>
                <w:rFonts w:cs="Times New Roman"/>
                <w:szCs w:val="26"/>
              </w:rPr>
              <w:t>tác</w:t>
            </w:r>
            <w:proofErr w:type="spellEnd"/>
            <w:r w:rsidRPr="008A6D78">
              <w:rPr>
                <w:rFonts w:cs="Times New Roman"/>
                <w:szCs w:val="26"/>
              </w:rPr>
              <w:t xml:space="preserve"> </w:t>
            </w:r>
            <w:proofErr w:type="spellStart"/>
            <w:r w:rsidRPr="008A6D78">
              <w:rPr>
                <w:rFonts w:cs="Times New Roman"/>
                <w:szCs w:val="26"/>
              </w:rPr>
              <w:t>tuyên</w:t>
            </w:r>
            <w:proofErr w:type="spellEnd"/>
            <w:r w:rsidRPr="008A6D78">
              <w:rPr>
                <w:rFonts w:cs="Times New Roman"/>
                <w:szCs w:val="26"/>
              </w:rPr>
              <w:t xml:space="preserve"> </w:t>
            </w:r>
            <w:proofErr w:type="spellStart"/>
            <w:r w:rsidRPr="008A6D78">
              <w:rPr>
                <w:rFonts w:cs="Times New Roman"/>
                <w:szCs w:val="26"/>
              </w:rPr>
              <w:t>truyền</w:t>
            </w:r>
            <w:proofErr w:type="spellEnd"/>
            <w:r w:rsidRPr="008A6D78">
              <w:rPr>
                <w:rFonts w:cs="Times New Roman"/>
                <w:szCs w:val="26"/>
              </w:rPr>
              <w:t xml:space="preserve">, </w:t>
            </w:r>
            <w:proofErr w:type="spellStart"/>
            <w:r w:rsidRPr="008A6D78">
              <w:rPr>
                <w:rFonts w:cs="Times New Roman"/>
                <w:szCs w:val="26"/>
              </w:rPr>
              <w:t>phổ</w:t>
            </w:r>
            <w:proofErr w:type="spellEnd"/>
            <w:r w:rsidRPr="008A6D78">
              <w:rPr>
                <w:rFonts w:cs="Times New Roman"/>
                <w:szCs w:val="26"/>
              </w:rPr>
              <w:t xml:space="preserve"> </w:t>
            </w:r>
            <w:proofErr w:type="spellStart"/>
            <w:r w:rsidRPr="008A6D78">
              <w:rPr>
                <w:rFonts w:cs="Times New Roman"/>
                <w:szCs w:val="26"/>
              </w:rPr>
              <w:t>biến</w:t>
            </w:r>
            <w:proofErr w:type="spellEnd"/>
            <w:r w:rsidRPr="008A6D78">
              <w:rPr>
                <w:rFonts w:cs="Times New Roman"/>
                <w:szCs w:val="26"/>
              </w:rPr>
              <w:t xml:space="preserve">, </w:t>
            </w:r>
            <w:proofErr w:type="spellStart"/>
            <w:r w:rsidRPr="008A6D78">
              <w:rPr>
                <w:rFonts w:cs="Times New Roman"/>
                <w:szCs w:val="26"/>
              </w:rPr>
              <w:t>giáo</w:t>
            </w:r>
            <w:proofErr w:type="spellEnd"/>
            <w:r w:rsidRPr="008A6D78">
              <w:rPr>
                <w:rFonts w:cs="Times New Roman"/>
                <w:szCs w:val="26"/>
              </w:rPr>
              <w:t xml:space="preserve"> </w:t>
            </w:r>
            <w:proofErr w:type="spellStart"/>
            <w:r w:rsidRPr="008A6D78">
              <w:rPr>
                <w:rFonts w:cs="Times New Roman"/>
                <w:szCs w:val="26"/>
              </w:rPr>
              <w:t>dục</w:t>
            </w:r>
            <w:proofErr w:type="spellEnd"/>
          </w:p>
        </w:tc>
      </w:tr>
      <w:tr w:rsidR="009850CE" w:rsidRPr="008A6D78" w14:paraId="4A2BA6C2" w14:textId="77777777" w:rsidTr="008A6D78">
        <w:tc>
          <w:tcPr>
            <w:tcW w:w="1099" w:type="dxa"/>
            <w:vMerge w:val="restart"/>
          </w:tcPr>
          <w:p w14:paraId="0F249A63" w14:textId="77777777" w:rsidR="009850CE" w:rsidRPr="008A6D78" w:rsidRDefault="009850CE" w:rsidP="008A6D78">
            <w:pPr>
              <w:pStyle w:val="TableParagraph"/>
              <w:spacing w:line="240" w:lineRule="atLeast"/>
              <w:ind w:left="75"/>
              <w:jc w:val="center"/>
              <w:rPr>
                <w:sz w:val="26"/>
                <w:szCs w:val="26"/>
              </w:rPr>
            </w:pPr>
            <w:r w:rsidRPr="008A6D78">
              <w:rPr>
                <w:sz w:val="26"/>
                <w:szCs w:val="26"/>
              </w:rPr>
              <w:lastRenderedPageBreak/>
              <w:t>II.</w:t>
            </w:r>
            <w:r w:rsidRPr="008A6D78">
              <w:rPr>
                <w:spacing w:val="-18"/>
                <w:sz w:val="26"/>
                <w:szCs w:val="26"/>
              </w:rPr>
              <w:t xml:space="preserve"> </w:t>
            </w:r>
            <w:r w:rsidRPr="008A6D78">
              <w:rPr>
                <w:sz w:val="26"/>
                <w:szCs w:val="26"/>
              </w:rPr>
              <w:t>Đời</w:t>
            </w:r>
            <w:r w:rsidRPr="008A6D78">
              <w:rPr>
                <w:spacing w:val="-17"/>
                <w:sz w:val="26"/>
                <w:szCs w:val="26"/>
              </w:rPr>
              <w:t xml:space="preserve"> </w:t>
            </w:r>
            <w:r w:rsidRPr="008A6D78">
              <w:rPr>
                <w:sz w:val="26"/>
                <w:szCs w:val="26"/>
              </w:rPr>
              <w:t>sống văn hóa,</w:t>
            </w:r>
            <w:r w:rsidRPr="008A6D78">
              <w:rPr>
                <w:sz w:val="26"/>
                <w:szCs w:val="26"/>
                <w:lang w:val="en-US"/>
              </w:rPr>
              <w:t xml:space="preserve"> </w:t>
            </w:r>
            <w:r w:rsidRPr="008A6D78">
              <w:rPr>
                <w:sz w:val="26"/>
                <w:szCs w:val="26"/>
              </w:rPr>
              <w:t>tinh thần lành</w:t>
            </w:r>
            <w:r w:rsidRPr="008A6D78">
              <w:rPr>
                <w:spacing w:val="-18"/>
                <w:sz w:val="26"/>
                <w:szCs w:val="26"/>
              </w:rPr>
              <w:t xml:space="preserve"> </w:t>
            </w:r>
            <w:r w:rsidRPr="008A6D78">
              <w:rPr>
                <w:sz w:val="26"/>
                <w:szCs w:val="26"/>
              </w:rPr>
              <w:t>mạnh, phong phú</w:t>
            </w:r>
          </w:p>
        </w:tc>
        <w:tc>
          <w:tcPr>
            <w:tcW w:w="3404" w:type="dxa"/>
          </w:tcPr>
          <w:p w14:paraId="0A437E85" w14:textId="77777777" w:rsidR="009850CE" w:rsidRPr="008A6D78" w:rsidRDefault="009850CE" w:rsidP="002A3CEF">
            <w:pPr>
              <w:spacing w:after="0" w:line="240" w:lineRule="atLeast"/>
              <w:rPr>
                <w:rFonts w:cs="Times New Roman"/>
                <w:szCs w:val="26"/>
              </w:rPr>
            </w:pPr>
            <w:r w:rsidRPr="008A6D78">
              <w:rPr>
                <w:rFonts w:cs="Times New Roman"/>
                <w:szCs w:val="26"/>
              </w:rPr>
              <w:t>1.</w:t>
            </w:r>
            <w:r w:rsidRPr="008A6D78">
              <w:rPr>
                <w:rFonts w:cs="Times New Roman"/>
                <w:spacing w:val="-3"/>
                <w:szCs w:val="26"/>
              </w:rPr>
              <w:t xml:space="preserve"> </w:t>
            </w:r>
            <w:proofErr w:type="spellStart"/>
            <w:r w:rsidRPr="008A6D78">
              <w:rPr>
                <w:rFonts w:cs="Times New Roman"/>
                <w:szCs w:val="26"/>
              </w:rPr>
              <w:t>Nhà</w:t>
            </w:r>
            <w:proofErr w:type="spellEnd"/>
            <w:r w:rsidRPr="008A6D78">
              <w:rPr>
                <w:rFonts w:cs="Times New Roman"/>
                <w:spacing w:val="-2"/>
                <w:szCs w:val="26"/>
              </w:rPr>
              <w:t xml:space="preserve"> </w:t>
            </w:r>
            <w:proofErr w:type="spellStart"/>
            <w:r w:rsidRPr="008A6D78">
              <w:rPr>
                <w:rFonts w:cs="Times New Roman"/>
                <w:szCs w:val="26"/>
              </w:rPr>
              <w:t>văn</w:t>
            </w:r>
            <w:proofErr w:type="spellEnd"/>
            <w:r w:rsidRPr="008A6D78">
              <w:rPr>
                <w:rFonts w:cs="Times New Roman"/>
                <w:spacing w:val="-4"/>
                <w:szCs w:val="26"/>
              </w:rPr>
              <w:t xml:space="preserve"> </w:t>
            </w:r>
            <w:proofErr w:type="spellStart"/>
            <w:r w:rsidRPr="008A6D78">
              <w:rPr>
                <w:rFonts w:cs="Times New Roman"/>
                <w:szCs w:val="26"/>
              </w:rPr>
              <w:t>hóa</w:t>
            </w:r>
            <w:proofErr w:type="spellEnd"/>
            <w:r w:rsidRPr="008A6D78">
              <w:rPr>
                <w:rFonts w:cs="Times New Roman"/>
                <w:szCs w:val="26"/>
              </w:rPr>
              <w:t xml:space="preserve">, </w:t>
            </w:r>
            <w:proofErr w:type="spellStart"/>
            <w:r w:rsidRPr="008A6D78">
              <w:rPr>
                <w:rFonts w:cs="Times New Roman"/>
                <w:szCs w:val="26"/>
              </w:rPr>
              <w:t>sân</w:t>
            </w:r>
            <w:proofErr w:type="spellEnd"/>
            <w:r w:rsidRPr="008A6D78">
              <w:rPr>
                <w:rFonts w:cs="Times New Roman"/>
                <w:szCs w:val="26"/>
              </w:rPr>
              <w:t xml:space="preserve"> </w:t>
            </w:r>
            <w:proofErr w:type="spellStart"/>
            <w:r w:rsidRPr="008A6D78">
              <w:rPr>
                <w:rFonts w:cs="Times New Roman"/>
                <w:szCs w:val="26"/>
              </w:rPr>
              <w:t>thể</w:t>
            </w:r>
            <w:proofErr w:type="spellEnd"/>
            <w:r w:rsidRPr="008A6D78">
              <w:rPr>
                <w:rFonts w:cs="Times New Roman"/>
                <w:szCs w:val="26"/>
              </w:rPr>
              <w:t xml:space="preserve"> </w:t>
            </w:r>
            <w:proofErr w:type="spellStart"/>
            <w:r w:rsidRPr="008A6D78">
              <w:rPr>
                <w:rFonts w:cs="Times New Roman"/>
                <w:szCs w:val="26"/>
              </w:rPr>
              <w:t>thao</w:t>
            </w:r>
            <w:proofErr w:type="spellEnd"/>
            <w:r w:rsidRPr="008A6D78">
              <w:rPr>
                <w:rFonts w:cs="Times New Roman"/>
                <w:szCs w:val="26"/>
              </w:rPr>
              <w:t xml:space="preserve">, </w:t>
            </w:r>
            <w:proofErr w:type="spellStart"/>
            <w:r w:rsidRPr="008A6D78">
              <w:rPr>
                <w:rFonts w:cs="Times New Roman"/>
                <w:szCs w:val="26"/>
              </w:rPr>
              <w:t>điểm</w:t>
            </w:r>
            <w:proofErr w:type="spellEnd"/>
            <w:r w:rsidRPr="008A6D78">
              <w:rPr>
                <w:rFonts w:cs="Times New Roman"/>
                <w:szCs w:val="26"/>
              </w:rPr>
              <w:t xml:space="preserve"> </w:t>
            </w:r>
            <w:proofErr w:type="spellStart"/>
            <w:r w:rsidRPr="008A6D78">
              <w:rPr>
                <w:rFonts w:cs="Times New Roman"/>
                <w:szCs w:val="26"/>
              </w:rPr>
              <w:t>đọc</w:t>
            </w:r>
            <w:proofErr w:type="spellEnd"/>
            <w:r w:rsidRPr="008A6D78">
              <w:rPr>
                <w:rFonts w:cs="Times New Roman"/>
                <w:szCs w:val="26"/>
              </w:rPr>
              <w:t xml:space="preserve"> </w:t>
            </w:r>
            <w:proofErr w:type="spellStart"/>
            <w:r w:rsidRPr="008A6D78">
              <w:rPr>
                <w:rFonts w:cs="Times New Roman"/>
                <w:szCs w:val="26"/>
              </w:rPr>
              <w:t>sách</w:t>
            </w:r>
            <w:proofErr w:type="spellEnd"/>
            <w:r w:rsidRPr="008A6D78">
              <w:rPr>
                <w:rFonts w:cs="Times New Roman"/>
                <w:szCs w:val="26"/>
              </w:rPr>
              <w:t xml:space="preserve"> </w:t>
            </w:r>
            <w:proofErr w:type="spellStart"/>
            <w:r w:rsidRPr="008A6D78">
              <w:rPr>
                <w:rFonts w:cs="Times New Roman"/>
                <w:szCs w:val="26"/>
              </w:rPr>
              <w:t>phục</w:t>
            </w:r>
            <w:proofErr w:type="spellEnd"/>
            <w:r w:rsidRPr="008A6D78">
              <w:rPr>
                <w:rFonts w:cs="Times New Roman"/>
                <w:szCs w:val="26"/>
              </w:rPr>
              <w:t xml:space="preserve"> </w:t>
            </w:r>
            <w:proofErr w:type="spellStart"/>
            <w:r w:rsidRPr="008A6D78">
              <w:rPr>
                <w:rFonts w:cs="Times New Roman"/>
                <w:szCs w:val="26"/>
              </w:rPr>
              <w:t>vụ</w:t>
            </w:r>
            <w:proofErr w:type="spellEnd"/>
            <w:r w:rsidRPr="008A6D78">
              <w:rPr>
                <w:rFonts w:cs="Times New Roman"/>
                <w:szCs w:val="26"/>
              </w:rPr>
              <w:t xml:space="preserve"> </w:t>
            </w:r>
            <w:proofErr w:type="spellStart"/>
            <w:r w:rsidRPr="008A6D78">
              <w:rPr>
                <w:rFonts w:cs="Times New Roman"/>
                <w:szCs w:val="26"/>
              </w:rPr>
              <w:t>cộng</w:t>
            </w:r>
            <w:proofErr w:type="spellEnd"/>
            <w:r w:rsidRPr="008A6D78">
              <w:rPr>
                <w:rFonts w:cs="Times New Roman"/>
                <w:szCs w:val="26"/>
              </w:rPr>
              <w:t xml:space="preserve"> </w:t>
            </w:r>
            <w:proofErr w:type="spellStart"/>
            <w:r w:rsidRPr="008A6D78">
              <w:rPr>
                <w:rFonts w:cs="Times New Roman"/>
                <w:szCs w:val="26"/>
              </w:rPr>
              <w:t>đồng</w:t>
            </w:r>
            <w:proofErr w:type="spellEnd"/>
            <w:r w:rsidRPr="008A6D78">
              <w:rPr>
                <w:rFonts w:cs="Times New Roman"/>
                <w:szCs w:val="26"/>
              </w:rPr>
              <w:t xml:space="preserve"> </w:t>
            </w:r>
            <w:proofErr w:type="spellStart"/>
            <w:r w:rsidRPr="008A6D78">
              <w:rPr>
                <w:rFonts w:cs="Times New Roman"/>
                <w:szCs w:val="26"/>
              </w:rPr>
              <w:t>phù</w:t>
            </w:r>
            <w:proofErr w:type="spellEnd"/>
            <w:r w:rsidRPr="008A6D78">
              <w:rPr>
                <w:rFonts w:cs="Times New Roman"/>
                <w:szCs w:val="26"/>
              </w:rPr>
              <w:t xml:space="preserve"> </w:t>
            </w:r>
            <w:proofErr w:type="spellStart"/>
            <w:r w:rsidRPr="008A6D78">
              <w:rPr>
                <w:rFonts w:cs="Times New Roman"/>
                <w:szCs w:val="26"/>
              </w:rPr>
              <w:t>hợp</w:t>
            </w:r>
            <w:proofErr w:type="spellEnd"/>
            <w:r w:rsidRPr="008A6D78">
              <w:rPr>
                <w:rFonts w:cs="Times New Roman"/>
                <w:szCs w:val="26"/>
              </w:rPr>
              <w:t xml:space="preserve"> </w:t>
            </w:r>
            <w:proofErr w:type="spellStart"/>
            <w:r w:rsidRPr="008A6D78">
              <w:rPr>
                <w:rFonts w:cs="Times New Roman"/>
                <w:szCs w:val="26"/>
              </w:rPr>
              <w:t>với</w:t>
            </w:r>
            <w:proofErr w:type="spellEnd"/>
            <w:r w:rsidRPr="008A6D78">
              <w:rPr>
                <w:rFonts w:cs="Times New Roman"/>
                <w:szCs w:val="26"/>
              </w:rPr>
              <w:t xml:space="preserve"> </w:t>
            </w:r>
            <w:proofErr w:type="spellStart"/>
            <w:r w:rsidRPr="008A6D78">
              <w:rPr>
                <w:rFonts w:cs="Times New Roman"/>
                <w:szCs w:val="26"/>
              </w:rPr>
              <w:t>điều</w:t>
            </w:r>
            <w:proofErr w:type="spellEnd"/>
            <w:r w:rsidRPr="008A6D78">
              <w:rPr>
                <w:rFonts w:cs="Times New Roman"/>
                <w:szCs w:val="26"/>
              </w:rPr>
              <w:t xml:space="preserve"> </w:t>
            </w:r>
            <w:proofErr w:type="spellStart"/>
            <w:r w:rsidRPr="008A6D78">
              <w:rPr>
                <w:rFonts w:cs="Times New Roman"/>
                <w:szCs w:val="26"/>
              </w:rPr>
              <w:t>kiện</w:t>
            </w:r>
            <w:proofErr w:type="spellEnd"/>
            <w:r w:rsidRPr="008A6D78">
              <w:rPr>
                <w:rFonts w:cs="Times New Roman"/>
                <w:szCs w:val="26"/>
              </w:rPr>
              <w:t xml:space="preserve"> </w:t>
            </w:r>
            <w:proofErr w:type="spellStart"/>
            <w:r w:rsidRPr="008A6D78">
              <w:rPr>
                <w:rFonts w:cs="Times New Roman"/>
                <w:szCs w:val="26"/>
              </w:rPr>
              <w:t>thực</w:t>
            </w:r>
            <w:proofErr w:type="spellEnd"/>
            <w:r w:rsidRPr="008A6D78">
              <w:rPr>
                <w:rFonts w:cs="Times New Roman"/>
                <w:szCs w:val="26"/>
              </w:rPr>
              <w:t xml:space="preserve"> </w:t>
            </w:r>
            <w:proofErr w:type="spellStart"/>
            <w:r w:rsidRPr="008A6D78">
              <w:rPr>
                <w:rFonts w:cs="Times New Roman"/>
                <w:szCs w:val="26"/>
              </w:rPr>
              <w:t>tiễn</w:t>
            </w:r>
            <w:proofErr w:type="spellEnd"/>
            <w:r w:rsidRPr="008A6D78">
              <w:rPr>
                <w:rFonts w:cs="Times New Roman"/>
                <w:szCs w:val="26"/>
              </w:rPr>
              <w:t xml:space="preserve"> </w:t>
            </w:r>
            <w:proofErr w:type="spellStart"/>
            <w:r w:rsidRPr="008A6D78">
              <w:rPr>
                <w:rFonts w:cs="Times New Roman"/>
                <w:szCs w:val="26"/>
              </w:rPr>
              <w:t>của</w:t>
            </w:r>
            <w:proofErr w:type="spellEnd"/>
            <w:r w:rsidRPr="008A6D78">
              <w:rPr>
                <w:rFonts w:cs="Times New Roman"/>
                <w:szCs w:val="26"/>
              </w:rPr>
              <w:t xml:space="preserve"> </w:t>
            </w:r>
            <w:proofErr w:type="spellStart"/>
            <w:r w:rsidRPr="008A6D78">
              <w:rPr>
                <w:rFonts w:cs="Times New Roman"/>
                <w:szCs w:val="26"/>
              </w:rPr>
              <w:t>thôn</w:t>
            </w:r>
            <w:proofErr w:type="spellEnd"/>
            <w:r w:rsidRPr="008A6D78">
              <w:rPr>
                <w:rFonts w:cs="Times New Roman"/>
                <w:szCs w:val="26"/>
              </w:rPr>
              <w:t>,</w:t>
            </w:r>
            <w:r w:rsidRPr="008A6D78">
              <w:rPr>
                <w:rFonts w:cs="Times New Roman"/>
                <w:spacing w:val="-13"/>
                <w:szCs w:val="26"/>
              </w:rPr>
              <w:t xml:space="preserve"> </w:t>
            </w:r>
            <w:proofErr w:type="spellStart"/>
            <w:r w:rsidRPr="008A6D78">
              <w:rPr>
                <w:rFonts w:cs="Times New Roman"/>
                <w:szCs w:val="26"/>
              </w:rPr>
              <w:t>tổ</w:t>
            </w:r>
            <w:proofErr w:type="spellEnd"/>
            <w:r w:rsidRPr="008A6D78">
              <w:rPr>
                <w:rFonts w:cs="Times New Roman"/>
                <w:spacing w:val="-15"/>
                <w:szCs w:val="26"/>
              </w:rPr>
              <w:t xml:space="preserve"> </w:t>
            </w:r>
            <w:proofErr w:type="spellStart"/>
            <w:r w:rsidRPr="008A6D78">
              <w:rPr>
                <w:rFonts w:cs="Times New Roman"/>
                <w:szCs w:val="26"/>
              </w:rPr>
              <w:t>dân</w:t>
            </w:r>
            <w:proofErr w:type="spellEnd"/>
            <w:r w:rsidRPr="008A6D78">
              <w:rPr>
                <w:rFonts w:cs="Times New Roman"/>
                <w:spacing w:val="-12"/>
                <w:szCs w:val="26"/>
              </w:rPr>
              <w:t xml:space="preserve"> </w:t>
            </w:r>
            <w:proofErr w:type="spellStart"/>
            <w:r w:rsidRPr="008A6D78">
              <w:rPr>
                <w:rFonts w:cs="Times New Roman"/>
                <w:szCs w:val="26"/>
              </w:rPr>
              <w:t>phố</w:t>
            </w:r>
            <w:proofErr w:type="spellEnd"/>
          </w:p>
          <w:p w14:paraId="5A59616C" w14:textId="77777777" w:rsidR="009850CE" w:rsidRPr="008A6D78" w:rsidRDefault="009850CE" w:rsidP="002A3CEF">
            <w:pPr>
              <w:spacing w:after="0" w:line="240" w:lineRule="atLeast"/>
              <w:ind w:firstLine="608"/>
              <w:rPr>
                <w:rFonts w:cs="Times New Roman"/>
                <w:szCs w:val="26"/>
              </w:rPr>
            </w:pPr>
            <w:proofErr w:type="spellStart"/>
            <w:r w:rsidRPr="008A6D78">
              <w:rPr>
                <w:rFonts w:cs="Times New Roman"/>
                <w:szCs w:val="26"/>
              </w:rPr>
              <w:t>Nhà</w:t>
            </w:r>
            <w:proofErr w:type="spellEnd"/>
            <w:r w:rsidRPr="008A6D78">
              <w:rPr>
                <w:rFonts w:cs="Times New Roman"/>
                <w:szCs w:val="26"/>
              </w:rPr>
              <w:t xml:space="preserve"> </w:t>
            </w:r>
            <w:proofErr w:type="spellStart"/>
            <w:r w:rsidRPr="008A6D78">
              <w:rPr>
                <w:rFonts w:cs="Times New Roman"/>
                <w:szCs w:val="26"/>
              </w:rPr>
              <w:t>văn</w:t>
            </w:r>
            <w:proofErr w:type="spellEnd"/>
            <w:r w:rsidRPr="008A6D78">
              <w:rPr>
                <w:rFonts w:cs="Times New Roman"/>
                <w:szCs w:val="26"/>
              </w:rPr>
              <w:t xml:space="preserve"> </w:t>
            </w:r>
            <w:proofErr w:type="spellStart"/>
            <w:r w:rsidRPr="008A6D78">
              <w:rPr>
                <w:rFonts w:cs="Times New Roman"/>
                <w:szCs w:val="26"/>
              </w:rPr>
              <w:t>hóa</w:t>
            </w:r>
            <w:proofErr w:type="spellEnd"/>
            <w:r w:rsidRPr="008A6D78">
              <w:rPr>
                <w:rFonts w:cs="Times New Roman"/>
                <w:szCs w:val="26"/>
              </w:rPr>
              <w:t xml:space="preserve"> - Khu </w:t>
            </w:r>
            <w:proofErr w:type="spellStart"/>
            <w:r w:rsidRPr="008A6D78">
              <w:rPr>
                <w:rFonts w:cs="Times New Roman"/>
                <w:szCs w:val="26"/>
              </w:rPr>
              <w:t>thể</w:t>
            </w:r>
            <w:proofErr w:type="spellEnd"/>
            <w:r w:rsidRPr="008A6D78">
              <w:rPr>
                <w:rFonts w:cs="Times New Roman"/>
                <w:szCs w:val="26"/>
              </w:rPr>
              <w:t xml:space="preserve"> </w:t>
            </w:r>
            <w:proofErr w:type="spellStart"/>
            <w:r w:rsidRPr="008A6D78">
              <w:rPr>
                <w:rFonts w:cs="Times New Roman"/>
                <w:szCs w:val="26"/>
              </w:rPr>
              <w:t>thao</w:t>
            </w:r>
            <w:proofErr w:type="spellEnd"/>
            <w:r w:rsidRPr="008A6D78">
              <w:rPr>
                <w:rFonts w:cs="Times New Roman"/>
                <w:szCs w:val="26"/>
              </w:rPr>
              <w:t xml:space="preserve"> </w:t>
            </w:r>
            <w:proofErr w:type="spellStart"/>
            <w:r w:rsidRPr="008A6D78">
              <w:rPr>
                <w:rFonts w:cs="Times New Roman"/>
                <w:szCs w:val="26"/>
              </w:rPr>
              <w:t>thôn</w:t>
            </w:r>
            <w:proofErr w:type="spellEnd"/>
            <w:r w:rsidRPr="008A6D78">
              <w:rPr>
                <w:rFonts w:cs="Times New Roman"/>
                <w:szCs w:val="26"/>
              </w:rPr>
              <w:t>/</w:t>
            </w:r>
            <w:proofErr w:type="spellStart"/>
            <w:r w:rsidRPr="008A6D78">
              <w:rPr>
                <w:rFonts w:cs="Times New Roman"/>
                <w:szCs w:val="26"/>
              </w:rPr>
              <w:t>tổ</w:t>
            </w:r>
            <w:proofErr w:type="spellEnd"/>
            <w:r w:rsidRPr="008A6D78">
              <w:rPr>
                <w:rFonts w:cs="Times New Roman"/>
                <w:szCs w:val="26"/>
              </w:rPr>
              <w:t xml:space="preserve"> </w:t>
            </w:r>
            <w:proofErr w:type="spellStart"/>
            <w:r w:rsidRPr="008A6D78">
              <w:rPr>
                <w:rFonts w:cs="Times New Roman"/>
                <w:szCs w:val="26"/>
              </w:rPr>
              <w:t>được</w:t>
            </w:r>
            <w:proofErr w:type="spellEnd"/>
            <w:r w:rsidRPr="008A6D78">
              <w:rPr>
                <w:rFonts w:cs="Times New Roman"/>
                <w:szCs w:val="26"/>
              </w:rPr>
              <w:t xml:space="preserve"> </w:t>
            </w:r>
            <w:proofErr w:type="spellStart"/>
            <w:r w:rsidRPr="008A6D78">
              <w:rPr>
                <w:rFonts w:cs="Times New Roman"/>
                <w:szCs w:val="26"/>
              </w:rPr>
              <w:t>cải</w:t>
            </w:r>
            <w:proofErr w:type="spellEnd"/>
            <w:r w:rsidRPr="008A6D78">
              <w:rPr>
                <w:rFonts w:cs="Times New Roman"/>
                <w:szCs w:val="26"/>
              </w:rPr>
              <w:t xml:space="preserve"> </w:t>
            </w:r>
            <w:proofErr w:type="spellStart"/>
            <w:r w:rsidRPr="008A6D78">
              <w:rPr>
                <w:rFonts w:cs="Times New Roman"/>
                <w:szCs w:val="26"/>
              </w:rPr>
              <w:t>tạo</w:t>
            </w:r>
            <w:proofErr w:type="spellEnd"/>
            <w:r w:rsidRPr="008A6D78">
              <w:rPr>
                <w:rFonts w:cs="Times New Roman"/>
                <w:szCs w:val="26"/>
              </w:rPr>
              <w:t>,</w:t>
            </w:r>
            <w:r w:rsidRPr="008A6D78">
              <w:rPr>
                <w:rFonts w:cs="Times New Roman"/>
                <w:spacing w:val="-1"/>
                <w:szCs w:val="26"/>
              </w:rPr>
              <w:t xml:space="preserve"> </w:t>
            </w:r>
            <w:proofErr w:type="spellStart"/>
            <w:r w:rsidRPr="008A6D78">
              <w:rPr>
                <w:rFonts w:cs="Times New Roman"/>
                <w:szCs w:val="26"/>
              </w:rPr>
              <w:t>sửa</w:t>
            </w:r>
            <w:proofErr w:type="spellEnd"/>
            <w:r w:rsidRPr="008A6D78">
              <w:rPr>
                <w:rFonts w:cs="Times New Roman"/>
                <w:spacing w:val="-1"/>
                <w:szCs w:val="26"/>
              </w:rPr>
              <w:t xml:space="preserve"> </w:t>
            </w:r>
            <w:proofErr w:type="spellStart"/>
            <w:r w:rsidRPr="008A6D78">
              <w:rPr>
                <w:rFonts w:cs="Times New Roman"/>
                <w:szCs w:val="26"/>
              </w:rPr>
              <w:t>chữa</w:t>
            </w:r>
            <w:proofErr w:type="spellEnd"/>
            <w:r w:rsidRPr="008A6D78">
              <w:rPr>
                <w:rFonts w:cs="Times New Roman"/>
                <w:szCs w:val="26"/>
              </w:rPr>
              <w:t>,</w:t>
            </w:r>
            <w:r w:rsidRPr="008A6D78">
              <w:rPr>
                <w:rFonts w:cs="Times New Roman"/>
                <w:spacing w:val="-1"/>
                <w:szCs w:val="26"/>
              </w:rPr>
              <w:t xml:space="preserve"> </w:t>
            </w:r>
            <w:proofErr w:type="spellStart"/>
            <w:r w:rsidRPr="008A6D78">
              <w:rPr>
                <w:rFonts w:cs="Times New Roman"/>
                <w:szCs w:val="26"/>
              </w:rPr>
              <w:t>xây</w:t>
            </w:r>
            <w:proofErr w:type="spellEnd"/>
            <w:r w:rsidRPr="008A6D78">
              <w:rPr>
                <w:rFonts w:cs="Times New Roman"/>
                <w:szCs w:val="26"/>
              </w:rPr>
              <w:t xml:space="preserve"> </w:t>
            </w:r>
            <w:proofErr w:type="spellStart"/>
            <w:r w:rsidRPr="008A6D78">
              <w:rPr>
                <w:rFonts w:cs="Times New Roman"/>
                <w:szCs w:val="26"/>
              </w:rPr>
              <w:t>mới</w:t>
            </w:r>
            <w:proofErr w:type="spellEnd"/>
            <w:r w:rsidRPr="008A6D78">
              <w:rPr>
                <w:rFonts w:cs="Times New Roman"/>
                <w:szCs w:val="26"/>
              </w:rPr>
              <w:t xml:space="preserve"> </w:t>
            </w:r>
            <w:proofErr w:type="spellStart"/>
            <w:r w:rsidRPr="008A6D78">
              <w:rPr>
                <w:rFonts w:cs="Times New Roman"/>
                <w:szCs w:val="26"/>
              </w:rPr>
              <w:t>đảm</w:t>
            </w:r>
            <w:proofErr w:type="spellEnd"/>
            <w:r w:rsidRPr="008A6D78">
              <w:rPr>
                <w:rFonts w:cs="Times New Roman"/>
                <w:spacing w:val="-1"/>
                <w:szCs w:val="26"/>
              </w:rPr>
              <w:t xml:space="preserve"> </w:t>
            </w:r>
            <w:proofErr w:type="spellStart"/>
            <w:r w:rsidRPr="008A6D78">
              <w:rPr>
                <w:rFonts w:cs="Times New Roman"/>
                <w:szCs w:val="26"/>
              </w:rPr>
              <w:t>bảo</w:t>
            </w:r>
            <w:proofErr w:type="spellEnd"/>
            <w:r w:rsidRPr="008A6D78">
              <w:rPr>
                <w:rFonts w:cs="Times New Roman"/>
                <w:szCs w:val="26"/>
              </w:rPr>
              <w:t xml:space="preserve"> </w:t>
            </w:r>
            <w:proofErr w:type="spellStart"/>
            <w:r w:rsidRPr="008A6D78">
              <w:rPr>
                <w:rFonts w:cs="Times New Roman"/>
                <w:szCs w:val="26"/>
              </w:rPr>
              <w:t>về</w:t>
            </w:r>
            <w:proofErr w:type="spellEnd"/>
            <w:r w:rsidRPr="008A6D78">
              <w:rPr>
                <w:rFonts w:cs="Times New Roman"/>
                <w:spacing w:val="-1"/>
                <w:szCs w:val="26"/>
              </w:rPr>
              <w:t xml:space="preserve"> </w:t>
            </w:r>
            <w:proofErr w:type="spellStart"/>
            <w:r w:rsidRPr="008A6D78">
              <w:rPr>
                <w:rFonts w:cs="Times New Roman"/>
                <w:szCs w:val="26"/>
              </w:rPr>
              <w:t>diện</w:t>
            </w:r>
            <w:proofErr w:type="spellEnd"/>
            <w:r w:rsidRPr="008A6D78">
              <w:rPr>
                <w:rFonts w:cs="Times New Roman"/>
                <w:szCs w:val="26"/>
              </w:rPr>
              <w:t xml:space="preserve"> </w:t>
            </w:r>
            <w:proofErr w:type="spellStart"/>
            <w:r w:rsidRPr="008A6D78">
              <w:rPr>
                <w:rFonts w:cs="Times New Roman"/>
                <w:szCs w:val="26"/>
              </w:rPr>
              <w:t>tích</w:t>
            </w:r>
            <w:proofErr w:type="spellEnd"/>
            <w:r w:rsidRPr="008A6D78">
              <w:rPr>
                <w:rFonts w:cs="Times New Roman"/>
                <w:szCs w:val="26"/>
              </w:rPr>
              <w:t xml:space="preserve">, </w:t>
            </w:r>
            <w:proofErr w:type="spellStart"/>
            <w:r w:rsidRPr="008A6D78">
              <w:rPr>
                <w:rFonts w:cs="Times New Roman"/>
                <w:szCs w:val="26"/>
              </w:rPr>
              <w:t>chỗ</w:t>
            </w:r>
            <w:proofErr w:type="spellEnd"/>
            <w:r w:rsidRPr="008A6D78">
              <w:rPr>
                <w:rFonts w:cs="Times New Roman"/>
                <w:szCs w:val="26"/>
              </w:rPr>
              <w:t xml:space="preserve"> </w:t>
            </w:r>
            <w:proofErr w:type="spellStart"/>
            <w:r w:rsidRPr="008A6D78">
              <w:rPr>
                <w:rFonts w:cs="Times New Roman"/>
                <w:szCs w:val="26"/>
              </w:rPr>
              <w:t>ngồi</w:t>
            </w:r>
            <w:proofErr w:type="spellEnd"/>
            <w:r w:rsidRPr="008A6D78">
              <w:rPr>
                <w:rFonts w:cs="Times New Roman"/>
                <w:szCs w:val="26"/>
              </w:rPr>
              <w:t xml:space="preserve">, </w:t>
            </w:r>
            <w:proofErr w:type="spellStart"/>
            <w:r w:rsidRPr="008A6D78">
              <w:rPr>
                <w:rFonts w:cs="Times New Roman"/>
                <w:szCs w:val="26"/>
              </w:rPr>
              <w:t>trang</w:t>
            </w:r>
            <w:proofErr w:type="spellEnd"/>
            <w:r w:rsidRPr="008A6D78">
              <w:rPr>
                <w:rFonts w:cs="Times New Roman"/>
                <w:szCs w:val="26"/>
              </w:rPr>
              <w:t xml:space="preserve"> </w:t>
            </w:r>
            <w:proofErr w:type="spellStart"/>
            <w:r w:rsidRPr="008A6D78">
              <w:rPr>
                <w:rFonts w:cs="Times New Roman"/>
                <w:szCs w:val="26"/>
              </w:rPr>
              <w:t>thiết</w:t>
            </w:r>
            <w:proofErr w:type="spellEnd"/>
            <w:r w:rsidRPr="008A6D78">
              <w:rPr>
                <w:rFonts w:cs="Times New Roman"/>
                <w:szCs w:val="26"/>
              </w:rPr>
              <w:t xml:space="preserve"> </w:t>
            </w:r>
            <w:proofErr w:type="spellStart"/>
            <w:r w:rsidRPr="008A6D78">
              <w:rPr>
                <w:rFonts w:cs="Times New Roman"/>
                <w:szCs w:val="26"/>
              </w:rPr>
              <w:t>bị</w:t>
            </w:r>
            <w:proofErr w:type="spellEnd"/>
            <w:r w:rsidRPr="008A6D78">
              <w:rPr>
                <w:rFonts w:cs="Times New Roman"/>
                <w:szCs w:val="26"/>
              </w:rPr>
              <w:t xml:space="preserve"> </w:t>
            </w:r>
            <w:proofErr w:type="spellStart"/>
            <w:r w:rsidRPr="008A6D78">
              <w:rPr>
                <w:rFonts w:cs="Times New Roman"/>
                <w:szCs w:val="26"/>
              </w:rPr>
              <w:t>hoạt</w:t>
            </w:r>
            <w:proofErr w:type="spellEnd"/>
            <w:r w:rsidRPr="008A6D78">
              <w:rPr>
                <w:rFonts w:cs="Times New Roman"/>
                <w:szCs w:val="26"/>
              </w:rPr>
              <w:t xml:space="preserve"> </w:t>
            </w:r>
            <w:proofErr w:type="spellStart"/>
            <w:r w:rsidRPr="008A6D78">
              <w:rPr>
                <w:rFonts w:cs="Times New Roman"/>
                <w:szCs w:val="26"/>
              </w:rPr>
              <w:t>động</w:t>
            </w:r>
            <w:proofErr w:type="spellEnd"/>
            <w:r w:rsidRPr="008A6D78">
              <w:rPr>
                <w:rFonts w:cs="Times New Roman"/>
                <w:szCs w:val="26"/>
              </w:rPr>
              <w:t xml:space="preserve"> </w:t>
            </w:r>
            <w:proofErr w:type="spellStart"/>
            <w:r w:rsidRPr="008A6D78">
              <w:rPr>
                <w:rFonts w:cs="Times New Roman"/>
                <w:szCs w:val="26"/>
              </w:rPr>
              <w:t>đáp</w:t>
            </w:r>
            <w:proofErr w:type="spellEnd"/>
            <w:r w:rsidRPr="008A6D78">
              <w:rPr>
                <w:rFonts w:cs="Times New Roman"/>
                <w:szCs w:val="26"/>
              </w:rPr>
              <w:t xml:space="preserve"> </w:t>
            </w:r>
            <w:proofErr w:type="spellStart"/>
            <w:r w:rsidRPr="008A6D78">
              <w:rPr>
                <w:rFonts w:cs="Times New Roman"/>
                <w:szCs w:val="26"/>
              </w:rPr>
              <w:t>ứng</w:t>
            </w:r>
            <w:proofErr w:type="spellEnd"/>
            <w:r w:rsidRPr="008A6D78">
              <w:rPr>
                <w:rFonts w:cs="Times New Roman"/>
                <w:szCs w:val="26"/>
              </w:rPr>
              <w:t xml:space="preserve"> </w:t>
            </w:r>
            <w:proofErr w:type="spellStart"/>
            <w:r w:rsidRPr="008A6D78">
              <w:rPr>
                <w:rFonts w:cs="Times New Roman"/>
                <w:szCs w:val="26"/>
              </w:rPr>
              <w:t>nhu</w:t>
            </w:r>
            <w:proofErr w:type="spellEnd"/>
            <w:r w:rsidRPr="008A6D78">
              <w:rPr>
                <w:rFonts w:cs="Times New Roman"/>
                <w:szCs w:val="26"/>
              </w:rPr>
              <w:t xml:space="preserve"> </w:t>
            </w:r>
            <w:proofErr w:type="spellStart"/>
            <w:r w:rsidRPr="008A6D78">
              <w:rPr>
                <w:rFonts w:cs="Times New Roman"/>
                <w:szCs w:val="26"/>
              </w:rPr>
              <w:t>cầu</w:t>
            </w:r>
            <w:proofErr w:type="spellEnd"/>
            <w:r w:rsidRPr="008A6D78">
              <w:rPr>
                <w:rFonts w:cs="Times New Roman"/>
                <w:szCs w:val="26"/>
              </w:rPr>
              <w:t xml:space="preserve"> </w:t>
            </w:r>
            <w:proofErr w:type="spellStart"/>
            <w:r w:rsidRPr="008A6D78">
              <w:rPr>
                <w:rFonts w:cs="Times New Roman"/>
                <w:szCs w:val="26"/>
              </w:rPr>
              <w:t>sinh</w:t>
            </w:r>
            <w:proofErr w:type="spellEnd"/>
            <w:r w:rsidRPr="008A6D78">
              <w:rPr>
                <w:rFonts w:cs="Times New Roman"/>
                <w:szCs w:val="26"/>
              </w:rPr>
              <w:t xml:space="preserve"> </w:t>
            </w:r>
            <w:proofErr w:type="spellStart"/>
            <w:r w:rsidRPr="008A6D78">
              <w:rPr>
                <w:rFonts w:cs="Times New Roman"/>
                <w:szCs w:val="26"/>
              </w:rPr>
              <w:t>hoạt</w:t>
            </w:r>
            <w:proofErr w:type="spellEnd"/>
            <w:r w:rsidRPr="008A6D78">
              <w:rPr>
                <w:rFonts w:cs="Times New Roman"/>
                <w:szCs w:val="26"/>
              </w:rPr>
              <w:t xml:space="preserve"> </w:t>
            </w:r>
            <w:proofErr w:type="spellStart"/>
            <w:r w:rsidRPr="008A6D78">
              <w:rPr>
                <w:rFonts w:cs="Times New Roman"/>
                <w:szCs w:val="26"/>
              </w:rPr>
              <w:t>văn</w:t>
            </w:r>
            <w:proofErr w:type="spellEnd"/>
            <w:r w:rsidRPr="008A6D78">
              <w:rPr>
                <w:rFonts w:cs="Times New Roman"/>
                <w:szCs w:val="26"/>
              </w:rPr>
              <w:t xml:space="preserve"> </w:t>
            </w:r>
            <w:proofErr w:type="spellStart"/>
            <w:r w:rsidRPr="008A6D78">
              <w:rPr>
                <w:rFonts w:cs="Times New Roman"/>
                <w:szCs w:val="26"/>
              </w:rPr>
              <w:t>hóa</w:t>
            </w:r>
            <w:proofErr w:type="spellEnd"/>
            <w:r w:rsidRPr="008A6D78">
              <w:rPr>
                <w:rFonts w:cs="Times New Roman"/>
                <w:szCs w:val="26"/>
              </w:rPr>
              <w:t xml:space="preserve"> </w:t>
            </w:r>
            <w:proofErr w:type="spellStart"/>
            <w:r w:rsidRPr="008A6D78">
              <w:rPr>
                <w:rFonts w:cs="Times New Roman"/>
                <w:szCs w:val="26"/>
              </w:rPr>
              <w:t>văn</w:t>
            </w:r>
            <w:proofErr w:type="spellEnd"/>
            <w:r w:rsidRPr="008A6D78">
              <w:rPr>
                <w:rFonts w:cs="Times New Roman"/>
                <w:szCs w:val="26"/>
              </w:rPr>
              <w:t xml:space="preserve"> </w:t>
            </w:r>
            <w:proofErr w:type="spellStart"/>
            <w:r w:rsidRPr="008A6D78">
              <w:rPr>
                <w:rFonts w:cs="Times New Roman"/>
                <w:szCs w:val="26"/>
              </w:rPr>
              <w:t>nghệ</w:t>
            </w:r>
            <w:proofErr w:type="spellEnd"/>
            <w:r w:rsidRPr="008A6D78">
              <w:rPr>
                <w:rFonts w:cs="Times New Roman"/>
                <w:szCs w:val="26"/>
              </w:rPr>
              <w:t xml:space="preserve">, </w:t>
            </w:r>
            <w:proofErr w:type="spellStart"/>
            <w:r w:rsidRPr="008A6D78">
              <w:rPr>
                <w:rFonts w:cs="Times New Roman"/>
                <w:szCs w:val="26"/>
              </w:rPr>
              <w:t>thể</w:t>
            </w:r>
            <w:proofErr w:type="spellEnd"/>
            <w:r w:rsidRPr="008A6D78">
              <w:rPr>
                <w:rFonts w:cs="Times New Roman"/>
                <w:szCs w:val="26"/>
              </w:rPr>
              <w:t xml:space="preserve"> </w:t>
            </w:r>
            <w:proofErr w:type="spellStart"/>
            <w:r w:rsidRPr="008A6D78">
              <w:rPr>
                <w:rFonts w:cs="Times New Roman"/>
                <w:szCs w:val="26"/>
              </w:rPr>
              <w:t>dục</w:t>
            </w:r>
            <w:proofErr w:type="spellEnd"/>
            <w:r w:rsidRPr="008A6D78">
              <w:rPr>
                <w:rFonts w:cs="Times New Roman"/>
                <w:szCs w:val="26"/>
              </w:rPr>
              <w:t xml:space="preserve"> </w:t>
            </w:r>
            <w:proofErr w:type="spellStart"/>
            <w:r w:rsidRPr="008A6D78">
              <w:rPr>
                <w:rFonts w:cs="Times New Roman"/>
                <w:szCs w:val="26"/>
              </w:rPr>
              <w:t>thể</w:t>
            </w:r>
            <w:proofErr w:type="spellEnd"/>
            <w:r w:rsidRPr="008A6D78">
              <w:rPr>
                <w:rFonts w:cs="Times New Roman"/>
                <w:szCs w:val="26"/>
              </w:rPr>
              <w:t xml:space="preserve"> </w:t>
            </w:r>
            <w:proofErr w:type="spellStart"/>
            <w:r w:rsidRPr="008A6D78">
              <w:rPr>
                <w:rFonts w:cs="Times New Roman"/>
                <w:szCs w:val="26"/>
              </w:rPr>
              <w:t>thao</w:t>
            </w:r>
            <w:proofErr w:type="spellEnd"/>
            <w:r w:rsidRPr="008A6D78">
              <w:rPr>
                <w:rFonts w:cs="Times New Roman"/>
                <w:szCs w:val="26"/>
              </w:rPr>
              <w:t xml:space="preserve"> </w:t>
            </w:r>
            <w:proofErr w:type="spellStart"/>
            <w:r w:rsidRPr="008A6D78">
              <w:rPr>
                <w:rFonts w:cs="Times New Roman"/>
                <w:szCs w:val="26"/>
              </w:rPr>
              <w:t>của</w:t>
            </w:r>
            <w:proofErr w:type="spellEnd"/>
            <w:r w:rsidRPr="008A6D78">
              <w:rPr>
                <w:rFonts w:cs="Times New Roman"/>
                <w:szCs w:val="26"/>
              </w:rPr>
              <w:t xml:space="preserve"> </w:t>
            </w:r>
            <w:proofErr w:type="spellStart"/>
            <w:r w:rsidRPr="008A6D78">
              <w:rPr>
                <w:rFonts w:cs="Times New Roman"/>
                <w:szCs w:val="26"/>
              </w:rPr>
              <w:t>cộng</w:t>
            </w:r>
            <w:proofErr w:type="spellEnd"/>
            <w:r w:rsidRPr="008A6D78">
              <w:rPr>
                <w:rFonts w:cs="Times New Roman"/>
                <w:szCs w:val="26"/>
              </w:rPr>
              <w:t xml:space="preserve"> </w:t>
            </w:r>
            <w:proofErr w:type="spellStart"/>
            <w:r w:rsidRPr="008A6D78">
              <w:rPr>
                <w:rFonts w:cs="Times New Roman"/>
                <w:szCs w:val="26"/>
              </w:rPr>
              <w:t>đồng</w:t>
            </w:r>
            <w:proofErr w:type="spellEnd"/>
            <w:r w:rsidRPr="008A6D78">
              <w:rPr>
                <w:rFonts w:cs="Times New Roman"/>
                <w:szCs w:val="26"/>
              </w:rPr>
              <w:t xml:space="preserve"> </w:t>
            </w:r>
            <w:proofErr w:type="spellStart"/>
            <w:r w:rsidRPr="008A6D78">
              <w:rPr>
                <w:rFonts w:cs="Times New Roman"/>
                <w:szCs w:val="26"/>
              </w:rPr>
              <w:t>dân</w:t>
            </w:r>
            <w:proofErr w:type="spellEnd"/>
            <w:r w:rsidRPr="008A6D78">
              <w:rPr>
                <w:rFonts w:cs="Times New Roman"/>
                <w:szCs w:val="26"/>
              </w:rPr>
              <w:t xml:space="preserve"> </w:t>
            </w:r>
            <w:proofErr w:type="spellStart"/>
            <w:r w:rsidRPr="008A6D78">
              <w:rPr>
                <w:rFonts w:cs="Times New Roman"/>
                <w:szCs w:val="26"/>
              </w:rPr>
              <w:t>cư</w:t>
            </w:r>
            <w:proofErr w:type="spellEnd"/>
            <w:r w:rsidRPr="008A6D78">
              <w:rPr>
                <w:rFonts w:cs="Times New Roman"/>
                <w:szCs w:val="26"/>
              </w:rPr>
              <w:t xml:space="preserve"> (</w:t>
            </w:r>
            <w:proofErr w:type="spellStart"/>
            <w:r w:rsidRPr="008A6D78">
              <w:rPr>
                <w:rFonts w:cs="Times New Roman"/>
                <w:szCs w:val="26"/>
              </w:rPr>
              <w:t>căn</w:t>
            </w:r>
            <w:proofErr w:type="spellEnd"/>
            <w:r w:rsidRPr="008A6D78">
              <w:rPr>
                <w:rFonts w:cs="Times New Roman"/>
                <w:szCs w:val="26"/>
              </w:rPr>
              <w:t xml:space="preserve"> </w:t>
            </w:r>
            <w:proofErr w:type="spellStart"/>
            <w:r w:rsidRPr="008A6D78">
              <w:rPr>
                <w:rFonts w:cs="Times New Roman"/>
                <w:szCs w:val="26"/>
              </w:rPr>
              <w:t>cứ</w:t>
            </w:r>
            <w:proofErr w:type="spellEnd"/>
            <w:r w:rsidRPr="008A6D78">
              <w:rPr>
                <w:rFonts w:cs="Times New Roman"/>
                <w:szCs w:val="26"/>
              </w:rPr>
              <w:t xml:space="preserve"> </w:t>
            </w:r>
            <w:proofErr w:type="spellStart"/>
            <w:r w:rsidRPr="008A6D78">
              <w:rPr>
                <w:rFonts w:cs="Times New Roman"/>
                <w:szCs w:val="26"/>
              </w:rPr>
              <w:t>pháp</w:t>
            </w:r>
            <w:proofErr w:type="spellEnd"/>
            <w:r w:rsidRPr="008A6D78">
              <w:rPr>
                <w:rFonts w:cs="Times New Roman"/>
                <w:szCs w:val="26"/>
              </w:rPr>
              <w:t xml:space="preserve"> </w:t>
            </w:r>
            <w:proofErr w:type="spellStart"/>
            <w:r w:rsidRPr="008A6D78">
              <w:rPr>
                <w:rFonts w:cs="Times New Roman"/>
                <w:szCs w:val="26"/>
              </w:rPr>
              <w:t>lý</w:t>
            </w:r>
            <w:proofErr w:type="spellEnd"/>
            <w:r w:rsidRPr="008A6D78">
              <w:rPr>
                <w:rFonts w:cs="Times New Roman"/>
                <w:szCs w:val="26"/>
              </w:rPr>
              <w:t xml:space="preserve"> </w:t>
            </w:r>
            <w:r w:rsidRPr="008A6D78">
              <w:rPr>
                <w:rFonts w:cs="Times New Roman"/>
                <w:szCs w:val="26"/>
              </w:rPr>
              <w:lastRenderedPageBreak/>
              <w:t xml:space="preserve">Thông </w:t>
            </w:r>
            <w:proofErr w:type="spellStart"/>
            <w:r w:rsidRPr="008A6D78">
              <w:rPr>
                <w:rFonts w:cs="Times New Roman"/>
                <w:szCs w:val="26"/>
              </w:rPr>
              <w:t>tư</w:t>
            </w:r>
            <w:proofErr w:type="spellEnd"/>
            <w:r w:rsidRPr="008A6D78">
              <w:rPr>
                <w:rFonts w:cs="Times New Roman"/>
                <w:szCs w:val="26"/>
              </w:rPr>
              <w:t xml:space="preserve"> 05/2014/TT-BVHTTDL </w:t>
            </w:r>
            <w:proofErr w:type="spellStart"/>
            <w:r w:rsidRPr="008A6D78">
              <w:rPr>
                <w:rFonts w:cs="Times New Roman"/>
                <w:szCs w:val="26"/>
              </w:rPr>
              <w:t>ngày</w:t>
            </w:r>
            <w:proofErr w:type="spellEnd"/>
            <w:r w:rsidRPr="008A6D78">
              <w:rPr>
                <w:rFonts w:cs="Times New Roman"/>
                <w:szCs w:val="26"/>
              </w:rPr>
              <w:t xml:space="preserve"> 30/5/2014; Thông </w:t>
            </w:r>
            <w:proofErr w:type="spellStart"/>
            <w:r w:rsidRPr="008A6D78">
              <w:rPr>
                <w:rFonts w:cs="Times New Roman"/>
                <w:szCs w:val="26"/>
              </w:rPr>
              <w:t>tư</w:t>
            </w:r>
            <w:proofErr w:type="spellEnd"/>
            <w:r w:rsidRPr="008A6D78">
              <w:rPr>
                <w:rFonts w:cs="Times New Roman"/>
                <w:szCs w:val="26"/>
              </w:rPr>
              <w:t xml:space="preserve"> </w:t>
            </w:r>
            <w:proofErr w:type="spellStart"/>
            <w:r w:rsidRPr="008A6D78">
              <w:rPr>
                <w:rFonts w:cs="Times New Roman"/>
                <w:szCs w:val="26"/>
              </w:rPr>
              <w:t>số</w:t>
            </w:r>
            <w:proofErr w:type="spellEnd"/>
            <w:r w:rsidRPr="008A6D78">
              <w:rPr>
                <w:rFonts w:cs="Times New Roman"/>
                <w:szCs w:val="26"/>
              </w:rPr>
              <w:t xml:space="preserve"> 06/2011/TT- BVHTTDL</w:t>
            </w:r>
            <w:r w:rsidRPr="008A6D78">
              <w:rPr>
                <w:rFonts w:cs="Times New Roman"/>
                <w:spacing w:val="-13"/>
                <w:szCs w:val="26"/>
              </w:rPr>
              <w:t xml:space="preserve"> </w:t>
            </w:r>
            <w:proofErr w:type="spellStart"/>
            <w:r w:rsidRPr="008A6D78">
              <w:rPr>
                <w:rFonts w:cs="Times New Roman"/>
                <w:szCs w:val="26"/>
              </w:rPr>
              <w:t>ngày</w:t>
            </w:r>
            <w:proofErr w:type="spellEnd"/>
            <w:r w:rsidRPr="008A6D78">
              <w:rPr>
                <w:rFonts w:cs="Times New Roman"/>
                <w:spacing w:val="-13"/>
                <w:szCs w:val="26"/>
              </w:rPr>
              <w:t xml:space="preserve"> </w:t>
            </w:r>
            <w:r w:rsidRPr="008A6D78">
              <w:rPr>
                <w:rFonts w:cs="Times New Roman"/>
                <w:szCs w:val="26"/>
              </w:rPr>
              <w:t>08/3/2011</w:t>
            </w:r>
          </w:p>
        </w:tc>
        <w:tc>
          <w:tcPr>
            <w:tcW w:w="3827" w:type="dxa"/>
          </w:tcPr>
          <w:p w14:paraId="11BBC18F" w14:textId="77777777" w:rsidR="009850CE" w:rsidRPr="008A6D78" w:rsidRDefault="009850CE" w:rsidP="002A3CEF">
            <w:pPr>
              <w:spacing w:after="0" w:line="240" w:lineRule="atLeast"/>
              <w:rPr>
                <w:rFonts w:cs="Times New Roman"/>
                <w:szCs w:val="26"/>
              </w:rPr>
            </w:pPr>
            <w:r w:rsidRPr="008A6D78">
              <w:rPr>
                <w:rStyle w:val="fontstyle01"/>
                <w:rFonts w:ascii="Times New Roman" w:hAnsi="Times New Roman" w:cs="Times New Roman"/>
                <w:sz w:val="26"/>
                <w:szCs w:val="26"/>
              </w:rPr>
              <w:lastRenderedPageBreak/>
              <w:t xml:space="preserve">1. </w:t>
            </w:r>
            <w:proofErr w:type="spellStart"/>
            <w:r w:rsidRPr="008A6D78">
              <w:rPr>
                <w:rStyle w:val="fontstyle01"/>
                <w:rFonts w:ascii="Times New Roman" w:hAnsi="Times New Roman" w:cs="Times New Roman"/>
                <w:sz w:val="26"/>
                <w:szCs w:val="26"/>
              </w:rPr>
              <w:t>Có</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Nhà</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văn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hóa</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sân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thể</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thao</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điểm</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đọc</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sách</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phục</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vụ</w:t>
            </w:r>
            <w:proofErr w:type="spellEnd"/>
            <w:r w:rsidRPr="008A6D78">
              <w:rPr>
                <w:rFonts w:cs="Times New Roman"/>
                <w:szCs w:val="26"/>
              </w:rPr>
              <w:t xml:space="preserve"> </w:t>
            </w:r>
            <w:proofErr w:type="spellStart"/>
            <w:r w:rsidRPr="008A6D78">
              <w:rPr>
                <w:rStyle w:val="fontstyle01"/>
                <w:rFonts w:ascii="Times New Roman" w:hAnsi="Times New Roman" w:cs="Times New Roman"/>
                <w:sz w:val="26"/>
                <w:szCs w:val="26"/>
              </w:rPr>
              <w:t>cộng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đồng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phù</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hợp</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với</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điều</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kiện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thực</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tiễn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của</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thôn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tổ</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dân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phố</w:t>
            </w:r>
            <w:proofErr w:type="spellEnd"/>
          </w:p>
          <w:p w14:paraId="6AFD3954" w14:textId="77777777" w:rsidR="009850CE" w:rsidRPr="008A6D78" w:rsidRDefault="009850CE" w:rsidP="002A3CEF">
            <w:pPr>
              <w:spacing w:after="0" w:line="240" w:lineRule="atLeast"/>
              <w:rPr>
                <w:rFonts w:cs="Times New Roman"/>
                <w:szCs w:val="26"/>
              </w:rPr>
            </w:pPr>
          </w:p>
        </w:tc>
        <w:tc>
          <w:tcPr>
            <w:tcW w:w="3544" w:type="dxa"/>
          </w:tcPr>
          <w:p w14:paraId="375FE90B" w14:textId="77777777" w:rsidR="009850CE" w:rsidRPr="008A6D78" w:rsidRDefault="009850CE" w:rsidP="002A3CEF">
            <w:pPr>
              <w:spacing w:after="0" w:line="240" w:lineRule="atLeast"/>
              <w:rPr>
                <w:rFonts w:cs="Times New Roman"/>
                <w:bCs/>
                <w:szCs w:val="26"/>
              </w:rPr>
            </w:pPr>
            <w:r w:rsidRPr="008A6D78">
              <w:rPr>
                <w:rFonts w:cs="Times New Roman"/>
                <w:bCs/>
                <w:szCs w:val="26"/>
              </w:rPr>
              <w:t xml:space="preserve">1. </w:t>
            </w:r>
            <w:proofErr w:type="spellStart"/>
            <w:r w:rsidRPr="008A6D78">
              <w:rPr>
                <w:rFonts w:cs="Times New Roman"/>
                <w:bCs/>
                <w:szCs w:val="26"/>
              </w:rPr>
              <w:t>Nhà</w:t>
            </w:r>
            <w:proofErr w:type="spellEnd"/>
            <w:r w:rsidRPr="008A6D78">
              <w:rPr>
                <w:rFonts w:cs="Times New Roman"/>
                <w:bCs/>
                <w:szCs w:val="26"/>
              </w:rPr>
              <w:t xml:space="preserve"> </w:t>
            </w:r>
            <w:proofErr w:type="spellStart"/>
            <w:r w:rsidRPr="008A6D78">
              <w:rPr>
                <w:rFonts w:cs="Times New Roman"/>
                <w:bCs/>
                <w:szCs w:val="26"/>
              </w:rPr>
              <w:t>văn</w:t>
            </w:r>
            <w:proofErr w:type="spellEnd"/>
            <w:r w:rsidRPr="008A6D78">
              <w:rPr>
                <w:rFonts w:cs="Times New Roman"/>
                <w:bCs/>
                <w:szCs w:val="26"/>
              </w:rPr>
              <w:t xml:space="preserve"> </w:t>
            </w:r>
            <w:proofErr w:type="spellStart"/>
            <w:r w:rsidRPr="008A6D78">
              <w:rPr>
                <w:rFonts w:cs="Times New Roman"/>
                <w:bCs/>
                <w:szCs w:val="26"/>
              </w:rPr>
              <w:t>hóa</w:t>
            </w:r>
            <w:proofErr w:type="spellEnd"/>
            <w:r w:rsidRPr="008A6D78">
              <w:rPr>
                <w:rFonts w:cs="Times New Roman"/>
                <w:bCs/>
                <w:szCs w:val="26"/>
              </w:rPr>
              <w:t xml:space="preserve">, </w:t>
            </w:r>
            <w:proofErr w:type="spellStart"/>
            <w:r w:rsidRPr="008A6D78">
              <w:rPr>
                <w:rFonts w:cs="Times New Roman"/>
                <w:bCs/>
                <w:szCs w:val="26"/>
              </w:rPr>
              <w:t>sân</w:t>
            </w:r>
            <w:proofErr w:type="spellEnd"/>
            <w:r w:rsidRPr="008A6D78">
              <w:rPr>
                <w:rFonts w:cs="Times New Roman"/>
                <w:bCs/>
                <w:szCs w:val="26"/>
              </w:rPr>
              <w:t xml:space="preserve"> </w:t>
            </w:r>
            <w:proofErr w:type="spellStart"/>
            <w:r w:rsidRPr="008A6D78">
              <w:rPr>
                <w:rFonts w:cs="Times New Roman"/>
                <w:bCs/>
                <w:szCs w:val="26"/>
              </w:rPr>
              <w:t>thể</w:t>
            </w:r>
            <w:proofErr w:type="spellEnd"/>
            <w:r w:rsidRPr="008A6D78">
              <w:rPr>
                <w:rFonts w:cs="Times New Roman"/>
                <w:bCs/>
                <w:szCs w:val="26"/>
              </w:rPr>
              <w:t xml:space="preserve"> </w:t>
            </w:r>
            <w:proofErr w:type="spellStart"/>
            <w:r w:rsidRPr="008A6D78">
              <w:rPr>
                <w:rFonts w:cs="Times New Roman"/>
                <w:bCs/>
                <w:szCs w:val="26"/>
              </w:rPr>
              <w:t>thao</w:t>
            </w:r>
            <w:proofErr w:type="spellEnd"/>
            <w:r w:rsidRPr="008A6D78">
              <w:rPr>
                <w:rFonts w:cs="Times New Roman"/>
                <w:bCs/>
                <w:szCs w:val="26"/>
              </w:rPr>
              <w:t xml:space="preserve">, </w:t>
            </w:r>
            <w:proofErr w:type="spellStart"/>
            <w:r w:rsidRPr="008A6D78">
              <w:rPr>
                <w:rFonts w:cs="Times New Roman"/>
                <w:bCs/>
                <w:szCs w:val="26"/>
              </w:rPr>
              <w:t>điểm</w:t>
            </w:r>
            <w:proofErr w:type="spellEnd"/>
            <w:r w:rsidRPr="008A6D78">
              <w:rPr>
                <w:rFonts w:cs="Times New Roman"/>
                <w:bCs/>
                <w:spacing w:val="-1"/>
                <w:szCs w:val="26"/>
              </w:rPr>
              <w:t xml:space="preserve"> </w:t>
            </w:r>
            <w:proofErr w:type="spellStart"/>
            <w:r w:rsidRPr="008A6D78">
              <w:rPr>
                <w:rFonts w:cs="Times New Roman"/>
                <w:bCs/>
                <w:szCs w:val="26"/>
              </w:rPr>
              <w:t>đọc</w:t>
            </w:r>
            <w:proofErr w:type="spellEnd"/>
            <w:r w:rsidRPr="008A6D78">
              <w:rPr>
                <w:rFonts w:cs="Times New Roman"/>
                <w:bCs/>
                <w:szCs w:val="26"/>
              </w:rPr>
              <w:t xml:space="preserve"> </w:t>
            </w:r>
            <w:proofErr w:type="spellStart"/>
            <w:r w:rsidRPr="008A6D78">
              <w:rPr>
                <w:rFonts w:cs="Times New Roman"/>
                <w:bCs/>
                <w:szCs w:val="26"/>
              </w:rPr>
              <w:t>sách</w:t>
            </w:r>
            <w:proofErr w:type="spellEnd"/>
            <w:r w:rsidRPr="008A6D78">
              <w:rPr>
                <w:rFonts w:cs="Times New Roman"/>
                <w:bCs/>
                <w:szCs w:val="26"/>
              </w:rPr>
              <w:t xml:space="preserve"> </w:t>
            </w:r>
            <w:proofErr w:type="spellStart"/>
            <w:r w:rsidRPr="008A6D78">
              <w:rPr>
                <w:rFonts w:cs="Times New Roman"/>
                <w:bCs/>
                <w:szCs w:val="26"/>
              </w:rPr>
              <w:t>phục</w:t>
            </w:r>
            <w:proofErr w:type="spellEnd"/>
            <w:r w:rsidRPr="008A6D78">
              <w:rPr>
                <w:rFonts w:cs="Times New Roman"/>
                <w:bCs/>
                <w:szCs w:val="26"/>
              </w:rPr>
              <w:t xml:space="preserve"> </w:t>
            </w:r>
            <w:proofErr w:type="spellStart"/>
            <w:r w:rsidRPr="008A6D78">
              <w:rPr>
                <w:rFonts w:cs="Times New Roman"/>
                <w:bCs/>
                <w:szCs w:val="26"/>
              </w:rPr>
              <w:t>vụ</w:t>
            </w:r>
            <w:proofErr w:type="spellEnd"/>
            <w:r w:rsidRPr="008A6D78">
              <w:rPr>
                <w:rFonts w:cs="Times New Roman"/>
                <w:bCs/>
                <w:szCs w:val="26"/>
              </w:rPr>
              <w:t xml:space="preserve"> </w:t>
            </w:r>
            <w:proofErr w:type="spellStart"/>
            <w:r w:rsidRPr="008A6D78">
              <w:rPr>
                <w:rFonts w:cs="Times New Roman"/>
                <w:bCs/>
                <w:szCs w:val="26"/>
              </w:rPr>
              <w:t>cộng</w:t>
            </w:r>
            <w:proofErr w:type="spellEnd"/>
            <w:r w:rsidRPr="008A6D78">
              <w:rPr>
                <w:rFonts w:cs="Times New Roman"/>
                <w:bCs/>
                <w:szCs w:val="26"/>
              </w:rPr>
              <w:t xml:space="preserve"> </w:t>
            </w:r>
            <w:proofErr w:type="spellStart"/>
            <w:r w:rsidRPr="008A6D78">
              <w:rPr>
                <w:rFonts w:cs="Times New Roman"/>
                <w:bCs/>
                <w:szCs w:val="26"/>
              </w:rPr>
              <w:t>đồng</w:t>
            </w:r>
            <w:proofErr w:type="spellEnd"/>
            <w:r w:rsidRPr="008A6D78">
              <w:rPr>
                <w:rFonts w:cs="Times New Roman"/>
                <w:bCs/>
                <w:szCs w:val="26"/>
              </w:rPr>
              <w:t xml:space="preserve"> (</w:t>
            </w:r>
            <w:proofErr w:type="spellStart"/>
            <w:r w:rsidRPr="008A6D78">
              <w:rPr>
                <w:rFonts w:cs="Times New Roman"/>
                <w:bCs/>
                <w:szCs w:val="26"/>
              </w:rPr>
              <w:t>nếu</w:t>
            </w:r>
            <w:proofErr w:type="spellEnd"/>
            <w:r w:rsidRPr="008A6D78">
              <w:rPr>
                <w:rFonts w:cs="Times New Roman"/>
                <w:bCs/>
                <w:szCs w:val="26"/>
              </w:rPr>
              <w:t xml:space="preserve"> </w:t>
            </w:r>
            <w:proofErr w:type="spellStart"/>
            <w:r w:rsidRPr="008A6D78">
              <w:rPr>
                <w:rFonts w:cs="Times New Roman"/>
                <w:bCs/>
                <w:szCs w:val="26"/>
              </w:rPr>
              <w:t>có</w:t>
            </w:r>
            <w:proofErr w:type="spellEnd"/>
            <w:r w:rsidRPr="008A6D78">
              <w:rPr>
                <w:rFonts w:cs="Times New Roman"/>
                <w:bCs/>
                <w:szCs w:val="26"/>
              </w:rPr>
              <w:t xml:space="preserve">) </w:t>
            </w:r>
            <w:proofErr w:type="spellStart"/>
            <w:r w:rsidRPr="008A6D78">
              <w:rPr>
                <w:rFonts w:cs="Times New Roman"/>
                <w:bCs/>
                <w:szCs w:val="26"/>
              </w:rPr>
              <w:t>phù</w:t>
            </w:r>
            <w:proofErr w:type="spellEnd"/>
            <w:r w:rsidRPr="008A6D78">
              <w:rPr>
                <w:rFonts w:cs="Times New Roman"/>
                <w:bCs/>
                <w:szCs w:val="26"/>
              </w:rPr>
              <w:t xml:space="preserve"> </w:t>
            </w:r>
            <w:proofErr w:type="spellStart"/>
            <w:r w:rsidRPr="008A6D78">
              <w:rPr>
                <w:rFonts w:cs="Times New Roman"/>
                <w:bCs/>
                <w:szCs w:val="26"/>
              </w:rPr>
              <w:t>hợp</w:t>
            </w:r>
            <w:proofErr w:type="spellEnd"/>
            <w:r w:rsidRPr="008A6D78">
              <w:rPr>
                <w:rFonts w:cs="Times New Roman"/>
                <w:bCs/>
                <w:szCs w:val="26"/>
              </w:rPr>
              <w:t xml:space="preserve"> </w:t>
            </w:r>
            <w:proofErr w:type="spellStart"/>
            <w:r w:rsidRPr="008A6D78">
              <w:rPr>
                <w:rFonts w:cs="Times New Roman"/>
                <w:bCs/>
                <w:szCs w:val="26"/>
              </w:rPr>
              <w:t>với</w:t>
            </w:r>
            <w:proofErr w:type="spellEnd"/>
            <w:r w:rsidRPr="008A6D78">
              <w:rPr>
                <w:rFonts w:cs="Times New Roman"/>
                <w:bCs/>
                <w:szCs w:val="26"/>
              </w:rPr>
              <w:t xml:space="preserve"> </w:t>
            </w:r>
            <w:proofErr w:type="spellStart"/>
            <w:r w:rsidRPr="008A6D78">
              <w:rPr>
                <w:rFonts w:cs="Times New Roman"/>
                <w:bCs/>
                <w:szCs w:val="26"/>
              </w:rPr>
              <w:t>điều</w:t>
            </w:r>
            <w:proofErr w:type="spellEnd"/>
            <w:r w:rsidRPr="008A6D78">
              <w:rPr>
                <w:rFonts w:cs="Times New Roman"/>
                <w:bCs/>
                <w:szCs w:val="26"/>
              </w:rPr>
              <w:t xml:space="preserve"> </w:t>
            </w:r>
            <w:proofErr w:type="spellStart"/>
            <w:r w:rsidRPr="008A6D78">
              <w:rPr>
                <w:rFonts w:cs="Times New Roman"/>
                <w:bCs/>
                <w:szCs w:val="26"/>
              </w:rPr>
              <w:t>kiện</w:t>
            </w:r>
            <w:proofErr w:type="spellEnd"/>
            <w:r w:rsidRPr="008A6D78">
              <w:rPr>
                <w:rFonts w:cs="Times New Roman"/>
                <w:bCs/>
                <w:szCs w:val="26"/>
              </w:rPr>
              <w:t xml:space="preserve"> </w:t>
            </w:r>
            <w:proofErr w:type="spellStart"/>
            <w:r w:rsidRPr="008A6D78">
              <w:rPr>
                <w:rFonts w:cs="Times New Roman"/>
                <w:bCs/>
                <w:szCs w:val="26"/>
              </w:rPr>
              <w:t>thực</w:t>
            </w:r>
            <w:proofErr w:type="spellEnd"/>
            <w:r w:rsidRPr="008A6D78">
              <w:rPr>
                <w:rFonts w:cs="Times New Roman"/>
                <w:bCs/>
                <w:szCs w:val="26"/>
              </w:rPr>
              <w:t xml:space="preserve"> </w:t>
            </w:r>
            <w:proofErr w:type="spellStart"/>
            <w:r w:rsidRPr="008A6D78">
              <w:rPr>
                <w:rFonts w:cs="Times New Roman"/>
                <w:bCs/>
                <w:szCs w:val="26"/>
              </w:rPr>
              <w:t>tiễn</w:t>
            </w:r>
            <w:proofErr w:type="spellEnd"/>
            <w:r w:rsidRPr="008A6D78">
              <w:rPr>
                <w:rFonts w:cs="Times New Roman"/>
                <w:bCs/>
                <w:szCs w:val="26"/>
              </w:rPr>
              <w:t xml:space="preserve"> </w:t>
            </w:r>
            <w:proofErr w:type="spellStart"/>
            <w:r w:rsidRPr="008A6D78">
              <w:rPr>
                <w:rFonts w:cs="Times New Roman"/>
                <w:bCs/>
                <w:szCs w:val="26"/>
              </w:rPr>
              <w:t>của</w:t>
            </w:r>
            <w:proofErr w:type="spellEnd"/>
            <w:r w:rsidRPr="008A6D78">
              <w:rPr>
                <w:rFonts w:cs="Times New Roman"/>
                <w:bCs/>
                <w:szCs w:val="26"/>
              </w:rPr>
              <w:t xml:space="preserve"> </w:t>
            </w:r>
            <w:proofErr w:type="spellStart"/>
            <w:r w:rsidRPr="008A6D78">
              <w:rPr>
                <w:rFonts w:cs="Times New Roman"/>
                <w:bCs/>
                <w:szCs w:val="26"/>
              </w:rPr>
              <w:t>thôn</w:t>
            </w:r>
            <w:proofErr w:type="spellEnd"/>
            <w:r w:rsidRPr="008A6D78">
              <w:rPr>
                <w:rFonts w:cs="Times New Roman"/>
                <w:bCs/>
                <w:szCs w:val="26"/>
              </w:rPr>
              <w:t xml:space="preserve">, </w:t>
            </w:r>
            <w:proofErr w:type="spellStart"/>
            <w:r w:rsidRPr="008A6D78">
              <w:rPr>
                <w:rFonts w:cs="Times New Roman"/>
                <w:bCs/>
                <w:szCs w:val="26"/>
              </w:rPr>
              <w:t>xóm</w:t>
            </w:r>
            <w:proofErr w:type="spellEnd"/>
            <w:r w:rsidRPr="008A6D78">
              <w:rPr>
                <w:rFonts w:cs="Times New Roman"/>
                <w:bCs/>
                <w:szCs w:val="26"/>
              </w:rPr>
              <w:t xml:space="preserve">, </w:t>
            </w:r>
            <w:proofErr w:type="spellStart"/>
            <w:r w:rsidRPr="008A6D78">
              <w:rPr>
                <w:rFonts w:cs="Times New Roman"/>
                <w:bCs/>
                <w:szCs w:val="26"/>
              </w:rPr>
              <w:t>tổ</w:t>
            </w:r>
            <w:proofErr w:type="spellEnd"/>
            <w:r w:rsidRPr="008A6D78">
              <w:rPr>
                <w:rFonts w:cs="Times New Roman"/>
                <w:bCs/>
                <w:szCs w:val="26"/>
              </w:rPr>
              <w:t xml:space="preserve"> </w:t>
            </w:r>
            <w:proofErr w:type="spellStart"/>
            <w:r w:rsidRPr="008A6D78">
              <w:rPr>
                <w:rFonts w:cs="Times New Roman"/>
                <w:bCs/>
                <w:szCs w:val="26"/>
              </w:rPr>
              <w:t>dân</w:t>
            </w:r>
            <w:proofErr w:type="spellEnd"/>
            <w:r w:rsidRPr="008A6D78">
              <w:rPr>
                <w:rFonts w:cs="Times New Roman"/>
                <w:bCs/>
                <w:szCs w:val="26"/>
              </w:rPr>
              <w:t xml:space="preserve"> </w:t>
            </w:r>
            <w:proofErr w:type="spellStart"/>
            <w:r w:rsidRPr="008A6D78">
              <w:rPr>
                <w:rFonts w:cs="Times New Roman"/>
                <w:bCs/>
                <w:szCs w:val="26"/>
              </w:rPr>
              <w:t>phố</w:t>
            </w:r>
            <w:proofErr w:type="spellEnd"/>
          </w:p>
          <w:p w14:paraId="757C0DAE" w14:textId="77777777" w:rsidR="009850CE" w:rsidRPr="008A6D78" w:rsidRDefault="009850CE" w:rsidP="002A3CEF">
            <w:pPr>
              <w:spacing w:after="0" w:line="240" w:lineRule="atLeast"/>
              <w:rPr>
                <w:rFonts w:cs="Times New Roman"/>
                <w:bCs/>
                <w:szCs w:val="26"/>
              </w:rPr>
            </w:pPr>
            <w:r w:rsidRPr="008A6D78">
              <w:rPr>
                <w:rFonts w:cs="Times New Roman"/>
                <w:szCs w:val="26"/>
              </w:rPr>
              <w:t xml:space="preserve">         </w:t>
            </w:r>
            <w:proofErr w:type="spellStart"/>
            <w:r w:rsidRPr="008A6D78">
              <w:rPr>
                <w:rFonts w:cs="Times New Roman"/>
                <w:szCs w:val="26"/>
              </w:rPr>
              <w:t>Nhà</w:t>
            </w:r>
            <w:proofErr w:type="spellEnd"/>
            <w:r w:rsidRPr="008A6D78">
              <w:rPr>
                <w:rFonts w:cs="Times New Roman"/>
                <w:szCs w:val="26"/>
              </w:rPr>
              <w:t xml:space="preserve"> </w:t>
            </w:r>
            <w:proofErr w:type="spellStart"/>
            <w:r w:rsidRPr="008A6D78">
              <w:rPr>
                <w:rFonts w:cs="Times New Roman"/>
                <w:szCs w:val="26"/>
              </w:rPr>
              <w:t>văn</w:t>
            </w:r>
            <w:proofErr w:type="spellEnd"/>
            <w:r w:rsidRPr="008A6D78">
              <w:rPr>
                <w:rFonts w:cs="Times New Roman"/>
                <w:szCs w:val="26"/>
              </w:rPr>
              <w:t xml:space="preserve"> </w:t>
            </w:r>
            <w:proofErr w:type="spellStart"/>
            <w:r w:rsidRPr="008A6D78">
              <w:rPr>
                <w:rFonts w:cs="Times New Roman"/>
                <w:szCs w:val="26"/>
              </w:rPr>
              <w:t>hóa</w:t>
            </w:r>
            <w:proofErr w:type="spellEnd"/>
            <w:r w:rsidRPr="008A6D78">
              <w:rPr>
                <w:rFonts w:cs="Times New Roman"/>
                <w:szCs w:val="26"/>
              </w:rPr>
              <w:t xml:space="preserve"> - </w:t>
            </w:r>
            <w:r w:rsidRPr="008A6D78">
              <w:rPr>
                <w:rFonts w:cs="Times New Roman"/>
                <w:spacing w:val="-4"/>
                <w:szCs w:val="26"/>
              </w:rPr>
              <w:t xml:space="preserve">Khu </w:t>
            </w:r>
            <w:proofErr w:type="spellStart"/>
            <w:r w:rsidRPr="008A6D78">
              <w:rPr>
                <w:rFonts w:cs="Times New Roman"/>
                <w:spacing w:val="-4"/>
                <w:szCs w:val="26"/>
              </w:rPr>
              <w:t>thể</w:t>
            </w:r>
            <w:proofErr w:type="spellEnd"/>
            <w:r w:rsidRPr="008A6D78">
              <w:rPr>
                <w:rFonts w:cs="Times New Roman"/>
                <w:spacing w:val="-4"/>
                <w:szCs w:val="26"/>
              </w:rPr>
              <w:t xml:space="preserve"> </w:t>
            </w:r>
            <w:proofErr w:type="spellStart"/>
            <w:r w:rsidRPr="008A6D78">
              <w:rPr>
                <w:rFonts w:cs="Times New Roman"/>
                <w:spacing w:val="-4"/>
                <w:szCs w:val="26"/>
              </w:rPr>
              <w:t>thao</w:t>
            </w:r>
            <w:proofErr w:type="spellEnd"/>
            <w:r w:rsidRPr="008A6D78">
              <w:rPr>
                <w:rFonts w:cs="Times New Roman"/>
                <w:spacing w:val="-4"/>
                <w:szCs w:val="26"/>
              </w:rPr>
              <w:t xml:space="preserve"> </w:t>
            </w:r>
            <w:proofErr w:type="spellStart"/>
            <w:r w:rsidRPr="008A6D78">
              <w:rPr>
                <w:rFonts w:cs="Times New Roman"/>
                <w:spacing w:val="-4"/>
                <w:szCs w:val="26"/>
              </w:rPr>
              <w:t>thôn</w:t>
            </w:r>
            <w:proofErr w:type="spellEnd"/>
            <w:r w:rsidRPr="008A6D78">
              <w:rPr>
                <w:rFonts w:cs="Times New Roman"/>
                <w:spacing w:val="-4"/>
                <w:szCs w:val="26"/>
              </w:rPr>
              <w:t>/</w:t>
            </w:r>
            <w:proofErr w:type="spellStart"/>
            <w:r w:rsidRPr="008A6D78">
              <w:rPr>
                <w:rFonts w:cs="Times New Roman"/>
                <w:spacing w:val="-4"/>
                <w:szCs w:val="26"/>
              </w:rPr>
              <w:t>xóm</w:t>
            </w:r>
            <w:proofErr w:type="spellEnd"/>
            <w:r w:rsidRPr="008A6D78">
              <w:rPr>
                <w:rFonts w:cs="Times New Roman"/>
                <w:spacing w:val="-4"/>
                <w:szCs w:val="26"/>
              </w:rPr>
              <w:t>/</w:t>
            </w:r>
            <w:proofErr w:type="spellStart"/>
            <w:r w:rsidRPr="008A6D78">
              <w:rPr>
                <w:rFonts w:cs="Times New Roman"/>
                <w:spacing w:val="-4"/>
                <w:szCs w:val="26"/>
              </w:rPr>
              <w:t>tổ</w:t>
            </w:r>
            <w:proofErr w:type="spellEnd"/>
            <w:r w:rsidRPr="008A6D78">
              <w:rPr>
                <w:rFonts w:cs="Times New Roman"/>
                <w:spacing w:val="-4"/>
                <w:szCs w:val="26"/>
              </w:rPr>
              <w:t xml:space="preserve"> </w:t>
            </w:r>
            <w:proofErr w:type="spellStart"/>
            <w:r w:rsidRPr="008A6D78">
              <w:rPr>
                <w:rFonts w:cs="Times New Roman"/>
                <w:spacing w:val="-4"/>
                <w:szCs w:val="26"/>
              </w:rPr>
              <w:t>dân</w:t>
            </w:r>
            <w:proofErr w:type="spellEnd"/>
            <w:r w:rsidRPr="008A6D78">
              <w:rPr>
                <w:rFonts w:cs="Times New Roman"/>
                <w:spacing w:val="-4"/>
                <w:szCs w:val="26"/>
              </w:rPr>
              <w:t xml:space="preserve"> </w:t>
            </w:r>
            <w:proofErr w:type="spellStart"/>
            <w:r w:rsidRPr="008A6D78">
              <w:rPr>
                <w:rFonts w:cs="Times New Roman"/>
                <w:spacing w:val="-4"/>
                <w:szCs w:val="26"/>
              </w:rPr>
              <w:t>phố</w:t>
            </w:r>
            <w:proofErr w:type="spellEnd"/>
            <w:r w:rsidRPr="008A6D78">
              <w:rPr>
                <w:rFonts w:cs="Times New Roman"/>
                <w:spacing w:val="-4"/>
                <w:szCs w:val="26"/>
              </w:rPr>
              <w:t xml:space="preserve"> </w:t>
            </w:r>
            <w:proofErr w:type="spellStart"/>
            <w:r w:rsidRPr="008A6D78">
              <w:rPr>
                <w:rFonts w:cs="Times New Roman"/>
                <w:spacing w:val="-4"/>
                <w:szCs w:val="26"/>
              </w:rPr>
              <w:t>đảm</w:t>
            </w:r>
            <w:proofErr w:type="spellEnd"/>
            <w:r w:rsidRPr="008A6D78">
              <w:rPr>
                <w:rFonts w:cs="Times New Roman"/>
                <w:spacing w:val="-4"/>
                <w:szCs w:val="26"/>
              </w:rPr>
              <w:t xml:space="preserve"> </w:t>
            </w:r>
            <w:proofErr w:type="spellStart"/>
            <w:r w:rsidRPr="008A6D78">
              <w:rPr>
                <w:rFonts w:cs="Times New Roman"/>
                <w:spacing w:val="-4"/>
                <w:szCs w:val="26"/>
              </w:rPr>
              <w:t>bảo</w:t>
            </w:r>
            <w:proofErr w:type="spellEnd"/>
            <w:r w:rsidRPr="008A6D78">
              <w:rPr>
                <w:rFonts w:cs="Times New Roman"/>
                <w:spacing w:val="-4"/>
                <w:szCs w:val="26"/>
              </w:rPr>
              <w:t xml:space="preserve"> </w:t>
            </w:r>
            <w:proofErr w:type="spellStart"/>
            <w:r w:rsidRPr="008A6D78">
              <w:rPr>
                <w:rFonts w:cs="Times New Roman"/>
                <w:spacing w:val="-4"/>
                <w:szCs w:val="26"/>
              </w:rPr>
              <w:t>về</w:t>
            </w:r>
            <w:proofErr w:type="spellEnd"/>
            <w:r w:rsidRPr="008A6D78">
              <w:rPr>
                <w:rFonts w:cs="Times New Roman"/>
                <w:spacing w:val="-4"/>
                <w:szCs w:val="26"/>
              </w:rPr>
              <w:t xml:space="preserve"> </w:t>
            </w:r>
            <w:proofErr w:type="spellStart"/>
            <w:r w:rsidRPr="008A6D78">
              <w:rPr>
                <w:rFonts w:cs="Times New Roman"/>
                <w:spacing w:val="-4"/>
                <w:szCs w:val="26"/>
              </w:rPr>
              <w:t>diện</w:t>
            </w:r>
            <w:proofErr w:type="spellEnd"/>
            <w:r w:rsidRPr="008A6D78">
              <w:rPr>
                <w:rFonts w:cs="Times New Roman"/>
                <w:spacing w:val="-4"/>
                <w:szCs w:val="26"/>
              </w:rPr>
              <w:t xml:space="preserve"> </w:t>
            </w:r>
            <w:proofErr w:type="spellStart"/>
            <w:r w:rsidRPr="008A6D78">
              <w:rPr>
                <w:rFonts w:cs="Times New Roman"/>
                <w:spacing w:val="-4"/>
                <w:szCs w:val="26"/>
              </w:rPr>
              <w:t>tích</w:t>
            </w:r>
            <w:proofErr w:type="spellEnd"/>
            <w:r w:rsidRPr="008A6D78">
              <w:rPr>
                <w:rFonts w:cs="Times New Roman"/>
                <w:spacing w:val="-4"/>
                <w:szCs w:val="26"/>
              </w:rPr>
              <w:t xml:space="preserve">, </w:t>
            </w:r>
            <w:proofErr w:type="spellStart"/>
            <w:r w:rsidRPr="008A6D78">
              <w:rPr>
                <w:rFonts w:cs="Times New Roman"/>
                <w:spacing w:val="-4"/>
                <w:szCs w:val="26"/>
              </w:rPr>
              <w:t>chỗ</w:t>
            </w:r>
            <w:proofErr w:type="spellEnd"/>
            <w:r w:rsidRPr="008A6D78">
              <w:rPr>
                <w:rFonts w:cs="Times New Roman"/>
                <w:spacing w:val="-4"/>
                <w:szCs w:val="26"/>
              </w:rPr>
              <w:t xml:space="preserve"> </w:t>
            </w:r>
            <w:proofErr w:type="spellStart"/>
            <w:r w:rsidRPr="008A6D78">
              <w:rPr>
                <w:rFonts w:cs="Times New Roman"/>
                <w:spacing w:val="-4"/>
                <w:szCs w:val="26"/>
              </w:rPr>
              <w:t>ngồi</w:t>
            </w:r>
            <w:proofErr w:type="spellEnd"/>
            <w:r w:rsidRPr="008A6D78">
              <w:rPr>
                <w:rFonts w:cs="Times New Roman"/>
                <w:spacing w:val="-4"/>
                <w:szCs w:val="26"/>
              </w:rPr>
              <w:t xml:space="preserve">, </w:t>
            </w:r>
            <w:proofErr w:type="spellStart"/>
            <w:r w:rsidRPr="008A6D78">
              <w:rPr>
                <w:rFonts w:cs="Times New Roman"/>
                <w:spacing w:val="-4"/>
                <w:szCs w:val="26"/>
              </w:rPr>
              <w:t>trang</w:t>
            </w:r>
            <w:proofErr w:type="spellEnd"/>
            <w:r w:rsidRPr="008A6D78">
              <w:rPr>
                <w:rFonts w:cs="Times New Roman"/>
                <w:spacing w:val="-4"/>
                <w:szCs w:val="26"/>
              </w:rPr>
              <w:t xml:space="preserve"> </w:t>
            </w:r>
            <w:proofErr w:type="spellStart"/>
            <w:r w:rsidRPr="008A6D78">
              <w:rPr>
                <w:rFonts w:cs="Times New Roman"/>
                <w:spacing w:val="-4"/>
                <w:szCs w:val="26"/>
              </w:rPr>
              <w:t>thiết</w:t>
            </w:r>
            <w:proofErr w:type="spellEnd"/>
            <w:r w:rsidRPr="008A6D78">
              <w:rPr>
                <w:rFonts w:cs="Times New Roman"/>
                <w:spacing w:val="-4"/>
                <w:szCs w:val="26"/>
              </w:rPr>
              <w:t xml:space="preserve"> </w:t>
            </w:r>
            <w:proofErr w:type="spellStart"/>
            <w:r w:rsidRPr="008A6D78">
              <w:rPr>
                <w:rFonts w:cs="Times New Roman"/>
                <w:spacing w:val="-4"/>
                <w:szCs w:val="26"/>
              </w:rPr>
              <w:t>bị</w:t>
            </w:r>
            <w:proofErr w:type="spellEnd"/>
            <w:r w:rsidRPr="008A6D78">
              <w:rPr>
                <w:rFonts w:cs="Times New Roman"/>
                <w:spacing w:val="-4"/>
                <w:szCs w:val="26"/>
              </w:rPr>
              <w:t xml:space="preserve"> </w:t>
            </w:r>
            <w:proofErr w:type="spellStart"/>
            <w:r w:rsidRPr="008A6D78">
              <w:rPr>
                <w:rFonts w:cs="Times New Roman"/>
                <w:spacing w:val="-4"/>
                <w:szCs w:val="26"/>
              </w:rPr>
              <w:t>hoạt</w:t>
            </w:r>
            <w:proofErr w:type="spellEnd"/>
            <w:r w:rsidRPr="008A6D78">
              <w:rPr>
                <w:rFonts w:cs="Times New Roman"/>
                <w:spacing w:val="-4"/>
                <w:szCs w:val="26"/>
              </w:rPr>
              <w:t xml:space="preserve"> </w:t>
            </w:r>
            <w:proofErr w:type="spellStart"/>
            <w:r w:rsidRPr="008A6D78">
              <w:rPr>
                <w:rFonts w:cs="Times New Roman"/>
                <w:spacing w:val="-4"/>
                <w:szCs w:val="26"/>
              </w:rPr>
              <w:t>động</w:t>
            </w:r>
            <w:proofErr w:type="spellEnd"/>
            <w:r w:rsidRPr="008A6D78">
              <w:rPr>
                <w:rFonts w:cs="Times New Roman"/>
                <w:spacing w:val="-4"/>
                <w:szCs w:val="26"/>
              </w:rPr>
              <w:t xml:space="preserve"> </w:t>
            </w:r>
            <w:proofErr w:type="spellStart"/>
            <w:r w:rsidRPr="008A6D78">
              <w:rPr>
                <w:rFonts w:cs="Times New Roman"/>
                <w:spacing w:val="-4"/>
                <w:szCs w:val="26"/>
              </w:rPr>
              <w:t>theo</w:t>
            </w:r>
            <w:proofErr w:type="spellEnd"/>
            <w:r w:rsidRPr="008A6D78">
              <w:rPr>
                <w:rFonts w:cs="Times New Roman"/>
                <w:spacing w:val="-4"/>
                <w:szCs w:val="26"/>
              </w:rPr>
              <w:t xml:space="preserve"> </w:t>
            </w:r>
            <w:proofErr w:type="spellStart"/>
            <w:r w:rsidRPr="008A6D78">
              <w:rPr>
                <w:rFonts w:cs="Times New Roman"/>
                <w:spacing w:val="-4"/>
                <w:szCs w:val="26"/>
              </w:rPr>
              <w:t>quy</w:t>
            </w:r>
            <w:proofErr w:type="spellEnd"/>
            <w:r w:rsidRPr="008A6D78">
              <w:rPr>
                <w:rFonts w:cs="Times New Roman"/>
                <w:spacing w:val="-4"/>
                <w:szCs w:val="26"/>
              </w:rPr>
              <w:t xml:space="preserve"> </w:t>
            </w:r>
            <w:proofErr w:type="spellStart"/>
            <w:r w:rsidRPr="008A6D78">
              <w:rPr>
                <w:rFonts w:cs="Times New Roman"/>
                <w:spacing w:val="-4"/>
                <w:szCs w:val="26"/>
              </w:rPr>
              <w:t>định</w:t>
            </w:r>
            <w:proofErr w:type="spellEnd"/>
            <w:r w:rsidRPr="008A6D78">
              <w:rPr>
                <w:rFonts w:cs="Times New Roman"/>
                <w:spacing w:val="-4"/>
                <w:szCs w:val="26"/>
              </w:rPr>
              <w:t xml:space="preserve"> </w:t>
            </w:r>
            <w:proofErr w:type="spellStart"/>
            <w:r w:rsidRPr="008A6D78">
              <w:rPr>
                <w:rFonts w:cs="Times New Roman"/>
                <w:spacing w:val="-4"/>
                <w:szCs w:val="26"/>
              </w:rPr>
              <w:t>tại</w:t>
            </w:r>
            <w:proofErr w:type="spellEnd"/>
            <w:r w:rsidRPr="008A6D78">
              <w:rPr>
                <w:rFonts w:cs="Times New Roman"/>
                <w:spacing w:val="-4"/>
                <w:szCs w:val="26"/>
              </w:rPr>
              <w:t xml:space="preserve"> Thông </w:t>
            </w:r>
            <w:proofErr w:type="spellStart"/>
            <w:r w:rsidRPr="008A6D78">
              <w:rPr>
                <w:rFonts w:cs="Times New Roman"/>
                <w:spacing w:val="-4"/>
                <w:szCs w:val="26"/>
              </w:rPr>
              <w:t>tư</w:t>
            </w:r>
            <w:proofErr w:type="spellEnd"/>
            <w:r w:rsidRPr="008A6D78">
              <w:rPr>
                <w:rFonts w:cs="Times New Roman"/>
                <w:spacing w:val="-4"/>
                <w:szCs w:val="26"/>
              </w:rPr>
              <w:t xml:space="preserve"> 05/2014/TT-BVHTTDL </w:t>
            </w:r>
            <w:proofErr w:type="spellStart"/>
            <w:r w:rsidRPr="008A6D78">
              <w:rPr>
                <w:rFonts w:cs="Times New Roman"/>
                <w:spacing w:val="-4"/>
                <w:szCs w:val="26"/>
              </w:rPr>
              <w:t>ngày</w:t>
            </w:r>
            <w:proofErr w:type="spellEnd"/>
            <w:r w:rsidRPr="008A6D78">
              <w:rPr>
                <w:rFonts w:cs="Times New Roman"/>
                <w:spacing w:val="-4"/>
                <w:szCs w:val="26"/>
              </w:rPr>
              <w:t xml:space="preserve"> 30/5/2014; Thông </w:t>
            </w:r>
            <w:proofErr w:type="spellStart"/>
            <w:r w:rsidRPr="008A6D78">
              <w:rPr>
                <w:rFonts w:cs="Times New Roman"/>
                <w:spacing w:val="-4"/>
                <w:szCs w:val="26"/>
              </w:rPr>
              <w:t>tư</w:t>
            </w:r>
            <w:proofErr w:type="spellEnd"/>
            <w:r w:rsidRPr="008A6D78">
              <w:rPr>
                <w:rFonts w:cs="Times New Roman"/>
                <w:spacing w:val="-4"/>
                <w:szCs w:val="26"/>
              </w:rPr>
              <w:t xml:space="preserve"> </w:t>
            </w:r>
            <w:proofErr w:type="spellStart"/>
            <w:r w:rsidRPr="008A6D78">
              <w:rPr>
                <w:rFonts w:cs="Times New Roman"/>
                <w:spacing w:val="-4"/>
                <w:szCs w:val="26"/>
              </w:rPr>
              <w:t>số</w:t>
            </w:r>
            <w:proofErr w:type="spellEnd"/>
            <w:r w:rsidRPr="008A6D78">
              <w:rPr>
                <w:rFonts w:cs="Times New Roman"/>
                <w:spacing w:val="-4"/>
                <w:szCs w:val="26"/>
              </w:rPr>
              <w:t xml:space="preserve"> 06/2011/TT- </w:t>
            </w:r>
            <w:r w:rsidRPr="008A6D78">
              <w:rPr>
                <w:rFonts w:cs="Times New Roman"/>
                <w:spacing w:val="-4"/>
                <w:szCs w:val="26"/>
              </w:rPr>
              <w:lastRenderedPageBreak/>
              <w:t xml:space="preserve">BVHTTDL </w:t>
            </w:r>
            <w:proofErr w:type="spellStart"/>
            <w:r w:rsidRPr="008A6D78">
              <w:rPr>
                <w:rFonts w:cs="Times New Roman"/>
                <w:spacing w:val="-4"/>
                <w:szCs w:val="26"/>
              </w:rPr>
              <w:t>ngày</w:t>
            </w:r>
            <w:proofErr w:type="spellEnd"/>
            <w:r w:rsidRPr="008A6D78">
              <w:rPr>
                <w:rFonts w:cs="Times New Roman"/>
                <w:spacing w:val="-4"/>
                <w:szCs w:val="26"/>
              </w:rPr>
              <w:t xml:space="preserve"> 08/3/2011 </w:t>
            </w:r>
            <w:proofErr w:type="spellStart"/>
            <w:r w:rsidRPr="008A6D78">
              <w:rPr>
                <w:rFonts w:cs="Times New Roman"/>
                <w:spacing w:val="-4"/>
                <w:szCs w:val="26"/>
              </w:rPr>
              <w:t>của</w:t>
            </w:r>
            <w:proofErr w:type="spellEnd"/>
            <w:r w:rsidRPr="008A6D78">
              <w:rPr>
                <w:rFonts w:cs="Times New Roman"/>
                <w:spacing w:val="-4"/>
                <w:szCs w:val="26"/>
              </w:rPr>
              <w:t xml:space="preserve"> </w:t>
            </w:r>
            <w:proofErr w:type="spellStart"/>
            <w:r w:rsidRPr="008A6D78">
              <w:rPr>
                <w:rFonts w:cs="Times New Roman"/>
                <w:spacing w:val="-4"/>
                <w:szCs w:val="26"/>
              </w:rPr>
              <w:t>Bộ</w:t>
            </w:r>
            <w:proofErr w:type="spellEnd"/>
            <w:r w:rsidRPr="008A6D78">
              <w:rPr>
                <w:rFonts w:cs="Times New Roman"/>
                <w:spacing w:val="-4"/>
                <w:szCs w:val="26"/>
              </w:rPr>
              <w:t xml:space="preserve"> Văn </w:t>
            </w:r>
            <w:proofErr w:type="spellStart"/>
            <w:r w:rsidRPr="008A6D78">
              <w:rPr>
                <w:rFonts w:cs="Times New Roman"/>
                <w:spacing w:val="-4"/>
                <w:szCs w:val="26"/>
              </w:rPr>
              <w:t>hóa</w:t>
            </w:r>
            <w:proofErr w:type="spellEnd"/>
            <w:r w:rsidRPr="008A6D78">
              <w:rPr>
                <w:rFonts w:cs="Times New Roman"/>
                <w:spacing w:val="-4"/>
                <w:szCs w:val="26"/>
              </w:rPr>
              <w:t xml:space="preserve">, </w:t>
            </w:r>
            <w:proofErr w:type="spellStart"/>
            <w:r w:rsidRPr="008A6D78">
              <w:rPr>
                <w:rFonts w:cs="Times New Roman"/>
                <w:spacing w:val="-4"/>
                <w:szCs w:val="26"/>
              </w:rPr>
              <w:t>Thể</w:t>
            </w:r>
            <w:proofErr w:type="spellEnd"/>
            <w:r w:rsidRPr="008A6D78">
              <w:rPr>
                <w:rFonts w:cs="Times New Roman"/>
                <w:spacing w:val="-4"/>
                <w:szCs w:val="26"/>
              </w:rPr>
              <w:t xml:space="preserve"> </w:t>
            </w:r>
            <w:proofErr w:type="spellStart"/>
            <w:r w:rsidRPr="008A6D78">
              <w:rPr>
                <w:rFonts w:cs="Times New Roman"/>
                <w:spacing w:val="-4"/>
                <w:szCs w:val="26"/>
              </w:rPr>
              <w:t>thao</w:t>
            </w:r>
            <w:proofErr w:type="spellEnd"/>
            <w:r w:rsidRPr="008A6D78">
              <w:rPr>
                <w:rFonts w:cs="Times New Roman"/>
                <w:spacing w:val="-4"/>
                <w:szCs w:val="26"/>
              </w:rPr>
              <w:t xml:space="preserve"> </w:t>
            </w:r>
            <w:proofErr w:type="spellStart"/>
            <w:r w:rsidRPr="008A6D78">
              <w:rPr>
                <w:rFonts w:cs="Times New Roman"/>
                <w:spacing w:val="-4"/>
                <w:szCs w:val="26"/>
              </w:rPr>
              <w:t>và</w:t>
            </w:r>
            <w:proofErr w:type="spellEnd"/>
            <w:r w:rsidRPr="008A6D78">
              <w:rPr>
                <w:rFonts w:cs="Times New Roman"/>
                <w:spacing w:val="-4"/>
                <w:szCs w:val="26"/>
              </w:rPr>
              <w:t xml:space="preserve"> Du </w:t>
            </w:r>
            <w:proofErr w:type="spellStart"/>
            <w:r w:rsidRPr="008A6D78">
              <w:rPr>
                <w:rFonts w:cs="Times New Roman"/>
                <w:spacing w:val="-4"/>
                <w:szCs w:val="26"/>
              </w:rPr>
              <w:t>lịch</w:t>
            </w:r>
            <w:proofErr w:type="spellEnd"/>
            <w:r w:rsidRPr="008A6D78">
              <w:rPr>
                <w:rFonts w:cs="Times New Roman"/>
                <w:spacing w:val="-4"/>
                <w:szCs w:val="26"/>
              </w:rPr>
              <w:t>.</w:t>
            </w:r>
          </w:p>
        </w:tc>
        <w:tc>
          <w:tcPr>
            <w:tcW w:w="3118" w:type="dxa"/>
          </w:tcPr>
          <w:p w14:paraId="3325BF60" w14:textId="77777777" w:rsidR="009850CE" w:rsidRPr="008A6D78" w:rsidRDefault="009850CE" w:rsidP="002A3CEF">
            <w:pPr>
              <w:spacing w:after="0" w:line="240" w:lineRule="atLeast"/>
              <w:rPr>
                <w:rFonts w:cs="Times New Roman"/>
                <w:szCs w:val="26"/>
              </w:rPr>
            </w:pPr>
            <w:proofErr w:type="spellStart"/>
            <w:r w:rsidRPr="008A6D78">
              <w:rPr>
                <w:rFonts w:cs="Times New Roman"/>
                <w:szCs w:val="26"/>
              </w:rPr>
              <w:lastRenderedPageBreak/>
              <w:t>Kế</w:t>
            </w:r>
            <w:proofErr w:type="spellEnd"/>
            <w:r w:rsidRPr="008A6D78">
              <w:rPr>
                <w:rFonts w:cs="Times New Roman"/>
                <w:szCs w:val="26"/>
              </w:rPr>
              <w:t xml:space="preserve"> </w:t>
            </w:r>
            <w:proofErr w:type="spellStart"/>
            <w:r w:rsidRPr="008A6D78">
              <w:rPr>
                <w:rFonts w:cs="Times New Roman"/>
                <w:szCs w:val="26"/>
              </w:rPr>
              <w:t>thừa</w:t>
            </w:r>
            <w:proofErr w:type="spellEnd"/>
            <w:r w:rsidRPr="008A6D78">
              <w:rPr>
                <w:rFonts w:cs="Times New Roman"/>
                <w:szCs w:val="26"/>
              </w:rPr>
              <w:t xml:space="preserve"> </w:t>
            </w:r>
            <w:proofErr w:type="spellStart"/>
            <w:r w:rsidRPr="008A6D78">
              <w:rPr>
                <w:rFonts w:cs="Times New Roman"/>
                <w:szCs w:val="26"/>
              </w:rPr>
              <w:t>các</w:t>
            </w:r>
            <w:proofErr w:type="spellEnd"/>
            <w:r w:rsidRPr="008A6D78">
              <w:rPr>
                <w:rFonts w:cs="Times New Roman"/>
                <w:szCs w:val="26"/>
              </w:rPr>
              <w:t xml:space="preserve"> </w:t>
            </w:r>
            <w:proofErr w:type="spellStart"/>
            <w:r w:rsidRPr="008A6D78">
              <w:rPr>
                <w:rFonts w:cs="Times New Roman"/>
                <w:szCs w:val="26"/>
              </w:rPr>
              <w:t>nội</w:t>
            </w:r>
            <w:proofErr w:type="spellEnd"/>
            <w:r w:rsidRPr="008A6D78">
              <w:rPr>
                <w:rFonts w:cs="Times New Roman"/>
                <w:szCs w:val="26"/>
              </w:rPr>
              <w:t xml:space="preserve"> dung </w:t>
            </w:r>
            <w:proofErr w:type="spellStart"/>
            <w:r w:rsidRPr="008A6D78">
              <w:rPr>
                <w:rFonts w:cs="Times New Roman"/>
                <w:szCs w:val="26"/>
              </w:rPr>
              <w:t>tại</w:t>
            </w:r>
            <w:proofErr w:type="spellEnd"/>
            <w:r w:rsidRPr="008A6D78">
              <w:rPr>
                <w:rFonts w:cs="Times New Roman"/>
                <w:szCs w:val="26"/>
              </w:rPr>
              <w:t xml:space="preserve"> </w:t>
            </w:r>
            <w:proofErr w:type="spellStart"/>
            <w:r w:rsidRPr="008A6D78">
              <w:rPr>
                <w:rFonts w:cs="Times New Roman"/>
                <w:szCs w:val="26"/>
              </w:rPr>
              <w:t>Quyết</w:t>
            </w:r>
            <w:proofErr w:type="spellEnd"/>
            <w:r w:rsidRPr="008A6D78">
              <w:rPr>
                <w:rFonts w:cs="Times New Roman"/>
                <w:szCs w:val="26"/>
              </w:rPr>
              <w:t xml:space="preserve"> </w:t>
            </w:r>
            <w:proofErr w:type="spellStart"/>
            <w:r w:rsidRPr="008A6D78">
              <w:rPr>
                <w:rFonts w:cs="Times New Roman"/>
                <w:szCs w:val="26"/>
              </w:rPr>
              <w:t>định</w:t>
            </w:r>
            <w:proofErr w:type="spellEnd"/>
            <w:r w:rsidRPr="008A6D78">
              <w:rPr>
                <w:rFonts w:cs="Times New Roman"/>
                <w:szCs w:val="26"/>
              </w:rPr>
              <w:t xml:space="preserve"> </w:t>
            </w:r>
            <w:proofErr w:type="spellStart"/>
            <w:r w:rsidRPr="008A6D78">
              <w:rPr>
                <w:rFonts w:cs="Times New Roman"/>
                <w:szCs w:val="26"/>
              </w:rPr>
              <w:t>số</w:t>
            </w:r>
            <w:proofErr w:type="spellEnd"/>
            <w:r w:rsidRPr="008A6D78">
              <w:rPr>
                <w:rFonts w:cs="Times New Roman"/>
                <w:szCs w:val="26"/>
              </w:rPr>
              <w:t xml:space="preserve"> 41 </w:t>
            </w:r>
            <w:proofErr w:type="spellStart"/>
            <w:r w:rsidRPr="008A6D78">
              <w:rPr>
                <w:rFonts w:cs="Times New Roman"/>
                <w:szCs w:val="26"/>
              </w:rPr>
              <w:t>điều</w:t>
            </w:r>
            <w:proofErr w:type="spellEnd"/>
            <w:r w:rsidRPr="008A6D78">
              <w:rPr>
                <w:rFonts w:cs="Times New Roman"/>
                <w:szCs w:val="26"/>
              </w:rPr>
              <w:t xml:space="preserve"> </w:t>
            </w:r>
            <w:proofErr w:type="spellStart"/>
            <w:r w:rsidRPr="008A6D78">
              <w:rPr>
                <w:rFonts w:cs="Times New Roman"/>
                <w:szCs w:val="26"/>
              </w:rPr>
              <w:t>chỉnh</w:t>
            </w:r>
            <w:proofErr w:type="spellEnd"/>
            <w:r w:rsidRPr="008A6D78">
              <w:rPr>
                <w:rFonts w:cs="Times New Roman"/>
                <w:szCs w:val="26"/>
              </w:rPr>
              <w:t xml:space="preserve"> </w:t>
            </w:r>
            <w:proofErr w:type="spellStart"/>
            <w:r w:rsidRPr="008A6D78">
              <w:rPr>
                <w:rFonts w:cs="Times New Roman"/>
                <w:szCs w:val="26"/>
              </w:rPr>
              <w:t>để</w:t>
            </w:r>
            <w:proofErr w:type="spellEnd"/>
            <w:r w:rsidRPr="008A6D78">
              <w:rPr>
                <w:rFonts w:cs="Times New Roman"/>
                <w:szCs w:val="26"/>
              </w:rPr>
              <w:t xml:space="preserve"> </w:t>
            </w:r>
            <w:proofErr w:type="spellStart"/>
            <w:r w:rsidRPr="008A6D78">
              <w:rPr>
                <w:rFonts w:cs="Times New Roman"/>
                <w:szCs w:val="26"/>
              </w:rPr>
              <w:t>ngắn</w:t>
            </w:r>
            <w:proofErr w:type="spellEnd"/>
            <w:r w:rsidRPr="008A6D78">
              <w:rPr>
                <w:rFonts w:cs="Times New Roman"/>
                <w:szCs w:val="26"/>
              </w:rPr>
              <w:t xml:space="preserve"> </w:t>
            </w:r>
            <w:proofErr w:type="spellStart"/>
            <w:r w:rsidRPr="008A6D78">
              <w:rPr>
                <w:rFonts w:cs="Times New Roman"/>
                <w:szCs w:val="26"/>
              </w:rPr>
              <w:t>gọn</w:t>
            </w:r>
            <w:proofErr w:type="spellEnd"/>
            <w:r w:rsidRPr="008A6D78">
              <w:rPr>
                <w:rFonts w:cs="Times New Roman"/>
                <w:szCs w:val="26"/>
              </w:rPr>
              <w:t xml:space="preserve">, </w:t>
            </w:r>
            <w:proofErr w:type="spellStart"/>
            <w:r w:rsidRPr="008A6D78">
              <w:rPr>
                <w:rFonts w:cs="Times New Roman"/>
                <w:szCs w:val="26"/>
              </w:rPr>
              <w:t>cô</w:t>
            </w:r>
            <w:proofErr w:type="spellEnd"/>
            <w:r w:rsidRPr="008A6D78">
              <w:rPr>
                <w:rFonts w:cs="Times New Roman"/>
                <w:szCs w:val="26"/>
              </w:rPr>
              <w:t xml:space="preserve"> </w:t>
            </w:r>
            <w:proofErr w:type="spellStart"/>
            <w:r w:rsidRPr="008A6D78">
              <w:rPr>
                <w:rFonts w:cs="Times New Roman"/>
                <w:szCs w:val="26"/>
              </w:rPr>
              <w:t>đọng</w:t>
            </w:r>
            <w:proofErr w:type="spellEnd"/>
            <w:r w:rsidRPr="008A6D78">
              <w:rPr>
                <w:rFonts w:cs="Times New Roman"/>
                <w:szCs w:val="26"/>
              </w:rPr>
              <w:t xml:space="preserve">, </w:t>
            </w:r>
            <w:proofErr w:type="spellStart"/>
            <w:r w:rsidRPr="008A6D78">
              <w:rPr>
                <w:rFonts w:cs="Times New Roman"/>
                <w:szCs w:val="26"/>
              </w:rPr>
              <w:t>chất</w:t>
            </w:r>
            <w:proofErr w:type="spellEnd"/>
            <w:r w:rsidRPr="008A6D78">
              <w:rPr>
                <w:rFonts w:cs="Times New Roman"/>
                <w:szCs w:val="26"/>
              </w:rPr>
              <w:t xml:space="preserve"> </w:t>
            </w:r>
            <w:proofErr w:type="spellStart"/>
            <w:r w:rsidRPr="008A6D78">
              <w:rPr>
                <w:rFonts w:cs="Times New Roman"/>
                <w:szCs w:val="26"/>
              </w:rPr>
              <w:t>lượng</w:t>
            </w:r>
            <w:proofErr w:type="spellEnd"/>
            <w:r w:rsidRPr="008A6D78">
              <w:rPr>
                <w:rFonts w:cs="Times New Roman"/>
                <w:szCs w:val="26"/>
              </w:rPr>
              <w:t xml:space="preserve">, </w:t>
            </w:r>
            <w:proofErr w:type="spellStart"/>
            <w:r w:rsidRPr="008A6D78">
              <w:rPr>
                <w:rFonts w:cs="Times New Roman"/>
                <w:szCs w:val="26"/>
              </w:rPr>
              <w:t>phù</w:t>
            </w:r>
            <w:proofErr w:type="spellEnd"/>
            <w:r w:rsidRPr="008A6D78">
              <w:rPr>
                <w:rFonts w:cs="Times New Roman"/>
                <w:szCs w:val="26"/>
              </w:rPr>
              <w:t xml:space="preserve"> </w:t>
            </w:r>
            <w:proofErr w:type="spellStart"/>
            <w:r w:rsidRPr="008A6D78">
              <w:rPr>
                <w:rFonts w:cs="Times New Roman"/>
                <w:szCs w:val="26"/>
              </w:rPr>
              <w:t>hợp</w:t>
            </w:r>
            <w:proofErr w:type="spellEnd"/>
            <w:r w:rsidRPr="008A6D78">
              <w:rPr>
                <w:rFonts w:cs="Times New Roman"/>
                <w:szCs w:val="26"/>
              </w:rPr>
              <w:t xml:space="preserve"> </w:t>
            </w:r>
            <w:proofErr w:type="spellStart"/>
            <w:r w:rsidRPr="008A6D78">
              <w:rPr>
                <w:rFonts w:cs="Times New Roman"/>
                <w:szCs w:val="26"/>
              </w:rPr>
              <w:t>hơn</w:t>
            </w:r>
            <w:proofErr w:type="spellEnd"/>
            <w:r w:rsidRPr="008A6D78">
              <w:rPr>
                <w:rFonts w:cs="Times New Roman"/>
                <w:szCs w:val="26"/>
              </w:rPr>
              <w:t>.</w:t>
            </w:r>
          </w:p>
        </w:tc>
      </w:tr>
      <w:tr w:rsidR="009850CE" w:rsidRPr="008A6D78" w14:paraId="5AAB2120" w14:textId="77777777" w:rsidTr="008A6D78">
        <w:tc>
          <w:tcPr>
            <w:tcW w:w="1099" w:type="dxa"/>
            <w:vMerge/>
          </w:tcPr>
          <w:p w14:paraId="07A93500" w14:textId="77777777" w:rsidR="009850CE" w:rsidRPr="008A6D78" w:rsidRDefault="009850CE" w:rsidP="008A6D78">
            <w:pPr>
              <w:spacing w:after="0" w:line="240" w:lineRule="atLeast"/>
              <w:jc w:val="center"/>
              <w:rPr>
                <w:rFonts w:cs="Times New Roman"/>
                <w:szCs w:val="26"/>
              </w:rPr>
            </w:pPr>
          </w:p>
        </w:tc>
        <w:tc>
          <w:tcPr>
            <w:tcW w:w="3404" w:type="dxa"/>
          </w:tcPr>
          <w:p w14:paraId="0162F049" w14:textId="77777777" w:rsidR="009850CE" w:rsidRPr="008A6D78" w:rsidRDefault="009850CE" w:rsidP="002A3CEF">
            <w:pPr>
              <w:spacing w:after="0" w:line="240" w:lineRule="atLeast"/>
              <w:rPr>
                <w:rFonts w:cs="Times New Roman"/>
                <w:szCs w:val="26"/>
              </w:rPr>
            </w:pPr>
            <w:r w:rsidRPr="008A6D78">
              <w:rPr>
                <w:rFonts w:cs="Times New Roman"/>
                <w:szCs w:val="26"/>
              </w:rPr>
              <w:t xml:space="preserve">2. </w:t>
            </w:r>
            <w:proofErr w:type="spellStart"/>
            <w:r w:rsidRPr="008A6D78">
              <w:rPr>
                <w:rFonts w:cs="Times New Roman"/>
                <w:szCs w:val="26"/>
              </w:rPr>
              <w:t>Trẻ</w:t>
            </w:r>
            <w:proofErr w:type="spellEnd"/>
            <w:r w:rsidRPr="008A6D78">
              <w:rPr>
                <w:rFonts w:cs="Times New Roman"/>
                <w:szCs w:val="26"/>
              </w:rPr>
              <w:t xml:space="preserve"> </w:t>
            </w:r>
            <w:proofErr w:type="spellStart"/>
            <w:r w:rsidRPr="008A6D78">
              <w:rPr>
                <w:rFonts w:cs="Times New Roman"/>
                <w:szCs w:val="26"/>
              </w:rPr>
              <w:t>em</w:t>
            </w:r>
            <w:proofErr w:type="spellEnd"/>
            <w:r w:rsidRPr="008A6D78">
              <w:rPr>
                <w:rFonts w:cs="Times New Roman"/>
                <w:szCs w:val="26"/>
              </w:rPr>
              <w:t xml:space="preserve"> </w:t>
            </w:r>
            <w:proofErr w:type="spellStart"/>
            <w:r w:rsidRPr="008A6D78">
              <w:rPr>
                <w:rFonts w:cs="Times New Roman"/>
                <w:szCs w:val="26"/>
              </w:rPr>
              <w:t>trong</w:t>
            </w:r>
            <w:proofErr w:type="spellEnd"/>
            <w:r w:rsidRPr="008A6D78">
              <w:rPr>
                <w:rFonts w:cs="Times New Roman"/>
                <w:szCs w:val="26"/>
              </w:rPr>
              <w:t xml:space="preserve"> </w:t>
            </w:r>
            <w:proofErr w:type="spellStart"/>
            <w:r w:rsidRPr="008A6D78">
              <w:rPr>
                <w:rFonts w:cs="Times New Roman"/>
                <w:szCs w:val="26"/>
              </w:rPr>
              <w:t>độ</w:t>
            </w:r>
            <w:proofErr w:type="spellEnd"/>
            <w:r w:rsidRPr="008A6D78">
              <w:rPr>
                <w:rFonts w:cs="Times New Roman"/>
                <w:szCs w:val="26"/>
              </w:rPr>
              <w:t xml:space="preserve"> </w:t>
            </w:r>
            <w:proofErr w:type="spellStart"/>
            <w:r w:rsidRPr="008A6D78">
              <w:rPr>
                <w:rFonts w:cs="Times New Roman"/>
                <w:szCs w:val="26"/>
              </w:rPr>
              <w:t>tuổi</w:t>
            </w:r>
            <w:proofErr w:type="spellEnd"/>
            <w:r w:rsidRPr="008A6D78">
              <w:rPr>
                <w:rFonts w:cs="Times New Roman"/>
                <w:szCs w:val="26"/>
              </w:rPr>
              <w:t xml:space="preserve"> </w:t>
            </w:r>
            <w:proofErr w:type="spellStart"/>
            <w:r w:rsidRPr="008A6D78">
              <w:rPr>
                <w:rFonts w:cs="Times New Roman"/>
                <w:szCs w:val="26"/>
              </w:rPr>
              <w:t>đi</w:t>
            </w:r>
            <w:proofErr w:type="spellEnd"/>
            <w:r w:rsidRPr="008A6D78">
              <w:rPr>
                <w:rFonts w:cs="Times New Roman"/>
                <w:szCs w:val="26"/>
              </w:rPr>
              <w:t xml:space="preserve"> </w:t>
            </w:r>
            <w:proofErr w:type="spellStart"/>
            <w:r w:rsidRPr="008A6D78">
              <w:rPr>
                <w:rFonts w:cs="Times New Roman"/>
                <w:szCs w:val="26"/>
              </w:rPr>
              <w:t>học</w:t>
            </w:r>
            <w:proofErr w:type="spellEnd"/>
            <w:r w:rsidRPr="008A6D78">
              <w:rPr>
                <w:rFonts w:cs="Times New Roman"/>
                <w:szCs w:val="26"/>
              </w:rPr>
              <w:t xml:space="preserve"> </w:t>
            </w:r>
            <w:proofErr w:type="spellStart"/>
            <w:r w:rsidRPr="008A6D78">
              <w:rPr>
                <w:rFonts w:cs="Times New Roman"/>
                <w:szCs w:val="26"/>
              </w:rPr>
              <w:t>được</w:t>
            </w:r>
            <w:proofErr w:type="spellEnd"/>
            <w:r w:rsidRPr="008A6D78">
              <w:rPr>
                <w:rFonts w:cs="Times New Roman"/>
                <w:spacing w:val="-18"/>
                <w:szCs w:val="26"/>
              </w:rPr>
              <w:t xml:space="preserve"> </w:t>
            </w:r>
            <w:proofErr w:type="spellStart"/>
            <w:r w:rsidRPr="008A6D78">
              <w:rPr>
                <w:rFonts w:cs="Times New Roman"/>
                <w:szCs w:val="26"/>
              </w:rPr>
              <w:t>đến</w:t>
            </w:r>
            <w:proofErr w:type="spellEnd"/>
            <w:r w:rsidRPr="008A6D78">
              <w:rPr>
                <w:rFonts w:cs="Times New Roman"/>
                <w:spacing w:val="-17"/>
                <w:szCs w:val="26"/>
              </w:rPr>
              <w:t xml:space="preserve"> </w:t>
            </w:r>
            <w:proofErr w:type="spellStart"/>
            <w:r w:rsidRPr="008A6D78">
              <w:rPr>
                <w:rFonts w:cs="Times New Roman"/>
                <w:szCs w:val="26"/>
              </w:rPr>
              <w:t>trường</w:t>
            </w:r>
            <w:proofErr w:type="spellEnd"/>
          </w:p>
          <w:p w14:paraId="4BA8C53C" w14:textId="77777777" w:rsidR="009850CE" w:rsidRPr="008A6D78" w:rsidRDefault="009850CE" w:rsidP="002A3CEF">
            <w:pPr>
              <w:spacing w:after="0" w:line="240" w:lineRule="atLeast"/>
              <w:ind w:firstLine="608"/>
              <w:rPr>
                <w:rFonts w:cs="Times New Roman"/>
                <w:szCs w:val="26"/>
              </w:rPr>
            </w:pPr>
            <w:proofErr w:type="spellStart"/>
            <w:r w:rsidRPr="008A6D78">
              <w:rPr>
                <w:rFonts w:cs="Times New Roman"/>
                <w:szCs w:val="26"/>
              </w:rPr>
              <w:t>Có</w:t>
            </w:r>
            <w:proofErr w:type="spellEnd"/>
            <w:r w:rsidRPr="008A6D78">
              <w:rPr>
                <w:rFonts w:cs="Times New Roman"/>
                <w:szCs w:val="26"/>
              </w:rPr>
              <w:t xml:space="preserve"> 100% </w:t>
            </w:r>
            <w:proofErr w:type="spellStart"/>
            <w:r w:rsidRPr="008A6D78">
              <w:rPr>
                <w:rFonts w:cs="Times New Roman"/>
                <w:szCs w:val="26"/>
              </w:rPr>
              <w:t>trẻ</w:t>
            </w:r>
            <w:proofErr w:type="spellEnd"/>
            <w:r w:rsidRPr="008A6D78">
              <w:rPr>
                <w:rFonts w:cs="Times New Roman"/>
                <w:szCs w:val="26"/>
              </w:rPr>
              <w:t xml:space="preserve"> </w:t>
            </w:r>
            <w:proofErr w:type="spellStart"/>
            <w:r w:rsidRPr="008A6D78">
              <w:rPr>
                <w:rFonts w:cs="Times New Roman"/>
                <w:szCs w:val="26"/>
              </w:rPr>
              <w:t>em</w:t>
            </w:r>
            <w:proofErr w:type="spellEnd"/>
            <w:r w:rsidRPr="008A6D78">
              <w:rPr>
                <w:rFonts w:cs="Times New Roman"/>
                <w:szCs w:val="26"/>
              </w:rPr>
              <w:t xml:space="preserve"> </w:t>
            </w:r>
            <w:proofErr w:type="spellStart"/>
            <w:r w:rsidRPr="008A6D78">
              <w:rPr>
                <w:rFonts w:cs="Times New Roman"/>
                <w:szCs w:val="26"/>
              </w:rPr>
              <w:t>trong</w:t>
            </w:r>
            <w:proofErr w:type="spellEnd"/>
            <w:r w:rsidRPr="008A6D78">
              <w:rPr>
                <w:rFonts w:cs="Times New Roman"/>
                <w:szCs w:val="26"/>
              </w:rPr>
              <w:t xml:space="preserve"> </w:t>
            </w:r>
            <w:proofErr w:type="spellStart"/>
            <w:r w:rsidRPr="008A6D78">
              <w:rPr>
                <w:rFonts w:cs="Times New Roman"/>
                <w:szCs w:val="26"/>
              </w:rPr>
              <w:t>độ</w:t>
            </w:r>
            <w:proofErr w:type="spellEnd"/>
            <w:r w:rsidRPr="008A6D78">
              <w:rPr>
                <w:rFonts w:cs="Times New Roman"/>
                <w:szCs w:val="26"/>
              </w:rPr>
              <w:t xml:space="preserve"> </w:t>
            </w:r>
            <w:proofErr w:type="spellStart"/>
            <w:r w:rsidRPr="008A6D78">
              <w:rPr>
                <w:rFonts w:cs="Times New Roman"/>
                <w:szCs w:val="26"/>
              </w:rPr>
              <w:t>tuổi</w:t>
            </w:r>
            <w:proofErr w:type="spellEnd"/>
            <w:r w:rsidRPr="008A6D78">
              <w:rPr>
                <w:rFonts w:cs="Times New Roman"/>
                <w:szCs w:val="26"/>
              </w:rPr>
              <w:t xml:space="preserve"> </w:t>
            </w:r>
            <w:proofErr w:type="spellStart"/>
            <w:r w:rsidRPr="008A6D78">
              <w:rPr>
                <w:rFonts w:cs="Times New Roman"/>
                <w:szCs w:val="26"/>
              </w:rPr>
              <w:t>đi</w:t>
            </w:r>
            <w:proofErr w:type="spellEnd"/>
            <w:r w:rsidRPr="008A6D78">
              <w:rPr>
                <w:rFonts w:cs="Times New Roman"/>
                <w:szCs w:val="26"/>
              </w:rPr>
              <w:t xml:space="preserve"> </w:t>
            </w:r>
            <w:proofErr w:type="spellStart"/>
            <w:r w:rsidRPr="008A6D78">
              <w:rPr>
                <w:rFonts w:cs="Times New Roman"/>
                <w:szCs w:val="26"/>
              </w:rPr>
              <w:t>học</w:t>
            </w:r>
            <w:proofErr w:type="spellEnd"/>
            <w:r w:rsidRPr="008A6D78">
              <w:rPr>
                <w:rFonts w:cs="Times New Roman"/>
                <w:szCs w:val="26"/>
              </w:rPr>
              <w:t xml:space="preserve"> </w:t>
            </w:r>
            <w:proofErr w:type="spellStart"/>
            <w:r w:rsidRPr="008A6D78">
              <w:rPr>
                <w:rFonts w:cs="Times New Roman"/>
                <w:szCs w:val="26"/>
              </w:rPr>
              <w:t>được</w:t>
            </w:r>
            <w:proofErr w:type="spellEnd"/>
            <w:r w:rsidRPr="008A6D78">
              <w:rPr>
                <w:rFonts w:cs="Times New Roman"/>
                <w:szCs w:val="26"/>
              </w:rPr>
              <w:t xml:space="preserve"> </w:t>
            </w:r>
            <w:proofErr w:type="spellStart"/>
            <w:r w:rsidRPr="008A6D78">
              <w:rPr>
                <w:rFonts w:cs="Times New Roman"/>
                <w:szCs w:val="26"/>
              </w:rPr>
              <w:t>đến</w:t>
            </w:r>
            <w:proofErr w:type="spellEnd"/>
            <w:r w:rsidRPr="008A6D78">
              <w:rPr>
                <w:rFonts w:cs="Times New Roman"/>
                <w:szCs w:val="26"/>
              </w:rPr>
              <w:t xml:space="preserve"> </w:t>
            </w:r>
            <w:proofErr w:type="spellStart"/>
            <w:r w:rsidRPr="008A6D78">
              <w:rPr>
                <w:rFonts w:cs="Times New Roman"/>
                <w:szCs w:val="26"/>
              </w:rPr>
              <w:t>trường</w:t>
            </w:r>
            <w:proofErr w:type="spellEnd"/>
            <w:r w:rsidRPr="008A6D78">
              <w:rPr>
                <w:rFonts w:cs="Times New Roman"/>
                <w:szCs w:val="26"/>
              </w:rPr>
              <w:t xml:space="preserve">; </w:t>
            </w:r>
            <w:proofErr w:type="spellStart"/>
            <w:r w:rsidRPr="008A6D78">
              <w:rPr>
                <w:rFonts w:cs="Times New Roman"/>
                <w:szCs w:val="26"/>
              </w:rPr>
              <w:t>đạt</w:t>
            </w:r>
            <w:proofErr w:type="spellEnd"/>
            <w:r w:rsidRPr="008A6D78">
              <w:rPr>
                <w:rFonts w:cs="Times New Roman"/>
                <w:szCs w:val="26"/>
              </w:rPr>
              <w:t xml:space="preserve"> </w:t>
            </w:r>
            <w:proofErr w:type="spellStart"/>
            <w:r w:rsidRPr="008A6D78">
              <w:rPr>
                <w:rFonts w:cs="Times New Roman"/>
                <w:szCs w:val="26"/>
              </w:rPr>
              <w:t>chuẩn</w:t>
            </w:r>
            <w:proofErr w:type="spellEnd"/>
            <w:r w:rsidRPr="008A6D78">
              <w:rPr>
                <w:rFonts w:cs="Times New Roman"/>
                <w:szCs w:val="26"/>
              </w:rPr>
              <w:t xml:space="preserve"> </w:t>
            </w:r>
            <w:proofErr w:type="spellStart"/>
            <w:r w:rsidRPr="008A6D78">
              <w:rPr>
                <w:rFonts w:cs="Times New Roman"/>
                <w:szCs w:val="26"/>
              </w:rPr>
              <w:t>phổ</w:t>
            </w:r>
            <w:proofErr w:type="spellEnd"/>
            <w:r w:rsidRPr="008A6D78">
              <w:rPr>
                <w:rFonts w:cs="Times New Roman"/>
                <w:szCs w:val="26"/>
              </w:rPr>
              <w:t xml:space="preserve"> </w:t>
            </w:r>
            <w:proofErr w:type="spellStart"/>
            <w:r w:rsidRPr="008A6D78">
              <w:rPr>
                <w:rFonts w:cs="Times New Roman"/>
                <w:szCs w:val="26"/>
              </w:rPr>
              <w:t>cập</w:t>
            </w:r>
            <w:proofErr w:type="spellEnd"/>
            <w:r w:rsidRPr="008A6D78">
              <w:rPr>
                <w:rFonts w:cs="Times New Roman"/>
                <w:szCs w:val="26"/>
              </w:rPr>
              <w:t xml:space="preserve"> </w:t>
            </w:r>
            <w:proofErr w:type="spellStart"/>
            <w:r w:rsidRPr="008A6D78">
              <w:rPr>
                <w:rFonts w:cs="Times New Roman"/>
                <w:szCs w:val="26"/>
              </w:rPr>
              <w:t>giáo</w:t>
            </w:r>
            <w:proofErr w:type="spellEnd"/>
            <w:r w:rsidRPr="008A6D78">
              <w:rPr>
                <w:rFonts w:cs="Times New Roman"/>
                <w:szCs w:val="26"/>
              </w:rPr>
              <w:t xml:space="preserve"> </w:t>
            </w:r>
            <w:proofErr w:type="spellStart"/>
            <w:r w:rsidRPr="008A6D78">
              <w:rPr>
                <w:rFonts w:cs="Times New Roman"/>
                <w:szCs w:val="26"/>
              </w:rPr>
              <w:t>dục</w:t>
            </w:r>
            <w:proofErr w:type="spellEnd"/>
            <w:r w:rsidRPr="008A6D78">
              <w:rPr>
                <w:rFonts w:cs="Times New Roman"/>
                <w:szCs w:val="26"/>
              </w:rPr>
              <w:t xml:space="preserve"> </w:t>
            </w:r>
            <w:proofErr w:type="spellStart"/>
            <w:r w:rsidRPr="008A6D78">
              <w:rPr>
                <w:rFonts w:cs="Times New Roman"/>
                <w:szCs w:val="26"/>
              </w:rPr>
              <w:t>trung</w:t>
            </w:r>
            <w:proofErr w:type="spellEnd"/>
            <w:r w:rsidRPr="008A6D78">
              <w:rPr>
                <w:rFonts w:cs="Times New Roman"/>
                <w:szCs w:val="26"/>
              </w:rPr>
              <w:t xml:space="preserve"> </w:t>
            </w:r>
            <w:proofErr w:type="spellStart"/>
            <w:r w:rsidRPr="008A6D78">
              <w:rPr>
                <w:rFonts w:cs="Times New Roman"/>
                <w:szCs w:val="26"/>
              </w:rPr>
              <w:t>học</w:t>
            </w:r>
            <w:proofErr w:type="spellEnd"/>
            <w:r w:rsidRPr="008A6D78">
              <w:rPr>
                <w:rFonts w:cs="Times New Roman"/>
                <w:szCs w:val="26"/>
              </w:rPr>
              <w:t xml:space="preserve"> </w:t>
            </w:r>
            <w:proofErr w:type="spellStart"/>
            <w:r w:rsidRPr="008A6D78">
              <w:rPr>
                <w:rFonts w:cs="Times New Roman"/>
                <w:szCs w:val="26"/>
              </w:rPr>
              <w:t>cơ</w:t>
            </w:r>
            <w:proofErr w:type="spellEnd"/>
            <w:r w:rsidRPr="008A6D78">
              <w:rPr>
                <w:rFonts w:cs="Times New Roman"/>
                <w:szCs w:val="26"/>
              </w:rPr>
              <w:t xml:space="preserve"> </w:t>
            </w:r>
            <w:proofErr w:type="spellStart"/>
            <w:r w:rsidRPr="008A6D78">
              <w:rPr>
                <w:rFonts w:cs="Times New Roman"/>
                <w:szCs w:val="26"/>
              </w:rPr>
              <w:t>sở</w:t>
            </w:r>
            <w:proofErr w:type="spellEnd"/>
            <w:r w:rsidRPr="008A6D78">
              <w:rPr>
                <w:rFonts w:cs="Times New Roman"/>
                <w:szCs w:val="26"/>
              </w:rPr>
              <w:t xml:space="preserve"> </w:t>
            </w:r>
            <w:proofErr w:type="spellStart"/>
            <w:r w:rsidRPr="008A6D78">
              <w:rPr>
                <w:rFonts w:cs="Times New Roman"/>
                <w:szCs w:val="26"/>
              </w:rPr>
              <w:t>trở</w:t>
            </w:r>
            <w:proofErr w:type="spellEnd"/>
            <w:r w:rsidRPr="008A6D78">
              <w:rPr>
                <w:rFonts w:cs="Times New Roman"/>
                <w:szCs w:val="26"/>
              </w:rPr>
              <w:t xml:space="preserve"> </w:t>
            </w:r>
            <w:proofErr w:type="spellStart"/>
            <w:r w:rsidRPr="008A6D78">
              <w:rPr>
                <w:rFonts w:cs="Times New Roman"/>
                <w:szCs w:val="26"/>
              </w:rPr>
              <w:t>lên</w:t>
            </w:r>
            <w:proofErr w:type="spellEnd"/>
            <w:r w:rsidRPr="008A6D78">
              <w:rPr>
                <w:rFonts w:cs="Times New Roman"/>
                <w:szCs w:val="26"/>
              </w:rPr>
              <w:t xml:space="preserve">; </w:t>
            </w:r>
            <w:proofErr w:type="spellStart"/>
            <w:r w:rsidRPr="008A6D78">
              <w:rPr>
                <w:rFonts w:cs="Times New Roman"/>
                <w:szCs w:val="26"/>
              </w:rPr>
              <w:t>có</w:t>
            </w:r>
            <w:proofErr w:type="spellEnd"/>
            <w:r w:rsidRPr="008A6D78">
              <w:rPr>
                <w:rFonts w:cs="Times New Roman"/>
                <w:szCs w:val="26"/>
              </w:rPr>
              <w:t xml:space="preserve"> </w:t>
            </w:r>
            <w:proofErr w:type="spellStart"/>
            <w:r w:rsidRPr="008A6D78">
              <w:rPr>
                <w:rFonts w:cs="Times New Roman"/>
                <w:szCs w:val="26"/>
              </w:rPr>
              <w:t>phong</w:t>
            </w:r>
            <w:proofErr w:type="spellEnd"/>
            <w:r w:rsidRPr="008A6D78">
              <w:rPr>
                <w:rFonts w:cs="Times New Roman"/>
                <w:szCs w:val="26"/>
              </w:rPr>
              <w:t xml:space="preserve"> </w:t>
            </w:r>
            <w:proofErr w:type="spellStart"/>
            <w:r w:rsidRPr="008A6D78">
              <w:rPr>
                <w:rFonts w:cs="Times New Roman"/>
                <w:szCs w:val="26"/>
              </w:rPr>
              <w:t>trào</w:t>
            </w:r>
            <w:proofErr w:type="spellEnd"/>
            <w:r w:rsidRPr="008A6D78">
              <w:rPr>
                <w:rFonts w:cs="Times New Roman"/>
                <w:szCs w:val="26"/>
              </w:rPr>
              <w:t xml:space="preserve"> “</w:t>
            </w:r>
            <w:proofErr w:type="spellStart"/>
            <w:r w:rsidRPr="008A6D78">
              <w:rPr>
                <w:rFonts w:cs="Times New Roman"/>
                <w:szCs w:val="26"/>
              </w:rPr>
              <w:t>khuyến</w:t>
            </w:r>
            <w:proofErr w:type="spellEnd"/>
            <w:r w:rsidRPr="008A6D78">
              <w:rPr>
                <w:rFonts w:cs="Times New Roman"/>
                <w:szCs w:val="26"/>
              </w:rPr>
              <w:t xml:space="preserve"> </w:t>
            </w:r>
            <w:proofErr w:type="spellStart"/>
            <w:r w:rsidRPr="008A6D78">
              <w:rPr>
                <w:rFonts w:cs="Times New Roman"/>
                <w:szCs w:val="26"/>
              </w:rPr>
              <w:t>học</w:t>
            </w:r>
            <w:proofErr w:type="spellEnd"/>
            <w:r w:rsidRPr="008A6D78">
              <w:rPr>
                <w:rFonts w:cs="Times New Roman"/>
                <w:szCs w:val="26"/>
              </w:rPr>
              <w:t xml:space="preserve">, </w:t>
            </w:r>
            <w:proofErr w:type="spellStart"/>
            <w:r w:rsidRPr="008A6D78">
              <w:rPr>
                <w:rFonts w:cs="Times New Roman"/>
                <w:szCs w:val="26"/>
              </w:rPr>
              <w:t>khuyến</w:t>
            </w:r>
            <w:proofErr w:type="spellEnd"/>
            <w:r w:rsidRPr="008A6D78">
              <w:rPr>
                <w:rFonts w:cs="Times New Roman"/>
                <w:szCs w:val="26"/>
              </w:rPr>
              <w:t xml:space="preserve"> </w:t>
            </w:r>
            <w:proofErr w:type="spellStart"/>
            <w:r w:rsidRPr="008A6D78">
              <w:rPr>
                <w:rFonts w:cs="Times New Roman"/>
                <w:szCs w:val="26"/>
              </w:rPr>
              <w:t>tài</w:t>
            </w:r>
            <w:proofErr w:type="spellEnd"/>
            <w:r w:rsidRPr="008A6D78">
              <w:rPr>
                <w:rFonts w:cs="Times New Roman"/>
                <w:szCs w:val="26"/>
              </w:rPr>
              <w:t>”.</w:t>
            </w:r>
          </w:p>
        </w:tc>
        <w:tc>
          <w:tcPr>
            <w:tcW w:w="3827" w:type="dxa"/>
          </w:tcPr>
          <w:p w14:paraId="2BF7D218" w14:textId="77777777" w:rsidR="009850CE" w:rsidRPr="008A6D78" w:rsidRDefault="009850CE" w:rsidP="002A3CEF">
            <w:pPr>
              <w:spacing w:after="0" w:line="240" w:lineRule="atLeast"/>
              <w:rPr>
                <w:rStyle w:val="fontstyle01"/>
                <w:rFonts w:ascii="Times New Roman" w:hAnsi="Times New Roman" w:cs="Times New Roman"/>
                <w:b/>
                <w:bCs/>
                <w:sz w:val="26"/>
                <w:szCs w:val="26"/>
              </w:rPr>
            </w:pPr>
            <w:r w:rsidRPr="008A6D78">
              <w:rPr>
                <w:rStyle w:val="fontstyle01"/>
                <w:rFonts w:ascii="Times New Roman" w:hAnsi="Times New Roman" w:cs="Times New Roman"/>
                <w:sz w:val="26"/>
                <w:szCs w:val="26"/>
              </w:rPr>
              <w:t xml:space="preserve">2. </w:t>
            </w:r>
            <w:proofErr w:type="spellStart"/>
            <w:r w:rsidRPr="008A6D78">
              <w:rPr>
                <w:rStyle w:val="fontstyle01"/>
                <w:rFonts w:ascii="Times New Roman" w:hAnsi="Times New Roman" w:cs="Times New Roman"/>
                <w:sz w:val="26"/>
                <w:szCs w:val="26"/>
              </w:rPr>
              <w:t>Trẻ</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em</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trong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độ</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tuổi</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đi</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học</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được</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đến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trường</w:t>
            </w:r>
            <w:proofErr w:type="spellEnd"/>
          </w:p>
          <w:p w14:paraId="5D43ABD9" w14:textId="77777777" w:rsidR="009850CE" w:rsidRPr="008A6D78" w:rsidRDefault="009850CE" w:rsidP="002A3CEF">
            <w:pPr>
              <w:spacing w:after="0" w:line="240" w:lineRule="atLeast"/>
              <w:ind w:firstLine="601"/>
              <w:rPr>
                <w:rFonts w:cs="Times New Roman"/>
                <w:i/>
                <w:iCs/>
                <w:szCs w:val="26"/>
              </w:rPr>
            </w:pPr>
            <w:r w:rsidRPr="008A6D78">
              <w:rPr>
                <w:rStyle w:val="fontstyle21"/>
                <w:i w:val="0"/>
                <w:sz w:val="26"/>
                <w:szCs w:val="26"/>
              </w:rPr>
              <w:t xml:space="preserve">100% </w:t>
            </w:r>
            <w:proofErr w:type="spellStart"/>
            <w:r w:rsidRPr="008A6D78">
              <w:rPr>
                <w:rStyle w:val="fontstyle21"/>
                <w:i w:val="0"/>
                <w:sz w:val="26"/>
                <w:szCs w:val="26"/>
              </w:rPr>
              <w:t>trẻ</w:t>
            </w:r>
            <w:proofErr w:type="spellEnd"/>
            <w:r w:rsidRPr="008A6D78">
              <w:rPr>
                <w:rStyle w:val="fontstyle21"/>
                <w:i w:val="0"/>
                <w:sz w:val="26"/>
                <w:szCs w:val="26"/>
              </w:rPr>
              <w:t xml:space="preserve"> </w:t>
            </w:r>
            <w:proofErr w:type="spellStart"/>
            <w:r w:rsidRPr="008A6D78">
              <w:rPr>
                <w:rStyle w:val="fontstyle21"/>
                <w:i w:val="0"/>
                <w:sz w:val="26"/>
                <w:szCs w:val="26"/>
              </w:rPr>
              <w:t>em</w:t>
            </w:r>
            <w:proofErr w:type="spellEnd"/>
            <w:r w:rsidRPr="008A6D78">
              <w:rPr>
                <w:rStyle w:val="fontstyle21"/>
                <w:i w:val="0"/>
                <w:sz w:val="26"/>
                <w:szCs w:val="26"/>
              </w:rPr>
              <w:t xml:space="preserve"> </w:t>
            </w:r>
            <w:proofErr w:type="spellStart"/>
            <w:r w:rsidRPr="008A6D78">
              <w:rPr>
                <w:rStyle w:val="fontstyle21"/>
                <w:i w:val="0"/>
                <w:sz w:val="26"/>
                <w:szCs w:val="26"/>
              </w:rPr>
              <w:t>trong</w:t>
            </w:r>
            <w:proofErr w:type="spellEnd"/>
            <w:r w:rsidRPr="008A6D78">
              <w:rPr>
                <w:rStyle w:val="fontstyle21"/>
                <w:i w:val="0"/>
                <w:sz w:val="26"/>
                <w:szCs w:val="26"/>
              </w:rPr>
              <w:t xml:space="preserve"> </w:t>
            </w:r>
            <w:proofErr w:type="spellStart"/>
            <w:r w:rsidRPr="008A6D78">
              <w:rPr>
                <w:rStyle w:val="fontstyle21"/>
                <w:i w:val="0"/>
                <w:sz w:val="26"/>
                <w:szCs w:val="26"/>
              </w:rPr>
              <w:t>độ</w:t>
            </w:r>
            <w:proofErr w:type="spellEnd"/>
            <w:r w:rsidRPr="008A6D78">
              <w:rPr>
                <w:rStyle w:val="fontstyle21"/>
                <w:i w:val="0"/>
                <w:sz w:val="26"/>
                <w:szCs w:val="26"/>
              </w:rPr>
              <w:t xml:space="preserve"> </w:t>
            </w:r>
            <w:proofErr w:type="spellStart"/>
            <w:r w:rsidRPr="008A6D78">
              <w:rPr>
                <w:rStyle w:val="fontstyle21"/>
                <w:i w:val="0"/>
                <w:sz w:val="26"/>
                <w:szCs w:val="26"/>
              </w:rPr>
              <w:t>tuổi</w:t>
            </w:r>
            <w:proofErr w:type="spellEnd"/>
            <w:r w:rsidRPr="008A6D78">
              <w:rPr>
                <w:rStyle w:val="fontstyle21"/>
                <w:i w:val="0"/>
                <w:sz w:val="26"/>
                <w:szCs w:val="26"/>
              </w:rPr>
              <w:t xml:space="preserve"> </w:t>
            </w:r>
            <w:proofErr w:type="spellStart"/>
            <w:r w:rsidRPr="008A6D78">
              <w:rPr>
                <w:rStyle w:val="fontstyle21"/>
                <w:i w:val="0"/>
                <w:sz w:val="26"/>
                <w:szCs w:val="26"/>
              </w:rPr>
              <w:t>đi</w:t>
            </w:r>
            <w:proofErr w:type="spellEnd"/>
            <w:r w:rsidRPr="008A6D78">
              <w:rPr>
                <w:rStyle w:val="fontstyle21"/>
                <w:i w:val="0"/>
                <w:sz w:val="26"/>
                <w:szCs w:val="26"/>
              </w:rPr>
              <w:t xml:space="preserve"> </w:t>
            </w:r>
            <w:proofErr w:type="spellStart"/>
            <w:r w:rsidRPr="008A6D78">
              <w:rPr>
                <w:rStyle w:val="fontstyle21"/>
                <w:i w:val="0"/>
                <w:sz w:val="26"/>
                <w:szCs w:val="26"/>
              </w:rPr>
              <w:t>học</w:t>
            </w:r>
            <w:proofErr w:type="spellEnd"/>
            <w:r w:rsidRPr="008A6D78">
              <w:rPr>
                <w:rStyle w:val="fontstyle21"/>
                <w:i w:val="0"/>
                <w:sz w:val="26"/>
                <w:szCs w:val="26"/>
              </w:rPr>
              <w:t xml:space="preserve"> </w:t>
            </w:r>
            <w:proofErr w:type="spellStart"/>
            <w:r w:rsidRPr="008A6D78">
              <w:rPr>
                <w:rStyle w:val="fontstyle21"/>
                <w:i w:val="0"/>
                <w:sz w:val="26"/>
                <w:szCs w:val="26"/>
              </w:rPr>
              <w:t>được</w:t>
            </w:r>
            <w:proofErr w:type="spellEnd"/>
            <w:r w:rsidRPr="008A6D78">
              <w:rPr>
                <w:rStyle w:val="fontstyle21"/>
                <w:i w:val="0"/>
                <w:sz w:val="26"/>
                <w:szCs w:val="26"/>
              </w:rPr>
              <w:t xml:space="preserve"> </w:t>
            </w:r>
            <w:proofErr w:type="spellStart"/>
            <w:r w:rsidRPr="008A6D78">
              <w:rPr>
                <w:rStyle w:val="fontstyle21"/>
                <w:i w:val="0"/>
                <w:sz w:val="26"/>
                <w:szCs w:val="26"/>
              </w:rPr>
              <w:t>đến</w:t>
            </w:r>
            <w:proofErr w:type="spellEnd"/>
            <w:r w:rsidRPr="008A6D78">
              <w:rPr>
                <w:rStyle w:val="fontstyle21"/>
                <w:i w:val="0"/>
                <w:sz w:val="26"/>
                <w:szCs w:val="26"/>
              </w:rPr>
              <w:t xml:space="preserve"> </w:t>
            </w:r>
            <w:proofErr w:type="spellStart"/>
            <w:r w:rsidRPr="008A6D78">
              <w:rPr>
                <w:rStyle w:val="fontstyle21"/>
                <w:i w:val="0"/>
                <w:sz w:val="26"/>
                <w:szCs w:val="26"/>
              </w:rPr>
              <w:t>trường</w:t>
            </w:r>
            <w:proofErr w:type="spellEnd"/>
            <w:r w:rsidRPr="008A6D78">
              <w:rPr>
                <w:rStyle w:val="fontstyle21"/>
                <w:i w:val="0"/>
                <w:sz w:val="26"/>
                <w:szCs w:val="26"/>
              </w:rPr>
              <w:t xml:space="preserve">, </w:t>
            </w:r>
            <w:proofErr w:type="spellStart"/>
            <w:r w:rsidRPr="008A6D78">
              <w:rPr>
                <w:rStyle w:val="fontstyle21"/>
                <w:i w:val="0"/>
                <w:sz w:val="26"/>
                <w:szCs w:val="26"/>
              </w:rPr>
              <w:t>đạt</w:t>
            </w:r>
            <w:proofErr w:type="spellEnd"/>
            <w:r w:rsidRPr="008A6D78">
              <w:rPr>
                <w:rStyle w:val="fontstyle21"/>
                <w:i w:val="0"/>
                <w:sz w:val="26"/>
                <w:szCs w:val="26"/>
              </w:rPr>
              <w:t xml:space="preserve"> </w:t>
            </w:r>
            <w:proofErr w:type="spellStart"/>
            <w:r w:rsidRPr="008A6D78">
              <w:rPr>
                <w:rStyle w:val="fontstyle21"/>
                <w:i w:val="0"/>
                <w:sz w:val="26"/>
                <w:szCs w:val="26"/>
              </w:rPr>
              <w:t>chuẩn</w:t>
            </w:r>
            <w:proofErr w:type="spellEnd"/>
            <w:r w:rsidRPr="008A6D78">
              <w:rPr>
                <w:rStyle w:val="fontstyle21"/>
                <w:i w:val="0"/>
                <w:sz w:val="26"/>
                <w:szCs w:val="26"/>
              </w:rPr>
              <w:t xml:space="preserve"> </w:t>
            </w:r>
            <w:proofErr w:type="spellStart"/>
            <w:r w:rsidRPr="008A6D78">
              <w:rPr>
                <w:rStyle w:val="fontstyle21"/>
                <w:i w:val="0"/>
                <w:sz w:val="26"/>
                <w:szCs w:val="26"/>
              </w:rPr>
              <w:t>phổ</w:t>
            </w:r>
            <w:proofErr w:type="spellEnd"/>
            <w:r w:rsidRPr="008A6D78">
              <w:rPr>
                <w:rStyle w:val="fontstyle21"/>
                <w:i w:val="0"/>
                <w:sz w:val="26"/>
                <w:szCs w:val="26"/>
              </w:rPr>
              <w:t xml:space="preserve"> </w:t>
            </w:r>
            <w:proofErr w:type="spellStart"/>
            <w:r w:rsidRPr="008A6D78">
              <w:rPr>
                <w:rStyle w:val="fontstyle21"/>
                <w:i w:val="0"/>
                <w:sz w:val="26"/>
                <w:szCs w:val="26"/>
              </w:rPr>
              <w:t>cập</w:t>
            </w:r>
            <w:proofErr w:type="spellEnd"/>
            <w:r w:rsidRPr="008A6D78">
              <w:rPr>
                <w:rStyle w:val="fontstyle21"/>
                <w:i w:val="0"/>
                <w:sz w:val="26"/>
                <w:szCs w:val="26"/>
              </w:rPr>
              <w:t xml:space="preserve"> </w:t>
            </w:r>
            <w:proofErr w:type="spellStart"/>
            <w:r w:rsidRPr="008A6D78">
              <w:rPr>
                <w:rStyle w:val="fontstyle21"/>
                <w:i w:val="0"/>
                <w:sz w:val="26"/>
                <w:szCs w:val="26"/>
              </w:rPr>
              <w:t>giáo</w:t>
            </w:r>
            <w:proofErr w:type="spellEnd"/>
            <w:r w:rsidRPr="008A6D78">
              <w:rPr>
                <w:rStyle w:val="fontstyle21"/>
                <w:i w:val="0"/>
                <w:sz w:val="26"/>
                <w:szCs w:val="26"/>
              </w:rPr>
              <w:t xml:space="preserve"> </w:t>
            </w:r>
            <w:proofErr w:type="spellStart"/>
            <w:r w:rsidRPr="008A6D78">
              <w:rPr>
                <w:rStyle w:val="fontstyle21"/>
                <w:i w:val="0"/>
                <w:sz w:val="26"/>
                <w:szCs w:val="26"/>
              </w:rPr>
              <w:t>dục</w:t>
            </w:r>
            <w:proofErr w:type="spellEnd"/>
            <w:r w:rsidRPr="008A6D78">
              <w:rPr>
                <w:rStyle w:val="fontstyle21"/>
                <w:i w:val="0"/>
                <w:sz w:val="26"/>
                <w:szCs w:val="26"/>
              </w:rPr>
              <w:t xml:space="preserve"> </w:t>
            </w:r>
            <w:proofErr w:type="spellStart"/>
            <w:r w:rsidRPr="008A6D78">
              <w:rPr>
                <w:rStyle w:val="fontstyle21"/>
                <w:i w:val="0"/>
                <w:sz w:val="26"/>
                <w:szCs w:val="26"/>
              </w:rPr>
              <w:t>trung</w:t>
            </w:r>
            <w:proofErr w:type="spellEnd"/>
            <w:r w:rsidRPr="008A6D78">
              <w:rPr>
                <w:rStyle w:val="fontstyle21"/>
                <w:i w:val="0"/>
                <w:sz w:val="26"/>
                <w:szCs w:val="26"/>
              </w:rPr>
              <w:t xml:space="preserve"> </w:t>
            </w:r>
            <w:proofErr w:type="spellStart"/>
            <w:r w:rsidRPr="008A6D78">
              <w:rPr>
                <w:rStyle w:val="fontstyle21"/>
                <w:i w:val="0"/>
                <w:sz w:val="26"/>
                <w:szCs w:val="26"/>
              </w:rPr>
              <w:t>học</w:t>
            </w:r>
            <w:proofErr w:type="spellEnd"/>
            <w:r w:rsidRPr="008A6D78">
              <w:rPr>
                <w:rStyle w:val="fontstyle21"/>
                <w:i w:val="0"/>
                <w:sz w:val="26"/>
                <w:szCs w:val="26"/>
              </w:rPr>
              <w:t xml:space="preserve"> </w:t>
            </w:r>
            <w:proofErr w:type="spellStart"/>
            <w:r w:rsidRPr="008A6D78">
              <w:rPr>
                <w:rStyle w:val="fontstyle21"/>
                <w:i w:val="0"/>
                <w:sz w:val="26"/>
                <w:szCs w:val="26"/>
              </w:rPr>
              <w:t>cơ</w:t>
            </w:r>
            <w:proofErr w:type="spellEnd"/>
            <w:r w:rsidRPr="008A6D78">
              <w:rPr>
                <w:rStyle w:val="fontstyle21"/>
                <w:i w:val="0"/>
                <w:sz w:val="26"/>
                <w:szCs w:val="26"/>
              </w:rPr>
              <w:t xml:space="preserve"> </w:t>
            </w:r>
            <w:proofErr w:type="spellStart"/>
            <w:r w:rsidRPr="008A6D78">
              <w:rPr>
                <w:rStyle w:val="fontstyle21"/>
                <w:i w:val="0"/>
                <w:sz w:val="26"/>
                <w:szCs w:val="26"/>
              </w:rPr>
              <w:t>sở</w:t>
            </w:r>
            <w:proofErr w:type="spellEnd"/>
            <w:r w:rsidRPr="008A6D78">
              <w:rPr>
                <w:rStyle w:val="fontstyle21"/>
                <w:i w:val="0"/>
                <w:sz w:val="26"/>
                <w:szCs w:val="26"/>
              </w:rPr>
              <w:t xml:space="preserve"> </w:t>
            </w:r>
            <w:proofErr w:type="spellStart"/>
            <w:r w:rsidRPr="008A6D78">
              <w:rPr>
                <w:rStyle w:val="fontstyle21"/>
                <w:i w:val="0"/>
                <w:sz w:val="26"/>
                <w:szCs w:val="26"/>
              </w:rPr>
              <w:t>trở</w:t>
            </w:r>
            <w:proofErr w:type="spellEnd"/>
            <w:r w:rsidRPr="008A6D78">
              <w:rPr>
                <w:rStyle w:val="fontstyle21"/>
                <w:i w:val="0"/>
                <w:sz w:val="26"/>
                <w:szCs w:val="26"/>
              </w:rPr>
              <w:t xml:space="preserve"> </w:t>
            </w:r>
            <w:proofErr w:type="spellStart"/>
            <w:r w:rsidRPr="008A6D78">
              <w:rPr>
                <w:rStyle w:val="fontstyle21"/>
                <w:i w:val="0"/>
                <w:sz w:val="26"/>
                <w:szCs w:val="26"/>
              </w:rPr>
              <w:t>lên</w:t>
            </w:r>
            <w:proofErr w:type="spellEnd"/>
            <w:r w:rsidRPr="008A6D78">
              <w:rPr>
                <w:rStyle w:val="fontstyle21"/>
                <w:i w:val="0"/>
                <w:sz w:val="26"/>
                <w:szCs w:val="26"/>
              </w:rPr>
              <w:t xml:space="preserve"> </w:t>
            </w:r>
            <w:proofErr w:type="spellStart"/>
            <w:r w:rsidRPr="008A6D78">
              <w:rPr>
                <w:rStyle w:val="fontstyle21"/>
                <w:i w:val="0"/>
                <w:sz w:val="26"/>
                <w:szCs w:val="26"/>
              </w:rPr>
              <w:t>theo</w:t>
            </w:r>
            <w:proofErr w:type="spellEnd"/>
            <w:r w:rsidRPr="008A6D78">
              <w:rPr>
                <w:rStyle w:val="fontstyle21"/>
                <w:i w:val="0"/>
                <w:sz w:val="26"/>
                <w:szCs w:val="26"/>
              </w:rPr>
              <w:t xml:space="preserve"> </w:t>
            </w:r>
            <w:proofErr w:type="spellStart"/>
            <w:r w:rsidRPr="008A6D78">
              <w:rPr>
                <w:rStyle w:val="fontstyle21"/>
                <w:i w:val="0"/>
                <w:sz w:val="26"/>
                <w:szCs w:val="26"/>
              </w:rPr>
              <w:t>quy</w:t>
            </w:r>
            <w:proofErr w:type="spellEnd"/>
            <w:r w:rsidRPr="008A6D78">
              <w:rPr>
                <w:rStyle w:val="fontstyle21"/>
                <w:i w:val="0"/>
                <w:sz w:val="26"/>
                <w:szCs w:val="26"/>
              </w:rPr>
              <w:t xml:space="preserve"> </w:t>
            </w:r>
            <w:proofErr w:type="spellStart"/>
            <w:r w:rsidRPr="008A6D78">
              <w:rPr>
                <w:rStyle w:val="fontstyle21"/>
                <w:i w:val="0"/>
                <w:sz w:val="26"/>
                <w:szCs w:val="26"/>
              </w:rPr>
              <w:t>định</w:t>
            </w:r>
            <w:proofErr w:type="spellEnd"/>
          </w:p>
        </w:tc>
        <w:tc>
          <w:tcPr>
            <w:tcW w:w="3544" w:type="dxa"/>
          </w:tcPr>
          <w:p w14:paraId="7C93EE88" w14:textId="77777777" w:rsidR="009850CE" w:rsidRPr="008A6D78" w:rsidRDefault="009850CE" w:rsidP="002A3CEF">
            <w:pPr>
              <w:pStyle w:val="TableParagraph"/>
              <w:spacing w:line="240" w:lineRule="atLeast"/>
              <w:ind w:left="142"/>
              <w:rPr>
                <w:bCs/>
                <w:spacing w:val="-6"/>
                <w:sz w:val="26"/>
                <w:szCs w:val="26"/>
                <w:lang w:val="en-US"/>
              </w:rPr>
            </w:pPr>
            <w:r w:rsidRPr="008A6D78">
              <w:rPr>
                <w:bCs/>
                <w:spacing w:val="-6"/>
                <w:sz w:val="26"/>
                <w:szCs w:val="26"/>
              </w:rPr>
              <w:t>2.</w:t>
            </w:r>
            <w:r w:rsidRPr="008A6D78">
              <w:rPr>
                <w:bCs/>
                <w:spacing w:val="-14"/>
                <w:sz w:val="26"/>
                <w:szCs w:val="26"/>
              </w:rPr>
              <w:t xml:space="preserve"> </w:t>
            </w:r>
            <w:r w:rsidRPr="008A6D78">
              <w:rPr>
                <w:bCs/>
                <w:spacing w:val="-6"/>
                <w:sz w:val="26"/>
                <w:szCs w:val="26"/>
              </w:rPr>
              <w:t>Trẻ</w:t>
            </w:r>
            <w:r w:rsidRPr="008A6D78">
              <w:rPr>
                <w:bCs/>
                <w:spacing w:val="-9"/>
                <w:sz w:val="26"/>
                <w:szCs w:val="26"/>
              </w:rPr>
              <w:t xml:space="preserve"> </w:t>
            </w:r>
            <w:r w:rsidRPr="008A6D78">
              <w:rPr>
                <w:bCs/>
                <w:spacing w:val="-6"/>
                <w:sz w:val="26"/>
                <w:szCs w:val="26"/>
              </w:rPr>
              <w:t>em</w:t>
            </w:r>
            <w:r w:rsidRPr="008A6D78">
              <w:rPr>
                <w:bCs/>
                <w:spacing w:val="-10"/>
                <w:sz w:val="26"/>
                <w:szCs w:val="26"/>
              </w:rPr>
              <w:t xml:space="preserve"> </w:t>
            </w:r>
            <w:r w:rsidRPr="008A6D78">
              <w:rPr>
                <w:bCs/>
                <w:spacing w:val="-6"/>
                <w:sz w:val="26"/>
                <w:szCs w:val="26"/>
              </w:rPr>
              <w:t>trong</w:t>
            </w:r>
            <w:r w:rsidRPr="008A6D78">
              <w:rPr>
                <w:bCs/>
                <w:spacing w:val="-7"/>
                <w:sz w:val="26"/>
                <w:szCs w:val="26"/>
              </w:rPr>
              <w:t xml:space="preserve"> </w:t>
            </w:r>
            <w:r w:rsidRPr="008A6D78">
              <w:rPr>
                <w:bCs/>
                <w:spacing w:val="-6"/>
                <w:sz w:val="26"/>
                <w:szCs w:val="26"/>
              </w:rPr>
              <w:t>độ</w:t>
            </w:r>
            <w:r w:rsidRPr="008A6D78">
              <w:rPr>
                <w:bCs/>
                <w:spacing w:val="-8"/>
                <w:sz w:val="26"/>
                <w:szCs w:val="26"/>
              </w:rPr>
              <w:t xml:space="preserve"> </w:t>
            </w:r>
            <w:r w:rsidRPr="008A6D78">
              <w:rPr>
                <w:bCs/>
                <w:spacing w:val="-6"/>
                <w:sz w:val="26"/>
                <w:szCs w:val="26"/>
              </w:rPr>
              <w:t>tuổi</w:t>
            </w:r>
            <w:r w:rsidRPr="008A6D78">
              <w:rPr>
                <w:bCs/>
                <w:spacing w:val="-9"/>
                <w:sz w:val="26"/>
                <w:szCs w:val="26"/>
              </w:rPr>
              <w:t xml:space="preserve"> </w:t>
            </w:r>
            <w:r w:rsidRPr="008A6D78">
              <w:rPr>
                <w:bCs/>
                <w:spacing w:val="-6"/>
                <w:sz w:val="26"/>
                <w:szCs w:val="26"/>
              </w:rPr>
              <w:t>đi</w:t>
            </w:r>
            <w:r w:rsidRPr="008A6D78">
              <w:rPr>
                <w:bCs/>
                <w:spacing w:val="-8"/>
                <w:sz w:val="26"/>
                <w:szCs w:val="26"/>
              </w:rPr>
              <w:t xml:space="preserve"> </w:t>
            </w:r>
            <w:r w:rsidRPr="008A6D78">
              <w:rPr>
                <w:bCs/>
                <w:spacing w:val="-6"/>
                <w:sz w:val="26"/>
                <w:szCs w:val="26"/>
              </w:rPr>
              <w:t>học</w:t>
            </w:r>
            <w:r w:rsidRPr="008A6D78">
              <w:rPr>
                <w:bCs/>
                <w:spacing w:val="-8"/>
                <w:sz w:val="26"/>
                <w:szCs w:val="26"/>
              </w:rPr>
              <w:t xml:space="preserve"> </w:t>
            </w:r>
            <w:r w:rsidRPr="008A6D78">
              <w:rPr>
                <w:bCs/>
                <w:spacing w:val="-6"/>
                <w:sz w:val="26"/>
                <w:szCs w:val="26"/>
              </w:rPr>
              <w:t>được</w:t>
            </w:r>
            <w:r w:rsidRPr="008A6D78">
              <w:rPr>
                <w:bCs/>
                <w:spacing w:val="-9"/>
                <w:sz w:val="26"/>
                <w:szCs w:val="26"/>
              </w:rPr>
              <w:t xml:space="preserve"> </w:t>
            </w:r>
            <w:r w:rsidRPr="008A6D78">
              <w:rPr>
                <w:bCs/>
                <w:spacing w:val="-6"/>
                <w:sz w:val="26"/>
                <w:szCs w:val="26"/>
              </w:rPr>
              <w:t>đến</w:t>
            </w:r>
            <w:r w:rsidRPr="008A6D78">
              <w:rPr>
                <w:bCs/>
                <w:spacing w:val="-8"/>
                <w:sz w:val="26"/>
                <w:szCs w:val="26"/>
              </w:rPr>
              <w:t xml:space="preserve"> </w:t>
            </w:r>
            <w:r w:rsidRPr="008A6D78">
              <w:rPr>
                <w:bCs/>
                <w:spacing w:val="-6"/>
                <w:sz w:val="26"/>
                <w:szCs w:val="26"/>
              </w:rPr>
              <w:t>trường</w:t>
            </w:r>
          </w:p>
          <w:p w14:paraId="5232C52D" w14:textId="77777777" w:rsidR="009850CE" w:rsidRPr="008A6D78" w:rsidRDefault="009850CE" w:rsidP="002A3CEF">
            <w:pPr>
              <w:spacing w:after="0" w:line="240" w:lineRule="atLeast"/>
              <w:rPr>
                <w:rFonts w:cs="Times New Roman"/>
                <w:bCs/>
                <w:szCs w:val="26"/>
              </w:rPr>
            </w:pPr>
            <w:r w:rsidRPr="008A6D78">
              <w:rPr>
                <w:rFonts w:cs="Times New Roman"/>
                <w:bCs/>
                <w:szCs w:val="26"/>
              </w:rPr>
              <w:t xml:space="preserve">        100%</w:t>
            </w:r>
            <w:r w:rsidRPr="008A6D78">
              <w:rPr>
                <w:rFonts w:cs="Times New Roman"/>
                <w:bCs/>
                <w:spacing w:val="-18"/>
                <w:szCs w:val="26"/>
              </w:rPr>
              <w:t xml:space="preserve"> </w:t>
            </w:r>
            <w:proofErr w:type="spellStart"/>
            <w:r w:rsidRPr="008A6D78">
              <w:rPr>
                <w:rFonts w:cs="Times New Roman"/>
                <w:bCs/>
                <w:szCs w:val="26"/>
              </w:rPr>
              <w:t>trẻ</w:t>
            </w:r>
            <w:proofErr w:type="spellEnd"/>
            <w:r w:rsidRPr="008A6D78">
              <w:rPr>
                <w:rFonts w:cs="Times New Roman"/>
                <w:bCs/>
                <w:spacing w:val="-18"/>
                <w:szCs w:val="26"/>
              </w:rPr>
              <w:t xml:space="preserve"> </w:t>
            </w:r>
            <w:proofErr w:type="spellStart"/>
            <w:r w:rsidRPr="008A6D78">
              <w:rPr>
                <w:rFonts w:cs="Times New Roman"/>
                <w:bCs/>
                <w:szCs w:val="26"/>
              </w:rPr>
              <w:t>em</w:t>
            </w:r>
            <w:proofErr w:type="spellEnd"/>
            <w:r w:rsidRPr="008A6D78">
              <w:rPr>
                <w:rFonts w:cs="Times New Roman"/>
                <w:bCs/>
                <w:spacing w:val="-21"/>
                <w:szCs w:val="26"/>
              </w:rPr>
              <w:t xml:space="preserve"> </w:t>
            </w:r>
            <w:proofErr w:type="spellStart"/>
            <w:r w:rsidRPr="008A6D78">
              <w:rPr>
                <w:rFonts w:cs="Times New Roman"/>
                <w:bCs/>
                <w:szCs w:val="26"/>
              </w:rPr>
              <w:t>trong</w:t>
            </w:r>
            <w:proofErr w:type="spellEnd"/>
            <w:r w:rsidRPr="008A6D78">
              <w:rPr>
                <w:rFonts w:cs="Times New Roman"/>
                <w:bCs/>
                <w:spacing w:val="-19"/>
                <w:szCs w:val="26"/>
              </w:rPr>
              <w:t xml:space="preserve"> </w:t>
            </w:r>
            <w:proofErr w:type="spellStart"/>
            <w:r w:rsidRPr="008A6D78">
              <w:rPr>
                <w:rFonts w:cs="Times New Roman"/>
                <w:bCs/>
                <w:szCs w:val="26"/>
              </w:rPr>
              <w:t>độ</w:t>
            </w:r>
            <w:proofErr w:type="spellEnd"/>
            <w:r w:rsidRPr="008A6D78">
              <w:rPr>
                <w:rFonts w:cs="Times New Roman"/>
                <w:bCs/>
                <w:spacing w:val="-18"/>
                <w:szCs w:val="26"/>
              </w:rPr>
              <w:t xml:space="preserve"> </w:t>
            </w:r>
            <w:proofErr w:type="spellStart"/>
            <w:r w:rsidRPr="008A6D78">
              <w:rPr>
                <w:rFonts w:cs="Times New Roman"/>
                <w:bCs/>
                <w:szCs w:val="26"/>
              </w:rPr>
              <w:t>tuổi</w:t>
            </w:r>
            <w:proofErr w:type="spellEnd"/>
            <w:r w:rsidRPr="008A6D78">
              <w:rPr>
                <w:rFonts w:cs="Times New Roman"/>
                <w:bCs/>
                <w:spacing w:val="-19"/>
                <w:szCs w:val="26"/>
              </w:rPr>
              <w:t xml:space="preserve"> </w:t>
            </w:r>
            <w:proofErr w:type="spellStart"/>
            <w:r w:rsidRPr="008A6D78">
              <w:rPr>
                <w:rFonts w:cs="Times New Roman"/>
                <w:bCs/>
                <w:szCs w:val="26"/>
              </w:rPr>
              <w:t>đi</w:t>
            </w:r>
            <w:proofErr w:type="spellEnd"/>
            <w:r w:rsidRPr="008A6D78">
              <w:rPr>
                <w:rFonts w:cs="Times New Roman"/>
                <w:bCs/>
                <w:spacing w:val="-18"/>
                <w:szCs w:val="26"/>
              </w:rPr>
              <w:t xml:space="preserve"> </w:t>
            </w:r>
            <w:proofErr w:type="spellStart"/>
            <w:r w:rsidRPr="008A6D78">
              <w:rPr>
                <w:rFonts w:cs="Times New Roman"/>
                <w:bCs/>
                <w:szCs w:val="26"/>
              </w:rPr>
              <w:t>học</w:t>
            </w:r>
            <w:proofErr w:type="spellEnd"/>
            <w:r w:rsidRPr="008A6D78">
              <w:rPr>
                <w:rFonts w:cs="Times New Roman"/>
                <w:bCs/>
                <w:spacing w:val="-20"/>
                <w:szCs w:val="26"/>
              </w:rPr>
              <w:t xml:space="preserve"> </w:t>
            </w:r>
            <w:proofErr w:type="spellStart"/>
            <w:r w:rsidRPr="008A6D78">
              <w:rPr>
                <w:rFonts w:cs="Times New Roman"/>
                <w:bCs/>
                <w:szCs w:val="26"/>
              </w:rPr>
              <w:t>được</w:t>
            </w:r>
            <w:proofErr w:type="spellEnd"/>
            <w:r w:rsidRPr="008A6D78">
              <w:rPr>
                <w:rFonts w:cs="Times New Roman"/>
                <w:bCs/>
                <w:spacing w:val="-20"/>
                <w:szCs w:val="26"/>
              </w:rPr>
              <w:t xml:space="preserve"> </w:t>
            </w:r>
            <w:proofErr w:type="spellStart"/>
            <w:r w:rsidRPr="008A6D78">
              <w:rPr>
                <w:rFonts w:cs="Times New Roman"/>
                <w:bCs/>
                <w:szCs w:val="26"/>
              </w:rPr>
              <w:t>đến</w:t>
            </w:r>
            <w:proofErr w:type="spellEnd"/>
            <w:r w:rsidRPr="008A6D78">
              <w:rPr>
                <w:rFonts w:cs="Times New Roman"/>
                <w:bCs/>
                <w:spacing w:val="-17"/>
                <w:szCs w:val="26"/>
              </w:rPr>
              <w:t xml:space="preserve"> </w:t>
            </w:r>
            <w:proofErr w:type="spellStart"/>
            <w:r w:rsidRPr="008A6D78">
              <w:rPr>
                <w:rFonts w:cs="Times New Roman"/>
                <w:bCs/>
                <w:szCs w:val="26"/>
              </w:rPr>
              <w:t>trường</w:t>
            </w:r>
            <w:proofErr w:type="spellEnd"/>
            <w:r w:rsidRPr="008A6D78">
              <w:rPr>
                <w:rFonts w:cs="Times New Roman"/>
                <w:bCs/>
                <w:szCs w:val="26"/>
              </w:rPr>
              <w:t>,</w:t>
            </w:r>
            <w:r w:rsidRPr="008A6D78">
              <w:rPr>
                <w:rFonts w:cs="Times New Roman"/>
                <w:bCs/>
                <w:spacing w:val="-18"/>
                <w:szCs w:val="26"/>
              </w:rPr>
              <w:t xml:space="preserve"> </w:t>
            </w:r>
            <w:proofErr w:type="spellStart"/>
            <w:r w:rsidRPr="008A6D78">
              <w:rPr>
                <w:rFonts w:cs="Times New Roman"/>
                <w:bCs/>
                <w:szCs w:val="26"/>
              </w:rPr>
              <w:t>đạt</w:t>
            </w:r>
            <w:proofErr w:type="spellEnd"/>
            <w:r w:rsidRPr="008A6D78">
              <w:rPr>
                <w:rFonts w:cs="Times New Roman"/>
                <w:bCs/>
                <w:spacing w:val="-18"/>
                <w:szCs w:val="26"/>
              </w:rPr>
              <w:t xml:space="preserve"> </w:t>
            </w:r>
            <w:proofErr w:type="spellStart"/>
            <w:r w:rsidRPr="008A6D78">
              <w:rPr>
                <w:rFonts w:cs="Times New Roman"/>
                <w:bCs/>
                <w:szCs w:val="26"/>
              </w:rPr>
              <w:t>chuẩn</w:t>
            </w:r>
            <w:proofErr w:type="spellEnd"/>
            <w:r w:rsidRPr="008A6D78">
              <w:rPr>
                <w:rFonts w:cs="Times New Roman"/>
                <w:bCs/>
                <w:szCs w:val="26"/>
              </w:rPr>
              <w:t xml:space="preserve"> </w:t>
            </w:r>
            <w:proofErr w:type="spellStart"/>
            <w:r w:rsidRPr="008A6D78">
              <w:rPr>
                <w:rFonts w:cs="Times New Roman"/>
                <w:bCs/>
                <w:szCs w:val="26"/>
              </w:rPr>
              <w:t>phổ</w:t>
            </w:r>
            <w:proofErr w:type="spellEnd"/>
            <w:r w:rsidRPr="008A6D78">
              <w:rPr>
                <w:rFonts w:cs="Times New Roman"/>
                <w:bCs/>
                <w:szCs w:val="26"/>
              </w:rPr>
              <w:t xml:space="preserve"> </w:t>
            </w:r>
            <w:proofErr w:type="spellStart"/>
            <w:r w:rsidRPr="008A6D78">
              <w:rPr>
                <w:rFonts w:cs="Times New Roman"/>
                <w:bCs/>
                <w:szCs w:val="26"/>
              </w:rPr>
              <w:t>cập</w:t>
            </w:r>
            <w:proofErr w:type="spellEnd"/>
            <w:r w:rsidRPr="008A6D78">
              <w:rPr>
                <w:rFonts w:cs="Times New Roman"/>
                <w:bCs/>
                <w:szCs w:val="26"/>
              </w:rPr>
              <w:t xml:space="preserve"> </w:t>
            </w:r>
            <w:proofErr w:type="spellStart"/>
            <w:r w:rsidRPr="008A6D78">
              <w:rPr>
                <w:rFonts w:cs="Times New Roman"/>
                <w:bCs/>
                <w:szCs w:val="26"/>
              </w:rPr>
              <w:t>giáo</w:t>
            </w:r>
            <w:proofErr w:type="spellEnd"/>
            <w:r w:rsidRPr="008A6D78">
              <w:rPr>
                <w:rFonts w:cs="Times New Roman"/>
                <w:bCs/>
                <w:szCs w:val="26"/>
              </w:rPr>
              <w:t xml:space="preserve"> </w:t>
            </w:r>
            <w:proofErr w:type="spellStart"/>
            <w:r w:rsidRPr="008A6D78">
              <w:rPr>
                <w:rFonts w:cs="Times New Roman"/>
                <w:bCs/>
                <w:szCs w:val="26"/>
              </w:rPr>
              <w:t>dục</w:t>
            </w:r>
            <w:proofErr w:type="spellEnd"/>
            <w:r w:rsidRPr="008A6D78">
              <w:rPr>
                <w:rFonts w:cs="Times New Roman"/>
                <w:bCs/>
                <w:szCs w:val="26"/>
              </w:rPr>
              <w:t xml:space="preserve"> </w:t>
            </w:r>
            <w:proofErr w:type="spellStart"/>
            <w:r w:rsidRPr="008A6D78">
              <w:rPr>
                <w:rFonts w:cs="Times New Roman"/>
                <w:bCs/>
                <w:szCs w:val="26"/>
              </w:rPr>
              <w:t>trung</w:t>
            </w:r>
            <w:proofErr w:type="spellEnd"/>
            <w:r w:rsidRPr="008A6D78">
              <w:rPr>
                <w:rFonts w:cs="Times New Roman"/>
                <w:bCs/>
                <w:szCs w:val="26"/>
              </w:rPr>
              <w:t xml:space="preserve"> </w:t>
            </w:r>
            <w:proofErr w:type="spellStart"/>
            <w:r w:rsidRPr="008A6D78">
              <w:rPr>
                <w:rFonts w:cs="Times New Roman"/>
                <w:bCs/>
                <w:szCs w:val="26"/>
              </w:rPr>
              <w:t>học</w:t>
            </w:r>
            <w:proofErr w:type="spellEnd"/>
            <w:r w:rsidRPr="008A6D78">
              <w:rPr>
                <w:rFonts w:cs="Times New Roman"/>
                <w:bCs/>
                <w:szCs w:val="26"/>
              </w:rPr>
              <w:t xml:space="preserve"> </w:t>
            </w:r>
            <w:proofErr w:type="spellStart"/>
            <w:r w:rsidRPr="008A6D78">
              <w:rPr>
                <w:rFonts w:cs="Times New Roman"/>
                <w:bCs/>
                <w:szCs w:val="26"/>
              </w:rPr>
              <w:t>cơ</w:t>
            </w:r>
            <w:proofErr w:type="spellEnd"/>
            <w:r w:rsidRPr="008A6D78">
              <w:rPr>
                <w:rFonts w:cs="Times New Roman"/>
                <w:bCs/>
                <w:szCs w:val="26"/>
              </w:rPr>
              <w:t xml:space="preserve"> </w:t>
            </w:r>
            <w:proofErr w:type="spellStart"/>
            <w:r w:rsidRPr="008A6D78">
              <w:rPr>
                <w:rFonts w:cs="Times New Roman"/>
                <w:bCs/>
                <w:szCs w:val="26"/>
              </w:rPr>
              <w:t>sở</w:t>
            </w:r>
            <w:proofErr w:type="spellEnd"/>
            <w:r w:rsidRPr="008A6D78">
              <w:rPr>
                <w:rFonts w:cs="Times New Roman"/>
                <w:bCs/>
                <w:szCs w:val="26"/>
              </w:rPr>
              <w:t xml:space="preserve"> </w:t>
            </w:r>
            <w:proofErr w:type="spellStart"/>
            <w:r w:rsidRPr="008A6D78">
              <w:rPr>
                <w:rFonts w:cs="Times New Roman"/>
                <w:bCs/>
                <w:szCs w:val="26"/>
              </w:rPr>
              <w:t>trở</w:t>
            </w:r>
            <w:proofErr w:type="spellEnd"/>
            <w:r w:rsidRPr="008A6D78">
              <w:rPr>
                <w:rFonts w:cs="Times New Roman"/>
                <w:bCs/>
                <w:szCs w:val="26"/>
              </w:rPr>
              <w:t xml:space="preserve"> </w:t>
            </w:r>
            <w:proofErr w:type="spellStart"/>
            <w:r w:rsidRPr="008A6D78">
              <w:rPr>
                <w:rFonts w:cs="Times New Roman"/>
                <w:bCs/>
                <w:szCs w:val="26"/>
              </w:rPr>
              <w:t>lên</w:t>
            </w:r>
            <w:proofErr w:type="spellEnd"/>
            <w:r w:rsidRPr="008A6D78">
              <w:rPr>
                <w:rFonts w:cs="Times New Roman"/>
                <w:bCs/>
                <w:szCs w:val="26"/>
              </w:rPr>
              <w:t xml:space="preserve"> </w:t>
            </w:r>
            <w:proofErr w:type="spellStart"/>
            <w:r w:rsidRPr="008A6D78">
              <w:rPr>
                <w:rFonts w:cs="Times New Roman"/>
                <w:bCs/>
                <w:szCs w:val="26"/>
              </w:rPr>
              <w:t>theo</w:t>
            </w:r>
            <w:proofErr w:type="spellEnd"/>
            <w:r w:rsidRPr="008A6D78">
              <w:rPr>
                <w:rFonts w:cs="Times New Roman"/>
                <w:bCs/>
                <w:szCs w:val="26"/>
              </w:rPr>
              <w:t xml:space="preserve"> </w:t>
            </w:r>
            <w:proofErr w:type="spellStart"/>
            <w:r w:rsidRPr="008A6D78">
              <w:rPr>
                <w:rFonts w:cs="Times New Roman"/>
                <w:bCs/>
                <w:szCs w:val="26"/>
              </w:rPr>
              <w:t>quy</w:t>
            </w:r>
            <w:proofErr w:type="spellEnd"/>
            <w:r w:rsidRPr="008A6D78">
              <w:rPr>
                <w:rFonts w:cs="Times New Roman"/>
                <w:bCs/>
                <w:szCs w:val="26"/>
              </w:rPr>
              <w:t xml:space="preserve"> </w:t>
            </w:r>
            <w:proofErr w:type="spellStart"/>
            <w:r w:rsidRPr="008A6D78">
              <w:rPr>
                <w:rFonts w:cs="Times New Roman"/>
                <w:bCs/>
                <w:szCs w:val="26"/>
              </w:rPr>
              <w:t>định</w:t>
            </w:r>
            <w:proofErr w:type="spellEnd"/>
          </w:p>
        </w:tc>
        <w:tc>
          <w:tcPr>
            <w:tcW w:w="3118" w:type="dxa"/>
          </w:tcPr>
          <w:p w14:paraId="00C32D3D" w14:textId="77777777" w:rsidR="009850CE" w:rsidRPr="008A6D78" w:rsidRDefault="009850CE" w:rsidP="002A3CEF">
            <w:pPr>
              <w:spacing w:after="0" w:line="240" w:lineRule="atLeast"/>
              <w:rPr>
                <w:rFonts w:cs="Times New Roman"/>
                <w:szCs w:val="26"/>
              </w:rPr>
            </w:pPr>
            <w:proofErr w:type="spellStart"/>
            <w:r w:rsidRPr="008A6D78">
              <w:rPr>
                <w:rFonts w:cs="Times New Roman"/>
                <w:szCs w:val="26"/>
              </w:rPr>
              <w:t>Kế</w:t>
            </w:r>
            <w:proofErr w:type="spellEnd"/>
            <w:r w:rsidRPr="008A6D78">
              <w:rPr>
                <w:rFonts w:cs="Times New Roman"/>
                <w:szCs w:val="26"/>
              </w:rPr>
              <w:t xml:space="preserve"> </w:t>
            </w:r>
            <w:proofErr w:type="spellStart"/>
            <w:r w:rsidRPr="008A6D78">
              <w:rPr>
                <w:rFonts w:cs="Times New Roman"/>
                <w:szCs w:val="26"/>
              </w:rPr>
              <w:t>thừa</w:t>
            </w:r>
            <w:proofErr w:type="spellEnd"/>
            <w:r w:rsidRPr="008A6D78">
              <w:rPr>
                <w:rFonts w:cs="Times New Roman"/>
                <w:szCs w:val="26"/>
              </w:rPr>
              <w:t xml:space="preserve"> </w:t>
            </w:r>
            <w:proofErr w:type="spellStart"/>
            <w:r w:rsidRPr="008A6D78">
              <w:rPr>
                <w:rFonts w:cs="Times New Roman"/>
                <w:szCs w:val="26"/>
              </w:rPr>
              <w:t>các</w:t>
            </w:r>
            <w:proofErr w:type="spellEnd"/>
            <w:r w:rsidRPr="008A6D78">
              <w:rPr>
                <w:rFonts w:cs="Times New Roman"/>
                <w:szCs w:val="26"/>
              </w:rPr>
              <w:t xml:space="preserve"> </w:t>
            </w:r>
            <w:proofErr w:type="spellStart"/>
            <w:r w:rsidRPr="008A6D78">
              <w:rPr>
                <w:rFonts w:cs="Times New Roman"/>
                <w:szCs w:val="26"/>
              </w:rPr>
              <w:t>nội</w:t>
            </w:r>
            <w:proofErr w:type="spellEnd"/>
            <w:r w:rsidRPr="008A6D78">
              <w:rPr>
                <w:rFonts w:cs="Times New Roman"/>
                <w:szCs w:val="26"/>
              </w:rPr>
              <w:t xml:space="preserve"> dung </w:t>
            </w:r>
            <w:proofErr w:type="spellStart"/>
            <w:r w:rsidRPr="008A6D78">
              <w:rPr>
                <w:rFonts w:cs="Times New Roman"/>
                <w:szCs w:val="26"/>
              </w:rPr>
              <w:t>tại</w:t>
            </w:r>
            <w:proofErr w:type="spellEnd"/>
            <w:r w:rsidRPr="008A6D78">
              <w:rPr>
                <w:rFonts w:cs="Times New Roman"/>
                <w:szCs w:val="26"/>
              </w:rPr>
              <w:t xml:space="preserve"> </w:t>
            </w:r>
            <w:proofErr w:type="spellStart"/>
            <w:r w:rsidRPr="008A6D78">
              <w:rPr>
                <w:rFonts w:cs="Times New Roman"/>
                <w:szCs w:val="26"/>
              </w:rPr>
              <w:t>Quyết</w:t>
            </w:r>
            <w:proofErr w:type="spellEnd"/>
            <w:r w:rsidRPr="008A6D78">
              <w:rPr>
                <w:rFonts w:cs="Times New Roman"/>
                <w:szCs w:val="26"/>
              </w:rPr>
              <w:t xml:space="preserve"> </w:t>
            </w:r>
            <w:proofErr w:type="spellStart"/>
            <w:r w:rsidRPr="008A6D78">
              <w:rPr>
                <w:rFonts w:cs="Times New Roman"/>
                <w:szCs w:val="26"/>
              </w:rPr>
              <w:t>định</w:t>
            </w:r>
            <w:proofErr w:type="spellEnd"/>
            <w:r w:rsidRPr="008A6D78">
              <w:rPr>
                <w:rFonts w:cs="Times New Roman"/>
                <w:szCs w:val="26"/>
              </w:rPr>
              <w:t xml:space="preserve"> </w:t>
            </w:r>
            <w:proofErr w:type="spellStart"/>
            <w:r w:rsidRPr="008A6D78">
              <w:rPr>
                <w:rFonts w:cs="Times New Roman"/>
                <w:szCs w:val="26"/>
              </w:rPr>
              <w:t>số</w:t>
            </w:r>
            <w:proofErr w:type="spellEnd"/>
            <w:r w:rsidRPr="008A6D78">
              <w:rPr>
                <w:rFonts w:cs="Times New Roman"/>
                <w:szCs w:val="26"/>
              </w:rPr>
              <w:t xml:space="preserve"> 17 do </w:t>
            </w:r>
            <w:proofErr w:type="spellStart"/>
            <w:r w:rsidRPr="008A6D78">
              <w:rPr>
                <w:rFonts w:cs="Times New Roman"/>
                <w:szCs w:val="26"/>
              </w:rPr>
              <w:t>các</w:t>
            </w:r>
            <w:proofErr w:type="spellEnd"/>
            <w:r w:rsidRPr="008A6D78">
              <w:rPr>
                <w:rFonts w:cs="Times New Roman"/>
                <w:szCs w:val="26"/>
              </w:rPr>
              <w:t xml:space="preserve"> </w:t>
            </w:r>
            <w:proofErr w:type="spellStart"/>
            <w:r w:rsidRPr="008A6D78">
              <w:rPr>
                <w:rFonts w:cs="Times New Roman"/>
                <w:szCs w:val="26"/>
              </w:rPr>
              <w:t>nội</w:t>
            </w:r>
            <w:proofErr w:type="spellEnd"/>
            <w:r w:rsidRPr="008A6D78">
              <w:rPr>
                <w:rFonts w:cs="Times New Roman"/>
                <w:szCs w:val="26"/>
              </w:rPr>
              <w:t xml:space="preserve"> dung </w:t>
            </w:r>
            <w:proofErr w:type="spellStart"/>
            <w:r w:rsidRPr="008A6D78">
              <w:rPr>
                <w:rFonts w:cs="Times New Roman"/>
                <w:szCs w:val="26"/>
              </w:rPr>
              <w:t>quy</w:t>
            </w:r>
            <w:proofErr w:type="spellEnd"/>
            <w:r w:rsidRPr="008A6D78">
              <w:rPr>
                <w:rFonts w:cs="Times New Roman"/>
                <w:szCs w:val="26"/>
              </w:rPr>
              <w:t xml:space="preserve"> </w:t>
            </w:r>
            <w:proofErr w:type="spellStart"/>
            <w:r w:rsidRPr="008A6D78">
              <w:rPr>
                <w:rFonts w:cs="Times New Roman"/>
                <w:szCs w:val="26"/>
              </w:rPr>
              <w:t>định</w:t>
            </w:r>
            <w:proofErr w:type="spellEnd"/>
            <w:r w:rsidRPr="008A6D78">
              <w:rPr>
                <w:rFonts w:cs="Times New Roman"/>
                <w:szCs w:val="26"/>
              </w:rPr>
              <w:t xml:space="preserve"> </w:t>
            </w:r>
            <w:proofErr w:type="spellStart"/>
            <w:r w:rsidRPr="008A6D78">
              <w:rPr>
                <w:rFonts w:cs="Times New Roman"/>
                <w:szCs w:val="26"/>
              </w:rPr>
              <w:t>đã</w:t>
            </w:r>
            <w:proofErr w:type="spellEnd"/>
            <w:r w:rsidRPr="008A6D78">
              <w:rPr>
                <w:rFonts w:cs="Times New Roman"/>
                <w:szCs w:val="26"/>
              </w:rPr>
              <w:t xml:space="preserve"> </w:t>
            </w:r>
            <w:proofErr w:type="spellStart"/>
            <w:r w:rsidRPr="008A6D78">
              <w:rPr>
                <w:rFonts w:cs="Times New Roman"/>
                <w:szCs w:val="26"/>
              </w:rPr>
              <w:t>đảm</w:t>
            </w:r>
            <w:proofErr w:type="spellEnd"/>
            <w:r w:rsidRPr="008A6D78">
              <w:rPr>
                <w:rFonts w:cs="Times New Roman"/>
                <w:szCs w:val="26"/>
              </w:rPr>
              <w:t xml:space="preserve"> </w:t>
            </w:r>
            <w:proofErr w:type="spellStart"/>
            <w:r w:rsidRPr="008A6D78">
              <w:rPr>
                <w:rFonts w:cs="Times New Roman"/>
                <w:szCs w:val="26"/>
              </w:rPr>
              <w:t>bảo</w:t>
            </w:r>
            <w:proofErr w:type="spellEnd"/>
            <w:r w:rsidRPr="008A6D78">
              <w:rPr>
                <w:rFonts w:cs="Times New Roman"/>
                <w:szCs w:val="26"/>
              </w:rPr>
              <w:t xml:space="preserve"> </w:t>
            </w:r>
            <w:proofErr w:type="spellStart"/>
            <w:r w:rsidRPr="008A6D78">
              <w:rPr>
                <w:rFonts w:cs="Times New Roman"/>
                <w:szCs w:val="26"/>
              </w:rPr>
              <w:t>phù</w:t>
            </w:r>
            <w:proofErr w:type="spellEnd"/>
            <w:r w:rsidRPr="008A6D78">
              <w:rPr>
                <w:rFonts w:cs="Times New Roman"/>
                <w:szCs w:val="26"/>
              </w:rPr>
              <w:t xml:space="preserve"> </w:t>
            </w:r>
            <w:proofErr w:type="spellStart"/>
            <w:r w:rsidRPr="008A6D78">
              <w:rPr>
                <w:rFonts w:cs="Times New Roman"/>
                <w:szCs w:val="26"/>
              </w:rPr>
              <w:t>hợp</w:t>
            </w:r>
            <w:proofErr w:type="spellEnd"/>
            <w:r w:rsidRPr="008A6D78">
              <w:rPr>
                <w:rFonts w:cs="Times New Roman"/>
                <w:szCs w:val="26"/>
              </w:rPr>
              <w:t xml:space="preserve"> </w:t>
            </w:r>
            <w:proofErr w:type="spellStart"/>
            <w:r w:rsidRPr="008A6D78">
              <w:rPr>
                <w:rFonts w:cs="Times New Roman"/>
                <w:szCs w:val="26"/>
              </w:rPr>
              <w:t>cho</w:t>
            </w:r>
            <w:proofErr w:type="spellEnd"/>
            <w:r w:rsidRPr="008A6D78">
              <w:rPr>
                <w:rFonts w:cs="Times New Roman"/>
                <w:szCs w:val="26"/>
              </w:rPr>
              <w:t xml:space="preserve"> </w:t>
            </w:r>
            <w:proofErr w:type="spellStart"/>
            <w:r w:rsidRPr="008A6D78">
              <w:rPr>
                <w:rFonts w:cs="Times New Roman"/>
                <w:szCs w:val="26"/>
              </w:rPr>
              <w:t>cơ</w:t>
            </w:r>
            <w:proofErr w:type="spellEnd"/>
            <w:r w:rsidRPr="008A6D78">
              <w:rPr>
                <w:rFonts w:cs="Times New Roman"/>
                <w:szCs w:val="26"/>
              </w:rPr>
              <w:t xml:space="preserve"> </w:t>
            </w:r>
            <w:proofErr w:type="spellStart"/>
            <w:r w:rsidRPr="008A6D78">
              <w:rPr>
                <w:rFonts w:cs="Times New Roman"/>
                <w:szCs w:val="26"/>
              </w:rPr>
              <w:t>sở</w:t>
            </w:r>
            <w:proofErr w:type="spellEnd"/>
            <w:r w:rsidRPr="008A6D78">
              <w:rPr>
                <w:rFonts w:cs="Times New Roman"/>
                <w:szCs w:val="26"/>
              </w:rPr>
              <w:t xml:space="preserve"> </w:t>
            </w:r>
            <w:proofErr w:type="spellStart"/>
            <w:r w:rsidRPr="008A6D78">
              <w:rPr>
                <w:rFonts w:cs="Times New Roman"/>
                <w:szCs w:val="26"/>
              </w:rPr>
              <w:t>trong</w:t>
            </w:r>
            <w:proofErr w:type="spellEnd"/>
            <w:r w:rsidRPr="008A6D78">
              <w:rPr>
                <w:rFonts w:cs="Times New Roman"/>
                <w:szCs w:val="26"/>
              </w:rPr>
              <w:t xml:space="preserve"> </w:t>
            </w:r>
            <w:proofErr w:type="spellStart"/>
            <w:r w:rsidRPr="008A6D78">
              <w:rPr>
                <w:rFonts w:cs="Times New Roman"/>
                <w:szCs w:val="26"/>
              </w:rPr>
              <w:t>đánh</w:t>
            </w:r>
            <w:proofErr w:type="spellEnd"/>
            <w:r w:rsidRPr="008A6D78">
              <w:rPr>
                <w:rFonts w:cs="Times New Roman"/>
                <w:szCs w:val="26"/>
              </w:rPr>
              <w:t xml:space="preserve"> </w:t>
            </w:r>
            <w:proofErr w:type="spellStart"/>
            <w:r w:rsidRPr="008A6D78">
              <w:rPr>
                <w:rFonts w:cs="Times New Roman"/>
                <w:szCs w:val="26"/>
              </w:rPr>
              <w:t>giá</w:t>
            </w:r>
            <w:proofErr w:type="spellEnd"/>
          </w:p>
        </w:tc>
      </w:tr>
      <w:tr w:rsidR="009850CE" w:rsidRPr="008A6D78" w14:paraId="74CFC9E6" w14:textId="77777777" w:rsidTr="008A6D78">
        <w:tc>
          <w:tcPr>
            <w:tcW w:w="1099" w:type="dxa"/>
            <w:vMerge/>
          </w:tcPr>
          <w:p w14:paraId="7222A9A8" w14:textId="77777777" w:rsidR="009850CE" w:rsidRPr="008A6D78" w:rsidRDefault="009850CE" w:rsidP="008A6D78">
            <w:pPr>
              <w:spacing w:after="0" w:line="240" w:lineRule="atLeast"/>
              <w:jc w:val="center"/>
              <w:rPr>
                <w:rFonts w:cs="Times New Roman"/>
                <w:szCs w:val="26"/>
              </w:rPr>
            </w:pPr>
          </w:p>
        </w:tc>
        <w:tc>
          <w:tcPr>
            <w:tcW w:w="3404" w:type="dxa"/>
          </w:tcPr>
          <w:p w14:paraId="36D37FF4" w14:textId="77777777" w:rsidR="009850CE" w:rsidRPr="008A6D78" w:rsidRDefault="009850CE" w:rsidP="002A3CEF">
            <w:pPr>
              <w:pStyle w:val="TableParagraph"/>
              <w:spacing w:line="240" w:lineRule="atLeast"/>
              <w:ind w:left="4" w:firstLine="110"/>
              <w:rPr>
                <w:sz w:val="26"/>
                <w:szCs w:val="26"/>
              </w:rPr>
            </w:pPr>
            <w:r w:rsidRPr="008A6D78">
              <w:rPr>
                <w:sz w:val="26"/>
                <w:szCs w:val="26"/>
              </w:rPr>
              <w:t>3. Tổ chức hoạt động</w:t>
            </w:r>
            <w:r w:rsidRPr="008A6D78">
              <w:rPr>
                <w:spacing w:val="-11"/>
                <w:sz w:val="26"/>
                <w:szCs w:val="26"/>
              </w:rPr>
              <w:t xml:space="preserve"> </w:t>
            </w:r>
            <w:r w:rsidRPr="008A6D78">
              <w:rPr>
                <w:sz w:val="26"/>
                <w:szCs w:val="26"/>
              </w:rPr>
              <w:t>văn</w:t>
            </w:r>
            <w:r w:rsidRPr="008A6D78">
              <w:rPr>
                <w:spacing w:val="-15"/>
                <w:sz w:val="26"/>
                <w:szCs w:val="26"/>
              </w:rPr>
              <w:t xml:space="preserve"> </w:t>
            </w:r>
            <w:r w:rsidRPr="008A6D78">
              <w:rPr>
                <w:sz w:val="26"/>
                <w:szCs w:val="26"/>
              </w:rPr>
              <w:t>hóa</w:t>
            </w:r>
            <w:r w:rsidRPr="008A6D78">
              <w:rPr>
                <w:spacing w:val="-15"/>
                <w:sz w:val="26"/>
                <w:szCs w:val="26"/>
              </w:rPr>
              <w:t xml:space="preserve"> </w:t>
            </w:r>
            <w:r w:rsidRPr="008A6D78">
              <w:rPr>
                <w:sz w:val="26"/>
                <w:szCs w:val="26"/>
              </w:rPr>
              <w:t>văn nghệ, thể dục thể</w:t>
            </w:r>
          </w:p>
          <w:p w14:paraId="6AE07919" w14:textId="77777777" w:rsidR="009850CE" w:rsidRPr="008A6D78" w:rsidRDefault="009850CE" w:rsidP="002A3CEF">
            <w:pPr>
              <w:spacing w:after="0" w:line="240" w:lineRule="atLeast"/>
              <w:rPr>
                <w:rFonts w:cs="Times New Roman"/>
                <w:szCs w:val="26"/>
              </w:rPr>
            </w:pPr>
            <w:proofErr w:type="spellStart"/>
            <w:r w:rsidRPr="008A6D78">
              <w:rPr>
                <w:rFonts w:cs="Times New Roman"/>
                <w:szCs w:val="26"/>
              </w:rPr>
              <w:t>thao</w:t>
            </w:r>
            <w:proofErr w:type="spellEnd"/>
            <w:r w:rsidRPr="008A6D78">
              <w:rPr>
                <w:rFonts w:cs="Times New Roman"/>
                <w:szCs w:val="26"/>
              </w:rPr>
              <w:t xml:space="preserve">, </w:t>
            </w:r>
            <w:proofErr w:type="spellStart"/>
            <w:r w:rsidRPr="008A6D78">
              <w:rPr>
                <w:rFonts w:cs="Times New Roman"/>
                <w:szCs w:val="26"/>
              </w:rPr>
              <w:t>vui</w:t>
            </w:r>
            <w:proofErr w:type="spellEnd"/>
            <w:r w:rsidRPr="008A6D78">
              <w:rPr>
                <w:rFonts w:cs="Times New Roman"/>
                <w:szCs w:val="26"/>
              </w:rPr>
              <w:t xml:space="preserve"> </w:t>
            </w:r>
            <w:proofErr w:type="spellStart"/>
            <w:r w:rsidRPr="008A6D78">
              <w:rPr>
                <w:rFonts w:cs="Times New Roman"/>
                <w:szCs w:val="26"/>
              </w:rPr>
              <w:t>chơi</w:t>
            </w:r>
            <w:proofErr w:type="spellEnd"/>
            <w:r w:rsidRPr="008A6D78">
              <w:rPr>
                <w:rFonts w:cs="Times New Roman"/>
                <w:szCs w:val="26"/>
              </w:rPr>
              <w:t xml:space="preserve">, </w:t>
            </w:r>
            <w:proofErr w:type="spellStart"/>
            <w:r w:rsidRPr="008A6D78">
              <w:rPr>
                <w:rFonts w:cs="Times New Roman"/>
                <w:szCs w:val="26"/>
              </w:rPr>
              <w:t>giải</w:t>
            </w:r>
            <w:proofErr w:type="spellEnd"/>
            <w:r w:rsidRPr="008A6D78">
              <w:rPr>
                <w:rFonts w:cs="Times New Roman"/>
                <w:spacing w:val="-13"/>
                <w:szCs w:val="26"/>
              </w:rPr>
              <w:t xml:space="preserve"> </w:t>
            </w:r>
            <w:proofErr w:type="spellStart"/>
            <w:r w:rsidRPr="008A6D78">
              <w:rPr>
                <w:rFonts w:cs="Times New Roman"/>
                <w:szCs w:val="26"/>
              </w:rPr>
              <w:t>trí</w:t>
            </w:r>
            <w:proofErr w:type="spellEnd"/>
            <w:r w:rsidRPr="008A6D78">
              <w:rPr>
                <w:rFonts w:cs="Times New Roman"/>
                <w:spacing w:val="-15"/>
                <w:szCs w:val="26"/>
              </w:rPr>
              <w:t xml:space="preserve"> </w:t>
            </w:r>
            <w:proofErr w:type="spellStart"/>
            <w:r w:rsidRPr="008A6D78">
              <w:rPr>
                <w:rFonts w:cs="Times New Roman"/>
                <w:szCs w:val="26"/>
              </w:rPr>
              <w:t>lành</w:t>
            </w:r>
            <w:proofErr w:type="spellEnd"/>
            <w:r w:rsidRPr="008A6D78">
              <w:rPr>
                <w:rFonts w:cs="Times New Roman"/>
                <w:spacing w:val="-13"/>
                <w:szCs w:val="26"/>
              </w:rPr>
              <w:t xml:space="preserve"> </w:t>
            </w:r>
            <w:proofErr w:type="spellStart"/>
            <w:r w:rsidRPr="008A6D78">
              <w:rPr>
                <w:rFonts w:cs="Times New Roman"/>
                <w:szCs w:val="26"/>
              </w:rPr>
              <w:t>mạnh</w:t>
            </w:r>
            <w:proofErr w:type="spellEnd"/>
          </w:p>
          <w:p w14:paraId="40929C88" w14:textId="77777777" w:rsidR="009850CE" w:rsidRPr="008A6D78" w:rsidRDefault="009850CE" w:rsidP="002A3CEF">
            <w:pPr>
              <w:spacing w:after="0" w:line="240" w:lineRule="atLeast"/>
              <w:rPr>
                <w:rFonts w:cs="Times New Roman"/>
                <w:spacing w:val="-4"/>
                <w:szCs w:val="26"/>
              </w:rPr>
            </w:pPr>
            <w:r w:rsidRPr="008A6D78">
              <w:rPr>
                <w:rFonts w:cs="Times New Roman"/>
                <w:szCs w:val="26"/>
              </w:rPr>
              <w:t xml:space="preserve">3.1. </w:t>
            </w:r>
            <w:proofErr w:type="spellStart"/>
            <w:r w:rsidRPr="008A6D78">
              <w:rPr>
                <w:rFonts w:cs="Times New Roman"/>
                <w:szCs w:val="26"/>
              </w:rPr>
              <w:t>Có</w:t>
            </w:r>
            <w:proofErr w:type="spellEnd"/>
            <w:r w:rsidRPr="008A6D78">
              <w:rPr>
                <w:rFonts w:cs="Times New Roman"/>
                <w:szCs w:val="26"/>
              </w:rPr>
              <w:t xml:space="preserve"> </w:t>
            </w:r>
            <w:proofErr w:type="spellStart"/>
            <w:r w:rsidRPr="008A6D78">
              <w:rPr>
                <w:rFonts w:cs="Times New Roman"/>
                <w:szCs w:val="26"/>
              </w:rPr>
              <w:t>tổ</w:t>
            </w:r>
            <w:proofErr w:type="spellEnd"/>
            <w:r w:rsidRPr="008A6D78">
              <w:rPr>
                <w:rFonts w:cs="Times New Roman"/>
                <w:szCs w:val="26"/>
              </w:rPr>
              <w:t xml:space="preserve"> </w:t>
            </w:r>
            <w:proofErr w:type="spellStart"/>
            <w:r w:rsidRPr="008A6D78">
              <w:rPr>
                <w:rFonts w:cs="Times New Roman"/>
                <w:szCs w:val="26"/>
              </w:rPr>
              <w:t>chức</w:t>
            </w:r>
            <w:proofErr w:type="spellEnd"/>
            <w:r w:rsidRPr="008A6D78">
              <w:rPr>
                <w:rFonts w:cs="Times New Roman"/>
                <w:szCs w:val="26"/>
              </w:rPr>
              <w:t xml:space="preserve"> </w:t>
            </w:r>
            <w:proofErr w:type="spellStart"/>
            <w:r w:rsidRPr="008A6D78">
              <w:rPr>
                <w:rFonts w:cs="Times New Roman"/>
                <w:szCs w:val="26"/>
              </w:rPr>
              <w:t>các</w:t>
            </w:r>
            <w:proofErr w:type="spellEnd"/>
            <w:r w:rsidRPr="008A6D78">
              <w:rPr>
                <w:rFonts w:cs="Times New Roman"/>
                <w:szCs w:val="26"/>
              </w:rPr>
              <w:t xml:space="preserve"> </w:t>
            </w:r>
            <w:proofErr w:type="spellStart"/>
            <w:r w:rsidRPr="008A6D78">
              <w:rPr>
                <w:rFonts w:cs="Times New Roman"/>
                <w:szCs w:val="26"/>
              </w:rPr>
              <w:t>hoạt</w:t>
            </w:r>
            <w:proofErr w:type="spellEnd"/>
            <w:r w:rsidRPr="008A6D78">
              <w:rPr>
                <w:rFonts w:cs="Times New Roman"/>
                <w:szCs w:val="26"/>
              </w:rPr>
              <w:t xml:space="preserve"> </w:t>
            </w:r>
            <w:proofErr w:type="spellStart"/>
            <w:r w:rsidRPr="008A6D78">
              <w:rPr>
                <w:rFonts w:cs="Times New Roman"/>
                <w:szCs w:val="26"/>
              </w:rPr>
              <w:t>động</w:t>
            </w:r>
            <w:proofErr w:type="spellEnd"/>
            <w:r w:rsidRPr="008A6D78">
              <w:rPr>
                <w:rFonts w:cs="Times New Roman"/>
                <w:szCs w:val="26"/>
              </w:rPr>
              <w:t xml:space="preserve"> </w:t>
            </w:r>
            <w:proofErr w:type="spellStart"/>
            <w:r w:rsidRPr="008A6D78">
              <w:rPr>
                <w:rFonts w:cs="Times New Roman"/>
                <w:szCs w:val="26"/>
              </w:rPr>
              <w:t>tuyên</w:t>
            </w:r>
            <w:proofErr w:type="spellEnd"/>
            <w:r w:rsidRPr="008A6D78">
              <w:rPr>
                <w:rFonts w:cs="Times New Roman"/>
                <w:szCs w:val="26"/>
              </w:rPr>
              <w:t xml:space="preserve"> </w:t>
            </w:r>
            <w:proofErr w:type="spellStart"/>
            <w:r w:rsidRPr="008A6D78">
              <w:rPr>
                <w:rFonts w:cs="Times New Roman"/>
                <w:szCs w:val="26"/>
              </w:rPr>
              <w:t>truyền</w:t>
            </w:r>
            <w:proofErr w:type="spellEnd"/>
            <w:r w:rsidRPr="008A6D78">
              <w:rPr>
                <w:rFonts w:cs="Times New Roman"/>
                <w:szCs w:val="26"/>
              </w:rPr>
              <w:t xml:space="preserve">, </w:t>
            </w:r>
            <w:proofErr w:type="spellStart"/>
            <w:r w:rsidRPr="008A6D78">
              <w:rPr>
                <w:rFonts w:cs="Times New Roman"/>
                <w:szCs w:val="26"/>
              </w:rPr>
              <w:t>cổ</w:t>
            </w:r>
            <w:proofErr w:type="spellEnd"/>
            <w:r w:rsidRPr="008A6D78">
              <w:rPr>
                <w:rFonts w:cs="Times New Roman"/>
                <w:szCs w:val="26"/>
              </w:rPr>
              <w:t xml:space="preserve"> </w:t>
            </w:r>
            <w:proofErr w:type="spellStart"/>
            <w:r w:rsidRPr="008A6D78">
              <w:rPr>
                <w:rFonts w:cs="Times New Roman"/>
                <w:szCs w:val="26"/>
              </w:rPr>
              <w:t>động</w:t>
            </w:r>
            <w:proofErr w:type="spellEnd"/>
            <w:r w:rsidRPr="008A6D78">
              <w:rPr>
                <w:rFonts w:cs="Times New Roman"/>
                <w:szCs w:val="26"/>
              </w:rPr>
              <w:t xml:space="preserve"> </w:t>
            </w:r>
            <w:proofErr w:type="spellStart"/>
            <w:r w:rsidRPr="008A6D78">
              <w:rPr>
                <w:rFonts w:cs="Times New Roman"/>
                <w:szCs w:val="26"/>
              </w:rPr>
              <w:t>phục</w:t>
            </w:r>
            <w:proofErr w:type="spellEnd"/>
            <w:r w:rsidRPr="008A6D78">
              <w:rPr>
                <w:rFonts w:cs="Times New Roman"/>
                <w:szCs w:val="26"/>
              </w:rPr>
              <w:t xml:space="preserve"> </w:t>
            </w:r>
            <w:proofErr w:type="spellStart"/>
            <w:r w:rsidRPr="008A6D78">
              <w:rPr>
                <w:rFonts w:cs="Times New Roman"/>
                <w:szCs w:val="26"/>
              </w:rPr>
              <w:t>vụ</w:t>
            </w:r>
            <w:proofErr w:type="spellEnd"/>
            <w:r w:rsidRPr="008A6D78">
              <w:rPr>
                <w:rFonts w:cs="Times New Roman"/>
                <w:szCs w:val="26"/>
              </w:rPr>
              <w:t xml:space="preserve"> </w:t>
            </w:r>
            <w:proofErr w:type="spellStart"/>
            <w:r w:rsidRPr="008A6D78">
              <w:rPr>
                <w:rFonts w:cs="Times New Roman"/>
                <w:szCs w:val="26"/>
              </w:rPr>
              <w:t>các</w:t>
            </w:r>
            <w:proofErr w:type="spellEnd"/>
            <w:r w:rsidRPr="008A6D78">
              <w:rPr>
                <w:rFonts w:cs="Times New Roman"/>
                <w:szCs w:val="26"/>
              </w:rPr>
              <w:t xml:space="preserve"> </w:t>
            </w:r>
            <w:proofErr w:type="spellStart"/>
            <w:r w:rsidRPr="008A6D78">
              <w:rPr>
                <w:rFonts w:cs="Times New Roman"/>
                <w:szCs w:val="26"/>
              </w:rPr>
              <w:t>nhiệm</w:t>
            </w:r>
            <w:proofErr w:type="spellEnd"/>
            <w:r w:rsidRPr="008A6D78">
              <w:rPr>
                <w:rFonts w:cs="Times New Roman"/>
                <w:spacing w:val="-1"/>
                <w:szCs w:val="26"/>
              </w:rPr>
              <w:t xml:space="preserve"> </w:t>
            </w:r>
            <w:proofErr w:type="spellStart"/>
            <w:r w:rsidRPr="008A6D78">
              <w:rPr>
                <w:rFonts w:cs="Times New Roman"/>
                <w:szCs w:val="26"/>
              </w:rPr>
              <w:t>vụ</w:t>
            </w:r>
            <w:proofErr w:type="spellEnd"/>
            <w:r w:rsidRPr="008A6D78">
              <w:rPr>
                <w:rFonts w:cs="Times New Roman"/>
                <w:szCs w:val="26"/>
              </w:rPr>
              <w:t xml:space="preserve"> </w:t>
            </w:r>
            <w:proofErr w:type="spellStart"/>
            <w:r w:rsidRPr="008A6D78">
              <w:rPr>
                <w:rFonts w:cs="Times New Roman"/>
                <w:szCs w:val="26"/>
              </w:rPr>
              <w:t>chính</w:t>
            </w:r>
            <w:proofErr w:type="spellEnd"/>
            <w:r w:rsidRPr="008A6D78">
              <w:rPr>
                <w:rFonts w:cs="Times New Roman"/>
                <w:szCs w:val="26"/>
              </w:rPr>
              <w:t xml:space="preserve"> </w:t>
            </w:r>
            <w:proofErr w:type="spellStart"/>
            <w:r w:rsidRPr="008A6D78">
              <w:rPr>
                <w:rFonts w:cs="Times New Roman"/>
                <w:szCs w:val="26"/>
              </w:rPr>
              <w:t>trị</w:t>
            </w:r>
            <w:proofErr w:type="spellEnd"/>
            <w:r w:rsidRPr="008A6D78">
              <w:rPr>
                <w:rFonts w:cs="Times New Roman"/>
                <w:szCs w:val="26"/>
              </w:rPr>
              <w:t xml:space="preserve">, </w:t>
            </w:r>
            <w:proofErr w:type="spellStart"/>
            <w:r w:rsidRPr="008A6D78">
              <w:rPr>
                <w:rFonts w:cs="Times New Roman"/>
                <w:szCs w:val="26"/>
              </w:rPr>
              <w:t>sản</w:t>
            </w:r>
            <w:proofErr w:type="spellEnd"/>
            <w:r w:rsidRPr="008A6D78">
              <w:rPr>
                <w:rFonts w:cs="Times New Roman"/>
                <w:szCs w:val="26"/>
              </w:rPr>
              <w:t xml:space="preserve"> </w:t>
            </w:r>
            <w:proofErr w:type="spellStart"/>
            <w:r w:rsidRPr="008A6D78">
              <w:rPr>
                <w:rFonts w:cs="Times New Roman"/>
                <w:szCs w:val="26"/>
              </w:rPr>
              <w:t>xuất</w:t>
            </w:r>
            <w:proofErr w:type="spellEnd"/>
            <w:r w:rsidRPr="008A6D78">
              <w:rPr>
                <w:rFonts w:cs="Times New Roman"/>
                <w:spacing w:val="-7"/>
                <w:szCs w:val="26"/>
              </w:rPr>
              <w:t xml:space="preserve"> </w:t>
            </w:r>
            <w:proofErr w:type="spellStart"/>
            <w:r w:rsidRPr="008A6D78">
              <w:rPr>
                <w:rFonts w:cs="Times New Roman"/>
                <w:szCs w:val="26"/>
              </w:rPr>
              <w:t>và</w:t>
            </w:r>
            <w:proofErr w:type="spellEnd"/>
            <w:r w:rsidRPr="008A6D78">
              <w:rPr>
                <w:rFonts w:cs="Times New Roman"/>
                <w:spacing w:val="-6"/>
                <w:szCs w:val="26"/>
              </w:rPr>
              <w:t xml:space="preserve"> </w:t>
            </w:r>
            <w:proofErr w:type="spellStart"/>
            <w:r w:rsidRPr="008A6D78">
              <w:rPr>
                <w:rFonts w:cs="Times New Roman"/>
                <w:szCs w:val="26"/>
              </w:rPr>
              <w:t>đời</w:t>
            </w:r>
            <w:proofErr w:type="spellEnd"/>
            <w:r w:rsidRPr="008A6D78">
              <w:rPr>
                <w:rFonts w:cs="Times New Roman"/>
                <w:spacing w:val="-6"/>
                <w:szCs w:val="26"/>
              </w:rPr>
              <w:t xml:space="preserve"> </w:t>
            </w:r>
            <w:proofErr w:type="spellStart"/>
            <w:r w:rsidRPr="008A6D78">
              <w:rPr>
                <w:rFonts w:cs="Times New Roman"/>
                <w:szCs w:val="26"/>
              </w:rPr>
              <w:t>sống</w:t>
            </w:r>
            <w:proofErr w:type="spellEnd"/>
            <w:r w:rsidRPr="008A6D78">
              <w:rPr>
                <w:rFonts w:cs="Times New Roman"/>
                <w:spacing w:val="-6"/>
                <w:szCs w:val="26"/>
              </w:rPr>
              <w:t xml:space="preserve"> </w:t>
            </w:r>
            <w:proofErr w:type="spellStart"/>
            <w:r w:rsidRPr="008A6D78">
              <w:rPr>
                <w:rFonts w:cs="Times New Roman"/>
                <w:szCs w:val="26"/>
              </w:rPr>
              <w:t>của</w:t>
            </w:r>
            <w:proofErr w:type="spellEnd"/>
            <w:r w:rsidRPr="008A6D78">
              <w:rPr>
                <w:rFonts w:cs="Times New Roman"/>
                <w:spacing w:val="-6"/>
                <w:szCs w:val="26"/>
              </w:rPr>
              <w:t xml:space="preserve"> </w:t>
            </w:r>
            <w:proofErr w:type="spellStart"/>
            <w:r w:rsidRPr="008A6D78">
              <w:rPr>
                <w:rFonts w:cs="Times New Roman"/>
                <w:szCs w:val="26"/>
              </w:rPr>
              <w:t>Nhân</w:t>
            </w:r>
            <w:proofErr w:type="spellEnd"/>
            <w:r w:rsidRPr="008A6D78">
              <w:rPr>
                <w:rFonts w:cs="Times New Roman"/>
                <w:spacing w:val="-6"/>
                <w:szCs w:val="26"/>
              </w:rPr>
              <w:t xml:space="preserve"> </w:t>
            </w:r>
            <w:proofErr w:type="spellStart"/>
            <w:r w:rsidRPr="008A6D78">
              <w:rPr>
                <w:rFonts w:cs="Times New Roman"/>
                <w:szCs w:val="26"/>
              </w:rPr>
              <w:t>dân</w:t>
            </w:r>
            <w:proofErr w:type="spellEnd"/>
            <w:r w:rsidRPr="008A6D78">
              <w:rPr>
                <w:rFonts w:cs="Times New Roman"/>
                <w:spacing w:val="-6"/>
                <w:szCs w:val="26"/>
              </w:rPr>
              <w:t xml:space="preserve"> </w:t>
            </w:r>
            <w:r w:rsidRPr="008A6D78">
              <w:rPr>
                <w:rFonts w:cs="Times New Roman"/>
                <w:szCs w:val="26"/>
              </w:rPr>
              <w:t>ở</w:t>
            </w:r>
            <w:r w:rsidRPr="008A6D78">
              <w:rPr>
                <w:rFonts w:cs="Times New Roman"/>
                <w:spacing w:val="-6"/>
                <w:szCs w:val="26"/>
              </w:rPr>
              <w:t xml:space="preserve"> </w:t>
            </w:r>
            <w:proofErr w:type="spellStart"/>
            <w:r w:rsidRPr="008A6D78">
              <w:rPr>
                <w:rFonts w:cs="Times New Roman"/>
                <w:szCs w:val="26"/>
              </w:rPr>
              <w:t>thôn</w:t>
            </w:r>
            <w:proofErr w:type="spellEnd"/>
            <w:r w:rsidRPr="008A6D78">
              <w:rPr>
                <w:rFonts w:cs="Times New Roman"/>
                <w:szCs w:val="26"/>
              </w:rPr>
              <w:t>/</w:t>
            </w:r>
            <w:proofErr w:type="spellStart"/>
            <w:r w:rsidRPr="008A6D78">
              <w:rPr>
                <w:rFonts w:cs="Times New Roman"/>
                <w:szCs w:val="26"/>
              </w:rPr>
              <w:t>tổ</w:t>
            </w:r>
            <w:proofErr w:type="spellEnd"/>
            <w:r w:rsidRPr="008A6D78">
              <w:rPr>
                <w:rFonts w:cs="Times New Roman"/>
                <w:spacing w:val="-6"/>
                <w:szCs w:val="26"/>
              </w:rPr>
              <w:t xml:space="preserve"> </w:t>
            </w:r>
            <w:proofErr w:type="spellStart"/>
            <w:r w:rsidRPr="008A6D78">
              <w:rPr>
                <w:rFonts w:cs="Times New Roman"/>
                <w:szCs w:val="26"/>
              </w:rPr>
              <w:t>dân</w:t>
            </w:r>
            <w:proofErr w:type="spellEnd"/>
            <w:r w:rsidRPr="008A6D78">
              <w:rPr>
                <w:rFonts w:cs="Times New Roman"/>
                <w:szCs w:val="26"/>
              </w:rPr>
              <w:t xml:space="preserve"> </w:t>
            </w:r>
            <w:proofErr w:type="spellStart"/>
            <w:r w:rsidRPr="008A6D78">
              <w:rPr>
                <w:rFonts w:cs="Times New Roman"/>
                <w:spacing w:val="-4"/>
                <w:szCs w:val="26"/>
              </w:rPr>
              <w:t>phố</w:t>
            </w:r>
            <w:proofErr w:type="spellEnd"/>
            <w:r w:rsidRPr="008A6D78">
              <w:rPr>
                <w:rFonts w:cs="Times New Roman"/>
                <w:spacing w:val="-4"/>
                <w:szCs w:val="26"/>
              </w:rPr>
              <w:t>;</w:t>
            </w:r>
          </w:p>
          <w:p w14:paraId="538BEF56" w14:textId="77777777" w:rsidR="009850CE" w:rsidRPr="008A6D78" w:rsidRDefault="009850CE" w:rsidP="002A3CEF">
            <w:pPr>
              <w:spacing w:after="0" w:line="240" w:lineRule="atLeast"/>
              <w:rPr>
                <w:rFonts w:cs="Times New Roman"/>
                <w:szCs w:val="26"/>
              </w:rPr>
            </w:pPr>
            <w:r w:rsidRPr="008A6D78">
              <w:rPr>
                <w:rFonts w:cs="Times New Roman"/>
                <w:szCs w:val="26"/>
              </w:rPr>
              <w:t>3.2.</w:t>
            </w:r>
            <w:r w:rsidRPr="008A6D78">
              <w:rPr>
                <w:rFonts w:cs="Times New Roman"/>
                <w:spacing w:val="-5"/>
                <w:szCs w:val="26"/>
              </w:rPr>
              <w:t xml:space="preserve"> </w:t>
            </w:r>
            <w:r w:rsidRPr="008A6D78">
              <w:rPr>
                <w:rFonts w:cs="Times New Roman"/>
                <w:szCs w:val="26"/>
              </w:rPr>
              <w:t>Duy</w:t>
            </w:r>
            <w:r w:rsidRPr="008A6D78">
              <w:rPr>
                <w:rFonts w:cs="Times New Roman"/>
                <w:spacing w:val="-4"/>
                <w:szCs w:val="26"/>
              </w:rPr>
              <w:t xml:space="preserve"> </w:t>
            </w:r>
            <w:proofErr w:type="spellStart"/>
            <w:r w:rsidRPr="008A6D78">
              <w:rPr>
                <w:rFonts w:cs="Times New Roman"/>
                <w:szCs w:val="26"/>
              </w:rPr>
              <w:t>trì</w:t>
            </w:r>
            <w:proofErr w:type="spellEnd"/>
            <w:r w:rsidRPr="008A6D78">
              <w:rPr>
                <w:rFonts w:cs="Times New Roman"/>
                <w:spacing w:val="-7"/>
                <w:szCs w:val="26"/>
              </w:rPr>
              <w:t xml:space="preserve"> </w:t>
            </w:r>
            <w:proofErr w:type="spellStart"/>
            <w:r w:rsidRPr="008A6D78">
              <w:rPr>
                <w:rFonts w:cs="Times New Roman"/>
                <w:szCs w:val="26"/>
              </w:rPr>
              <w:t>tổ</w:t>
            </w:r>
            <w:proofErr w:type="spellEnd"/>
            <w:r w:rsidRPr="008A6D78">
              <w:rPr>
                <w:rFonts w:cs="Times New Roman"/>
                <w:spacing w:val="-4"/>
                <w:szCs w:val="26"/>
              </w:rPr>
              <w:t xml:space="preserve"> </w:t>
            </w:r>
            <w:proofErr w:type="spellStart"/>
            <w:r w:rsidRPr="008A6D78">
              <w:rPr>
                <w:rFonts w:cs="Times New Roman"/>
                <w:szCs w:val="26"/>
              </w:rPr>
              <w:t>chức</w:t>
            </w:r>
            <w:proofErr w:type="spellEnd"/>
            <w:r w:rsidRPr="008A6D78">
              <w:rPr>
                <w:rFonts w:cs="Times New Roman"/>
                <w:spacing w:val="-5"/>
                <w:szCs w:val="26"/>
              </w:rPr>
              <w:t xml:space="preserve"> </w:t>
            </w:r>
            <w:proofErr w:type="spellStart"/>
            <w:r w:rsidRPr="008A6D78">
              <w:rPr>
                <w:rFonts w:cs="Times New Roman"/>
                <w:szCs w:val="26"/>
              </w:rPr>
              <w:t>hoạt</w:t>
            </w:r>
            <w:proofErr w:type="spellEnd"/>
            <w:r w:rsidRPr="008A6D78">
              <w:rPr>
                <w:rFonts w:cs="Times New Roman"/>
                <w:spacing w:val="-7"/>
                <w:szCs w:val="26"/>
              </w:rPr>
              <w:t xml:space="preserve"> </w:t>
            </w:r>
            <w:proofErr w:type="spellStart"/>
            <w:r w:rsidRPr="008A6D78">
              <w:rPr>
                <w:rFonts w:cs="Times New Roman"/>
                <w:szCs w:val="26"/>
              </w:rPr>
              <w:t>động</w:t>
            </w:r>
            <w:proofErr w:type="spellEnd"/>
            <w:r w:rsidRPr="008A6D78">
              <w:rPr>
                <w:rFonts w:cs="Times New Roman"/>
                <w:spacing w:val="-4"/>
                <w:szCs w:val="26"/>
              </w:rPr>
              <w:t xml:space="preserve"> </w:t>
            </w:r>
            <w:proofErr w:type="spellStart"/>
            <w:r w:rsidRPr="008A6D78">
              <w:rPr>
                <w:rFonts w:cs="Times New Roman"/>
                <w:szCs w:val="26"/>
              </w:rPr>
              <w:t>thường</w:t>
            </w:r>
            <w:proofErr w:type="spellEnd"/>
            <w:r w:rsidRPr="008A6D78">
              <w:rPr>
                <w:rFonts w:cs="Times New Roman"/>
                <w:spacing w:val="-4"/>
                <w:szCs w:val="26"/>
              </w:rPr>
              <w:t xml:space="preserve"> </w:t>
            </w:r>
            <w:proofErr w:type="spellStart"/>
            <w:r w:rsidRPr="008A6D78">
              <w:rPr>
                <w:rFonts w:cs="Times New Roman"/>
                <w:szCs w:val="26"/>
              </w:rPr>
              <w:t>xuyên</w:t>
            </w:r>
            <w:proofErr w:type="spellEnd"/>
            <w:r w:rsidRPr="008A6D78">
              <w:rPr>
                <w:rFonts w:cs="Times New Roman"/>
                <w:szCs w:val="26"/>
              </w:rPr>
              <w:t xml:space="preserve"> </w:t>
            </w:r>
            <w:proofErr w:type="spellStart"/>
            <w:r w:rsidRPr="008A6D78">
              <w:rPr>
                <w:rFonts w:cs="Times New Roman"/>
                <w:szCs w:val="26"/>
              </w:rPr>
              <w:t>phong</w:t>
            </w:r>
            <w:proofErr w:type="spellEnd"/>
            <w:r w:rsidRPr="008A6D78">
              <w:rPr>
                <w:rFonts w:cs="Times New Roman"/>
                <w:szCs w:val="26"/>
              </w:rPr>
              <w:t xml:space="preserve"> </w:t>
            </w:r>
            <w:proofErr w:type="spellStart"/>
            <w:r w:rsidRPr="008A6D78">
              <w:rPr>
                <w:rFonts w:cs="Times New Roman"/>
                <w:szCs w:val="26"/>
              </w:rPr>
              <w:t>trào</w:t>
            </w:r>
            <w:proofErr w:type="spellEnd"/>
            <w:r w:rsidRPr="008A6D78">
              <w:rPr>
                <w:rFonts w:cs="Times New Roman"/>
                <w:szCs w:val="26"/>
              </w:rPr>
              <w:t xml:space="preserve"> </w:t>
            </w:r>
            <w:proofErr w:type="spellStart"/>
            <w:r w:rsidRPr="008A6D78">
              <w:rPr>
                <w:rFonts w:cs="Times New Roman"/>
                <w:szCs w:val="26"/>
              </w:rPr>
              <w:t>văn</w:t>
            </w:r>
            <w:proofErr w:type="spellEnd"/>
            <w:r w:rsidRPr="008A6D78">
              <w:rPr>
                <w:rFonts w:cs="Times New Roman"/>
                <w:szCs w:val="26"/>
              </w:rPr>
              <w:t xml:space="preserve"> </w:t>
            </w:r>
            <w:proofErr w:type="spellStart"/>
            <w:r w:rsidRPr="008A6D78">
              <w:rPr>
                <w:rFonts w:cs="Times New Roman"/>
                <w:szCs w:val="26"/>
              </w:rPr>
              <w:t>hóa</w:t>
            </w:r>
            <w:proofErr w:type="spellEnd"/>
            <w:r w:rsidRPr="008A6D78">
              <w:rPr>
                <w:rFonts w:cs="Times New Roman"/>
                <w:szCs w:val="26"/>
              </w:rPr>
              <w:t xml:space="preserve"> </w:t>
            </w:r>
            <w:proofErr w:type="spellStart"/>
            <w:r w:rsidRPr="008A6D78">
              <w:rPr>
                <w:rFonts w:cs="Times New Roman"/>
                <w:szCs w:val="26"/>
              </w:rPr>
              <w:t>văn</w:t>
            </w:r>
            <w:proofErr w:type="spellEnd"/>
            <w:r w:rsidRPr="008A6D78">
              <w:rPr>
                <w:rFonts w:cs="Times New Roman"/>
                <w:szCs w:val="26"/>
              </w:rPr>
              <w:t xml:space="preserve"> </w:t>
            </w:r>
            <w:proofErr w:type="spellStart"/>
            <w:r w:rsidRPr="008A6D78">
              <w:rPr>
                <w:rFonts w:cs="Times New Roman"/>
                <w:szCs w:val="26"/>
              </w:rPr>
              <w:t>nghệ</w:t>
            </w:r>
            <w:proofErr w:type="spellEnd"/>
            <w:r w:rsidRPr="008A6D78">
              <w:rPr>
                <w:rFonts w:cs="Times New Roman"/>
                <w:szCs w:val="26"/>
              </w:rPr>
              <w:t xml:space="preserve">, </w:t>
            </w:r>
            <w:proofErr w:type="spellStart"/>
            <w:r w:rsidRPr="008A6D78">
              <w:rPr>
                <w:rFonts w:cs="Times New Roman"/>
                <w:szCs w:val="26"/>
              </w:rPr>
              <w:t>thể</w:t>
            </w:r>
            <w:proofErr w:type="spellEnd"/>
            <w:r w:rsidRPr="008A6D78">
              <w:rPr>
                <w:rFonts w:cs="Times New Roman"/>
                <w:szCs w:val="26"/>
              </w:rPr>
              <w:t xml:space="preserve"> </w:t>
            </w:r>
            <w:proofErr w:type="spellStart"/>
            <w:r w:rsidRPr="008A6D78">
              <w:rPr>
                <w:rFonts w:cs="Times New Roman"/>
                <w:szCs w:val="26"/>
              </w:rPr>
              <w:t>dục</w:t>
            </w:r>
            <w:proofErr w:type="spellEnd"/>
            <w:r w:rsidRPr="008A6D78">
              <w:rPr>
                <w:rFonts w:cs="Times New Roman"/>
                <w:szCs w:val="26"/>
              </w:rPr>
              <w:t xml:space="preserve">, </w:t>
            </w:r>
            <w:proofErr w:type="spellStart"/>
            <w:r w:rsidRPr="008A6D78">
              <w:rPr>
                <w:rFonts w:cs="Times New Roman"/>
                <w:szCs w:val="26"/>
              </w:rPr>
              <w:t>thể</w:t>
            </w:r>
            <w:proofErr w:type="spellEnd"/>
            <w:r w:rsidRPr="008A6D78">
              <w:rPr>
                <w:rFonts w:cs="Times New Roman"/>
                <w:szCs w:val="26"/>
              </w:rPr>
              <w:t xml:space="preserve"> </w:t>
            </w:r>
            <w:proofErr w:type="spellStart"/>
            <w:r w:rsidRPr="008A6D78">
              <w:rPr>
                <w:rFonts w:cs="Times New Roman"/>
                <w:szCs w:val="26"/>
              </w:rPr>
              <w:t>thao</w:t>
            </w:r>
            <w:proofErr w:type="spellEnd"/>
            <w:r w:rsidRPr="008A6D78">
              <w:rPr>
                <w:rFonts w:cs="Times New Roman"/>
                <w:szCs w:val="26"/>
              </w:rPr>
              <w:t xml:space="preserve"> </w:t>
            </w:r>
            <w:proofErr w:type="spellStart"/>
            <w:r w:rsidRPr="008A6D78">
              <w:rPr>
                <w:rFonts w:cs="Times New Roman"/>
                <w:szCs w:val="26"/>
              </w:rPr>
              <w:t>quần</w:t>
            </w:r>
            <w:proofErr w:type="spellEnd"/>
            <w:r w:rsidRPr="008A6D78">
              <w:rPr>
                <w:rFonts w:cs="Times New Roman"/>
                <w:szCs w:val="26"/>
              </w:rPr>
              <w:t xml:space="preserve"> </w:t>
            </w:r>
            <w:proofErr w:type="spellStart"/>
            <w:r w:rsidRPr="008A6D78">
              <w:rPr>
                <w:rFonts w:cs="Times New Roman"/>
                <w:szCs w:val="26"/>
              </w:rPr>
              <w:t>chúng</w:t>
            </w:r>
            <w:proofErr w:type="spellEnd"/>
            <w:r w:rsidRPr="008A6D78">
              <w:rPr>
                <w:rFonts w:cs="Times New Roman"/>
                <w:szCs w:val="26"/>
              </w:rPr>
              <w:t xml:space="preserve">; </w:t>
            </w:r>
            <w:proofErr w:type="spellStart"/>
            <w:r w:rsidRPr="008A6D78">
              <w:rPr>
                <w:rFonts w:cs="Times New Roman"/>
                <w:szCs w:val="26"/>
              </w:rPr>
              <w:t>các</w:t>
            </w:r>
            <w:proofErr w:type="spellEnd"/>
            <w:r w:rsidRPr="008A6D78">
              <w:rPr>
                <w:rFonts w:cs="Times New Roman"/>
                <w:szCs w:val="26"/>
              </w:rPr>
              <w:t xml:space="preserve"> </w:t>
            </w:r>
            <w:proofErr w:type="spellStart"/>
            <w:r w:rsidRPr="008A6D78">
              <w:rPr>
                <w:rFonts w:cs="Times New Roman"/>
                <w:szCs w:val="26"/>
              </w:rPr>
              <w:t>cuộc</w:t>
            </w:r>
            <w:proofErr w:type="spellEnd"/>
            <w:r w:rsidRPr="008A6D78">
              <w:rPr>
                <w:rFonts w:cs="Times New Roman"/>
                <w:szCs w:val="26"/>
              </w:rPr>
              <w:t xml:space="preserve"> </w:t>
            </w:r>
            <w:proofErr w:type="spellStart"/>
            <w:r w:rsidRPr="008A6D78">
              <w:rPr>
                <w:rFonts w:cs="Times New Roman"/>
                <w:szCs w:val="26"/>
              </w:rPr>
              <w:t>giao</w:t>
            </w:r>
            <w:proofErr w:type="spellEnd"/>
            <w:r w:rsidRPr="008A6D78">
              <w:rPr>
                <w:rFonts w:cs="Times New Roman"/>
                <w:szCs w:val="26"/>
              </w:rPr>
              <w:t xml:space="preserve"> </w:t>
            </w:r>
            <w:proofErr w:type="spellStart"/>
            <w:r w:rsidRPr="008A6D78">
              <w:rPr>
                <w:rFonts w:cs="Times New Roman"/>
                <w:szCs w:val="26"/>
              </w:rPr>
              <w:t>lưu</w:t>
            </w:r>
            <w:proofErr w:type="spellEnd"/>
            <w:r w:rsidRPr="008A6D78">
              <w:rPr>
                <w:rFonts w:cs="Times New Roman"/>
                <w:szCs w:val="26"/>
              </w:rPr>
              <w:t xml:space="preserve">, </w:t>
            </w:r>
            <w:proofErr w:type="spellStart"/>
            <w:r w:rsidRPr="008A6D78">
              <w:rPr>
                <w:rFonts w:cs="Times New Roman"/>
                <w:szCs w:val="26"/>
              </w:rPr>
              <w:t>liên</w:t>
            </w:r>
            <w:proofErr w:type="spellEnd"/>
            <w:r w:rsidRPr="008A6D78">
              <w:rPr>
                <w:rFonts w:cs="Times New Roman"/>
                <w:szCs w:val="26"/>
              </w:rPr>
              <w:t xml:space="preserve"> </w:t>
            </w:r>
            <w:proofErr w:type="spellStart"/>
            <w:r w:rsidRPr="008A6D78">
              <w:rPr>
                <w:rFonts w:cs="Times New Roman"/>
                <w:szCs w:val="26"/>
              </w:rPr>
              <w:t>hoan</w:t>
            </w:r>
            <w:proofErr w:type="spellEnd"/>
            <w:r w:rsidRPr="008A6D78">
              <w:rPr>
                <w:rFonts w:cs="Times New Roman"/>
                <w:szCs w:val="26"/>
              </w:rPr>
              <w:t xml:space="preserve">, </w:t>
            </w:r>
            <w:proofErr w:type="spellStart"/>
            <w:r w:rsidRPr="008A6D78">
              <w:rPr>
                <w:rFonts w:cs="Times New Roman"/>
                <w:szCs w:val="26"/>
              </w:rPr>
              <w:t>hội</w:t>
            </w:r>
            <w:proofErr w:type="spellEnd"/>
            <w:r w:rsidRPr="008A6D78">
              <w:rPr>
                <w:rFonts w:cs="Times New Roman"/>
                <w:szCs w:val="26"/>
              </w:rPr>
              <w:t xml:space="preserve"> </w:t>
            </w:r>
            <w:proofErr w:type="spellStart"/>
            <w:r w:rsidRPr="008A6D78">
              <w:rPr>
                <w:rFonts w:cs="Times New Roman"/>
                <w:szCs w:val="26"/>
              </w:rPr>
              <w:t>thi</w:t>
            </w:r>
            <w:proofErr w:type="spellEnd"/>
            <w:r w:rsidRPr="008A6D78">
              <w:rPr>
                <w:rFonts w:cs="Times New Roman"/>
                <w:szCs w:val="26"/>
              </w:rPr>
              <w:t xml:space="preserve">, </w:t>
            </w:r>
            <w:proofErr w:type="spellStart"/>
            <w:r w:rsidRPr="008A6D78">
              <w:rPr>
                <w:rFonts w:cs="Times New Roman"/>
                <w:szCs w:val="26"/>
              </w:rPr>
              <w:t>hội</w:t>
            </w:r>
            <w:proofErr w:type="spellEnd"/>
            <w:r w:rsidRPr="008A6D78">
              <w:rPr>
                <w:rFonts w:cs="Times New Roman"/>
                <w:szCs w:val="26"/>
              </w:rPr>
              <w:t xml:space="preserve"> </w:t>
            </w:r>
            <w:proofErr w:type="spellStart"/>
            <w:r w:rsidRPr="008A6D78">
              <w:rPr>
                <w:rFonts w:cs="Times New Roman"/>
                <w:szCs w:val="26"/>
              </w:rPr>
              <w:t>diễn</w:t>
            </w:r>
            <w:proofErr w:type="spellEnd"/>
            <w:r w:rsidRPr="008A6D78">
              <w:rPr>
                <w:rFonts w:cs="Times New Roman"/>
                <w:szCs w:val="26"/>
              </w:rPr>
              <w:t xml:space="preserve"> </w:t>
            </w:r>
            <w:proofErr w:type="spellStart"/>
            <w:r w:rsidRPr="008A6D78">
              <w:rPr>
                <w:rFonts w:cs="Times New Roman"/>
                <w:szCs w:val="26"/>
              </w:rPr>
              <w:t>văn</w:t>
            </w:r>
            <w:proofErr w:type="spellEnd"/>
            <w:r w:rsidRPr="008A6D78">
              <w:rPr>
                <w:rFonts w:cs="Times New Roman"/>
                <w:szCs w:val="26"/>
              </w:rPr>
              <w:t xml:space="preserve"> </w:t>
            </w:r>
            <w:proofErr w:type="spellStart"/>
            <w:r w:rsidRPr="008A6D78">
              <w:rPr>
                <w:rFonts w:cs="Times New Roman"/>
                <w:szCs w:val="26"/>
              </w:rPr>
              <w:t>nghệ</w:t>
            </w:r>
            <w:proofErr w:type="spellEnd"/>
            <w:r w:rsidRPr="008A6D78">
              <w:rPr>
                <w:rFonts w:cs="Times New Roman"/>
                <w:szCs w:val="26"/>
              </w:rPr>
              <w:t xml:space="preserve">; </w:t>
            </w:r>
            <w:proofErr w:type="spellStart"/>
            <w:r w:rsidRPr="008A6D78">
              <w:rPr>
                <w:rFonts w:cs="Times New Roman"/>
                <w:szCs w:val="26"/>
              </w:rPr>
              <w:t>giao</w:t>
            </w:r>
            <w:proofErr w:type="spellEnd"/>
            <w:r w:rsidRPr="008A6D78">
              <w:rPr>
                <w:rFonts w:cs="Times New Roman"/>
                <w:szCs w:val="26"/>
              </w:rPr>
              <w:t xml:space="preserve"> </w:t>
            </w:r>
            <w:proofErr w:type="spellStart"/>
            <w:r w:rsidRPr="008A6D78">
              <w:rPr>
                <w:rFonts w:cs="Times New Roman"/>
                <w:szCs w:val="26"/>
              </w:rPr>
              <w:t>hữu</w:t>
            </w:r>
            <w:proofErr w:type="spellEnd"/>
            <w:r w:rsidRPr="008A6D78">
              <w:rPr>
                <w:rFonts w:cs="Times New Roman"/>
                <w:szCs w:val="26"/>
              </w:rPr>
              <w:t xml:space="preserve">, </w:t>
            </w:r>
            <w:proofErr w:type="spellStart"/>
            <w:r w:rsidRPr="008A6D78">
              <w:rPr>
                <w:rFonts w:cs="Times New Roman"/>
                <w:szCs w:val="26"/>
              </w:rPr>
              <w:t>thi</w:t>
            </w:r>
            <w:proofErr w:type="spellEnd"/>
            <w:r w:rsidRPr="008A6D78">
              <w:rPr>
                <w:rFonts w:cs="Times New Roman"/>
                <w:szCs w:val="26"/>
              </w:rPr>
              <w:t xml:space="preserve"> </w:t>
            </w:r>
            <w:proofErr w:type="spellStart"/>
            <w:r w:rsidRPr="008A6D78">
              <w:rPr>
                <w:rFonts w:cs="Times New Roman"/>
                <w:szCs w:val="26"/>
              </w:rPr>
              <w:t>đấu</w:t>
            </w:r>
            <w:proofErr w:type="spellEnd"/>
            <w:r w:rsidRPr="008A6D78">
              <w:rPr>
                <w:rFonts w:cs="Times New Roman"/>
                <w:szCs w:val="26"/>
              </w:rPr>
              <w:t xml:space="preserve"> </w:t>
            </w:r>
            <w:proofErr w:type="spellStart"/>
            <w:r w:rsidRPr="008A6D78">
              <w:rPr>
                <w:rFonts w:cs="Times New Roman"/>
                <w:szCs w:val="26"/>
              </w:rPr>
              <w:t>các</w:t>
            </w:r>
            <w:proofErr w:type="spellEnd"/>
            <w:r w:rsidRPr="008A6D78">
              <w:rPr>
                <w:rFonts w:cs="Times New Roman"/>
                <w:szCs w:val="26"/>
              </w:rPr>
              <w:t xml:space="preserve"> </w:t>
            </w:r>
            <w:proofErr w:type="spellStart"/>
            <w:r w:rsidRPr="008A6D78">
              <w:rPr>
                <w:rFonts w:cs="Times New Roman"/>
                <w:szCs w:val="26"/>
              </w:rPr>
              <w:t>môn</w:t>
            </w:r>
            <w:proofErr w:type="spellEnd"/>
            <w:r w:rsidRPr="008A6D78">
              <w:rPr>
                <w:rFonts w:cs="Times New Roman"/>
                <w:szCs w:val="26"/>
              </w:rPr>
              <w:t xml:space="preserve"> </w:t>
            </w:r>
            <w:proofErr w:type="spellStart"/>
            <w:r w:rsidRPr="008A6D78">
              <w:rPr>
                <w:rFonts w:cs="Times New Roman"/>
                <w:szCs w:val="26"/>
              </w:rPr>
              <w:t>thể</w:t>
            </w:r>
            <w:proofErr w:type="spellEnd"/>
            <w:r w:rsidRPr="008A6D78">
              <w:rPr>
                <w:rFonts w:cs="Times New Roman"/>
                <w:szCs w:val="26"/>
              </w:rPr>
              <w:t xml:space="preserve"> </w:t>
            </w:r>
            <w:proofErr w:type="spellStart"/>
            <w:r w:rsidRPr="008A6D78">
              <w:rPr>
                <w:rFonts w:cs="Times New Roman"/>
                <w:szCs w:val="26"/>
              </w:rPr>
              <w:t>thao</w:t>
            </w:r>
            <w:proofErr w:type="spellEnd"/>
            <w:r w:rsidRPr="008A6D78">
              <w:rPr>
                <w:rFonts w:cs="Times New Roman"/>
                <w:szCs w:val="26"/>
              </w:rPr>
              <w:t>;</w:t>
            </w:r>
          </w:p>
          <w:p w14:paraId="3A699F98" w14:textId="77777777" w:rsidR="009850CE" w:rsidRPr="008A6D78" w:rsidRDefault="009850CE" w:rsidP="002A3CEF">
            <w:pPr>
              <w:spacing w:after="0" w:line="240" w:lineRule="atLeast"/>
              <w:rPr>
                <w:rFonts w:cs="Times New Roman"/>
                <w:szCs w:val="26"/>
              </w:rPr>
            </w:pPr>
            <w:r w:rsidRPr="008A6D78">
              <w:rPr>
                <w:rFonts w:cs="Times New Roman"/>
                <w:szCs w:val="26"/>
              </w:rPr>
              <w:lastRenderedPageBreak/>
              <w:t xml:space="preserve">3.3. Duy </w:t>
            </w:r>
            <w:proofErr w:type="spellStart"/>
            <w:r w:rsidRPr="008A6D78">
              <w:rPr>
                <w:rFonts w:cs="Times New Roman"/>
                <w:szCs w:val="26"/>
              </w:rPr>
              <w:t>trì</w:t>
            </w:r>
            <w:proofErr w:type="spellEnd"/>
            <w:r w:rsidRPr="008A6D78">
              <w:rPr>
                <w:rFonts w:cs="Times New Roman"/>
                <w:szCs w:val="26"/>
              </w:rPr>
              <w:t xml:space="preserve"> </w:t>
            </w:r>
            <w:proofErr w:type="spellStart"/>
            <w:r w:rsidRPr="008A6D78">
              <w:rPr>
                <w:rFonts w:cs="Times New Roman"/>
                <w:szCs w:val="26"/>
              </w:rPr>
              <w:t>hoạt</w:t>
            </w:r>
            <w:proofErr w:type="spellEnd"/>
            <w:r w:rsidRPr="008A6D78">
              <w:rPr>
                <w:rFonts w:cs="Times New Roman"/>
                <w:szCs w:val="26"/>
              </w:rPr>
              <w:t xml:space="preserve"> </w:t>
            </w:r>
            <w:proofErr w:type="spellStart"/>
            <w:r w:rsidRPr="008A6D78">
              <w:rPr>
                <w:rFonts w:cs="Times New Roman"/>
                <w:szCs w:val="26"/>
              </w:rPr>
              <w:t>động</w:t>
            </w:r>
            <w:proofErr w:type="spellEnd"/>
            <w:r w:rsidRPr="008A6D78">
              <w:rPr>
                <w:rFonts w:cs="Times New Roman"/>
                <w:szCs w:val="26"/>
              </w:rPr>
              <w:t xml:space="preserve"> </w:t>
            </w:r>
            <w:proofErr w:type="spellStart"/>
            <w:r w:rsidRPr="008A6D78">
              <w:rPr>
                <w:rFonts w:cs="Times New Roman"/>
                <w:szCs w:val="26"/>
              </w:rPr>
              <w:t>các</w:t>
            </w:r>
            <w:proofErr w:type="spellEnd"/>
            <w:r w:rsidRPr="008A6D78">
              <w:rPr>
                <w:rFonts w:cs="Times New Roman"/>
                <w:szCs w:val="26"/>
              </w:rPr>
              <w:t xml:space="preserve"> </w:t>
            </w:r>
            <w:proofErr w:type="spellStart"/>
            <w:r w:rsidRPr="008A6D78">
              <w:rPr>
                <w:rFonts w:cs="Times New Roman"/>
                <w:szCs w:val="26"/>
              </w:rPr>
              <w:t>loại</w:t>
            </w:r>
            <w:proofErr w:type="spellEnd"/>
            <w:r w:rsidRPr="008A6D78">
              <w:rPr>
                <w:rFonts w:cs="Times New Roman"/>
                <w:szCs w:val="26"/>
              </w:rPr>
              <w:t xml:space="preserve"> </w:t>
            </w:r>
            <w:proofErr w:type="spellStart"/>
            <w:r w:rsidRPr="008A6D78">
              <w:rPr>
                <w:rFonts w:cs="Times New Roman"/>
                <w:szCs w:val="26"/>
              </w:rPr>
              <w:t>hình</w:t>
            </w:r>
            <w:proofErr w:type="spellEnd"/>
            <w:r w:rsidRPr="008A6D78">
              <w:rPr>
                <w:rFonts w:cs="Times New Roman"/>
                <w:szCs w:val="26"/>
              </w:rPr>
              <w:t xml:space="preserve"> </w:t>
            </w:r>
            <w:proofErr w:type="spellStart"/>
            <w:r w:rsidRPr="008A6D78">
              <w:rPr>
                <w:rFonts w:cs="Times New Roman"/>
                <w:szCs w:val="26"/>
              </w:rPr>
              <w:t>Câu</w:t>
            </w:r>
            <w:proofErr w:type="spellEnd"/>
            <w:r w:rsidRPr="008A6D78">
              <w:rPr>
                <w:rFonts w:cs="Times New Roman"/>
                <w:szCs w:val="26"/>
              </w:rPr>
              <w:t xml:space="preserve"> </w:t>
            </w:r>
            <w:proofErr w:type="spellStart"/>
            <w:r w:rsidRPr="008A6D78">
              <w:rPr>
                <w:rFonts w:cs="Times New Roman"/>
                <w:szCs w:val="26"/>
              </w:rPr>
              <w:t>lạc</w:t>
            </w:r>
            <w:proofErr w:type="spellEnd"/>
            <w:r w:rsidRPr="008A6D78">
              <w:rPr>
                <w:rFonts w:cs="Times New Roman"/>
                <w:szCs w:val="26"/>
              </w:rPr>
              <w:t xml:space="preserve"> </w:t>
            </w:r>
            <w:proofErr w:type="spellStart"/>
            <w:r w:rsidRPr="008A6D78">
              <w:rPr>
                <w:rFonts w:cs="Times New Roman"/>
                <w:szCs w:val="26"/>
              </w:rPr>
              <w:t>bộ</w:t>
            </w:r>
            <w:proofErr w:type="spellEnd"/>
            <w:r w:rsidRPr="008A6D78">
              <w:rPr>
                <w:rFonts w:cs="Times New Roman"/>
                <w:szCs w:val="26"/>
              </w:rPr>
              <w:t xml:space="preserve">, </w:t>
            </w:r>
            <w:proofErr w:type="spellStart"/>
            <w:r w:rsidRPr="008A6D78">
              <w:rPr>
                <w:rFonts w:cs="Times New Roman"/>
                <w:szCs w:val="26"/>
              </w:rPr>
              <w:t>nhóm</w:t>
            </w:r>
            <w:proofErr w:type="spellEnd"/>
            <w:r w:rsidRPr="008A6D78">
              <w:rPr>
                <w:rFonts w:cs="Times New Roman"/>
                <w:szCs w:val="26"/>
              </w:rPr>
              <w:t xml:space="preserve"> </w:t>
            </w:r>
            <w:proofErr w:type="spellStart"/>
            <w:r w:rsidRPr="008A6D78">
              <w:rPr>
                <w:rFonts w:cs="Times New Roman"/>
                <w:szCs w:val="26"/>
              </w:rPr>
              <w:t>sở</w:t>
            </w:r>
            <w:proofErr w:type="spellEnd"/>
            <w:r w:rsidRPr="008A6D78">
              <w:rPr>
                <w:rFonts w:cs="Times New Roman"/>
                <w:szCs w:val="26"/>
              </w:rPr>
              <w:t xml:space="preserve"> </w:t>
            </w:r>
            <w:proofErr w:type="spellStart"/>
            <w:r w:rsidRPr="008A6D78">
              <w:rPr>
                <w:rFonts w:cs="Times New Roman"/>
                <w:szCs w:val="26"/>
              </w:rPr>
              <w:t>thích</w:t>
            </w:r>
            <w:proofErr w:type="spellEnd"/>
            <w:r w:rsidRPr="008A6D78">
              <w:rPr>
                <w:rFonts w:cs="Times New Roman"/>
                <w:szCs w:val="26"/>
              </w:rPr>
              <w:t xml:space="preserve">; </w:t>
            </w:r>
            <w:proofErr w:type="spellStart"/>
            <w:r w:rsidRPr="008A6D78">
              <w:rPr>
                <w:rFonts w:cs="Times New Roman"/>
                <w:szCs w:val="26"/>
              </w:rPr>
              <w:t>phát</w:t>
            </w:r>
            <w:proofErr w:type="spellEnd"/>
            <w:r w:rsidRPr="008A6D78">
              <w:rPr>
                <w:rFonts w:cs="Times New Roman"/>
                <w:szCs w:val="26"/>
              </w:rPr>
              <w:t xml:space="preserve"> </w:t>
            </w:r>
            <w:proofErr w:type="spellStart"/>
            <w:r w:rsidRPr="008A6D78">
              <w:rPr>
                <w:rFonts w:cs="Times New Roman"/>
                <w:szCs w:val="26"/>
              </w:rPr>
              <w:t>hiện</w:t>
            </w:r>
            <w:proofErr w:type="spellEnd"/>
            <w:r w:rsidRPr="008A6D78">
              <w:rPr>
                <w:rFonts w:cs="Times New Roman"/>
                <w:szCs w:val="26"/>
              </w:rPr>
              <w:t xml:space="preserve"> </w:t>
            </w:r>
            <w:proofErr w:type="spellStart"/>
            <w:r w:rsidRPr="008A6D78">
              <w:rPr>
                <w:rFonts w:cs="Times New Roman"/>
                <w:szCs w:val="26"/>
              </w:rPr>
              <w:t>bồi</w:t>
            </w:r>
            <w:proofErr w:type="spellEnd"/>
            <w:r w:rsidRPr="008A6D78">
              <w:rPr>
                <w:rFonts w:cs="Times New Roman"/>
                <w:szCs w:val="26"/>
              </w:rPr>
              <w:t xml:space="preserve"> </w:t>
            </w:r>
            <w:proofErr w:type="spellStart"/>
            <w:r w:rsidRPr="008A6D78">
              <w:rPr>
                <w:rFonts w:cs="Times New Roman"/>
                <w:szCs w:val="26"/>
              </w:rPr>
              <w:t>dưỡng</w:t>
            </w:r>
            <w:proofErr w:type="spellEnd"/>
            <w:r w:rsidRPr="008A6D78">
              <w:rPr>
                <w:rFonts w:cs="Times New Roman"/>
                <w:spacing w:val="40"/>
                <w:szCs w:val="26"/>
              </w:rPr>
              <w:t xml:space="preserve"> </w:t>
            </w:r>
            <w:proofErr w:type="spellStart"/>
            <w:r w:rsidRPr="008A6D78">
              <w:rPr>
                <w:rFonts w:cs="Times New Roman"/>
                <w:szCs w:val="26"/>
              </w:rPr>
              <w:t>năng</w:t>
            </w:r>
            <w:proofErr w:type="spellEnd"/>
            <w:r w:rsidRPr="008A6D78">
              <w:rPr>
                <w:rFonts w:cs="Times New Roman"/>
                <w:szCs w:val="26"/>
              </w:rPr>
              <w:t xml:space="preserve"> </w:t>
            </w:r>
            <w:proofErr w:type="spellStart"/>
            <w:r w:rsidRPr="008A6D78">
              <w:rPr>
                <w:rFonts w:cs="Times New Roman"/>
                <w:szCs w:val="26"/>
              </w:rPr>
              <w:t>khiếu</w:t>
            </w:r>
            <w:proofErr w:type="spellEnd"/>
            <w:r w:rsidRPr="008A6D78">
              <w:rPr>
                <w:rFonts w:cs="Times New Roman"/>
                <w:szCs w:val="26"/>
              </w:rPr>
              <w:t xml:space="preserve"> </w:t>
            </w:r>
            <w:proofErr w:type="spellStart"/>
            <w:r w:rsidRPr="008A6D78">
              <w:rPr>
                <w:rFonts w:cs="Times New Roman"/>
                <w:szCs w:val="26"/>
              </w:rPr>
              <w:t>văn</w:t>
            </w:r>
            <w:proofErr w:type="spellEnd"/>
            <w:r w:rsidRPr="008A6D78">
              <w:rPr>
                <w:rFonts w:cs="Times New Roman"/>
                <w:szCs w:val="26"/>
              </w:rPr>
              <w:t xml:space="preserve"> </w:t>
            </w:r>
            <w:proofErr w:type="spellStart"/>
            <w:r w:rsidRPr="008A6D78">
              <w:rPr>
                <w:rFonts w:cs="Times New Roman"/>
                <w:szCs w:val="26"/>
              </w:rPr>
              <w:t>hóa</w:t>
            </w:r>
            <w:proofErr w:type="spellEnd"/>
            <w:r w:rsidRPr="008A6D78">
              <w:rPr>
                <w:rFonts w:cs="Times New Roman"/>
                <w:szCs w:val="26"/>
              </w:rPr>
              <w:t xml:space="preserve"> </w:t>
            </w:r>
            <w:proofErr w:type="spellStart"/>
            <w:r w:rsidRPr="008A6D78">
              <w:rPr>
                <w:rFonts w:cs="Times New Roman"/>
                <w:szCs w:val="26"/>
              </w:rPr>
              <w:t>văn</w:t>
            </w:r>
            <w:proofErr w:type="spellEnd"/>
            <w:r w:rsidRPr="008A6D78">
              <w:rPr>
                <w:rFonts w:cs="Times New Roman"/>
                <w:szCs w:val="26"/>
              </w:rPr>
              <w:t xml:space="preserve"> </w:t>
            </w:r>
            <w:proofErr w:type="spellStart"/>
            <w:r w:rsidRPr="008A6D78">
              <w:rPr>
                <w:rFonts w:cs="Times New Roman"/>
                <w:szCs w:val="26"/>
              </w:rPr>
              <w:t>nghệ</w:t>
            </w:r>
            <w:proofErr w:type="spellEnd"/>
            <w:r w:rsidRPr="008A6D78">
              <w:rPr>
                <w:rFonts w:cs="Times New Roman"/>
                <w:szCs w:val="26"/>
              </w:rPr>
              <w:t xml:space="preserve">, </w:t>
            </w:r>
            <w:proofErr w:type="spellStart"/>
            <w:r w:rsidRPr="008A6D78">
              <w:rPr>
                <w:rFonts w:cs="Times New Roman"/>
                <w:szCs w:val="26"/>
              </w:rPr>
              <w:t>thể</w:t>
            </w:r>
            <w:proofErr w:type="spellEnd"/>
            <w:r w:rsidRPr="008A6D78">
              <w:rPr>
                <w:rFonts w:cs="Times New Roman"/>
                <w:szCs w:val="26"/>
              </w:rPr>
              <w:t xml:space="preserve"> </w:t>
            </w:r>
            <w:proofErr w:type="spellStart"/>
            <w:r w:rsidRPr="008A6D78">
              <w:rPr>
                <w:rFonts w:cs="Times New Roman"/>
                <w:szCs w:val="26"/>
              </w:rPr>
              <w:t>dục</w:t>
            </w:r>
            <w:proofErr w:type="spellEnd"/>
            <w:r w:rsidRPr="008A6D78">
              <w:rPr>
                <w:rFonts w:cs="Times New Roman"/>
                <w:szCs w:val="26"/>
              </w:rPr>
              <w:t xml:space="preserve">, </w:t>
            </w:r>
            <w:proofErr w:type="spellStart"/>
            <w:r w:rsidRPr="008A6D78">
              <w:rPr>
                <w:rFonts w:cs="Times New Roman"/>
                <w:szCs w:val="26"/>
              </w:rPr>
              <w:t>thể</w:t>
            </w:r>
            <w:proofErr w:type="spellEnd"/>
            <w:r w:rsidRPr="008A6D78">
              <w:rPr>
                <w:rFonts w:cs="Times New Roman"/>
                <w:szCs w:val="26"/>
              </w:rPr>
              <w:t xml:space="preserve"> </w:t>
            </w:r>
            <w:proofErr w:type="spellStart"/>
            <w:r w:rsidRPr="008A6D78">
              <w:rPr>
                <w:rFonts w:cs="Times New Roman"/>
                <w:szCs w:val="26"/>
              </w:rPr>
              <w:t>thao</w:t>
            </w:r>
            <w:proofErr w:type="spellEnd"/>
            <w:r w:rsidRPr="008A6D78">
              <w:rPr>
                <w:rFonts w:cs="Times New Roman"/>
                <w:szCs w:val="26"/>
              </w:rPr>
              <w:t xml:space="preserve"> </w:t>
            </w:r>
            <w:proofErr w:type="spellStart"/>
            <w:r w:rsidRPr="008A6D78">
              <w:rPr>
                <w:rFonts w:cs="Times New Roman"/>
                <w:szCs w:val="26"/>
              </w:rPr>
              <w:t>và</w:t>
            </w:r>
            <w:proofErr w:type="spellEnd"/>
            <w:r w:rsidRPr="008A6D78">
              <w:rPr>
                <w:rFonts w:cs="Times New Roman"/>
                <w:szCs w:val="26"/>
              </w:rPr>
              <w:t xml:space="preserve"> </w:t>
            </w:r>
            <w:proofErr w:type="spellStart"/>
            <w:r w:rsidRPr="008A6D78">
              <w:rPr>
                <w:rFonts w:cs="Times New Roman"/>
                <w:szCs w:val="26"/>
              </w:rPr>
              <w:t>các</w:t>
            </w:r>
            <w:proofErr w:type="spellEnd"/>
            <w:r w:rsidRPr="008A6D78">
              <w:rPr>
                <w:rFonts w:cs="Times New Roman"/>
                <w:szCs w:val="26"/>
              </w:rPr>
              <w:t xml:space="preserve"> </w:t>
            </w:r>
            <w:proofErr w:type="spellStart"/>
            <w:r w:rsidRPr="008A6D78">
              <w:rPr>
                <w:rFonts w:cs="Times New Roman"/>
                <w:szCs w:val="26"/>
              </w:rPr>
              <w:t>hoạt</w:t>
            </w:r>
            <w:proofErr w:type="spellEnd"/>
            <w:r w:rsidRPr="008A6D78">
              <w:rPr>
                <w:rFonts w:cs="Times New Roman"/>
                <w:szCs w:val="26"/>
              </w:rPr>
              <w:t xml:space="preserve"> </w:t>
            </w:r>
            <w:proofErr w:type="spellStart"/>
            <w:r w:rsidRPr="008A6D78">
              <w:rPr>
                <w:rFonts w:cs="Times New Roman"/>
                <w:szCs w:val="26"/>
              </w:rPr>
              <w:t>động</w:t>
            </w:r>
            <w:proofErr w:type="spellEnd"/>
            <w:r w:rsidRPr="008A6D78">
              <w:rPr>
                <w:rFonts w:cs="Times New Roman"/>
                <w:szCs w:val="26"/>
              </w:rPr>
              <w:t xml:space="preserve"> </w:t>
            </w:r>
            <w:proofErr w:type="spellStart"/>
            <w:r w:rsidRPr="008A6D78">
              <w:rPr>
                <w:rFonts w:cs="Times New Roman"/>
                <w:szCs w:val="26"/>
              </w:rPr>
              <w:t>vui</w:t>
            </w:r>
            <w:proofErr w:type="spellEnd"/>
            <w:r w:rsidRPr="008A6D78">
              <w:rPr>
                <w:rFonts w:cs="Times New Roman"/>
                <w:szCs w:val="26"/>
              </w:rPr>
              <w:t xml:space="preserve"> </w:t>
            </w:r>
            <w:proofErr w:type="spellStart"/>
            <w:r w:rsidRPr="008A6D78">
              <w:rPr>
                <w:rFonts w:cs="Times New Roman"/>
                <w:szCs w:val="26"/>
              </w:rPr>
              <w:t>chơi</w:t>
            </w:r>
            <w:proofErr w:type="spellEnd"/>
            <w:r w:rsidRPr="008A6D78">
              <w:rPr>
                <w:rFonts w:cs="Times New Roman"/>
                <w:szCs w:val="26"/>
              </w:rPr>
              <w:t xml:space="preserve">, </w:t>
            </w:r>
            <w:proofErr w:type="spellStart"/>
            <w:r w:rsidRPr="008A6D78">
              <w:rPr>
                <w:rFonts w:cs="Times New Roman"/>
                <w:szCs w:val="26"/>
              </w:rPr>
              <w:t>giải</w:t>
            </w:r>
            <w:proofErr w:type="spellEnd"/>
            <w:r w:rsidRPr="008A6D78">
              <w:rPr>
                <w:rFonts w:cs="Times New Roman"/>
                <w:szCs w:val="26"/>
              </w:rPr>
              <w:t xml:space="preserve"> </w:t>
            </w:r>
            <w:proofErr w:type="spellStart"/>
            <w:r w:rsidRPr="008A6D78">
              <w:rPr>
                <w:rFonts w:cs="Times New Roman"/>
                <w:szCs w:val="26"/>
              </w:rPr>
              <w:t>trí</w:t>
            </w:r>
            <w:proofErr w:type="spellEnd"/>
            <w:r w:rsidRPr="008A6D78">
              <w:rPr>
                <w:rFonts w:cs="Times New Roman"/>
                <w:szCs w:val="26"/>
              </w:rPr>
              <w:t xml:space="preserve"> </w:t>
            </w:r>
            <w:proofErr w:type="spellStart"/>
            <w:r w:rsidRPr="008A6D78">
              <w:rPr>
                <w:rFonts w:cs="Times New Roman"/>
                <w:szCs w:val="26"/>
              </w:rPr>
              <w:t>cho</w:t>
            </w:r>
            <w:proofErr w:type="spellEnd"/>
            <w:r w:rsidRPr="008A6D78">
              <w:rPr>
                <w:rFonts w:cs="Times New Roman"/>
                <w:szCs w:val="26"/>
              </w:rPr>
              <w:t xml:space="preserve"> </w:t>
            </w:r>
            <w:proofErr w:type="spellStart"/>
            <w:r w:rsidRPr="008A6D78">
              <w:rPr>
                <w:rFonts w:cs="Times New Roman"/>
                <w:szCs w:val="26"/>
              </w:rPr>
              <w:t>trẻ</w:t>
            </w:r>
            <w:proofErr w:type="spellEnd"/>
            <w:r w:rsidRPr="008A6D78">
              <w:rPr>
                <w:rFonts w:cs="Times New Roman"/>
                <w:szCs w:val="26"/>
              </w:rPr>
              <w:t xml:space="preserve"> </w:t>
            </w:r>
            <w:proofErr w:type="spellStart"/>
            <w:r w:rsidRPr="008A6D78">
              <w:rPr>
                <w:rFonts w:cs="Times New Roman"/>
                <w:szCs w:val="26"/>
              </w:rPr>
              <w:t>em</w:t>
            </w:r>
            <w:proofErr w:type="spellEnd"/>
            <w:r w:rsidRPr="008A6D78">
              <w:rPr>
                <w:rFonts w:cs="Times New Roman"/>
                <w:szCs w:val="26"/>
              </w:rPr>
              <w:t>…</w:t>
            </w:r>
          </w:p>
          <w:p w14:paraId="011C4C89" w14:textId="77777777" w:rsidR="009850CE" w:rsidRPr="008A6D78" w:rsidRDefault="009850CE" w:rsidP="002A3CEF">
            <w:pPr>
              <w:spacing w:after="0" w:line="240" w:lineRule="atLeast"/>
              <w:rPr>
                <w:rFonts w:cs="Times New Roman"/>
                <w:szCs w:val="26"/>
              </w:rPr>
            </w:pPr>
            <w:r w:rsidRPr="008A6D78">
              <w:rPr>
                <w:rFonts w:cs="Times New Roman"/>
                <w:szCs w:val="26"/>
              </w:rPr>
              <w:t xml:space="preserve">3.4. </w:t>
            </w:r>
            <w:proofErr w:type="spellStart"/>
            <w:r w:rsidRPr="008A6D78">
              <w:rPr>
                <w:rFonts w:cs="Times New Roman"/>
                <w:szCs w:val="26"/>
              </w:rPr>
              <w:t>Tối</w:t>
            </w:r>
            <w:proofErr w:type="spellEnd"/>
            <w:r w:rsidRPr="008A6D78">
              <w:rPr>
                <w:rFonts w:cs="Times New Roman"/>
                <w:szCs w:val="26"/>
              </w:rPr>
              <w:t xml:space="preserve"> </w:t>
            </w:r>
            <w:proofErr w:type="spellStart"/>
            <w:r w:rsidRPr="008A6D78">
              <w:rPr>
                <w:rFonts w:cs="Times New Roman"/>
                <w:szCs w:val="26"/>
              </w:rPr>
              <w:t>thiểu</w:t>
            </w:r>
            <w:proofErr w:type="spellEnd"/>
            <w:r w:rsidRPr="008A6D78">
              <w:rPr>
                <w:rFonts w:cs="Times New Roman"/>
                <w:szCs w:val="26"/>
              </w:rPr>
              <w:t xml:space="preserve"> </w:t>
            </w:r>
            <w:proofErr w:type="spellStart"/>
            <w:r w:rsidRPr="008A6D78">
              <w:rPr>
                <w:rFonts w:cs="Times New Roman"/>
                <w:szCs w:val="26"/>
              </w:rPr>
              <w:t>dành</w:t>
            </w:r>
            <w:proofErr w:type="spellEnd"/>
            <w:r w:rsidRPr="008A6D78">
              <w:rPr>
                <w:rFonts w:cs="Times New Roman"/>
                <w:szCs w:val="26"/>
              </w:rPr>
              <w:t xml:space="preserve"> 30% </w:t>
            </w:r>
            <w:proofErr w:type="spellStart"/>
            <w:r w:rsidRPr="008A6D78">
              <w:rPr>
                <w:rFonts w:cs="Times New Roman"/>
                <w:szCs w:val="26"/>
              </w:rPr>
              <w:t>thời</w:t>
            </w:r>
            <w:proofErr w:type="spellEnd"/>
            <w:r w:rsidRPr="008A6D78">
              <w:rPr>
                <w:rFonts w:cs="Times New Roman"/>
                <w:szCs w:val="26"/>
              </w:rPr>
              <w:t xml:space="preserve"> </w:t>
            </w:r>
            <w:proofErr w:type="spellStart"/>
            <w:r w:rsidRPr="008A6D78">
              <w:rPr>
                <w:rFonts w:cs="Times New Roman"/>
                <w:szCs w:val="26"/>
              </w:rPr>
              <w:t>gian</w:t>
            </w:r>
            <w:proofErr w:type="spellEnd"/>
            <w:r w:rsidRPr="008A6D78">
              <w:rPr>
                <w:rFonts w:cs="Times New Roman"/>
                <w:szCs w:val="26"/>
              </w:rPr>
              <w:t xml:space="preserve"> </w:t>
            </w:r>
            <w:proofErr w:type="spellStart"/>
            <w:r w:rsidRPr="008A6D78">
              <w:rPr>
                <w:rFonts w:cs="Times New Roman"/>
                <w:szCs w:val="26"/>
              </w:rPr>
              <w:t>sử</w:t>
            </w:r>
            <w:proofErr w:type="spellEnd"/>
            <w:r w:rsidRPr="008A6D78">
              <w:rPr>
                <w:rFonts w:cs="Times New Roman"/>
                <w:szCs w:val="26"/>
              </w:rPr>
              <w:t xml:space="preserve"> </w:t>
            </w:r>
            <w:proofErr w:type="spellStart"/>
            <w:r w:rsidRPr="008A6D78">
              <w:rPr>
                <w:rFonts w:cs="Times New Roman"/>
                <w:szCs w:val="26"/>
              </w:rPr>
              <w:t>dụng</w:t>
            </w:r>
            <w:proofErr w:type="spellEnd"/>
            <w:r w:rsidRPr="008A6D78">
              <w:rPr>
                <w:rFonts w:cs="Times New Roman"/>
                <w:szCs w:val="26"/>
              </w:rPr>
              <w:t xml:space="preserve"> </w:t>
            </w:r>
            <w:proofErr w:type="spellStart"/>
            <w:r w:rsidRPr="008A6D78">
              <w:rPr>
                <w:rFonts w:cs="Times New Roman"/>
                <w:szCs w:val="26"/>
              </w:rPr>
              <w:t>các</w:t>
            </w:r>
            <w:proofErr w:type="spellEnd"/>
            <w:r w:rsidRPr="008A6D78">
              <w:rPr>
                <w:rFonts w:cs="Times New Roman"/>
                <w:szCs w:val="26"/>
              </w:rPr>
              <w:t xml:space="preserve"> </w:t>
            </w:r>
            <w:proofErr w:type="spellStart"/>
            <w:r w:rsidRPr="008A6D78">
              <w:rPr>
                <w:rFonts w:cs="Times New Roman"/>
                <w:szCs w:val="26"/>
              </w:rPr>
              <w:t>Nhà</w:t>
            </w:r>
            <w:proofErr w:type="spellEnd"/>
            <w:r w:rsidRPr="008A6D78">
              <w:rPr>
                <w:rFonts w:cs="Times New Roman"/>
                <w:szCs w:val="26"/>
              </w:rPr>
              <w:t xml:space="preserve"> Văn </w:t>
            </w:r>
            <w:proofErr w:type="spellStart"/>
            <w:r w:rsidRPr="008A6D78">
              <w:rPr>
                <w:rFonts w:cs="Times New Roman"/>
                <w:szCs w:val="26"/>
              </w:rPr>
              <w:t>hóa</w:t>
            </w:r>
            <w:proofErr w:type="spellEnd"/>
            <w:r w:rsidRPr="008A6D78">
              <w:rPr>
                <w:rFonts w:cs="Times New Roman"/>
                <w:szCs w:val="26"/>
              </w:rPr>
              <w:t xml:space="preserve"> - Khu </w:t>
            </w:r>
            <w:proofErr w:type="spellStart"/>
            <w:r w:rsidRPr="008A6D78">
              <w:rPr>
                <w:rFonts w:cs="Times New Roman"/>
                <w:szCs w:val="26"/>
              </w:rPr>
              <w:t>thể</w:t>
            </w:r>
            <w:proofErr w:type="spellEnd"/>
            <w:r w:rsidRPr="008A6D78">
              <w:rPr>
                <w:rFonts w:cs="Times New Roman"/>
                <w:szCs w:val="26"/>
              </w:rPr>
              <w:t xml:space="preserve"> </w:t>
            </w:r>
            <w:proofErr w:type="spellStart"/>
            <w:r w:rsidRPr="008A6D78">
              <w:rPr>
                <w:rFonts w:cs="Times New Roman"/>
                <w:szCs w:val="26"/>
              </w:rPr>
              <w:t>thao</w:t>
            </w:r>
            <w:proofErr w:type="spellEnd"/>
            <w:r w:rsidRPr="008A6D78">
              <w:rPr>
                <w:rFonts w:cs="Times New Roman"/>
                <w:szCs w:val="26"/>
              </w:rPr>
              <w:t xml:space="preserve"> </w:t>
            </w:r>
            <w:proofErr w:type="spellStart"/>
            <w:r w:rsidRPr="008A6D78">
              <w:rPr>
                <w:rFonts w:cs="Times New Roman"/>
                <w:szCs w:val="26"/>
              </w:rPr>
              <w:t>thôn</w:t>
            </w:r>
            <w:proofErr w:type="spellEnd"/>
            <w:r w:rsidRPr="008A6D78">
              <w:rPr>
                <w:rFonts w:cs="Times New Roman"/>
                <w:szCs w:val="26"/>
              </w:rPr>
              <w:t xml:space="preserve">, </w:t>
            </w:r>
            <w:proofErr w:type="spellStart"/>
            <w:r w:rsidRPr="008A6D78">
              <w:rPr>
                <w:rFonts w:cs="Times New Roman"/>
                <w:szCs w:val="26"/>
              </w:rPr>
              <w:t>tổ</w:t>
            </w:r>
            <w:proofErr w:type="spellEnd"/>
            <w:r w:rsidRPr="008A6D78">
              <w:rPr>
                <w:rFonts w:cs="Times New Roman"/>
                <w:spacing w:val="40"/>
                <w:szCs w:val="26"/>
              </w:rPr>
              <w:t xml:space="preserve"> </w:t>
            </w:r>
            <w:proofErr w:type="spellStart"/>
            <w:r w:rsidRPr="008A6D78">
              <w:rPr>
                <w:rFonts w:cs="Times New Roman"/>
                <w:szCs w:val="26"/>
              </w:rPr>
              <w:t>dân</w:t>
            </w:r>
            <w:proofErr w:type="spellEnd"/>
            <w:r w:rsidRPr="008A6D78">
              <w:rPr>
                <w:rFonts w:cs="Times New Roman"/>
                <w:szCs w:val="26"/>
              </w:rPr>
              <w:t xml:space="preserve"> </w:t>
            </w:r>
            <w:proofErr w:type="spellStart"/>
            <w:r w:rsidRPr="008A6D78">
              <w:rPr>
                <w:rFonts w:cs="Times New Roman"/>
                <w:szCs w:val="26"/>
              </w:rPr>
              <w:t>phố</w:t>
            </w:r>
            <w:proofErr w:type="spellEnd"/>
            <w:r w:rsidRPr="008A6D78">
              <w:rPr>
                <w:rFonts w:cs="Times New Roman"/>
                <w:szCs w:val="26"/>
              </w:rPr>
              <w:t xml:space="preserve"> </w:t>
            </w:r>
            <w:proofErr w:type="spellStart"/>
            <w:r w:rsidRPr="008A6D78">
              <w:rPr>
                <w:rFonts w:cs="Times New Roman"/>
                <w:szCs w:val="26"/>
              </w:rPr>
              <w:t>trong</w:t>
            </w:r>
            <w:proofErr w:type="spellEnd"/>
            <w:r w:rsidRPr="008A6D78">
              <w:rPr>
                <w:rFonts w:cs="Times New Roman"/>
                <w:szCs w:val="26"/>
              </w:rPr>
              <w:t xml:space="preserve"> </w:t>
            </w:r>
            <w:proofErr w:type="spellStart"/>
            <w:r w:rsidRPr="008A6D78">
              <w:rPr>
                <w:rFonts w:cs="Times New Roman"/>
                <w:szCs w:val="26"/>
              </w:rPr>
              <w:t>năm</w:t>
            </w:r>
            <w:proofErr w:type="spellEnd"/>
            <w:r w:rsidRPr="008A6D78">
              <w:rPr>
                <w:rFonts w:cs="Times New Roman"/>
                <w:szCs w:val="26"/>
              </w:rPr>
              <w:t xml:space="preserve"> </w:t>
            </w:r>
            <w:proofErr w:type="spellStart"/>
            <w:r w:rsidRPr="008A6D78">
              <w:rPr>
                <w:rFonts w:cs="Times New Roman"/>
                <w:szCs w:val="26"/>
              </w:rPr>
              <w:t>cho</w:t>
            </w:r>
            <w:proofErr w:type="spellEnd"/>
            <w:r w:rsidRPr="008A6D78">
              <w:rPr>
                <w:rFonts w:cs="Times New Roman"/>
                <w:szCs w:val="26"/>
              </w:rPr>
              <w:t xml:space="preserve"> </w:t>
            </w:r>
            <w:proofErr w:type="spellStart"/>
            <w:r w:rsidRPr="008A6D78">
              <w:rPr>
                <w:rFonts w:cs="Times New Roman"/>
                <w:szCs w:val="26"/>
              </w:rPr>
              <w:t>hoạt</w:t>
            </w:r>
            <w:proofErr w:type="spellEnd"/>
            <w:r w:rsidRPr="008A6D78">
              <w:rPr>
                <w:rFonts w:cs="Times New Roman"/>
                <w:szCs w:val="26"/>
              </w:rPr>
              <w:t xml:space="preserve"> </w:t>
            </w:r>
            <w:proofErr w:type="spellStart"/>
            <w:r w:rsidRPr="008A6D78">
              <w:rPr>
                <w:rFonts w:cs="Times New Roman"/>
                <w:szCs w:val="26"/>
              </w:rPr>
              <w:t>động</w:t>
            </w:r>
            <w:proofErr w:type="spellEnd"/>
            <w:r w:rsidRPr="008A6D78">
              <w:rPr>
                <w:rFonts w:cs="Times New Roman"/>
                <w:szCs w:val="26"/>
              </w:rPr>
              <w:t xml:space="preserve"> </w:t>
            </w:r>
            <w:proofErr w:type="spellStart"/>
            <w:r w:rsidRPr="008A6D78">
              <w:rPr>
                <w:rFonts w:cs="Times New Roman"/>
                <w:szCs w:val="26"/>
              </w:rPr>
              <w:t>vui</w:t>
            </w:r>
            <w:proofErr w:type="spellEnd"/>
            <w:r w:rsidRPr="008A6D78">
              <w:rPr>
                <w:rFonts w:cs="Times New Roman"/>
                <w:szCs w:val="26"/>
              </w:rPr>
              <w:t xml:space="preserve"> </w:t>
            </w:r>
            <w:proofErr w:type="spellStart"/>
            <w:r w:rsidRPr="008A6D78">
              <w:rPr>
                <w:rFonts w:cs="Times New Roman"/>
                <w:szCs w:val="26"/>
              </w:rPr>
              <w:t>chơi</w:t>
            </w:r>
            <w:proofErr w:type="spellEnd"/>
            <w:r w:rsidRPr="008A6D78">
              <w:rPr>
                <w:rFonts w:cs="Times New Roman"/>
                <w:szCs w:val="26"/>
              </w:rPr>
              <w:t xml:space="preserve">, </w:t>
            </w:r>
            <w:proofErr w:type="spellStart"/>
            <w:r w:rsidRPr="008A6D78">
              <w:rPr>
                <w:rFonts w:cs="Times New Roman"/>
                <w:szCs w:val="26"/>
              </w:rPr>
              <w:t>giải</w:t>
            </w:r>
            <w:proofErr w:type="spellEnd"/>
            <w:r w:rsidRPr="008A6D78">
              <w:rPr>
                <w:rFonts w:cs="Times New Roman"/>
                <w:szCs w:val="26"/>
              </w:rPr>
              <w:t xml:space="preserve"> </w:t>
            </w:r>
            <w:proofErr w:type="spellStart"/>
            <w:r w:rsidRPr="008A6D78">
              <w:rPr>
                <w:rFonts w:cs="Times New Roman"/>
                <w:szCs w:val="26"/>
              </w:rPr>
              <w:t>trí</w:t>
            </w:r>
            <w:proofErr w:type="spellEnd"/>
            <w:r w:rsidRPr="008A6D78">
              <w:rPr>
                <w:rFonts w:cs="Times New Roman"/>
                <w:szCs w:val="26"/>
              </w:rPr>
              <w:t xml:space="preserve"> </w:t>
            </w:r>
            <w:proofErr w:type="spellStart"/>
            <w:r w:rsidRPr="008A6D78">
              <w:rPr>
                <w:rFonts w:cs="Times New Roman"/>
                <w:szCs w:val="26"/>
              </w:rPr>
              <w:t>và</w:t>
            </w:r>
            <w:proofErr w:type="spellEnd"/>
            <w:r w:rsidRPr="008A6D78">
              <w:rPr>
                <w:rFonts w:cs="Times New Roman"/>
                <w:szCs w:val="26"/>
              </w:rPr>
              <w:t xml:space="preserve"> </w:t>
            </w:r>
            <w:proofErr w:type="spellStart"/>
            <w:r w:rsidRPr="008A6D78">
              <w:rPr>
                <w:rFonts w:cs="Times New Roman"/>
                <w:szCs w:val="26"/>
              </w:rPr>
              <w:t>thể</w:t>
            </w:r>
            <w:proofErr w:type="spellEnd"/>
            <w:r w:rsidRPr="008A6D78">
              <w:rPr>
                <w:rFonts w:cs="Times New Roman"/>
                <w:szCs w:val="26"/>
              </w:rPr>
              <w:t xml:space="preserve"> </w:t>
            </w:r>
            <w:proofErr w:type="spellStart"/>
            <w:r w:rsidRPr="008A6D78">
              <w:rPr>
                <w:rFonts w:cs="Times New Roman"/>
                <w:szCs w:val="26"/>
              </w:rPr>
              <w:t>thao</w:t>
            </w:r>
            <w:proofErr w:type="spellEnd"/>
            <w:r w:rsidRPr="008A6D78">
              <w:rPr>
                <w:rFonts w:cs="Times New Roman"/>
                <w:szCs w:val="26"/>
              </w:rPr>
              <w:t xml:space="preserve"> </w:t>
            </w:r>
            <w:proofErr w:type="spellStart"/>
            <w:r w:rsidRPr="008A6D78">
              <w:rPr>
                <w:rFonts w:cs="Times New Roman"/>
                <w:szCs w:val="26"/>
              </w:rPr>
              <w:t>cho</w:t>
            </w:r>
            <w:proofErr w:type="spellEnd"/>
            <w:r w:rsidRPr="008A6D78">
              <w:rPr>
                <w:rFonts w:cs="Times New Roman"/>
                <w:szCs w:val="26"/>
              </w:rPr>
              <w:t xml:space="preserve"> </w:t>
            </w:r>
            <w:proofErr w:type="spellStart"/>
            <w:r w:rsidRPr="008A6D78">
              <w:rPr>
                <w:rFonts w:cs="Times New Roman"/>
                <w:szCs w:val="26"/>
              </w:rPr>
              <w:t>người</w:t>
            </w:r>
            <w:proofErr w:type="spellEnd"/>
            <w:r w:rsidRPr="008A6D78">
              <w:rPr>
                <w:rFonts w:cs="Times New Roman"/>
                <w:szCs w:val="26"/>
              </w:rPr>
              <w:t xml:space="preserve"> </w:t>
            </w:r>
            <w:proofErr w:type="spellStart"/>
            <w:r w:rsidRPr="008A6D78">
              <w:rPr>
                <w:rFonts w:cs="Times New Roman"/>
                <w:szCs w:val="26"/>
              </w:rPr>
              <w:t>già</w:t>
            </w:r>
            <w:proofErr w:type="spellEnd"/>
            <w:r w:rsidRPr="008A6D78">
              <w:rPr>
                <w:rFonts w:cs="Times New Roman"/>
                <w:szCs w:val="26"/>
              </w:rPr>
              <w:t xml:space="preserve"> </w:t>
            </w:r>
            <w:proofErr w:type="spellStart"/>
            <w:r w:rsidRPr="008A6D78">
              <w:rPr>
                <w:rFonts w:cs="Times New Roman"/>
                <w:szCs w:val="26"/>
              </w:rPr>
              <w:t>và</w:t>
            </w:r>
            <w:proofErr w:type="spellEnd"/>
            <w:r w:rsidRPr="008A6D78">
              <w:rPr>
                <w:rFonts w:cs="Times New Roman"/>
                <w:szCs w:val="26"/>
              </w:rPr>
              <w:t xml:space="preserve"> </w:t>
            </w:r>
            <w:proofErr w:type="spellStart"/>
            <w:r w:rsidRPr="008A6D78">
              <w:rPr>
                <w:rFonts w:cs="Times New Roman"/>
                <w:szCs w:val="26"/>
              </w:rPr>
              <w:t>trẻ</w:t>
            </w:r>
            <w:proofErr w:type="spellEnd"/>
            <w:r w:rsidRPr="008A6D78">
              <w:rPr>
                <w:rFonts w:cs="Times New Roman"/>
                <w:szCs w:val="26"/>
              </w:rPr>
              <w:t xml:space="preserve"> </w:t>
            </w:r>
            <w:proofErr w:type="spellStart"/>
            <w:r w:rsidRPr="008A6D78">
              <w:rPr>
                <w:rFonts w:cs="Times New Roman"/>
                <w:szCs w:val="26"/>
              </w:rPr>
              <w:t>em</w:t>
            </w:r>
            <w:proofErr w:type="spellEnd"/>
            <w:r w:rsidRPr="008A6D78">
              <w:rPr>
                <w:rFonts w:cs="Times New Roman"/>
                <w:szCs w:val="26"/>
              </w:rPr>
              <w:t>.</w:t>
            </w:r>
          </w:p>
          <w:p w14:paraId="35B0CDBB" w14:textId="77777777" w:rsidR="009850CE" w:rsidRPr="008A6D78" w:rsidRDefault="009850CE" w:rsidP="002A3CEF">
            <w:pPr>
              <w:spacing w:after="0" w:line="240" w:lineRule="atLeast"/>
              <w:rPr>
                <w:rFonts w:cs="Times New Roman"/>
                <w:szCs w:val="26"/>
              </w:rPr>
            </w:pPr>
            <w:r w:rsidRPr="008A6D78">
              <w:rPr>
                <w:rFonts w:cs="Times New Roman"/>
                <w:szCs w:val="26"/>
              </w:rPr>
              <w:t>3.5.</w:t>
            </w:r>
            <w:r w:rsidRPr="008A6D78">
              <w:rPr>
                <w:rFonts w:cs="Times New Roman"/>
                <w:spacing w:val="-3"/>
                <w:szCs w:val="26"/>
              </w:rPr>
              <w:t xml:space="preserve"> </w:t>
            </w:r>
            <w:proofErr w:type="spellStart"/>
            <w:r w:rsidRPr="008A6D78">
              <w:rPr>
                <w:rFonts w:cs="Times New Roman"/>
                <w:szCs w:val="26"/>
              </w:rPr>
              <w:t>Có</w:t>
            </w:r>
            <w:proofErr w:type="spellEnd"/>
            <w:r w:rsidRPr="008A6D78">
              <w:rPr>
                <w:rFonts w:cs="Times New Roman"/>
                <w:spacing w:val="-2"/>
                <w:szCs w:val="26"/>
              </w:rPr>
              <w:t xml:space="preserve"> </w:t>
            </w:r>
            <w:proofErr w:type="spellStart"/>
            <w:r w:rsidRPr="008A6D78">
              <w:rPr>
                <w:rFonts w:cs="Times New Roman"/>
                <w:szCs w:val="26"/>
              </w:rPr>
              <w:t>điểm</w:t>
            </w:r>
            <w:proofErr w:type="spellEnd"/>
            <w:r w:rsidRPr="008A6D78">
              <w:rPr>
                <w:rFonts w:cs="Times New Roman"/>
                <w:spacing w:val="-6"/>
                <w:szCs w:val="26"/>
              </w:rPr>
              <w:t xml:space="preserve"> </w:t>
            </w:r>
            <w:proofErr w:type="spellStart"/>
            <w:r w:rsidRPr="008A6D78">
              <w:rPr>
                <w:rFonts w:cs="Times New Roman"/>
                <w:szCs w:val="26"/>
              </w:rPr>
              <w:t>đọc</w:t>
            </w:r>
            <w:proofErr w:type="spellEnd"/>
            <w:r w:rsidRPr="008A6D78">
              <w:rPr>
                <w:rFonts w:cs="Times New Roman"/>
                <w:spacing w:val="-2"/>
                <w:szCs w:val="26"/>
              </w:rPr>
              <w:t xml:space="preserve"> </w:t>
            </w:r>
            <w:proofErr w:type="spellStart"/>
            <w:r w:rsidRPr="008A6D78">
              <w:rPr>
                <w:rFonts w:cs="Times New Roman"/>
                <w:szCs w:val="26"/>
              </w:rPr>
              <w:t>sách</w:t>
            </w:r>
            <w:proofErr w:type="spellEnd"/>
            <w:r w:rsidRPr="008A6D78">
              <w:rPr>
                <w:rFonts w:cs="Times New Roman"/>
                <w:spacing w:val="-2"/>
                <w:szCs w:val="26"/>
              </w:rPr>
              <w:t xml:space="preserve"> </w:t>
            </w:r>
            <w:proofErr w:type="spellStart"/>
            <w:r w:rsidRPr="008A6D78">
              <w:rPr>
                <w:rFonts w:cs="Times New Roman"/>
                <w:szCs w:val="26"/>
              </w:rPr>
              <w:t>phục</w:t>
            </w:r>
            <w:proofErr w:type="spellEnd"/>
            <w:r w:rsidRPr="008A6D78">
              <w:rPr>
                <w:rFonts w:cs="Times New Roman"/>
                <w:spacing w:val="-2"/>
                <w:szCs w:val="26"/>
              </w:rPr>
              <w:t xml:space="preserve"> </w:t>
            </w:r>
            <w:proofErr w:type="spellStart"/>
            <w:r w:rsidRPr="008A6D78">
              <w:rPr>
                <w:rFonts w:cs="Times New Roman"/>
                <w:szCs w:val="26"/>
              </w:rPr>
              <w:t>vụ</w:t>
            </w:r>
            <w:proofErr w:type="spellEnd"/>
            <w:r w:rsidRPr="008A6D78">
              <w:rPr>
                <w:rFonts w:cs="Times New Roman"/>
                <w:spacing w:val="-2"/>
                <w:szCs w:val="26"/>
              </w:rPr>
              <w:t xml:space="preserve"> </w:t>
            </w:r>
            <w:proofErr w:type="spellStart"/>
            <w:r w:rsidRPr="008A6D78">
              <w:rPr>
                <w:rFonts w:cs="Times New Roman"/>
                <w:szCs w:val="26"/>
              </w:rPr>
              <w:t>cộng</w:t>
            </w:r>
            <w:proofErr w:type="spellEnd"/>
            <w:r w:rsidRPr="008A6D78">
              <w:rPr>
                <w:rFonts w:cs="Times New Roman"/>
                <w:spacing w:val="-1"/>
                <w:szCs w:val="26"/>
              </w:rPr>
              <w:t xml:space="preserve"> </w:t>
            </w:r>
            <w:proofErr w:type="spellStart"/>
            <w:r w:rsidRPr="008A6D78">
              <w:rPr>
                <w:rFonts w:cs="Times New Roman"/>
                <w:spacing w:val="-2"/>
                <w:szCs w:val="26"/>
              </w:rPr>
              <w:t>đồng</w:t>
            </w:r>
            <w:proofErr w:type="spellEnd"/>
            <w:r w:rsidRPr="008A6D78">
              <w:rPr>
                <w:rFonts w:cs="Times New Roman"/>
                <w:spacing w:val="-2"/>
                <w:szCs w:val="26"/>
              </w:rPr>
              <w:t>.</w:t>
            </w:r>
          </w:p>
        </w:tc>
        <w:tc>
          <w:tcPr>
            <w:tcW w:w="3827" w:type="dxa"/>
          </w:tcPr>
          <w:p w14:paraId="2AA993B1" w14:textId="77777777" w:rsidR="009850CE" w:rsidRPr="008A6D78" w:rsidRDefault="009850CE" w:rsidP="002A3CEF">
            <w:pPr>
              <w:spacing w:after="0" w:line="240" w:lineRule="atLeast"/>
              <w:rPr>
                <w:rStyle w:val="fontstyle01"/>
                <w:rFonts w:ascii="Times New Roman" w:hAnsi="Times New Roman" w:cs="Times New Roman"/>
                <w:b/>
                <w:bCs/>
                <w:sz w:val="26"/>
                <w:szCs w:val="26"/>
              </w:rPr>
            </w:pPr>
            <w:r w:rsidRPr="008A6D78">
              <w:rPr>
                <w:rStyle w:val="fontstyle01"/>
                <w:rFonts w:ascii="Times New Roman" w:hAnsi="Times New Roman" w:cs="Times New Roman"/>
                <w:sz w:val="26"/>
                <w:szCs w:val="26"/>
              </w:rPr>
              <w:lastRenderedPageBreak/>
              <w:t xml:space="preserve">3. </w:t>
            </w:r>
            <w:proofErr w:type="spellStart"/>
            <w:r w:rsidRPr="008A6D78">
              <w:rPr>
                <w:rStyle w:val="fontstyle01"/>
                <w:rFonts w:ascii="Times New Roman" w:hAnsi="Times New Roman" w:cs="Times New Roman"/>
                <w:sz w:val="26"/>
                <w:szCs w:val="26"/>
              </w:rPr>
              <w:t>Tổ</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chức</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hoạt</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động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văn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hóa</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văn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nghệ</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thể</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dục</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thể</w:t>
            </w:r>
            <w:proofErr w:type="spellEnd"/>
            <w:r w:rsidRPr="008A6D78">
              <w:rPr>
                <w:rFonts w:cs="Times New Roman"/>
                <w:szCs w:val="26"/>
              </w:rPr>
              <w:t xml:space="preserve"> </w:t>
            </w:r>
            <w:proofErr w:type="spellStart"/>
            <w:r w:rsidRPr="008A6D78">
              <w:rPr>
                <w:rStyle w:val="fontstyle01"/>
                <w:rFonts w:ascii="Times New Roman" w:hAnsi="Times New Roman" w:cs="Times New Roman"/>
                <w:sz w:val="26"/>
                <w:szCs w:val="26"/>
              </w:rPr>
              <w:t>thao</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vui</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chơi</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giải</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trí</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lành</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mạnh</w:t>
            </w:r>
            <w:proofErr w:type="spellEnd"/>
          </w:p>
          <w:p w14:paraId="4693AA4B" w14:textId="77777777" w:rsidR="009850CE" w:rsidRPr="008A6D78" w:rsidRDefault="009850CE" w:rsidP="002A3CEF">
            <w:pPr>
              <w:spacing w:after="0" w:line="240" w:lineRule="atLeast"/>
              <w:ind w:firstLine="601"/>
              <w:rPr>
                <w:rFonts w:cs="Times New Roman"/>
                <w:i/>
                <w:iCs/>
                <w:szCs w:val="26"/>
              </w:rPr>
            </w:pPr>
            <w:proofErr w:type="spellStart"/>
            <w:r w:rsidRPr="008A6D78">
              <w:rPr>
                <w:rStyle w:val="fontstyle21"/>
                <w:sz w:val="26"/>
                <w:szCs w:val="26"/>
              </w:rPr>
              <w:t>Xây</w:t>
            </w:r>
            <w:proofErr w:type="spellEnd"/>
            <w:r w:rsidRPr="008A6D78">
              <w:rPr>
                <w:rStyle w:val="fontstyle21"/>
                <w:sz w:val="26"/>
                <w:szCs w:val="26"/>
              </w:rPr>
              <w:t xml:space="preserve"> </w:t>
            </w:r>
            <w:proofErr w:type="spellStart"/>
            <w:r w:rsidRPr="008A6D78">
              <w:rPr>
                <w:rStyle w:val="fontstyle21"/>
                <w:sz w:val="26"/>
                <w:szCs w:val="26"/>
              </w:rPr>
              <w:t>dựng</w:t>
            </w:r>
            <w:proofErr w:type="spellEnd"/>
            <w:r w:rsidRPr="008A6D78">
              <w:rPr>
                <w:rStyle w:val="fontstyle21"/>
                <w:sz w:val="26"/>
                <w:szCs w:val="26"/>
              </w:rPr>
              <w:t xml:space="preserve"> </w:t>
            </w:r>
            <w:proofErr w:type="spellStart"/>
            <w:r w:rsidRPr="008A6D78">
              <w:rPr>
                <w:rStyle w:val="fontstyle21"/>
                <w:sz w:val="26"/>
                <w:szCs w:val="26"/>
              </w:rPr>
              <w:t>và</w:t>
            </w:r>
            <w:proofErr w:type="spellEnd"/>
            <w:r w:rsidRPr="008A6D78">
              <w:rPr>
                <w:rStyle w:val="fontstyle21"/>
                <w:sz w:val="26"/>
                <w:szCs w:val="26"/>
              </w:rPr>
              <w:t xml:space="preserve"> </w:t>
            </w:r>
            <w:proofErr w:type="spellStart"/>
            <w:r w:rsidRPr="008A6D78">
              <w:rPr>
                <w:rStyle w:val="fontstyle21"/>
                <w:sz w:val="26"/>
                <w:szCs w:val="26"/>
              </w:rPr>
              <w:t>tổ</w:t>
            </w:r>
            <w:proofErr w:type="spellEnd"/>
            <w:r w:rsidRPr="008A6D78">
              <w:rPr>
                <w:rStyle w:val="fontstyle21"/>
                <w:sz w:val="26"/>
                <w:szCs w:val="26"/>
              </w:rPr>
              <w:t xml:space="preserve"> </w:t>
            </w:r>
            <w:proofErr w:type="spellStart"/>
            <w:r w:rsidRPr="008A6D78">
              <w:rPr>
                <w:rStyle w:val="fontstyle21"/>
                <w:sz w:val="26"/>
                <w:szCs w:val="26"/>
              </w:rPr>
              <w:t>chức</w:t>
            </w:r>
            <w:proofErr w:type="spellEnd"/>
            <w:r w:rsidRPr="008A6D78">
              <w:rPr>
                <w:rStyle w:val="fontstyle21"/>
                <w:sz w:val="26"/>
                <w:szCs w:val="26"/>
              </w:rPr>
              <w:t xml:space="preserve"> </w:t>
            </w:r>
            <w:proofErr w:type="spellStart"/>
            <w:r w:rsidRPr="008A6D78">
              <w:rPr>
                <w:rStyle w:val="fontstyle21"/>
                <w:sz w:val="26"/>
                <w:szCs w:val="26"/>
              </w:rPr>
              <w:t>các</w:t>
            </w:r>
            <w:proofErr w:type="spellEnd"/>
            <w:r w:rsidRPr="008A6D78">
              <w:rPr>
                <w:rStyle w:val="fontstyle21"/>
                <w:sz w:val="26"/>
                <w:szCs w:val="26"/>
              </w:rPr>
              <w:t xml:space="preserve"> </w:t>
            </w:r>
            <w:proofErr w:type="spellStart"/>
            <w:r w:rsidRPr="008A6D78">
              <w:rPr>
                <w:rStyle w:val="fontstyle21"/>
                <w:sz w:val="26"/>
                <w:szCs w:val="26"/>
              </w:rPr>
              <w:t>phong</w:t>
            </w:r>
            <w:proofErr w:type="spellEnd"/>
            <w:r w:rsidRPr="008A6D78">
              <w:rPr>
                <w:rStyle w:val="fontstyle21"/>
                <w:sz w:val="26"/>
                <w:szCs w:val="26"/>
              </w:rPr>
              <w:t xml:space="preserve"> </w:t>
            </w:r>
            <w:proofErr w:type="spellStart"/>
            <w:r w:rsidRPr="008A6D78">
              <w:rPr>
                <w:rStyle w:val="fontstyle21"/>
                <w:sz w:val="26"/>
                <w:szCs w:val="26"/>
              </w:rPr>
              <w:t>trào</w:t>
            </w:r>
            <w:proofErr w:type="spellEnd"/>
            <w:r w:rsidRPr="008A6D78">
              <w:rPr>
                <w:rStyle w:val="fontstyle21"/>
                <w:sz w:val="26"/>
                <w:szCs w:val="26"/>
              </w:rPr>
              <w:t xml:space="preserve"> </w:t>
            </w:r>
            <w:proofErr w:type="spellStart"/>
            <w:r w:rsidRPr="008A6D78">
              <w:rPr>
                <w:rStyle w:val="fontstyle21"/>
                <w:sz w:val="26"/>
                <w:szCs w:val="26"/>
              </w:rPr>
              <w:t>văn</w:t>
            </w:r>
            <w:proofErr w:type="spellEnd"/>
            <w:r w:rsidRPr="008A6D78">
              <w:rPr>
                <w:rStyle w:val="fontstyle21"/>
                <w:sz w:val="26"/>
                <w:szCs w:val="26"/>
              </w:rPr>
              <w:t xml:space="preserve"> </w:t>
            </w:r>
            <w:proofErr w:type="spellStart"/>
            <w:r w:rsidRPr="008A6D78">
              <w:rPr>
                <w:rStyle w:val="fontstyle21"/>
                <w:sz w:val="26"/>
                <w:szCs w:val="26"/>
              </w:rPr>
              <w:t>hoá</w:t>
            </w:r>
            <w:proofErr w:type="spellEnd"/>
            <w:r w:rsidRPr="008A6D78">
              <w:rPr>
                <w:rStyle w:val="fontstyle21"/>
                <w:sz w:val="26"/>
                <w:szCs w:val="26"/>
              </w:rPr>
              <w:t xml:space="preserve">, </w:t>
            </w:r>
            <w:proofErr w:type="spellStart"/>
            <w:r w:rsidRPr="008A6D78">
              <w:rPr>
                <w:rStyle w:val="fontstyle21"/>
                <w:sz w:val="26"/>
                <w:szCs w:val="26"/>
              </w:rPr>
              <w:t>văn</w:t>
            </w:r>
            <w:proofErr w:type="spellEnd"/>
            <w:r w:rsidRPr="008A6D78">
              <w:rPr>
                <w:rStyle w:val="fontstyle21"/>
                <w:sz w:val="26"/>
                <w:szCs w:val="26"/>
              </w:rPr>
              <w:t xml:space="preserve"> </w:t>
            </w:r>
            <w:proofErr w:type="spellStart"/>
            <w:r w:rsidRPr="008A6D78">
              <w:rPr>
                <w:rStyle w:val="fontstyle21"/>
                <w:sz w:val="26"/>
                <w:szCs w:val="26"/>
              </w:rPr>
              <w:t>nghệ</w:t>
            </w:r>
            <w:proofErr w:type="spellEnd"/>
            <w:r w:rsidRPr="008A6D78">
              <w:rPr>
                <w:rStyle w:val="fontstyle21"/>
                <w:sz w:val="26"/>
                <w:szCs w:val="26"/>
              </w:rPr>
              <w:t xml:space="preserve">, </w:t>
            </w:r>
            <w:proofErr w:type="spellStart"/>
            <w:r w:rsidRPr="008A6D78">
              <w:rPr>
                <w:rStyle w:val="fontstyle21"/>
                <w:sz w:val="26"/>
                <w:szCs w:val="26"/>
              </w:rPr>
              <w:t>thể</w:t>
            </w:r>
            <w:proofErr w:type="spellEnd"/>
            <w:r w:rsidRPr="008A6D78">
              <w:rPr>
                <w:rStyle w:val="fontstyle21"/>
                <w:sz w:val="26"/>
                <w:szCs w:val="26"/>
              </w:rPr>
              <w:t xml:space="preserve"> </w:t>
            </w:r>
            <w:proofErr w:type="spellStart"/>
            <w:r w:rsidRPr="008A6D78">
              <w:rPr>
                <w:rStyle w:val="fontstyle21"/>
                <w:sz w:val="26"/>
                <w:szCs w:val="26"/>
              </w:rPr>
              <w:t>dục</w:t>
            </w:r>
            <w:proofErr w:type="spellEnd"/>
            <w:r w:rsidRPr="008A6D78">
              <w:rPr>
                <w:rStyle w:val="fontstyle21"/>
                <w:sz w:val="26"/>
                <w:szCs w:val="26"/>
              </w:rPr>
              <w:t xml:space="preserve">, </w:t>
            </w:r>
            <w:proofErr w:type="spellStart"/>
            <w:r w:rsidRPr="008A6D78">
              <w:rPr>
                <w:rStyle w:val="fontstyle21"/>
                <w:sz w:val="26"/>
                <w:szCs w:val="26"/>
              </w:rPr>
              <w:t>thể</w:t>
            </w:r>
            <w:proofErr w:type="spellEnd"/>
            <w:r w:rsidRPr="008A6D78">
              <w:rPr>
                <w:rStyle w:val="fontstyle21"/>
                <w:sz w:val="26"/>
                <w:szCs w:val="26"/>
              </w:rPr>
              <w:t xml:space="preserve"> </w:t>
            </w:r>
            <w:proofErr w:type="spellStart"/>
            <w:r w:rsidRPr="008A6D78">
              <w:rPr>
                <w:rStyle w:val="fontstyle21"/>
                <w:sz w:val="26"/>
                <w:szCs w:val="26"/>
              </w:rPr>
              <w:t>thao</w:t>
            </w:r>
            <w:proofErr w:type="spellEnd"/>
            <w:r w:rsidRPr="008A6D78">
              <w:rPr>
                <w:rStyle w:val="fontstyle21"/>
                <w:sz w:val="26"/>
                <w:szCs w:val="26"/>
              </w:rPr>
              <w:t xml:space="preserve"> </w:t>
            </w:r>
            <w:proofErr w:type="spellStart"/>
            <w:r w:rsidRPr="008A6D78">
              <w:rPr>
                <w:rStyle w:val="fontstyle21"/>
                <w:sz w:val="26"/>
                <w:szCs w:val="26"/>
              </w:rPr>
              <w:t>gắn</w:t>
            </w:r>
            <w:proofErr w:type="spellEnd"/>
            <w:r w:rsidRPr="008A6D78">
              <w:rPr>
                <w:rStyle w:val="fontstyle21"/>
                <w:sz w:val="26"/>
                <w:szCs w:val="26"/>
              </w:rPr>
              <w:t xml:space="preserve"> </w:t>
            </w:r>
            <w:proofErr w:type="spellStart"/>
            <w:r w:rsidRPr="008A6D78">
              <w:rPr>
                <w:rStyle w:val="fontstyle21"/>
                <w:sz w:val="26"/>
                <w:szCs w:val="26"/>
              </w:rPr>
              <w:t>với</w:t>
            </w:r>
            <w:proofErr w:type="spellEnd"/>
            <w:r w:rsidRPr="008A6D78">
              <w:rPr>
                <w:rStyle w:val="fontstyle21"/>
                <w:sz w:val="26"/>
                <w:szCs w:val="26"/>
              </w:rPr>
              <w:t xml:space="preserve"> </w:t>
            </w:r>
            <w:proofErr w:type="spellStart"/>
            <w:r w:rsidRPr="008A6D78">
              <w:rPr>
                <w:rStyle w:val="fontstyle21"/>
                <w:sz w:val="26"/>
                <w:szCs w:val="26"/>
              </w:rPr>
              <w:t>phát</w:t>
            </w:r>
            <w:proofErr w:type="spellEnd"/>
            <w:r w:rsidRPr="008A6D78">
              <w:rPr>
                <w:rStyle w:val="fontstyle21"/>
                <w:sz w:val="26"/>
                <w:szCs w:val="26"/>
              </w:rPr>
              <w:t xml:space="preserve"> </w:t>
            </w:r>
            <w:proofErr w:type="spellStart"/>
            <w:r w:rsidRPr="008A6D78">
              <w:rPr>
                <w:rStyle w:val="fontstyle21"/>
                <w:sz w:val="26"/>
                <w:szCs w:val="26"/>
              </w:rPr>
              <w:t>huy</w:t>
            </w:r>
            <w:proofErr w:type="spellEnd"/>
            <w:r w:rsidRPr="008A6D78">
              <w:rPr>
                <w:rStyle w:val="fontstyle21"/>
                <w:sz w:val="26"/>
                <w:szCs w:val="26"/>
              </w:rPr>
              <w:t xml:space="preserve"> </w:t>
            </w:r>
            <w:proofErr w:type="spellStart"/>
            <w:r w:rsidRPr="008A6D78">
              <w:rPr>
                <w:rStyle w:val="fontstyle21"/>
                <w:sz w:val="26"/>
                <w:szCs w:val="26"/>
              </w:rPr>
              <w:t>có</w:t>
            </w:r>
            <w:proofErr w:type="spellEnd"/>
            <w:r w:rsidRPr="008A6D78">
              <w:rPr>
                <w:rStyle w:val="fontstyle21"/>
                <w:sz w:val="26"/>
                <w:szCs w:val="26"/>
              </w:rPr>
              <w:t xml:space="preserve"> </w:t>
            </w:r>
            <w:proofErr w:type="spellStart"/>
            <w:r w:rsidRPr="008A6D78">
              <w:rPr>
                <w:rStyle w:val="fontstyle21"/>
                <w:sz w:val="26"/>
                <w:szCs w:val="26"/>
              </w:rPr>
              <w:t>hiệu</w:t>
            </w:r>
            <w:proofErr w:type="spellEnd"/>
            <w:r w:rsidRPr="008A6D78">
              <w:rPr>
                <w:rStyle w:val="fontstyle21"/>
                <w:sz w:val="26"/>
                <w:szCs w:val="26"/>
              </w:rPr>
              <w:t xml:space="preserve"> </w:t>
            </w:r>
            <w:proofErr w:type="spellStart"/>
            <w:r w:rsidRPr="008A6D78">
              <w:rPr>
                <w:rStyle w:val="fontstyle21"/>
                <w:sz w:val="26"/>
                <w:szCs w:val="26"/>
              </w:rPr>
              <w:t>quả</w:t>
            </w:r>
            <w:proofErr w:type="spellEnd"/>
            <w:r w:rsidRPr="008A6D78">
              <w:rPr>
                <w:rStyle w:val="fontstyle21"/>
                <w:sz w:val="26"/>
                <w:szCs w:val="26"/>
              </w:rPr>
              <w:t xml:space="preserve"> </w:t>
            </w:r>
            <w:proofErr w:type="spellStart"/>
            <w:r w:rsidRPr="008A6D78">
              <w:rPr>
                <w:rStyle w:val="fontstyle21"/>
                <w:sz w:val="26"/>
                <w:szCs w:val="26"/>
              </w:rPr>
              <w:t>các</w:t>
            </w:r>
            <w:proofErr w:type="spellEnd"/>
            <w:r w:rsidRPr="008A6D78">
              <w:rPr>
                <w:rStyle w:val="fontstyle21"/>
                <w:sz w:val="26"/>
                <w:szCs w:val="26"/>
              </w:rPr>
              <w:t xml:space="preserve"> </w:t>
            </w:r>
            <w:proofErr w:type="spellStart"/>
            <w:r w:rsidRPr="008A6D78">
              <w:rPr>
                <w:rStyle w:val="fontstyle21"/>
                <w:sz w:val="26"/>
                <w:szCs w:val="26"/>
              </w:rPr>
              <w:t>thiết</w:t>
            </w:r>
            <w:proofErr w:type="spellEnd"/>
            <w:r w:rsidRPr="008A6D78">
              <w:rPr>
                <w:rStyle w:val="fontstyle21"/>
                <w:sz w:val="26"/>
                <w:szCs w:val="26"/>
              </w:rPr>
              <w:t xml:space="preserve"> </w:t>
            </w:r>
            <w:proofErr w:type="spellStart"/>
            <w:r w:rsidRPr="008A6D78">
              <w:rPr>
                <w:rStyle w:val="fontstyle21"/>
                <w:sz w:val="26"/>
                <w:szCs w:val="26"/>
              </w:rPr>
              <w:t>chế</w:t>
            </w:r>
            <w:proofErr w:type="spellEnd"/>
            <w:r w:rsidRPr="008A6D78">
              <w:rPr>
                <w:rStyle w:val="fontstyle21"/>
                <w:sz w:val="26"/>
                <w:szCs w:val="26"/>
              </w:rPr>
              <w:t xml:space="preserve"> </w:t>
            </w:r>
            <w:proofErr w:type="spellStart"/>
            <w:r w:rsidRPr="008A6D78">
              <w:rPr>
                <w:rStyle w:val="fontstyle21"/>
                <w:sz w:val="26"/>
                <w:szCs w:val="26"/>
              </w:rPr>
              <w:t>văn</w:t>
            </w:r>
            <w:proofErr w:type="spellEnd"/>
            <w:r w:rsidRPr="008A6D78">
              <w:rPr>
                <w:rStyle w:val="fontstyle21"/>
                <w:sz w:val="26"/>
                <w:szCs w:val="26"/>
              </w:rPr>
              <w:t xml:space="preserve"> </w:t>
            </w:r>
            <w:proofErr w:type="spellStart"/>
            <w:r w:rsidRPr="008A6D78">
              <w:rPr>
                <w:rStyle w:val="fontstyle21"/>
                <w:sz w:val="26"/>
                <w:szCs w:val="26"/>
              </w:rPr>
              <w:t>hoá</w:t>
            </w:r>
            <w:proofErr w:type="spellEnd"/>
            <w:r w:rsidRPr="008A6D78">
              <w:rPr>
                <w:rStyle w:val="fontstyle21"/>
                <w:sz w:val="26"/>
                <w:szCs w:val="26"/>
              </w:rPr>
              <w:t xml:space="preserve">, </w:t>
            </w:r>
            <w:proofErr w:type="spellStart"/>
            <w:r w:rsidRPr="008A6D78">
              <w:rPr>
                <w:rStyle w:val="fontstyle21"/>
                <w:sz w:val="26"/>
                <w:szCs w:val="26"/>
              </w:rPr>
              <w:t>thể</w:t>
            </w:r>
            <w:proofErr w:type="spellEnd"/>
            <w:r w:rsidRPr="008A6D78">
              <w:rPr>
                <w:rStyle w:val="fontstyle21"/>
                <w:sz w:val="26"/>
                <w:szCs w:val="26"/>
              </w:rPr>
              <w:t xml:space="preserve"> </w:t>
            </w:r>
            <w:proofErr w:type="spellStart"/>
            <w:r w:rsidRPr="008A6D78">
              <w:rPr>
                <w:rStyle w:val="fontstyle21"/>
                <w:sz w:val="26"/>
                <w:szCs w:val="26"/>
              </w:rPr>
              <w:t>thao</w:t>
            </w:r>
            <w:proofErr w:type="spellEnd"/>
            <w:r w:rsidRPr="008A6D78">
              <w:rPr>
                <w:rStyle w:val="fontstyle21"/>
                <w:sz w:val="26"/>
                <w:szCs w:val="26"/>
              </w:rPr>
              <w:t xml:space="preserve"> </w:t>
            </w:r>
            <w:proofErr w:type="spellStart"/>
            <w:r w:rsidRPr="008A6D78">
              <w:rPr>
                <w:rStyle w:val="fontstyle21"/>
                <w:sz w:val="26"/>
                <w:szCs w:val="26"/>
              </w:rPr>
              <w:t>cơ</w:t>
            </w:r>
            <w:proofErr w:type="spellEnd"/>
            <w:r w:rsidRPr="008A6D78">
              <w:rPr>
                <w:rStyle w:val="fontstyle21"/>
                <w:sz w:val="26"/>
                <w:szCs w:val="26"/>
              </w:rPr>
              <w:t xml:space="preserve"> </w:t>
            </w:r>
            <w:proofErr w:type="spellStart"/>
            <w:r w:rsidRPr="008A6D78">
              <w:rPr>
                <w:rStyle w:val="fontstyle21"/>
                <w:sz w:val="26"/>
                <w:szCs w:val="26"/>
              </w:rPr>
              <w:t>sở</w:t>
            </w:r>
            <w:proofErr w:type="spellEnd"/>
            <w:r w:rsidRPr="008A6D78">
              <w:rPr>
                <w:rStyle w:val="fontstyle21"/>
                <w:sz w:val="26"/>
                <w:szCs w:val="26"/>
              </w:rPr>
              <w:t xml:space="preserve"> </w:t>
            </w:r>
            <w:proofErr w:type="spellStart"/>
            <w:r w:rsidRPr="008A6D78">
              <w:rPr>
                <w:rStyle w:val="fontstyle21"/>
                <w:sz w:val="26"/>
                <w:szCs w:val="26"/>
              </w:rPr>
              <w:t>được</w:t>
            </w:r>
            <w:proofErr w:type="spellEnd"/>
            <w:r w:rsidRPr="008A6D78">
              <w:rPr>
                <w:rStyle w:val="fontstyle21"/>
                <w:sz w:val="26"/>
                <w:szCs w:val="26"/>
              </w:rPr>
              <w:t xml:space="preserve"> </w:t>
            </w:r>
            <w:proofErr w:type="spellStart"/>
            <w:r w:rsidRPr="008A6D78">
              <w:rPr>
                <w:rStyle w:val="fontstyle21"/>
                <w:sz w:val="26"/>
                <w:szCs w:val="26"/>
              </w:rPr>
              <w:t>duy</w:t>
            </w:r>
            <w:proofErr w:type="spellEnd"/>
            <w:r w:rsidRPr="008A6D78">
              <w:rPr>
                <w:rStyle w:val="fontstyle21"/>
                <w:sz w:val="26"/>
                <w:szCs w:val="26"/>
              </w:rPr>
              <w:t xml:space="preserve"> </w:t>
            </w:r>
            <w:proofErr w:type="spellStart"/>
            <w:r w:rsidRPr="008A6D78">
              <w:rPr>
                <w:rStyle w:val="fontstyle21"/>
                <w:sz w:val="26"/>
                <w:szCs w:val="26"/>
              </w:rPr>
              <w:t>trì</w:t>
            </w:r>
            <w:proofErr w:type="spellEnd"/>
            <w:r w:rsidRPr="008A6D78">
              <w:rPr>
                <w:rStyle w:val="fontstyle21"/>
                <w:sz w:val="26"/>
                <w:szCs w:val="26"/>
              </w:rPr>
              <w:t xml:space="preserve"> </w:t>
            </w:r>
            <w:proofErr w:type="spellStart"/>
            <w:r w:rsidRPr="008A6D78">
              <w:rPr>
                <w:rStyle w:val="fontstyle21"/>
                <w:sz w:val="26"/>
                <w:szCs w:val="26"/>
              </w:rPr>
              <w:t>và</w:t>
            </w:r>
            <w:proofErr w:type="spellEnd"/>
            <w:r w:rsidRPr="008A6D78">
              <w:rPr>
                <w:rStyle w:val="fontstyle21"/>
                <w:sz w:val="26"/>
                <w:szCs w:val="26"/>
              </w:rPr>
              <w:t xml:space="preserve"> </w:t>
            </w:r>
            <w:proofErr w:type="spellStart"/>
            <w:r w:rsidRPr="008A6D78">
              <w:rPr>
                <w:rStyle w:val="fontstyle21"/>
                <w:sz w:val="26"/>
                <w:szCs w:val="26"/>
              </w:rPr>
              <w:t>phát</w:t>
            </w:r>
            <w:proofErr w:type="spellEnd"/>
            <w:r w:rsidRPr="008A6D78">
              <w:rPr>
                <w:rStyle w:val="fontstyle21"/>
                <w:sz w:val="26"/>
                <w:szCs w:val="26"/>
              </w:rPr>
              <w:t xml:space="preserve"> </w:t>
            </w:r>
            <w:proofErr w:type="spellStart"/>
            <w:r w:rsidRPr="008A6D78">
              <w:rPr>
                <w:rStyle w:val="fontstyle21"/>
                <w:sz w:val="26"/>
                <w:szCs w:val="26"/>
              </w:rPr>
              <w:t>triển</w:t>
            </w:r>
            <w:proofErr w:type="spellEnd"/>
            <w:r w:rsidRPr="008A6D78">
              <w:rPr>
                <w:rStyle w:val="fontstyle21"/>
                <w:sz w:val="26"/>
                <w:szCs w:val="26"/>
              </w:rPr>
              <w:t xml:space="preserve">, </w:t>
            </w:r>
            <w:proofErr w:type="spellStart"/>
            <w:r w:rsidRPr="008A6D78">
              <w:rPr>
                <w:rStyle w:val="fontstyle21"/>
                <w:sz w:val="26"/>
                <w:szCs w:val="26"/>
              </w:rPr>
              <w:t>thu</w:t>
            </w:r>
            <w:proofErr w:type="spellEnd"/>
            <w:r w:rsidRPr="008A6D78">
              <w:rPr>
                <w:rStyle w:val="fontstyle21"/>
                <w:sz w:val="26"/>
                <w:szCs w:val="26"/>
              </w:rPr>
              <w:t xml:space="preserve"> </w:t>
            </w:r>
            <w:proofErr w:type="spellStart"/>
            <w:r w:rsidRPr="008A6D78">
              <w:rPr>
                <w:rStyle w:val="fontstyle21"/>
                <w:sz w:val="26"/>
                <w:szCs w:val="26"/>
              </w:rPr>
              <w:t>hút</w:t>
            </w:r>
            <w:proofErr w:type="spellEnd"/>
            <w:r w:rsidRPr="008A6D78">
              <w:rPr>
                <w:rStyle w:val="fontstyle21"/>
                <w:sz w:val="26"/>
                <w:szCs w:val="26"/>
              </w:rPr>
              <w:t xml:space="preserve"> </w:t>
            </w:r>
            <w:proofErr w:type="spellStart"/>
            <w:r w:rsidRPr="008A6D78">
              <w:rPr>
                <w:rStyle w:val="fontstyle21"/>
                <w:sz w:val="26"/>
                <w:szCs w:val="26"/>
              </w:rPr>
              <w:t>đông</w:t>
            </w:r>
            <w:proofErr w:type="spellEnd"/>
            <w:r w:rsidRPr="008A6D78">
              <w:rPr>
                <w:rStyle w:val="fontstyle21"/>
                <w:sz w:val="26"/>
                <w:szCs w:val="26"/>
              </w:rPr>
              <w:t xml:space="preserve"> </w:t>
            </w:r>
            <w:proofErr w:type="spellStart"/>
            <w:r w:rsidRPr="008A6D78">
              <w:rPr>
                <w:rStyle w:val="fontstyle21"/>
                <w:sz w:val="26"/>
                <w:szCs w:val="26"/>
              </w:rPr>
              <w:t>đảo</w:t>
            </w:r>
            <w:proofErr w:type="spellEnd"/>
            <w:r w:rsidRPr="008A6D78">
              <w:rPr>
                <w:rStyle w:val="fontstyle21"/>
                <w:sz w:val="26"/>
                <w:szCs w:val="26"/>
              </w:rPr>
              <w:t xml:space="preserve"> </w:t>
            </w:r>
            <w:proofErr w:type="spellStart"/>
            <w:r w:rsidRPr="008A6D78">
              <w:rPr>
                <w:rStyle w:val="fontstyle21"/>
                <w:sz w:val="26"/>
                <w:szCs w:val="26"/>
              </w:rPr>
              <w:t>người</w:t>
            </w:r>
            <w:proofErr w:type="spellEnd"/>
            <w:r w:rsidRPr="008A6D78">
              <w:rPr>
                <w:rStyle w:val="fontstyle21"/>
                <w:sz w:val="26"/>
                <w:szCs w:val="26"/>
              </w:rPr>
              <w:t xml:space="preserve"> </w:t>
            </w:r>
            <w:proofErr w:type="spellStart"/>
            <w:r w:rsidRPr="008A6D78">
              <w:rPr>
                <w:rStyle w:val="fontstyle21"/>
                <w:sz w:val="26"/>
                <w:szCs w:val="26"/>
              </w:rPr>
              <w:t>dân</w:t>
            </w:r>
            <w:proofErr w:type="spellEnd"/>
            <w:r w:rsidRPr="008A6D78">
              <w:rPr>
                <w:rStyle w:val="fontstyle21"/>
                <w:sz w:val="26"/>
                <w:szCs w:val="26"/>
              </w:rPr>
              <w:t xml:space="preserve"> </w:t>
            </w:r>
            <w:proofErr w:type="spellStart"/>
            <w:r w:rsidRPr="008A6D78">
              <w:rPr>
                <w:rStyle w:val="fontstyle21"/>
                <w:sz w:val="26"/>
                <w:szCs w:val="26"/>
              </w:rPr>
              <w:t>tham</w:t>
            </w:r>
            <w:proofErr w:type="spellEnd"/>
            <w:r w:rsidRPr="008A6D78">
              <w:rPr>
                <w:rStyle w:val="fontstyle21"/>
                <w:sz w:val="26"/>
                <w:szCs w:val="26"/>
              </w:rPr>
              <w:t xml:space="preserve"> </w:t>
            </w:r>
            <w:proofErr w:type="spellStart"/>
            <w:r w:rsidRPr="008A6D78">
              <w:rPr>
                <w:rStyle w:val="fontstyle21"/>
                <w:sz w:val="26"/>
                <w:szCs w:val="26"/>
              </w:rPr>
              <w:t>gia</w:t>
            </w:r>
            <w:proofErr w:type="spellEnd"/>
            <w:r w:rsidRPr="008A6D78">
              <w:rPr>
                <w:rStyle w:val="fontstyle21"/>
                <w:sz w:val="26"/>
                <w:szCs w:val="26"/>
              </w:rPr>
              <w:t xml:space="preserve">, </w:t>
            </w:r>
            <w:proofErr w:type="spellStart"/>
            <w:r w:rsidRPr="008A6D78">
              <w:rPr>
                <w:rStyle w:val="fontstyle21"/>
                <w:sz w:val="26"/>
                <w:szCs w:val="26"/>
              </w:rPr>
              <w:t>trong</w:t>
            </w:r>
            <w:proofErr w:type="spellEnd"/>
            <w:r w:rsidRPr="008A6D78">
              <w:rPr>
                <w:rStyle w:val="fontstyle21"/>
                <w:sz w:val="26"/>
                <w:szCs w:val="26"/>
              </w:rPr>
              <w:t xml:space="preserve"> </w:t>
            </w:r>
            <w:proofErr w:type="spellStart"/>
            <w:r w:rsidRPr="008A6D78">
              <w:rPr>
                <w:rStyle w:val="fontstyle21"/>
                <w:sz w:val="26"/>
                <w:szCs w:val="26"/>
              </w:rPr>
              <w:t>đó</w:t>
            </w:r>
            <w:proofErr w:type="spellEnd"/>
            <w:r w:rsidRPr="008A6D78">
              <w:rPr>
                <w:rStyle w:val="fontstyle21"/>
                <w:sz w:val="26"/>
                <w:szCs w:val="26"/>
              </w:rPr>
              <w:t xml:space="preserve">, </w:t>
            </w:r>
            <w:proofErr w:type="spellStart"/>
            <w:r w:rsidRPr="008A6D78">
              <w:rPr>
                <w:rStyle w:val="fontstyle21"/>
                <w:sz w:val="26"/>
                <w:szCs w:val="26"/>
              </w:rPr>
              <w:t>chú</w:t>
            </w:r>
            <w:proofErr w:type="spellEnd"/>
            <w:r w:rsidRPr="008A6D78">
              <w:rPr>
                <w:rStyle w:val="fontstyle21"/>
                <w:sz w:val="26"/>
                <w:szCs w:val="26"/>
              </w:rPr>
              <w:t xml:space="preserve"> </w:t>
            </w:r>
            <w:proofErr w:type="spellStart"/>
            <w:r w:rsidRPr="008A6D78">
              <w:rPr>
                <w:rStyle w:val="fontstyle21"/>
                <w:sz w:val="26"/>
                <w:szCs w:val="26"/>
              </w:rPr>
              <w:t>trọng</w:t>
            </w:r>
            <w:proofErr w:type="spellEnd"/>
            <w:r w:rsidRPr="008A6D78">
              <w:rPr>
                <w:rStyle w:val="fontstyle21"/>
                <w:sz w:val="26"/>
                <w:szCs w:val="26"/>
              </w:rPr>
              <w:t xml:space="preserve"> </w:t>
            </w:r>
            <w:proofErr w:type="spellStart"/>
            <w:r w:rsidRPr="008A6D78">
              <w:rPr>
                <w:rStyle w:val="fontstyle21"/>
                <w:sz w:val="26"/>
                <w:szCs w:val="26"/>
              </w:rPr>
              <w:t>đến</w:t>
            </w:r>
            <w:proofErr w:type="spellEnd"/>
            <w:r w:rsidRPr="008A6D78">
              <w:rPr>
                <w:rStyle w:val="fontstyle21"/>
                <w:sz w:val="26"/>
                <w:szCs w:val="26"/>
              </w:rPr>
              <w:t xml:space="preserve"> </w:t>
            </w:r>
            <w:proofErr w:type="spellStart"/>
            <w:r w:rsidRPr="008A6D78">
              <w:rPr>
                <w:rStyle w:val="fontstyle21"/>
                <w:sz w:val="26"/>
                <w:szCs w:val="26"/>
              </w:rPr>
              <w:t>các</w:t>
            </w:r>
            <w:proofErr w:type="spellEnd"/>
            <w:r w:rsidRPr="008A6D78">
              <w:rPr>
                <w:rStyle w:val="fontstyle21"/>
                <w:sz w:val="26"/>
                <w:szCs w:val="26"/>
              </w:rPr>
              <w:t xml:space="preserve"> </w:t>
            </w:r>
            <w:proofErr w:type="spellStart"/>
            <w:r w:rsidRPr="008A6D78">
              <w:rPr>
                <w:rStyle w:val="fontstyle21"/>
                <w:sz w:val="26"/>
                <w:szCs w:val="26"/>
              </w:rPr>
              <w:t>hoạt</w:t>
            </w:r>
            <w:proofErr w:type="spellEnd"/>
            <w:r w:rsidRPr="008A6D78">
              <w:rPr>
                <w:rStyle w:val="fontstyle21"/>
                <w:sz w:val="26"/>
                <w:szCs w:val="26"/>
              </w:rPr>
              <w:t xml:space="preserve"> </w:t>
            </w:r>
            <w:proofErr w:type="spellStart"/>
            <w:r w:rsidRPr="008A6D78">
              <w:rPr>
                <w:rStyle w:val="fontstyle21"/>
                <w:sz w:val="26"/>
                <w:szCs w:val="26"/>
              </w:rPr>
              <w:t>động</w:t>
            </w:r>
            <w:proofErr w:type="spellEnd"/>
            <w:r w:rsidRPr="008A6D78">
              <w:rPr>
                <w:rStyle w:val="fontstyle21"/>
                <w:sz w:val="26"/>
                <w:szCs w:val="26"/>
              </w:rPr>
              <w:t xml:space="preserve"> </w:t>
            </w:r>
            <w:proofErr w:type="spellStart"/>
            <w:r w:rsidRPr="008A6D78">
              <w:rPr>
                <w:rStyle w:val="fontstyle21"/>
                <w:sz w:val="26"/>
                <w:szCs w:val="26"/>
              </w:rPr>
              <w:t>dành</w:t>
            </w:r>
            <w:proofErr w:type="spellEnd"/>
            <w:r w:rsidRPr="008A6D78">
              <w:rPr>
                <w:rStyle w:val="fontstyle21"/>
                <w:sz w:val="26"/>
                <w:szCs w:val="26"/>
              </w:rPr>
              <w:t xml:space="preserve"> </w:t>
            </w:r>
            <w:proofErr w:type="spellStart"/>
            <w:r w:rsidRPr="008A6D78">
              <w:rPr>
                <w:rStyle w:val="fontstyle21"/>
                <w:sz w:val="26"/>
                <w:szCs w:val="26"/>
              </w:rPr>
              <w:t>cho</w:t>
            </w:r>
            <w:proofErr w:type="spellEnd"/>
            <w:r w:rsidRPr="008A6D78">
              <w:rPr>
                <w:rStyle w:val="fontstyle21"/>
                <w:sz w:val="26"/>
                <w:szCs w:val="26"/>
              </w:rPr>
              <w:t xml:space="preserve"> </w:t>
            </w:r>
            <w:proofErr w:type="spellStart"/>
            <w:r w:rsidRPr="008A6D78">
              <w:rPr>
                <w:rStyle w:val="fontstyle21"/>
                <w:sz w:val="26"/>
                <w:szCs w:val="26"/>
              </w:rPr>
              <w:t>người</w:t>
            </w:r>
            <w:proofErr w:type="spellEnd"/>
            <w:r w:rsidRPr="008A6D78">
              <w:rPr>
                <w:rStyle w:val="fontstyle21"/>
                <w:sz w:val="26"/>
                <w:szCs w:val="26"/>
              </w:rPr>
              <w:t xml:space="preserve"> </w:t>
            </w:r>
            <w:proofErr w:type="spellStart"/>
            <w:r w:rsidRPr="008A6D78">
              <w:rPr>
                <w:rStyle w:val="fontstyle21"/>
                <w:sz w:val="26"/>
                <w:szCs w:val="26"/>
              </w:rPr>
              <w:t>cao</w:t>
            </w:r>
            <w:proofErr w:type="spellEnd"/>
            <w:r w:rsidRPr="008A6D78">
              <w:rPr>
                <w:rStyle w:val="fontstyle21"/>
                <w:sz w:val="26"/>
                <w:szCs w:val="26"/>
              </w:rPr>
              <w:t xml:space="preserve"> </w:t>
            </w:r>
            <w:proofErr w:type="spellStart"/>
            <w:r w:rsidRPr="008A6D78">
              <w:rPr>
                <w:rStyle w:val="fontstyle21"/>
                <w:sz w:val="26"/>
                <w:szCs w:val="26"/>
              </w:rPr>
              <w:t>tuổi</w:t>
            </w:r>
            <w:proofErr w:type="spellEnd"/>
            <w:r w:rsidRPr="008A6D78">
              <w:rPr>
                <w:rStyle w:val="fontstyle21"/>
                <w:sz w:val="26"/>
                <w:szCs w:val="26"/>
              </w:rPr>
              <w:t xml:space="preserve"> </w:t>
            </w:r>
            <w:proofErr w:type="spellStart"/>
            <w:r w:rsidRPr="008A6D78">
              <w:rPr>
                <w:rStyle w:val="fontstyle21"/>
                <w:sz w:val="26"/>
                <w:szCs w:val="26"/>
              </w:rPr>
              <w:t>và</w:t>
            </w:r>
            <w:proofErr w:type="spellEnd"/>
            <w:r w:rsidRPr="008A6D78">
              <w:rPr>
                <w:rStyle w:val="fontstyle21"/>
                <w:sz w:val="26"/>
                <w:szCs w:val="26"/>
              </w:rPr>
              <w:t xml:space="preserve"> </w:t>
            </w:r>
            <w:proofErr w:type="spellStart"/>
            <w:r w:rsidRPr="008A6D78">
              <w:rPr>
                <w:rStyle w:val="fontstyle21"/>
                <w:sz w:val="26"/>
                <w:szCs w:val="26"/>
              </w:rPr>
              <w:t>trẻ</w:t>
            </w:r>
            <w:proofErr w:type="spellEnd"/>
            <w:r w:rsidRPr="008A6D78">
              <w:rPr>
                <w:rStyle w:val="fontstyle21"/>
                <w:sz w:val="26"/>
                <w:szCs w:val="26"/>
              </w:rPr>
              <w:t xml:space="preserve"> </w:t>
            </w:r>
            <w:proofErr w:type="spellStart"/>
            <w:r w:rsidRPr="008A6D78">
              <w:rPr>
                <w:rStyle w:val="fontstyle21"/>
                <w:sz w:val="26"/>
                <w:szCs w:val="26"/>
              </w:rPr>
              <w:t>em</w:t>
            </w:r>
            <w:proofErr w:type="spellEnd"/>
          </w:p>
          <w:p w14:paraId="29F8D38B" w14:textId="77777777" w:rsidR="009850CE" w:rsidRPr="008A6D78" w:rsidRDefault="009850CE" w:rsidP="002A3CEF">
            <w:pPr>
              <w:spacing w:after="0" w:line="240" w:lineRule="atLeast"/>
              <w:rPr>
                <w:rFonts w:cs="Times New Roman"/>
                <w:szCs w:val="26"/>
              </w:rPr>
            </w:pPr>
          </w:p>
        </w:tc>
        <w:tc>
          <w:tcPr>
            <w:tcW w:w="3544" w:type="dxa"/>
          </w:tcPr>
          <w:p w14:paraId="078BA13E" w14:textId="77777777" w:rsidR="009850CE" w:rsidRPr="008A6D78" w:rsidRDefault="009850CE" w:rsidP="002A3CEF">
            <w:pPr>
              <w:spacing w:after="0" w:line="240" w:lineRule="atLeast"/>
              <w:rPr>
                <w:rFonts w:cs="Times New Roman"/>
                <w:bCs/>
                <w:szCs w:val="26"/>
              </w:rPr>
            </w:pPr>
            <w:r w:rsidRPr="008A6D78">
              <w:rPr>
                <w:rFonts w:cs="Times New Roman"/>
                <w:bCs/>
                <w:szCs w:val="26"/>
              </w:rPr>
              <w:t xml:space="preserve">3. </w:t>
            </w:r>
            <w:proofErr w:type="spellStart"/>
            <w:r w:rsidRPr="008A6D78">
              <w:rPr>
                <w:rFonts w:cs="Times New Roman"/>
                <w:bCs/>
                <w:szCs w:val="26"/>
              </w:rPr>
              <w:t>Tổ</w:t>
            </w:r>
            <w:proofErr w:type="spellEnd"/>
            <w:r w:rsidRPr="008A6D78">
              <w:rPr>
                <w:rFonts w:cs="Times New Roman"/>
                <w:bCs/>
                <w:szCs w:val="26"/>
              </w:rPr>
              <w:t xml:space="preserve"> </w:t>
            </w:r>
            <w:proofErr w:type="spellStart"/>
            <w:r w:rsidRPr="008A6D78">
              <w:rPr>
                <w:rFonts w:cs="Times New Roman"/>
                <w:bCs/>
                <w:szCs w:val="26"/>
              </w:rPr>
              <w:t>chức</w:t>
            </w:r>
            <w:proofErr w:type="spellEnd"/>
            <w:r w:rsidRPr="008A6D78">
              <w:rPr>
                <w:rFonts w:cs="Times New Roman"/>
                <w:bCs/>
                <w:szCs w:val="26"/>
              </w:rPr>
              <w:t xml:space="preserve"> </w:t>
            </w:r>
            <w:proofErr w:type="spellStart"/>
            <w:r w:rsidRPr="008A6D78">
              <w:rPr>
                <w:rFonts w:cs="Times New Roman"/>
                <w:bCs/>
                <w:szCs w:val="26"/>
              </w:rPr>
              <w:t>hoạt</w:t>
            </w:r>
            <w:proofErr w:type="spellEnd"/>
            <w:r w:rsidRPr="008A6D78">
              <w:rPr>
                <w:rFonts w:cs="Times New Roman"/>
                <w:bCs/>
                <w:szCs w:val="26"/>
              </w:rPr>
              <w:t xml:space="preserve"> </w:t>
            </w:r>
            <w:proofErr w:type="spellStart"/>
            <w:r w:rsidRPr="008A6D78">
              <w:rPr>
                <w:rFonts w:cs="Times New Roman"/>
                <w:bCs/>
                <w:szCs w:val="26"/>
              </w:rPr>
              <w:t>động</w:t>
            </w:r>
            <w:proofErr w:type="spellEnd"/>
            <w:r w:rsidRPr="008A6D78">
              <w:rPr>
                <w:rFonts w:cs="Times New Roman"/>
                <w:bCs/>
                <w:szCs w:val="26"/>
              </w:rPr>
              <w:t xml:space="preserve"> </w:t>
            </w:r>
            <w:proofErr w:type="spellStart"/>
            <w:r w:rsidRPr="008A6D78">
              <w:rPr>
                <w:rFonts w:cs="Times New Roman"/>
                <w:bCs/>
                <w:szCs w:val="26"/>
              </w:rPr>
              <w:t>văn</w:t>
            </w:r>
            <w:proofErr w:type="spellEnd"/>
            <w:r w:rsidRPr="008A6D78">
              <w:rPr>
                <w:rFonts w:cs="Times New Roman"/>
                <w:bCs/>
                <w:szCs w:val="26"/>
              </w:rPr>
              <w:t xml:space="preserve"> </w:t>
            </w:r>
            <w:proofErr w:type="spellStart"/>
            <w:r w:rsidRPr="008A6D78">
              <w:rPr>
                <w:rFonts w:cs="Times New Roman"/>
                <w:bCs/>
                <w:szCs w:val="26"/>
              </w:rPr>
              <w:t>hóa</w:t>
            </w:r>
            <w:proofErr w:type="spellEnd"/>
            <w:r w:rsidRPr="008A6D78">
              <w:rPr>
                <w:rFonts w:cs="Times New Roman"/>
                <w:bCs/>
                <w:szCs w:val="26"/>
              </w:rPr>
              <w:t xml:space="preserve">, </w:t>
            </w:r>
            <w:proofErr w:type="spellStart"/>
            <w:r w:rsidRPr="008A6D78">
              <w:rPr>
                <w:rFonts w:cs="Times New Roman"/>
                <w:bCs/>
                <w:szCs w:val="26"/>
              </w:rPr>
              <w:t>văn</w:t>
            </w:r>
            <w:proofErr w:type="spellEnd"/>
            <w:r w:rsidRPr="008A6D78">
              <w:rPr>
                <w:rFonts w:cs="Times New Roman"/>
                <w:bCs/>
                <w:szCs w:val="26"/>
              </w:rPr>
              <w:t xml:space="preserve"> </w:t>
            </w:r>
            <w:proofErr w:type="spellStart"/>
            <w:r w:rsidRPr="008A6D78">
              <w:rPr>
                <w:rFonts w:cs="Times New Roman"/>
                <w:bCs/>
                <w:szCs w:val="26"/>
              </w:rPr>
              <w:t>nghệ</w:t>
            </w:r>
            <w:proofErr w:type="spellEnd"/>
            <w:r w:rsidRPr="008A6D78">
              <w:rPr>
                <w:rFonts w:cs="Times New Roman"/>
                <w:bCs/>
                <w:szCs w:val="26"/>
              </w:rPr>
              <w:t xml:space="preserve">, </w:t>
            </w:r>
            <w:proofErr w:type="spellStart"/>
            <w:r w:rsidRPr="008A6D78">
              <w:rPr>
                <w:rFonts w:cs="Times New Roman"/>
                <w:bCs/>
                <w:szCs w:val="26"/>
              </w:rPr>
              <w:t>thể</w:t>
            </w:r>
            <w:proofErr w:type="spellEnd"/>
            <w:r w:rsidRPr="008A6D78">
              <w:rPr>
                <w:rFonts w:cs="Times New Roman"/>
                <w:bCs/>
                <w:szCs w:val="26"/>
              </w:rPr>
              <w:t xml:space="preserve"> </w:t>
            </w:r>
            <w:proofErr w:type="spellStart"/>
            <w:r w:rsidRPr="008A6D78">
              <w:rPr>
                <w:rFonts w:cs="Times New Roman"/>
                <w:bCs/>
                <w:szCs w:val="26"/>
              </w:rPr>
              <w:t>dục</w:t>
            </w:r>
            <w:proofErr w:type="spellEnd"/>
            <w:r w:rsidRPr="008A6D78">
              <w:rPr>
                <w:rFonts w:cs="Times New Roman"/>
                <w:bCs/>
                <w:szCs w:val="26"/>
              </w:rPr>
              <w:t xml:space="preserve">, </w:t>
            </w:r>
            <w:proofErr w:type="spellStart"/>
            <w:r w:rsidRPr="008A6D78">
              <w:rPr>
                <w:rFonts w:cs="Times New Roman"/>
                <w:bCs/>
                <w:szCs w:val="26"/>
              </w:rPr>
              <w:t>thể</w:t>
            </w:r>
            <w:proofErr w:type="spellEnd"/>
            <w:r w:rsidRPr="008A6D78">
              <w:rPr>
                <w:rFonts w:cs="Times New Roman"/>
                <w:bCs/>
                <w:szCs w:val="26"/>
              </w:rPr>
              <w:t xml:space="preserve"> </w:t>
            </w:r>
            <w:proofErr w:type="spellStart"/>
            <w:r w:rsidRPr="008A6D78">
              <w:rPr>
                <w:rFonts w:cs="Times New Roman"/>
                <w:bCs/>
                <w:szCs w:val="26"/>
              </w:rPr>
              <w:t>thao</w:t>
            </w:r>
            <w:proofErr w:type="spellEnd"/>
            <w:r w:rsidRPr="008A6D78">
              <w:rPr>
                <w:rFonts w:cs="Times New Roman"/>
                <w:bCs/>
                <w:szCs w:val="26"/>
              </w:rPr>
              <w:t xml:space="preserve">, </w:t>
            </w:r>
            <w:proofErr w:type="spellStart"/>
            <w:r w:rsidRPr="008A6D78">
              <w:rPr>
                <w:rFonts w:cs="Times New Roman"/>
                <w:bCs/>
                <w:szCs w:val="26"/>
              </w:rPr>
              <w:t>vui</w:t>
            </w:r>
            <w:proofErr w:type="spellEnd"/>
            <w:r w:rsidRPr="008A6D78">
              <w:rPr>
                <w:rFonts w:cs="Times New Roman"/>
                <w:bCs/>
                <w:szCs w:val="26"/>
              </w:rPr>
              <w:t xml:space="preserve"> </w:t>
            </w:r>
            <w:proofErr w:type="spellStart"/>
            <w:r w:rsidRPr="008A6D78">
              <w:rPr>
                <w:rFonts w:cs="Times New Roman"/>
                <w:bCs/>
                <w:szCs w:val="26"/>
              </w:rPr>
              <w:t>chơi</w:t>
            </w:r>
            <w:proofErr w:type="spellEnd"/>
            <w:r w:rsidRPr="008A6D78">
              <w:rPr>
                <w:rFonts w:cs="Times New Roman"/>
                <w:bCs/>
                <w:szCs w:val="26"/>
              </w:rPr>
              <w:t xml:space="preserve"> </w:t>
            </w:r>
            <w:proofErr w:type="spellStart"/>
            <w:r w:rsidRPr="008A6D78">
              <w:rPr>
                <w:rFonts w:cs="Times New Roman"/>
                <w:bCs/>
                <w:szCs w:val="26"/>
              </w:rPr>
              <w:t>giải</w:t>
            </w:r>
            <w:proofErr w:type="spellEnd"/>
            <w:r w:rsidRPr="008A6D78">
              <w:rPr>
                <w:rFonts w:cs="Times New Roman"/>
                <w:bCs/>
                <w:szCs w:val="26"/>
              </w:rPr>
              <w:t xml:space="preserve"> </w:t>
            </w:r>
            <w:proofErr w:type="spellStart"/>
            <w:r w:rsidRPr="008A6D78">
              <w:rPr>
                <w:rFonts w:cs="Times New Roman"/>
                <w:bCs/>
                <w:szCs w:val="26"/>
              </w:rPr>
              <w:t>trí</w:t>
            </w:r>
            <w:proofErr w:type="spellEnd"/>
            <w:r w:rsidRPr="008A6D78">
              <w:rPr>
                <w:rFonts w:cs="Times New Roman"/>
                <w:bCs/>
                <w:szCs w:val="26"/>
              </w:rPr>
              <w:t xml:space="preserve"> </w:t>
            </w:r>
            <w:proofErr w:type="spellStart"/>
            <w:r w:rsidRPr="008A6D78">
              <w:rPr>
                <w:rFonts w:cs="Times New Roman"/>
                <w:bCs/>
                <w:szCs w:val="26"/>
              </w:rPr>
              <w:t>lành</w:t>
            </w:r>
            <w:proofErr w:type="spellEnd"/>
            <w:r w:rsidRPr="008A6D78">
              <w:rPr>
                <w:rFonts w:cs="Times New Roman"/>
                <w:bCs/>
                <w:szCs w:val="26"/>
              </w:rPr>
              <w:t xml:space="preserve"> </w:t>
            </w:r>
            <w:proofErr w:type="spellStart"/>
            <w:r w:rsidRPr="008A6D78">
              <w:rPr>
                <w:rFonts w:cs="Times New Roman"/>
                <w:bCs/>
                <w:szCs w:val="26"/>
              </w:rPr>
              <w:t>mạnh</w:t>
            </w:r>
            <w:proofErr w:type="spellEnd"/>
          </w:p>
          <w:p w14:paraId="12B57A07" w14:textId="77777777" w:rsidR="009850CE" w:rsidRPr="008A6D78" w:rsidRDefault="009850CE" w:rsidP="002A3CEF">
            <w:pPr>
              <w:spacing w:after="0" w:line="240" w:lineRule="atLeast"/>
              <w:rPr>
                <w:rFonts w:cs="Times New Roman"/>
                <w:bCs/>
                <w:szCs w:val="26"/>
              </w:rPr>
            </w:pPr>
            <w:r w:rsidRPr="008A6D78">
              <w:rPr>
                <w:rFonts w:cs="Times New Roman"/>
                <w:bCs/>
                <w:szCs w:val="26"/>
              </w:rPr>
              <w:t xml:space="preserve">3.1. </w:t>
            </w:r>
            <w:proofErr w:type="spellStart"/>
            <w:r w:rsidRPr="008A6D78">
              <w:rPr>
                <w:rFonts w:cs="Times New Roman"/>
                <w:bCs/>
                <w:szCs w:val="26"/>
              </w:rPr>
              <w:t>Có</w:t>
            </w:r>
            <w:proofErr w:type="spellEnd"/>
            <w:r w:rsidRPr="008A6D78">
              <w:rPr>
                <w:rFonts w:cs="Times New Roman"/>
                <w:bCs/>
                <w:szCs w:val="26"/>
              </w:rPr>
              <w:t xml:space="preserve"> </w:t>
            </w:r>
            <w:proofErr w:type="spellStart"/>
            <w:r w:rsidRPr="008A6D78">
              <w:rPr>
                <w:rFonts w:cs="Times New Roman"/>
                <w:bCs/>
                <w:szCs w:val="26"/>
              </w:rPr>
              <w:t>điểm</w:t>
            </w:r>
            <w:proofErr w:type="spellEnd"/>
            <w:r w:rsidRPr="008A6D78">
              <w:rPr>
                <w:rFonts w:cs="Times New Roman"/>
                <w:bCs/>
                <w:szCs w:val="26"/>
              </w:rPr>
              <w:t xml:space="preserve"> </w:t>
            </w:r>
            <w:proofErr w:type="spellStart"/>
            <w:r w:rsidRPr="008A6D78">
              <w:rPr>
                <w:rFonts w:cs="Times New Roman"/>
                <w:bCs/>
                <w:szCs w:val="26"/>
              </w:rPr>
              <w:t>vui</w:t>
            </w:r>
            <w:proofErr w:type="spellEnd"/>
            <w:r w:rsidRPr="008A6D78">
              <w:rPr>
                <w:rFonts w:cs="Times New Roman"/>
                <w:bCs/>
                <w:szCs w:val="26"/>
              </w:rPr>
              <w:t xml:space="preserve"> </w:t>
            </w:r>
            <w:proofErr w:type="spellStart"/>
            <w:r w:rsidRPr="008A6D78">
              <w:rPr>
                <w:rFonts w:cs="Times New Roman"/>
                <w:bCs/>
                <w:szCs w:val="26"/>
              </w:rPr>
              <w:t>chơi</w:t>
            </w:r>
            <w:proofErr w:type="spellEnd"/>
            <w:r w:rsidRPr="008A6D78">
              <w:rPr>
                <w:rFonts w:cs="Times New Roman"/>
                <w:bCs/>
                <w:szCs w:val="26"/>
              </w:rPr>
              <w:t xml:space="preserve"> </w:t>
            </w:r>
            <w:proofErr w:type="spellStart"/>
            <w:r w:rsidRPr="008A6D78">
              <w:rPr>
                <w:rFonts w:cs="Times New Roman"/>
                <w:bCs/>
                <w:szCs w:val="26"/>
              </w:rPr>
              <w:t>giải</w:t>
            </w:r>
            <w:proofErr w:type="spellEnd"/>
            <w:r w:rsidRPr="008A6D78">
              <w:rPr>
                <w:rFonts w:cs="Times New Roman"/>
                <w:bCs/>
                <w:szCs w:val="26"/>
              </w:rPr>
              <w:t xml:space="preserve"> </w:t>
            </w:r>
            <w:proofErr w:type="spellStart"/>
            <w:r w:rsidRPr="008A6D78">
              <w:rPr>
                <w:rFonts w:cs="Times New Roman"/>
                <w:bCs/>
                <w:szCs w:val="26"/>
              </w:rPr>
              <w:t>trí</w:t>
            </w:r>
            <w:proofErr w:type="spellEnd"/>
            <w:r w:rsidRPr="008A6D78">
              <w:rPr>
                <w:rFonts w:cs="Times New Roman"/>
                <w:bCs/>
                <w:szCs w:val="26"/>
              </w:rPr>
              <w:t xml:space="preserve"> </w:t>
            </w:r>
            <w:proofErr w:type="spellStart"/>
            <w:r w:rsidRPr="008A6D78">
              <w:rPr>
                <w:rFonts w:cs="Times New Roman"/>
                <w:bCs/>
                <w:szCs w:val="26"/>
              </w:rPr>
              <w:t>dành</w:t>
            </w:r>
            <w:proofErr w:type="spellEnd"/>
            <w:r w:rsidRPr="008A6D78">
              <w:rPr>
                <w:rFonts w:cs="Times New Roman"/>
                <w:bCs/>
                <w:szCs w:val="26"/>
              </w:rPr>
              <w:t xml:space="preserve"> </w:t>
            </w:r>
            <w:proofErr w:type="spellStart"/>
            <w:r w:rsidRPr="008A6D78">
              <w:rPr>
                <w:rFonts w:cs="Times New Roman"/>
                <w:bCs/>
                <w:szCs w:val="26"/>
              </w:rPr>
              <w:t>cho</w:t>
            </w:r>
            <w:proofErr w:type="spellEnd"/>
            <w:r w:rsidRPr="008A6D78">
              <w:rPr>
                <w:rFonts w:cs="Times New Roman"/>
                <w:bCs/>
                <w:szCs w:val="26"/>
              </w:rPr>
              <w:t xml:space="preserve"> </w:t>
            </w:r>
            <w:proofErr w:type="spellStart"/>
            <w:r w:rsidRPr="008A6D78">
              <w:rPr>
                <w:rFonts w:cs="Times New Roman"/>
                <w:bCs/>
                <w:szCs w:val="26"/>
              </w:rPr>
              <w:t>trẻ</w:t>
            </w:r>
            <w:proofErr w:type="spellEnd"/>
            <w:r w:rsidRPr="008A6D78">
              <w:rPr>
                <w:rFonts w:cs="Times New Roman"/>
                <w:bCs/>
                <w:szCs w:val="26"/>
              </w:rPr>
              <w:t xml:space="preserve"> </w:t>
            </w:r>
            <w:proofErr w:type="spellStart"/>
            <w:r w:rsidRPr="008A6D78">
              <w:rPr>
                <w:rFonts w:cs="Times New Roman"/>
                <w:bCs/>
                <w:szCs w:val="26"/>
              </w:rPr>
              <w:t>em</w:t>
            </w:r>
            <w:proofErr w:type="spellEnd"/>
            <w:r w:rsidRPr="008A6D78">
              <w:rPr>
                <w:rFonts w:cs="Times New Roman"/>
                <w:bCs/>
                <w:szCs w:val="26"/>
              </w:rPr>
              <w:t xml:space="preserve"> </w:t>
            </w:r>
            <w:proofErr w:type="spellStart"/>
            <w:r w:rsidRPr="008A6D78">
              <w:rPr>
                <w:rFonts w:cs="Times New Roman"/>
                <w:bCs/>
                <w:szCs w:val="26"/>
              </w:rPr>
              <w:t>và</w:t>
            </w:r>
            <w:proofErr w:type="spellEnd"/>
            <w:r w:rsidRPr="008A6D78">
              <w:rPr>
                <w:rFonts w:cs="Times New Roman"/>
                <w:bCs/>
                <w:szCs w:val="26"/>
              </w:rPr>
              <w:t xml:space="preserve"> </w:t>
            </w:r>
            <w:proofErr w:type="spellStart"/>
            <w:r w:rsidRPr="008A6D78">
              <w:rPr>
                <w:rFonts w:cs="Times New Roman"/>
                <w:bCs/>
                <w:szCs w:val="26"/>
              </w:rPr>
              <w:t>người</w:t>
            </w:r>
            <w:proofErr w:type="spellEnd"/>
            <w:r w:rsidRPr="008A6D78">
              <w:rPr>
                <w:rFonts w:cs="Times New Roman"/>
                <w:bCs/>
                <w:szCs w:val="26"/>
              </w:rPr>
              <w:t xml:space="preserve"> </w:t>
            </w:r>
            <w:proofErr w:type="spellStart"/>
            <w:r w:rsidRPr="008A6D78">
              <w:rPr>
                <w:rFonts w:cs="Times New Roman"/>
                <w:bCs/>
                <w:szCs w:val="26"/>
              </w:rPr>
              <w:t>cao</w:t>
            </w:r>
            <w:proofErr w:type="spellEnd"/>
            <w:r w:rsidRPr="008A6D78">
              <w:rPr>
                <w:rFonts w:cs="Times New Roman"/>
                <w:bCs/>
                <w:szCs w:val="26"/>
              </w:rPr>
              <w:t xml:space="preserve"> </w:t>
            </w:r>
            <w:proofErr w:type="spellStart"/>
            <w:r w:rsidRPr="008A6D78">
              <w:rPr>
                <w:rFonts w:cs="Times New Roman"/>
                <w:bCs/>
                <w:szCs w:val="26"/>
              </w:rPr>
              <w:t>tuổi</w:t>
            </w:r>
            <w:proofErr w:type="spellEnd"/>
          </w:p>
          <w:p w14:paraId="5717225A" w14:textId="77777777" w:rsidR="009850CE" w:rsidRPr="008A6D78" w:rsidRDefault="009850CE" w:rsidP="002A3CEF">
            <w:pPr>
              <w:spacing w:after="0" w:line="240" w:lineRule="atLeast"/>
              <w:rPr>
                <w:rFonts w:cs="Times New Roman"/>
                <w:bCs/>
                <w:szCs w:val="26"/>
              </w:rPr>
            </w:pPr>
            <w:r w:rsidRPr="008A6D78">
              <w:rPr>
                <w:rFonts w:cs="Times New Roman"/>
                <w:bCs/>
                <w:szCs w:val="26"/>
              </w:rPr>
              <w:t xml:space="preserve">3.2. </w:t>
            </w:r>
            <w:proofErr w:type="spellStart"/>
            <w:r w:rsidRPr="008A6D78">
              <w:rPr>
                <w:rStyle w:val="Strong"/>
                <w:rFonts w:cs="Times New Roman"/>
                <w:b w:val="0"/>
                <w:szCs w:val="26"/>
              </w:rPr>
              <w:t>Tổ</w:t>
            </w:r>
            <w:proofErr w:type="spellEnd"/>
            <w:r w:rsidRPr="008A6D78">
              <w:rPr>
                <w:rStyle w:val="Strong"/>
                <w:rFonts w:cs="Times New Roman"/>
                <w:b w:val="0"/>
                <w:szCs w:val="26"/>
              </w:rPr>
              <w:t xml:space="preserve"> </w:t>
            </w:r>
            <w:proofErr w:type="spellStart"/>
            <w:r w:rsidRPr="008A6D78">
              <w:rPr>
                <w:rStyle w:val="Strong"/>
                <w:rFonts w:cs="Times New Roman"/>
                <w:b w:val="0"/>
                <w:szCs w:val="26"/>
              </w:rPr>
              <w:t>chức</w:t>
            </w:r>
            <w:proofErr w:type="spellEnd"/>
            <w:r w:rsidRPr="008A6D78">
              <w:rPr>
                <w:rStyle w:val="Strong"/>
                <w:rFonts w:cs="Times New Roman"/>
                <w:b w:val="0"/>
                <w:szCs w:val="26"/>
              </w:rPr>
              <w:t xml:space="preserve"> </w:t>
            </w:r>
            <w:proofErr w:type="spellStart"/>
            <w:r w:rsidRPr="008A6D78">
              <w:rPr>
                <w:rStyle w:val="Strong"/>
                <w:rFonts w:cs="Times New Roman"/>
                <w:b w:val="0"/>
                <w:szCs w:val="26"/>
              </w:rPr>
              <w:t>hoặc</w:t>
            </w:r>
            <w:proofErr w:type="spellEnd"/>
            <w:r w:rsidRPr="008A6D78">
              <w:rPr>
                <w:rStyle w:val="Strong"/>
                <w:rFonts w:cs="Times New Roman"/>
                <w:b w:val="0"/>
                <w:szCs w:val="26"/>
              </w:rPr>
              <w:t xml:space="preserve"> </w:t>
            </w:r>
            <w:proofErr w:type="spellStart"/>
            <w:r w:rsidRPr="008A6D78">
              <w:rPr>
                <w:rStyle w:val="Strong"/>
                <w:rFonts w:cs="Times New Roman"/>
                <w:b w:val="0"/>
                <w:szCs w:val="26"/>
              </w:rPr>
              <w:t>phối</w:t>
            </w:r>
            <w:proofErr w:type="spellEnd"/>
            <w:r w:rsidRPr="008A6D78">
              <w:rPr>
                <w:rStyle w:val="Strong"/>
                <w:rFonts w:cs="Times New Roman"/>
                <w:b w:val="0"/>
                <w:szCs w:val="26"/>
              </w:rPr>
              <w:t xml:space="preserve"> </w:t>
            </w:r>
            <w:proofErr w:type="spellStart"/>
            <w:r w:rsidRPr="008A6D78">
              <w:rPr>
                <w:rStyle w:val="Strong"/>
                <w:rFonts w:cs="Times New Roman"/>
                <w:b w:val="0"/>
                <w:szCs w:val="26"/>
              </w:rPr>
              <w:t>hợp</w:t>
            </w:r>
            <w:proofErr w:type="spellEnd"/>
            <w:r w:rsidRPr="008A6D78">
              <w:rPr>
                <w:rStyle w:val="Strong"/>
                <w:rFonts w:cs="Times New Roman"/>
                <w:b w:val="0"/>
                <w:szCs w:val="26"/>
              </w:rPr>
              <w:t xml:space="preserve"> </w:t>
            </w:r>
            <w:proofErr w:type="spellStart"/>
            <w:r w:rsidRPr="008A6D78">
              <w:rPr>
                <w:rStyle w:val="Strong"/>
                <w:rFonts w:cs="Times New Roman"/>
                <w:b w:val="0"/>
                <w:szCs w:val="26"/>
              </w:rPr>
              <w:t>tổ</w:t>
            </w:r>
            <w:proofErr w:type="spellEnd"/>
            <w:r w:rsidRPr="008A6D78">
              <w:rPr>
                <w:rStyle w:val="Strong"/>
                <w:rFonts w:cs="Times New Roman"/>
                <w:b w:val="0"/>
                <w:szCs w:val="26"/>
              </w:rPr>
              <w:t xml:space="preserve"> </w:t>
            </w:r>
            <w:proofErr w:type="spellStart"/>
            <w:r w:rsidRPr="008A6D78">
              <w:rPr>
                <w:rStyle w:val="Strong"/>
                <w:rFonts w:cs="Times New Roman"/>
                <w:b w:val="0"/>
                <w:szCs w:val="26"/>
              </w:rPr>
              <w:t>chức</w:t>
            </w:r>
            <w:proofErr w:type="spellEnd"/>
            <w:r w:rsidRPr="008A6D78">
              <w:rPr>
                <w:rStyle w:val="Strong"/>
                <w:rFonts w:cs="Times New Roman"/>
                <w:b w:val="0"/>
                <w:szCs w:val="26"/>
              </w:rPr>
              <w:t xml:space="preserve"> </w:t>
            </w:r>
            <w:proofErr w:type="spellStart"/>
            <w:r w:rsidRPr="008A6D78">
              <w:rPr>
                <w:rStyle w:val="Strong"/>
                <w:rFonts w:cs="Times New Roman"/>
                <w:b w:val="0"/>
                <w:szCs w:val="26"/>
              </w:rPr>
              <w:t>ít</w:t>
            </w:r>
            <w:proofErr w:type="spellEnd"/>
            <w:r w:rsidRPr="008A6D78">
              <w:rPr>
                <w:rStyle w:val="Strong"/>
                <w:rFonts w:cs="Times New Roman"/>
                <w:b w:val="0"/>
                <w:szCs w:val="26"/>
              </w:rPr>
              <w:t xml:space="preserve"> </w:t>
            </w:r>
            <w:proofErr w:type="spellStart"/>
            <w:r w:rsidRPr="008A6D78">
              <w:rPr>
                <w:rStyle w:val="Strong"/>
                <w:rFonts w:cs="Times New Roman"/>
                <w:b w:val="0"/>
                <w:szCs w:val="26"/>
              </w:rPr>
              <w:t>nhất</w:t>
            </w:r>
            <w:proofErr w:type="spellEnd"/>
            <w:r w:rsidRPr="008A6D78">
              <w:rPr>
                <w:rStyle w:val="Strong"/>
                <w:rFonts w:cs="Times New Roman"/>
                <w:b w:val="0"/>
                <w:szCs w:val="26"/>
              </w:rPr>
              <w:t xml:space="preserve"> 03 </w:t>
            </w:r>
            <w:proofErr w:type="spellStart"/>
            <w:r w:rsidRPr="008A6D78">
              <w:rPr>
                <w:rStyle w:val="Strong"/>
                <w:rFonts w:cs="Times New Roman"/>
                <w:b w:val="0"/>
                <w:szCs w:val="26"/>
              </w:rPr>
              <w:t>hoạt</w:t>
            </w:r>
            <w:proofErr w:type="spellEnd"/>
            <w:r w:rsidRPr="008A6D78">
              <w:rPr>
                <w:rStyle w:val="Strong"/>
                <w:rFonts w:cs="Times New Roman"/>
                <w:b w:val="0"/>
                <w:szCs w:val="26"/>
              </w:rPr>
              <w:t xml:space="preserve"> </w:t>
            </w:r>
            <w:proofErr w:type="spellStart"/>
            <w:r w:rsidRPr="008A6D78">
              <w:rPr>
                <w:rStyle w:val="Strong"/>
                <w:rFonts w:cs="Times New Roman"/>
                <w:b w:val="0"/>
                <w:szCs w:val="26"/>
              </w:rPr>
              <w:t>động</w:t>
            </w:r>
            <w:proofErr w:type="spellEnd"/>
            <w:r w:rsidRPr="008A6D78">
              <w:rPr>
                <w:rFonts w:cs="Times New Roman"/>
                <w:bCs/>
                <w:szCs w:val="26"/>
              </w:rPr>
              <w:t xml:space="preserve"> </w:t>
            </w:r>
            <w:proofErr w:type="spellStart"/>
            <w:r w:rsidRPr="008A6D78">
              <w:rPr>
                <w:rFonts w:cs="Times New Roman"/>
                <w:bCs/>
                <w:szCs w:val="26"/>
              </w:rPr>
              <w:t>văn</w:t>
            </w:r>
            <w:proofErr w:type="spellEnd"/>
            <w:r w:rsidRPr="008A6D78">
              <w:rPr>
                <w:rFonts w:cs="Times New Roman"/>
                <w:bCs/>
                <w:szCs w:val="26"/>
              </w:rPr>
              <w:t xml:space="preserve"> </w:t>
            </w:r>
            <w:proofErr w:type="spellStart"/>
            <w:r w:rsidRPr="008A6D78">
              <w:rPr>
                <w:rFonts w:cs="Times New Roman"/>
                <w:bCs/>
                <w:szCs w:val="26"/>
              </w:rPr>
              <w:t>hóa</w:t>
            </w:r>
            <w:proofErr w:type="spellEnd"/>
            <w:r w:rsidRPr="008A6D78">
              <w:rPr>
                <w:rFonts w:cs="Times New Roman"/>
                <w:bCs/>
                <w:szCs w:val="26"/>
              </w:rPr>
              <w:t xml:space="preserve">, </w:t>
            </w:r>
            <w:proofErr w:type="spellStart"/>
            <w:r w:rsidRPr="008A6D78">
              <w:rPr>
                <w:rFonts w:cs="Times New Roman"/>
                <w:bCs/>
                <w:szCs w:val="26"/>
              </w:rPr>
              <w:t>văn</w:t>
            </w:r>
            <w:proofErr w:type="spellEnd"/>
            <w:r w:rsidRPr="008A6D78">
              <w:rPr>
                <w:rFonts w:cs="Times New Roman"/>
                <w:bCs/>
                <w:szCs w:val="26"/>
              </w:rPr>
              <w:t xml:space="preserve"> </w:t>
            </w:r>
            <w:proofErr w:type="spellStart"/>
            <w:r w:rsidRPr="008A6D78">
              <w:rPr>
                <w:rFonts w:cs="Times New Roman"/>
                <w:bCs/>
                <w:szCs w:val="26"/>
              </w:rPr>
              <w:t>nghệ</w:t>
            </w:r>
            <w:proofErr w:type="spellEnd"/>
            <w:r w:rsidRPr="008A6D78">
              <w:rPr>
                <w:rFonts w:cs="Times New Roman"/>
                <w:bCs/>
                <w:szCs w:val="26"/>
              </w:rPr>
              <w:t xml:space="preserve">, </w:t>
            </w:r>
            <w:proofErr w:type="spellStart"/>
            <w:r w:rsidRPr="008A6D78">
              <w:rPr>
                <w:rFonts w:cs="Times New Roman"/>
                <w:bCs/>
                <w:szCs w:val="26"/>
              </w:rPr>
              <w:t>thể</w:t>
            </w:r>
            <w:proofErr w:type="spellEnd"/>
            <w:r w:rsidRPr="008A6D78">
              <w:rPr>
                <w:rFonts w:cs="Times New Roman"/>
                <w:bCs/>
                <w:szCs w:val="26"/>
              </w:rPr>
              <w:t xml:space="preserve"> </w:t>
            </w:r>
            <w:proofErr w:type="spellStart"/>
            <w:r w:rsidRPr="008A6D78">
              <w:rPr>
                <w:rFonts w:cs="Times New Roman"/>
                <w:bCs/>
                <w:szCs w:val="26"/>
              </w:rPr>
              <w:t>dục</w:t>
            </w:r>
            <w:proofErr w:type="spellEnd"/>
            <w:r w:rsidRPr="008A6D78">
              <w:rPr>
                <w:rFonts w:cs="Times New Roman"/>
                <w:bCs/>
                <w:szCs w:val="26"/>
              </w:rPr>
              <w:t xml:space="preserve"> </w:t>
            </w:r>
            <w:proofErr w:type="spellStart"/>
            <w:r w:rsidRPr="008A6D78">
              <w:rPr>
                <w:rFonts w:cs="Times New Roman"/>
                <w:bCs/>
                <w:szCs w:val="26"/>
              </w:rPr>
              <w:t>thể</w:t>
            </w:r>
            <w:proofErr w:type="spellEnd"/>
            <w:r w:rsidRPr="008A6D78">
              <w:rPr>
                <w:rFonts w:cs="Times New Roman"/>
                <w:bCs/>
                <w:szCs w:val="26"/>
              </w:rPr>
              <w:t xml:space="preserve"> </w:t>
            </w:r>
            <w:proofErr w:type="spellStart"/>
            <w:r w:rsidRPr="008A6D78">
              <w:rPr>
                <w:rFonts w:cs="Times New Roman"/>
                <w:bCs/>
                <w:szCs w:val="26"/>
              </w:rPr>
              <w:t>thao</w:t>
            </w:r>
            <w:proofErr w:type="spellEnd"/>
            <w:r w:rsidRPr="008A6D78">
              <w:rPr>
                <w:rFonts w:cs="Times New Roman"/>
                <w:bCs/>
                <w:szCs w:val="26"/>
              </w:rPr>
              <w:t xml:space="preserve">, </w:t>
            </w:r>
            <w:proofErr w:type="spellStart"/>
            <w:r w:rsidRPr="008A6D78">
              <w:rPr>
                <w:rFonts w:cs="Times New Roman"/>
                <w:bCs/>
                <w:szCs w:val="26"/>
              </w:rPr>
              <w:t>vui</w:t>
            </w:r>
            <w:proofErr w:type="spellEnd"/>
            <w:r w:rsidRPr="008A6D78">
              <w:rPr>
                <w:rFonts w:cs="Times New Roman"/>
                <w:bCs/>
                <w:szCs w:val="26"/>
              </w:rPr>
              <w:t xml:space="preserve"> </w:t>
            </w:r>
            <w:proofErr w:type="spellStart"/>
            <w:r w:rsidRPr="008A6D78">
              <w:rPr>
                <w:rFonts w:cs="Times New Roman"/>
                <w:bCs/>
                <w:szCs w:val="26"/>
              </w:rPr>
              <w:t>chơi</w:t>
            </w:r>
            <w:proofErr w:type="spellEnd"/>
            <w:r w:rsidRPr="008A6D78">
              <w:rPr>
                <w:rFonts w:cs="Times New Roman"/>
                <w:bCs/>
                <w:szCs w:val="26"/>
              </w:rPr>
              <w:t xml:space="preserve">, </w:t>
            </w:r>
            <w:proofErr w:type="spellStart"/>
            <w:r w:rsidRPr="008A6D78">
              <w:rPr>
                <w:rFonts w:cs="Times New Roman"/>
                <w:bCs/>
                <w:szCs w:val="26"/>
              </w:rPr>
              <w:t>giải</w:t>
            </w:r>
            <w:proofErr w:type="spellEnd"/>
            <w:r w:rsidRPr="008A6D78">
              <w:rPr>
                <w:rFonts w:cs="Times New Roman"/>
                <w:bCs/>
                <w:szCs w:val="26"/>
              </w:rPr>
              <w:t xml:space="preserve"> </w:t>
            </w:r>
            <w:proofErr w:type="spellStart"/>
            <w:r w:rsidRPr="008A6D78">
              <w:rPr>
                <w:rFonts w:cs="Times New Roman"/>
                <w:bCs/>
                <w:szCs w:val="26"/>
              </w:rPr>
              <w:t>trí</w:t>
            </w:r>
            <w:proofErr w:type="spellEnd"/>
            <w:r w:rsidRPr="008A6D78">
              <w:rPr>
                <w:rFonts w:cs="Times New Roman"/>
                <w:bCs/>
                <w:szCs w:val="26"/>
              </w:rPr>
              <w:t xml:space="preserve"> </w:t>
            </w:r>
            <w:proofErr w:type="spellStart"/>
            <w:r w:rsidRPr="008A6D78">
              <w:rPr>
                <w:rFonts w:cs="Times New Roman"/>
                <w:bCs/>
                <w:szCs w:val="26"/>
              </w:rPr>
              <w:t>lành</w:t>
            </w:r>
            <w:proofErr w:type="spellEnd"/>
            <w:r w:rsidRPr="008A6D78">
              <w:rPr>
                <w:rFonts w:cs="Times New Roman"/>
                <w:bCs/>
                <w:szCs w:val="26"/>
              </w:rPr>
              <w:t xml:space="preserve"> </w:t>
            </w:r>
            <w:proofErr w:type="spellStart"/>
            <w:r w:rsidRPr="008A6D78">
              <w:rPr>
                <w:rFonts w:cs="Times New Roman"/>
                <w:bCs/>
                <w:szCs w:val="26"/>
              </w:rPr>
              <w:t>mạnh</w:t>
            </w:r>
            <w:proofErr w:type="spellEnd"/>
            <w:r w:rsidRPr="008A6D78">
              <w:rPr>
                <w:rFonts w:cs="Times New Roman"/>
                <w:bCs/>
                <w:szCs w:val="26"/>
              </w:rPr>
              <w:t xml:space="preserve"> </w:t>
            </w:r>
            <w:proofErr w:type="spellStart"/>
            <w:r w:rsidRPr="008A6D78">
              <w:rPr>
                <w:rFonts w:cs="Times New Roman"/>
                <w:bCs/>
                <w:szCs w:val="26"/>
              </w:rPr>
              <w:t>trong</w:t>
            </w:r>
            <w:proofErr w:type="spellEnd"/>
            <w:r w:rsidRPr="008A6D78">
              <w:rPr>
                <w:rFonts w:cs="Times New Roman"/>
                <w:bCs/>
                <w:szCs w:val="26"/>
              </w:rPr>
              <w:t xml:space="preserve"> </w:t>
            </w:r>
            <w:proofErr w:type="spellStart"/>
            <w:r w:rsidRPr="008A6D78">
              <w:rPr>
                <w:rFonts w:cs="Times New Roman"/>
                <w:bCs/>
                <w:szCs w:val="26"/>
              </w:rPr>
              <w:t>năm</w:t>
            </w:r>
            <w:proofErr w:type="spellEnd"/>
            <w:r w:rsidRPr="008A6D78">
              <w:rPr>
                <w:rFonts w:cs="Times New Roman"/>
                <w:bCs/>
                <w:szCs w:val="26"/>
              </w:rPr>
              <w:t xml:space="preserve"> </w:t>
            </w:r>
            <w:proofErr w:type="spellStart"/>
            <w:r w:rsidRPr="008A6D78">
              <w:rPr>
                <w:rFonts w:cs="Times New Roman"/>
                <w:bCs/>
                <w:szCs w:val="26"/>
              </w:rPr>
              <w:t>xét</w:t>
            </w:r>
            <w:proofErr w:type="spellEnd"/>
            <w:r w:rsidRPr="008A6D78">
              <w:rPr>
                <w:rFonts w:cs="Times New Roman"/>
                <w:bCs/>
                <w:szCs w:val="26"/>
              </w:rPr>
              <w:t xml:space="preserve"> </w:t>
            </w:r>
            <w:proofErr w:type="spellStart"/>
            <w:r w:rsidRPr="008A6D78">
              <w:rPr>
                <w:rFonts w:cs="Times New Roman"/>
                <w:bCs/>
                <w:szCs w:val="26"/>
              </w:rPr>
              <w:t>tặng</w:t>
            </w:r>
            <w:proofErr w:type="spellEnd"/>
          </w:p>
          <w:p w14:paraId="2D8DBF4C" w14:textId="77777777" w:rsidR="009850CE" w:rsidRPr="008A6D78" w:rsidRDefault="009850CE" w:rsidP="002A3CEF">
            <w:pPr>
              <w:spacing w:after="0" w:line="240" w:lineRule="atLeast"/>
              <w:rPr>
                <w:rFonts w:cs="Times New Roman"/>
                <w:bCs/>
                <w:szCs w:val="26"/>
              </w:rPr>
            </w:pPr>
            <w:r w:rsidRPr="008A6D78">
              <w:rPr>
                <w:rFonts w:cs="Times New Roman"/>
                <w:bCs/>
                <w:szCs w:val="26"/>
              </w:rPr>
              <w:t xml:space="preserve">3.3. </w:t>
            </w:r>
            <w:proofErr w:type="spellStart"/>
            <w:r w:rsidRPr="008A6D78">
              <w:rPr>
                <w:rFonts w:cs="Times New Roman"/>
                <w:bCs/>
                <w:szCs w:val="26"/>
              </w:rPr>
              <w:t>Đảm</w:t>
            </w:r>
            <w:proofErr w:type="spellEnd"/>
            <w:r w:rsidRPr="008A6D78">
              <w:rPr>
                <w:rFonts w:cs="Times New Roman"/>
                <w:bCs/>
                <w:szCs w:val="26"/>
              </w:rPr>
              <w:t xml:space="preserve"> </w:t>
            </w:r>
            <w:proofErr w:type="spellStart"/>
            <w:r w:rsidRPr="008A6D78">
              <w:rPr>
                <w:rFonts w:cs="Times New Roman"/>
                <w:bCs/>
                <w:szCs w:val="26"/>
              </w:rPr>
              <w:t>bảo</w:t>
            </w:r>
            <w:proofErr w:type="spellEnd"/>
            <w:r w:rsidRPr="008A6D78">
              <w:rPr>
                <w:rFonts w:cs="Times New Roman"/>
                <w:bCs/>
                <w:szCs w:val="26"/>
              </w:rPr>
              <w:t xml:space="preserve"> </w:t>
            </w:r>
            <w:proofErr w:type="spellStart"/>
            <w:r w:rsidRPr="008A6D78">
              <w:rPr>
                <w:rFonts w:cs="Times New Roman"/>
                <w:bCs/>
                <w:szCs w:val="26"/>
              </w:rPr>
              <w:t>kết</w:t>
            </w:r>
            <w:proofErr w:type="spellEnd"/>
            <w:r w:rsidRPr="008A6D78">
              <w:rPr>
                <w:rFonts w:cs="Times New Roman"/>
                <w:bCs/>
                <w:szCs w:val="26"/>
              </w:rPr>
              <w:t xml:space="preserve"> </w:t>
            </w:r>
            <w:proofErr w:type="spellStart"/>
            <w:r w:rsidRPr="008A6D78">
              <w:rPr>
                <w:rFonts w:cs="Times New Roman"/>
                <w:bCs/>
                <w:szCs w:val="26"/>
              </w:rPr>
              <w:t>quả</w:t>
            </w:r>
            <w:proofErr w:type="spellEnd"/>
            <w:r w:rsidRPr="008A6D78">
              <w:rPr>
                <w:rFonts w:cs="Times New Roman"/>
                <w:bCs/>
                <w:szCs w:val="26"/>
              </w:rPr>
              <w:t xml:space="preserve"> </w:t>
            </w:r>
            <w:proofErr w:type="spellStart"/>
            <w:r w:rsidRPr="008A6D78">
              <w:rPr>
                <w:rFonts w:cs="Times New Roman"/>
                <w:bCs/>
                <w:szCs w:val="26"/>
              </w:rPr>
              <w:t>thu</w:t>
            </w:r>
            <w:proofErr w:type="spellEnd"/>
            <w:r w:rsidRPr="008A6D78">
              <w:rPr>
                <w:rFonts w:cs="Times New Roman"/>
                <w:bCs/>
                <w:szCs w:val="26"/>
              </w:rPr>
              <w:t xml:space="preserve"> </w:t>
            </w:r>
            <w:proofErr w:type="spellStart"/>
            <w:r w:rsidRPr="008A6D78">
              <w:rPr>
                <w:rFonts w:cs="Times New Roman"/>
                <w:bCs/>
                <w:szCs w:val="26"/>
              </w:rPr>
              <w:t>hút</w:t>
            </w:r>
            <w:proofErr w:type="spellEnd"/>
            <w:r w:rsidRPr="008A6D78">
              <w:rPr>
                <w:rFonts w:cs="Times New Roman"/>
                <w:bCs/>
                <w:szCs w:val="26"/>
              </w:rPr>
              <w:t xml:space="preserve"> </w:t>
            </w:r>
            <w:proofErr w:type="spellStart"/>
            <w:r w:rsidRPr="008A6D78">
              <w:rPr>
                <w:rFonts w:cs="Times New Roman"/>
                <w:bCs/>
                <w:szCs w:val="26"/>
              </w:rPr>
              <w:t>Nhân</w:t>
            </w:r>
            <w:proofErr w:type="spellEnd"/>
            <w:r w:rsidRPr="008A6D78">
              <w:rPr>
                <w:rFonts w:cs="Times New Roman"/>
                <w:bCs/>
                <w:szCs w:val="26"/>
              </w:rPr>
              <w:t xml:space="preserve"> </w:t>
            </w:r>
            <w:proofErr w:type="spellStart"/>
            <w:r w:rsidRPr="008A6D78">
              <w:rPr>
                <w:rFonts w:cs="Times New Roman"/>
                <w:bCs/>
                <w:szCs w:val="26"/>
              </w:rPr>
              <w:t>dân</w:t>
            </w:r>
            <w:proofErr w:type="spellEnd"/>
            <w:r w:rsidRPr="008A6D78">
              <w:rPr>
                <w:rFonts w:cs="Times New Roman"/>
                <w:bCs/>
                <w:szCs w:val="26"/>
              </w:rPr>
              <w:t xml:space="preserve"> </w:t>
            </w:r>
            <w:proofErr w:type="spellStart"/>
            <w:r w:rsidRPr="008A6D78">
              <w:rPr>
                <w:rFonts w:cs="Times New Roman"/>
                <w:bCs/>
                <w:szCs w:val="26"/>
              </w:rPr>
              <w:t>tham</w:t>
            </w:r>
            <w:proofErr w:type="spellEnd"/>
            <w:r w:rsidRPr="008A6D78">
              <w:rPr>
                <w:rFonts w:cs="Times New Roman"/>
                <w:bCs/>
                <w:szCs w:val="26"/>
              </w:rPr>
              <w:t xml:space="preserve"> </w:t>
            </w:r>
            <w:proofErr w:type="spellStart"/>
            <w:r w:rsidRPr="008A6D78">
              <w:rPr>
                <w:rFonts w:cs="Times New Roman"/>
                <w:bCs/>
                <w:szCs w:val="26"/>
              </w:rPr>
              <w:t>gia</w:t>
            </w:r>
            <w:proofErr w:type="spellEnd"/>
            <w:r w:rsidRPr="008A6D78">
              <w:rPr>
                <w:rFonts w:cs="Times New Roman"/>
                <w:bCs/>
                <w:szCs w:val="26"/>
              </w:rPr>
              <w:t xml:space="preserve"> </w:t>
            </w:r>
            <w:proofErr w:type="spellStart"/>
            <w:r w:rsidRPr="008A6D78">
              <w:rPr>
                <w:rFonts w:cs="Times New Roman"/>
                <w:bCs/>
                <w:szCs w:val="26"/>
              </w:rPr>
              <w:t>thường</w:t>
            </w:r>
            <w:proofErr w:type="spellEnd"/>
            <w:r w:rsidRPr="008A6D78">
              <w:rPr>
                <w:rFonts w:cs="Times New Roman"/>
                <w:bCs/>
                <w:szCs w:val="26"/>
              </w:rPr>
              <w:t xml:space="preserve"> </w:t>
            </w:r>
            <w:proofErr w:type="spellStart"/>
            <w:r w:rsidRPr="008A6D78">
              <w:rPr>
                <w:rFonts w:cs="Times New Roman"/>
                <w:bCs/>
                <w:szCs w:val="26"/>
              </w:rPr>
              <w:t>xuyên</w:t>
            </w:r>
            <w:proofErr w:type="spellEnd"/>
            <w:r w:rsidRPr="008A6D78">
              <w:rPr>
                <w:rFonts w:cs="Times New Roman"/>
                <w:bCs/>
                <w:szCs w:val="26"/>
              </w:rPr>
              <w:t xml:space="preserve"> </w:t>
            </w:r>
            <w:proofErr w:type="spellStart"/>
            <w:r w:rsidRPr="008A6D78">
              <w:rPr>
                <w:rFonts w:cs="Times New Roman"/>
                <w:bCs/>
                <w:szCs w:val="26"/>
              </w:rPr>
              <w:t>các</w:t>
            </w:r>
            <w:proofErr w:type="spellEnd"/>
            <w:r w:rsidRPr="008A6D78">
              <w:rPr>
                <w:rFonts w:cs="Times New Roman"/>
                <w:bCs/>
                <w:szCs w:val="26"/>
              </w:rPr>
              <w:t xml:space="preserve"> </w:t>
            </w:r>
            <w:proofErr w:type="spellStart"/>
            <w:r w:rsidRPr="008A6D78">
              <w:rPr>
                <w:rFonts w:cs="Times New Roman"/>
                <w:bCs/>
                <w:szCs w:val="26"/>
              </w:rPr>
              <w:t>hoạt</w:t>
            </w:r>
            <w:proofErr w:type="spellEnd"/>
            <w:r w:rsidRPr="008A6D78">
              <w:rPr>
                <w:rFonts w:cs="Times New Roman"/>
                <w:bCs/>
                <w:szCs w:val="26"/>
              </w:rPr>
              <w:t xml:space="preserve"> </w:t>
            </w:r>
            <w:proofErr w:type="spellStart"/>
            <w:r w:rsidRPr="008A6D78">
              <w:rPr>
                <w:rFonts w:cs="Times New Roman"/>
                <w:bCs/>
                <w:szCs w:val="26"/>
              </w:rPr>
              <w:t>động</w:t>
            </w:r>
            <w:proofErr w:type="spellEnd"/>
            <w:r w:rsidRPr="008A6D78">
              <w:rPr>
                <w:rFonts w:cs="Times New Roman"/>
                <w:bCs/>
                <w:szCs w:val="26"/>
              </w:rPr>
              <w:t xml:space="preserve"> </w:t>
            </w:r>
            <w:proofErr w:type="spellStart"/>
            <w:r w:rsidRPr="008A6D78">
              <w:rPr>
                <w:rFonts w:cs="Times New Roman"/>
                <w:bCs/>
                <w:szCs w:val="26"/>
              </w:rPr>
              <w:t>văn</w:t>
            </w:r>
            <w:proofErr w:type="spellEnd"/>
            <w:r w:rsidRPr="008A6D78">
              <w:rPr>
                <w:rFonts w:cs="Times New Roman"/>
                <w:bCs/>
                <w:szCs w:val="26"/>
              </w:rPr>
              <w:t xml:space="preserve"> </w:t>
            </w:r>
            <w:proofErr w:type="spellStart"/>
            <w:r w:rsidRPr="008A6D78">
              <w:rPr>
                <w:rFonts w:cs="Times New Roman"/>
                <w:bCs/>
                <w:szCs w:val="26"/>
              </w:rPr>
              <w:t>hóa</w:t>
            </w:r>
            <w:proofErr w:type="spellEnd"/>
            <w:r w:rsidRPr="008A6D78">
              <w:rPr>
                <w:rFonts w:cs="Times New Roman"/>
                <w:bCs/>
                <w:szCs w:val="26"/>
              </w:rPr>
              <w:t xml:space="preserve">, </w:t>
            </w:r>
            <w:proofErr w:type="spellStart"/>
            <w:r w:rsidRPr="008A6D78">
              <w:rPr>
                <w:rFonts w:cs="Times New Roman"/>
                <w:bCs/>
                <w:szCs w:val="26"/>
              </w:rPr>
              <w:t>văn</w:t>
            </w:r>
            <w:proofErr w:type="spellEnd"/>
            <w:r w:rsidRPr="008A6D78">
              <w:rPr>
                <w:rFonts w:cs="Times New Roman"/>
                <w:bCs/>
                <w:szCs w:val="26"/>
              </w:rPr>
              <w:t xml:space="preserve"> </w:t>
            </w:r>
            <w:proofErr w:type="spellStart"/>
            <w:r w:rsidRPr="008A6D78">
              <w:rPr>
                <w:rFonts w:cs="Times New Roman"/>
                <w:bCs/>
                <w:szCs w:val="26"/>
              </w:rPr>
              <w:t>nghệ</w:t>
            </w:r>
            <w:proofErr w:type="spellEnd"/>
            <w:r w:rsidRPr="008A6D78">
              <w:rPr>
                <w:rFonts w:cs="Times New Roman"/>
                <w:bCs/>
                <w:szCs w:val="26"/>
              </w:rPr>
              <w:t xml:space="preserve">, </w:t>
            </w:r>
            <w:proofErr w:type="spellStart"/>
            <w:r w:rsidRPr="008A6D78">
              <w:rPr>
                <w:rFonts w:cs="Times New Roman"/>
                <w:bCs/>
                <w:szCs w:val="26"/>
              </w:rPr>
              <w:t>thể</w:t>
            </w:r>
            <w:proofErr w:type="spellEnd"/>
            <w:r w:rsidRPr="008A6D78">
              <w:rPr>
                <w:rFonts w:cs="Times New Roman"/>
                <w:bCs/>
                <w:szCs w:val="26"/>
              </w:rPr>
              <w:t xml:space="preserve"> </w:t>
            </w:r>
            <w:proofErr w:type="spellStart"/>
            <w:r w:rsidRPr="008A6D78">
              <w:rPr>
                <w:rFonts w:cs="Times New Roman"/>
                <w:bCs/>
                <w:szCs w:val="26"/>
              </w:rPr>
              <w:t>dục</w:t>
            </w:r>
            <w:proofErr w:type="spellEnd"/>
            <w:r w:rsidRPr="008A6D78">
              <w:rPr>
                <w:rFonts w:cs="Times New Roman"/>
                <w:bCs/>
                <w:szCs w:val="26"/>
              </w:rPr>
              <w:t xml:space="preserve">, </w:t>
            </w:r>
            <w:proofErr w:type="spellStart"/>
            <w:r w:rsidRPr="008A6D78">
              <w:rPr>
                <w:rFonts w:cs="Times New Roman"/>
                <w:bCs/>
                <w:szCs w:val="26"/>
              </w:rPr>
              <w:t>thể</w:t>
            </w:r>
            <w:proofErr w:type="spellEnd"/>
            <w:r w:rsidRPr="008A6D78">
              <w:rPr>
                <w:rFonts w:cs="Times New Roman"/>
                <w:bCs/>
                <w:szCs w:val="26"/>
              </w:rPr>
              <w:t xml:space="preserve"> </w:t>
            </w:r>
            <w:proofErr w:type="spellStart"/>
            <w:r w:rsidRPr="008A6D78">
              <w:rPr>
                <w:rFonts w:cs="Times New Roman"/>
                <w:bCs/>
                <w:szCs w:val="26"/>
              </w:rPr>
              <w:t>thao</w:t>
            </w:r>
            <w:proofErr w:type="spellEnd"/>
            <w:r w:rsidRPr="008A6D78">
              <w:rPr>
                <w:rFonts w:cs="Times New Roman"/>
                <w:bCs/>
                <w:szCs w:val="26"/>
              </w:rPr>
              <w:t xml:space="preserve"> </w:t>
            </w:r>
            <w:proofErr w:type="spellStart"/>
            <w:r w:rsidRPr="008A6D78">
              <w:rPr>
                <w:rFonts w:cs="Times New Roman"/>
                <w:bCs/>
                <w:szCs w:val="26"/>
              </w:rPr>
              <w:t>và</w:t>
            </w:r>
            <w:proofErr w:type="spellEnd"/>
            <w:r w:rsidRPr="008A6D78">
              <w:rPr>
                <w:rFonts w:cs="Times New Roman"/>
                <w:bCs/>
                <w:szCs w:val="26"/>
              </w:rPr>
              <w:t xml:space="preserve"> </w:t>
            </w:r>
            <w:proofErr w:type="spellStart"/>
            <w:r w:rsidRPr="008A6D78">
              <w:rPr>
                <w:rFonts w:cs="Times New Roman"/>
                <w:bCs/>
                <w:szCs w:val="26"/>
              </w:rPr>
              <w:t>hoạt</w:t>
            </w:r>
            <w:proofErr w:type="spellEnd"/>
            <w:r w:rsidRPr="008A6D78">
              <w:rPr>
                <w:rFonts w:cs="Times New Roman"/>
                <w:bCs/>
                <w:szCs w:val="26"/>
              </w:rPr>
              <w:t xml:space="preserve">  </w:t>
            </w:r>
            <w:proofErr w:type="spellStart"/>
            <w:r w:rsidRPr="008A6D78">
              <w:rPr>
                <w:rFonts w:cs="Times New Roman"/>
                <w:bCs/>
                <w:szCs w:val="26"/>
              </w:rPr>
              <w:t>động</w:t>
            </w:r>
            <w:proofErr w:type="spellEnd"/>
            <w:r w:rsidRPr="008A6D78">
              <w:rPr>
                <w:rFonts w:cs="Times New Roman"/>
                <w:bCs/>
                <w:szCs w:val="26"/>
              </w:rPr>
              <w:t xml:space="preserve"> </w:t>
            </w:r>
            <w:proofErr w:type="spellStart"/>
            <w:r w:rsidRPr="008A6D78">
              <w:rPr>
                <w:rFonts w:cs="Times New Roman"/>
                <w:bCs/>
                <w:szCs w:val="26"/>
              </w:rPr>
              <w:t>văn</w:t>
            </w:r>
            <w:proofErr w:type="spellEnd"/>
            <w:r w:rsidRPr="008A6D78">
              <w:rPr>
                <w:rFonts w:cs="Times New Roman"/>
                <w:bCs/>
                <w:szCs w:val="26"/>
              </w:rPr>
              <w:t xml:space="preserve"> </w:t>
            </w:r>
            <w:proofErr w:type="spellStart"/>
            <w:r w:rsidRPr="008A6D78">
              <w:rPr>
                <w:rFonts w:cs="Times New Roman"/>
                <w:bCs/>
                <w:szCs w:val="26"/>
              </w:rPr>
              <w:t>hóa</w:t>
            </w:r>
            <w:proofErr w:type="spellEnd"/>
            <w:r w:rsidRPr="008A6D78">
              <w:rPr>
                <w:rFonts w:cs="Times New Roman"/>
                <w:bCs/>
                <w:szCs w:val="26"/>
              </w:rPr>
              <w:t xml:space="preserve">, </w:t>
            </w:r>
            <w:proofErr w:type="spellStart"/>
            <w:r w:rsidRPr="008A6D78">
              <w:rPr>
                <w:rFonts w:cs="Times New Roman"/>
                <w:bCs/>
                <w:szCs w:val="26"/>
              </w:rPr>
              <w:t>vui</w:t>
            </w:r>
            <w:proofErr w:type="spellEnd"/>
            <w:r w:rsidRPr="008A6D78">
              <w:rPr>
                <w:rFonts w:cs="Times New Roman"/>
                <w:bCs/>
                <w:szCs w:val="26"/>
              </w:rPr>
              <w:t xml:space="preserve"> </w:t>
            </w:r>
            <w:proofErr w:type="spellStart"/>
            <w:r w:rsidRPr="008A6D78">
              <w:rPr>
                <w:rFonts w:cs="Times New Roman"/>
                <w:bCs/>
                <w:szCs w:val="26"/>
              </w:rPr>
              <w:t>chơi</w:t>
            </w:r>
            <w:proofErr w:type="spellEnd"/>
            <w:r w:rsidRPr="008A6D78">
              <w:rPr>
                <w:rFonts w:cs="Times New Roman"/>
                <w:bCs/>
                <w:szCs w:val="26"/>
              </w:rPr>
              <w:t xml:space="preserve"> </w:t>
            </w:r>
            <w:proofErr w:type="spellStart"/>
            <w:r w:rsidRPr="008A6D78">
              <w:rPr>
                <w:rFonts w:cs="Times New Roman"/>
                <w:bCs/>
                <w:szCs w:val="26"/>
              </w:rPr>
              <w:lastRenderedPageBreak/>
              <w:t>giải</w:t>
            </w:r>
            <w:proofErr w:type="spellEnd"/>
            <w:r w:rsidRPr="008A6D78">
              <w:rPr>
                <w:rFonts w:cs="Times New Roman"/>
                <w:bCs/>
                <w:szCs w:val="26"/>
              </w:rPr>
              <w:t xml:space="preserve"> </w:t>
            </w:r>
            <w:proofErr w:type="spellStart"/>
            <w:r w:rsidRPr="008A6D78">
              <w:rPr>
                <w:rFonts w:cs="Times New Roman"/>
                <w:bCs/>
                <w:szCs w:val="26"/>
              </w:rPr>
              <w:t>trí</w:t>
            </w:r>
            <w:proofErr w:type="spellEnd"/>
            <w:r w:rsidRPr="008A6D78">
              <w:rPr>
                <w:rFonts w:cs="Times New Roman"/>
                <w:bCs/>
                <w:szCs w:val="26"/>
              </w:rPr>
              <w:t xml:space="preserve"> </w:t>
            </w:r>
            <w:proofErr w:type="spellStart"/>
            <w:r w:rsidRPr="008A6D78">
              <w:rPr>
                <w:rFonts w:cs="Times New Roman"/>
                <w:bCs/>
                <w:szCs w:val="26"/>
              </w:rPr>
              <w:t>phục</w:t>
            </w:r>
            <w:proofErr w:type="spellEnd"/>
            <w:r w:rsidRPr="008A6D78">
              <w:rPr>
                <w:rFonts w:cs="Times New Roman"/>
                <w:bCs/>
                <w:szCs w:val="26"/>
              </w:rPr>
              <w:t xml:space="preserve"> </w:t>
            </w:r>
            <w:proofErr w:type="spellStart"/>
            <w:r w:rsidRPr="008A6D78">
              <w:rPr>
                <w:rFonts w:cs="Times New Roman"/>
                <w:bCs/>
                <w:szCs w:val="26"/>
              </w:rPr>
              <w:t>vụ</w:t>
            </w:r>
            <w:proofErr w:type="spellEnd"/>
            <w:r w:rsidRPr="008A6D78">
              <w:rPr>
                <w:rFonts w:cs="Times New Roman"/>
                <w:bCs/>
                <w:szCs w:val="26"/>
              </w:rPr>
              <w:t xml:space="preserve"> </w:t>
            </w:r>
            <w:proofErr w:type="spellStart"/>
            <w:r w:rsidRPr="008A6D78">
              <w:rPr>
                <w:rFonts w:cs="Times New Roman"/>
                <w:bCs/>
                <w:szCs w:val="26"/>
              </w:rPr>
              <w:t>trẻ</w:t>
            </w:r>
            <w:proofErr w:type="spellEnd"/>
            <w:r w:rsidRPr="008A6D78">
              <w:rPr>
                <w:rFonts w:cs="Times New Roman"/>
                <w:bCs/>
                <w:szCs w:val="26"/>
              </w:rPr>
              <w:t xml:space="preserve"> </w:t>
            </w:r>
            <w:proofErr w:type="spellStart"/>
            <w:r w:rsidRPr="008A6D78">
              <w:rPr>
                <w:rFonts w:cs="Times New Roman"/>
                <w:bCs/>
                <w:szCs w:val="26"/>
              </w:rPr>
              <w:t>em</w:t>
            </w:r>
            <w:proofErr w:type="spellEnd"/>
            <w:r w:rsidRPr="008A6D78">
              <w:rPr>
                <w:rFonts w:cs="Times New Roman"/>
                <w:bCs/>
                <w:szCs w:val="26"/>
              </w:rPr>
              <w:t xml:space="preserve"> </w:t>
            </w:r>
            <w:proofErr w:type="spellStart"/>
            <w:r w:rsidRPr="008A6D78">
              <w:rPr>
                <w:rFonts w:cs="Times New Roman"/>
                <w:bCs/>
                <w:szCs w:val="26"/>
              </w:rPr>
              <w:t>tại</w:t>
            </w:r>
            <w:proofErr w:type="spellEnd"/>
            <w:r w:rsidRPr="008A6D78">
              <w:rPr>
                <w:rFonts w:cs="Times New Roman"/>
                <w:bCs/>
                <w:szCs w:val="26"/>
              </w:rPr>
              <w:t xml:space="preserve"> </w:t>
            </w:r>
            <w:proofErr w:type="spellStart"/>
            <w:r w:rsidRPr="008A6D78">
              <w:rPr>
                <w:rFonts w:cs="Times New Roman"/>
                <w:bCs/>
                <w:szCs w:val="26"/>
              </w:rPr>
              <w:t>thiết</w:t>
            </w:r>
            <w:proofErr w:type="spellEnd"/>
            <w:r w:rsidRPr="008A6D78">
              <w:rPr>
                <w:rFonts w:cs="Times New Roman"/>
                <w:bCs/>
                <w:szCs w:val="26"/>
              </w:rPr>
              <w:t xml:space="preserve"> </w:t>
            </w:r>
            <w:proofErr w:type="spellStart"/>
            <w:r w:rsidRPr="008A6D78">
              <w:rPr>
                <w:rFonts w:cs="Times New Roman"/>
                <w:bCs/>
                <w:szCs w:val="26"/>
              </w:rPr>
              <w:t>chế</w:t>
            </w:r>
            <w:proofErr w:type="spellEnd"/>
            <w:r w:rsidRPr="008A6D78">
              <w:rPr>
                <w:rFonts w:cs="Times New Roman"/>
                <w:bCs/>
                <w:szCs w:val="26"/>
              </w:rPr>
              <w:t xml:space="preserve"> </w:t>
            </w:r>
            <w:proofErr w:type="spellStart"/>
            <w:r w:rsidRPr="008A6D78">
              <w:rPr>
                <w:rFonts w:cs="Times New Roman"/>
                <w:bCs/>
                <w:szCs w:val="26"/>
              </w:rPr>
              <w:t>văn</w:t>
            </w:r>
            <w:proofErr w:type="spellEnd"/>
            <w:r w:rsidRPr="008A6D78">
              <w:rPr>
                <w:rFonts w:cs="Times New Roman"/>
                <w:bCs/>
                <w:szCs w:val="26"/>
              </w:rPr>
              <w:t xml:space="preserve"> </w:t>
            </w:r>
            <w:proofErr w:type="spellStart"/>
            <w:r w:rsidRPr="008A6D78">
              <w:rPr>
                <w:rFonts w:cs="Times New Roman"/>
                <w:bCs/>
                <w:szCs w:val="26"/>
              </w:rPr>
              <w:t>hóa</w:t>
            </w:r>
            <w:proofErr w:type="spellEnd"/>
            <w:r w:rsidRPr="008A6D78">
              <w:rPr>
                <w:rFonts w:cs="Times New Roman"/>
                <w:bCs/>
                <w:szCs w:val="26"/>
              </w:rPr>
              <w:t xml:space="preserve">, </w:t>
            </w:r>
            <w:proofErr w:type="spellStart"/>
            <w:r w:rsidRPr="008A6D78">
              <w:rPr>
                <w:rFonts w:cs="Times New Roman"/>
                <w:bCs/>
                <w:szCs w:val="26"/>
              </w:rPr>
              <w:t>thể</w:t>
            </w:r>
            <w:proofErr w:type="spellEnd"/>
            <w:r w:rsidRPr="008A6D78">
              <w:rPr>
                <w:rFonts w:cs="Times New Roman"/>
                <w:bCs/>
                <w:szCs w:val="26"/>
              </w:rPr>
              <w:t xml:space="preserve"> </w:t>
            </w:r>
            <w:proofErr w:type="spellStart"/>
            <w:r w:rsidRPr="008A6D78">
              <w:rPr>
                <w:rFonts w:cs="Times New Roman"/>
                <w:bCs/>
                <w:szCs w:val="26"/>
              </w:rPr>
              <w:t>thao</w:t>
            </w:r>
            <w:proofErr w:type="spellEnd"/>
            <w:r w:rsidRPr="008A6D78">
              <w:rPr>
                <w:rFonts w:cs="Times New Roman"/>
                <w:bCs/>
                <w:szCs w:val="26"/>
              </w:rPr>
              <w:t xml:space="preserve"> </w:t>
            </w:r>
            <w:proofErr w:type="spellStart"/>
            <w:r w:rsidRPr="008A6D78">
              <w:rPr>
                <w:rFonts w:cs="Times New Roman"/>
                <w:bCs/>
                <w:szCs w:val="26"/>
              </w:rPr>
              <w:t>xóm</w:t>
            </w:r>
            <w:proofErr w:type="spellEnd"/>
            <w:r w:rsidRPr="008A6D78">
              <w:rPr>
                <w:rFonts w:cs="Times New Roman"/>
                <w:bCs/>
                <w:szCs w:val="26"/>
              </w:rPr>
              <w:t xml:space="preserve">, </w:t>
            </w:r>
            <w:proofErr w:type="spellStart"/>
            <w:r w:rsidRPr="008A6D78">
              <w:rPr>
                <w:rFonts w:cs="Times New Roman"/>
                <w:bCs/>
                <w:szCs w:val="26"/>
              </w:rPr>
              <w:t>thôn</w:t>
            </w:r>
            <w:proofErr w:type="spellEnd"/>
            <w:r w:rsidRPr="008A6D78">
              <w:rPr>
                <w:rFonts w:cs="Times New Roman"/>
                <w:bCs/>
                <w:szCs w:val="26"/>
              </w:rPr>
              <w:t xml:space="preserve">, </w:t>
            </w:r>
            <w:proofErr w:type="spellStart"/>
            <w:r w:rsidRPr="008A6D78">
              <w:rPr>
                <w:rFonts w:cs="Times New Roman"/>
                <w:bCs/>
                <w:szCs w:val="26"/>
              </w:rPr>
              <w:t>tổ</w:t>
            </w:r>
            <w:proofErr w:type="spellEnd"/>
            <w:r w:rsidRPr="008A6D78">
              <w:rPr>
                <w:rFonts w:cs="Times New Roman"/>
                <w:bCs/>
                <w:szCs w:val="26"/>
              </w:rPr>
              <w:t xml:space="preserve"> </w:t>
            </w:r>
            <w:proofErr w:type="spellStart"/>
            <w:r w:rsidRPr="008A6D78">
              <w:rPr>
                <w:rFonts w:cs="Times New Roman"/>
                <w:bCs/>
                <w:szCs w:val="26"/>
              </w:rPr>
              <w:t>dân</w:t>
            </w:r>
            <w:proofErr w:type="spellEnd"/>
            <w:r w:rsidRPr="008A6D78">
              <w:rPr>
                <w:rFonts w:cs="Times New Roman"/>
                <w:bCs/>
                <w:szCs w:val="26"/>
              </w:rPr>
              <w:t xml:space="preserve"> </w:t>
            </w:r>
            <w:proofErr w:type="spellStart"/>
            <w:r w:rsidRPr="008A6D78">
              <w:rPr>
                <w:rFonts w:cs="Times New Roman"/>
                <w:bCs/>
                <w:szCs w:val="26"/>
              </w:rPr>
              <w:t>phố</w:t>
            </w:r>
            <w:proofErr w:type="spellEnd"/>
          </w:p>
        </w:tc>
        <w:tc>
          <w:tcPr>
            <w:tcW w:w="3118" w:type="dxa"/>
          </w:tcPr>
          <w:p w14:paraId="31F08FF7" w14:textId="77777777" w:rsidR="009850CE" w:rsidRPr="008A6D78" w:rsidRDefault="009850CE" w:rsidP="002A3CEF">
            <w:pPr>
              <w:spacing w:after="0" w:line="240" w:lineRule="atLeast"/>
              <w:rPr>
                <w:rFonts w:cs="Times New Roman"/>
                <w:szCs w:val="26"/>
              </w:rPr>
            </w:pPr>
            <w:proofErr w:type="spellStart"/>
            <w:r w:rsidRPr="008A6D78">
              <w:rPr>
                <w:rFonts w:cs="Times New Roman"/>
                <w:szCs w:val="26"/>
              </w:rPr>
              <w:lastRenderedPageBreak/>
              <w:t>Kế</w:t>
            </w:r>
            <w:proofErr w:type="spellEnd"/>
            <w:r w:rsidRPr="008A6D78">
              <w:rPr>
                <w:rFonts w:cs="Times New Roman"/>
                <w:szCs w:val="26"/>
              </w:rPr>
              <w:t xml:space="preserve"> </w:t>
            </w:r>
            <w:proofErr w:type="spellStart"/>
            <w:r w:rsidRPr="008A6D78">
              <w:rPr>
                <w:rFonts w:cs="Times New Roman"/>
                <w:szCs w:val="26"/>
              </w:rPr>
              <w:t>thừa</w:t>
            </w:r>
            <w:proofErr w:type="spellEnd"/>
            <w:r w:rsidRPr="008A6D78">
              <w:rPr>
                <w:rFonts w:cs="Times New Roman"/>
                <w:szCs w:val="26"/>
              </w:rPr>
              <w:t xml:space="preserve"> </w:t>
            </w:r>
            <w:proofErr w:type="spellStart"/>
            <w:r w:rsidRPr="008A6D78">
              <w:rPr>
                <w:rFonts w:cs="Times New Roman"/>
                <w:szCs w:val="26"/>
              </w:rPr>
              <w:t>các</w:t>
            </w:r>
            <w:proofErr w:type="spellEnd"/>
            <w:r w:rsidRPr="008A6D78">
              <w:rPr>
                <w:rFonts w:cs="Times New Roman"/>
                <w:szCs w:val="26"/>
              </w:rPr>
              <w:t xml:space="preserve"> </w:t>
            </w:r>
            <w:proofErr w:type="spellStart"/>
            <w:r w:rsidRPr="008A6D78">
              <w:rPr>
                <w:rFonts w:cs="Times New Roman"/>
                <w:szCs w:val="26"/>
              </w:rPr>
              <w:t>nội</w:t>
            </w:r>
            <w:proofErr w:type="spellEnd"/>
            <w:r w:rsidRPr="008A6D78">
              <w:rPr>
                <w:rFonts w:cs="Times New Roman"/>
                <w:szCs w:val="26"/>
              </w:rPr>
              <w:t xml:space="preserve"> dung </w:t>
            </w:r>
            <w:proofErr w:type="spellStart"/>
            <w:r w:rsidRPr="008A6D78">
              <w:rPr>
                <w:rFonts w:cs="Times New Roman"/>
                <w:szCs w:val="26"/>
              </w:rPr>
              <w:t>tại</w:t>
            </w:r>
            <w:proofErr w:type="spellEnd"/>
            <w:r w:rsidRPr="008A6D78">
              <w:rPr>
                <w:rFonts w:cs="Times New Roman"/>
                <w:szCs w:val="26"/>
              </w:rPr>
              <w:t xml:space="preserve"> </w:t>
            </w:r>
            <w:proofErr w:type="spellStart"/>
            <w:r w:rsidRPr="008A6D78">
              <w:rPr>
                <w:rFonts w:cs="Times New Roman"/>
                <w:szCs w:val="26"/>
              </w:rPr>
              <w:t>Quyết</w:t>
            </w:r>
            <w:proofErr w:type="spellEnd"/>
            <w:r w:rsidRPr="008A6D78">
              <w:rPr>
                <w:rFonts w:cs="Times New Roman"/>
                <w:szCs w:val="26"/>
              </w:rPr>
              <w:t xml:space="preserve"> </w:t>
            </w:r>
            <w:proofErr w:type="spellStart"/>
            <w:r w:rsidRPr="008A6D78">
              <w:rPr>
                <w:rFonts w:cs="Times New Roman"/>
                <w:szCs w:val="26"/>
              </w:rPr>
              <w:t>định</w:t>
            </w:r>
            <w:proofErr w:type="spellEnd"/>
            <w:r w:rsidRPr="008A6D78">
              <w:rPr>
                <w:rFonts w:cs="Times New Roman"/>
                <w:szCs w:val="26"/>
              </w:rPr>
              <w:t xml:space="preserve"> </w:t>
            </w:r>
            <w:proofErr w:type="spellStart"/>
            <w:r w:rsidRPr="008A6D78">
              <w:rPr>
                <w:rFonts w:cs="Times New Roman"/>
                <w:szCs w:val="26"/>
              </w:rPr>
              <w:t>số</w:t>
            </w:r>
            <w:proofErr w:type="spellEnd"/>
            <w:r w:rsidRPr="008A6D78">
              <w:rPr>
                <w:rFonts w:cs="Times New Roman"/>
                <w:szCs w:val="26"/>
              </w:rPr>
              <w:t xml:space="preserve"> 41 </w:t>
            </w:r>
            <w:proofErr w:type="spellStart"/>
            <w:r w:rsidRPr="008A6D78">
              <w:rPr>
                <w:rFonts w:cs="Times New Roman"/>
                <w:szCs w:val="26"/>
              </w:rPr>
              <w:t>điều</w:t>
            </w:r>
            <w:proofErr w:type="spellEnd"/>
            <w:r w:rsidRPr="008A6D78">
              <w:rPr>
                <w:rFonts w:cs="Times New Roman"/>
                <w:szCs w:val="26"/>
              </w:rPr>
              <w:t xml:space="preserve"> </w:t>
            </w:r>
            <w:proofErr w:type="spellStart"/>
            <w:r w:rsidRPr="008A6D78">
              <w:rPr>
                <w:rFonts w:cs="Times New Roman"/>
                <w:szCs w:val="26"/>
              </w:rPr>
              <w:t>chỉnh</w:t>
            </w:r>
            <w:proofErr w:type="spellEnd"/>
            <w:r w:rsidRPr="008A6D78">
              <w:rPr>
                <w:rFonts w:cs="Times New Roman"/>
                <w:szCs w:val="26"/>
              </w:rPr>
              <w:t xml:space="preserve">, </w:t>
            </w:r>
            <w:proofErr w:type="spellStart"/>
            <w:r w:rsidRPr="008A6D78">
              <w:rPr>
                <w:rFonts w:cs="Times New Roman"/>
                <w:szCs w:val="26"/>
              </w:rPr>
              <w:t>lựa</w:t>
            </w:r>
            <w:proofErr w:type="spellEnd"/>
            <w:r w:rsidRPr="008A6D78">
              <w:rPr>
                <w:rFonts w:cs="Times New Roman"/>
                <w:szCs w:val="26"/>
              </w:rPr>
              <w:t xml:space="preserve"> </w:t>
            </w:r>
            <w:proofErr w:type="spellStart"/>
            <w:r w:rsidRPr="008A6D78">
              <w:rPr>
                <w:rFonts w:cs="Times New Roman"/>
                <w:szCs w:val="26"/>
              </w:rPr>
              <w:t>chọn</w:t>
            </w:r>
            <w:proofErr w:type="spellEnd"/>
            <w:r w:rsidRPr="008A6D78">
              <w:rPr>
                <w:rFonts w:cs="Times New Roman"/>
                <w:szCs w:val="26"/>
              </w:rPr>
              <w:t xml:space="preserve">, </w:t>
            </w:r>
            <w:proofErr w:type="spellStart"/>
            <w:r w:rsidRPr="008A6D78">
              <w:rPr>
                <w:rFonts w:cs="Times New Roman"/>
                <w:szCs w:val="26"/>
              </w:rPr>
              <w:t>lược</w:t>
            </w:r>
            <w:proofErr w:type="spellEnd"/>
            <w:r w:rsidRPr="008A6D78">
              <w:rPr>
                <w:rFonts w:cs="Times New Roman"/>
                <w:szCs w:val="26"/>
              </w:rPr>
              <w:t xml:space="preserve"> </w:t>
            </w:r>
            <w:proofErr w:type="spellStart"/>
            <w:r w:rsidRPr="008A6D78">
              <w:rPr>
                <w:rFonts w:cs="Times New Roman"/>
                <w:szCs w:val="26"/>
              </w:rPr>
              <w:t>bỏ</w:t>
            </w:r>
            <w:proofErr w:type="spellEnd"/>
            <w:r w:rsidRPr="008A6D78">
              <w:rPr>
                <w:rFonts w:cs="Times New Roman"/>
                <w:szCs w:val="26"/>
              </w:rPr>
              <w:t xml:space="preserve"> </w:t>
            </w:r>
            <w:proofErr w:type="spellStart"/>
            <w:r w:rsidRPr="008A6D78">
              <w:rPr>
                <w:rFonts w:cs="Times New Roman"/>
                <w:szCs w:val="26"/>
              </w:rPr>
              <w:t>một</w:t>
            </w:r>
            <w:proofErr w:type="spellEnd"/>
            <w:r w:rsidRPr="008A6D78">
              <w:rPr>
                <w:rFonts w:cs="Times New Roman"/>
                <w:szCs w:val="26"/>
              </w:rPr>
              <w:t xml:space="preserve"> </w:t>
            </w:r>
            <w:proofErr w:type="spellStart"/>
            <w:r w:rsidRPr="008A6D78">
              <w:rPr>
                <w:rFonts w:cs="Times New Roman"/>
                <w:szCs w:val="26"/>
              </w:rPr>
              <w:t>số</w:t>
            </w:r>
            <w:proofErr w:type="spellEnd"/>
            <w:r w:rsidRPr="008A6D78">
              <w:rPr>
                <w:rFonts w:cs="Times New Roman"/>
                <w:szCs w:val="26"/>
              </w:rPr>
              <w:t xml:space="preserve"> </w:t>
            </w:r>
            <w:proofErr w:type="spellStart"/>
            <w:r w:rsidRPr="008A6D78">
              <w:rPr>
                <w:rFonts w:cs="Times New Roman"/>
                <w:szCs w:val="26"/>
              </w:rPr>
              <w:t>nội</w:t>
            </w:r>
            <w:proofErr w:type="spellEnd"/>
            <w:r w:rsidRPr="008A6D78">
              <w:rPr>
                <w:rFonts w:cs="Times New Roman"/>
                <w:szCs w:val="26"/>
              </w:rPr>
              <w:t xml:space="preserve"> dung </w:t>
            </w:r>
            <w:proofErr w:type="spellStart"/>
            <w:r w:rsidRPr="008A6D78">
              <w:rPr>
                <w:rFonts w:cs="Times New Roman"/>
                <w:szCs w:val="26"/>
              </w:rPr>
              <w:t>để</w:t>
            </w:r>
            <w:proofErr w:type="spellEnd"/>
            <w:r w:rsidRPr="008A6D78">
              <w:rPr>
                <w:rFonts w:cs="Times New Roman"/>
                <w:szCs w:val="26"/>
              </w:rPr>
              <w:t xml:space="preserve"> </w:t>
            </w:r>
            <w:proofErr w:type="spellStart"/>
            <w:r w:rsidRPr="008A6D78">
              <w:rPr>
                <w:rFonts w:cs="Times New Roman"/>
                <w:szCs w:val="26"/>
              </w:rPr>
              <w:t>ngắn</w:t>
            </w:r>
            <w:proofErr w:type="spellEnd"/>
            <w:r w:rsidRPr="008A6D78">
              <w:rPr>
                <w:rFonts w:cs="Times New Roman"/>
                <w:szCs w:val="26"/>
              </w:rPr>
              <w:t xml:space="preserve"> </w:t>
            </w:r>
            <w:proofErr w:type="spellStart"/>
            <w:r w:rsidRPr="008A6D78">
              <w:rPr>
                <w:rFonts w:cs="Times New Roman"/>
                <w:szCs w:val="26"/>
              </w:rPr>
              <w:t>gọn</w:t>
            </w:r>
            <w:proofErr w:type="spellEnd"/>
            <w:r w:rsidRPr="008A6D78">
              <w:rPr>
                <w:rFonts w:cs="Times New Roman"/>
                <w:szCs w:val="26"/>
              </w:rPr>
              <w:t xml:space="preserve">, </w:t>
            </w:r>
            <w:proofErr w:type="spellStart"/>
            <w:r w:rsidRPr="008A6D78">
              <w:rPr>
                <w:rFonts w:cs="Times New Roman"/>
                <w:szCs w:val="26"/>
              </w:rPr>
              <w:t>cô</w:t>
            </w:r>
            <w:proofErr w:type="spellEnd"/>
            <w:r w:rsidRPr="008A6D78">
              <w:rPr>
                <w:rFonts w:cs="Times New Roman"/>
                <w:szCs w:val="26"/>
              </w:rPr>
              <w:t xml:space="preserve"> </w:t>
            </w:r>
            <w:proofErr w:type="spellStart"/>
            <w:r w:rsidRPr="008A6D78">
              <w:rPr>
                <w:rFonts w:cs="Times New Roman"/>
                <w:szCs w:val="26"/>
              </w:rPr>
              <w:t>đọng</w:t>
            </w:r>
            <w:proofErr w:type="spellEnd"/>
            <w:r w:rsidRPr="008A6D78">
              <w:rPr>
                <w:rFonts w:cs="Times New Roman"/>
                <w:szCs w:val="26"/>
              </w:rPr>
              <w:t xml:space="preserve">, </w:t>
            </w:r>
            <w:proofErr w:type="spellStart"/>
            <w:r w:rsidRPr="008A6D78">
              <w:rPr>
                <w:rFonts w:cs="Times New Roman"/>
                <w:szCs w:val="26"/>
              </w:rPr>
              <w:t>chất</w:t>
            </w:r>
            <w:proofErr w:type="spellEnd"/>
            <w:r w:rsidRPr="008A6D78">
              <w:rPr>
                <w:rFonts w:cs="Times New Roman"/>
                <w:szCs w:val="26"/>
              </w:rPr>
              <w:t xml:space="preserve"> </w:t>
            </w:r>
            <w:proofErr w:type="spellStart"/>
            <w:r w:rsidRPr="008A6D78">
              <w:rPr>
                <w:rFonts w:cs="Times New Roman"/>
                <w:szCs w:val="26"/>
              </w:rPr>
              <w:t>lượng</w:t>
            </w:r>
            <w:proofErr w:type="spellEnd"/>
            <w:r w:rsidRPr="008A6D78">
              <w:rPr>
                <w:rFonts w:cs="Times New Roman"/>
                <w:szCs w:val="26"/>
              </w:rPr>
              <w:t xml:space="preserve">, </w:t>
            </w:r>
            <w:proofErr w:type="spellStart"/>
            <w:r w:rsidRPr="008A6D78">
              <w:rPr>
                <w:rFonts w:cs="Times New Roman"/>
                <w:szCs w:val="26"/>
              </w:rPr>
              <w:t>phù</w:t>
            </w:r>
            <w:proofErr w:type="spellEnd"/>
            <w:r w:rsidRPr="008A6D78">
              <w:rPr>
                <w:rFonts w:cs="Times New Roman"/>
                <w:szCs w:val="26"/>
              </w:rPr>
              <w:t xml:space="preserve"> </w:t>
            </w:r>
            <w:proofErr w:type="spellStart"/>
            <w:r w:rsidRPr="008A6D78">
              <w:rPr>
                <w:rFonts w:cs="Times New Roman"/>
                <w:szCs w:val="26"/>
              </w:rPr>
              <w:t>hợp</w:t>
            </w:r>
            <w:proofErr w:type="spellEnd"/>
            <w:r w:rsidRPr="008A6D78">
              <w:rPr>
                <w:rFonts w:cs="Times New Roman"/>
                <w:szCs w:val="26"/>
              </w:rPr>
              <w:t xml:space="preserve"> </w:t>
            </w:r>
            <w:proofErr w:type="spellStart"/>
            <w:r w:rsidRPr="008A6D78">
              <w:rPr>
                <w:rFonts w:cs="Times New Roman"/>
                <w:szCs w:val="26"/>
              </w:rPr>
              <w:t>hơn</w:t>
            </w:r>
            <w:proofErr w:type="spellEnd"/>
            <w:r w:rsidRPr="008A6D78">
              <w:rPr>
                <w:rFonts w:cs="Times New Roman"/>
                <w:szCs w:val="26"/>
              </w:rPr>
              <w:t xml:space="preserve"> </w:t>
            </w:r>
            <w:proofErr w:type="spellStart"/>
            <w:r w:rsidRPr="008A6D78">
              <w:rPr>
                <w:rFonts w:cs="Times New Roman"/>
                <w:szCs w:val="26"/>
              </w:rPr>
              <w:t>với</w:t>
            </w:r>
            <w:proofErr w:type="spellEnd"/>
            <w:r w:rsidRPr="008A6D78">
              <w:rPr>
                <w:rFonts w:cs="Times New Roman"/>
                <w:szCs w:val="26"/>
              </w:rPr>
              <w:t xml:space="preserve"> </w:t>
            </w:r>
            <w:proofErr w:type="spellStart"/>
            <w:r w:rsidRPr="008A6D78">
              <w:rPr>
                <w:rFonts w:cs="Times New Roman"/>
                <w:szCs w:val="26"/>
              </w:rPr>
              <w:t>khung</w:t>
            </w:r>
            <w:proofErr w:type="spellEnd"/>
            <w:r w:rsidRPr="008A6D78">
              <w:rPr>
                <w:rFonts w:cs="Times New Roman"/>
                <w:szCs w:val="26"/>
              </w:rPr>
              <w:t xml:space="preserve"> </w:t>
            </w:r>
            <w:proofErr w:type="spellStart"/>
            <w:r w:rsidRPr="008A6D78">
              <w:rPr>
                <w:rFonts w:cs="Times New Roman"/>
                <w:szCs w:val="26"/>
              </w:rPr>
              <w:t>tiêu</w:t>
            </w:r>
            <w:proofErr w:type="spellEnd"/>
            <w:r w:rsidRPr="008A6D78">
              <w:rPr>
                <w:rFonts w:cs="Times New Roman"/>
                <w:szCs w:val="26"/>
              </w:rPr>
              <w:t xml:space="preserve"> </w:t>
            </w:r>
            <w:proofErr w:type="spellStart"/>
            <w:r w:rsidRPr="008A6D78">
              <w:rPr>
                <w:rFonts w:cs="Times New Roman"/>
                <w:szCs w:val="26"/>
              </w:rPr>
              <w:t>chuẩn</w:t>
            </w:r>
            <w:proofErr w:type="spellEnd"/>
            <w:r w:rsidRPr="008A6D78">
              <w:rPr>
                <w:rFonts w:cs="Times New Roman"/>
                <w:szCs w:val="26"/>
              </w:rPr>
              <w:t xml:space="preserve"> </w:t>
            </w:r>
            <w:proofErr w:type="spellStart"/>
            <w:r w:rsidRPr="008A6D78">
              <w:rPr>
                <w:rFonts w:cs="Times New Roman"/>
                <w:szCs w:val="26"/>
              </w:rPr>
              <w:t>và</w:t>
            </w:r>
            <w:proofErr w:type="spellEnd"/>
            <w:r w:rsidRPr="008A6D78">
              <w:rPr>
                <w:rFonts w:cs="Times New Roman"/>
                <w:szCs w:val="26"/>
              </w:rPr>
              <w:t xml:space="preserve"> </w:t>
            </w:r>
            <w:proofErr w:type="spellStart"/>
            <w:r w:rsidRPr="008A6D78">
              <w:rPr>
                <w:rFonts w:cs="Times New Roman"/>
                <w:szCs w:val="26"/>
              </w:rPr>
              <w:t>yêu</w:t>
            </w:r>
            <w:proofErr w:type="spellEnd"/>
            <w:r w:rsidRPr="008A6D78">
              <w:rPr>
                <w:rFonts w:cs="Times New Roman"/>
                <w:szCs w:val="26"/>
              </w:rPr>
              <w:t xml:space="preserve"> </w:t>
            </w:r>
            <w:proofErr w:type="spellStart"/>
            <w:r w:rsidRPr="008A6D78">
              <w:rPr>
                <w:rFonts w:cs="Times New Roman"/>
                <w:szCs w:val="26"/>
              </w:rPr>
              <w:t>cầu</w:t>
            </w:r>
            <w:proofErr w:type="spellEnd"/>
            <w:r w:rsidRPr="008A6D78">
              <w:rPr>
                <w:rFonts w:cs="Times New Roman"/>
                <w:szCs w:val="26"/>
              </w:rPr>
              <w:t xml:space="preserve"> </w:t>
            </w:r>
            <w:proofErr w:type="spellStart"/>
            <w:r w:rsidRPr="008A6D78">
              <w:rPr>
                <w:rFonts w:cs="Times New Roman"/>
                <w:szCs w:val="26"/>
              </w:rPr>
              <w:t>của</w:t>
            </w:r>
            <w:proofErr w:type="spellEnd"/>
            <w:r w:rsidRPr="008A6D78">
              <w:rPr>
                <w:rFonts w:cs="Times New Roman"/>
                <w:szCs w:val="26"/>
              </w:rPr>
              <w:t xml:space="preserve"> </w:t>
            </w:r>
            <w:proofErr w:type="spellStart"/>
            <w:r w:rsidRPr="008A6D78">
              <w:rPr>
                <w:rFonts w:cs="Times New Roman"/>
                <w:szCs w:val="26"/>
              </w:rPr>
              <w:t>thực</w:t>
            </w:r>
            <w:proofErr w:type="spellEnd"/>
            <w:r w:rsidRPr="008A6D78">
              <w:rPr>
                <w:rFonts w:cs="Times New Roman"/>
                <w:szCs w:val="26"/>
              </w:rPr>
              <w:t xml:space="preserve"> </w:t>
            </w:r>
            <w:proofErr w:type="spellStart"/>
            <w:r w:rsidRPr="008A6D78">
              <w:rPr>
                <w:rFonts w:cs="Times New Roman"/>
                <w:szCs w:val="26"/>
              </w:rPr>
              <w:t>tế</w:t>
            </w:r>
            <w:proofErr w:type="spellEnd"/>
            <w:r w:rsidRPr="008A6D78">
              <w:rPr>
                <w:rFonts w:cs="Times New Roman"/>
                <w:szCs w:val="26"/>
              </w:rPr>
              <w:t xml:space="preserve"> </w:t>
            </w:r>
            <w:proofErr w:type="spellStart"/>
            <w:r w:rsidRPr="008A6D78">
              <w:rPr>
                <w:rFonts w:cs="Times New Roman"/>
                <w:szCs w:val="26"/>
              </w:rPr>
              <w:t>hiện</w:t>
            </w:r>
            <w:proofErr w:type="spellEnd"/>
            <w:r w:rsidRPr="008A6D78">
              <w:rPr>
                <w:rFonts w:cs="Times New Roman"/>
                <w:szCs w:val="26"/>
              </w:rPr>
              <w:t xml:space="preserve"> nay.</w:t>
            </w:r>
          </w:p>
        </w:tc>
      </w:tr>
      <w:tr w:rsidR="009850CE" w:rsidRPr="008A6D78" w14:paraId="5A20BB1D" w14:textId="77777777" w:rsidTr="008A6D78">
        <w:tc>
          <w:tcPr>
            <w:tcW w:w="1099" w:type="dxa"/>
            <w:vMerge/>
          </w:tcPr>
          <w:p w14:paraId="62816E38" w14:textId="77777777" w:rsidR="009850CE" w:rsidRPr="008A6D78" w:rsidRDefault="009850CE" w:rsidP="008A6D78">
            <w:pPr>
              <w:spacing w:after="0" w:line="240" w:lineRule="atLeast"/>
              <w:jc w:val="center"/>
              <w:rPr>
                <w:rFonts w:cs="Times New Roman"/>
                <w:szCs w:val="26"/>
              </w:rPr>
            </w:pPr>
          </w:p>
        </w:tc>
        <w:tc>
          <w:tcPr>
            <w:tcW w:w="3404" w:type="dxa"/>
          </w:tcPr>
          <w:p w14:paraId="1A6E4951" w14:textId="77777777" w:rsidR="009850CE" w:rsidRPr="008A6D78" w:rsidRDefault="009850CE" w:rsidP="002A3CEF">
            <w:pPr>
              <w:spacing w:after="0" w:line="240" w:lineRule="atLeast"/>
              <w:rPr>
                <w:rFonts w:cs="Times New Roman"/>
                <w:szCs w:val="26"/>
              </w:rPr>
            </w:pPr>
            <w:r w:rsidRPr="008A6D78">
              <w:rPr>
                <w:rFonts w:cs="Times New Roman"/>
                <w:szCs w:val="26"/>
              </w:rPr>
              <w:t>4.</w:t>
            </w:r>
            <w:r w:rsidRPr="008A6D78">
              <w:rPr>
                <w:rFonts w:cs="Times New Roman"/>
                <w:spacing w:val="-9"/>
                <w:szCs w:val="26"/>
              </w:rPr>
              <w:t xml:space="preserve"> </w:t>
            </w:r>
            <w:proofErr w:type="spellStart"/>
            <w:r w:rsidRPr="008A6D78">
              <w:rPr>
                <w:rFonts w:cs="Times New Roman"/>
                <w:szCs w:val="26"/>
              </w:rPr>
              <w:t>Tỷ</w:t>
            </w:r>
            <w:proofErr w:type="spellEnd"/>
            <w:r w:rsidRPr="008A6D78">
              <w:rPr>
                <w:rFonts w:cs="Times New Roman"/>
                <w:spacing w:val="-7"/>
                <w:szCs w:val="26"/>
              </w:rPr>
              <w:t xml:space="preserve"> </w:t>
            </w:r>
            <w:proofErr w:type="spellStart"/>
            <w:r w:rsidRPr="008A6D78">
              <w:rPr>
                <w:rFonts w:cs="Times New Roman"/>
                <w:szCs w:val="26"/>
              </w:rPr>
              <w:t>lệ</w:t>
            </w:r>
            <w:proofErr w:type="spellEnd"/>
            <w:r w:rsidRPr="008A6D78">
              <w:rPr>
                <w:rFonts w:cs="Times New Roman"/>
                <w:spacing w:val="-10"/>
                <w:szCs w:val="26"/>
              </w:rPr>
              <w:t xml:space="preserve"> </w:t>
            </w:r>
            <w:proofErr w:type="spellStart"/>
            <w:r w:rsidRPr="008A6D78">
              <w:rPr>
                <w:rFonts w:cs="Times New Roman"/>
                <w:szCs w:val="26"/>
              </w:rPr>
              <w:t>hộ</w:t>
            </w:r>
            <w:proofErr w:type="spellEnd"/>
            <w:r w:rsidRPr="008A6D78">
              <w:rPr>
                <w:rFonts w:cs="Times New Roman"/>
                <w:spacing w:val="-11"/>
                <w:szCs w:val="26"/>
              </w:rPr>
              <w:t xml:space="preserve"> </w:t>
            </w:r>
            <w:proofErr w:type="spellStart"/>
            <w:r w:rsidRPr="008A6D78">
              <w:rPr>
                <w:rFonts w:cs="Times New Roman"/>
                <w:szCs w:val="26"/>
              </w:rPr>
              <w:t>gia</w:t>
            </w:r>
            <w:proofErr w:type="spellEnd"/>
            <w:r w:rsidRPr="008A6D78">
              <w:rPr>
                <w:rFonts w:cs="Times New Roman"/>
                <w:szCs w:val="26"/>
              </w:rPr>
              <w:t xml:space="preserve"> </w:t>
            </w:r>
            <w:proofErr w:type="spellStart"/>
            <w:r w:rsidRPr="008A6D78">
              <w:rPr>
                <w:rFonts w:cs="Times New Roman"/>
                <w:szCs w:val="26"/>
              </w:rPr>
              <w:t>đình</w:t>
            </w:r>
            <w:proofErr w:type="spellEnd"/>
            <w:r w:rsidRPr="008A6D78">
              <w:rPr>
                <w:rFonts w:cs="Times New Roman"/>
                <w:spacing w:val="-16"/>
                <w:szCs w:val="26"/>
              </w:rPr>
              <w:t xml:space="preserve"> </w:t>
            </w:r>
            <w:proofErr w:type="spellStart"/>
            <w:r w:rsidRPr="008A6D78">
              <w:rPr>
                <w:rFonts w:cs="Times New Roman"/>
                <w:szCs w:val="26"/>
              </w:rPr>
              <w:t>thực</w:t>
            </w:r>
            <w:proofErr w:type="spellEnd"/>
            <w:r w:rsidRPr="008A6D78">
              <w:rPr>
                <w:rFonts w:cs="Times New Roman"/>
                <w:spacing w:val="-17"/>
                <w:szCs w:val="26"/>
              </w:rPr>
              <w:t xml:space="preserve"> </w:t>
            </w:r>
            <w:proofErr w:type="spellStart"/>
            <w:r w:rsidRPr="008A6D78">
              <w:rPr>
                <w:rFonts w:cs="Times New Roman"/>
                <w:szCs w:val="26"/>
              </w:rPr>
              <w:t>hiện</w:t>
            </w:r>
            <w:proofErr w:type="spellEnd"/>
            <w:r w:rsidRPr="008A6D78">
              <w:rPr>
                <w:rFonts w:cs="Times New Roman"/>
                <w:szCs w:val="26"/>
              </w:rPr>
              <w:t xml:space="preserve"> </w:t>
            </w:r>
            <w:proofErr w:type="spellStart"/>
            <w:r w:rsidRPr="008A6D78">
              <w:rPr>
                <w:rFonts w:cs="Times New Roman"/>
                <w:szCs w:val="26"/>
              </w:rPr>
              <w:t>nếp</w:t>
            </w:r>
            <w:proofErr w:type="spellEnd"/>
            <w:r w:rsidRPr="008A6D78">
              <w:rPr>
                <w:rFonts w:cs="Times New Roman"/>
                <w:szCs w:val="26"/>
              </w:rPr>
              <w:t xml:space="preserve"> </w:t>
            </w:r>
            <w:proofErr w:type="spellStart"/>
            <w:r w:rsidRPr="008A6D78">
              <w:rPr>
                <w:rFonts w:cs="Times New Roman"/>
                <w:szCs w:val="26"/>
              </w:rPr>
              <w:t>sống</w:t>
            </w:r>
            <w:proofErr w:type="spellEnd"/>
            <w:r w:rsidRPr="008A6D78">
              <w:rPr>
                <w:rFonts w:cs="Times New Roman"/>
                <w:szCs w:val="26"/>
              </w:rPr>
              <w:t xml:space="preserve"> </w:t>
            </w:r>
            <w:proofErr w:type="spellStart"/>
            <w:r w:rsidRPr="008A6D78">
              <w:rPr>
                <w:rFonts w:cs="Times New Roman"/>
                <w:szCs w:val="26"/>
              </w:rPr>
              <w:t>văn</w:t>
            </w:r>
            <w:proofErr w:type="spellEnd"/>
            <w:r w:rsidRPr="008A6D78">
              <w:rPr>
                <w:rFonts w:cs="Times New Roman"/>
                <w:szCs w:val="26"/>
              </w:rPr>
              <w:t xml:space="preserve"> </w:t>
            </w:r>
            <w:proofErr w:type="spellStart"/>
            <w:r w:rsidRPr="008A6D78">
              <w:rPr>
                <w:rFonts w:cs="Times New Roman"/>
                <w:szCs w:val="26"/>
              </w:rPr>
              <w:t>minh</w:t>
            </w:r>
            <w:proofErr w:type="spellEnd"/>
            <w:r w:rsidRPr="008A6D78">
              <w:rPr>
                <w:rFonts w:cs="Times New Roman"/>
                <w:spacing w:val="-18"/>
                <w:szCs w:val="26"/>
              </w:rPr>
              <w:t xml:space="preserve"> </w:t>
            </w:r>
            <w:proofErr w:type="spellStart"/>
            <w:r w:rsidRPr="008A6D78">
              <w:rPr>
                <w:rFonts w:cs="Times New Roman"/>
                <w:szCs w:val="26"/>
              </w:rPr>
              <w:t>trong</w:t>
            </w:r>
            <w:proofErr w:type="spellEnd"/>
            <w:r w:rsidRPr="008A6D78">
              <w:rPr>
                <w:rFonts w:cs="Times New Roman"/>
                <w:spacing w:val="-17"/>
                <w:szCs w:val="26"/>
              </w:rPr>
              <w:t xml:space="preserve"> </w:t>
            </w:r>
            <w:proofErr w:type="spellStart"/>
            <w:r w:rsidRPr="008A6D78">
              <w:rPr>
                <w:rFonts w:cs="Times New Roman"/>
                <w:szCs w:val="26"/>
              </w:rPr>
              <w:t>việc</w:t>
            </w:r>
            <w:proofErr w:type="spellEnd"/>
            <w:r w:rsidRPr="008A6D78">
              <w:rPr>
                <w:rFonts w:cs="Times New Roman"/>
                <w:szCs w:val="26"/>
              </w:rPr>
              <w:t xml:space="preserve"> </w:t>
            </w:r>
            <w:proofErr w:type="spellStart"/>
            <w:r w:rsidRPr="008A6D78">
              <w:rPr>
                <w:rFonts w:cs="Times New Roman"/>
                <w:szCs w:val="26"/>
              </w:rPr>
              <w:t>cưới</w:t>
            </w:r>
            <w:proofErr w:type="spellEnd"/>
            <w:r w:rsidRPr="008A6D78">
              <w:rPr>
                <w:rFonts w:cs="Times New Roman"/>
                <w:szCs w:val="26"/>
              </w:rPr>
              <w:t xml:space="preserve">, </w:t>
            </w:r>
            <w:proofErr w:type="spellStart"/>
            <w:r w:rsidRPr="008A6D78">
              <w:rPr>
                <w:rFonts w:cs="Times New Roman"/>
                <w:szCs w:val="26"/>
              </w:rPr>
              <w:t>việc</w:t>
            </w:r>
            <w:proofErr w:type="spellEnd"/>
            <w:r w:rsidRPr="008A6D78">
              <w:rPr>
                <w:rFonts w:cs="Times New Roman"/>
                <w:szCs w:val="26"/>
              </w:rPr>
              <w:t xml:space="preserve"> tang, </w:t>
            </w:r>
            <w:proofErr w:type="spellStart"/>
            <w:r w:rsidRPr="008A6D78">
              <w:rPr>
                <w:rFonts w:cs="Times New Roman"/>
                <w:szCs w:val="26"/>
              </w:rPr>
              <w:t>lễ</w:t>
            </w:r>
            <w:proofErr w:type="spellEnd"/>
            <w:r w:rsidRPr="008A6D78">
              <w:rPr>
                <w:rFonts w:cs="Times New Roman"/>
                <w:szCs w:val="26"/>
              </w:rPr>
              <w:t xml:space="preserve"> </w:t>
            </w:r>
            <w:proofErr w:type="spellStart"/>
            <w:r w:rsidRPr="008A6D78">
              <w:rPr>
                <w:rFonts w:cs="Times New Roman"/>
                <w:szCs w:val="26"/>
              </w:rPr>
              <w:t>hội</w:t>
            </w:r>
            <w:proofErr w:type="spellEnd"/>
          </w:p>
          <w:p w14:paraId="13FF5C47" w14:textId="77777777" w:rsidR="009850CE" w:rsidRPr="008A6D78" w:rsidRDefault="009850CE" w:rsidP="002A3CEF">
            <w:pPr>
              <w:spacing w:after="0" w:line="240" w:lineRule="atLeast"/>
              <w:rPr>
                <w:rFonts w:cs="Times New Roman"/>
                <w:spacing w:val="-4"/>
                <w:szCs w:val="26"/>
              </w:rPr>
            </w:pPr>
            <w:r w:rsidRPr="008A6D78">
              <w:rPr>
                <w:rFonts w:cs="Times New Roman"/>
                <w:szCs w:val="26"/>
              </w:rPr>
              <w:t xml:space="preserve">4.1. </w:t>
            </w:r>
            <w:proofErr w:type="spellStart"/>
            <w:r w:rsidRPr="008A6D78">
              <w:rPr>
                <w:rFonts w:cs="Times New Roman"/>
                <w:szCs w:val="26"/>
              </w:rPr>
              <w:t>Có</w:t>
            </w:r>
            <w:proofErr w:type="spellEnd"/>
            <w:r w:rsidRPr="008A6D78">
              <w:rPr>
                <w:rFonts w:cs="Times New Roman"/>
                <w:szCs w:val="26"/>
              </w:rPr>
              <w:t xml:space="preserve"> 100% </w:t>
            </w:r>
            <w:proofErr w:type="spellStart"/>
            <w:r w:rsidRPr="008A6D78">
              <w:rPr>
                <w:rFonts w:cs="Times New Roman"/>
                <w:szCs w:val="26"/>
              </w:rPr>
              <w:t>hộ</w:t>
            </w:r>
            <w:proofErr w:type="spellEnd"/>
            <w:r w:rsidRPr="008A6D78">
              <w:rPr>
                <w:rFonts w:cs="Times New Roman"/>
                <w:szCs w:val="26"/>
              </w:rPr>
              <w:t xml:space="preserve"> </w:t>
            </w:r>
            <w:proofErr w:type="spellStart"/>
            <w:r w:rsidRPr="008A6D78">
              <w:rPr>
                <w:rFonts w:cs="Times New Roman"/>
                <w:szCs w:val="26"/>
              </w:rPr>
              <w:t>gia</w:t>
            </w:r>
            <w:proofErr w:type="spellEnd"/>
            <w:r w:rsidRPr="008A6D78">
              <w:rPr>
                <w:rFonts w:cs="Times New Roman"/>
                <w:szCs w:val="26"/>
              </w:rPr>
              <w:t xml:space="preserve"> </w:t>
            </w:r>
            <w:proofErr w:type="spellStart"/>
            <w:r w:rsidRPr="008A6D78">
              <w:rPr>
                <w:rFonts w:cs="Times New Roman"/>
                <w:szCs w:val="26"/>
              </w:rPr>
              <w:t>đình</w:t>
            </w:r>
            <w:proofErr w:type="spellEnd"/>
            <w:r w:rsidRPr="008A6D78">
              <w:rPr>
                <w:rFonts w:cs="Times New Roman"/>
                <w:szCs w:val="26"/>
              </w:rPr>
              <w:t xml:space="preserve"> </w:t>
            </w:r>
            <w:proofErr w:type="spellStart"/>
            <w:r w:rsidRPr="008A6D78">
              <w:rPr>
                <w:rFonts w:cs="Times New Roman"/>
                <w:szCs w:val="26"/>
              </w:rPr>
              <w:t>thực</w:t>
            </w:r>
            <w:proofErr w:type="spellEnd"/>
            <w:r w:rsidRPr="008A6D78">
              <w:rPr>
                <w:rFonts w:cs="Times New Roman"/>
                <w:szCs w:val="26"/>
              </w:rPr>
              <w:t xml:space="preserve"> </w:t>
            </w:r>
            <w:proofErr w:type="spellStart"/>
            <w:r w:rsidRPr="008A6D78">
              <w:rPr>
                <w:rFonts w:cs="Times New Roman"/>
                <w:szCs w:val="26"/>
              </w:rPr>
              <w:t>hiện</w:t>
            </w:r>
            <w:proofErr w:type="spellEnd"/>
            <w:r w:rsidRPr="008A6D78">
              <w:rPr>
                <w:rFonts w:cs="Times New Roman"/>
                <w:szCs w:val="26"/>
              </w:rPr>
              <w:t xml:space="preserve"> </w:t>
            </w:r>
            <w:proofErr w:type="spellStart"/>
            <w:r w:rsidRPr="008A6D78">
              <w:rPr>
                <w:rFonts w:cs="Times New Roman"/>
                <w:szCs w:val="26"/>
              </w:rPr>
              <w:t>tốt</w:t>
            </w:r>
            <w:proofErr w:type="spellEnd"/>
            <w:r w:rsidRPr="008A6D78">
              <w:rPr>
                <w:rFonts w:cs="Times New Roman"/>
                <w:szCs w:val="26"/>
              </w:rPr>
              <w:t xml:space="preserve"> </w:t>
            </w:r>
            <w:proofErr w:type="spellStart"/>
            <w:r w:rsidRPr="008A6D78">
              <w:rPr>
                <w:rFonts w:cs="Times New Roman"/>
                <w:szCs w:val="26"/>
              </w:rPr>
              <w:t>nếp</w:t>
            </w:r>
            <w:proofErr w:type="spellEnd"/>
            <w:r w:rsidRPr="008A6D78">
              <w:rPr>
                <w:rFonts w:cs="Times New Roman"/>
                <w:szCs w:val="26"/>
              </w:rPr>
              <w:t xml:space="preserve"> </w:t>
            </w:r>
            <w:proofErr w:type="spellStart"/>
            <w:r w:rsidRPr="008A6D78">
              <w:rPr>
                <w:rFonts w:cs="Times New Roman"/>
                <w:szCs w:val="26"/>
              </w:rPr>
              <w:t>sống</w:t>
            </w:r>
            <w:proofErr w:type="spellEnd"/>
            <w:r w:rsidRPr="008A6D78">
              <w:rPr>
                <w:rFonts w:cs="Times New Roman"/>
                <w:szCs w:val="26"/>
              </w:rPr>
              <w:t xml:space="preserve"> </w:t>
            </w:r>
            <w:proofErr w:type="spellStart"/>
            <w:r w:rsidRPr="008A6D78">
              <w:rPr>
                <w:rFonts w:cs="Times New Roman"/>
                <w:szCs w:val="26"/>
              </w:rPr>
              <w:t>văn</w:t>
            </w:r>
            <w:proofErr w:type="spellEnd"/>
            <w:r w:rsidRPr="008A6D78">
              <w:rPr>
                <w:rFonts w:cs="Times New Roman"/>
                <w:szCs w:val="26"/>
              </w:rPr>
              <w:t xml:space="preserve"> </w:t>
            </w:r>
            <w:proofErr w:type="spellStart"/>
            <w:r w:rsidRPr="008A6D78">
              <w:rPr>
                <w:rFonts w:cs="Times New Roman"/>
                <w:szCs w:val="26"/>
              </w:rPr>
              <w:t>minh</w:t>
            </w:r>
            <w:proofErr w:type="spellEnd"/>
            <w:r w:rsidRPr="008A6D78">
              <w:rPr>
                <w:rFonts w:cs="Times New Roman"/>
                <w:szCs w:val="26"/>
              </w:rPr>
              <w:t xml:space="preserve"> </w:t>
            </w:r>
            <w:proofErr w:type="spellStart"/>
            <w:r w:rsidRPr="008A6D78">
              <w:rPr>
                <w:rFonts w:cs="Times New Roman"/>
                <w:szCs w:val="26"/>
              </w:rPr>
              <w:t>trong</w:t>
            </w:r>
            <w:proofErr w:type="spellEnd"/>
            <w:r w:rsidRPr="008A6D78">
              <w:rPr>
                <w:rFonts w:cs="Times New Roman"/>
                <w:szCs w:val="26"/>
              </w:rPr>
              <w:t xml:space="preserve"> </w:t>
            </w:r>
            <w:proofErr w:type="spellStart"/>
            <w:r w:rsidRPr="008A6D78">
              <w:rPr>
                <w:rFonts w:cs="Times New Roman"/>
                <w:szCs w:val="26"/>
              </w:rPr>
              <w:t>việc</w:t>
            </w:r>
            <w:proofErr w:type="spellEnd"/>
            <w:r w:rsidRPr="008A6D78">
              <w:rPr>
                <w:rFonts w:cs="Times New Roman"/>
                <w:szCs w:val="26"/>
              </w:rPr>
              <w:t xml:space="preserve"> </w:t>
            </w:r>
            <w:proofErr w:type="spellStart"/>
            <w:r w:rsidRPr="008A6D78">
              <w:rPr>
                <w:rFonts w:cs="Times New Roman"/>
                <w:szCs w:val="26"/>
              </w:rPr>
              <w:t>cưới</w:t>
            </w:r>
            <w:proofErr w:type="spellEnd"/>
            <w:r w:rsidRPr="008A6D78">
              <w:rPr>
                <w:rFonts w:cs="Times New Roman"/>
                <w:szCs w:val="26"/>
              </w:rPr>
              <w:t xml:space="preserve">, </w:t>
            </w:r>
            <w:proofErr w:type="spellStart"/>
            <w:r w:rsidRPr="008A6D78">
              <w:rPr>
                <w:rFonts w:cs="Times New Roman"/>
                <w:szCs w:val="26"/>
              </w:rPr>
              <w:t>việc</w:t>
            </w:r>
            <w:proofErr w:type="spellEnd"/>
            <w:r w:rsidRPr="008A6D78">
              <w:rPr>
                <w:rFonts w:cs="Times New Roman"/>
                <w:szCs w:val="26"/>
              </w:rPr>
              <w:t xml:space="preserve"> tang, </w:t>
            </w:r>
            <w:proofErr w:type="spellStart"/>
            <w:r w:rsidRPr="008A6D78">
              <w:rPr>
                <w:rFonts w:cs="Times New Roman"/>
                <w:szCs w:val="26"/>
              </w:rPr>
              <w:t>lễ</w:t>
            </w:r>
            <w:proofErr w:type="spellEnd"/>
            <w:r w:rsidRPr="008A6D78">
              <w:rPr>
                <w:rFonts w:cs="Times New Roman"/>
                <w:szCs w:val="26"/>
              </w:rPr>
              <w:t xml:space="preserve"> </w:t>
            </w:r>
            <w:proofErr w:type="spellStart"/>
            <w:r w:rsidRPr="008A6D78">
              <w:rPr>
                <w:rFonts w:cs="Times New Roman"/>
                <w:spacing w:val="-4"/>
                <w:szCs w:val="26"/>
              </w:rPr>
              <w:t>hội</w:t>
            </w:r>
            <w:proofErr w:type="spellEnd"/>
            <w:r w:rsidRPr="008A6D78">
              <w:rPr>
                <w:rFonts w:cs="Times New Roman"/>
                <w:spacing w:val="-4"/>
                <w:szCs w:val="26"/>
              </w:rPr>
              <w:t>;</w:t>
            </w:r>
          </w:p>
          <w:p w14:paraId="4683DDF1" w14:textId="77777777" w:rsidR="009850CE" w:rsidRPr="008A6D78" w:rsidRDefault="009850CE" w:rsidP="002A3CEF">
            <w:pPr>
              <w:spacing w:after="0" w:line="240" w:lineRule="atLeast"/>
              <w:rPr>
                <w:rFonts w:cs="Times New Roman"/>
                <w:szCs w:val="26"/>
              </w:rPr>
            </w:pPr>
            <w:r w:rsidRPr="008A6D78">
              <w:rPr>
                <w:rFonts w:cs="Times New Roman"/>
                <w:szCs w:val="26"/>
              </w:rPr>
              <w:t xml:space="preserve">4.2. </w:t>
            </w:r>
            <w:proofErr w:type="spellStart"/>
            <w:r w:rsidRPr="008A6D78">
              <w:rPr>
                <w:rFonts w:cs="Times New Roman"/>
                <w:szCs w:val="26"/>
              </w:rPr>
              <w:t>Không</w:t>
            </w:r>
            <w:proofErr w:type="spellEnd"/>
            <w:r w:rsidRPr="008A6D78">
              <w:rPr>
                <w:rFonts w:cs="Times New Roman"/>
                <w:szCs w:val="26"/>
              </w:rPr>
              <w:t xml:space="preserve"> </w:t>
            </w:r>
            <w:proofErr w:type="spellStart"/>
            <w:r w:rsidRPr="008A6D78">
              <w:rPr>
                <w:rFonts w:cs="Times New Roman"/>
                <w:szCs w:val="26"/>
              </w:rPr>
              <w:t>có</w:t>
            </w:r>
            <w:proofErr w:type="spellEnd"/>
            <w:r w:rsidRPr="008A6D78">
              <w:rPr>
                <w:rFonts w:cs="Times New Roman"/>
                <w:szCs w:val="26"/>
              </w:rPr>
              <w:t xml:space="preserve"> </w:t>
            </w:r>
            <w:proofErr w:type="spellStart"/>
            <w:r w:rsidRPr="008A6D78">
              <w:rPr>
                <w:rFonts w:cs="Times New Roman"/>
                <w:szCs w:val="26"/>
              </w:rPr>
              <w:t>hành</w:t>
            </w:r>
            <w:proofErr w:type="spellEnd"/>
            <w:r w:rsidRPr="008A6D78">
              <w:rPr>
                <w:rFonts w:cs="Times New Roman"/>
                <w:szCs w:val="26"/>
              </w:rPr>
              <w:t xml:space="preserve"> vi </w:t>
            </w:r>
            <w:proofErr w:type="spellStart"/>
            <w:r w:rsidRPr="008A6D78">
              <w:rPr>
                <w:rFonts w:cs="Times New Roman"/>
                <w:szCs w:val="26"/>
              </w:rPr>
              <w:t>truyền</w:t>
            </w:r>
            <w:proofErr w:type="spellEnd"/>
            <w:r w:rsidRPr="008A6D78">
              <w:rPr>
                <w:rFonts w:cs="Times New Roman"/>
                <w:szCs w:val="26"/>
              </w:rPr>
              <w:t xml:space="preserve"> </w:t>
            </w:r>
            <w:proofErr w:type="spellStart"/>
            <w:r w:rsidRPr="008A6D78">
              <w:rPr>
                <w:rFonts w:cs="Times New Roman"/>
                <w:szCs w:val="26"/>
              </w:rPr>
              <w:t>bá</w:t>
            </w:r>
            <w:proofErr w:type="spellEnd"/>
            <w:r w:rsidRPr="008A6D78">
              <w:rPr>
                <w:rFonts w:cs="Times New Roman"/>
                <w:szCs w:val="26"/>
              </w:rPr>
              <w:t xml:space="preserve"> </w:t>
            </w:r>
            <w:proofErr w:type="spellStart"/>
            <w:r w:rsidRPr="008A6D78">
              <w:rPr>
                <w:rFonts w:cs="Times New Roman"/>
                <w:szCs w:val="26"/>
              </w:rPr>
              <w:t>và</w:t>
            </w:r>
            <w:proofErr w:type="spellEnd"/>
            <w:r w:rsidRPr="008A6D78">
              <w:rPr>
                <w:rFonts w:cs="Times New Roman"/>
                <w:szCs w:val="26"/>
              </w:rPr>
              <w:t xml:space="preserve"> </w:t>
            </w:r>
            <w:proofErr w:type="spellStart"/>
            <w:r w:rsidRPr="008A6D78">
              <w:rPr>
                <w:rFonts w:cs="Times New Roman"/>
                <w:szCs w:val="26"/>
              </w:rPr>
              <w:t>hành</w:t>
            </w:r>
            <w:proofErr w:type="spellEnd"/>
            <w:r w:rsidRPr="008A6D78">
              <w:rPr>
                <w:rFonts w:cs="Times New Roman"/>
                <w:szCs w:val="26"/>
              </w:rPr>
              <w:t xml:space="preserve"> </w:t>
            </w:r>
            <w:proofErr w:type="spellStart"/>
            <w:r w:rsidRPr="008A6D78">
              <w:rPr>
                <w:rFonts w:cs="Times New Roman"/>
                <w:szCs w:val="26"/>
              </w:rPr>
              <w:t>nghề</w:t>
            </w:r>
            <w:proofErr w:type="spellEnd"/>
            <w:r w:rsidRPr="008A6D78">
              <w:rPr>
                <w:rFonts w:cs="Times New Roman"/>
                <w:spacing w:val="-2"/>
                <w:szCs w:val="26"/>
              </w:rPr>
              <w:t xml:space="preserve"> </w:t>
            </w:r>
            <w:proofErr w:type="spellStart"/>
            <w:r w:rsidRPr="008A6D78">
              <w:rPr>
                <w:rFonts w:cs="Times New Roman"/>
                <w:szCs w:val="26"/>
              </w:rPr>
              <w:t>mê</w:t>
            </w:r>
            <w:proofErr w:type="spellEnd"/>
            <w:r w:rsidRPr="008A6D78">
              <w:rPr>
                <w:rFonts w:cs="Times New Roman"/>
                <w:szCs w:val="26"/>
              </w:rPr>
              <w:t xml:space="preserve"> </w:t>
            </w:r>
            <w:proofErr w:type="spellStart"/>
            <w:r w:rsidRPr="008A6D78">
              <w:rPr>
                <w:rFonts w:cs="Times New Roman"/>
                <w:szCs w:val="26"/>
              </w:rPr>
              <w:t>tín</w:t>
            </w:r>
            <w:proofErr w:type="spellEnd"/>
            <w:r w:rsidRPr="008A6D78">
              <w:rPr>
                <w:rFonts w:cs="Times New Roman"/>
                <w:szCs w:val="26"/>
              </w:rPr>
              <w:t xml:space="preserve"> </w:t>
            </w:r>
            <w:proofErr w:type="spellStart"/>
            <w:r w:rsidRPr="008A6D78">
              <w:rPr>
                <w:rFonts w:cs="Times New Roman"/>
                <w:szCs w:val="26"/>
              </w:rPr>
              <w:t>dị</w:t>
            </w:r>
            <w:proofErr w:type="spellEnd"/>
            <w:r w:rsidRPr="008A6D78">
              <w:rPr>
                <w:rFonts w:cs="Times New Roman"/>
                <w:spacing w:val="-1"/>
                <w:szCs w:val="26"/>
              </w:rPr>
              <w:t xml:space="preserve"> </w:t>
            </w:r>
            <w:proofErr w:type="spellStart"/>
            <w:r w:rsidRPr="008A6D78">
              <w:rPr>
                <w:rFonts w:cs="Times New Roman"/>
                <w:szCs w:val="26"/>
              </w:rPr>
              <w:t>đoan</w:t>
            </w:r>
            <w:proofErr w:type="spellEnd"/>
            <w:r w:rsidRPr="008A6D78">
              <w:rPr>
                <w:rFonts w:cs="Times New Roman"/>
                <w:szCs w:val="26"/>
              </w:rPr>
              <w:t>,</w:t>
            </w:r>
            <w:r w:rsidRPr="008A6D78">
              <w:rPr>
                <w:rFonts w:cs="Times New Roman"/>
                <w:spacing w:val="-2"/>
                <w:szCs w:val="26"/>
              </w:rPr>
              <w:t xml:space="preserve"> </w:t>
            </w:r>
            <w:proofErr w:type="spellStart"/>
            <w:r w:rsidRPr="008A6D78">
              <w:rPr>
                <w:rFonts w:cs="Times New Roman"/>
                <w:szCs w:val="26"/>
              </w:rPr>
              <w:t>không</w:t>
            </w:r>
            <w:proofErr w:type="spellEnd"/>
            <w:r w:rsidRPr="008A6D78">
              <w:rPr>
                <w:rFonts w:cs="Times New Roman"/>
                <w:spacing w:val="-1"/>
                <w:szCs w:val="26"/>
              </w:rPr>
              <w:t xml:space="preserve"> </w:t>
            </w:r>
            <w:proofErr w:type="spellStart"/>
            <w:r w:rsidRPr="008A6D78">
              <w:rPr>
                <w:rFonts w:cs="Times New Roman"/>
                <w:szCs w:val="26"/>
              </w:rPr>
              <w:t>có</w:t>
            </w:r>
            <w:proofErr w:type="spellEnd"/>
            <w:r w:rsidRPr="008A6D78">
              <w:rPr>
                <w:rFonts w:cs="Times New Roman"/>
                <w:spacing w:val="-1"/>
                <w:szCs w:val="26"/>
              </w:rPr>
              <w:t xml:space="preserve"> </w:t>
            </w:r>
            <w:proofErr w:type="spellStart"/>
            <w:r w:rsidRPr="008A6D78">
              <w:rPr>
                <w:rFonts w:cs="Times New Roman"/>
                <w:szCs w:val="26"/>
              </w:rPr>
              <w:t>các</w:t>
            </w:r>
            <w:proofErr w:type="spellEnd"/>
            <w:r w:rsidRPr="008A6D78">
              <w:rPr>
                <w:rFonts w:cs="Times New Roman"/>
                <w:spacing w:val="-1"/>
                <w:szCs w:val="26"/>
              </w:rPr>
              <w:t xml:space="preserve"> </w:t>
            </w:r>
            <w:proofErr w:type="spellStart"/>
            <w:r w:rsidRPr="008A6D78">
              <w:rPr>
                <w:rFonts w:cs="Times New Roman"/>
                <w:szCs w:val="26"/>
              </w:rPr>
              <w:t>hủ</w:t>
            </w:r>
            <w:proofErr w:type="spellEnd"/>
            <w:r w:rsidRPr="008A6D78">
              <w:rPr>
                <w:rFonts w:cs="Times New Roman"/>
                <w:spacing w:val="-1"/>
                <w:szCs w:val="26"/>
              </w:rPr>
              <w:t xml:space="preserve"> </w:t>
            </w:r>
            <w:proofErr w:type="spellStart"/>
            <w:r w:rsidRPr="008A6D78">
              <w:rPr>
                <w:rFonts w:cs="Times New Roman"/>
                <w:szCs w:val="26"/>
              </w:rPr>
              <w:t>tục</w:t>
            </w:r>
            <w:proofErr w:type="spellEnd"/>
            <w:r w:rsidRPr="008A6D78">
              <w:rPr>
                <w:rFonts w:cs="Times New Roman"/>
                <w:spacing w:val="-2"/>
                <w:szCs w:val="26"/>
              </w:rPr>
              <w:t xml:space="preserve"> </w:t>
            </w:r>
            <w:proofErr w:type="spellStart"/>
            <w:r w:rsidRPr="008A6D78">
              <w:rPr>
                <w:rFonts w:cs="Times New Roman"/>
                <w:szCs w:val="26"/>
              </w:rPr>
              <w:t>lạc</w:t>
            </w:r>
            <w:proofErr w:type="spellEnd"/>
            <w:r w:rsidRPr="008A6D78">
              <w:rPr>
                <w:rFonts w:cs="Times New Roman"/>
                <w:szCs w:val="26"/>
              </w:rPr>
              <w:t xml:space="preserve"> </w:t>
            </w:r>
            <w:proofErr w:type="spellStart"/>
            <w:r w:rsidRPr="008A6D78">
              <w:rPr>
                <w:rFonts w:cs="Times New Roman"/>
                <w:spacing w:val="-4"/>
                <w:szCs w:val="26"/>
              </w:rPr>
              <w:t>hậu</w:t>
            </w:r>
            <w:proofErr w:type="spellEnd"/>
            <w:r w:rsidRPr="008A6D78">
              <w:rPr>
                <w:rFonts w:cs="Times New Roman"/>
                <w:spacing w:val="-4"/>
                <w:szCs w:val="26"/>
              </w:rPr>
              <w:t>.</w:t>
            </w:r>
          </w:p>
        </w:tc>
        <w:tc>
          <w:tcPr>
            <w:tcW w:w="3827" w:type="dxa"/>
          </w:tcPr>
          <w:p w14:paraId="5DD91020" w14:textId="77777777" w:rsidR="009850CE" w:rsidRPr="008A6D78" w:rsidRDefault="009850CE" w:rsidP="002A3CEF">
            <w:pPr>
              <w:spacing w:after="0" w:line="240" w:lineRule="atLeast"/>
              <w:rPr>
                <w:rFonts w:cs="Times New Roman"/>
                <w:szCs w:val="26"/>
              </w:rPr>
            </w:pPr>
            <w:r w:rsidRPr="008A6D78">
              <w:rPr>
                <w:rStyle w:val="fontstyle01"/>
                <w:rFonts w:ascii="Times New Roman" w:hAnsi="Times New Roman" w:cs="Times New Roman"/>
                <w:sz w:val="26"/>
                <w:szCs w:val="26"/>
              </w:rPr>
              <w:t xml:space="preserve">4. </w:t>
            </w:r>
            <w:proofErr w:type="spellStart"/>
            <w:r w:rsidRPr="008A6D78">
              <w:rPr>
                <w:rStyle w:val="fontstyle01"/>
                <w:rFonts w:ascii="Times New Roman" w:hAnsi="Times New Roman" w:cs="Times New Roman"/>
                <w:sz w:val="26"/>
                <w:szCs w:val="26"/>
              </w:rPr>
              <w:t>Tỷ</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lệ</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hộ</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gia</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đình</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thực</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hiện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nếp</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sống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văn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minh</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trong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việc</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cưới</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việc</w:t>
            </w:r>
            <w:proofErr w:type="spellEnd"/>
            <w:r w:rsidRPr="008A6D78">
              <w:rPr>
                <w:rStyle w:val="fontstyle01"/>
                <w:rFonts w:ascii="Times New Roman" w:hAnsi="Times New Roman" w:cs="Times New Roman"/>
                <w:sz w:val="26"/>
                <w:szCs w:val="26"/>
              </w:rPr>
              <w:t xml:space="preserve"> tang </w:t>
            </w:r>
            <w:proofErr w:type="spellStart"/>
            <w:r w:rsidRPr="008A6D78">
              <w:rPr>
                <w:rStyle w:val="fontstyle01"/>
                <w:rFonts w:ascii="Times New Roman" w:hAnsi="Times New Roman" w:cs="Times New Roman"/>
                <w:sz w:val="26"/>
                <w:szCs w:val="26"/>
              </w:rPr>
              <w:t>và</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lễ</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hội</w:t>
            </w:r>
            <w:proofErr w:type="spellEnd"/>
          </w:p>
          <w:p w14:paraId="6B4C7C21" w14:textId="77777777" w:rsidR="009850CE" w:rsidRPr="008A6D78" w:rsidRDefault="009850CE" w:rsidP="002A3CEF">
            <w:pPr>
              <w:spacing w:after="0" w:line="240" w:lineRule="atLeast"/>
              <w:rPr>
                <w:rFonts w:cs="Times New Roman"/>
                <w:szCs w:val="26"/>
              </w:rPr>
            </w:pPr>
            <w:r w:rsidRPr="008A6D78">
              <w:rPr>
                <w:rStyle w:val="fontstyle01"/>
                <w:rFonts w:ascii="Times New Roman" w:hAnsi="Times New Roman" w:cs="Times New Roman"/>
                <w:sz w:val="26"/>
                <w:szCs w:val="26"/>
              </w:rPr>
              <w:t xml:space="preserve">4.1. 100% </w:t>
            </w:r>
            <w:proofErr w:type="spellStart"/>
            <w:r w:rsidRPr="008A6D78">
              <w:rPr>
                <w:rStyle w:val="fontstyle01"/>
                <w:rFonts w:ascii="Times New Roman" w:hAnsi="Times New Roman" w:cs="Times New Roman"/>
                <w:sz w:val="26"/>
                <w:szCs w:val="26"/>
              </w:rPr>
              <w:t>hộ</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gia</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đình</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thực</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hiện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nếp</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sống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văn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minh</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trong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việc</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cưới</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việc</w:t>
            </w:r>
            <w:proofErr w:type="spellEnd"/>
            <w:r w:rsidRPr="008A6D78">
              <w:rPr>
                <w:rStyle w:val="fontstyle01"/>
                <w:rFonts w:ascii="Times New Roman" w:hAnsi="Times New Roman" w:cs="Times New Roman"/>
                <w:sz w:val="26"/>
                <w:szCs w:val="26"/>
              </w:rPr>
              <w:t xml:space="preserve"> tang </w:t>
            </w:r>
            <w:proofErr w:type="spellStart"/>
            <w:r w:rsidRPr="008A6D78">
              <w:rPr>
                <w:rStyle w:val="fontstyle01"/>
                <w:rFonts w:ascii="Times New Roman" w:hAnsi="Times New Roman" w:cs="Times New Roman"/>
                <w:sz w:val="26"/>
                <w:szCs w:val="26"/>
              </w:rPr>
              <w:t>và</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lễ</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hội</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theo</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quy</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định</w:t>
            </w:r>
            <w:proofErr w:type="spellEnd"/>
          </w:p>
          <w:p w14:paraId="7042FC64" w14:textId="77777777" w:rsidR="009850CE" w:rsidRPr="008A6D78" w:rsidRDefault="009850CE" w:rsidP="002A3CEF">
            <w:pPr>
              <w:spacing w:after="0" w:line="240" w:lineRule="atLeast"/>
              <w:rPr>
                <w:rFonts w:cs="Times New Roman"/>
                <w:szCs w:val="26"/>
              </w:rPr>
            </w:pPr>
            <w:r w:rsidRPr="008A6D78">
              <w:rPr>
                <w:rStyle w:val="fontstyle01"/>
                <w:rFonts w:ascii="Times New Roman" w:hAnsi="Times New Roman" w:cs="Times New Roman"/>
                <w:sz w:val="26"/>
                <w:szCs w:val="26"/>
              </w:rPr>
              <w:t xml:space="preserve">4.2. </w:t>
            </w:r>
            <w:proofErr w:type="spellStart"/>
            <w:r w:rsidRPr="008A6D78">
              <w:rPr>
                <w:rStyle w:val="fontstyle01"/>
                <w:rFonts w:ascii="Times New Roman" w:hAnsi="Times New Roman" w:cs="Times New Roman"/>
                <w:sz w:val="26"/>
                <w:szCs w:val="26"/>
              </w:rPr>
              <w:t>Từ</w:t>
            </w:r>
            <w:proofErr w:type="spellEnd"/>
            <w:r w:rsidRPr="008A6D78">
              <w:rPr>
                <w:rStyle w:val="fontstyle01"/>
                <w:rFonts w:ascii="Times New Roman" w:hAnsi="Times New Roman" w:cs="Times New Roman"/>
                <w:sz w:val="26"/>
                <w:szCs w:val="26"/>
              </w:rPr>
              <w:t xml:space="preserve"> 50% </w:t>
            </w:r>
            <w:proofErr w:type="spellStart"/>
            <w:r w:rsidRPr="008A6D78">
              <w:rPr>
                <w:rStyle w:val="fontstyle01"/>
                <w:rFonts w:ascii="Times New Roman" w:hAnsi="Times New Roman" w:cs="Times New Roman"/>
                <w:sz w:val="26"/>
                <w:szCs w:val="26"/>
              </w:rPr>
              <w:t>đến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dưới</w:t>
            </w:r>
            <w:proofErr w:type="spellEnd"/>
            <w:r w:rsidRPr="008A6D78">
              <w:rPr>
                <w:rStyle w:val="fontstyle01"/>
                <w:rFonts w:ascii="Times New Roman" w:hAnsi="Times New Roman" w:cs="Times New Roman"/>
                <w:sz w:val="26"/>
                <w:szCs w:val="26"/>
              </w:rPr>
              <w:t xml:space="preserve"> 100% </w:t>
            </w:r>
            <w:proofErr w:type="spellStart"/>
            <w:r w:rsidRPr="008A6D78">
              <w:rPr>
                <w:rStyle w:val="fontstyle01"/>
                <w:rFonts w:ascii="Times New Roman" w:hAnsi="Times New Roman" w:cs="Times New Roman"/>
                <w:sz w:val="26"/>
                <w:szCs w:val="26"/>
              </w:rPr>
              <w:t>hộ</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gia</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đình</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thực</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hiện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nếp</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sống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văn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minh</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trong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việc</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cưới</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việc</w:t>
            </w:r>
            <w:proofErr w:type="spellEnd"/>
            <w:r w:rsidRPr="008A6D78">
              <w:rPr>
                <w:rStyle w:val="fontstyle01"/>
                <w:rFonts w:ascii="Times New Roman" w:hAnsi="Times New Roman" w:cs="Times New Roman"/>
                <w:sz w:val="26"/>
                <w:szCs w:val="26"/>
              </w:rPr>
              <w:t xml:space="preserve"> tang </w:t>
            </w:r>
            <w:proofErr w:type="spellStart"/>
            <w:r w:rsidRPr="008A6D78">
              <w:rPr>
                <w:rStyle w:val="fontstyle01"/>
                <w:rFonts w:ascii="Times New Roman" w:hAnsi="Times New Roman" w:cs="Times New Roman"/>
                <w:sz w:val="26"/>
                <w:szCs w:val="26"/>
              </w:rPr>
              <w:t>và</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lễ</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hội</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theo</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quy</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định</w:t>
            </w:r>
            <w:proofErr w:type="spellEnd"/>
          </w:p>
          <w:p w14:paraId="351040EB" w14:textId="21154053" w:rsidR="009850CE" w:rsidRPr="008A6D78" w:rsidRDefault="009850CE" w:rsidP="002A3CEF">
            <w:pPr>
              <w:spacing w:after="0" w:line="240" w:lineRule="atLeast"/>
              <w:rPr>
                <w:rFonts w:cs="Times New Roman"/>
                <w:szCs w:val="26"/>
              </w:rPr>
            </w:pPr>
            <w:r w:rsidRPr="008A6D78">
              <w:rPr>
                <w:rStyle w:val="fontstyle01"/>
                <w:rFonts w:ascii="Times New Roman" w:hAnsi="Times New Roman" w:cs="Times New Roman"/>
                <w:sz w:val="26"/>
                <w:szCs w:val="26"/>
              </w:rPr>
              <w:t xml:space="preserve">4.3. </w:t>
            </w:r>
            <w:proofErr w:type="spellStart"/>
            <w:r w:rsidRPr="008A6D78">
              <w:rPr>
                <w:rStyle w:val="fontstyle01"/>
                <w:rFonts w:ascii="Times New Roman" w:hAnsi="Times New Roman" w:cs="Times New Roman"/>
                <w:sz w:val="26"/>
                <w:szCs w:val="26"/>
              </w:rPr>
              <w:t>Dưới</w:t>
            </w:r>
            <w:proofErr w:type="spellEnd"/>
            <w:r w:rsidRPr="008A6D78">
              <w:rPr>
                <w:rStyle w:val="fontstyle01"/>
                <w:rFonts w:ascii="Times New Roman" w:hAnsi="Times New Roman" w:cs="Times New Roman"/>
                <w:sz w:val="26"/>
                <w:szCs w:val="26"/>
              </w:rPr>
              <w:t xml:space="preserve"> 50% </w:t>
            </w:r>
            <w:proofErr w:type="spellStart"/>
            <w:r w:rsidRPr="008A6D78">
              <w:rPr>
                <w:rStyle w:val="fontstyle01"/>
                <w:rFonts w:ascii="Times New Roman" w:hAnsi="Times New Roman" w:cs="Times New Roman"/>
                <w:sz w:val="26"/>
                <w:szCs w:val="26"/>
              </w:rPr>
              <w:t>hộ</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gia</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đình</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thực</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hiện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nếp</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sống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văn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minh</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trong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việc</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lastRenderedPageBreak/>
              <w:t>cưới</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việc</w:t>
            </w:r>
            <w:proofErr w:type="spellEnd"/>
            <w:r w:rsidRPr="008A6D78">
              <w:rPr>
                <w:rStyle w:val="fontstyle01"/>
                <w:rFonts w:ascii="Times New Roman" w:hAnsi="Times New Roman" w:cs="Times New Roman"/>
                <w:sz w:val="26"/>
                <w:szCs w:val="26"/>
              </w:rPr>
              <w:t xml:space="preserve"> tang </w:t>
            </w:r>
            <w:proofErr w:type="spellStart"/>
            <w:r w:rsidRPr="008A6D78">
              <w:rPr>
                <w:rStyle w:val="fontstyle01"/>
                <w:rFonts w:ascii="Times New Roman" w:hAnsi="Times New Roman" w:cs="Times New Roman"/>
                <w:sz w:val="26"/>
                <w:szCs w:val="26"/>
              </w:rPr>
              <w:t>và</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lễ</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hội</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theo</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quy</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định</w:t>
            </w:r>
            <w:proofErr w:type="spellEnd"/>
            <w:r w:rsidRPr="008A6D78">
              <w:rPr>
                <w:rStyle w:val="fontstyle01"/>
                <w:rFonts w:ascii="Times New Roman" w:hAnsi="Times New Roman" w:cs="Times New Roman"/>
                <w:sz w:val="26"/>
                <w:szCs w:val="26"/>
              </w:rPr>
              <w:t xml:space="preserve"> </w:t>
            </w:r>
          </w:p>
        </w:tc>
        <w:tc>
          <w:tcPr>
            <w:tcW w:w="3544" w:type="dxa"/>
          </w:tcPr>
          <w:p w14:paraId="046A14F1" w14:textId="77777777" w:rsidR="009850CE" w:rsidRPr="008A6D78" w:rsidRDefault="009850CE" w:rsidP="002A3CEF">
            <w:pPr>
              <w:spacing w:after="0" w:line="240" w:lineRule="atLeast"/>
              <w:rPr>
                <w:rFonts w:cs="Times New Roman"/>
                <w:bCs/>
                <w:szCs w:val="26"/>
              </w:rPr>
            </w:pPr>
            <w:r w:rsidRPr="008A6D78">
              <w:rPr>
                <w:rFonts w:cs="Times New Roman"/>
                <w:bCs/>
                <w:szCs w:val="26"/>
              </w:rPr>
              <w:lastRenderedPageBreak/>
              <w:t xml:space="preserve">4. </w:t>
            </w:r>
            <w:proofErr w:type="spellStart"/>
            <w:r w:rsidRPr="008A6D78">
              <w:rPr>
                <w:rFonts w:cs="Times New Roman"/>
                <w:bCs/>
                <w:szCs w:val="26"/>
              </w:rPr>
              <w:t>Tỷ</w:t>
            </w:r>
            <w:proofErr w:type="spellEnd"/>
            <w:r w:rsidRPr="008A6D78">
              <w:rPr>
                <w:rFonts w:cs="Times New Roman"/>
                <w:bCs/>
                <w:szCs w:val="26"/>
              </w:rPr>
              <w:t xml:space="preserve"> </w:t>
            </w:r>
            <w:proofErr w:type="spellStart"/>
            <w:r w:rsidRPr="008A6D78">
              <w:rPr>
                <w:rFonts w:cs="Times New Roman"/>
                <w:bCs/>
                <w:szCs w:val="26"/>
              </w:rPr>
              <w:t>lệ</w:t>
            </w:r>
            <w:proofErr w:type="spellEnd"/>
            <w:r w:rsidRPr="008A6D78">
              <w:rPr>
                <w:rFonts w:cs="Times New Roman"/>
                <w:bCs/>
                <w:szCs w:val="26"/>
              </w:rPr>
              <w:t xml:space="preserve"> </w:t>
            </w:r>
            <w:proofErr w:type="spellStart"/>
            <w:r w:rsidRPr="008A6D78">
              <w:rPr>
                <w:rFonts w:cs="Times New Roman"/>
                <w:bCs/>
                <w:szCs w:val="26"/>
              </w:rPr>
              <w:t>hộ</w:t>
            </w:r>
            <w:proofErr w:type="spellEnd"/>
            <w:r w:rsidRPr="008A6D78">
              <w:rPr>
                <w:rFonts w:cs="Times New Roman"/>
                <w:bCs/>
                <w:szCs w:val="26"/>
              </w:rPr>
              <w:t xml:space="preserve"> </w:t>
            </w:r>
            <w:proofErr w:type="spellStart"/>
            <w:r w:rsidRPr="008A6D78">
              <w:rPr>
                <w:rFonts w:cs="Times New Roman"/>
                <w:bCs/>
                <w:szCs w:val="26"/>
              </w:rPr>
              <w:t>gia</w:t>
            </w:r>
            <w:proofErr w:type="spellEnd"/>
            <w:r w:rsidRPr="008A6D78">
              <w:rPr>
                <w:rFonts w:cs="Times New Roman"/>
                <w:bCs/>
                <w:szCs w:val="26"/>
              </w:rPr>
              <w:t xml:space="preserve"> </w:t>
            </w:r>
            <w:proofErr w:type="spellStart"/>
            <w:r w:rsidRPr="008A6D78">
              <w:rPr>
                <w:rFonts w:cs="Times New Roman"/>
                <w:bCs/>
                <w:szCs w:val="26"/>
              </w:rPr>
              <w:t>đình</w:t>
            </w:r>
            <w:proofErr w:type="spellEnd"/>
            <w:r w:rsidRPr="008A6D78">
              <w:rPr>
                <w:rFonts w:cs="Times New Roman"/>
                <w:bCs/>
                <w:szCs w:val="26"/>
              </w:rPr>
              <w:t xml:space="preserve"> </w:t>
            </w:r>
            <w:proofErr w:type="spellStart"/>
            <w:r w:rsidRPr="008A6D78">
              <w:rPr>
                <w:rFonts w:cs="Times New Roman"/>
                <w:bCs/>
                <w:szCs w:val="26"/>
              </w:rPr>
              <w:t>thực</w:t>
            </w:r>
            <w:proofErr w:type="spellEnd"/>
            <w:r w:rsidRPr="008A6D78">
              <w:rPr>
                <w:rFonts w:cs="Times New Roman"/>
                <w:bCs/>
                <w:szCs w:val="26"/>
              </w:rPr>
              <w:t xml:space="preserve"> </w:t>
            </w:r>
            <w:proofErr w:type="spellStart"/>
            <w:r w:rsidRPr="008A6D78">
              <w:rPr>
                <w:rFonts w:cs="Times New Roman"/>
                <w:bCs/>
                <w:szCs w:val="26"/>
              </w:rPr>
              <w:t>hiện</w:t>
            </w:r>
            <w:proofErr w:type="spellEnd"/>
            <w:r w:rsidRPr="008A6D78">
              <w:rPr>
                <w:rFonts w:cs="Times New Roman"/>
                <w:bCs/>
                <w:szCs w:val="26"/>
              </w:rPr>
              <w:t xml:space="preserve"> </w:t>
            </w:r>
            <w:proofErr w:type="spellStart"/>
            <w:r w:rsidRPr="008A6D78">
              <w:rPr>
                <w:rFonts w:cs="Times New Roman"/>
                <w:bCs/>
                <w:szCs w:val="26"/>
              </w:rPr>
              <w:t>nếp</w:t>
            </w:r>
            <w:proofErr w:type="spellEnd"/>
            <w:r w:rsidRPr="008A6D78">
              <w:rPr>
                <w:rFonts w:cs="Times New Roman"/>
                <w:bCs/>
                <w:szCs w:val="26"/>
              </w:rPr>
              <w:t xml:space="preserve"> </w:t>
            </w:r>
            <w:proofErr w:type="spellStart"/>
            <w:r w:rsidRPr="008A6D78">
              <w:rPr>
                <w:rFonts w:cs="Times New Roman"/>
                <w:bCs/>
                <w:szCs w:val="26"/>
              </w:rPr>
              <w:t>sống</w:t>
            </w:r>
            <w:proofErr w:type="spellEnd"/>
            <w:r w:rsidRPr="008A6D78">
              <w:rPr>
                <w:rFonts w:cs="Times New Roman"/>
                <w:bCs/>
                <w:szCs w:val="26"/>
              </w:rPr>
              <w:t xml:space="preserve"> </w:t>
            </w:r>
            <w:proofErr w:type="spellStart"/>
            <w:r w:rsidRPr="008A6D78">
              <w:rPr>
                <w:rFonts w:cs="Times New Roman"/>
                <w:bCs/>
                <w:szCs w:val="26"/>
              </w:rPr>
              <w:t>văn</w:t>
            </w:r>
            <w:proofErr w:type="spellEnd"/>
            <w:r w:rsidRPr="008A6D78">
              <w:rPr>
                <w:rFonts w:cs="Times New Roman"/>
                <w:bCs/>
                <w:szCs w:val="26"/>
              </w:rPr>
              <w:t xml:space="preserve"> </w:t>
            </w:r>
            <w:proofErr w:type="spellStart"/>
            <w:r w:rsidRPr="008A6D78">
              <w:rPr>
                <w:rFonts w:cs="Times New Roman"/>
                <w:bCs/>
                <w:szCs w:val="26"/>
              </w:rPr>
              <w:t>minh</w:t>
            </w:r>
            <w:proofErr w:type="spellEnd"/>
            <w:r w:rsidRPr="008A6D78">
              <w:rPr>
                <w:rFonts w:cs="Times New Roman"/>
                <w:bCs/>
                <w:szCs w:val="26"/>
              </w:rPr>
              <w:t xml:space="preserve"> </w:t>
            </w:r>
            <w:proofErr w:type="spellStart"/>
            <w:r w:rsidRPr="008A6D78">
              <w:rPr>
                <w:rFonts w:cs="Times New Roman"/>
                <w:bCs/>
                <w:szCs w:val="26"/>
              </w:rPr>
              <w:t>trong</w:t>
            </w:r>
            <w:proofErr w:type="spellEnd"/>
            <w:r w:rsidRPr="008A6D78">
              <w:rPr>
                <w:rFonts w:cs="Times New Roman"/>
                <w:bCs/>
                <w:szCs w:val="26"/>
              </w:rPr>
              <w:t xml:space="preserve"> </w:t>
            </w:r>
            <w:proofErr w:type="spellStart"/>
            <w:r w:rsidRPr="008A6D78">
              <w:rPr>
                <w:rFonts w:cs="Times New Roman"/>
                <w:bCs/>
                <w:szCs w:val="26"/>
              </w:rPr>
              <w:t>việc</w:t>
            </w:r>
            <w:proofErr w:type="spellEnd"/>
            <w:r w:rsidRPr="008A6D78">
              <w:rPr>
                <w:rFonts w:cs="Times New Roman"/>
                <w:bCs/>
                <w:szCs w:val="26"/>
              </w:rPr>
              <w:t xml:space="preserve"> </w:t>
            </w:r>
            <w:proofErr w:type="spellStart"/>
            <w:r w:rsidRPr="008A6D78">
              <w:rPr>
                <w:rFonts w:cs="Times New Roman"/>
                <w:bCs/>
                <w:szCs w:val="26"/>
              </w:rPr>
              <w:t>cưới</w:t>
            </w:r>
            <w:proofErr w:type="spellEnd"/>
            <w:r w:rsidRPr="008A6D78">
              <w:rPr>
                <w:rFonts w:cs="Times New Roman"/>
                <w:bCs/>
                <w:szCs w:val="26"/>
              </w:rPr>
              <w:t xml:space="preserve">, </w:t>
            </w:r>
            <w:proofErr w:type="spellStart"/>
            <w:r w:rsidRPr="008A6D78">
              <w:rPr>
                <w:rFonts w:cs="Times New Roman"/>
                <w:bCs/>
                <w:szCs w:val="26"/>
              </w:rPr>
              <w:t>việc</w:t>
            </w:r>
            <w:proofErr w:type="spellEnd"/>
            <w:r w:rsidRPr="008A6D78">
              <w:rPr>
                <w:rFonts w:cs="Times New Roman"/>
                <w:bCs/>
                <w:szCs w:val="26"/>
              </w:rPr>
              <w:t xml:space="preserve"> tang </w:t>
            </w:r>
            <w:proofErr w:type="spellStart"/>
            <w:r w:rsidRPr="008A6D78">
              <w:rPr>
                <w:rFonts w:cs="Times New Roman"/>
                <w:bCs/>
                <w:szCs w:val="26"/>
              </w:rPr>
              <w:t>và</w:t>
            </w:r>
            <w:proofErr w:type="spellEnd"/>
            <w:r w:rsidRPr="008A6D78">
              <w:rPr>
                <w:rFonts w:cs="Times New Roman"/>
                <w:bCs/>
                <w:szCs w:val="26"/>
              </w:rPr>
              <w:t xml:space="preserve"> </w:t>
            </w:r>
            <w:proofErr w:type="spellStart"/>
            <w:r w:rsidRPr="008A6D78">
              <w:rPr>
                <w:rFonts w:cs="Times New Roman"/>
                <w:bCs/>
                <w:szCs w:val="26"/>
              </w:rPr>
              <w:t>lễ</w:t>
            </w:r>
            <w:proofErr w:type="spellEnd"/>
            <w:r w:rsidRPr="008A6D78">
              <w:rPr>
                <w:rFonts w:cs="Times New Roman"/>
                <w:bCs/>
                <w:szCs w:val="26"/>
              </w:rPr>
              <w:t xml:space="preserve"> </w:t>
            </w:r>
            <w:proofErr w:type="spellStart"/>
            <w:r w:rsidRPr="008A6D78">
              <w:rPr>
                <w:rFonts w:cs="Times New Roman"/>
                <w:bCs/>
                <w:szCs w:val="26"/>
              </w:rPr>
              <w:t>hội</w:t>
            </w:r>
            <w:proofErr w:type="spellEnd"/>
          </w:p>
          <w:p w14:paraId="74B2262F" w14:textId="77777777" w:rsidR="009850CE" w:rsidRPr="008A6D78" w:rsidRDefault="009850CE" w:rsidP="002A3CEF">
            <w:pPr>
              <w:spacing w:after="0" w:line="240" w:lineRule="atLeast"/>
              <w:rPr>
                <w:rFonts w:cs="Times New Roman"/>
                <w:bCs/>
                <w:spacing w:val="-10"/>
                <w:szCs w:val="26"/>
              </w:rPr>
            </w:pPr>
            <w:r w:rsidRPr="008A6D78">
              <w:rPr>
                <w:rFonts w:cs="Times New Roman"/>
                <w:bCs/>
                <w:spacing w:val="-10"/>
                <w:szCs w:val="26"/>
              </w:rPr>
              <w:t xml:space="preserve">4.1. 100% </w:t>
            </w:r>
            <w:proofErr w:type="spellStart"/>
            <w:r w:rsidRPr="008A6D78">
              <w:rPr>
                <w:rFonts w:cs="Times New Roman"/>
                <w:bCs/>
                <w:spacing w:val="-10"/>
                <w:szCs w:val="26"/>
              </w:rPr>
              <w:t>hộ</w:t>
            </w:r>
            <w:proofErr w:type="spellEnd"/>
            <w:r w:rsidRPr="008A6D78">
              <w:rPr>
                <w:rFonts w:cs="Times New Roman"/>
                <w:bCs/>
                <w:spacing w:val="-10"/>
                <w:szCs w:val="26"/>
              </w:rPr>
              <w:t xml:space="preserve"> </w:t>
            </w:r>
            <w:proofErr w:type="spellStart"/>
            <w:r w:rsidRPr="008A6D78">
              <w:rPr>
                <w:rFonts w:cs="Times New Roman"/>
                <w:bCs/>
                <w:spacing w:val="-10"/>
                <w:szCs w:val="26"/>
              </w:rPr>
              <w:t>gia</w:t>
            </w:r>
            <w:proofErr w:type="spellEnd"/>
            <w:r w:rsidRPr="008A6D78">
              <w:rPr>
                <w:rFonts w:cs="Times New Roman"/>
                <w:bCs/>
                <w:spacing w:val="-10"/>
                <w:szCs w:val="26"/>
              </w:rPr>
              <w:t xml:space="preserve"> </w:t>
            </w:r>
            <w:proofErr w:type="spellStart"/>
            <w:r w:rsidRPr="008A6D78">
              <w:rPr>
                <w:rFonts w:cs="Times New Roman"/>
                <w:bCs/>
                <w:spacing w:val="-10"/>
                <w:szCs w:val="26"/>
              </w:rPr>
              <w:t>đình</w:t>
            </w:r>
            <w:proofErr w:type="spellEnd"/>
            <w:r w:rsidRPr="008A6D78">
              <w:rPr>
                <w:rFonts w:cs="Times New Roman"/>
                <w:bCs/>
                <w:spacing w:val="-10"/>
                <w:szCs w:val="26"/>
              </w:rPr>
              <w:t xml:space="preserve"> </w:t>
            </w:r>
            <w:proofErr w:type="spellStart"/>
            <w:r w:rsidRPr="008A6D78">
              <w:rPr>
                <w:rFonts w:cs="Times New Roman"/>
                <w:bCs/>
                <w:spacing w:val="-10"/>
                <w:szCs w:val="26"/>
              </w:rPr>
              <w:t>thực</w:t>
            </w:r>
            <w:proofErr w:type="spellEnd"/>
            <w:r w:rsidRPr="008A6D78">
              <w:rPr>
                <w:rFonts w:cs="Times New Roman"/>
                <w:bCs/>
                <w:spacing w:val="-10"/>
                <w:szCs w:val="26"/>
              </w:rPr>
              <w:t xml:space="preserve"> </w:t>
            </w:r>
            <w:proofErr w:type="spellStart"/>
            <w:r w:rsidRPr="008A6D78">
              <w:rPr>
                <w:rFonts w:cs="Times New Roman"/>
                <w:bCs/>
                <w:spacing w:val="-10"/>
                <w:szCs w:val="26"/>
              </w:rPr>
              <w:t>hiện</w:t>
            </w:r>
            <w:proofErr w:type="spellEnd"/>
            <w:r w:rsidRPr="008A6D78">
              <w:rPr>
                <w:rFonts w:cs="Times New Roman"/>
                <w:bCs/>
                <w:spacing w:val="-10"/>
                <w:szCs w:val="26"/>
              </w:rPr>
              <w:t xml:space="preserve"> </w:t>
            </w:r>
            <w:proofErr w:type="spellStart"/>
            <w:r w:rsidRPr="008A6D78">
              <w:rPr>
                <w:rFonts w:cs="Times New Roman"/>
                <w:bCs/>
                <w:spacing w:val="-10"/>
                <w:szCs w:val="26"/>
              </w:rPr>
              <w:t>tốt</w:t>
            </w:r>
            <w:proofErr w:type="spellEnd"/>
            <w:r w:rsidRPr="008A6D78">
              <w:rPr>
                <w:rFonts w:cs="Times New Roman"/>
                <w:bCs/>
                <w:spacing w:val="-10"/>
                <w:szCs w:val="26"/>
              </w:rPr>
              <w:t xml:space="preserve"> </w:t>
            </w:r>
            <w:proofErr w:type="spellStart"/>
            <w:r w:rsidRPr="008A6D78">
              <w:rPr>
                <w:rFonts w:cs="Times New Roman"/>
                <w:bCs/>
                <w:spacing w:val="-10"/>
                <w:szCs w:val="26"/>
              </w:rPr>
              <w:t>nếp</w:t>
            </w:r>
            <w:proofErr w:type="spellEnd"/>
            <w:r w:rsidRPr="008A6D78">
              <w:rPr>
                <w:rFonts w:cs="Times New Roman"/>
                <w:bCs/>
                <w:spacing w:val="-10"/>
                <w:szCs w:val="26"/>
              </w:rPr>
              <w:t xml:space="preserve"> </w:t>
            </w:r>
            <w:proofErr w:type="spellStart"/>
            <w:r w:rsidRPr="008A6D78">
              <w:rPr>
                <w:rFonts w:cs="Times New Roman"/>
                <w:bCs/>
                <w:spacing w:val="-10"/>
                <w:szCs w:val="26"/>
              </w:rPr>
              <w:t>sống</w:t>
            </w:r>
            <w:proofErr w:type="spellEnd"/>
            <w:r w:rsidRPr="008A6D78">
              <w:rPr>
                <w:rFonts w:cs="Times New Roman"/>
                <w:bCs/>
                <w:spacing w:val="-10"/>
                <w:szCs w:val="26"/>
              </w:rPr>
              <w:t xml:space="preserve"> </w:t>
            </w:r>
            <w:proofErr w:type="spellStart"/>
            <w:r w:rsidRPr="008A6D78">
              <w:rPr>
                <w:rFonts w:cs="Times New Roman"/>
                <w:bCs/>
                <w:spacing w:val="-10"/>
                <w:szCs w:val="26"/>
              </w:rPr>
              <w:t>văn</w:t>
            </w:r>
            <w:proofErr w:type="spellEnd"/>
            <w:r w:rsidRPr="008A6D78">
              <w:rPr>
                <w:rFonts w:cs="Times New Roman"/>
                <w:bCs/>
                <w:spacing w:val="-10"/>
                <w:szCs w:val="26"/>
              </w:rPr>
              <w:t xml:space="preserve"> </w:t>
            </w:r>
            <w:proofErr w:type="spellStart"/>
            <w:r w:rsidRPr="008A6D78">
              <w:rPr>
                <w:rFonts w:cs="Times New Roman"/>
                <w:bCs/>
                <w:spacing w:val="-10"/>
                <w:szCs w:val="26"/>
              </w:rPr>
              <w:t>minh</w:t>
            </w:r>
            <w:proofErr w:type="spellEnd"/>
            <w:r w:rsidRPr="008A6D78">
              <w:rPr>
                <w:rFonts w:cs="Times New Roman"/>
                <w:bCs/>
                <w:spacing w:val="-10"/>
                <w:szCs w:val="26"/>
              </w:rPr>
              <w:t xml:space="preserve"> </w:t>
            </w:r>
            <w:proofErr w:type="spellStart"/>
            <w:r w:rsidRPr="008A6D78">
              <w:rPr>
                <w:rFonts w:cs="Times New Roman"/>
                <w:bCs/>
                <w:spacing w:val="-10"/>
                <w:szCs w:val="26"/>
              </w:rPr>
              <w:t>trong</w:t>
            </w:r>
            <w:proofErr w:type="spellEnd"/>
            <w:r w:rsidRPr="008A6D78">
              <w:rPr>
                <w:rFonts w:cs="Times New Roman"/>
                <w:bCs/>
                <w:spacing w:val="-10"/>
                <w:szCs w:val="26"/>
              </w:rPr>
              <w:t xml:space="preserve"> </w:t>
            </w:r>
            <w:proofErr w:type="spellStart"/>
            <w:r w:rsidRPr="008A6D78">
              <w:rPr>
                <w:rFonts w:cs="Times New Roman"/>
                <w:bCs/>
                <w:spacing w:val="-10"/>
                <w:szCs w:val="26"/>
              </w:rPr>
              <w:t>việc</w:t>
            </w:r>
            <w:proofErr w:type="spellEnd"/>
            <w:r w:rsidRPr="008A6D78">
              <w:rPr>
                <w:rFonts w:cs="Times New Roman"/>
                <w:bCs/>
                <w:spacing w:val="-10"/>
                <w:szCs w:val="26"/>
              </w:rPr>
              <w:t xml:space="preserve"> </w:t>
            </w:r>
            <w:proofErr w:type="spellStart"/>
            <w:r w:rsidRPr="008A6D78">
              <w:rPr>
                <w:rFonts w:cs="Times New Roman"/>
                <w:bCs/>
                <w:spacing w:val="-10"/>
                <w:szCs w:val="26"/>
              </w:rPr>
              <w:t>cưới</w:t>
            </w:r>
            <w:proofErr w:type="spellEnd"/>
            <w:r w:rsidRPr="008A6D78">
              <w:rPr>
                <w:rFonts w:cs="Times New Roman"/>
                <w:bCs/>
                <w:spacing w:val="-10"/>
                <w:szCs w:val="26"/>
              </w:rPr>
              <w:t xml:space="preserve">, </w:t>
            </w:r>
            <w:proofErr w:type="spellStart"/>
            <w:r w:rsidRPr="008A6D78">
              <w:rPr>
                <w:rFonts w:cs="Times New Roman"/>
                <w:bCs/>
                <w:spacing w:val="-10"/>
                <w:szCs w:val="26"/>
              </w:rPr>
              <w:t>việc</w:t>
            </w:r>
            <w:proofErr w:type="spellEnd"/>
            <w:r w:rsidRPr="008A6D78">
              <w:rPr>
                <w:rFonts w:cs="Times New Roman"/>
                <w:bCs/>
                <w:spacing w:val="-10"/>
                <w:szCs w:val="26"/>
              </w:rPr>
              <w:t xml:space="preserve"> tang, </w:t>
            </w:r>
            <w:proofErr w:type="spellStart"/>
            <w:r w:rsidRPr="008A6D78">
              <w:rPr>
                <w:rFonts w:cs="Times New Roman"/>
                <w:bCs/>
                <w:spacing w:val="-10"/>
                <w:szCs w:val="26"/>
              </w:rPr>
              <w:t>lễ</w:t>
            </w:r>
            <w:proofErr w:type="spellEnd"/>
            <w:r w:rsidRPr="008A6D78">
              <w:rPr>
                <w:rFonts w:cs="Times New Roman"/>
                <w:bCs/>
                <w:spacing w:val="-10"/>
                <w:szCs w:val="26"/>
              </w:rPr>
              <w:t xml:space="preserve"> </w:t>
            </w:r>
            <w:proofErr w:type="spellStart"/>
            <w:r w:rsidRPr="008A6D78">
              <w:rPr>
                <w:rFonts w:cs="Times New Roman"/>
                <w:bCs/>
                <w:spacing w:val="-10"/>
                <w:szCs w:val="26"/>
              </w:rPr>
              <w:t>hội</w:t>
            </w:r>
            <w:proofErr w:type="spellEnd"/>
          </w:p>
          <w:p w14:paraId="716FC199" w14:textId="77777777" w:rsidR="009850CE" w:rsidRPr="008A6D78" w:rsidRDefault="009850CE" w:rsidP="002A3CEF">
            <w:pPr>
              <w:spacing w:after="0" w:line="240" w:lineRule="atLeast"/>
              <w:rPr>
                <w:rFonts w:cs="Times New Roman"/>
                <w:bCs/>
                <w:szCs w:val="26"/>
              </w:rPr>
            </w:pPr>
            <w:r w:rsidRPr="008A6D78">
              <w:rPr>
                <w:rFonts w:cs="Times New Roman"/>
                <w:bCs/>
                <w:szCs w:val="26"/>
              </w:rPr>
              <w:t xml:space="preserve">4.2. </w:t>
            </w:r>
            <w:proofErr w:type="spellStart"/>
            <w:r w:rsidRPr="008A6D78">
              <w:rPr>
                <w:rFonts w:cs="Times New Roman"/>
                <w:bCs/>
                <w:szCs w:val="26"/>
              </w:rPr>
              <w:t>Không</w:t>
            </w:r>
            <w:proofErr w:type="spellEnd"/>
            <w:r w:rsidRPr="008A6D78">
              <w:rPr>
                <w:rFonts w:cs="Times New Roman"/>
                <w:bCs/>
                <w:szCs w:val="26"/>
              </w:rPr>
              <w:t xml:space="preserve"> </w:t>
            </w:r>
            <w:proofErr w:type="spellStart"/>
            <w:r w:rsidRPr="008A6D78">
              <w:rPr>
                <w:rFonts w:cs="Times New Roman"/>
                <w:bCs/>
                <w:szCs w:val="26"/>
              </w:rPr>
              <w:t>có</w:t>
            </w:r>
            <w:proofErr w:type="spellEnd"/>
            <w:r w:rsidRPr="008A6D78">
              <w:rPr>
                <w:rFonts w:cs="Times New Roman"/>
                <w:bCs/>
                <w:szCs w:val="26"/>
              </w:rPr>
              <w:t xml:space="preserve"> </w:t>
            </w:r>
            <w:proofErr w:type="spellStart"/>
            <w:r w:rsidRPr="008A6D78">
              <w:rPr>
                <w:rFonts w:cs="Times New Roman"/>
                <w:bCs/>
                <w:szCs w:val="26"/>
              </w:rPr>
              <w:t>hành</w:t>
            </w:r>
            <w:proofErr w:type="spellEnd"/>
            <w:r w:rsidRPr="008A6D78">
              <w:rPr>
                <w:rFonts w:cs="Times New Roman"/>
                <w:bCs/>
                <w:szCs w:val="26"/>
              </w:rPr>
              <w:t xml:space="preserve"> vi </w:t>
            </w:r>
            <w:proofErr w:type="spellStart"/>
            <w:r w:rsidRPr="008A6D78">
              <w:rPr>
                <w:rFonts w:cs="Times New Roman"/>
                <w:bCs/>
                <w:szCs w:val="26"/>
              </w:rPr>
              <w:t>truyền</w:t>
            </w:r>
            <w:proofErr w:type="spellEnd"/>
            <w:r w:rsidRPr="008A6D78">
              <w:rPr>
                <w:rFonts w:cs="Times New Roman"/>
                <w:bCs/>
                <w:szCs w:val="26"/>
              </w:rPr>
              <w:t xml:space="preserve"> </w:t>
            </w:r>
            <w:proofErr w:type="spellStart"/>
            <w:r w:rsidRPr="008A6D78">
              <w:rPr>
                <w:rFonts w:cs="Times New Roman"/>
                <w:bCs/>
                <w:szCs w:val="26"/>
              </w:rPr>
              <w:t>bá</w:t>
            </w:r>
            <w:proofErr w:type="spellEnd"/>
            <w:r w:rsidRPr="008A6D78">
              <w:rPr>
                <w:rFonts w:cs="Times New Roman"/>
                <w:bCs/>
                <w:szCs w:val="26"/>
              </w:rPr>
              <w:t xml:space="preserve"> </w:t>
            </w:r>
            <w:proofErr w:type="spellStart"/>
            <w:r w:rsidRPr="008A6D78">
              <w:rPr>
                <w:rFonts w:cs="Times New Roman"/>
                <w:bCs/>
                <w:szCs w:val="26"/>
              </w:rPr>
              <w:t>và</w:t>
            </w:r>
            <w:proofErr w:type="spellEnd"/>
            <w:r w:rsidRPr="008A6D78">
              <w:rPr>
                <w:rFonts w:cs="Times New Roman"/>
                <w:bCs/>
                <w:szCs w:val="26"/>
              </w:rPr>
              <w:t xml:space="preserve"> </w:t>
            </w:r>
            <w:proofErr w:type="spellStart"/>
            <w:r w:rsidRPr="008A6D78">
              <w:rPr>
                <w:rFonts w:cs="Times New Roman"/>
                <w:bCs/>
                <w:szCs w:val="26"/>
              </w:rPr>
              <w:t>hành</w:t>
            </w:r>
            <w:proofErr w:type="spellEnd"/>
            <w:r w:rsidRPr="008A6D78">
              <w:rPr>
                <w:rFonts w:cs="Times New Roman"/>
                <w:bCs/>
                <w:szCs w:val="26"/>
              </w:rPr>
              <w:t xml:space="preserve"> </w:t>
            </w:r>
            <w:proofErr w:type="spellStart"/>
            <w:r w:rsidRPr="008A6D78">
              <w:rPr>
                <w:rFonts w:cs="Times New Roman"/>
                <w:bCs/>
                <w:szCs w:val="26"/>
              </w:rPr>
              <w:t>nghề</w:t>
            </w:r>
            <w:proofErr w:type="spellEnd"/>
            <w:r w:rsidRPr="008A6D78">
              <w:rPr>
                <w:rFonts w:cs="Times New Roman"/>
                <w:bCs/>
                <w:spacing w:val="-2"/>
                <w:szCs w:val="26"/>
              </w:rPr>
              <w:t xml:space="preserve"> </w:t>
            </w:r>
            <w:proofErr w:type="spellStart"/>
            <w:r w:rsidRPr="008A6D78">
              <w:rPr>
                <w:rFonts w:cs="Times New Roman"/>
                <w:bCs/>
                <w:szCs w:val="26"/>
              </w:rPr>
              <w:t>mê</w:t>
            </w:r>
            <w:proofErr w:type="spellEnd"/>
            <w:r w:rsidRPr="008A6D78">
              <w:rPr>
                <w:rFonts w:cs="Times New Roman"/>
                <w:bCs/>
                <w:szCs w:val="26"/>
              </w:rPr>
              <w:t xml:space="preserve"> </w:t>
            </w:r>
            <w:proofErr w:type="spellStart"/>
            <w:r w:rsidRPr="008A6D78">
              <w:rPr>
                <w:rFonts w:cs="Times New Roman"/>
                <w:bCs/>
                <w:szCs w:val="26"/>
              </w:rPr>
              <w:t>tín</w:t>
            </w:r>
            <w:proofErr w:type="spellEnd"/>
            <w:r w:rsidRPr="008A6D78">
              <w:rPr>
                <w:rFonts w:cs="Times New Roman"/>
                <w:bCs/>
                <w:szCs w:val="26"/>
              </w:rPr>
              <w:t xml:space="preserve"> </w:t>
            </w:r>
            <w:proofErr w:type="spellStart"/>
            <w:r w:rsidRPr="008A6D78">
              <w:rPr>
                <w:rFonts w:cs="Times New Roman"/>
                <w:bCs/>
                <w:szCs w:val="26"/>
              </w:rPr>
              <w:t>dị</w:t>
            </w:r>
            <w:proofErr w:type="spellEnd"/>
            <w:r w:rsidRPr="008A6D78">
              <w:rPr>
                <w:rFonts w:cs="Times New Roman"/>
                <w:bCs/>
                <w:spacing w:val="-1"/>
                <w:szCs w:val="26"/>
              </w:rPr>
              <w:t xml:space="preserve"> </w:t>
            </w:r>
            <w:proofErr w:type="spellStart"/>
            <w:r w:rsidRPr="008A6D78">
              <w:rPr>
                <w:rFonts w:cs="Times New Roman"/>
                <w:bCs/>
                <w:szCs w:val="26"/>
              </w:rPr>
              <w:t>đoan</w:t>
            </w:r>
            <w:proofErr w:type="spellEnd"/>
            <w:r w:rsidRPr="008A6D78">
              <w:rPr>
                <w:rFonts w:cs="Times New Roman"/>
                <w:bCs/>
                <w:szCs w:val="26"/>
              </w:rPr>
              <w:t>,</w:t>
            </w:r>
            <w:r w:rsidRPr="008A6D78">
              <w:rPr>
                <w:rFonts w:cs="Times New Roman"/>
                <w:bCs/>
                <w:spacing w:val="-2"/>
                <w:szCs w:val="26"/>
              </w:rPr>
              <w:t xml:space="preserve"> </w:t>
            </w:r>
            <w:proofErr w:type="spellStart"/>
            <w:r w:rsidRPr="008A6D78">
              <w:rPr>
                <w:rFonts w:cs="Times New Roman"/>
                <w:bCs/>
                <w:szCs w:val="26"/>
              </w:rPr>
              <w:t>không</w:t>
            </w:r>
            <w:proofErr w:type="spellEnd"/>
            <w:r w:rsidRPr="008A6D78">
              <w:rPr>
                <w:rFonts w:cs="Times New Roman"/>
                <w:bCs/>
                <w:spacing w:val="-1"/>
                <w:szCs w:val="26"/>
              </w:rPr>
              <w:t xml:space="preserve"> </w:t>
            </w:r>
            <w:proofErr w:type="spellStart"/>
            <w:r w:rsidRPr="008A6D78">
              <w:rPr>
                <w:rFonts w:cs="Times New Roman"/>
                <w:bCs/>
                <w:szCs w:val="26"/>
              </w:rPr>
              <w:t>có</w:t>
            </w:r>
            <w:proofErr w:type="spellEnd"/>
            <w:r w:rsidRPr="008A6D78">
              <w:rPr>
                <w:rFonts w:cs="Times New Roman"/>
                <w:bCs/>
                <w:spacing w:val="-1"/>
                <w:szCs w:val="26"/>
              </w:rPr>
              <w:t xml:space="preserve"> </w:t>
            </w:r>
            <w:proofErr w:type="spellStart"/>
            <w:r w:rsidRPr="008A6D78">
              <w:rPr>
                <w:rFonts w:cs="Times New Roman"/>
                <w:bCs/>
                <w:szCs w:val="26"/>
              </w:rPr>
              <w:t>các</w:t>
            </w:r>
            <w:proofErr w:type="spellEnd"/>
            <w:r w:rsidRPr="008A6D78">
              <w:rPr>
                <w:rFonts w:cs="Times New Roman"/>
                <w:bCs/>
                <w:spacing w:val="-1"/>
                <w:szCs w:val="26"/>
              </w:rPr>
              <w:t xml:space="preserve"> </w:t>
            </w:r>
            <w:proofErr w:type="spellStart"/>
            <w:r w:rsidRPr="008A6D78">
              <w:rPr>
                <w:rFonts w:cs="Times New Roman"/>
                <w:bCs/>
                <w:szCs w:val="26"/>
              </w:rPr>
              <w:t>hủ</w:t>
            </w:r>
            <w:proofErr w:type="spellEnd"/>
            <w:r w:rsidRPr="008A6D78">
              <w:rPr>
                <w:rFonts w:cs="Times New Roman"/>
                <w:bCs/>
                <w:spacing w:val="-1"/>
                <w:szCs w:val="26"/>
              </w:rPr>
              <w:t xml:space="preserve"> </w:t>
            </w:r>
            <w:proofErr w:type="spellStart"/>
            <w:r w:rsidRPr="008A6D78">
              <w:rPr>
                <w:rFonts w:cs="Times New Roman"/>
                <w:bCs/>
                <w:szCs w:val="26"/>
              </w:rPr>
              <w:t>tục</w:t>
            </w:r>
            <w:proofErr w:type="spellEnd"/>
            <w:r w:rsidRPr="008A6D78">
              <w:rPr>
                <w:rFonts w:cs="Times New Roman"/>
                <w:bCs/>
                <w:spacing w:val="-2"/>
                <w:szCs w:val="26"/>
              </w:rPr>
              <w:t xml:space="preserve"> </w:t>
            </w:r>
            <w:proofErr w:type="spellStart"/>
            <w:r w:rsidRPr="008A6D78">
              <w:rPr>
                <w:rFonts w:cs="Times New Roman"/>
                <w:bCs/>
                <w:szCs w:val="26"/>
              </w:rPr>
              <w:t>lạc</w:t>
            </w:r>
            <w:proofErr w:type="spellEnd"/>
            <w:r w:rsidRPr="008A6D78">
              <w:rPr>
                <w:rFonts w:cs="Times New Roman"/>
                <w:bCs/>
                <w:szCs w:val="26"/>
              </w:rPr>
              <w:t xml:space="preserve"> </w:t>
            </w:r>
            <w:proofErr w:type="spellStart"/>
            <w:r w:rsidRPr="008A6D78">
              <w:rPr>
                <w:rFonts w:cs="Times New Roman"/>
                <w:bCs/>
                <w:spacing w:val="-4"/>
                <w:szCs w:val="26"/>
              </w:rPr>
              <w:t>hậu</w:t>
            </w:r>
            <w:proofErr w:type="spellEnd"/>
            <w:r w:rsidRPr="008A6D78">
              <w:rPr>
                <w:rFonts w:cs="Times New Roman"/>
                <w:bCs/>
                <w:spacing w:val="-4"/>
                <w:szCs w:val="26"/>
              </w:rPr>
              <w:t xml:space="preserve"> </w:t>
            </w:r>
            <w:proofErr w:type="spellStart"/>
            <w:r w:rsidRPr="008A6D78">
              <w:rPr>
                <w:rFonts w:cs="Times New Roman"/>
                <w:bCs/>
                <w:szCs w:val="26"/>
              </w:rPr>
              <w:t>trong</w:t>
            </w:r>
            <w:proofErr w:type="spellEnd"/>
            <w:r w:rsidRPr="008A6D78">
              <w:rPr>
                <w:rFonts w:cs="Times New Roman"/>
                <w:bCs/>
                <w:szCs w:val="26"/>
              </w:rPr>
              <w:t xml:space="preserve"> </w:t>
            </w:r>
            <w:proofErr w:type="spellStart"/>
            <w:r w:rsidRPr="008A6D78">
              <w:rPr>
                <w:rFonts w:cs="Times New Roman"/>
                <w:bCs/>
                <w:szCs w:val="26"/>
              </w:rPr>
              <w:t>năm</w:t>
            </w:r>
            <w:proofErr w:type="spellEnd"/>
            <w:r w:rsidRPr="008A6D78">
              <w:rPr>
                <w:rFonts w:cs="Times New Roman"/>
                <w:bCs/>
                <w:szCs w:val="26"/>
              </w:rPr>
              <w:t xml:space="preserve"> </w:t>
            </w:r>
            <w:proofErr w:type="spellStart"/>
            <w:r w:rsidRPr="008A6D78">
              <w:rPr>
                <w:rFonts w:cs="Times New Roman"/>
                <w:bCs/>
                <w:szCs w:val="26"/>
              </w:rPr>
              <w:t>xét</w:t>
            </w:r>
            <w:proofErr w:type="spellEnd"/>
            <w:r w:rsidRPr="008A6D78">
              <w:rPr>
                <w:rFonts w:cs="Times New Roman"/>
                <w:bCs/>
                <w:szCs w:val="26"/>
              </w:rPr>
              <w:t xml:space="preserve"> </w:t>
            </w:r>
            <w:proofErr w:type="spellStart"/>
            <w:r w:rsidRPr="008A6D78">
              <w:rPr>
                <w:rFonts w:cs="Times New Roman"/>
                <w:bCs/>
                <w:szCs w:val="26"/>
              </w:rPr>
              <w:t>tặng</w:t>
            </w:r>
            <w:proofErr w:type="spellEnd"/>
          </w:p>
        </w:tc>
        <w:tc>
          <w:tcPr>
            <w:tcW w:w="3118" w:type="dxa"/>
          </w:tcPr>
          <w:p w14:paraId="6762F368" w14:textId="77777777" w:rsidR="009850CE" w:rsidRPr="008A6D78" w:rsidRDefault="009850CE" w:rsidP="002A3CEF">
            <w:pPr>
              <w:spacing w:after="0" w:line="240" w:lineRule="atLeast"/>
              <w:rPr>
                <w:rFonts w:cs="Times New Roman"/>
                <w:szCs w:val="26"/>
              </w:rPr>
            </w:pPr>
            <w:proofErr w:type="spellStart"/>
            <w:r w:rsidRPr="008A6D78">
              <w:rPr>
                <w:rFonts w:cs="Times New Roman"/>
                <w:szCs w:val="26"/>
              </w:rPr>
              <w:t>Kế</w:t>
            </w:r>
            <w:proofErr w:type="spellEnd"/>
            <w:r w:rsidRPr="008A6D78">
              <w:rPr>
                <w:rFonts w:cs="Times New Roman"/>
                <w:szCs w:val="26"/>
              </w:rPr>
              <w:t xml:space="preserve"> </w:t>
            </w:r>
            <w:proofErr w:type="spellStart"/>
            <w:r w:rsidRPr="008A6D78">
              <w:rPr>
                <w:rFonts w:cs="Times New Roman"/>
                <w:szCs w:val="26"/>
              </w:rPr>
              <w:t>thừa</w:t>
            </w:r>
            <w:proofErr w:type="spellEnd"/>
            <w:r w:rsidRPr="008A6D78">
              <w:rPr>
                <w:rFonts w:cs="Times New Roman"/>
                <w:szCs w:val="26"/>
              </w:rPr>
              <w:t xml:space="preserve"> </w:t>
            </w:r>
            <w:proofErr w:type="spellStart"/>
            <w:r w:rsidRPr="008A6D78">
              <w:rPr>
                <w:rFonts w:cs="Times New Roman"/>
                <w:szCs w:val="26"/>
              </w:rPr>
              <w:t>các</w:t>
            </w:r>
            <w:proofErr w:type="spellEnd"/>
            <w:r w:rsidRPr="008A6D78">
              <w:rPr>
                <w:rFonts w:cs="Times New Roman"/>
                <w:szCs w:val="26"/>
              </w:rPr>
              <w:t xml:space="preserve"> </w:t>
            </w:r>
            <w:proofErr w:type="spellStart"/>
            <w:r w:rsidRPr="008A6D78">
              <w:rPr>
                <w:rFonts w:cs="Times New Roman"/>
                <w:szCs w:val="26"/>
              </w:rPr>
              <w:t>nội</w:t>
            </w:r>
            <w:proofErr w:type="spellEnd"/>
            <w:r w:rsidRPr="008A6D78">
              <w:rPr>
                <w:rFonts w:cs="Times New Roman"/>
                <w:szCs w:val="26"/>
              </w:rPr>
              <w:t xml:space="preserve"> dung </w:t>
            </w:r>
            <w:proofErr w:type="spellStart"/>
            <w:r w:rsidRPr="008A6D78">
              <w:rPr>
                <w:rFonts w:cs="Times New Roman"/>
                <w:szCs w:val="26"/>
              </w:rPr>
              <w:t>tại</w:t>
            </w:r>
            <w:proofErr w:type="spellEnd"/>
            <w:r w:rsidRPr="008A6D78">
              <w:rPr>
                <w:rFonts w:cs="Times New Roman"/>
                <w:szCs w:val="26"/>
              </w:rPr>
              <w:t xml:space="preserve"> </w:t>
            </w:r>
            <w:proofErr w:type="spellStart"/>
            <w:r w:rsidRPr="008A6D78">
              <w:rPr>
                <w:rFonts w:cs="Times New Roman"/>
                <w:szCs w:val="26"/>
              </w:rPr>
              <w:t>Quyết</w:t>
            </w:r>
            <w:proofErr w:type="spellEnd"/>
            <w:r w:rsidRPr="008A6D78">
              <w:rPr>
                <w:rFonts w:cs="Times New Roman"/>
                <w:szCs w:val="26"/>
              </w:rPr>
              <w:t xml:space="preserve"> </w:t>
            </w:r>
            <w:proofErr w:type="spellStart"/>
            <w:r w:rsidRPr="008A6D78">
              <w:rPr>
                <w:rFonts w:cs="Times New Roman"/>
                <w:szCs w:val="26"/>
              </w:rPr>
              <w:t>định</w:t>
            </w:r>
            <w:proofErr w:type="spellEnd"/>
            <w:r w:rsidRPr="008A6D78">
              <w:rPr>
                <w:rFonts w:cs="Times New Roman"/>
                <w:szCs w:val="26"/>
              </w:rPr>
              <w:t xml:space="preserve"> </w:t>
            </w:r>
            <w:proofErr w:type="spellStart"/>
            <w:r w:rsidRPr="008A6D78">
              <w:rPr>
                <w:rFonts w:cs="Times New Roman"/>
                <w:szCs w:val="26"/>
              </w:rPr>
              <w:t>số</w:t>
            </w:r>
            <w:proofErr w:type="spellEnd"/>
            <w:r w:rsidRPr="008A6D78">
              <w:rPr>
                <w:rFonts w:cs="Times New Roman"/>
                <w:szCs w:val="26"/>
              </w:rPr>
              <w:t xml:space="preserve"> 41. </w:t>
            </w:r>
            <w:proofErr w:type="spellStart"/>
            <w:r w:rsidRPr="008A6D78">
              <w:rPr>
                <w:rFonts w:cs="Times New Roman"/>
                <w:szCs w:val="26"/>
              </w:rPr>
              <w:t>Không</w:t>
            </w:r>
            <w:proofErr w:type="spellEnd"/>
            <w:r w:rsidRPr="008A6D78">
              <w:rPr>
                <w:rFonts w:cs="Times New Roman"/>
                <w:szCs w:val="26"/>
              </w:rPr>
              <w:t xml:space="preserve"> </w:t>
            </w:r>
            <w:proofErr w:type="spellStart"/>
            <w:r w:rsidRPr="008A6D78">
              <w:rPr>
                <w:rFonts w:cs="Times New Roman"/>
                <w:szCs w:val="26"/>
              </w:rPr>
              <w:t>quy</w:t>
            </w:r>
            <w:proofErr w:type="spellEnd"/>
            <w:r w:rsidRPr="008A6D78">
              <w:rPr>
                <w:rFonts w:cs="Times New Roman"/>
                <w:szCs w:val="26"/>
              </w:rPr>
              <w:t xml:space="preserve"> </w:t>
            </w:r>
            <w:proofErr w:type="spellStart"/>
            <w:r w:rsidRPr="008A6D78">
              <w:rPr>
                <w:rFonts w:cs="Times New Roman"/>
                <w:szCs w:val="26"/>
              </w:rPr>
              <w:t>định</w:t>
            </w:r>
            <w:proofErr w:type="spellEnd"/>
            <w:r w:rsidRPr="008A6D78">
              <w:rPr>
                <w:rFonts w:cs="Times New Roman"/>
                <w:szCs w:val="26"/>
              </w:rPr>
              <w:t xml:space="preserve"> </w:t>
            </w:r>
            <w:proofErr w:type="spellStart"/>
            <w:r w:rsidRPr="008A6D78">
              <w:rPr>
                <w:rFonts w:cs="Times New Roman"/>
                <w:szCs w:val="26"/>
              </w:rPr>
              <w:t>mức</w:t>
            </w:r>
            <w:proofErr w:type="spellEnd"/>
            <w:r w:rsidRPr="008A6D78">
              <w:rPr>
                <w:rFonts w:cs="Times New Roman"/>
                <w:szCs w:val="26"/>
              </w:rPr>
              <w:t xml:space="preserve"> </w:t>
            </w:r>
            <w:proofErr w:type="spellStart"/>
            <w:r w:rsidRPr="008A6D78">
              <w:rPr>
                <w:rFonts w:cs="Times New Roman"/>
                <w:szCs w:val="26"/>
              </w:rPr>
              <w:t>điểm</w:t>
            </w:r>
            <w:proofErr w:type="spellEnd"/>
            <w:r w:rsidRPr="008A6D78">
              <w:rPr>
                <w:rFonts w:cs="Times New Roman"/>
                <w:szCs w:val="26"/>
              </w:rPr>
              <w:t xml:space="preserve"> </w:t>
            </w:r>
            <w:proofErr w:type="spellStart"/>
            <w:r w:rsidRPr="008A6D78">
              <w:rPr>
                <w:rFonts w:cs="Times New Roman"/>
                <w:szCs w:val="26"/>
              </w:rPr>
              <w:t>tương</w:t>
            </w:r>
            <w:proofErr w:type="spellEnd"/>
            <w:r w:rsidRPr="008A6D78">
              <w:rPr>
                <w:rFonts w:cs="Times New Roman"/>
                <w:szCs w:val="26"/>
              </w:rPr>
              <w:t xml:space="preserve"> </w:t>
            </w:r>
            <w:proofErr w:type="spellStart"/>
            <w:r w:rsidRPr="008A6D78">
              <w:rPr>
                <w:rFonts w:cs="Times New Roman"/>
                <w:szCs w:val="26"/>
              </w:rPr>
              <w:t>ứng</w:t>
            </w:r>
            <w:proofErr w:type="spellEnd"/>
            <w:r w:rsidRPr="008A6D78">
              <w:rPr>
                <w:rFonts w:cs="Times New Roman"/>
                <w:szCs w:val="26"/>
              </w:rPr>
              <w:t xml:space="preserve"> </w:t>
            </w:r>
            <w:proofErr w:type="spellStart"/>
            <w:r w:rsidRPr="008A6D78">
              <w:rPr>
                <w:rFonts w:cs="Times New Roman"/>
                <w:szCs w:val="26"/>
              </w:rPr>
              <w:t>với</w:t>
            </w:r>
            <w:proofErr w:type="spellEnd"/>
            <w:r w:rsidRPr="008A6D78">
              <w:rPr>
                <w:rFonts w:cs="Times New Roman"/>
                <w:szCs w:val="26"/>
              </w:rPr>
              <w:t xml:space="preserve"> </w:t>
            </w:r>
            <w:proofErr w:type="spellStart"/>
            <w:r w:rsidRPr="008A6D78">
              <w:rPr>
                <w:rFonts w:cs="Times New Roman"/>
                <w:szCs w:val="26"/>
              </w:rPr>
              <w:t>từng</w:t>
            </w:r>
            <w:proofErr w:type="spellEnd"/>
            <w:r w:rsidRPr="008A6D78">
              <w:rPr>
                <w:rFonts w:cs="Times New Roman"/>
                <w:szCs w:val="26"/>
              </w:rPr>
              <w:t xml:space="preserve"> </w:t>
            </w:r>
            <w:proofErr w:type="spellStart"/>
            <w:r w:rsidRPr="008A6D78">
              <w:rPr>
                <w:rFonts w:cs="Times New Roman"/>
                <w:szCs w:val="26"/>
              </w:rPr>
              <w:t>mức</w:t>
            </w:r>
            <w:proofErr w:type="spellEnd"/>
            <w:r w:rsidRPr="008A6D78">
              <w:rPr>
                <w:rFonts w:cs="Times New Roman"/>
                <w:szCs w:val="26"/>
              </w:rPr>
              <w:t xml:space="preserve"> </w:t>
            </w:r>
            <w:proofErr w:type="spellStart"/>
            <w:r w:rsidRPr="008A6D78">
              <w:rPr>
                <w:rFonts w:cs="Times New Roman"/>
                <w:szCs w:val="26"/>
              </w:rPr>
              <w:t>tỷ</w:t>
            </w:r>
            <w:proofErr w:type="spellEnd"/>
            <w:r w:rsidRPr="008A6D78">
              <w:rPr>
                <w:rFonts w:cs="Times New Roman"/>
                <w:szCs w:val="26"/>
              </w:rPr>
              <w:t xml:space="preserve"> </w:t>
            </w:r>
            <w:proofErr w:type="spellStart"/>
            <w:r w:rsidRPr="008A6D78">
              <w:rPr>
                <w:rFonts w:cs="Times New Roman"/>
                <w:szCs w:val="26"/>
              </w:rPr>
              <w:t>lệ</w:t>
            </w:r>
            <w:proofErr w:type="spellEnd"/>
            <w:r w:rsidRPr="008A6D78">
              <w:rPr>
                <w:rFonts w:cs="Times New Roman"/>
                <w:szCs w:val="26"/>
              </w:rPr>
              <w:t xml:space="preserve"> % </w:t>
            </w:r>
            <w:proofErr w:type="spellStart"/>
            <w:r w:rsidRPr="008A6D78">
              <w:rPr>
                <w:rFonts w:cs="Times New Roman"/>
                <w:szCs w:val="26"/>
              </w:rPr>
              <w:t>đạt</w:t>
            </w:r>
            <w:proofErr w:type="spellEnd"/>
            <w:r w:rsidRPr="008A6D78">
              <w:rPr>
                <w:rFonts w:cs="Times New Roman"/>
                <w:szCs w:val="26"/>
              </w:rPr>
              <w:t xml:space="preserve"> </w:t>
            </w:r>
            <w:proofErr w:type="spellStart"/>
            <w:r w:rsidRPr="008A6D78">
              <w:rPr>
                <w:rFonts w:cs="Times New Roman"/>
                <w:szCs w:val="26"/>
              </w:rPr>
              <w:t>được</w:t>
            </w:r>
            <w:proofErr w:type="spellEnd"/>
            <w:r w:rsidRPr="008A6D78">
              <w:rPr>
                <w:rFonts w:cs="Times New Roman"/>
                <w:szCs w:val="26"/>
              </w:rPr>
              <w:t xml:space="preserve"> </w:t>
            </w:r>
            <w:proofErr w:type="spellStart"/>
            <w:r w:rsidRPr="008A6D78">
              <w:rPr>
                <w:rFonts w:cs="Times New Roman"/>
                <w:szCs w:val="26"/>
              </w:rPr>
              <w:t>để</w:t>
            </w:r>
            <w:proofErr w:type="spellEnd"/>
            <w:r w:rsidRPr="008A6D78">
              <w:rPr>
                <w:rFonts w:cs="Times New Roman"/>
                <w:szCs w:val="26"/>
              </w:rPr>
              <w:t xml:space="preserve"> </w:t>
            </w:r>
            <w:proofErr w:type="spellStart"/>
            <w:r w:rsidRPr="008A6D78">
              <w:rPr>
                <w:rFonts w:cs="Times New Roman"/>
                <w:szCs w:val="26"/>
              </w:rPr>
              <w:t>đảm</w:t>
            </w:r>
            <w:proofErr w:type="spellEnd"/>
            <w:r w:rsidRPr="008A6D78">
              <w:rPr>
                <w:rFonts w:cs="Times New Roman"/>
                <w:szCs w:val="26"/>
              </w:rPr>
              <w:t xml:space="preserve"> </w:t>
            </w:r>
            <w:proofErr w:type="spellStart"/>
            <w:r w:rsidRPr="008A6D78">
              <w:rPr>
                <w:rFonts w:cs="Times New Roman"/>
                <w:szCs w:val="26"/>
              </w:rPr>
              <w:t>bảo</w:t>
            </w:r>
            <w:proofErr w:type="spellEnd"/>
            <w:r w:rsidRPr="008A6D78">
              <w:rPr>
                <w:rFonts w:cs="Times New Roman"/>
                <w:szCs w:val="26"/>
              </w:rPr>
              <w:t xml:space="preserve"> </w:t>
            </w:r>
            <w:proofErr w:type="spellStart"/>
            <w:r w:rsidRPr="008A6D78">
              <w:rPr>
                <w:rFonts w:cs="Times New Roman"/>
                <w:szCs w:val="26"/>
              </w:rPr>
              <w:t>sự</w:t>
            </w:r>
            <w:proofErr w:type="spellEnd"/>
            <w:r w:rsidRPr="008A6D78">
              <w:rPr>
                <w:rFonts w:cs="Times New Roman"/>
                <w:szCs w:val="26"/>
              </w:rPr>
              <w:t xml:space="preserve"> </w:t>
            </w:r>
            <w:proofErr w:type="spellStart"/>
            <w:r w:rsidRPr="008A6D78">
              <w:rPr>
                <w:rFonts w:cs="Times New Roman"/>
                <w:szCs w:val="26"/>
              </w:rPr>
              <w:t>thống</w:t>
            </w:r>
            <w:proofErr w:type="spellEnd"/>
            <w:r w:rsidRPr="008A6D78">
              <w:rPr>
                <w:rFonts w:cs="Times New Roman"/>
                <w:szCs w:val="26"/>
              </w:rPr>
              <w:t xml:space="preserve"> </w:t>
            </w:r>
            <w:proofErr w:type="spellStart"/>
            <w:r w:rsidRPr="008A6D78">
              <w:rPr>
                <w:rFonts w:cs="Times New Roman"/>
                <w:szCs w:val="26"/>
              </w:rPr>
              <w:t>nhất</w:t>
            </w:r>
            <w:proofErr w:type="spellEnd"/>
            <w:r w:rsidRPr="008A6D78">
              <w:rPr>
                <w:rFonts w:cs="Times New Roman"/>
                <w:szCs w:val="26"/>
              </w:rPr>
              <w:t xml:space="preserve"> </w:t>
            </w:r>
            <w:proofErr w:type="spellStart"/>
            <w:r w:rsidRPr="008A6D78">
              <w:rPr>
                <w:rFonts w:cs="Times New Roman"/>
                <w:szCs w:val="26"/>
              </w:rPr>
              <w:t>chung</w:t>
            </w:r>
            <w:proofErr w:type="spellEnd"/>
            <w:r w:rsidRPr="008A6D78">
              <w:rPr>
                <w:rFonts w:cs="Times New Roman"/>
                <w:szCs w:val="26"/>
              </w:rPr>
              <w:t xml:space="preserve"> </w:t>
            </w:r>
            <w:proofErr w:type="spellStart"/>
            <w:r w:rsidRPr="008A6D78">
              <w:rPr>
                <w:rFonts w:cs="Times New Roman"/>
                <w:szCs w:val="26"/>
              </w:rPr>
              <w:t>trong</w:t>
            </w:r>
            <w:proofErr w:type="spellEnd"/>
            <w:r w:rsidRPr="008A6D78">
              <w:rPr>
                <w:rFonts w:cs="Times New Roman"/>
                <w:szCs w:val="26"/>
              </w:rPr>
              <w:t xml:space="preserve"> </w:t>
            </w:r>
            <w:proofErr w:type="spellStart"/>
            <w:r w:rsidRPr="008A6D78">
              <w:rPr>
                <w:rFonts w:cs="Times New Roman"/>
                <w:szCs w:val="26"/>
              </w:rPr>
              <w:t>việc</w:t>
            </w:r>
            <w:proofErr w:type="spellEnd"/>
            <w:r w:rsidRPr="008A6D78">
              <w:rPr>
                <w:rFonts w:cs="Times New Roman"/>
                <w:szCs w:val="26"/>
              </w:rPr>
              <w:t xml:space="preserve"> </w:t>
            </w:r>
            <w:proofErr w:type="spellStart"/>
            <w:r w:rsidRPr="008A6D78">
              <w:rPr>
                <w:rFonts w:cs="Times New Roman"/>
                <w:szCs w:val="26"/>
              </w:rPr>
              <w:t>xác</w:t>
            </w:r>
            <w:proofErr w:type="spellEnd"/>
            <w:r w:rsidRPr="008A6D78">
              <w:rPr>
                <w:rFonts w:cs="Times New Roman"/>
                <w:szCs w:val="26"/>
              </w:rPr>
              <w:t xml:space="preserve"> </w:t>
            </w:r>
            <w:proofErr w:type="spellStart"/>
            <w:r w:rsidRPr="008A6D78">
              <w:rPr>
                <w:rFonts w:cs="Times New Roman"/>
                <w:szCs w:val="26"/>
              </w:rPr>
              <w:t>định</w:t>
            </w:r>
            <w:proofErr w:type="spellEnd"/>
            <w:r w:rsidRPr="008A6D78">
              <w:rPr>
                <w:rFonts w:cs="Times New Roman"/>
                <w:szCs w:val="26"/>
              </w:rPr>
              <w:t xml:space="preserve"> </w:t>
            </w:r>
            <w:proofErr w:type="spellStart"/>
            <w:r w:rsidRPr="008A6D78">
              <w:rPr>
                <w:rFonts w:cs="Times New Roman"/>
                <w:szCs w:val="26"/>
              </w:rPr>
              <w:t>điểm</w:t>
            </w:r>
            <w:proofErr w:type="spellEnd"/>
            <w:r w:rsidRPr="008A6D78">
              <w:rPr>
                <w:rFonts w:cs="Times New Roman"/>
                <w:szCs w:val="26"/>
              </w:rPr>
              <w:t xml:space="preserve"> </w:t>
            </w:r>
            <w:proofErr w:type="spellStart"/>
            <w:r w:rsidRPr="008A6D78">
              <w:rPr>
                <w:rFonts w:cs="Times New Roman"/>
                <w:szCs w:val="26"/>
              </w:rPr>
              <w:t>đạt</w:t>
            </w:r>
            <w:proofErr w:type="spellEnd"/>
            <w:r w:rsidRPr="008A6D78">
              <w:rPr>
                <w:rFonts w:cs="Times New Roman"/>
                <w:szCs w:val="26"/>
              </w:rPr>
              <w:t xml:space="preserve"> </w:t>
            </w:r>
            <w:proofErr w:type="spellStart"/>
            <w:r w:rsidRPr="008A6D78">
              <w:rPr>
                <w:rFonts w:cs="Times New Roman"/>
                <w:szCs w:val="26"/>
              </w:rPr>
              <w:t>đối</w:t>
            </w:r>
            <w:proofErr w:type="spellEnd"/>
            <w:r w:rsidRPr="008A6D78">
              <w:rPr>
                <w:rFonts w:cs="Times New Roman"/>
                <w:szCs w:val="26"/>
              </w:rPr>
              <w:t xml:space="preserve"> </w:t>
            </w:r>
            <w:proofErr w:type="spellStart"/>
            <w:r w:rsidRPr="008A6D78">
              <w:rPr>
                <w:rFonts w:cs="Times New Roman"/>
                <w:szCs w:val="26"/>
              </w:rPr>
              <w:t>với</w:t>
            </w:r>
            <w:proofErr w:type="spellEnd"/>
            <w:r w:rsidRPr="008A6D78">
              <w:rPr>
                <w:rFonts w:cs="Times New Roman"/>
                <w:szCs w:val="26"/>
              </w:rPr>
              <w:t xml:space="preserve"> </w:t>
            </w:r>
            <w:proofErr w:type="spellStart"/>
            <w:r w:rsidRPr="008A6D78">
              <w:rPr>
                <w:rFonts w:cs="Times New Roman"/>
                <w:szCs w:val="26"/>
              </w:rPr>
              <w:t>toàn</w:t>
            </w:r>
            <w:proofErr w:type="spellEnd"/>
            <w:r w:rsidRPr="008A6D78">
              <w:rPr>
                <w:rFonts w:cs="Times New Roman"/>
                <w:szCs w:val="26"/>
              </w:rPr>
              <w:t xml:space="preserve"> </w:t>
            </w:r>
            <w:proofErr w:type="spellStart"/>
            <w:r w:rsidRPr="008A6D78">
              <w:rPr>
                <w:rFonts w:cs="Times New Roman"/>
                <w:szCs w:val="26"/>
              </w:rPr>
              <w:t>bộ</w:t>
            </w:r>
            <w:proofErr w:type="spellEnd"/>
            <w:r w:rsidRPr="008A6D78">
              <w:rPr>
                <w:rFonts w:cs="Times New Roman"/>
                <w:szCs w:val="26"/>
              </w:rPr>
              <w:t xml:space="preserve"> </w:t>
            </w:r>
            <w:proofErr w:type="spellStart"/>
            <w:r w:rsidRPr="008A6D78">
              <w:rPr>
                <w:rFonts w:cs="Times New Roman"/>
                <w:szCs w:val="26"/>
              </w:rPr>
              <w:t>tiêu</w:t>
            </w:r>
            <w:proofErr w:type="spellEnd"/>
            <w:r w:rsidRPr="008A6D78">
              <w:rPr>
                <w:rFonts w:cs="Times New Roman"/>
                <w:szCs w:val="26"/>
              </w:rPr>
              <w:t xml:space="preserve"> </w:t>
            </w:r>
            <w:proofErr w:type="spellStart"/>
            <w:r w:rsidRPr="008A6D78">
              <w:rPr>
                <w:rFonts w:cs="Times New Roman"/>
                <w:szCs w:val="26"/>
              </w:rPr>
              <w:t>chuẩn</w:t>
            </w:r>
            <w:proofErr w:type="spellEnd"/>
            <w:r w:rsidRPr="008A6D78">
              <w:rPr>
                <w:rFonts w:cs="Times New Roman"/>
                <w:szCs w:val="26"/>
              </w:rPr>
              <w:t xml:space="preserve">  </w:t>
            </w:r>
          </w:p>
        </w:tc>
      </w:tr>
      <w:tr w:rsidR="009850CE" w:rsidRPr="008A6D78" w14:paraId="7965B134" w14:textId="77777777" w:rsidTr="008A6D78">
        <w:tc>
          <w:tcPr>
            <w:tcW w:w="1099" w:type="dxa"/>
            <w:vMerge/>
          </w:tcPr>
          <w:p w14:paraId="34B73BAD" w14:textId="77777777" w:rsidR="009850CE" w:rsidRPr="008A6D78" w:rsidRDefault="009850CE" w:rsidP="008A6D78">
            <w:pPr>
              <w:spacing w:after="0" w:line="240" w:lineRule="atLeast"/>
              <w:jc w:val="center"/>
              <w:rPr>
                <w:rFonts w:cs="Times New Roman"/>
                <w:szCs w:val="26"/>
              </w:rPr>
            </w:pPr>
          </w:p>
        </w:tc>
        <w:tc>
          <w:tcPr>
            <w:tcW w:w="3404" w:type="dxa"/>
          </w:tcPr>
          <w:p w14:paraId="74792427" w14:textId="77777777" w:rsidR="009850CE" w:rsidRPr="008A6D78" w:rsidRDefault="009850CE" w:rsidP="002A3CEF">
            <w:pPr>
              <w:pStyle w:val="TableParagraph"/>
              <w:spacing w:line="240" w:lineRule="atLeast"/>
              <w:ind w:left="76" w:right="113" w:firstLine="55"/>
              <w:jc w:val="both"/>
              <w:rPr>
                <w:spacing w:val="-5"/>
                <w:sz w:val="26"/>
                <w:szCs w:val="26"/>
              </w:rPr>
            </w:pPr>
            <w:r w:rsidRPr="008A6D78">
              <w:rPr>
                <w:sz w:val="26"/>
                <w:szCs w:val="26"/>
              </w:rPr>
              <w:t>5.</w:t>
            </w:r>
            <w:r w:rsidRPr="008A6D78">
              <w:rPr>
                <w:spacing w:val="-13"/>
                <w:sz w:val="26"/>
                <w:szCs w:val="26"/>
              </w:rPr>
              <w:t xml:space="preserve"> </w:t>
            </w:r>
            <w:r w:rsidRPr="008A6D78">
              <w:rPr>
                <w:sz w:val="26"/>
                <w:szCs w:val="26"/>
              </w:rPr>
              <w:t>Thực</w:t>
            </w:r>
            <w:r w:rsidRPr="008A6D78">
              <w:rPr>
                <w:spacing w:val="-12"/>
                <w:sz w:val="26"/>
                <w:szCs w:val="26"/>
              </w:rPr>
              <w:t xml:space="preserve"> </w:t>
            </w:r>
            <w:r w:rsidRPr="008A6D78">
              <w:rPr>
                <w:sz w:val="26"/>
                <w:szCs w:val="26"/>
              </w:rPr>
              <w:t>hiện</w:t>
            </w:r>
            <w:r w:rsidRPr="008A6D78">
              <w:rPr>
                <w:spacing w:val="-11"/>
                <w:sz w:val="26"/>
                <w:szCs w:val="26"/>
              </w:rPr>
              <w:t xml:space="preserve"> </w:t>
            </w:r>
            <w:r w:rsidRPr="008A6D78">
              <w:rPr>
                <w:sz w:val="26"/>
                <w:szCs w:val="26"/>
              </w:rPr>
              <w:t xml:space="preserve">tốt </w:t>
            </w:r>
            <w:r w:rsidRPr="008A6D78">
              <w:rPr>
                <w:spacing w:val="-2"/>
                <w:sz w:val="26"/>
                <w:szCs w:val="26"/>
              </w:rPr>
              <w:t>công</w:t>
            </w:r>
            <w:r w:rsidRPr="008A6D78">
              <w:rPr>
                <w:spacing w:val="-16"/>
                <w:sz w:val="26"/>
                <w:szCs w:val="26"/>
              </w:rPr>
              <w:t xml:space="preserve"> </w:t>
            </w:r>
            <w:r w:rsidRPr="008A6D78">
              <w:rPr>
                <w:spacing w:val="-2"/>
                <w:sz w:val="26"/>
                <w:szCs w:val="26"/>
              </w:rPr>
              <w:t>tác</w:t>
            </w:r>
            <w:r w:rsidRPr="008A6D78">
              <w:rPr>
                <w:spacing w:val="-15"/>
                <w:sz w:val="26"/>
                <w:szCs w:val="26"/>
              </w:rPr>
              <w:t xml:space="preserve"> </w:t>
            </w:r>
            <w:r w:rsidRPr="008A6D78">
              <w:rPr>
                <w:spacing w:val="-2"/>
                <w:sz w:val="26"/>
                <w:szCs w:val="26"/>
              </w:rPr>
              <w:t>hòa</w:t>
            </w:r>
            <w:r w:rsidRPr="008A6D78">
              <w:rPr>
                <w:spacing w:val="-16"/>
                <w:sz w:val="26"/>
                <w:szCs w:val="26"/>
              </w:rPr>
              <w:t xml:space="preserve"> </w:t>
            </w:r>
            <w:r w:rsidRPr="008A6D78">
              <w:rPr>
                <w:spacing w:val="-2"/>
                <w:sz w:val="26"/>
                <w:szCs w:val="26"/>
              </w:rPr>
              <w:t>giải ở</w:t>
            </w:r>
            <w:r w:rsidRPr="008A6D78">
              <w:rPr>
                <w:spacing w:val="-16"/>
                <w:sz w:val="26"/>
                <w:szCs w:val="26"/>
              </w:rPr>
              <w:t xml:space="preserve"> </w:t>
            </w:r>
            <w:r w:rsidRPr="008A6D78">
              <w:rPr>
                <w:spacing w:val="-2"/>
                <w:sz w:val="26"/>
                <w:szCs w:val="26"/>
              </w:rPr>
              <w:t>cơ</w:t>
            </w:r>
            <w:r w:rsidRPr="008A6D78">
              <w:rPr>
                <w:spacing w:val="-15"/>
                <w:sz w:val="26"/>
                <w:szCs w:val="26"/>
              </w:rPr>
              <w:t xml:space="preserve"> </w:t>
            </w:r>
            <w:r w:rsidRPr="008A6D78">
              <w:rPr>
                <w:spacing w:val="-2"/>
                <w:sz w:val="26"/>
                <w:szCs w:val="26"/>
              </w:rPr>
              <w:t>sở;</w:t>
            </w:r>
            <w:r w:rsidRPr="008A6D78">
              <w:rPr>
                <w:spacing w:val="-16"/>
                <w:sz w:val="26"/>
                <w:szCs w:val="26"/>
              </w:rPr>
              <w:t xml:space="preserve"> </w:t>
            </w:r>
            <w:r w:rsidRPr="008A6D78">
              <w:rPr>
                <w:spacing w:val="-2"/>
                <w:sz w:val="26"/>
                <w:szCs w:val="26"/>
              </w:rPr>
              <w:t>công</w:t>
            </w:r>
            <w:r w:rsidRPr="008A6D78">
              <w:rPr>
                <w:spacing w:val="-15"/>
                <w:sz w:val="26"/>
                <w:szCs w:val="26"/>
              </w:rPr>
              <w:t xml:space="preserve"> </w:t>
            </w:r>
            <w:r w:rsidRPr="008A6D78">
              <w:rPr>
                <w:spacing w:val="-2"/>
                <w:sz w:val="26"/>
                <w:szCs w:val="26"/>
              </w:rPr>
              <w:t xml:space="preserve">tác </w:t>
            </w:r>
            <w:r w:rsidRPr="008A6D78">
              <w:rPr>
                <w:sz w:val="26"/>
                <w:szCs w:val="26"/>
              </w:rPr>
              <w:t>phòng, chống tệ</w:t>
            </w:r>
            <w:r w:rsidRPr="008A6D78">
              <w:rPr>
                <w:sz w:val="26"/>
                <w:szCs w:val="26"/>
                <w:lang w:val="en-US"/>
              </w:rPr>
              <w:t xml:space="preserve"> </w:t>
            </w:r>
            <w:r w:rsidRPr="008A6D78">
              <w:rPr>
                <w:sz w:val="26"/>
                <w:szCs w:val="26"/>
              </w:rPr>
              <w:t>nạn</w:t>
            </w:r>
            <w:r w:rsidRPr="008A6D78">
              <w:rPr>
                <w:spacing w:val="-16"/>
                <w:sz w:val="26"/>
                <w:szCs w:val="26"/>
              </w:rPr>
              <w:t xml:space="preserve"> </w:t>
            </w:r>
            <w:r w:rsidRPr="008A6D78">
              <w:rPr>
                <w:sz w:val="26"/>
                <w:szCs w:val="26"/>
              </w:rPr>
              <w:t>xã</w:t>
            </w:r>
            <w:r w:rsidRPr="008A6D78">
              <w:rPr>
                <w:spacing w:val="-16"/>
                <w:sz w:val="26"/>
                <w:szCs w:val="26"/>
              </w:rPr>
              <w:t xml:space="preserve"> </w:t>
            </w:r>
            <w:r w:rsidRPr="008A6D78">
              <w:rPr>
                <w:spacing w:val="-5"/>
                <w:sz w:val="26"/>
                <w:szCs w:val="26"/>
              </w:rPr>
              <w:t>hội</w:t>
            </w:r>
          </w:p>
          <w:p w14:paraId="666CD0DF" w14:textId="77777777" w:rsidR="009850CE" w:rsidRPr="008A6D78" w:rsidRDefault="009850CE" w:rsidP="002A3CEF">
            <w:pPr>
              <w:pStyle w:val="TableParagraph"/>
              <w:spacing w:line="240" w:lineRule="atLeast"/>
              <w:ind w:left="76" w:right="113" w:firstLine="55"/>
              <w:jc w:val="both"/>
              <w:rPr>
                <w:sz w:val="26"/>
                <w:szCs w:val="26"/>
              </w:rPr>
            </w:pPr>
            <w:r w:rsidRPr="008A6D78">
              <w:rPr>
                <w:sz w:val="26"/>
                <w:szCs w:val="26"/>
              </w:rPr>
              <w:t>5.1. 100% các vụ bạo lực gia đình, mâu thuẫn, bất hòa ở cộng đồng được tổ chức hòa giải.</w:t>
            </w:r>
          </w:p>
          <w:p w14:paraId="7795D9A5" w14:textId="77777777" w:rsidR="009850CE" w:rsidRPr="008A6D78" w:rsidRDefault="009850CE" w:rsidP="002A3CEF">
            <w:pPr>
              <w:pStyle w:val="TableParagraph"/>
              <w:spacing w:line="240" w:lineRule="atLeast"/>
              <w:ind w:left="76" w:right="113" w:firstLine="55"/>
              <w:jc w:val="both"/>
              <w:rPr>
                <w:sz w:val="26"/>
                <w:szCs w:val="26"/>
                <w:lang w:val="en-US"/>
              </w:rPr>
            </w:pPr>
            <w:r w:rsidRPr="008A6D78">
              <w:rPr>
                <w:sz w:val="26"/>
                <w:szCs w:val="26"/>
              </w:rPr>
              <w:t>5.2. Không để phát sinh người mắc tệ nạn</w:t>
            </w:r>
            <w:r w:rsidRPr="008A6D78">
              <w:rPr>
                <w:spacing w:val="40"/>
                <w:sz w:val="26"/>
                <w:szCs w:val="26"/>
              </w:rPr>
              <w:t xml:space="preserve"> </w:t>
            </w:r>
            <w:r w:rsidRPr="008A6D78">
              <w:rPr>
                <w:sz w:val="26"/>
                <w:szCs w:val="26"/>
              </w:rPr>
              <w:t>xã hội ở cộng đồng; không có người sử</w:t>
            </w:r>
            <w:r w:rsidRPr="008A6D78">
              <w:rPr>
                <w:spacing w:val="40"/>
                <w:sz w:val="26"/>
                <w:szCs w:val="26"/>
              </w:rPr>
              <w:t xml:space="preserve"> </w:t>
            </w:r>
            <w:r w:rsidRPr="008A6D78">
              <w:rPr>
                <w:sz w:val="26"/>
                <w:szCs w:val="26"/>
              </w:rPr>
              <w:t>dụng và lưu hành văn hóa phẩm độc hại</w:t>
            </w:r>
            <w:r w:rsidRPr="008A6D78">
              <w:rPr>
                <w:sz w:val="26"/>
                <w:szCs w:val="26"/>
                <w:lang w:val="en-US"/>
              </w:rPr>
              <w:t>.</w:t>
            </w:r>
          </w:p>
        </w:tc>
        <w:tc>
          <w:tcPr>
            <w:tcW w:w="3827" w:type="dxa"/>
          </w:tcPr>
          <w:p w14:paraId="7ADE1730" w14:textId="77777777" w:rsidR="009850CE" w:rsidRPr="008A6D78" w:rsidRDefault="009850CE" w:rsidP="002A3CEF">
            <w:pPr>
              <w:spacing w:after="0" w:line="240" w:lineRule="atLeast"/>
              <w:rPr>
                <w:rFonts w:cs="Times New Roman"/>
                <w:szCs w:val="26"/>
              </w:rPr>
            </w:pPr>
            <w:r w:rsidRPr="008A6D78">
              <w:rPr>
                <w:rStyle w:val="fontstyle01"/>
                <w:rFonts w:ascii="Times New Roman" w:hAnsi="Times New Roman" w:cs="Times New Roman"/>
                <w:sz w:val="26"/>
                <w:szCs w:val="26"/>
              </w:rPr>
              <w:t xml:space="preserve">5. </w:t>
            </w:r>
            <w:proofErr w:type="spellStart"/>
            <w:r w:rsidRPr="008A6D78">
              <w:rPr>
                <w:rStyle w:val="fontstyle01"/>
                <w:rFonts w:ascii="Times New Roman" w:hAnsi="Times New Roman" w:cs="Times New Roman"/>
                <w:sz w:val="26"/>
                <w:szCs w:val="26"/>
              </w:rPr>
              <w:t>Có</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tổ</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hoà</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giải</w:t>
            </w:r>
            <w:proofErr w:type="spellEnd"/>
            <w:r w:rsidRPr="008A6D78">
              <w:rPr>
                <w:rStyle w:val="fontstyle01"/>
                <w:rFonts w:ascii="Times New Roman" w:hAnsi="Times New Roman" w:cs="Times New Roman"/>
                <w:sz w:val="26"/>
                <w:szCs w:val="26"/>
              </w:rPr>
              <w:t xml:space="preserve"> ở </w:t>
            </w:r>
            <w:proofErr w:type="spellStart"/>
            <w:r w:rsidRPr="008A6D78">
              <w:rPr>
                <w:rStyle w:val="fontstyle01"/>
                <w:rFonts w:ascii="Times New Roman" w:hAnsi="Times New Roman" w:cs="Times New Roman"/>
                <w:sz w:val="26"/>
                <w:szCs w:val="26"/>
              </w:rPr>
              <w:t>cơ</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sở</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thực</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hiện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tốt</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công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tác</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hòa</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giải</w:t>
            </w:r>
            <w:proofErr w:type="spellEnd"/>
            <w:r w:rsidRPr="008A6D78">
              <w:rPr>
                <w:rStyle w:val="fontstyle01"/>
                <w:rFonts w:ascii="Times New Roman" w:hAnsi="Times New Roman" w:cs="Times New Roman"/>
                <w:sz w:val="26"/>
                <w:szCs w:val="26"/>
              </w:rPr>
              <w:t xml:space="preserve"> ở </w:t>
            </w:r>
            <w:proofErr w:type="spellStart"/>
            <w:r w:rsidRPr="008A6D78">
              <w:rPr>
                <w:rStyle w:val="fontstyle01"/>
                <w:rFonts w:ascii="Times New Roman" w:hAnsi="Times New Roman" w:cs="Times New Roman"/>
                <w:sz w:val="26"/>
                <w:szCs w:val="26"/>
              </w:rPr>
              <w:t>cơ</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sở</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công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tác</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phòng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chống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tệ</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nạn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xã</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hội</w:t>
            </w:r>
            <w:proofErr w:type="spellEnd"/>
          </w:p>
          <w:p w14:paraId="352C8094" w14:textId="77777777" w:rsidR="009850CE" w:rsidRPr="008A6D78" w:rsidRDefault="009850CE" w:rsidP="002A3CEF">
            <w:pPr>
              <w:spacing w:after="0" w:line="240" w:lineRule="atLeast"/>
              <w:rPr>
                <w:rFonts w:cs="Times New Roman"/>
                <w:szCs w:val="26"/>
              </w:rPr>
            </w:pPr>
          </w:p>
        </w:tc>
        <w:tc>
          <w:tcPr>
            <w:tcW w:w="3544" w:type="dxa"/>
          </w:tcPr>
          <w:p w14:paraId="41BD34FC" w14:textId="77777777" w:rsidR="009850CE" w:rsidRPr="008A6D78" w:rsidRDefault="009850CE" w:rsidP="002A3CEF">
            <w:pPr>
              <w:spacing w:after="0" w:line="240" w:lineRule="atLeast"/>
              <w:rPr>
                <w:rFonts w:cs="Times New Roman"/>
                <w:bCs/>
                <w:szCs w:val="26"/>
              </w:rPr>
            </w:pPr>
            <w:r w:rsidRPr="008A6D78">
              <w:rPr>
                <w:rFonts w:cs="Times New Roman"/>
                <w:bCs/>
                <w:szCs w:val="26"/>
              </w:rPr>
              <w:t>5.</w:t>
            </w:r>
            <w:r w:rsidRPr="008A6D78">
              <w:rPr>
                <w:rFonts w:cs="Times New Roman"/>
                <w:bCs/>
                <w:spacing w:val="-8"/>
                <w:szCs w:val="26"/>
              </w:rPr>
              <w:t xml:space="preserve"> </w:t>
            </w:r>
            <w:proofErr w:type="spellStart"/>
            <w:r w:rsidRPr="008A6D78">
              <w:rPr>
                <w:rFonts w:cs="Times New Roman"/>
                <w:bCs/>
                <w:szCs w:val="26"/>
              </w:rPr>
              <w:t>Thực</w:t>
            </w:r>
            <w:proofErr w:type="spellEnd"/>
            <w:r w:rsidRPr="008A6D78">
              <w:rPr>
                <w:rFonts w:cs="Times New Roman"/>
                <w:bCs/>
                <w:szCs w:val="26"/>
              </w:rPr>
              <w:t xml:space="preserve"> </w:t>
            </w:r>
            <w:proofErr w:type="spellStart"/>
            <w:r w:rsidRPr="008A6D78">
              <w:rPr>
                <w:rFonts w:cs="Times New Roman"/>
                <w:bCs/>
                <w:szCs w:val="26"/>
              </w:rPr>
              <w:t>hiện</w:t>
            </w:r>
            <w:proofErr w:type="spellEnd"/>
            <w:r w:rsidRPr="008A6D78">
              <w:rPr>
                <w:rFonts w:cs="Times New Roman"/>
                <w:bCs/>
                <w:szCs w:val="26"/>
              </w:rPr>
              <w:t xml:space="preserve"> </w:t>
            </w:r>
            <w:proofErr w:type="spellStart"/>
            <w:r w:rsidRPr="008A6D78">
              <w:rPr>
                <w:rFonts w:cs="Times New Roman"/>
                <w:bCs/>
                <w:szCs w:val="26"/>
              </w:rPr>
              <w:t>tốt</w:t>
            </w:r>
            <w:proofErr w:type="spellEnd"/>
            <w:r w:rsidRPr="008A6D78">
              <w:rPr>
                <w:rFonts w:cs="Times New Roman"/>
                <w:bCs/>
                <w:szCs w:val="26"/>
              </w:rPr>
              <w:t xml:space="preserve"> </w:t>
            </w:r>
            <w:proofErr w:type="spellStart"/>
            <w:r w:rsidRPr="008A6D78">
              <w:rPr>
                <w:rFonts w:cs="Times New Roman"/>
                <w:bCs/>
                <w:szCs w:val="26"/>
              </w:rPr>
              <w:t>công</w:t>
            </w:r>
            <w:proofErr w:type="spellEnd"/>
            <w:r w:rsidRPr="008A6D78">
              <w:rPr>
                <w:rFonts w:cs="Times New Roman"/>
                <w:bCs/>
                <w:szCs w:val="26"/>
              </w:rPr>
              <w:t xml:space="preserve"> </w:t>
            </w:r>
            <w:proofErr w:type="spellStart"/>
            <w:r w:rsidRPr="008A6D78">
              <w:rPr>
                <w:rFonts w:cs="Times New Roman"/>
                <w:bCs/>
                <w:szCs w:val="26"/>
              </w:rPr>
              <w:t>tác</w:t>
            </w:r>
            <w:proofErr w:type="spellEnd"/>
            <w:r w:rsidRPr="008A6D78">
              <w:rPr>
                <w:rFonts w:cs="Times New Roman"/>
                <w:bCs/>
                <w:szCs w:val="26"/>
              </w:rPr>
              <w:t xml:space="preserve"> </w:t>
            </w:r>
            <w:proofErr w:type="spellStart"/>
            <w:r w:rsidRPr="008A6D78">
              <w:rPr>
                <w:rFonts w:cs="Times New Roman"/>
                <w:bCs/>
                <w:szCs w:val="26"/>
              </w:rPr>
              <w:t>hòa</w:t>
            </w:r>
            <w:proofErr w:type="spellEnd"/>
            <w:r w:rsidRPr="008A6D78">
              <w:rPr>
                <w:rFonts w:cs="Times New Roman"/>
                <w:bCs/>
                <w:spacing w:val="-9"/>
                <w:szCs w:val="26"/>
              </w:rPr>
              <w:t xml:space="preserve"> </w:t>
            </w:r>
            <w:proofErr w:type="spellStart"/>
            <w:r w:rsidRPr="008A6D78">
              <w:rPr>
                <w:rFonts w:cs="Times New Roman"/>
                <w:bCs/>
                <w:szCs w:val="26"/>
              </w:rPr>
              <w:t>giải</w:t>
            </w:r>
            <w:proofErr w:type="spellEnd"/>
            <w:r w:rsidRPr="008A6D78">
              <w:rPr>
                <w:rFonts w:cs="Times New Roman"/>
                <w:bCs/>
                <w:spacing w:val="-7"/>
                <w:szCs w:val="26"/>
              </w:rPr>
              <w:t xml:space="preserve"> </w:t>
            </w:r>
            <w:r w:rsidRPr="008A6D78">
              <w:rPr>
                <w:rFonts w:cs="Times New Roman"/>
                <w:bCs/>
                <w:szCs w:val="26"/>
              </w:rPr>
              <w:t>ở</w:t>
            </w:r>
            <w:r w:rsidRPr="008A6D78">
              <w:rPr>
                <w:rFonts w:cs="Times New Roman"/>
                <w:bCs/>
                <w:spacing w:val="-7"/>
                <w:szCs w:val="26"/>
              </w:rPr>
              <w:t xml:space="preserve"> </w:t>
            </w:r>
            <w:proofErr w:type="spellStart"/>
            <w:r w:rsidRPr="008A6D78">
              <w:rPr>
                <w:rFonts w:cs="Times New Roman"/>
                <w:bCs/>
                <w:szCs w:val="26"/>
              </w:rPr>
              <w:t>cơ</w:t>
            </w:r>
            <w:proofErr w:type="spellEnd"/>
            <w:r w:rsidRPr="008A6D78">
              <w:rPr>
                <w:rFonts w:cs="Times New Roman"/>
                <w:bCs/>
                <w:spacing w:val="-7"/>
                <w:szCs w:val="26"/>
              </w:rPr>
              <w:t xml:space="preserve"> </w:t>
            </w:r>
            <w:proofErr w:type="spellStart"/>
            <w:r w:rsidRPr="008A6D78">
              <w:rPr>
                <w:rFonts w:cs="Times New Roman"/>
                <w:bCs/>
                <w:szCs w:val="26"/>
              </w:rPr>
              <w:t>sở</w:t>
            </w:r>
            <w:proofErr w:type="spellEnd"/>
            <w:r w:rsidRPr="008A6D78">
              <w:rPr>
                <w:rFonts w:cs="Times New Roman"/>
                <w:bCs/>
                <w:szCs w:val="26"/>
              </w:rPr>
              <w:t xml:space="preserve">; </w:t>
            </w:r>
            <w:proofErr w:type="spellStart"/>
            <w:r w:rsidRPr="008A6D78">
              <w:rPr>
                <w:rFonts w:cs="Times New Roman"/>
                <w:bCs/>
                <w:szCs w:val="26"/>
              </w:rPr>
              <w:t>công</w:t>
            </w:r>
            <w:proofErr w:type="spellEnd"/>
            <w:r w:rsidRPr="008A6D78">
              <w:rPr>
                <w:rFonts w:cs="Times New Roman"/>
                <w:bCs/>
                <w:szCs w:val="26"/>
              </w:rPr>
              <w:t xml:space="preserve"> </w:t>
            </w:r>
            <w:proofErr w:type="spellStart"/>
            <w:r w:rsidRPr="008A6D78">
              <w:rPr>
                <w:rFonts w:cs="Times New Roman"/>
                <w:bCs/>
                <w:szCs w:val="26"/>
              </w:rPr>
              <w:t>tác</w:t>
            </w:r>
            <w:proofErr w:type="spellEnd"/>
            <w:r w:rsidRPr="008A6D78">
              <w:rPr>
                <w:rFonts w:cs="Times New Roman"/>
                <w:bCs/>
                <w:szCs w:val="26"/>
              </w:rPr>
              <w:t xml:space="preserve"> </w:t>
            </w:r>
            <w:proofErr w:type="spellStart"/>
            <w:r w:rsidRPr="008A6D78">
              <w:rPr>
                <w:rFonts w:cs="Times New Roman"/>
                <w:bCs/>
                <w:szCs w:val="26"/>
              </w:rPr>
              <w:t>phòng</w:t>
            </w:r>
            <w:proofErr w:type="spellEnd"/>
            <w:r w:rsidRPr="008A6D78">
              <w:rPr>
                <w:rFonts w:cs="Times New Roman"/>
                <w:bCs/>
                <w:szCs w:val="26"/>
              </w:rPr>
              <w:t xml:space="preserve"> </w:t>
            </w:r>
            <w:proofErr w:type="spellStart"/>
            <w:r w:rsidRPr="008A6D78">
              <w:rPr>
                <w:rFonts w:cs="Times New Roman"/>
                <w:bCs/>
                <w:szCs w:val="26"/>
              </w:rPr>
              <w:t>chống</w:t>
            </w:r>
            <w:proofErr w:type="spellEnd"/>
            <w:r w:rsidRPr="008A6D78">
              <w:rPr>
                <w:rFonts w:cs="Times New Roman"/>
                <w:bCs/>
                <w:szCs w:val="26"/>
              </w:rPr>
              <w:t xml:space="preserve"> </w:t>
            </w:r>
            <w:proofErr w:type="spellStart"/>
            <w:r w:rsidRPr="008A6D78">
              <w:rPr>
                <w:rFonts w:cs="Times New Roman"/>
                <w:bCs/>
                <w:szCs w:val="26"/>
              </w:rPr>
              <w:t>tệ</w:t>
            </w:r>
            <w:proofErr w:type="spellEnd"/>
            <w:r w:rsidRPr="008A6D78">
              <w:rPr>
                <w:rFonts w:cs="Times New Roman"/>
                <w:bCs/>
                <w:szCs w:val="26"/>
              </w:rPr>
              <w:t xml:space="preserve"> </w:t>
            </w:r>
            <w:proofErr w:type="spellStart"/>
            <w:r w:rsidRPr="008A6D78">
              <w:rPr>
                <w:rFonts w:cs="Times New Roman"/>
                <w:bCs/>
                <w:szCs w:val="26"/>
              </w:rPr>
              <w:t>nạn</w:t>
            </w:r>
            <w:proofErr w:type="spellEnd"/>
            <w:r w:rsidRPr="008A6D78">
              <w:rPr>
                <w:rFonts w:cs="Times New Roman"/>
                <w:bCs/>
                <w:szCs w:val="26"/>
              </w:rPr>
              <w:t xml:space="preserve"> </w:t>
            </w:r>
            <w:proofErr w:type="spellStart"/>
            <w:r w:rsidRPr="008A6D78">
              <w:rPr>
                <w:rFonts w:cs="Times New Roman"/>
                <w:bCs/>
                <w:szCs w:val="26"/>
              </w:rPr>
              <w:t>xã</w:t>
            </w:r>
            <w:proofErr w:type="spellEnd"/>
            <w:r w:rsidRPr="008A6D78">
              <w:rPr>
                <w:rFonts w:cs="Times New Roman"/>
                <w:bCs/>
                <w:szCs w:val="26"/>
              </w:rPr>
              <w:t xml:space="preserve"> </w:t>
            </w:r>
            <w:proofErr w:type="spellStart"/>
            <w:r w:rsidRPr="008A6D78">
              <w:rPr>
                <w:rFonts w:cs="Times New Roman"/>
                <w:bCs/>
                <w:szCs w:val="26"/>
              </w:rPr>
              <w:t>hội</w:t>
            </w:r>
            <w:proofErr w:type="spellEnd"/>
          </w:p>
          <w:p w14:paraId="12A67DF1" w14:textId="77777777" w:rsidR="009850CE" w:rsidRPr="008A6D78" w:rsidRDefault="009850CE" w:rsidP="002A3CEF">
            <w:pPr>
              <w:spacing w:after="0" w:line="240" w:lineRule="atLeast"/>
              <w:rPr>
                <w:rFonts w:cs="Times New Roman"/>
                <w:bCs/>
                <w:szCs w:val="26"/>
              </w:rPr>
            </w:pPr>
            <w:r w:rsidRPr="008A6D78">
              <w:rPr>
                <w:rFonts w:cs="Times New Roman"/>
                <w:bCs/>
                <w:szCs w:val="26"/>
              </w:rPr>
              <w:t xml:space="preserve">5.1. </w:t>
            </w:r>
            <w:proofErr w:type="spellStart"/>
            <w:r w:rsidRPr="008A6D78">
              <w:rPr>
                <w:rFonts w:cs="Times New Roman"/>
                <w:bCs/>
                <w:szCs w:val="26"/>
              </w:rPr>
              <w:t>Có</w:t>
            </w:r>
            <w:proofErr w:type="spellEnd"/>
            <w:r w:rsidRPr="008A6D78">
              <w:rPr>
                <w:rFonts w:cs="Times New Roman"/>
                <w:bCs/>
                <w:szCs w:val="26"/>
              </w:rPr>
              <w:t xml:space="preserve"> </w:t>
            </w:r>
            <w:proofErr w:type="spellStart"/>
            <w:r w:rsidRPr="008A6D78">
              <w:rPr>
                <w:rFonts w:cs="Times New Roman"/>
                <w:bCs/>
                <w:szCs w:val="26"/>
              </w:rPr>
              <w:t>tổ</w:t>
            </w:r>
            <w:proofErr w:type="spellEnd"/>
            <w:r w:rsidRPr="008A6D78">
              <w:rPr>
                <w:rFonts w:cs="Times New Roman"/>
                <w:bCs/>
                <w:szCs w:val="26"/>
              </w:rPr>
              <w:t xml:space="preserve"> </w:t>
            </w:r>
            <w:proofErr w:type="spellStart"/>
            <w:r w:rsidRPr="008A6D78">
              <w:rPr>
                <w:rFonts w:cs="Times New Roman"/>
                <w:bCs/>
                <w:szCs w:val="26"/>
              </w:rPr>
              <w:t>hòa</w:t>
            </w:r>
            <w:proofErr w:type="spellEnd"/>
            <w:r w:rsidRPr="008A6D78">
              <w:rPr>
                <w:rFonts w:cs="Times New Roman"/>
                <w:bCs/>
                <w:szCs w:val="26"/>
              </w:rPr>
              <w:t xml:space="preserve"> </w:t>
            </w:r>
            <w:proofErr w:type="spellStart"/>
            <w:r w:rsidRPr="008A6D78">
              <w:rPr>
                <w:rFonts w:cs="Times New Roman"/>
                <w:bCs/>
                <w:szCs w:val="26"/>
              </w:rPr>
              <w:t>giải</w:t>
            </w:r>
            <w:proofErr w:type="spellEnd"/>
            <w:r w:rsidRPr="008A6D78">
              <w:rPr>
                <w:rFonts w:cs="Times New Roman"/>
                <w:bCs/>
                <w:szCs w:val="26"/>
              </w:rPr>
              <w:t xml:space="preserve"> ở </w:t>
            </w:r>
            <w:proofErr w:type="spellStart"/>
            <w:r w:rsidRPr="008A6D78">
              <w:rPr>
                <w:rFonts w:cs="Times New Roman"/>
                <w:bCs/>
                <w:szCs w:val="26"/>
              </w:rPr>
              <w:t>cơ</w:t>
            </w:r>
            <w:proofErr w:type="spellEnd"/>
            <w:r w:rsidRPr="008A6D78">
              <w:rPr>
                <w:rFonts w:cs="Times New Roman"/>
                <w:bCs/>
                <w:szCs w:val="26"/>
              </w:rPr>
              <w:t xml:space="preserve"> </w:t>
            </w:r>
            <w:proofErr w:type="spellStart"/>
            <w:r w:rsidRPr="008A6D78">
              <w:rPr>
                <w:rFonts w:cs="Times New Roman"/>
                <w:bCs/>
                <w:szCs w:val="26"/>
              </w:rPr>
              <w:t>sở</w:t>
            </w:r>
            <w:proofErr w:type="spellEnd"/>
            <w:r w:rsidRPr="008A6D78">
              <w:rPr>
                <w:rFonts w:cs="Times New Roman"/>
                <w:bCs/>
                <w:szCs w:val="26"/>
              </w:rPr>
              <w:t xml:space="preserve">; </w:t>
            </w:r>
            <w:proofErr w:type="spellStart"/>
            <w:r w:rsidRPr="008A6D78">
              <w:rPr>
                <w:rStyle w:val="Strong"/>
                <w:rFonts w:cs="Times New Roman"/>
                <w:b w:val="0"/>
                <w:szCs w:val="26"/>
              </w:rPr>
              <w:t>từ</w:t>
            </w:r>
            <w:proofErr w:type="spellEnd"/>
            <w:r w:rsidRPr="008A6D78">
              <w:rPr>
                <w:rStyle w:val="Strong"/>
                <w:rFonts w:cs="Times New Roman"/>
                <w:b w:val="0"/>
                <w:szCs w:val="26"/>
              </w:rPr>
              <w:t xml:space="preserve"> 90% </w:t>
            </w:r>
            <w:proofErr w:type="spellStart"/>
            <w:r w:rsidRPr="008A6D78">
              <w:rPr>
                <w:rStyle w:val="Strong"/>
                <w:rFonts w:cs="Times New Roman"/>
                <w:b w:val="0"/>
                <w:szCs w:val="26"/>
              </w:rPr>
              <w:t>trở</w:t>
            </w:r>
            <w:proofErr w:type="spellEnd"/>
            <w:r w:rsidRPr="008A6D78">
              <w:rPr>
                <w:rStyle w:val="Strong"/>
                <w:rFonts w:cs="Times New Roman"/>
                <w:b w:val="0"/>
                <w:szCs w:val="26"/>
              </w:rPr>
              <w:t xml:space="preserve"> </w:t>
            </w:r>
            <w:proofErr w:type="spellStart"/>
            <w:r w:rsidRPr="008A6D78">
              <w:rPr>
                <w:rStyle w:val="Strong"/>
                <w:rFonts w:cs="Times New Roman"/>
                <w:b w:val="0"/>
                <w:szCs w:val="26"/>
              </w:rPr>
              <w:t>lên</w:t>
            </w:r>
            <w:proofErr w:type="spellEnd"/>
            <w:r w:rsidRPr="008A6D78">
              <w:rPr>
                <w:rFonts w:cs="Times New Roman"/>
                <w:b/>
                <w:bCs/>
                <w:szCs w:val="26"/>
              </w:rPr>
              <w:t xml:space="preserve"> </w:t>
            </w:r>
            <w:proofErr w:type="spellStart"/>
            <w:r w:rsidRPr="008A6D78">
              <w:rPr>
                <w:rFonts w:cs="Times New Roman"/>
                <w:bCs/>
                <w:szCs w:val="26"/>
              </w:rPr>
              <w:t>vụ</w:t>
            </w:r>
            <w:proofErr w:type="spellEnd"/>
            <w:r w:rsidRPr="008A6D78">
              <w:rPr>
                <w:rFonts w:cs="Times New Roman"/>
                <w:bCs/>
                <w:szCs w:val="26"/>
              </w:rPr>
              <w:t xml:space="preserve"> </w:t>
            </w:r>
            <w:proofErr w:type="spellStart"/>
            <w:r w:rsidRPr="008A6D78">
              <w:rPr>
                <w:rFonts w:cs="Times New Roman"/>
                <w:bCs/>
                <w:szCs w:val="26"/>
              </w:rPr>
              <w:t>việc</w:t>
            </w:r>
            <w:proofErr w:type="spellEnd"/>
            <w:r w:rsidRPr="008A6D78">
              <w:rPr>
                <w:rFonts w:cs="Times New Roman"/>
                <w:bCs/>
                <w:szCs w:val="26"/>
              </w:rPr>
              <w:t xml:space="preserve">, </w:t>
            </w:r>
            <w:proofErr w:type="spellStart"/>
            <w:r w:rsidRPr="008A6D78">
              <w:rPr>
                <w:rFonts w:cs="Times New Roman"/>
                <w:bCs/>
                <w:szCs w:val="26"/>
              </w:rPr>
              <w:t>mâu</w:t>
            </w:r>
            <w:proofErr w:type="spellEnd"/>
            <w:r w:rsidRPr="008A6D78">
              <w:rPr>
                <w:rFonts w:cs="Times New Roman"/>
                <w:bCs/>
                <w:szCs w:val="26"/>
              </w:rPr>
              <w:t xml:space="preserve"> </w:t>
            </w:r>
            <w:proofErr w:type="spellStart"/>
            <w:r w:rsidRPr="008A6D78">
              <w:rPr>
                <w:rFonts w:cs="Times New Roman"/>
                <w:bCs/>
                <w:szCs w:val="26"/>
              </w:rPr>
              <w:t>thuẫn</w:t>
            </w:r>
            <w:proofErr w:type="spellEnd"/>
            <w:r w:rsidRPr="008A6D78">
              <w:rPr>
                <w:rFonts w:cs="Times New Roman"/>
                <w:bCs/>
                <w:szCs w:val="26"/>
              </w:rPr>
              <w:t xml:space="preserve"> </w:t>
            </w:r>
            <w:proofErr w:type="spellStart"/>
            <w:r w:rsidRPr="008A6D78">
              <w:rPr>
                <w:rFonts w:cs="Times New Roman"/>
                <w:bCs/>
                <w:szCs w:val="26"/>
              </w:rPr>
              <w:t>phát</w:t>
            </w:r>
            <w:proofErr w:type="spellEnd"/>
            <w:r w:rsidRPr="008A6D78">
              <w:rPr>
                <w:rFonts w:cs="Times New Roman"/>
                <w:bCs/>
                <w:szCs w:val="26"/>
              </w:rPr>
              <w:t xml:space="preserve"> </w:t>
            </w:r>
            <w:proofErr w:type="spellStart"/>
            <w:r w:rsidRPr="008A6D78">
              <w:rPr>
                <w:rFonts w:cs="Times New Roman"/>
                <w:bCs/>
                <w:szCs w:val="26"/>
              </w:rPr>
              <w:t>sinh</w:t>
            </w:r>
            <w:proofErr w:type="spellEnd"/>
            <w:r w:rsidRPr="008A6D78">
              <w:rPr>
                <w:rFonts w:cs="Times New Roman"/>
                <w:bCs/>
                <w:szCs w:val="26"/>
              </w:rPr>
              <w:t xml:space="preserve"> </w:t>
            </w:r>
            <w:proofErr w:type="spellStart"/>
            <w:r w:rsidRPr="008A6D78">
              <w:rPr>
                <w:rFonts w:cs="Times New Roman"/>
                <w:bCs/>
                <w:szCs w:val="26"/>
              </w:rPr>
              <w:t>trong</w:t>
            </w:r>
            <w:proofErr w:type="spellEnd"/>
            <w:r w:rsidRPr="008A6D78">
              <w:rPr>
                <w:rFonts w:cs="Times New Roman"/>
                <w:bCs/>
                <w:szCs w:val="26"/>
              </w:rPr>
              <w:t xml:space="preserve"> </w:t>
            </w:r>
            <w:proofErr w:type="spellStart"/>
            <w:r w:rsidRPr="008A6D78">
              <w:rPr>
                <w:rFonts w:cs="Times New Roman"/>
                <w:bCs/>
                <w:szCs w:val="26"/>
              </w:rPr>
              <w:t>cộng</w:t>
            </w:r>
            <w:proofErr w:type="spellEnd"/>
            <w:r w:rsidRPr="008A6D78">
              <w:rPr>
                <w:rFonts w:cs="Times New Roman"/>
                <w:bCs/>
                <w:szCs w:val="26"/>
              </w:rPr>
              <w:t xml:space="preserve"> </w:t>
            </w:r>
            <w:proofErr w:type="spellStart"/>
            <w:r w:rsidRPr="008A6D78">
              <w:rPr>
                <w:rFonts w:cs="Times New Roman"/>
                <w:bCs/>
                <w:szCs w:val="26"/>
              </w:rPr>
              <w:t>đồng</w:t>
            </w:r>
            <w:proofErr w:type="spellEnd"/>
            <w:r w:rsidRPr="008A6D78">
              <w:rPr>
                <w:rFonts w:cs="Times New Roman"/>
                <w:bCs/>
                <w:szCs w:val="26"/>
              </w:rPr>
              <w:t xml:space="preserve"> </w:t>
            </w:r>
            <w:proofErr w:type="spellStart"/>
            <w:r w:rsidRPr="008A6D78">
              <w:rPr>
                <w:rFonts w:cs="Times New Roman"/>
                <w:bCs/>
                <w:szCs w:val="26"/>
              </w:rPr>
              <w:t>được</w:t>
            </w:r>
            <w:proofErr w:type="spellEnd"/>
            <w:r w:rsidRPr="008A6D78">
              <w:rPr>
                <w:rFonts w:cs="Times New Roman"/>
                <w:bCs/>
                <w:szCs w:val="26"/>
              </w:rPr>
              <w:t xml:space="preserve"> </w:t>
            </w:r>
            <w:proofErr w:type="spellStart"/>
            <w:r w:rsidRPr="008A6D78">
              <w:rPr>
                <w:rFonts w:cs="Times New Roman"/>
                <w:bCs/>
                <w:szCs w:val="26"/>
              </w:rPr>
              <w:t>hòa</w:t>
            </w:r>
            <w:proofErr w:type="spellEnd"/>
            <w:r w:rsidRPr="008A6D78">
              <w:rPr>
                <w:rFonts w:cs="Times New Roman"/>
                <w:bCs/>
                <w:szCs w:val="26"/>
              </w:rPr>
              <w:t xml:space="preserve"> </w:t>
            </w:r>
            <w:proofErr w:type="spellStart"/>
            <w:r w:rsidRPr="008A6D78">
              <w:rPr>
                <w:rFonts w:cs="Times New Roman"/>
                <w:bCs/>
                <w:szCs w:val="26"/>
              </w:rPr>
              <w:t>giải</w:t>
            </w:r>
            <w:proofErr w:type="spellEnd"/>
            <w:r w:rsidRPr="008A6D78">
              <w:rPr>
                <w:rFonts w:cs="Times New Roman"/>
                <w:bCs/>
                <w:szCs w:val="26"/>
              </w:rPr>
              <w:t xml:space="preserve"> </w:t>
            </w:r>
            <w:proofErr w:type="spellStart"/>
            <w:r w:rsidRPr="008A6D78">
              <w:rPr>
                <w:rFonts w:cs="Times New Roman"/>
                <w:bCs/>
                <w:szCs w:val="26"/>
              </w:rPr>
              <w:t>thành</w:t>
            </w:r>
            <w:proofErr w:type="spellEnd"/>
            <w:r w:rsidRPr="008A6D78">
              <w:rPr>
                <w:rFonts w:cs="Times New Roman"/>
                <w:bCs/>
                <w:szCs w:val="26"/>
              </w:rPr>
              <w:t xml:space="preserve"> </w:t>
            </w:r>
            <w:proofErr w:type="spellStart"/>
            <w:r w:rsidRPr="008A6D78">
              <w:rPr>
                <w:rFonts w:cs="Times New Roman"/>
                <w:bCs/>
                <w:szCs w:val="26"/>
              </w:rPr>
              <w:t>công</w:t>
            </w:r>
            <w:proofErr w:type="spellEnd"/>
          </w:p>
          <w:p w14:paraId="183A4A97" w14:textId="77777777" w:rsidR="009850CE" w:rsidRPr="008A6D78" w:rsidRDefault="009850CE" w:rsidP="002A3CEF">
            <w:pPr>
              <w:spacing w:after="0" w:line="240" w:lineRule="atLeast"/>
              <w:rPr>
                <w:rFonts w:cs="Times New Roman"/>
                <w:bCs/>
                <w:szCs w:val="26"/>
              </w:rPr>
            </w:pPr>
            <w:r w:rsidRPr="008A6D78">
              <w:rPr>
                <w:rFonts w:cs="Times New Roman"/>
                <w:bCs/>
                <w:szCs w:val="26"/>
              </w:rPr>
              <w:t>5.2</w:t>
            </w:r>
            <w:r w:rsidRPr="008A6D78">
              <w:rPr>
                <w:rFonts w:cs="Times New Roman"/>
                <w:b/>
                <w:szCs w:val="26"/>
              </w:rPr>
              <w:t xml:space="preserve">. </w:t>
            </w:r>
            <w:proofErr w:type="spellStart"/>
            <w:r w:rsidRPr="008A6D78">
              <w:rPr>
                <w:rStyle w:val="Strong"/>
                <w:rFonts w:cs="Times New Roman"/>
                <w:b w:val="0"/>
                <w:szCs w:val="26"/>
              </w:rPr>
              <w:t>Không</w:t>
            </w:r>
            <w:proofErr w:type="spellEnd"/>
            <w:r w:rsidRPr="008A6D78">
              <w:rPr>
                <w:rStyle w:val="Strong"/>
                <w:rFonts w:cs="Times New Roman"/>
                <w:b w:val="0"/>
                <w:szCs w:val="26"/>
              </w:rPr>
              <w:t xml:space="preserve"> </w:t>
            </w:r>
            <w:proofErr w:type="spellStart"/>
            <w:r w:rsidRPr="008A6D78">
              <w:rPr>
                <w:rStyle w:val="Strong"/>
                <w:rFonts w:cs="Times New Roman"/>
                <w:b w:val="0"/>
                <w:szCs w:val="26"/>
              </w:rPr>
              <w:t>phát</w:t>
            </w:r>
            <w:proofErr w:type="spellEnd"/>
            <w:r w:rsidRPr="008A6D78">
              <w:rPr>
                <w:rStyle w:val="Strong"/>
                <w:rFonts w:cs="Times New Roman"/>
                <w:b w:val="0"/>
                <w:szCs w:val="26"/>
              </w:rPr>
              <w:t xml:space="preserve"> </w:t>
            </w:r>
            <w:proofErr w:type="spellStart"/>
            <w:r w:rsidRPr="008A6D78">
              <w:rPr>
                <w:rStyle w:val="Strong"/>
                <w:rFonts w:cs="Times New Roman"/>
                <w:b w:val="0"/>
                <w:szCs w:val="26"/>
              </w:rPr>
              <w:t>sinh</w:t>
            </w:r>
            <w:proofErr w:type="spellEnd"/>
            <w:r w:rsidRPr="008A6D78">
              <w:rPr>
                <w:rStyle w:val="Strong"/>
                <w:rFonts w:cs="Times New Roman"/>
                <w:b w:val="0"/>
                <w:szCs w:val="26"/>
              </w:rPr>
              <w:t xml:space="preserve"> </w:t>
            </w:r>
            <w:proofErr w:type="spellStart"/>
            <w:r w:rsidRPr="008A6D78">
              <w:rPr>
                <w:rStyle w:val="Strong"/>
                <w:rFonts w:cs="Times New Roman"/>
                <w:b w:val="0"/>
                <w:szCs w:val="26"/>
              </w:rPr>
              <w:t>tụ</w:t>
            </w:r>
            <w:proofErr w:type="spellEnd"/>
            <w:r w:rsidRPr="008A6D78">
              <w:rPr>
                <w:rStyle w:val="Strong"/>
                <w:rFonts w:cs="Times New Roman"/>
                <w:b w:val="0"/>
                <w:szCs w:val="26"/>
              </w:rPr>
              <w:t xml:space="preserve"> </w:t>
            </w:r>
            <w:proofErr w:type="spellStart"/>
            <w:r w:rsidRPr="008A6D78">
              <w:rPr>
                <w:rStyle w:val="Strong"/>
                <w:rFonts w:cs="Times New Roman"/>
                <w:b w:val="0"/>
                <w:szCs w:val="26"/>
              </w:rPr>
              <w:t>điểm</w:t>
            </w:r>
            <w:proofErr w:type="spellEnd"/>
            <w:r w:rsidRPr="008A6D78">
              <w:rPr>
                <w:rStyle w:val="Strong"/>
                <w:rFonts w:cs="Times New Roman"/>
                <w:b w:val="0"/>
                <w:szCs w:val="26"/>
              </w:rPr>
              <w:t xml:space="preserve">, </w:t>
            </w:r>
            <w:proofErr w:type="spellStart"/>
            <w:r w:rsidRPr="008A6D78">
              <w:rPr>
                <w:rStyle w:val="Strong"/>
                <w:rFonts w:cs="Times New Roman"/>
                <w:b w:val="0"/>
                <w:szCs w:val="26"/>
              </w:rPr>
              <w:t>điểm</w:t>
            </w:r>
            <w:proofErr w:type="spellEnd"/>
            <w:r w:rsidRPr="008A6D78">
              <w:rPr>
                <w:rStyle w:val="Strong"/>
                <w:rFonts w:cs="Times New Roman"/>
                <w:b w:val="0"/>
                <w:szCs w:val="26"/>
              </w:rPr>
              <w:t xml:space="preserve"> </w:t>
            </w:r>
            <w:proofErr w:type="spellStart"/>
            <w:r w:rsidRPr="008A6D78">
              <w:rPr>
                <w:rStyle w:val="Strong"/>
                <w:rFonts w:cs="Times New Roman"/>
                <w:b w:val="0"/>
                <w:szCs w:val="26"/>
              </w:rPr>
              <w:t>phức</w:t>
            </w:r>
            <w:proofErr w:type="spellEnd"/>
            <w:r w:rsidRPr="008A6D78">
              <w:rPr>
                <w:rStyle w:val="Strong"/>
                <w:rFonts w:cs="Times New Roman"/>
                <w:b w:val="0"/>
                <w:szCs w:val="26"/>
              </w:rPr>
              <w:t xml:space="preserve"> </w:t>
            </w:r>
            <w:proofErr w:type="spellStart"/>
            <w:r w:rsidRPr="008A6D78">
              <w:rPr>
                <w:rStyle w:val="Strong"/>
                <w:rFonts w:cs="Times New Roman"/>
                <w:b w:val="0"/>
                <w:szCs w:val="26"/>
              </w:rPr>
              <w:t>tạp</w:t>
            </w:r>
            <w:proofErr w:type="spellEnd"/>
            <w:r w:rsidRPr="008A6D78">
              <w:rPr>
                <w:rStyle w:val="Strong"/>
                <w:rFonts w:cs="Times New Roman"/>
                <w:b w:val="0"/>
                <w:szCs w:val="26"/>
              </w:rPr>
              <w:t xml:space="preserve"> </w:t>
            </w:r>
            <w:proofErr w:type="spellStart"/>
            <w:r w:rsidRPr="008A6D78">
              <w:rPr>
                <w:rStyle w:val="Strong"/>
                <w:rFonts w:cs="Times New Roman"/>
                <w:b w:val="0"/>
                <w:szCs w:val="26"/>
              </w:rPr>
              <w:t>về</w:t>
            </w:r>
            <w:proofErr w:type="spellEnd"/>
            <w:r w:rsidRPr="008A6D78">
              <w:rPr>
                <w:rStyle w:val="Strong"/>
                <w:rFonts w:cs="Times New Roman"/>
                <w:b w:val="0"/>
                <w:szCs w:val="26"/>
              </w:rPr>
              <w:t xml:space="preserve"> </w:t>
            </w:r>
            <w:proofErr w:type="spellStart"/>
            <w:r w:rsidRPr="008A6D78">
              <w:rPr>
                <w:rStyle w:val="Strong"/>
                <w:rFonts w:cs="Times New Roman"/>
                <w:b w:val="0"/>
                <w:szCs w:val="26"/>
              </w:rPr>
              <w:t>tệ</w:t>
            </w:r>
            <w:proofErr w:type="spellEnd"/>
            <w:r w:rsidRPr="008A6D78">
              <w:rPr>
                <w:rStyle w:val="Strong"/>
                <w:rFonts w:cs="Times New Roman"/>
                <w:b w:val="0"/>
                <w:szCs w:val="26"/>
              </w:rPr>
              <w:t xml:space="preserve"> </w:t>
            </w:r>
            <w:proofErr w:type="spellStart"/>
            <w:r w:rsidRPr="008A6D78">
              <w:rPr>
                <w:rStyle w:val="Strong"/>
                <w:rFonts w:cs="Times New Roman"/>
                <w:b w:val="0"/>
                <w:szCs w:val="26"/>
              </w:rPr>
              <w:t>nạn</w:t>
            </w:r>
            <w:proofErr w:type="spellEnd"/>
            <w:r w:rsidRPr="008A6D78">
              <w:rPr>
                <w:rStyle w:val="Strong"/>
                <w:rFonts w:cs="Times New Roman"/>
                <w:b w:val="0"/>
                <w:szCs w:val="26"/>
              </w:rPr>
              <w:t xml:space="preserve"> </w:t>
            </w:r>
            <w:proofErr w:type="spellStart"/>
            <w:r w:rsidRPr="008A6D78">
              <w:rPr>
                <w:rStyle w:val="Strong"/>
                <w:rFonts w:cs="Times New Roman"/>
                <w:b w:val="0"/>
                <w:szCs w:val="26"/>
              </w:rPr>
              <w:t>xã</w:t>
            </w:r>
            <w:proofErr w:type="spellEnd"/>
            <w:r w:rsidRPr="008A6D78">
              <w:rPr>
                <w:rStyle w:val="Strong"/>
                <w:rFonts w:cs="Times New Roman"/>
                <w:b w:val="0"/>
                <w:szCs w:val="26"/>
              </w:rPr>
              <w:t xml:space="preserve"> </w:t>
            </w:r>
            <w:proofErr w:type="spellStart"/>
            <w:r w:rsidRPr="008A6D78">
              <w:rPr>
                <w:rStyle w:val="Strong"/>
                <w:rFonts w:cs="Times New Roman"/>
                <w:b w:val="0"/>
                <w:szCs w:val="26"/>
              </w:rPr>
              <w:t>hội</w:t>
            </w:r>
            <w:proofErr w:type="spellEnd"/>
            <w:r w:rsidRPr="008A6D78">
              <w:rPr>
                <w:rStyle w:val="Strong"/>
                <w:rFonts w:cs="Times New Roman"/>
                <w:b w:val="0"/>
                <w:szCs w:val="26"/>
              </w:rPr>
              <w:t xml:space="preserve"> </w:t>
            </w:r>
            <w:proofErr w:type="spellStart"/>
            <w:r w:rsidRPr="008A6D78">
              <w:rPr>
                <w:rFonts w:cs="Times New Roman"/>
                <w:bCs/>
                <w:szCs w:val="26"/>
              </w:rPr>
              <w:t>trong</w:t>
            </w:r>
            <w:proofErr w:type="spellEnd"/>
            <w:r w:rsidRPr="008A6D78">
              <w:rPr>
                <w:rFonts w:cs="Times New Roman"/>
                <w:bCs/>
                <w:szCs w:val="26"/>
              </w:rPr>
              <w:t xml:space="preserve"> </w:t>
            </w:r>
            <w:proofErr w:type="spellStart"/>
            <w:r w:rsidRPr="008A6D78">
              <w:rPr>
                <w:rFonts w:cs="Times New Roman"/>
                <w:bCs/>
                <w:szCs w:val="26"/>
              </w:rPr>
              <w:t>năm</w:t>
            </w:r>
            <w:proofErr w:type="spellEnd"/>
            <w:r w:rsidRPr="008A6D78">
              <w:rPr>
                <w:rFonts w:cs="Times New Roman"/>
                <w:bCs/>
                <w:szCs w:val="26"/>
              </w:rPr>
              <w:t xml:space="preserve"> </w:t>
            </w:r>
            <w:proofErr w:type="spellStart"/>
            <w:r w:rsidRPr="008A6D78">
              <w:rPr>
                <w:rFonts w:cs="Times New Roman"/>
                <w:bCs/>
                <w:szCs w:val="26"/>
              </w:rPr>
              <w:t>xét</w:t>
            </w:r>
            <w:proofErr w:type="spellEnd"/>
            <w:r w:rsidRPr="008A6D78">
              <w:rPr>
                <w:rFonts w:cs="Times New Roman"/>
                <w:bCs/>
                <w:szCs w:val="26"/>
              </w:rPr>
              <w:t xml:space="preserve"> </w:t>
            </w:r>
            <w:proofErr w:type="spellStart"/>
            <w:r w:rsidRPr="008A6D78">
              <w:rPr>
                <w:rFonts w:cs="Times New Roman"/>
                <w:bCs/>
                <w:szCs w:val="26"/>
              </w:rPr>
              <w:t>tặng</w:t>
            </w:r>
            <w:proofErr w:type="spellEnd"/>
            <w:r w:rsidRPr="008A6D78">
              <w:rPr>
                <w:rFonts w:cs="Times New Roman"/>
                <w:bCs/>
                <w:szCs w:val="26"/>
              </w:rPr>
              <w:t xml:space="preserve">; </w:t>
            </w:r>
            <w:proofErr w:type="spellStart"/>
            <w:r w:rsidRPr="008A6D78">
              <w:rPr>
                <w:rFonts w:cs="Times New Roman"/>
                <w:bCs/>
                <w:szCs w:val="26"/>
              </w:rPr>
              <w:t>số</w:t>
            </w:r>
            <w:proofErr w:type="spellEnd"/>
            <w:r w:rsidRPr="008A6D78">
              <w:rPr>
                <w:rFonts w:cs="Times New Roman"/>
                <w:bCs/>
                <w:szCs w:val="26"/>
              </w:rPr>
              <w:t xml:space="preserve"> </w:t>
            </w:r>
            <w:proofErr w:type="spellStart"/>
            <w:r w:rsidRPr="008A6D78">
              <w:rPr>
                <w:rFonts w:cs="Times New Roman"/>
                <w:bCs/>
                <w:szCs w:val="26"/>
              </w:rPr>
              <w:t>vụ</w:t>
            </w:r>
            <w:proofErr w:type="spellEnd"/>
            <w:r w:rsidRPr="008A6D78">
              <w:rPr>
                <w:rFonts w:cs="Times New Roman"/>
                <w:bCs/>
                <w:szCs w:val="26"/>
              </w:rPr>
              <w:t xml:space="preserve"> </w:t>
            </w:r>
            <w:proofErr w:type="spellStart"/>
            <w:r w:rsidRPr="008A6D78">
              <w:rPr>
                <w:rFonts w:cs="Times New Roman"/>
                <w:bCs/>
                <w:szCs w:val="26"/>
              </w:rPr>
              <w:t>việc</w:t>
            </w:r>
            <w:proofErr w:type="spellEnd"/>
            <w:r w:rsidRPr="008A6D78">
              <w:rPr>
                <w:rFonts w:cs="Times New Roman"/>
                <w:bCs/>
                <w:szCs w:val="26"/>
              </w:rPr>
              <w:t xml:space="preserve"> </w:t>
            </w:r>
            <w:proofErr w:type="spellStart"/>
            <w:r w:rsidRPr="008A6D78">
              <w:rPr>
                <w:rFonts w:cs="Times New Roman"/>
                <w:bCs/>
                <w:szCs w:val="26"/>
              </w:rPr>
              <w:t>liên</w:t>
            </w:r>
            <w:proofErr w:type="spellEnd"/>
            <w:r w:rsidRPr="008A6D78">
              <w:rPr>
                <w:rFonts w:cs="Times New Roman"/>
                <w:bCs/>
                <w:szCs w:val="26"/>
              </w:rPr>
              <w:t xml:space="preserve"> </w:t>
            </w:r>
            <w:proofErr w:type="spellStart"/>
            <w:r w:rsidRPr="008A6D78">
              <w:rPr>
                <w:rFonts w:cs="Times New Roman"/>
                <w:bCs/>
                <w:szCs w:val="26"/>
              </w:rPr>
              <w:t>quan</w:t>
            </w:r>
            <w:proofErr w:type="spellEnd"/>
            <w:r w:rsidRPr="008A6D78">
              <w:rPr>
                <w:rFonts w:cs="Times New Roman"/>
                <w:bCs/>
                <w:szCs w:val="26"/>
              </w:rPr>
              <w:t xml:space="preserve"> </w:t>
            </w:r>
            <w:proofErr w:type="spellStart"/>
            <w:r w:rsidRPr="008A6D78">
              <w:rPr>
                <w:rFonts w:cs="Times New Roman"/>
                <w:bCs/>
                <w:szCs w:val="26"/>
              </w:rPr>
              <w:t>đến</w:t>
            </w:r>
            <w:proofErr w:type="spellEnd"/>
            <w:r w:rsidRPr="008A6D78">
              <w:rPr>
                <w:rFonts w:cs="Times New Roman"/>
                <w:bCs/>
                <w:szCs w:val="26"/>
              </w:rPr>
              <w:t xml:space="preserve"> </w:t>
            </w:r>
            <w:proofErr w:type="spellStart"/>
            <w:r w:rsidRPr="008A6D78">
              <w:rPr>
                <w:rFonts w:cs="Times New Roman"/>
                <w:bCs/>
                <w:szCs w:val="26"/>
              </w:rPr>
              <w:t>tệ</w:t>
            </w:r>
            <w:proofErr w:type="spellEnd"/>
            <w:r w:rsidRPr="008A6D78">
              <w:rPr>
                <w:rFonts w:cs="Times New Roman"/>
                <w:bCs/>
                <w:szCs w:val="26"/>
              </w:rPr>
              <w:t xml:space="preserve"> </w:t>
            </w:r>
            <w:proofErr w:type="spellStart"/>
            <w:r w:rsidRPr="008A6D78">
              <w:rPr>
                <w:rFonts w:cs="Times New Roman"/>
                <w:bCs/>
                <w:szCs w:val="26"/>
              </w:rPr>
              <w:t>nạn</w:t>
            </w:r>
            <w:proofErr w:type="spellEnd"/>
            <w:r w:rsidRPr="008A6D78">
              <w:rPr>
                <w:rFonts w:cs="Times New Roman"/>
                <w:bCs/>
                <w:szCs w:val="26"/>
              </w:rPr>
              <w:t xml:space="preserve"> </w:t>
            </w:r>
            <w:proofErr w:type="spellStart"/>
            <w:r w:rsidRPr="008A6D78">
              <w:rPr>
                <w:rFonts w:cs="Times New Roman"/>
                <w:bCs/>
                <w:szCs w:val="26"/>
              </w:rPr>
              <w:t>xã</w:t>
            </w:r>
            <w:proofErr w:type="spellEnd"/>
            <w:r w:rsidRPr="008A6D78">
              <w:rPr>
                <w:rFonts w:cs="Times New Roman"/>
                <w:bCs/>
                <w:szCs w:val="26"/>
              </w:rPr>
              <w:t xml:space="preserve"> </w:t>
            </w:r>
            <w:proofErr w:type="spellStart"/>
            <w:r w:rsidRPr="008A6D78">
              <w:rPr>
                <w:rFonts w:cs="Times New Roman"/>
                <w:bCs/>
                <w:szCs w:val="26"/>
              </w:rPr>
              <w:t>hội</w:t>
            </w:r>
            <w:proofErr w:type="spellEnd"/>
            <w:r w:rsidRPr="008A6D78">
              <w:rPr>
                <w:rFonts w:cs="Times New Roman"/>
                <w:bCs/>
                <w:szCs w:val="26"/>
              </w:rPr>
              <w:t xml:space="preserve">, vi </w:t>
            </w:r>
            <w:proofErr w:type="spellStart"/>
            <w:r w:rsidRPr="008A6D78">
              <w:rPr>
                <w:rFonts w:cs="Times New Roman"/>
                <w:bCs/>
                <w:szCs w:val="26"/>
              </w:rPr>
              <w:t>phạm</w:t>
            </w:r>
            <w:proofErr w:type="spellEnd"/>
            <w:r w:rsidRPr="008A6D78">
              <w:rPr>
                <w:rFonts w:cs="Times New Roman"/>
                <w:bCs/>
                <w:szCs w:val="26"/>
              </w:rPr>
              <w:t xml:space="preserve"> </w:t>
            </w:r>
            <w:proofErr w:type="spellStart"/>
            <w:r w:rsidRPr="008A6D78">
              <w:rPr>
                <w:rFonts w:cs="Times New Roman"/>
                <w:bCs/>
                <w:szCs w:val="26"/>
              </w:rPr>
              <w:t>pháp</w:t>
            </w:r>
            <w:proofErr w:type="spellEnd"/>
            <w:r w:rsidRPr="008A6D78">
              <w:rPr>
                <w:rFonts w:cs="Times New Roman"/>
                <w:bCs/>
                <w:szCs w:val="26"/>
              </w:rPr>
              <w:t xml:space="preserve"> </w:t>
            </w:r>
            <w:proofErr w:type="spellStart"/>
            <w:r w:rsidRPr="008A6D78">
              <w:rPr>
                <w:rFonts w:cs="Times New Roman"/>
                <w:bCs/>
                <w:szCs w:val="26"/>
              </w:rPr>
              <w:t>luật</w:t>
            </w:r>
            <w:proofErr w:type="spellEnd"/>
            <w:r w:rsidRPr="008A6D78">
              <w:rPr>
                <w:rFonts w:cs="Times New Roman"/>
                <w:bCs/>
                <w:szCs w:val="26"/>
              </w:rPr>
              <w:t xml:space="preserve"> </w:t>
            </w:r>
            <w:proofErr w:type="spellStart"/>
            <w:r w:rsidRPr="008A6D78">
              <w:rPr>
                <w:rFonts w:cs="Times New Roman"/>
                <w:bCs/>
                <w:szCs w:val="26"/>
              </w:rPr>
              <w:t>về</w:t>
            </w:r>
            <w:proofErr w:type="spellEnd"/>
            <w:r w:rsidRPr="008A6D78">
              <w:rPr>
                <w:rFonts w:cs="Times New Roman"/>
                <w:bCs/>
                <w:szCs w:val="26"/>
              </w:rPr>
              <w:t xml:space="preserve"> an </w:t>
            </w:r>
            <w:proofErr w:type="spellStart"/>
            <w:r w:rsidRPr="008A6D78">
              <w:rPr>
                <w:rFonts w:cs="Times New Roman"/>
                <w:bCs/>
                <w:szCs w:val="26"/>
              </w:rPr>
              <w:t>ninh</w:t>
            </w:r>
            <w:proofErr w:type="spellEnd"/>
            <w:r w:rsidRPr="008A6D78">
              <w:rPr>
                <w:rFonts w:cs="Times New Roman"/>
                <w:bCs/>
                <w:szCs w:val="26"/>
              </w:rPr>
              <w:t xml:space="preserve"> </w:t>
            </w:r>
            <w:proofErr w:type="spellStart"/>
            <w:r w:rsidRPr="008A6D78">
              <w:rPr>
                <w:rFonts w:cs="Times New Roman"/>
                <w:bCs/>
                <w:szCs w:val="26"/>
              </w:rPr>
              <w:t>trật</w:t>
            </w:r>
            <w:proofErr w:type="spellEnd"/>
            <w:r w:rsidRPr="008A6D78">
              <w:rPr>
                <w:rFonts w:cs="Times New Roman"/>
                <w:bCs/>
                <w:szCs w:val="26"/>
              </w:rPr>
              <w:t xml:space="preserve"> </w:t>
            </w:r>
            <w:proofErr w:type="spellStart"/>
            <w:r w:rsidRPr="008A6D78">
              <w:rPr>
                <w:rFonts w:cs="Times New Roman"/>
                <w:bCs/>
                <w:szCs w:val="26"/>
              </w:rPr>
              <w:t>tự</w:t>
            </w:r>
            <w:proofErr w:type="spellEnd"/>
            <w:r w:rsidRPr="008A6D78">
              <w:rPr>
                <w:rFonts w:cs="Times New Roman"/>
                <w:bCs/>
                <w:szCs w:val="26"/>
              </w:rPr>
              <w:t xml:space="preserve"> </w:t>
            </w:r>
            <w:proofErr w:type="spellStart"/>
            <w:r w:rsidRPr="008A6D78">
              <w:rPr>
                <w:rFonts w:cs="Times New Roman"/>
                <w:bCs/>
                <w:szCs w:val="26"/>
              </w:rPr>
              <w:t>trên</w:t>
            </w:r>
            <w:proofErr w:type="spellEnd"/>
            <w:r w:rsidRPr="008A6D78">
              <w:rPr>
                <w:rFonts w:cs="Times New Roman"/>
                <w:bCs/>
                <w:szCs w:val="26"/>
              </w:rPr>
              <w:t xml:space="preserve"> </w:t>
            </w:r>
            <w:proofErr w:type="spellStart"/>
            <w:r w:rsidRPr="008A6D78">
              <w:rPr>
                <w:rFonts w:cs="Times New Roman"/>
                <w:bCs/>
                <w:szCs w:val="26"/>
              </w:rPr>
              <w:t>địa</w:t>
            </w:r>
            <w:proofErr w:type="spellEnd"/>
            <w:r w:rsidRPr="008A6D78">
              <w:rPr>
                <w:rFonts w:cs="Times New Roman"/>
                <w:bCs/>
                <w:szCs w:val="26"/>
              </w:rPr>
              <w:t xml:space="preserve"> </w:t>
            </w:r>
            <w:proofErr w:type="spellStart"/>
            <w:r w:rsidRPr="008A6D78">
              <w:rPr>
                <w:rFonts w:cs="Times New Roman"/>
                <w:bCs/>
                <w:szCs w:val="26"/>
              </w:rPr>
              <w:t>bàn</w:t>
            </w:r>
            <w:proofErr w:type="spellEnd"/>
            <w:r w:rsidRPr="008A6D78">
              <w:rPr>
                <w:rFonts w:cs="Times New Roman"/>
                <w:bCs/>
                <w:szCs w:val="26"/>
              </w:rPr>
              <w:t xml:space="preserve"> </w:t>
            </w:r>
            <w:proofErr w:type="spellStart"/>
            <w:r w:rsidRPr="008A6D78">
              <w:rPr>
                <w:rStyle w:val="Strong"/>
                <w:rFonts w:cs="Times New Roman"/>
                <w:b w:val="0"/>
                <w:szCs w:val="26"/>
              </w:rPr>
              <w:t>không</w:t>
            </w:r>
            <w:proofErr w:type="spellEnd"/>
            <w:r w:rsidRPr="008A6D78">
              <w:rPr>
                <w:rStyle w:val="Strong"/>
                <w:rFonts w:cs="Times New Roman"/>
                <w:b w:val="0"/>
                <w:szCs w:val="26"/>
              </w:rPr>
              <w:t xml:space="preserve"> </w:t>
            </w:r>
            <w:proofErr w:type="spellStart"/>
            <w:r w:rsidRPr="008A6D78">
              <w:rPr>
                <w:rStyle w:val="Strong"/>
                <w:rFonts w:cs="Times New Roman"/>
                <w:b w:val="0"/>
                <w:szCs w:val="26"/>
              </w:rPr>
              <w:t>tăng</w:t>
            </w:r>
            <w:proofErr w:type="spellEnd"/>
            <w:r w:rsidRPr="008A6D78">
              <w:rPr>
                <w:rStyle w:val="Strong"/>
                <w:rFonts w:cs="Times New Roman"/>
                <w:b w:val="0"/>
                <w:szCs w:val="26"/>
              </w:rPr>
              <w:t xml:space="preserve"> so </w:t>
            </w:r>
            <w:proofErr w:type="spellStart"/>
            <w:r w:rsidRPr="008A6D78">
              <w:rPr>
                <w:rStyle w:val="Strong"/>
                <w:rFonts w:cs="Times New Roman"/>
                <w:b w:val="0"/>
                <w:szCs w:val="26"/>
              </w:rPr>
              <w:t>với</w:t>
            </w:r>
            <w:proofErr w:type="spellEnd"/>
            <w:r w:rsidRPr="008A6D78">
              <w:rPr>
                <w:rStyle w:val="Strong"/>
                <w:rFonts w:cs="Times New Roman"/>
                <w:b w:val="0"/>
                <w:szCs w:val="26"/>
              </w:rPr>
              <w:t xml:space="preserve"> </w:t>
            </w:r>
            <w:proofErr w:type="spellStart"/>
            <w:r w:rsidRPr="008A6D78">
              <w:rPr>
                <w:rStyle w:val="Strong"/>
                <w:rFonts w:cs="Times New Roman"/>
                <w:b w:val="0"/>
                <w:szCs w:val="26"/>
              </w:rPr>
              <w:t>năm</w:t>
            </w:r>
            <w:proofErr w:type="spellEnd"/>
            <w:r w:rsidRPr="008A6D78">
              <w:rPr>
                <w:rStyle w:val="Strong"/>
                <w:rFonts w:cs="Times New Roman"/>
                <w:b w:val="0"/>
                <w:szCs w:val="26"/>
              </w:rPr>
              <w:t xml:space="preserve"> </w:t>
            </w:r>
            <w:proofErr w:type="spellStart"/>
            <w:r w:rsidRPr="008A6D78">
              <w:rPr>
                <w:rStyle w:val="Strong"/>
                <w:rFonts w:cs="Times New Roman"/>
                <w:b w:val="0"/>
                <w:szCs w:val="26"/>
              </w:rPr>
              <w:t>trước</w:t>
            </w:r>
            <w:proofErr w:type="spellEnd"/>
            <w:r w:rsidRPr="008A6D78">
              <w:rPr>
                <w:rFonts w:cs="Times New Roman"/>
                <w:b/>
                <w:szCs w:val="26"/>
              </w:rPr>
              <w:t>.</w:t>
            </w:r>
          </w:p>
        </w:tc>
        <w:tc>
          <w:tcPr>
            <w:tcW w:w="3118" w:type="dxa"/>
          </w:tcPr>
          <w:p w14:paraId="0F4C33A3" w14:textId="77777777" w:rsidR="009850CE" w:rsidRPr="008A6D78" w:rsidRDefault="009850CE" w:rsidP="002A3CEF">
            <w:pPr>
              <w:spacing w:after="0" w:line="240" w:lineRule="atLeast"/>
              <w:rPr>
                <w:rFonts w:cs="Times New Roman"/>
                <w:szCs w:val="26"/>
              </w:rPr>
            </w:pPr>
            <w:proofErr w:type="spellStart"/>
            <w:r w:rsidRPr="008A6D78">
              <w:rPr>
                <w:rFonts w:cs="Times New Roman"/>
                <w:szCs w:val="26"/>
              </w:rPr>
              <w:t>Kế</w:t>
            </w:r>
            <w:proofErr w:type="spellEnd"/>
            <w:r w:rsidRPr="008A6D78">
              <w:rPr>
                <w:rFonts w:cs="Times New Roman"/>
                <w:szCs w:val="26"/>
              </w:rPr>
              <w:t xml:space="preserve"> </w:t>
            </w:r>
            <w:proofErr w:type="spellStart"/>
            <w:r w:rsidRPr="008A6D78">
              <w:rPr>
                <w:rFonts w:cs="Times New Roman"/>
                <w:szCs w:val="26"/>
              </w:rPr>
              <w:t>thừa</w:t>
            </w:r>
            <w:proofErr w:type="spellEnd"/>
            <w:r w:rsidRPr="008A6D78">
              <w:rPr>
                <w:rFonts w:cs="Times New Roman"/>
                <w:szCs w:val="26"/>
              </w:rPr>
              <w:t xml:space="preserve"> </w:t>
            </w:r>
            <w:proofErr w:type="spellStart"/>
            <w:r w:rsidRPr="008A6D78">
              <w:rPr>
                <w:rFonts w:cs="Times New Roman"/>
                <w:szCs w:val="26"/>
              </w:rPr>
              <w:t>các</w:t>
            </w:r>
            <w:proofErr w:type="spellEnd"/>
            <w:r w:rsidRPr="008A6D78">
              <w:rPr>
                <w:rFonts w:cs="Times New Roman"/>
                <w:szCs w:val="26"/>
              </w:rPr>
              <w:t xml:space="preserve"> </w:t>
            </w:r>
            <w:proofErr w:type="spellStart"/>
            <w:r w:rsidRPr="008A6D78">
              <w:rPr>
                <w:rFonts w:cs="Times New Roman"/>
                <w:szCs w:val="26"/>
              </w:rPr>
              <w:t>nội</w:t>
            </w:r>
            <w:proofErr w:type="spellEnd"/>
            <w:r w:rsidRPr="008A6D78">
              <w:rPr>
                <w:rFonts w:cs="Times New Roman"/>
                <w:szCs w:val="26"/>
              </w:rPr>
              <w:t xml:space="preserve"> dung </w:t>
            </w:r>
            <w:proofErr w:type="spellStart"/>
            <w:r w:rsidRPr="008A6D78">
              <w:rPr>
                <w:rFonts w:cs="Times New Roman"/>
                <w:szCs w:val="26"/>
              </w:rPr>
              <w:t>tại</w:t>
            </w:r>
            <w:proofErr w:type="spellEnd"/>
            <w:r w:rsidRPr="008A6D78">
              <w:rPr>
                <w:rFonts w:cs="Times New Roman"/>
                <w:szCs w:val="26"/>
              </w:rPr>
              <w:t xml:space="preserve"> </w:t>
            </w:r>
            <w:proofErr w:type="spellStart"/>
            <w:r w:rsidRPr="008A6D78">
              <w:rPr>
                <w:rFonts w:cs="Times New Roman"/>
                <w:szCs w:val="26"/>
              </w:rPr>
              <w:t>Quyết</w:t>
            </w:r>
            <w:proofErr w:type="spellEnd"/>
            <w:r w:rsidRPr="008A6D78">
              <w:rPr>
                <w:rFonts w:cs="Times New Roman"/>
                <w:szCs w:val="26"/>
              </w:rPr>
              <w:t xml:space="preserve"> </w:t>
            </w:r>
            <w:proofErr w:type="spellStart"/>
            <w:r w:rsidRPr="008A6D78">
              <w:rPr>
                <w:rFonts w:cs="Times New Roman"/>
                <w:szCs w:val="26"/>
              </w:rPr>
              <w:t>định</w:t>
            </w:r>
            <w:proofErr w:type="spellEnd"/>
            <w:r w:rsidRPr="008A6D78">
              <w:rPr>
                <w:rFonts w:cs="Times New Roman"/>
                <w:szCs w:val="26"/>
              </w:rPr>
              <w:t xml:space="preserve"> </w:t>
            </w:r>
            <w:proofErr w:type="spellStart"/>
            <w:r w:rsidRPr="008A6D78">
              <w:rPr>
                <w:rFonts w:cs="Times New Roman"/>
                <w:szCs w:val="26"/>
              </w:rPr>
              <w:t>số</w:t>
            </w:r>
            <w:proofErr w:type="spellEnd"/>
            <w:r w:rsidRPr="008A6D78">
              <w:rPr>
                <w:rFonts w:cs="Times New Roman"/>
                <w:szCs w:val="26"/>
              </w:rPr>
              <w:t xml:space="preserve"> 41 </w:t>
            </w:r>
            <w:proofErr w:type="spellStart"/>
            <w:r w:rsidRPr="008A6D78">
              <w:rPr>
                <w:rFonts w:cs="Times New Roman"/>
                <w:szCs w:val="26"/>
              </w:rPr>
              <w:t>và</w:t>
            </w:r>
            <w:proofErr w:type="spellEnd"/>
            <w:r w:rsidRPr="008A6D78">
              <w:rPr>
                <w:rFonts w:cs="Times New Roman"/>
                <w:szCs w:val="26"/>
              </w:rPr>
              <w:t xml:space="preserve"> </w:t>
            </w:r>
            <w:proofErr w:type="spellStart"/>
            <w:r w:rsidRPr="008A6D78">
              <w:rPr>
                <w:rFonts w:cs="Times New Roman"/>
                <w:szCs w:val="26"/>
              </w:rPr>
              <w:t>Quyết</w:t>
            </w:r>
            <w:proofErr w:type="spellEnd"/>
            <w:r w:rsidRPr="008A6D78">
              <w:rPr>
                <w:rFonts w:cs="Times New Roman"/>
                <w:szCs w:val="26"/>
              </w:rPr>
              <w:t xml:space="preserve"> </w:t>
            </w:r>
            <w:proofErr w:type="spellStart"/>
            <w:r w:rsidRPr="008A6D78">
              <w:rPr>
                <w:rFonts w:cs="Times New Roman"/>
                <w:szCs w:val="26"/>
              </w:rPr>
              <w:t>định</w:t>
            </w:r>
            <w:proofErr w:type="spellEnd"/>
            <w:r w:rsidRPr="008A6D78">
              <w:rPr>
                <w:rFonts w:cs="Times New Roman"/>
                <w:szCs w:val="26"/>
              </w:rPr>
              <w:t xml:space="preserve"> </w:t>
            </w:r>
            <w:proofErr w:type="spellStart"/>
            <w:r w:rsidRPr="008A6D78">
              <w:rPr>
                <w:rFonts w:cs="Times New Roman"/>
                <w:szCs w:val="26"/>
              </w:rPr>
              <w:t>số</w:t>
            </w:r>
            <w:proofErr w:type="spellEnd"/>
            <w:r w:rsidRPr="008A6D78">
              <w:rPr>
                <w:rFonts w:cs="Times New Roman"/>
                <w:szCs w:val="26"/>
              </w:rPr>
              <w:t xml:space="preserve"> 17, </w:t>
            </w:r>
            <w:proofErr w:type="spellStart"/>
            <w:r w:rsidRPr="008A6D78">
              <w:rPr>
                <w:rFonts w:cs="Times New Roman"/>
                <w:szCs w:val="26"/>
              </w:rPr>
              <w:t>điều</w:t>
            </w:r>
            <w:proofErr w:type="spellEnd"/>
            <w:r w:rsidRPr="008A6D78">
              <w:rPr>
                <w:rFonts w:cs="Times New Roman"/>
                <w:szCs w:val="26"/>
              </w:rPr>
              <w:t xml:space="preserve"> </w:t>
            </w:r>
            <w:proofErr w:type="spellStart"/>
            <w:r w:rsidRPr="008A6D78">
              <w:rPr>
                <w:rFonts w:cs="Times New Roman"/>
                <w:szCs w:val="26"/>
              </w:rPr>
              <w:t>chỉnh</w:t>
            </w:r>
            <w:proofErr w:type="spellEnd"/>
            <w:r w:rsidRPr="008A6D78">
              <w:rPr>
                <w:rFonts w:cs="Times New Roman"/>
                <w:szCs w:val="26"/>
              </w:rPr>
              <w:t xml:space="preserve">, </w:t>
            </w:r>
            <w:proofErr w:type="spellStart"/>
            <w:r w:rsidRPr="008A6D78">
              <w:rPr>
                <w:rFonts w:cs="Times New Roman"/>
                <w:szCs w:val="26"/>
              </w:rPr>
              <w:t>bổ</w:t>
            </w:r>
            <w:proofErr w:type="spellEnd"/>
            <w:r w:rsidRPr="008A6D78">
              <w:rPr>
                <w:rFonts w:cs="Times New Roman"/>
                <w:szCs w:val="26"/>
              </w:rPr>
              <w:t xml:space="preserve"> sung, </w:t>
            </w:r>
            <w:proofErr w:type="spellStart"/>
            <w:r w:rsidRPr="008A6D78">
              <w:rPr>
                <w:rFonts w:cs="Times New Roman"/>
                <w:szCs w:val="26"/>
              </w:rPr>
              <w:t>lựa</w:t>
            </w:r>
            <w:proofErr w:type="spellEnd"/>
            <w:r w:rsidRPr="008A6D78">
              <w:rPr>
                <w:rFonts w:cs="Times New Roman"/>
                <w:szCs w:val="26"/>
              </w:rPr>
              <w:t xml:space="preserve"> </w:t>
            </w:r>
            <w:proofErr w:type="spellStart"/>
            <w:r w:rsidRPr="008A6D78">
              <w:rPr>
                <w:rFonts w:cs="Times New Roman"/>
                <w:szCs w:val="26"/>
              </w:rPr>
              <w:t>chọn</w:t>
            </w:r>
            <w:proofErr w:type="spellEnd"/>
            <w:r w:rsidRPr="008A6D78">
              <w:rPr>
                <w:rFonts w:cs="Times New Roman"/>
                <w:szCs w:val="26"/>
              </w:rPr>
              <w:t xml:space="preserve">, </w:t>
            </w:r>
            <w:proofErr w:type="spellStart"/>
            <w:r w:rsidRPr="008A6D78">
              <w:rPr>
                <w:rFonts w:cs="Times New Roman"/>
                <w:szCs w:val="26"/>
              </w:rPr>
              <w:t>lược</w:t>
            </w:r>
            <w:proofErr w:type="spellEnd"/>
            <w:r w:rsidRPr="008A6D78">
              <w:rPr>
                <w:rFonts w:cs="Times New Roman"/>
                <w:szCs w:val="26"/>
              </w:rPr>
              <w:t xml:space="preserve"> </w:t>
            </w:r>
            <w:proofErr w:type="spellStart"/>
            <w:r w:rsidRPr="008A6D78">
              <w:rPr>
                <w:rFonts w:cs="Times New Roman"/>
                <w:szCs w:val="26"/>
              </w:rPr>
              <w:t>bỏ</w:t>
            </w:r>
            <w:proofErr w:type="spellEnd"/>
            <w:r w:rsidRPr="008A6D78">
              <w:rPr>
                <w:rFonts w:cs="Times New Roman"/>
                <w:szCs w:val="26"/>
              </w:rPr>
              <w:t xml:space="preserve"> </w:t>
            </w:r>
            <w:proofErr w:type="spellStart"/>
            <w:r w:rsidRPr="008A6D78">
              <w:rPr>
                <w:rFonts w:cs="Times New Roman"/>
                <w:szCs w:val="26"/>
              </w:rPr>
              <w:t>một</w:t>
            </w:r>
            <w:proofErr w:type="spellEnd"/>
            <w:r w:rsidRPr="008A6D78">
              <w:rPr>
                <w:rFonts w:cs="Times New Roman"/>
                <w:szCs w:val="26"/>
              </w:rPr>
              <w:t xml:space="preserve"> </w:t>
            </w:r>
            <w:proofErr w:type="spellStart"/>
            <w:r w:rsidRPr="008A6D78">
              <w:rPr>
                <w:rFonts w:cs="Times New Roman"/>
                <w:szCs w:val="26"/>
              </w:rPr>
              <w:t>số</w:t>
            </w:r>
            <w:proofErr w:type="spellEnd"/>
            <w:r w:rsidRPr="008A6D78">
              <w:rPr>
                <w:rFonts w:cs="Times New Roman"/>
                <w:szCs w:val="26"/>
              </w:rPr>
              <w:t xml:space="preserve"> </w:t>
            </w:r>
            <w:proofErr w:type="spellStart"/>
            <w:r w:rsidRPr="008A6D78">
              <w:rPr>
                <w:rFonts w:cs="Times New Roman"/>
                <w:szCs w:val="26"/>
              </w:rPr>
              <w:t>nội</w:t>
            </w:r>
            <w:proofErr w:type="spellEnd"/>
            <w:r w:rsidRPr="008A6D78">
              <w:rPr>
                <w:rFonts w:cs="Times New Roman"/>
                <w:szCs w:val="26"/>
              </w:rPr>
              <w:t xml:space="preserve"> dung </w:t>
            </w:r>
            <w:proofErr w:type="spellStart"/>
            <w:r w:rsidRPr="008A6D78">
              <w:rPr>
                <w:rFonts w:cs="Times New Roman"/>
                <w:szCs w:val="26"/>
              </w:rPr>
              <w:t>để</w:t>
            </w:r>
            <w:proofErr w:type="spellEnd"/>
            <w:r w:rsidRPr="008A6D78">
              <w:rPr>
                <w:rFonts w:cs="Times New Roman"/>
                <w:szCs w:val="26"/>
              </w:rPr>
              <w:t xml:space="preserve"> </w:t>
            </w:r>
            <w:proofErr w:type="spellStart"/>
            <w:r w:rsidRPr="008A6D78">
              <w:rPr>
                <w:rFonts w:cs="Times New Roman"/>
                <w:szCs w:val="26"/>
              </w:rPr>
              <w:t>ngắn</w:t>
            </w:r>
            <w:proofErr w:type="spellEnd"/>
            <w:r w:rsidRPr="008A6D78">
              <w:rPr>
                <w:rFonts w:cs="Times New Roman"/>
                <w:szCs w:val="26"/>
              </w:rPr>
              <w:t xml:space="preserve"> </w:t>
            </w:r>
            <w:proofErr w:type="spellStart"/>
            <w:r w:rsidRPr="008A6D78">
              <w:rPr>
                <w:rFonts w:cs="Times New Roman"/>
                <w:szCs w:val="26"/>
              </w:rPr>
              <w:t>gọn</w:t>
            </w:r>
            <w:proofErr w:type="spellEnd"/>
            <w:r w:rsidRPr="008A6D78">
              <w:rPr>
                <w:rFonts w:cs="Times New Roman"/>
                <w:szCs w:val="26"/>
              </w:rPr>
              <w:t xml:space="preserve">, </w:t>
            </w:r>
            <w:proofErr w:type="spellStart"/>
            <w:r w:rsidRPr="008A6D78">
              <w:rPr>
                <w:rFonts w:cs="Times New Roman"/>
                <w:szCs w:val="26"/>
              </w:rPr>
              <w:t>cô</w:t>
            </w:r>
            <w:proofErr w:type="spellEnd"/>
            <w:r w:rsidRPr="008A6D78">
              <w:rPr>
                <w:rFonts w:cs="Times New Roman"/>
                <w:szCs w:val="26"/>
              </w:rPr>
              <w:t xml:space="preserve"> </w:t>
            </w:r>
            <w:proofErr w:type="spellStart"/>
            <w:r w:rsidRPr="008A6D78">
              <w:rPr>
                <w:rFonts w:cs="Times New Roman"/>
                <w:szCs w:val="26"/>
              </w:rPr>
              <w:t>đọng</w:t>
            </w:r>
            <w:proofErr w:type="spellEnd"/>
            <w:r w:rsidRPr="008A6D78">
              <w:rPr>
                <w:rFonts w:cs="Times New Roman"/>
                <w:szCs w:val="26"/>
              </w:rPr>
              <w:t xml:space="preserve">, </w:t>
            </w:r>
            <w:proofErr w:type="spellStart"/>
            <w:r w:rsidRPr="008A6D78">
              <w:rPr>
                <w:rFonts w:cs="Times New Roman"/>
                <w:szCs w:val="26"/>
              </w:rPr>
              <w:t>chất</w:t>
            </w:r>
            <w:proofErr w:type="spellEnd"/>
            <w:r w:rsidRPr="008A6D78">
              <w:rPr>
                <w:rFonts w:cs="Times New Roman"/>
                <w:szCs w:val="26"/>
              </w:rPr>
              <w:t xml:space="preserve"> </w:t>
            </w:r>
            <w:proofErr w:type="spellStart"/>
            <w:r w:rsidRPr="008A6D78">
              <w:rPr>
                <w:rFonts w:cs="Times New Roman"/>
                <w:szCs w:val="26"/>
              </w:rPr>
              <w:t>lượng</w:t>
            </w:r>
            <w:proofErr w:type="spellEnd"/>
            <w:r w:rsidRPr="008A6D78">
              <w:rPr>
                <w:rFonts w:cs="Times New Roman"/>
                <w:szCs w:val="26"/>
              </w:rPr>
              <w:t xml:space="preserve">; </w:t>
            </w:r>
            <w:proofErr w:type="spellStart"/>
            <w:r w:rsidRPr="008A6D78">
              <w:rPr>
                <w:rFonts w:cs="Times New Roman"/>
                <w:szCs w:val="26"/>
              </w:rPr>
              <w:t>phù</w:t>
            </w:r>
            <w:proofErr w:type="spellEnd"/>
            <w:r w:rsidRPr="008A6D78">
              <w:rPr>
                <w:rFonts w:cs="Times New Roman"/>
                <w:szCs w:val="26"/>
              </w:rPr>
              <w:t xml:space="preserve"> </w:t>
            </w:r>
            <w:proofErr w:type="spellStart"/>
            <w:r w:rsidRPr="008A6D78">
              <w:rPr>
                <w:rFonts w:cs="Times New Roman"/>
                <w:szCs w:val="26"/>
              </w:rPr>
              <w:t>hợp</w:t>
            </w:r>
            <w:proofErr w:type="spellEnd"/>
            <w:r w:rsidRPr="008A6D78">
              <w:rPr>
                <w:rFonts w:cs="Times New Roman"/>
                <w:szCs w:val="26"/>
              </w:rPr>
              <w:t xml:space="preserve"> </w:t>
            </w:r>
            <w:proofErr w:type="spellStart"/>
            <w:r w:rsidRPr="008A6D78">
              <w:rPr>
                <w:rFonts w:cs="Times New Roman"/>
                <w:szCs w:val="26"/>
              </w:rPr>
              <w:t>cho</w:t>
            </w:r>
            <w:proofErr w:type="spellEnd"/>
            <w:r w:rsidRPr="008A6D78">
              <w:rPr>
                <w:rFonts w:cs="Times New Roman"/>
                <w:szCs w:val="26"/>
              </w:rPr>
              <w:t xml:space="preserve"> </w:t>
            </w:r>
            <w:proofErr w:type="spellStart"/>
            <w:r w:rsidRPr="008A6D78">
              <w:rPr>
                <w:rFonts w:cs="Times New Roman"/>
                <w:szCs w:val="26"/>
              </w:rPr>
              <w:t>cơ</w:t>
            </w:r>
            <w:proofErr w:type="spellEnd"/>
            <w:r w:rsidRPr="008A6D78">
              <w:rPr>
                <w:rFonts w:cs="Times New Roman"/>
                <w:szCs w:val="26"/>
              </w:rPr>
              <w:t xml:space="preserve"> </w:t>
            </w:r>
            <w:proofErr w:type="spellStart"/>
            <w:r w:rsidRPr="008A6D78">
              <w:rPr>
                <w:rFonts w:cs="Times New Roman"/>
                <w:szCs w:val="26"/>
              </w:rPr>
              <w:t>sở</w:t>
            </w:r>
            <w:proofErr w:type="spellEnd"/>
            <w:r w:rsidRPr="008A6D78">
              <w:rPr>
                <w:rFonts w:cs="Times New Roman"/>
                <w:szCs w:val="26"/>
              </w:rPr>
              <w:t xml:space="preserve"> </w:t>
            </w:r>
            <w:proofErr w:type="spellStart"/>
            <w:r w:rsidRPr="008A6D78">
              <w:rPr>
                <w:rFonts w:cs="Times New Roman"/>
                <w:szCs w:val="26"/>
              </w:rPr>
              <w:t>trong</w:t>
            </w:r>
            <w:proofErr w:type="spellEnd"/>
            <w:r w:rsidRPr="008A6D78">
              <w:rPr>
                <w:rFonts w:cs="Times New Roman"/>
                <w:szCs w:val="26"/>
              </w:rPr>
              <w:t xml:space="preserve"> </w:t>
            </w:r>
            <w:proofErr w:type="spellStart"/>
            <w:r w:rsidRPr="008A6D78">
              <w:rPr>
                <w:rFonts w:cs="Times New Roman"/>
                <w:szCs w:val="26"/>
              </w:rPr>
              <w:t>việc</w:t>
            </w:r>
            <w:proofErr w:type="spellEnd"/>
            <w:r w:rsidRPr="008A6D78">
              <w:rPr>
                <w:rFonts w:cs="Times New Roman"/>
                <w:szCs w:val="26"/>
              </w:rPr>
              <w:t xml:space="preserve"> </w:t>
            </w:r>
            <w:proofErr w:type="spellStart"/>
            <w:r w:rsidRPr="008A6D78">
              <w:rPr>
                <w:rFonts w:cs="Times New Roman"/>
                <w:szCs w:val="26"/>
              </w:rPr>
              <w:t>đánh</w:t>
            </w:r>
            <w:proofErr w:type="spellEnd"/>
            <w:r w:rsidRPr="008A6D78">
              <w:rPr>
                <w:rFonts w:cs="Times New Roman"/>
                <w:szCs w:val="26"/>
              </w:rPr>
              <w:t xml:space="preserve"> </w:t>
            </w:r>
            <w:proofErr w:type="spellStart"/>
            <w:r w:rsidRPr="008A6D78">
              <w:rPr>
                <w:rFonts w:cs="Times New Roman"/>
                <w:szCs w:val="26"/>
              </w:rPr>
              <w:t>giá</w:t>
            </w:r>
            <w:proofErr w:type="spellEnd"/>
            <w:r w:rsidRPr="008A6D78">
              <w:rPr>
                <w:rFonts w:cs="Times New Roman"/>
                <w:szCs w:val="26"/>
              </w:rPr>
              <w:t>.</w:t>
            </w:r>
          </w:p>
        </w:tc>
      </w:tr>
      <w:tr w:rsidR="009850CE" w:rsidRPr="008A6D78" w14:paraId="66001D7A" w14:textId="77777777" w:rsidTr="008A6D78">
        <w:tc>
          <w:tcPr>
            <w:tcW w:w="1099" w:type="dxa"/>
            <w:vMerge/>
          </w:tcPr>
          <w:p w14:paraId="4D4C128C" w14:textId="77777777" w:rsidR="009850CE" w:rsidRPr="008A6D78" w:rsidRDefault="009850CE" w:rsidP="008A6D78">
            <w:pPr>
              <w:spacing w:after="0" w:line="240" w:lineRule="atLeast"/>
              <w:jc w:val="center"/>
              <w:rPr>
                <w:rFonts w:cs="Times New Roman"/>
                <w:szCs w:val="26"/>
              </w:rPr>
            </w:pPr>
          </w:p>
        </w:tc>
        <w:tc>
          <w:tcPr>
            <w:tcW w:w="3404" w:type="dxa"/>
          </w:tcPr>
          <w:p w14:paraId="7A706C08" w14:textId="77777777" w:rsidR="009850CE" w:rsidRPr="008A6D78" w:rsidRDefault="009850CE" w:rsidP="002A3CEF">
            <w:pPr>
              <w:pStyle w:val="TableParagraph"/>
              <w:spacing w:line="240" w:lineRule="atLeast"/>
              <w:ind w:left="90" w:firstLine="60"/>
              <w:rPr>
                <w:sz w:val="26"/>
                <w:szCs w:val="26"/>
              </w:rPr>
            </w:pPr>
            <w:r w:rsidRPr="008A6D78">
              <w:rPr>
                <w:sz w:val="26"/>
                <w:szCs w:val="26"/>
              </w:rPr>
              <w:t>6.</w:t>
            </w:r>
            <w:r w:rsidRPr="008A6D78">
              <w:rPr>
                <w:spacing w:val="-18"/>
                <w:sz w:val="26"/>
                <w:szCs w:val="26"/>
              </w:rPr>
              <w:t xml:space="preserve"> </w:t>
            </w:r>
            <w:r w:rsidRPr="008A6D78">
              <w:rPr>
                <w:sz w:val="26"/>
                <w:szCs w:val="26"/>
              </w:rPr>
              <w:t>Bảo</w:t>
            </w:r>
            <w:r w:rsidRPr="008A6D78">
              <w:rPr>
                <w:spacing w:val="-17"/>
                <w:sz w:val="26"/>
                <w:szCs w:val="26"/>
              </w:rPr>
              <w:t xml:space="preserve"> </w:t>
            </w:r>
            <w:r w:rsidRPr="008A6D78">
              <w:rPr>
                <w:sz w:val="26"/>
                <w:szCs w:val="26"/>
              </w:rPr>
              <w:t>tồn,</w:t>
            </w:r>
            <w:r w:rsidRPr="008A6D78">
              <w:rPr>
                <w:spacing w:val="-18"/>
                <w:sz w:val="26"/>
                <w:szCs w:val="26"/>
              </w:rPr>
              <w:t xml:space="preserve"> </w:t>
            </w:r>
            <w:r w:rsidRPr="008A6D78">
              <w:rPr>
                <w:sz w:val="26"/>
                <w:szCs w:val="26"/>
              </w:rPr>
              <w:t xml:space="preserve">phát </w:t>
            </w:r>
            <w:r w:rsidRPr="008A6D78">
              <w:rPr>
                <w:spacing w:val="-2"/>
                <w:sz w:val="26"/>
                <w:szCs w:val="26"/>
              </w:rPr>
              <w:t>huy</w:t>
            </w:r>
            <w:r w:rsidRPr="008A6D78">
              <w:rPr>
                <w:spacing w:val="-16"/>
                <w:sz w:val="26"/>
                <w:szCs w:val="26"/>
              </w:rPr>
              <w:t xml:space="preserve"> </w:t>
            </w:r>
            <w:r w:rsidRPr="008A6D78">
              <w:rPr>
                <w:spacing w:val="-2"/>
                <w:sz w:val="26"/>
                <w:szCs w:val="26"/>
              </w:rPr>
              <w:t>các</w:t>
            </w:r>
            <w:r w:rsidRPr="008A6D78">
              <w:rPr>
                <w:spacing w:val="-15"/>
                <w:sz w:val="26"/>
                <w:szCs w:val="26"/>
              </w:rPr>
              <w:t xml:space="preserve"> </w:t>
            </w:r>
            <w:r w:rsidRPr="008A6D78">
              <w:rPr>
                <w:spacing w:val="-2"/>
                <w:sz w:val="26"/>
                <w:szCs w:val="26"/>
              </w:rPr>
              <w:t>giá</w:t>
            </w:r>
            <w:r w:rsidRPr="008A6D78">
              <w:rPr>
                <w:spacing w:val="-16"/>
                <w:sz w:val="26"/>
                <w:szCs w:val="26"/>
              </w:rPr>
              <w:t xml:space="preserve"> </w:t>
            </w:r>
            <w:r w:rsidRPr="008A6D78">
              <w:rPr>
                <w:spacing w:val="-2"/>
                <w:sz w:val="26"/>
                <w:szCs w:val="26"/>
              </w:rPr>
              <w:t>trị</w:t>
            </w:r>
            <w:r w:rsidRPr="008A6D78">
              <w:rPr>
                <w:spacing w:val="-15"/>
                <w:sz w:val="26"/>
                <w:szCs w:val="26"/>
              </w:rPr>
              <w:t xml:space="preserve"> </w:t>
            </w:r>
            <w:r w:rsidRPr="008A6D78">
              <w:rPr>
                <w:spacing w:val="-2"/>
                <w:sz w:val="26"/>
                <w:szCs w:val="26"/>
              </w:rPr>
              <w:t xml:space="preserve">di </w:t>
            </w:r>
            <w:r w:rsidRPr="008A6D78">
              <w:rPr>
                <w:sz w:val="26"/>
                <w:szCs w:val="26"/>
              </w:rPr>
              <w:t>sản</w:t>
            </w:r>
            <w:r w:rsidRPr="008A6D78">
              <w:rPr>
                <w:spacing w:val="-18"/>
                <w:sz w:val="26"/>
                <w:szCs w:val="26"/>
              </w:rPr>
              <w:t xml:space="preserve"> </w:t>
            </w:r>
            <w:r w:rsidRPr="008A6D78">
              <w:rPr>
                <w:sz w:val="26"/>
                <w:szCs w:val="26"/>
              </w:rPr>
              <w:t>văn</w:t>
            </w:r>
            <w:r w:rsidRPr="008A6D78">
              <w:rPr>
                <w:spacing w:val="-17"/>
                <w:sz w:val="26"/>
                <w:szCs w:val="26"/>
              </w:rPr>
              <w:t xml:space="preserve"> </w:t>
            </w:r>
            <w:r w:rsidRPr="008A6D78">
              <w:rPr>
                <w:sz w:val="26"/>
                <w:szCs w:val="26"/>
              </w:rPr>
              <w:t>hóa,</w:t>
            </w:r>
            <w:r w:rsidRPr="008A6D78">
              <w:rPr>
                <w:spacing w:val="-18"/>
                <w:sz w:val="26"/>
                <w:szCs w:val="26"/>
              </w:rPr>
              <w:t xml:space="preserve"> </w:t>
            </w:r>
            <w:r w:rsidRPr="008A6D78">
              <w:rPr>
                <w:sz w:val="26"/>
                <w:szCs w:val="26"/>
              </w:rPr>
              <w:t xml:space="preserve">các hình thức sinh </w:t>
            </w:r>
            <w:r w:rsidRPr="008A6D78">
              <w:rPr>
                <w:spacing w:val="-6"/>
                <w:sz w:val="26"/>
                <w:szCs w:val="26"/>
              </w:rPr>
              <w:t>hoạt</w:t>
            </w:r>
            <w:r w:rsidRPr="008A6D78">
              <w:rPr>
                <w:spacing w:val="-14"/>
                <w:sz w:val="26"/>
                <w:szCs w:val="26"/>
              </w:rPr>
              <w:t xml:space="preserve"> </w:t>
            </w:r>
            <w:r w:rsidRPr="008A6D78">
              <w:rPr>
                <w:spacing w:val="-6"/>
                <w:sz w:val="26"/>
                <w:szCs w:val="26"/>
              </w:rPr>
              <w:t>văn</w:t>
            </w:r>
            <w:r w:rsidRPr="008A6D78">
              <w:rPr>
                <w:spacing w:val="-14"/>
                <w:sz w:val="26"/>
                <w:szCs w:val="26"/>
              </w:rPr>
              <w:t xml:space="preserve"> </w:t>
            </w:r>
            <w:r w:rsidRPr="008A6D78">
              <w:rPr>
                <w:spacing w:val="-6"/>
                <w:sz w:val="26"/>
                <w:szCs w:val="26"/>
              </w:rPr>
              <w:t>hóa,</w:t>
            </w:r>
            <w:r w:rsidRPr="008A6D78">
              <w:rPr>
                <w:spacing w:val="-16"/>
                <w:sz w:val="26"/>
                <w:szCs w:val="26"/>
              </w:rPr>
              <w:t xml:space="preserve"> </w:t>
            </w:r>
            <w:r w:rsidRPr="008A6D78">
              <w:rPr>
                <w:spacing w:val="-6"/>
                <w:sz w:val="26"/>
                <w:szCs w:val="26"/>
              </w:rPr>
              <w:t>thể</w:t>
            </w:r>
            <w:r w:rsidRPr="008A6D78">
              <w:rPr>
                <w:spacing w:val="-6"/>
                <w:sz w:val="26"/>
                <w:szCs w:val="26"/>
                <w:lang w:val="en-US"/>
              </w:rPr>
              <w:t xml:space="preserve"> </w:t>
            </w:r>
            <w:r w:rsidRPr="008A6D78">
              <w:rPr>
                <w:sz w:val="26"/>
                <w:szCs w:val="26"/>
              </w:rPr>
              <w:t xml:space="preserve">thao dân gian </w:t>
            </w:r>
            <w:r w:rsidRPr="008A6D78">
              <w:rPr>
                <w:spacing w:val="-6"/>
                <w:sz w:val="26"/>
                <w:szCs w:val="26"/>
              </w:rPr>
              <w:t>truyền</w:t>
            </w:r>
            <w:r w:rsidRPr="008A6D78">
              <w:rPr>
                <w:spacing w:val="-14"/>
                <w:sz w:val="26"/>
                <w:szCs w:val="26"/>
              </w:rPr>
              <w:t xml:space="preserve"> </w:t>
            </w:r>
            <w:r w:rsidRPr="008A6D78">
              <w:rPr>
                <w:spacing w:val="-6"/>
                <w:sz w:val="26"/>
                <w:szCs w:val="26"/>
              </w:rPr>
              <w:t>thống</w:t>
            </w:r>
            <w:r w:rsidRPr="008A6D78">
              <w:rPr>
                <w:spacing w:val="-14"/>
                <w:sz w:val="26"/>
                <w:szCs w:val="26"/>
              </w:rPr>
              <w:t xml:space="preserve"> </w:t>
            </w:r>
            <w:r w:rsidRPr="008A6D78">
              <w:rPr>
                <w:spacing w:val="-6"/>
                <w:sz w:val="26"/>
                <w:szCs w:val="26"/>
              </w:rPr>
              <w:t xml:space="preserve">của </w:t>
            </w:r>
            <w:r w:rsidRPr="008A6D78">
              <w:rPr>
                <w:sz w:val="26"/>
                <w:szCs w:val="26"/>
              </w:rPr>
              <w:t>địa</w:t>
            </w:r>
            <w:r w:rsidRPr="008A6D78">
              <w:rPr>
                <w:spacing w:val="-1"/>
                <w:sz w:val="26"/>
                <w:szCs w:val="26"/>
              </w:rPr>
              <w:t xml:space="preserve"> </w:t>
            </w:r>
            <w:r w:rsidRPr="008A6D78">
              <w:rPr>
                <w:sz w:val="26"/>
                <w:szCs w:val="26"/>
              </w:rPr>
              <w:t>phương</w:t>
            </w:r>
          </w:p>
          <w:p w14:paraId="45ED73AE" w14:textId="77777777" w:rsidR="009850CE" w:rsidRPr="008A6D78" w:rsidRDefault="009850CE" w:rsidP="002A3CEF">
            <w:pPr>
              <w:pStyle w:val="TableParagraph"/>
              <w:spacing w:line="240" w:lineRule="atLeast"/>
              <w:ind w:left="90" w:firstLine="60"/>
              <w:rPr>
                <w:sz w:val="26"/>
                <w:szCs w:val="26"/>
              </w:rPr>
            </w:pPr>
            <w:r w:rsidRPr="008A6D78">
              <w:rPr>
                <w:sz w:val="26"/>
                <w:szCs w:val="26"/>
              </w:rPr>
              <w:t>6.1.</w:t>
            </w:r>
            <w:r w:rsidRPr="008A6D78">
              <w:rPr>
                <w:spacing w:val="-2"/>
                <w:sz w:val="26"/>
                <w:szCs w:val="26"/>
              </w:rPr>
              <w:t xml:space="preserve"> </w:t>
            </w:r>
            <w:r w:rsidRPr="008A6D78">
              <w:rPr>
                <w:sz w:val="26"/>
                <w:szCs w:val="26"/>
              </w:rPr>
              <w:t>Di</w:t>
            </w:r>
            <w:r w:rsidRPr="008A6D78">
              <w:rPr>
                <w:spacing w:val="-1"/>
                <w:sz w:val="26"/>
                <w:szCs w:val="26"/>
              </w:rPr>
              <w:t xml:space="preserve"> </w:t>
            </w:r>
            <w:r w:rsidRPr="008A6D78">
              <w:rPr>
                <w:sz w:val="26"/>
                <w:szCs w:val="26"/>
              </w:rPr>
              <w:t>sản văn</w:t>
            </w:r>
            <w:r w:rsidRPr="008A6D78">
              <w:rPr>
                <w:spacing w:val="-1"/>
                <w:sz w:val="26"/>
                <w:szCs w:val="26"/>
              </w:rPr>
              <w:t xml:space="preserve"> </w:t>
            </w:r>
            <w:r w:rsidRPr="008A6D78">
              <w:rPr>
                <w:sz w:val="26"/>
                <w:szCs w:val="26"/>
              </w:rPr>
              <w:t>hóa trên địa</w:t>
            </w:r>
            <w:r w:rsidRPr="008A6D78">
              <w:rPr>
                <w:spacing w:val="-2"/>
                <w:sz w:val="26"/>
                <w:szCs w:val="26"/>
              </w:rPr>
              <w:t xml:space="preserve"> </w:t>
            </w:r>
            <w:r w:rsidRPr="008A6D78">
              <w:rPr>
                <w:sz w:val="26"/>
                <w:szCs w:val="26"/>
              </w:rPr>
              <w:t>bàn thôn,</w:t>
            </w:r>
            <w:r w:rsidRPr="008A6D78">
              <w:rPr>
                <w:spacing w:val="-2"/>
                <w:sz w:val="26"/>
                <w:szCs w:val="26"/>
              </w:rPr>
              <w:t xml:space="preserve"> </w:t>
            </w:r>
            <w:r w:rsidRPr="008A6D78">
              <w:rPr>
                <w:sz w:val="26"/>
                <w:szCs w:val="26"/>
              </w:rPr>
              <w:t>tổ</w:t>
            </w:r>
            <w:r w:rsidRPr="008A6D78">
              <w:rPr>
                <w:spacing w:val="-1"/>
                <w:sz w:val="26"/>
                <w:szCs w:val="26"/>
              </w:rPr>
              <w:t xml:space="preserve"> </w:t>
            </w:r>
            <w:r w:rsidRPr="008A6D78">
              <w:rPr>
                <w:sz w:val="26"/>
                <w:szCs w:val="26"/>
              </w:rPr>
              <w:t>dân phố được kiểm kê, ghi danh, bảo vệ, tu bổ, tôn tạo và phát huy giá trị theo quy định pháp luật về di sản văn hóa;</w:t>
            </w:r>
          </w:p>
          <w:p w14:paraId="417BAEF4" w14:textId="77777777" w:rsidR="009850CE" w:rsidRPr="008A6D78" w:rsidRDefault="009850CE" w:rsidP="002A3CEF">
            <w:pPr>
              <w:pStyle w:val="TableParagraph"/>
              <w:spacing w:line="240" w:lineRule="atLeast"/>
              <w:ind w:left="90" w:firstLine="60"/>
              <w:rPr>
                <w:sz w:val="26"/>
                <w:szCs w:val="26"/>
              </w:rPr>
            </w:pPr>
            <w:r w:rsidRPr="008A6D78">
              <w:rPr>
                <w:sz w:val="26"/>
                <w:szCs w:val="26"/>
              </w:rPr>
              <w:t xml:space="preserve">6.2. Thành lập và duy trì </w:t>
            </w:r>
            <w:r w:rsidRPr="008A6D78">
              <w:rPr>
                <w:sz w:val="26"/>
                <w:szCs w:val="26"/>
              </w:rPr>
              <w:lastRenderedPageBreak/>
              <w:t>hoạt động các câu lạc bộ văn hóa, thể thao nhằm bảo tồn và phát huy bản sắc văn hóa dân tộc;</w:t>
            </w:r>
          </w:p>
          <w:p w14:paraId="40F3B130" w14:textId="77777777" w:rsidR="009850CE" w:rsidRPr="008A6D78" w:rsidRDefault="009850CE" w:rsidP="002A3CEF">
            <w:pPr>
              <w:pStyle w:val="TableParagraph"/>
              <w:spacing w:line="240" w:lineRule="atLeast"/>
              <w:ind w:left="90" w:firstLine="60"/>
              <w:rPr>
                <w:sz w:val="26"/>
                <w:szCs w:val="26"/>
              </w:rPr>
            </w:pPr>
            <w:r w:rsidRPr="008A6D78">
              <w:rPr>
                <w:sz w:val="26"/>
                <w:szCs w:val="26"/>
              </w:rPr>
              <w:t>6.3.</w:t>
            </w:r>
            <w:r w:rsidRPr="008A6D78">
              <w:rPr>
                <w:spacing w:val="-2"/>
                <w:sz w:val="26"/>
                <w:szCs w:val="26"/>
              </w:rPr>
              <w:t xml:space="preserve"> </w:t>
            </w:r>
            <w:r w:rsidRPr="008A6D78">
              <w:rPr>
                <w:sz w:val="26"/>
                <w:szCs w:val="26"/>
              </w:rPr>
              <w:t>Có nhiều</w:t>
            </w:r>
            <w:r w:rsidRPr="008A6D78">
              <w:rPr>
                <w:spacing w:val="-1"/>
                <w:sz w:val="26"/>
                <w:szCs w:val="26"/>
              </w:rPr>
              <w:t xml:space="preserve"> </w:t>
            </w:r>
            <w:r w:rsidRPr="008A6D78">
              <w:rPr>
                <w:sz w:val="26"/>
                <w:szCs w:val="26"/>
              </w:rPr>
              <w:t>hoạt</w:t>
            </w:r>
            <w:r w:rsidRPr="008A6D78">
              <w:rPr>
                <w:spacing w:val="-1"/>
                <w:sz w:val="26"/>
                <w:szCs w:val="26"/>
              </w:rPr>
              <w:t xml:space="preserve"> </w:t>
            </w:r>
            <w:r w:rsidRPr="008A6D78">
              <w:rPr>
                <w:sz w:val="26"/>
                <w:szCs w:val="26"/>
              </w:rPr>
              <w:t>động</w:t>
            </w:r>
            <w:r w:rsidRPr="008A6D78">
              <w:rPr>
                <w:spacing w:val="-1"/>
                <w:sz w:val="26"/>
                <w:szCs w:val="26"/>
              </w:rPr>
              <w:t xml:space="preserve"> </w:t>
            </w:r>
            <w:r w:rsidRPr="008A6D78">
              <w:rPr>
                <w:sz w:val="26"/>
                <w:szCs w:val="26"/>
              </w:rPr>
              <w:t>bảo</w:t>
            </w:r>
            <w:r w:rsidRPr="008A6D78">
              <w:rPr>
                <w:spacing w:val="-1"/>
                <w:sz w:val="26"/>
                <w:szCs w:val="26"/>
              </w:rPr>
              <w:t xml:space="preserve"> </w:t>
            </w:r>
            <w:r w:rsidRPr="008A6D78">
              <w:rPr>
                <w:sz w:val="26"/>
                <w:szCs w:val="26"/>
              </w:rPr>
              <w:t>tồn</w:t>
            </w:r>
            <w:r w:rsidRPr="008A6D78">
              <w:rPr>
                <w:spacing w:val="-1"/>
                <w:sz w:val="26"/>
                <w:szCs w:val="26"/>
              </w:rPr>
              <w:t xml:space="preserve"> </w:t>
            </w:r>
            <w:r w:rsidRPr="008A6D78">
              <w:rPr>
                <w:sz w:val="26"/>
                <w:szCs w:val="26"/>
              </w:rPr>
              <w:t>và</w:t>
            </w:r>
            <w:r w:rsidRPr="008A6D78">
              <w:rPr>
                <w:spacing w:val="-1"/>
                <w:sz w:val="26"/>
                <w:szCs w:val="26"/>
              </w:rPr>
              <w:t xml:space="preserve"> </w:t>
            </w:r>
            <w:r w:rsidRPr="008A6D78">
              <w:rPr>
                <w:sz w:val="26"/>
                <w:szCs w:val="26"/>
              </w:rPr>
              <w:t>phát</w:t>
            </w:r>
            <w:r w:rsidRPr="008A6D78">
              <w:rPr>
                <w:spacing w:val="-1"/>
                <w:sz w:val="26"/>
                <w:szCs w:val="26"/>
              </w:rPr>
              <w:t xml:space="preserve"> </w:t>
            </w:r>
            <w:r w:rsidRPr="008A6D78">
              <w:rPr>
                <w:sz w:val="26"/>
                <w:szCs w:val="26"/>
              </w:rPr>
              <w:t>huy các hình thức sinh hoạt văn hóa, thể thao dân gian truyền thống ở địa phương;</w:t>
            </w:r>
          </w:p>
          <w:p w14:paraId="5FE16384" w14:textId="77777777" w:rsidR="009850CE" w:rsidRPr="008A6D78" w:rsidRDefault="009850CE" w:rsidP="002A3CEF">
            <w:pPr>
              <w:pStyle w:val="TableParagraph"/>
              <w:spacing w:line="240" w:lineRule="atLeast"/>
              <w:ind w:left="90" w:firstLine="60"/>
              <w:rPr>
                <w:sz w:val="26"/>
                <w:szCs w:val="26"/>
              </w:rPr>
            </w:pPr>
            <w:r w:rsidRPr="008A6D78">
              <w:rPr>
                <w:sz w:val="26"/>
                <w:szCs w:val="26"/>
              </w:rPr>
              <w:t>6.4. Thực hiện tốt công tác bảo vệ di tích lịch sử, văn hóa, danh lam, thắng cảnh và các công trình công cộng trên địa bàn</w:t>
            </w:r>
          </w:p>
          <w:p w14:paraId="64B39A10" w14:textId="77777777" w:rsidR="009850CE" w:rsidRPr="008A6D78" w:rsidRDefault="009850CE" w:rsidP="002A3CEF">
            <w:pPr>
              <w:pStyle w:val="TableParagraph"/>
              <w:spacing w:line="240" w:lineRule="atLeast"/>
              <w:ind w:left="90" w:firstLine="60"/>
              <w:rPr>
                <w:sz w:val="26"/>
                <w:szCs w:val="26"/>
              </w:rPr>
            </w:pPr>
            <w:r w:rsidRPr="008A6D78">
              <w:rPr>
                <w:sz w:val="26"/>
                <w:szCs w:val="26"/>
              </w:rPr>
              <w:t>6.5. Có</w:t>
            </w:r>
            <w:r w:rsidRPr="008A6D78">
              <w:rPr>
                <w:spacing w:val="-1"/>
                <w:sz w:val="26"/>
                <w:szCs w:val="26"/>
              </w:rPr>
              <w:t xml:space="preserve"> </w:t>
            </w:r>
            <w:r w:rsidRPr="008A6D78">
              <w:rPr>
                <w:sz w:val="26"/>
                <w:szCs w:val="26"/>
              </w:rPr>
              <w:t>từ 80% trở lên người</w:t>
            </w:r>
            <w:r w:rsidRPr="008A6D78">
              <w:rPr>
                <w:spacing w:val="-1"/>
                <w:sz w:val="26"/>
                <w:szCs w:val="26"/>
              </w:rPr>
              <w:t xml:space="preserve"> </w:t>
            </w:r>
            <w:r w:rsidRPr="008A6D78">
              <w:rPr>
                <w:sz w:val="26"/>
                <w:szCs w:val="26"/>
              </w:rPr>
              <w:t>dân</w:t>
            </w:r>
            <w:r w:rsidRPr="008A6D78">
              <w:rPr>
                <w:spacing w:val="-1"/>
                <w:sz w:val="26"/>
                <w:szCs w:val="26"/>
              </w:rPr>
              <w:t xml:space="preserve"> </w:t>
            </w:r>
            <w:r w:rsidRPr="008A6D78">
              <w:rPr>
                <w:sz w:val="26"/>
                <w:szCs w:val="26"/>
              </w:rPr>
              <w:t>được nâng cao mức hưởng thụ và tham gia các hoạt động văn hóa, bảo tồn và phát huy các giá</w:t>
            </w:r>
            <w:r w:rsidRPr="008A6D78">
              <w:rPr>
                <w:spacing w:val="40"/>
                <w:sz w:val="26"/>
                <w:szCs w:val="26"/>
              </w:rPr>
              <w:t xml:space="preserve"> </w:t>
            </w:r>
            <w:r w:rsidRPr="008A6D78">
              <w:rPr>
                <w:sz w:val="26"/>
                <w:szCs w:val="26"/>
              </w:rPr>
              <w:t>trị văn hóa truyền thống.</w:t>
            </w:r>
          </w:p>
        </w:tc>
        <w:tc>
          <w:tcPr>
            <w:tcW w:w="3827" w:type="dxa"/>
          </w:tcPr>
          <w:p w14:paraId="47C76B67" w14:textId="77777777" w:rsidR="009850CE" w:rsidRPr="008A6D78" w:rsidRDefault="009850CE" w:rsidP="002A3CEF">
            <w:pPr>
              <w:spacing w:after="0" w:line="240" w:lineRule="atLeast"/>
              <w:rPr>
                <w:rStyle w:val="fontstyle01"/>
                <w:rFonts w:ascii="Times New Roman" w:hAnsi="Times New Roman" w:cs="Times New Roman"/>
                <w:b/>
                <w:bCs/>
                <w:sz w:val="26"/>
                <w:szCs w:val="26"/>
              </w:rPr>
            </w:pPr>
            <w:r w:rsidRPr="008A6D78">
              <w:rPr>
                <w:rStyle w:val="fontstyle01"/>
                <w:rFonts w:ascii="Times New Roman" w:hAnsi="Times New Roman" w:cs="Times New Roman"/>
                <w:sz w:val="26"/>
                <w:szCs w:val="26"/>
              </w:rPr>
              <w:lastRenderedPageBreak/>
              <w:t xml:space="preserve">6. Bảo </w:t>
            </w:r>
            <w:proofErr w:type="spellStart"/>
            <w:r w:rsidRPr="008A6D78">
              <w:rPr>
                <w:rStyle w:val="fontstyle01"/>
                <w:rFonts w:ascii="Times New Roman" w:hAnsi="Times New Roman" w:cs="Times New Roman"/>
                <w:sz w:val="26"/>
                <w:szCs w:val="26"/>
              </w:rPr>
              <w:t>tồn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phát</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huy</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các</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giá</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trị</w:t>
            </w:r>
            <w:proofErr w:type="spellEnd"/>
            <w:r w:rsidRPr="008A6D78">
              <w:rPr>
                <w:rStyle w:val="fontstyle01"/>
                <w:rFonts w:ascii="Times New Roman" w:hAnsi="Times New Roman" w:cs="Times New Roman"/>
                <w:sz w:val="26"/>
                <w:szCs w:val="26"/>
              </w:rPr>
              <w:t xml:space="preserve"> di </w:t>
            </w:r>
            <w:proofErr w:type="spellStart"/>
            <w:r w:rsidRPr="008A6D78">
              <w:rPr>
                <w:rStyle w:val="fontstyle01"/>
                <w:rFonts w:ascii="Times New Roman" w:hAnsi="Times New Roman" w:cs="Times New Roman"/>
                <w:sz w:val="26"/>
                <w:szCs w:val="26"/>
              </w:rPr>
              <w:t>sản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văn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hóa</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các</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hình</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thức</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sinh</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hoạt</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văn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hóa</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thể</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thao</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dân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gian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truyền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thống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cụ</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thể</w:t>
            </w:r>
            <w:proofErr w:type="spellEnd"/>
            <w:r w:rsidRPr="008A6D78">
              <w:rPr>
                <w:rStyle w:val="fontstyle01"/>
                <w:rFonts w:ascii="Times New Roman" w:hAnsi="Times New Roman" w:cs="Times New Roman"/>
                <w:sz w:val="26"/>
                <w:szCs w:val="26"/>
              </w:rPr>
              <w:t>:</w:t>
            </w:r>
          </w:p>
          <w:p w14:paraId="48702303" w14:textId="77777777" w:rsidR="009850CE" w:rsidRPr="008A6D78" w:rsidRDefault="009850CE" w:rsidP="002A3CEF">
            <w:pPr>
              <w:spacing w:after="0" w:line="240" w:lineRule="atLeast"/>
              <w:ind w:firstLine="601"/>
              <w:rPr>
                <w:rFonts w:cs="Times New Roman"/>
                <w:i/>
                <w:iCs/>
                <w:szCs w:val="26"/>
              </w:rPr>
            </w:pPr>
            <w:r w:rsidRPr="008A6D78">
              <w:rPr>
                <w:rStyle w:val="fontstyle21"/>
                <w:i w:val="0"/>
                <w:sz w:val="26"/>
                <w:szCs w:val="26"/>
              </w:rPr>
              <w:t xml:space="preserve">Bảo </w:t>
            </w:r>
            <w:proofErr w:type="spellStart"/>
            <w:r w:rsidRPr="008A6D78">
              <w:rPr>
                <w:rStyle w:val="fontstyle21"/>
                <w:i w:val="0"/>
                <w:sz w:val="26"/>
                <w:szCs w:val="26"/>
              </w:rPr>
              <w:t>tồn</w:t>
            </w:r>
            <w:proofErr w:type="spellEnd"/>
            <w:r w:rsidRPr="008A6D78">
              <w:rPr>
                <w:rStyle w:val="fontstyle21"/>
                <w:i w:val="0"/>
                <w:sz w:val="26"/>
                <w:szCs w:val="26"/>
              </w:rPr>
              <w:t xml:space="preserve">, </w:t>
            </w:r>
            <w:proofErr w:type="spellStart"/>
            <w:r w:rsidRPr="008A6D78">
              <w:rPr>
                <w:rStyle w:val="fontstyle21"/>
                <w:i w:val="0"/>
                <w:sz w:val="26"/>
                <w:szCs w:val="26"/>
              </w:rPr>
              <w:t>bảo</w:t>
            </w:r>
            <w:proofErr w:type="spellEnd"/>
            <w:r w:rsidRPr="008A6D78">
              <w:rPr>
                <w:rStyle w:val="fontstyle21"/>
                <w:i w:val="0"/>
                <w:sz w:val="26"/>
                <w:szCs w:val="26"/>
              </w:rPr>
              <w:t xml:space="preserve"> </w:t>
            </w:r>
            <w:proofErr w:type="spellStart"/>
            <w:r w:rsidRPr="008A6D78">
              <w:rPr>
                <w:rStyle w:val="fontstyle21"/>
                <w:i w:val="0"/>
                <w:sz w:val="26"/>
                <w:szCs w:val="26"/>
              </w:rPr>
              <w:t>vệ</w:t>
            </w:r>
            <w:proofErr w:type="spellEnd"/>
            <w:r w:rsidRPr="008A6D78">
              <w:rPr>
                <w:rStyle w:val="fontstyle21"/>
                <w:i w:val="0"/>
                <w:sz w:val="26"/>
                <w:szCs w:val="26"/>
              </w:rPr>
              <w:t xml:space="preserve">, </w:t>
            </w:r>
            <w:proofErr w:type="spellStart"/>
            <w:r w:rsidRPr="008A6D78">
              <w:rPr>
                <w:rStyle w:val="fontstyle21"/>
                <w:i w:val="0"/>
                <w:sz w:val="26"/>
                <w:szCs w:val="26"/>
              </w:rPr>
              <w:t>giữ</w:t>
            </w:r>
            <w:proofErr w:type="spellEnd"/>
            <w:r w:rsidRPr="008A6D78">
              <w:rPr>
                <w:rStyle w:val="fontstyle21"/>
                <w:i w:val="0"/>
                <w:sz w:val="26"/>
                <w:szCs w:val="26"/>
              </w:rPr>
              <w:t xml:space="preserve"> </w:t>
            </w:r>
            <w:proofErr w:type="spellStart"/>
            <w:r w:rsidRPr="008A6D78">
              <w:rPr>
                <w:rStyle w:val="fontstyle21"/>
                <w:i w:val="0"/>
                <w:sz w:val="26"/>
                <w:szCs w:val="26"/>
              </w:rPr>
              <w:t>gìn</w:t>
            </w:r>
            <w:proofErr w:type="spellEnd"/>
            <w:r w:rsidRPr="008A6D78">
              <w:rPr>
                <w:rStyle w:val="fontstyle21"/>
                <w:i w:val="0"/>
                <w:sz w:val="26"/>
                <w:szCs w:val="26"/>
              </w:rPr>
              <w:t xml:space="preserve"> </w:t>
            </w:r>
            <w:proofErr w:type="spellStart"/>
            <w:r w:rsidRPr="008A6D78">
              <w:rPr>
                <w:rStyle w:val="fontstyle21"/>
                <w:i w:val="0"/>
                <w:sz w:val="26"/>
                <w:szCs w:val="26"/>
              </w:rPr>
              <w:t>và</w:t>
            </w:r>
            <w:proofErr w:type="spellEnd"/>
            <w:r w:rsidRPr="008A6D78">
              <w:rPr>
                <w:rStyle w:val="fontstyle21"/>
                <w:i w:val="0"/>
                <w:sz w:val="26"/>
                <w:szCs w:val="26"/>
              </w:rPr>
              <w:t xml:space="preserve"> </w:t>
            </w:r>
            <w:proofErr w:type="spellStart"/>
            <w:r w:rsidRPr="008A6D78">
              <w:rPr>
                <w:rStyle w:val="fontstyle21"/>
                <w:i w:val="0"/>
                <w:sz w:val="26"/>
                <w:szCs w:val="26"/>
              </w:rPr>
              <w:t>phát</w:t>
            </w:r>
            <w:proofErr w:type="spellEnd"/>
            <w:r w:rsidRPr="008A6D78">
              <w:rPr>
                <w:rStyle w:val="fontstyle21"/>
                <w:i w:val="0"/>
                <w:sz w:val="26"/>
                <w:szCs w:val="26"/>
              </w:rPr>
              <w:t xml:space="preserve"> </w:t>
            </w:r>
            <w:proofErr w:type="spellStart"/>
            <w:r w:rsidRPr="008A6D78">
              <w:rPr>
                <w:rStyle w:val="fontstyle21"/>
                <w:i w:val="0"/>
                <w:sz w:val="26"/>
                <w:szCs w:val="26"/>
              </w:rPr>
              <w:t>huy</w:t>
            </w:r>
            <w:proofErr w:type="spellEnd"/>
            <w:r w:rsidRPr="008A6D78">
              <w:rPr>
                <w:rStyle w:val="fontstyle21"/>
                <w:i w:val="0"/>
                <w:sz w:val="26"/>
                <w:szCs w:val="26"/>
              </w:rPr>
              <w:t xml:space="preserve"> </w:t>
            </w:r>
            <w:proofErr w:type="spellStart"/>
            <w:r w:rsidRPr="008A6D78">
              <w:rPr>
                <w:rStyle w:val="fontstyle21"/>
                <w:i w:val="0"/>
                <w:sz w:val="26"/>
                <w:szCs w:val="26"/>
              </w:rPr>
              <w:t>các</w:t>
            </w:r>
            <w:proofErr w:type="spellEnd"/>
            <w:r w:rsidRPr="008A6D78">
              <w:rPr>
                <w:rStyle w:val="fontstyle21"/>
                <w:i w:val="0"/>
                <w:sz w:val="26"/>
                <w:szCs w:val="26"/>
              </w:rPr>
              <w:t xml:space="preserve"> di </w:t>
            </w:r>
            <w:proofErr w:type="spellStart"/>
            <w:r w:rsidRPr="008A6D78">
              <w:rPr>
                <w:rStyle w:val="fontstyle21"/>
                <w:i w:val="0"/>
                <w:sz w:val="26"/>
                <w:szCs w:val="26"/>
              </w:rPr>
              <w:t>sản</w:t>
            </w:r>
            <w:proofErr w:type="spellEnd"/>
            <w:r w:rsidRPr="008A6D78">
              <w:rPr>
                <w:rStyle w:val="fontstyle21"/>
                <w:i w:val="0"/>
                <w:sz w:val="26"/>
                <w:szCs w:val="26"/>
              </w:rPr>
              <w:t xml:space="preserve"> </w:t>
            </w:r>
            <w:proofErr w:type="spellStart"/>
            <w:r w:rsidRPr="008A6D78">
              <w:rPr>
                <w:rStyle w:val="fontstyle21"/>
                <w:i w:val="0"/>
                <w:sz w:val="26"/>
                <w:szCs w:val="26"/>
              </w:rPr>
              <w:t>văn</w:t>
            </w:r>
            <w:proofErr w:type="spellEnd"/>
            <w:r w:rsidRPr="008A6D78">
              <w:rPr>
                <w:rStyle w:val="fontstyle21"/>
                <w:i w:val="0"/>
                <w:sz w:val="26"/>
                <w:szCs w:val="26"/>
              </w:rPr>
              <w:t xml:space="preserve"> </w:t>
            </w:r>
            <w:proofErr w:type="spellStart"/>
            <w:r w:rsidRPr="008A6D78">
              <w:rPr>
                <w:rStyle w:val="fontstyle21"/>
                <w:i w:val="0"/>
                <w:sz w:val="26"/>
                <w:szCs w:val="26"/>
              </w:rPr>
              <w:t>hóa</w:t>
            </w:r>
            <w:proofErr w:type="spellEnd"/>
            <w:r w:rsidRPr="008A6D78">
              <w:rPr>
                <w:rStyle w:val="fontstyle21"/>
                <w:i w:val="0"/>
                <w:sz w:val="26"/>
                <w:szCs w:val="26"/>
              </w:rPr>
              <w:t xml:space="preserve"> (</w:t>
            </w:r>
            <w:proofErr w:type="spellStart"/>
            <w:r w:rsidRPr="008A6D78">
              <w:rPr>
                <w:rStyle w:val="fontstyle21"/>
                <w:i w:val="0"/>
                <w:sz w:val="26"/>
                <w:szCs w:val="26"/>
              </w:rPr>
              <w:t>vật</w:t>
            </w:r>
            <w:proofErr w:type="spellEnd"/>
            <w:r w:rsidRPr="008A6D78">
              <w:rPr>
                <w:rStyle w:val="fontstyle21"/>
                <w:i w:val="0"/>
                <w:sz w:val="26"/>
                <w:szCs w:val="26"/>
              </w:rPr>
              <w:t xml:space="preserve"> </w:t>
            </w:r>
            <w:proofErr w:type="spellStart"/>
            <w:r w:rsidRPr="008A6D78">
              <w:rPr>
                <w:rStyle w:val="fontstyle21"/>
                <w:i w:val="0"/>
                <w:sz w:val="26"/>
                <w:szCs w:val="26"/>
              </w:rPr>
              <w:t>thể</w:t>
            </w:r>
            <w:proofErr w:type="spellEnd"/>
            <w:r w:rsidRPr="008A6D78">
              <w:rPr>
                <w:rStyle w:val="fontstyle21"/>
                <w:i w:val="0"/>
                <w:sz w:val="26"/>
                <w:szCs w:val="26"/>
              </w:rPr>
              <w:t xml:space="preserve"> </w:t>
            </w:r>
            <w:proofErr w:type="spellStart"/>
            <w:r w:rsidRPr="008A6D78">
              <w:rPr>
                <w:rStyle w:val="fontstyle21"/>
                <w:i w:val="0"/>
                <w:sz w:val="26"/>
                <w:szCs w:val="26"/>
              </w:rPr>
              <w:t>và</w:t>
            </w:r>
            <w:proofErr w:type="spellEnd"/>
            <w:r w:rsidRPr="008A6D78">
              <w:rPr>
                <w:rStyle w:val="fontstyle21"/>
                <w:i w:val="0"/>
                <w:sz w:val="26"/>
                <w:szCs w:val="26"/>
              </w:rPr>
              <w:t xml:space="preserve"> phi </w:t>
            </w:r>
            <w:proofErr w:type="spellStart"/>
            <w:r w:rsidRPr="008A6D78">
              <w:rPr>
                <w:rStyle w:val="fontstyle21"/>
                <w:i w:val="0"/>
                <w:sz w:val="26"/>
                <w:szCs w:val="26"/>
              </w:rPr>
              <w:t>vật</w:t>
            </w:r>
            <w:proofErr w:type="spellEnd"/>
            <w:r w:rsidRPr="008A6D78">
              <w:rPr>
                <w:rStyle w:val="fontstyle21"/>
                <w:i w:val="0"/>
                <w:sz w:val="26"/>
                <w:szCs w:val="26"/>
              </w:rPr>
              <w:t xml:space="preserve"> </w:t>
            </w:r>
            <w:proofErr w:type="spellStart"/>
            <w:r w:rsidRPr="008A6D78">
              <w:rPr>
                <w:rStyle w:val="fontstyle21"/>
                <w:i w:val="0"/>
                <w:sz w:val="26"/>
                <w:szCs w:val="26"/>
              </w:rPr>
              <w:t>thể</w:t>
            </w:r>
            <w:proofErr w:type="spellEnd"/>
            <w:r w:rsidRPr="008A6D78">
              <w:rPr>
                <w:rStyle w:val="fontstyle21"/>
                <w:i w:val="0"/>
                <w:sz w:val="26"/>
                <w:szCs w:val="26"/>
              </w:rPr>
              <w:t xml:space="preserve">) </w:t>
            </w:r>
            <w:proofErr w:type="spellStart"/>
            <w:r w:rsidRPr="008A6D78">
              <w:rPr>
                <w:rStyle w:val="fontstyle21"/>
                <w:i w:val="0"/>
                <w:sz w:val="26"/>
                <w:szCs w:val="26"/>
              </w:rPr>
              <w:t>của</w:t>
            </w:r>
            <w:proofErr w:type="spellEnd"/>
            <w:r w:rsidRPr="008A6D78">
              <w:rPr>
                <w:rStyle w:val="fontstyle21"/>
                <w:i w:val="0"/>
                <w:sz w:val="26"/>
                <w:szCs w:val="26"/>
              </w:rPr>
              <w:t xml:space="preserve"> </w:t>
            </w:r>
            <w:proofErr w:type="spellStart"/>
            <w:r w:rsidRPr="008A6D78">
              <w:rPr>
                <w:rStyle w:val="fontstyle21"/>
                <w:i w:val="0"/>
                <w:sz w:val="26"/>
                <w:szCs w:val="26"/>
              </w:rPr>
              <w:t>địa</w:t>
            </w:r>
            <w:proofErr w:type="spellEnd"/>
            <w:r w:rsidRPr="008A6D78">
              <w:rPr>
                <w:rStyle w:val="fontstyle21"/>
                <w:i w:val="0"/>
                <w:sz w:val="26"/>
                <w:szCs w:val="26"/>
              </w:rPr>
              <w:t xml:space="preserve"> </w:t>
            </w:r>
            <w:proofErr w:type="spellStart"/>
            <w:r w:rsidRPr="008A6D78">
              <w:rPr>
                <w:rStyle w:val="fontstyle21"/>
                <w:i w:val="0"/>
                <w:sz w:val="26"/>
                <w:szCs w:val="26"/>
              </w:rPr>
              <w:t>phương</w:t>
            </w:r>
            <w:proofErr w:type="spellEnd"/>
            <w:r w:rsidRPr="008A6D78">
              <w:rPr>
                <w:rStyle w:val="fontstyle21"/>
                <w:i w:val="0"/>
                <w:sz w:val="26"/>
                <w:szCs w:val="26"/>
              </w:rPr>
              <w:t xml:space="preserve"> </w:t>
            </w:r>
            <w:proofErr w:type="spellStart"/>
            <w:r w:rsidRPr="008A6D78">
              <w:rPr>
                <w:rStyle w:val="fontstyle21"/>
                <w:i w:val="0"/>
                <w:sz w:val="26"/>
                <w:szCs w:val="26"/>
              </w:rPr>
              <w:t>như</w:t>
            </w:r>
            <w:proofErr w:type="spellEnd"/>
            <w:r w:rsidRPr="008A6D78">
              <w:rPr>
                <w:rStyle w:val="fontstyle21"/>
                <w:i w:val="0"/>
                <w:sz w:val="26"/>
                <w:szCs w:val="26"/>
              </w:rPr>
              <w:t xml:space="preserve"> </w:t>
            </w:r>
            <w:proofErr w:type="spellStart"/>
            <w:r w:rsidRPr="008A6D78">
              <w:rPr>
                <w:rStyle w:val="fontstyle21"/>
                <w:i w:val="0"/>
                <w:sz w:val="26"/>
                <w:szCs w:val="26"/>
              </w:rPr>
              <w:t>nhà</w:t>
            </w:r>
            <w:proofErr w:type="spellEnd"/>
            <w:r w:rsidRPr="008A6D78">
              <w:rPr>
                <w:rStyle w:val="fontstyle21"/>
                <w:i w:val="0"/>
                <w:sz w:val="26"/>
                <w:szCs w:val="26"/>
              </w:rPr>
              <w:t xml:space="preserve"> </w:t>
            </w:r>
            <w:proofErr w:type="spellStart"/>
            <w:r w:rsidRPr="008A6D78">
              <w:rPr>
                <w:rStyle w:val="fontstyle21"/>
                <w:i w:val="0"/>
                <w:sz w:val="26"/>
                <w:szCs w:val="26"/>
              </w:rPr>
              <w:t>sàn</w:t>
            </w:r>
            <w:proofErr w:type="spellEnd"/>
            <w:r w:rsidRPr="008A6D78">
              <w:rPr>
                <w:rStyle w:val="fontstyle21"/>
                <w:i w:val="0"/>
                <w:sz w:val="26"/>
                <w:szCs w:val="26"/>
              </w:rPr>
              <w:t xml:space="preserve">, </w:t>
            </w:r>
            <w:proofErr w:type="spellStart"/>
            <w:r w:rsidRPr="008A6D78">
              <w:rPr>
                <w:rStyle w:val="fontstyle21"/>
                <w:i w:val="0"/>
                <w:sz w:val="26"/>
                <w:szCs w:val="26"/>
              </w:rPr>
              <w:t>công</w:t>
            </w:r>
            <w:proofErr w:type="spellEnd"/>
            <w:r w:rsidRPr="008A6D78">
              <w:rPr>
                <w:rStyle w:val="fontstyle21"/>
                <w:i w:val="0"/>
                <w:sz w:val="26"/>
                <w:szCs w:val="26"/>
              </w:rPr>
              <w:t xml:space="preserve"> </w:t>
            </w:r>
            <w:proofErr w:type="spellStart"/>
            <w:r w:rsidRPr="008A6D78">
              <w:rPr>
                <w:rStyle w:val="fontstyle21"/>
                <w:i w:val="0"/>
                <w:sz w:val="26"/>
                <w:szCs w:val="26"/>
              </w:rPr>
              <w:t>cụ</w:t>
            </w:r>
            <w:proofErr w:type="spellEnd"/>
            <w:r w:rsidRPr="008A6D78">
              <w:rPr>
                <w:rStyle w:val="fontstyle21"/>
                <w:i w:val="0"/>
                <w:sz w:val="26"/>
                <w:szCs w:val="26"/>
              </w:rPr>
              <w:t xml:space="preserve"> </w:t>
            </w:r>
            <w:proofErr w:type="spellStart"/>
            <w:r w:rsidRPr="008A6D78">
              <w:rPr>
                <w:rStyle w:val="fontstyle21"/>
                <w:i w:val="0"/>
                <w:sz w:val="26"/>
                <w:szCs w:val="26"/>
              </w:rPr>
              <w:t>lao</w:t>
            </w:r>
            <w:proofErr w:type="spellEnd"/>
            <w:r w:rsidRPr="008A6D78">
              <w:rPr>
                <w:rStyle w:val="fontstyle21"/>
                <w:i w:val="0"/>
                <w:sz w:val="26"/>
                <w:szCs w:val="26"/>
              </w:rPr>
              <w:t xml:space="preserve"> </w:t>
            </w:r>
            <w:proofErr w:type="spellStart"/>
            <w:r w:rsidRPr="008A6D78">
              <w:rPr>
                <w:rStyle w:val="fontstyle21"/>
                <w:i w:val="0"/>
                <w:sz w:val="26"/>
                <w:szCs w:val="26"/>
              </w:rPr>
              <w:t>động</w:t>
            </w:r>
            <w:proofErr w:type="spellEnd"/>
            <w:r w:rsidRPr="008A6D78">
              <w:rPr>
                <w:rStyle w:val="fontstyle21"/>
                <w:i w:val="0"/>
                <w:sz w:val="26"/>
                <w:szCs w:val="26"/>
              </w:rPr>
              <w:t xml:space="preserve"> </w:t>
            </w:r>
            <w:proofErr w:type="spellStart"/>
            <w:r w:rsidRPr="008A6D78">
              <w:rPr>
                <w:rStyle w:val="fontstyle21"/>
                <w:i w:val="0"/>
                <w:sz w:val="26"/>
                <w:szCs w:val="26"/>
              </w:rPr>
              <w:t>sản</w:t>
            </w:r>
            <w:proofErr w:type="spellEnd"/>
            <w:r w:rsidRPr="008A6D78">
              <w:rPr>
                <w:rStyle w:val="fontstyle21"/>
                <w:i w:val="0"/>
                <w:sz w:val="26"/>
                <w:szCs w:val="26"/>
              </w:rPr>
              <w:t xml:space="preserve"> </w:t>
            </w:r>
            <w:proofErr w:type="spellStart"/>
            <w:r w:rsidRPr="008A6D78">
              <w:rPr>
                <w:rStyle w:val="fontstyle21"/>
                <w:i w:val="0"/>
                <w:sz w:val="26"/>
                <w:szCs w:val="26"/>
              </w:rPr>
              <w:t>xuất</w:t>
            </w:r>
            <w:proofErr w:type="spellEnd"/>
            <w:r w:rsidRPr="008A6D78">
              <w:rPr>
                <w:rStyle w:val="fontstyle21"/>
                <w:i w:val="0"/>
                <w:sz w:val="26"/>
                <w:szCs w:val="26"/>
              </w:rPr>
              <w:t xml:space="preserve">; </w:t>
            </w:r>
            <w:proofErr w:type="spellStart"/>
            <w:r w:rsidRPr="008A6D78">
              <w:rPr>
                <w:rStyle w:val="fontstyle21"/>
                <w:i w:val="0"/>
                <w:sz w:val="26"/>
                <w:szCs w:val="26"/>
              </w:rPr>
              <w:t>các</w:t>
            </w:r>
            <w:proofErr w:type="spellEnd"/>
            <w:r w:rsidRPr="008A6D78">
              <w:rPr>
                <w:rStyle w:val="fontstyle21"/>
                <w:i w:val="0"/>
                <w:sz w:val="26"/>
                <w:szCs w:val="26"/>
              </w:rPr>
              <w:t xml:space="preserve"> </w:t>
            </w:r>
            <w:proofErr w:type="spellStart"/>
            <w:r w:rsidRPr="008A6D78">
              <w:rPr>
                <w:rStyle w:val="fontstyle21"/>
                <w:i w:val="0"/>
                <w:sz w:val="26"/>
                <w:szCs w:val="26"/>
              </w:rPr>
              <w:t>phong</w:t>
            </w:r>
            <w:proofErr w:type="spellEnd"/>
            <w:r w:rsidRPr="008A6D78">
              <w:rPr>
                <w:rStyle w:val="fontstyle21"/>
                <w:i w:val="0"/>
                <w:sz w:val="26"/>
                <w:szCs w:val="26"/>
              </w:rPr>
              <w:t xml:space="preserve"> </w:t>
            </w:r>
            <w:proofErr w:type="spellStart"/>
            <w:r w:rsidRPr="008A6D78">
              <w:rPr>
                <w:rStyle w:val="fontstyle21"/>
                <w:i w:val="0"/>
                <w:sz w:val="26"/>
                <w:szCs w:val="26"/>
              </w:rPr>
              <w:t>tục</w:t>
            </w:r>
            <w:proofErr w:type="spellEnd"/>
            <w:r w:rsidRPr="008A6D78">
              <w:rPr>
                <w:rStyle w:val="fontstyle21"/>
                <w:i w:val="0"/>
                <w:sz w:val="26"/>
                <w:szCs w:val="26"/>
              </w:rPr>
              <w:t xml:space="preserve"> </w:t>
            </w:r>
            <w:proofErr w:type="spellStart"/>
            <w:r w:rsidRPr="008A6D78">
              <w:rPr>
                <w:rStyle w:val="fontstyle21"/>
                <w:i w:val="0"/>
                <w:sz w:val="26"/>
                <w:szCs w:val="26"/>
              </w:rPr>
              <w:t>tập</w:t>
            </w:r>
            <w:proofErr w:type="spellEnd"/>
            <w:r w:rsidRPr="008A6D78">
              <w:rPr>
                <w:rStyle w:val="fontstyle21"/>
                <w:i w:val="0"/>
                <w:sz w:val="26"/>
                <w:szCs w:val="26"/>
              </w:rPr>
              <w:t xml:space="preserve"> </w:t>
            </w:r>
            <w:proofErr w:type="spellStart"/>
            <w:r w:rsidRPr="008A6D78">
              <w:rPr>
                <w:rStyle w:val="fontstyle21"/>
                <w:i w:val="0"/>
                <w:sz w:val="26"/>
                <w:szCs w:val="26"/>
              </w:rPr>
              <w:t>quán</w:t>
            </w:r>
            <w:proofErr w:type="spellEnd"/>
            <w:r w:rsidRPr="008A6D78">
              <w:rPr>
                <w:rStyle w:val="fontstyle21"/>
                <w:i w:val="0"/>
                <w:sz w:val="26"/>
                <w:szCs w:val="26"/>
              </w:rPr>
              <w:t xml:space="preserve"> </w:t>
            </w:r>
            <w:proofErr w:type="spellStart"/>
            <w:r w:rsidRPr="008A6D78">
              <w:rPr>
                <w:rStyle w:val="fontstyle21"/>
                <w:i w:val="0"/>
                <w:sz w:val="26"/>
                <w:szCs w:val="26"/>
              </w:rPr>
              <w:t>của</w:t>
            </w:r>
            <w:proofErr w:type="spellEnd"/>
            <w:r w:rsidRPr="008A6D78">
              <w:rPr>
                <w:rStyle w:val="fontstyle21"/>
                <w:i w:val="0"/>
                <w:sz w:val="26"/>
                <w:szCs w:val="26"/>
              </w:rPr>
              <w:t xml:space="preserve"> </w:t>
            </w:r>
            <w:proofErr w:type="spellStart"/>
            <w:r w:rsidRPr="008A6D78">
              <w:rPr>
                <w:rStyle w:val="fontstyle21"/>
                <w:i w:val="0"/>
                <w:sz w:val="26"/>
                <w:szCs w:val="26"/>
              </w:rPr>
              <w:t>dân</w:t>
            </w:r>
            <w:proofErr w:type="spellEnd"/>
            <w:r w:rsidRPr="008A6D78">
              <w:rPr>
                <w:rStyle w:val="fontstyle21"/>
                <w:i w:val="0"/>
                <w:sz w:val="26"/>
                <w:szCs w:val="26"/>
              </w:rPr>
              <w:t xml:space="preserve"> </w:t>
            </w:r>
            <w:proofErr w:type="spellStart"/>
            <w:r w:rsidRPr="008A6D78">
              <w:rPr>
                <w:rStyle w:val="fontstyle21"/>
                <w:i w:val="0"/>
                <w:sz w:val="26"/>
                <w:szCs w:val="26"/>
              </w:rPr>
              <w:t>tộc</w:t>
            </w:r>
            <w:proofErr w:type="spellEnd"/>
            <w:r w:rsidRPr="008A6D78">
              <w:rPr>
                <w:rStyle w:val="fontstyle21"/>
                <w:i w:val="0"/>
                <w:sz w:val="26"/>
                <w:szCs w:val="26"/>
              </w:rPr>
              <w:t xml:space="preserve">, </w:t>
            </w:r>
            <w:proofErr w:type="spellStart"/>
            <w:r w:rsidRPr="008A6D78">
              <w:rPr>
                <w:rStyle w:val="fontstyle21"/>
                <w:i w:val="0"/>
                <w:sz w:val="26"/>
                <w:szCs w:val="26"/>
              </w:rPr>
              <w:t>hát</w:t>
            </w:r>
            <w:proofErr w:type="spellEnd"/>
            <w:r w:rsidRPr="008A6D78">
              <w:rPr>
                <w:rStyle w:val="fontstyle21"/>
                <w:i w:val="0"/>
                <w:sz w:val="26"/>
                <w:szCs w:val="26"/>
              </w:rPr>
              <w:t xml:space="preserve"> </w:t>
            </w:r>
            <w:proofErr w:type="spellStart"/>
            <w:r w:rsidRPr="008A6D78">
              <w:rPr>
                <w:rStyle w:val="fontstyle21"/>
                <w:i w:val="0"/>
                <w:sz w:val="26"/>
                <w:szCs w:val="26"/>
              </w:rPr>
              <w:t>dân</w:t>
            </w:r>
            <w:proofErr w:type="spellEnd"/>
            <w:r w:rsidRPr="008A6D78">
              <w:rPr>
                <w:rStyle w:val="fontstyle21"/>
                <w:i w:val="0"/>
                <w:sz w:val="26"/>
                <w:szCs w:val="26"/>
              </w:rPr>
              <w:t xml:space="preserve"> ca </w:t>
            </w:r>
            <w:proofErr w:type="spellStart"/>
            <w:r w:rsidRPr="008A6D78">
              <w:rPr>
                <w:rStyle w:val="fontstyle21"/>
                <w:i w:val="0"/>
                <w:sz w:val="26"/>
                <w:szCs w:val="26"/>
              </w:rPr>
              <w:t>dân</w:t>
            </w:r>
            <w:proofErr w:type="spellEnd"/>
            <w:r w:rsidRPr="008A6D78">
              <w:rPr>
                <w:rStyle w:val="fontstyle21"/>
                <w:i w:val="0"/>
                <w:sz w:val="26"/>
                <w:szCs w:val="26"/>
              </w:rPr>
              <w:t xml:space="preserve"> </w:t>
            </w:r>
            <w:proofErr w:type="spellStart"/>
            <w:r w:rsidRPr="008A6D78">
              <w:rPr>
                <w:rStyle w:val="fontstyle21"/>
                <w:i w:val="0"/>
                <w:sz w:val="26"/>
                <w:szCs w:val="26"/>
              </w:rPr>
              <w:t>tộc</w:t>
            </w:r>
            <w:proofErr w:type="spellEnd"/>
            <w:r w:rsidRPr="008A6D78">
              <w:rPr>
                <w:rStyle w:val="fontstyle21"/>
                <w:i w:val="0"/>
                <w:sz w:val="26"/>
                <w:szCs w:val="26"/>
              </w:rPr>
              <w:t xml:space="preserve">; </w:t>
            </w:r>
            <w:proofErr w:type="spellStart"/>
            <w:r w:rsidRPr="008A6D78">
              <w:rPr>
                <w:rStyle w:val="fontstyle21"/>
                <w:i w:val="0"/>
                <w:sz w:val="26"/>
                <w:szCs w:val="26"/>
              </w:rPr>
              <w:t>có</w:t>
            </w:r>
            <w:proofErr w:type="spellEnd"/>
            <w:r w:rsidRPr="008A6D78">
              <w:rPr>
                <w:rStyle w:val="fontstyle21"/>
                <w:i w:val="0"/>
                <w:sz w:val="26"/>
                <w:szCs w:val="26"/>
              </w:rPr>
              <w:t xml:space="preserve"> </w:t>
            </w:r>
            <w:proofErr w:type="spellStart"/>
            <w:r w:rsidRPr="008A6D78">
              <w:rPr>
                <w:rStyle w:val="fontstyle21"/>
                <w:i w:val="0"/>
                <w:sz w:val="26"/>
                <w:szCs w:val="26"/>
              </w:rPr>
              <w:t>các</w:t>
            </w:r>
            <w:proofErr w:type="spellEnd"/>
            <w:r w:rsidRPr="008A6D78">
              <w:rPr>
                <w:rStyle w:val="fontstyle21"/>
                <w:i w:val="0"/>
                <w:sz w:val="26"/>
                <w:szCs w:val="26"/>
              </w:rPr>
              <w:t xml:space="preserve"> </w:t>
            </w:r>
            <w:proofErr w:type="spellStart"/>
            <w:r w:rsidRPr="008A6D78">
              <w:rPr>
                <w:rStyle w:val="fontstyle21"/>
                <w:i w:val="0"/>
                <w:sz w:val="26"/>
                <w:szCs w:val="26"/>
              </w:rPr>
              <w:t>câu</w:t>
            </w:r>
            <w:proofErr w:type="spellEnd"/>
            <w:r w:rsidRPr="008A6D78">
              <w:rPr>
                <w:rStyle w:val="fontstyle21"/>
                <w:i w:val="0"/>
                <w:sz w:val="26"/>
                <w:szCs w:val="26"/>
              </w:rPr>
              <w:t xml:space="preserve"> </w:t>
            </w:r>
            <w:proofErr w:type="spellStart"/>
            <w:r w:rsidRPr="008A6D78">
              <w:rPr>
                <w:rStyle w:val="fontstyle21"/>
                <w:i w:val="0"/>
                <w:sz w:val="26"/>
                <w:szCs w:val="26"/>
              </w:rPr>
              <w:t>lạc</w:t>
            </w:r>
            <w:proofErr w:type="spellEnd"/>
            <w:r w:rsidRPr="008A6D78">
              <w:rPr>
                <w:rStyle w:val="fontstyle21"/>
                <w:i w:val="0"/>
                <w:sz w:val="26"/>
                <w:szCs w:val="26"/>
              </w:rPr>
              <w:t xml:space="preserve"> </w:t>
            </w:r>
            <w:proofErr w:type="spellStart"/>
            <w:r w:rsidRPr="008A6D78">
              <w:rPr>
                <w:rStyle w:val="fontstyle21"/>
                <w:i w:val="0"/>
                <w:sz w:val="26"/>
                <w:szCs w:val="26"/>
              </w:rPr>
              <w:t>bộ</w:t>
            </w:r>
            <w:proofErr w:type="spellEnd"/>
            <w:r w:rsidRPr="008A6D78">
              <w:rPr>
                <w:rStyle w:val="fontstyle21"/>
                <w:i w:val="0"/>
                <w:sz w:val="26"/>
                <w:szCs w:val="26"/>
              </w:rPr>
              <w:t xml:space="preserve">, </w:t>
            </w:r>
            <w:proofErr w:type="spellStart"/>
            <w:r w:rsidRPr="008A6D78">
              <w:rPr>
                <w:rStyle w:val="fontstyle21"/>
                <w:i w:val="0"/>
                <w:sz w:val="26"/>
                <w:szCs w:val="26"/>
              </w:rPr>
              <w:t>đội</w:t>
            </w:r>
            <w:proofErr w:type="spellEnd"/>
            <w:r w:rsidRPr="008A6D78">
              <w:rPr>
                <w:rStyle w:val="fontstyle21"/>
                <w:i w:val="0"/>
                <w:sz w:val="26"/>
                <w:szCs w:val="26"/>
              </w:rPr>
              <w:t xml:space="preserve"> </w:t>
            </w:r>
            <w:proofErr w:type="spellStart"/>
            <w:r w:rsidRPr="008A6D78">
              <w:rPr>
                <w:rStyle w:val="fontstyle21"/>
                <w:i w:val="0"/>
                <w:sz w:val="26"/>
                <w:szCs w:val="26"/>
              </w:rPr>
              <w:t>nhóm</w:t>
            </w:r>
            <w:proofErr w:type="spellEnd"/>
            <w:r w:rsidRPr="008A6D78">
              <w:rPr>
                <w:rStyle w:val="fontstyle21"/>
                <w:i w:val="0"/>
                <w:sz w:val="26"/>
                <w:szCs w:val="26"/>
              </w:rPr>
              <w:t xml:space="preserve"> </w:t>
            </w:r>
            <w:proofErr w:type="spellStart"/>
            <w:r w:rsidRPr="008A6D78">
              <w:rPr>
                <w:rStyle w:val="fontstyle21"/>
                <w:i w:val="0"/>
                <w:sz w:val="26"/>
                <w:szCs w:val="26"/>
              </w:rPr>
              <w:t>thể</w:t>
            </w:r>
            <w:proofErr w:type="spellEnd"/>
            <w:r w:rsidRPr="008A6D78">
              <w:rPr>
                <w:rStyle w:val="fontstyle21"/>
                <w:i w:val="0"/>
                <w:sz w:val="26"/>
                <w:szCs w:val="26"/>
              </w:rPr>
              <w:t xml:space="preserve"> </w:t>
            </w:r>
            <w:proofErr w:type="spellStart"/>
            <w:r w:rsidRPr="008A6D78">
              <w:rPr>
                <w:rStyle w:val="fontstyle21"/>
                <w:i w:val="0"/>
                <w:sz w:val="26"/>
                <w:szCs w:val="26"/>
              </w:rPr>
              <w:t>dục</w:t>
            </w:r>
            <w:proofErr w:type="spellEnd"/>
            <w:r w:rsidRPr="008A6D78">
              <w:rPr>
                <w:rStyle w:val="fontstyle21"/>
                <w:i w:val="0"/>
                <w:sz w:val="26"/>
                <w:szCs w:val="26"/>
              </w:rPr>
              <w:t xml:space="preserve">, </w:t>
            </w:r>
            <w:proofErr w:type="spellStart"/>
            <w:r w:rsidRPr="008A6D78">
              <w:rPr>
                <w:rStyle w:val="fontstyle21"/>
                <w:i w:val="0"/>
                <w:sz w:val="26"/>
                <w:szCs w:val="26"/>
              </w:rPr>
              <w:t>thể</w:t>
            </w:r>
            <w:proofErr w:type="spellEnd"/>
            <w:r w:rsidRPr="008A6D78">
              <w:rPr>
                <w:rStyle w:val="fontstyle21"/>
                <w:i w:val="0"/>
                <w:sz w:val="26"/>
                <w:szCs w:val="26"/>
              </w:rPr>
              <w:t xml:space="preserve"> </w:t>
            </w:r>
            <w:proofErr w:type="spellStart"/>
            <w:r w:rsidRPr="008A6D78">
              <w:rPr>
                <w:rStyle w:val="fontstyle21"/>
                <w:i w:val="0"/>
                <w:sz w:val="26"/>
                <w:szCs w:val="26"/>
              </w:rPr>
              <w:t>thao</w:t>
            </w:r>
            <w:proofErr w:type="spellEnd"/>
            <w:r w:rsidRPr="008A6D78">
              <w:rPr>
                <w:rStyle w:val="fontstyle21"/>
                <w:i w:val="0"/>
                <w:sz w:val="26"/>
                <w:szCs w:val="26"/>
              </w:rPr>
              <w:t>…</w:t>
            </w:r>
          </w:p>
          <w:p w14:paraId="10FC06B4" w14:textId="77777777" w:rsidR="009850CE" w:rsidRPr="008A6D78" w:rsidRDefault="009850CE" w:rsidP="002A3CEF">
            <w:pPr>
              <w:spacing w:after="0" w:line="240" w:lineRule="atLeast"/>
              <w:rPr>
                <w:rFonts w:cs="Times New Roman"/>
                <w:szCs w:val="26"/>
              </w:rPr>
            </w:pPr>
          </w:p>
        </w:tc>
        <w:tc>
          <w:tcPr>
            <w:tcW w:w="3544" w:type="dxa"/>
          </w:tcPr>
          <w:p w14:paraId="3F59A6B2" w14:textId="77777777" w:rsidR="009850CE" w:rsidRPr="008A6D78" w:rsidRDefault="009850CE" w:rsidP="002A3CEF">
            <w:pPr>
              <w:spacing w:after="0" w:line="240" w:lineRule="atLeast"/>
              <w:rPr>
                <w:rFonts w:cs="Times New Roman"/>
                <w:bCs/>
                <w:szCs w:val="26"/>
              </w:rPr>
            </w:pPr>
            <w:r w:rsidRPr="008A6D78">
              <w:rPr>
                <w:rFonts w:cs="Times New Roman"/>
                <w:bCs/>
                <w:spacing w:val="-8"/>
                <w:szCs w:val="26"/>
              </w:rPr>
              <w:lastRenderedPageBreak/>
              <w:t>6.</w:t>
            </w:r>
            <w:r w:rsidRPr="008A6D78">
              <w:rPr>
                <w:rFonts w:cs="Times New Roman"/>
                <w:bCs/>
                <w:spacing w:val="-10"/>
                <w:szCs w:val="26"/>
              </w:rPr>
              <w:t xml:space="preserve"> </w:t>
            </w:r>
            <w:r w:rsidRPr="008A6D78">
              <w:rPr>
                <w:rFonts w:cs="Times New Roman"/>
                <w:bCs/>
                <w:spacing w:val="-8"/>
                <w:szCs w:val="26"/>
              </w:rPr>
              <w:t>Bảo</w:t>
            </w:r>
            <w:r w:rsidRPr="008A6D78">
              <w:rPr>
                <w:rFonts w:cs="Times New Roman"/>
                <w:bCs/>
                <w:spacing w:val="-9"/>
                <w:szCs w:val="26"/>
              </w:rPr>
              <w:t xml:space="preserve"> </w:t>
            </w:r>
            <w:proofErr w:type="spellStart"/>
            <w:r w:rsidRPr="008A6D78">
              <w:rPr>
                <w:rFonts w:cs="Times New Roman"/>
                <w:bCs/>
                <w:spacing w:val="-8"/>
                <w:szCs w:val="26"/>
              </w:rPr>
              <w:t>tồn</w:t>
            </w:r>
            <w:proofErr w:type="spellEnd"/>
            <w:r w:rsidRPr="008A6D78">
              <w:rPr>
                <w:rFonts w:cs="Times New Roman"/>
                <w:bCs/>
                <w:spacing w:val="-8"/>
                <w:szCs w:val="26"/>
              </w:rPr>
              <w:t>,</w:t>
            </w:r>
            <w:r w:rsidRPr="008A6D78">
              <w:rPr>
                <w:rFonts w:cs="Times New Roman"/>
                <w:bCs/>
                <w:spacing w:val="-10"/>
                <w:szCs w:val="26"/>
              </w:rPr>
              <w:t xml:space="preserve"> </w:t>
            </w:r>
            <w:proofErr w:type="spellStart"/>
            <w:r w:rsidRPr="008A6D78">
              <w:rPr>
                <w:rFonts w:cs="Times New Roman"/>
                <w:bCs/>
                <w:spacing w:val="-8"/>
                <w:szCs w:val="26"/>
              </w:rPr>
              <w:t>phát</w:t>
            </w:r>
            <w:proofErr w:type="spellEnd"/>
            <w:r w:rsidRPr="008A6D78">
              <w:rPr>
                <w:rFonts w:cs="Times New Roman"/>
                <w:bCs/>
                <w:spacing w:val="-9"/>
                <w:szCs w:val="26"/>
              </w:rPr>
              <w:t xml:space="preserve"> </w:t>
            </w:r>
            <w:proofErr w:type="spellStart"/>
            <w:r w:rsidRPr="008A6D78">
              <w:rPr>
                <w:rFonts w:cs="Times New Roman"/>
                <w:bCs/>
                <w:spacing w:val="-8"/>
                <w:szCs w:val="26"/>
              </w:rPr>
              <w:t>huy</w:t>
            </w:r>
            <w:proofErr w:type="spellEnd"/>
            <w:r w:rsidRPr="008A6D78">
              <w:rPr>
                <w:rFonts w:cs="Times New Roman"/>
                <w:bCs/>
                <w:spacing w:val="-10"/>
                <w:szCs w:val="26"/>
              </w:rPr>
              <w:t xml:space="preserve"> </w:t>
            </w:r>
            <w:proofErr w:type="spellStart"/>
            <w:r w:rsidRPr="008A6D78">
              <w:rPr>
                <w:rFonts w:cs="Times New Roman"/>
                <w:bCs/>
                <w:spacing w:val="-8"/>
                <w:szCs w:val="26"/>
              </w:rPr>
              <w:t>các</w:t>
            </w:r>
            <w:proofErr w:type="spellEnd"/>
            <w:r w:rsidRPr="008A6D78">
              <w:rPr>
                <w:rFonts w:cs="Times New Roman"/>
                <w:bCs/>
                <w:spacing w:val="-9"/>
                <w:szCs w:val="26"/>
              </w:rPr>
              <w:t xml:space="preserve"> </w:t>
            </w:r>
            <w:proofErr w:type="spellStart"/>
            <w:r w:rsidRPr="008A6D78">
              <w:rPr>
                <w:rFonts w:cs="Times New Roman"/>
                <w:bCs/>
                <w:spacing w:val="-8"/>
                <w:szCs w:val="26"/>
              </w:rPr>
              <w:t>giá</w:t>
            </w:r>
            <w:proofErr w:type="spellEnd"/>
            <w:r w:rsidRPr="008A6D78">
              <w:rPr>
                <w:rFonts w:cs="Times New Roman"/>
                <w:bCs/>
                <w:spacing w:val="-10"/>
                <w:szCs w:val="26"/>
              </w:rPr>
              <w:t xml:space="preserve"> </w:t>
            </w:r>
            <w:proofErr w:type="spellStart"/>
            <w:r w:rsidRPr="008A6D78">
              <w:rPr>
                <w:rFonts w:cs="Times New Roman"/>
                <w:bCs/>
                <w:spacing w:val="-8"/>
                <w:szCs w:val="26"/>
              </w:rPr>
              <w:t>trị</w:t>
            </w:r>
            <w:proofErr w:type="spellEnd"/>
            <w:r w:rsidRPr="008A6D78">
              <w:rPr>
                <w:rFonts w:cs="Times New Roman"/>
                <w:bCs/>
                <w:spacing w:val="-9"/>
                <w:szCs w:val="26"/>
              </w:rPr>
              <w:t xml:space="preserve"> </w:t>
            </w:r>
            <w:r w:rsidRPr="008A6D78">
              <w:rPr>
                <w:rFonts w:cs="Times New Roman"/>
                <w:bCs/>
                <w:spacing w:val="-8"/>
                <w:szCs w:val="26"/>
              </w:rPr>
              <w:t>di</w:t>
            </w:r>
            <w:r w:rsidRPr="008A6D78">
              <w:rPr>
                <w:rFonts w:cs="Times New Roman"/>
                <w:bCs/>
                <w:spacing w:val="-10"/>
                <w:szCs w:val="26"/>
              </w:rPr>
              <w:t xml:space="preserve"> </w:t>
            </w:r>
            <w:proofErr w:type="spellStart"/>
            <w:r w:rsidRPr="008A6D78">
              <w:rPr>
                <w:rFonts w:cs="Times New Roman"/>
                <w:bCs/>
                <w:spacing w:val="-8"/>
                <w:szCs w:val="26"/>
              </w:rPr>
              <w:t>sản</w:t>
            </w:r>
            <w:proofErr w:type="spellEnd"/>
            <w:r w:rsidRPr="008A6D78">
              <w:rPr>
                <w:rFonts w:cs="Times New Roman"/>
                <w:bCs/>
                <w:spacing w:val="-9"/>
                <w:szCs w:val="26"/>
              </w:rPr>
              <w:t xml:space="preserve"> </w:t>
            </w:r>
            <w:proofErr w:type="spellStart"/>
            <w:r w:rsidRPr="008A6D78">
              <w:rPr>
                <w:rFonts w:cs="Times New Roman"/>
                <w:bCs/>
                <w:spacing w:val="-8"/>
                <w:szCs w:val="26"/>
              </w:rPr>
              <w:t>văn</w:t>
            </w:r>
            <w:proofErr w:type="spellEnd"/>
            <w:r w:rsidRPr="008A6D78">
              <w:rPr>
                <w:rFonts w:cs="Times New Roman"/>
                <w:bCs/>
                <w:spacing w:val="-10"/>
                <w:szCs w:val="26"/>
              </w:rPr>
              <w:t xml:space="preserve"> </w:t>
            </w:r>
            <w:proofErr w:type="spellStart"/>
            <w:r w:rsidRPr="008A6D78">
              <w:rPr>
                <w:rFonts w:cs="Times New Roman"/>
                <w:bCs/>
                <w:spacing w:val="-8"/>
                <w:szCs w:val="26"/>
              </w:rPr>
              <w:t>hóa</w:t>
            </w:r>
            <w:proofErr w:type="spellEnd"/>
            <w:r w:rsidRPr="008A6D78">
              <w:rPr>
                <w:rFonts w:cs="Times New Roman"/>
                <w:bCs/>
                <w:spacing w:val="-8"/>
                <w:szCs w:val="26"/>
              </w:rPr>
              <w:t>,</w:t>
            </w:r>
            <w:r w:rsidRPr="008A6D78">
              <w:rPr>
                <w:rFonts w:cs="Times New Roman"/>
                <w:bCs/>
                <w:spacing w:val="-9"/>
                <w:szCs w:val="26"/>
              </w:rPr>
              <w:t xml:space="preserve"> </w:t>
            </w:r>
            <w:proofErr w:type="spellStart"/>
            <w:r w:rsidRPr="008A6D78">
              <w:rPr>
                <w:rFonts w:cs="Times New Roman"/>
                <w:bCs/>
                <w:spacing w:val="-8"/>
                <w:szCs w:val="26"/>
              </w:rPr>
              <w:t>các</w:t>
            </w:r>
            <w:proofErr w:type="spellEnd"/>
            <w:r w:rsidRPr="008A6D78">
              <w:rPr>
                <w:rFonts w:cs="Times New Roman"/>
                <w:bCs/>
                <w:spacing w:val="-8"/>
                <w:szCs w:val="26"/>
              </w:rPr>
              <w:t xml:space="preserve"> </w:t>
            </w:r>
            <w:proofErr w:type="spellStart"/>
            <w:r w:rsidRPr="008A6D78">
              <w:rPr>
                <w:rFonts w:cs="Times New Roman"/>
                <w:bCs/>
                <w:spacing w:val="-8"/>
                <w:szCs w:val="26"/>
              </w:rPr>
              <w:t>hình</w:t>
            </w:r>
            <w:proofErr w:type="spellEnd"/>
            <w:r w:rsidRPr="008A6D78">
              <w:rPr>
                <w:rFonts w:cs="Times New Roman"/>
                <w:bCs/>
                <w:spacing w:val="-8"/>
                <w:szCs w:val="26"/>
              </w:rPr>
              <w:t xml:space="preserve"> </w:t>
            </w:r>
            <w:proofErr w:type="spellStart"/>
            <w:r w:rsidRPr="008A6D78">
              <w:rPr>
                <w:rFonts w:cs="Times New Roman"/>
                <w:bCs/>
                <w:spacing w:val="-8"/>
                <w:szCs w:val="26"/>
              </w:rPr>
              <w:t>thức</w:t>
            </w:r>
            <w:proofErr w:type="spellEnd"/>
            <w:r w:rsidRPr="008A6D78">
              <w:rPr>
                <w:rFonts w:cs="Times New Roman"/>
                <w:bCs/>
                <w:spacing w:val="-8"/>
                <w:szCs w:val="26"/>
              </w:rPr>
              <w:t xml:space="preserve"> </w:t>
            </w:r>
            <w:proofErr w:type="spellStart"/>
            <w:r w:rsidRPr="008A6D78">
              <w:rPr>
                <w:rFonts w:cs="Times New Roman"/>
                <w:bCs/>
                <w:szCs w:val="26"/>
              </w:rPr>
              <w:t>sinh</w:t>
            </w:r>
            <w:proofErr w:type="spellEnd"/>
            <w:r w:rsidRPr="008A6D78">
              <w:rPr>
                <w:rFonts w:cs="Times New Roman"/>
                <w:bCs/>
                <w:spacing w:val="-18"/>
                <w:szCs w:val="26"/>
              </w:rPr>
              <w:t xml:space="preserve"> </w:t>
            </w:r>
            <w:proofErr w:type="spellStart"/>
            <w:r w:rsidRPr="008A6D78">
              <w:rPr>
                <w:rFonts w:cs="Times New Roman"/>
                <w:bCs/>
                <w:szCs w:val="26"/>
              </w:rPr>
              <w:t>hoạt</w:t>
            </w:r>
            <w:proofErr w:type="spellEnd"/>
            <w:r w:rsidRPr="008A6D78">
              <w:rPr>
                <w:rFonts w:cs="Times New Roman"/>
                <w:bCs/>
                <w:spacing w:val="-17"/>
                <w:szCs w:val="26"/>
              </w:rPr>
              <w:t xml:space="preserve"> </w:t>
            </w:r>
            <w:proofErr w:type="spellStart"/>
            <w:r w:rsidRPr="008A6D78">
              <w:rPr>
                <w:rFonts w:cs="Times New Roman"/>
                <w:bCs/>
                <w:szCs w:val="26"/>
              </w:rPr>
              <w:t>văn</w:t>
            </w:r>
            <w:proofErr w:type="spellEnd"/>
            <w:r w:rsidRPr="008A6D78">
              <w:rPr>
                <w:rFonts w:cs="Times New Roman"/>
                <w:bCs/>
                <w:spacing w:val="-18"/>
                <w:szCs w:val="26"/>
              </w:rPr>
              <w:t xml:space="preserve"> </w:t>
            </w:r>
            <w:proofErr w:type="spellStart"/>
            <w:r w:rsidRPr="008A6D78">
              <w:rPr>
                <w:rFonts w:cs="Times New Roman"/>
                <w:bCs/>
                <w:szCs w:val="26"/>
              </w:rPr>
              <w:t>hóa</w:t>
            </w:r>
            <w:proofErr w:type="spellEnd"/>
            <w:r w:rsidRPr="008A6D78">
              <w:rPr>
                <w:rFonts w:cs="Times New Roman"/>
                <w:bCs/>
                <w:szCs w:val="26"/>
              </w:rPr>
              <w:t>,</w:t>
            </w:r>
            <w:r w:rsidRPr="008A6D78">
              <w:rPr>
                <w:rFonts w:cs="Times New Roman"/>
                <w:bCs/>
                <w:spacing w:val="-17"/>
                <w:szCs w:val="26"/>
              </w:rPr>
              <w:t xml:space="preserve"> </w:t>
            </w:r>
            <w:proofErr w:type="spellStart"/>
            <w:r w:rsidRPr="008A6D78">
              <w:rPr>
                <w:rFonts w:cs="Times New Roman"/>
                <w:bCs/>
                <w:szCs w:val="26"/>
              </w:rPr>
              <w:t>thể</w:t>
            </w:r>
            <w:proofErr w:type="spellEnd"/>
            <w:r w:rsidRPr="008A6D78">
              <w:rPr>
                <w:rFonts w:cs="Times New Roman"/>
                <w:bCs/>
                <w:spacing w:val="-18"/>
                <w:szCs w:val="26"/>
              </w:rPr>
              <w:t xml:space="preserve"> </w:t>
            </w:r>
            <w:proofErr w:type="spellStart"/>
            <w:r w:rsidRPr="008A6D78">
              <w:rPr>
                <w:rFonts w:cs="Times New Roman"/>
                <w:bCs/>
                <w:szCs w:val="26"/>
              </w:rPr>
              <w:t>thao</w:t>
            </w:r>
            <w:proofErr w:type="spellEnd"/>
            <w:r w:rsidRPr="008A6D78">
              <w:rPr>
                <w:rFonts w:cs="Times New Roman"/>
                <w:bCs/>
                <w:spacing w:val="-17"/>
                <w:szCs w:val="26"/>
              </w:rPr>
              <w:t xml:space="preserve"> </w:t>
            </w:r>
            <w:proofErr w:type="spellStart"/>
            <w:r w:rsidRPr="008A6D78">
              <w:rPr>
                <w:rFonts w:cs="Times New Roman"/>
                <w:bCs/>
                <w:szCs w:val="26"/>
              </w:rPr>
              <w:t>dân</w:t>
            </w:r>
            <w:proofErr w:type="spellEnd"/>
            <w:r w:rsidRPr="008A6D78">
              <w:rPr>
                <w:rFonts w:cs="Times New Roman"/>
                <w:bCs/>
                <w:spacing w:val="-18"/>
                <w:szCs w:val="26"/>
              </w:rPr>
              <w:t xml:space="preserve"> </w:t>
            </w:r>
            <w:proofErr w:type="spellStart"/>
            <w:r w:rsidRPr="008A6D78">
              <w:rPr>
                <w:rFonts w:cs="Times New Roman"/>
                <w:bCs/>
                <w:szCs w:val="26"/>
              </w:rPr>
              <w:t>gian</w:t>
            </w:r>
            <w:proofErr w:type="spellEnd"/>
            <w:r w:rsidRPr="008A6D78">
              <w:rPr>
                <w:rFonts w:cs="Times New Roman"/>
                <w:bCs/>
                <w:spacing w:val="-17"/>
                <w:szCs w:val="26"/>
              </w:rPr>
              <w:t xml:space="preserve"> </w:t>
            </w:r>
            <w:proofErr w:type="spellStart"/>
            <w:r w:rsidRPr="008A6D78">
              <w:rPr>
                <w:rFonts w:cs="Times New Roman"/>
                <w:bCs/>
                <w:szCs w:val="26"/>
              </w:rPr>
              <w:t>truyền</w:t>
            </w:r>
            <w:proofErr w:type="spellEnd"/>
            <w:r w:rsidRPr="008A6D78">
              <w:rPr>
                <w:rFonts w:cs="Times New Roman"/>
                <w:bCs/>
                <w:spacing w:val="-18"/>
                <w:szCs w:val="26"/>
              </w:rPr>
              <w:t xml:space="preserve"> </w:t>
            </w:r>
            <w:proofErr w:type="spellStart"/>
            <w:r w:rsidRPr="008A6D78">
              <w:rPr>
                <w:rFonts w:cs="Times New Roman"/>
                <w:bCs/>
                <w:szCs w:val="26"/>
              </w:rPr>
              <w:t>thống</w:t>
            </w:r>
            <w:proofErr w:type="spellEnd"/>
            <w:r w:rsidRPr="008A6D78">
              <w:rPr>
                <w:rFonts w:cs="Times New Roman"/>
                <w:bCs/>
                <w:szCs w:val="26"/>
              </w:rPr>
              <w:t xml:space="preserve"> </w:t>
            </w:r>
            <w:proofErr w:type="spellStart"/>
            <w:r w:rsidRPr="008A6D78">
              <w:rPr>
                <w:rFonts w:cs="Times New Roman"/>
                <w:bCs/>
                <w:szCs w:val="26"/>
              </w:rPr>
              <w:t>của</w:t>
            </w:r>
            <w:proofErr w:type="spellEnd"/>
            <w:r w:rsidRPr="008A6D78">
              <w:rPr>
                <w:rFonts w:cs="Times New Roman"/>
                <w:bCs/>
                <w:szCs w:val="26"/>
              </w:rPr>
              <w:t xml:space="preserve"> </w:t>
            </w:r>
            <w:proofErr w:type="spellStart"/>
            <w:r w:rsidRPr="008A6D78">
              <w:rPr>
                <w:rFonts w:cs="Times New Roman"/>
                <w:bCs/>
                <w:szCs w:val="26"/>
              </w:rPr>
              <w:t>địa</w:t>
            </w:r>
            <w:proofErr w:type="spellEnd"/>
            <w:r w:rsidRPr="008A6D78">
              <w:rPr>
                <w:rFonts w:cs="Times New Roman"/>
                <w:bCs/>
                <w:szCs w:val="26"/>
              </w:rPr>
              <w:t xml:space="preserve"> </w:t>
            </w:r>
            <w:proofErr w:type="spellStart"/>
            <w:r w:rsidRPr="008A6D78">
              <w:rPr>
                <w:rFonts w:cs="Times New Roman"/>
                <w:bCs/>
                <w:szCs w:val="26"/>
              </w:rPr>
              <w:t>phương</w:t>
            </w:r>
            <w:proofErr w:type="spellEnd"/>
          </w:p>
          <w:p w14:paraId="6D5CD6C0" w14:textId="77777777" w:rsidR="009850CE" w:rsidRPr="008A6D78" w:rsidRDefault="009850CE" w:rsidP="002A3CEF">
            <w:pPr>
              <w:spacing w:after="0" w:line="240" w:lineRule="atLeast"/>
              <w:rPr>
                <w:rFonts w:cs="Times New Roman"/>
                <w:bCs/>
                <w:szCs w:val="26"/>
              </w:rPr>
            </w:pPr>
            <w:r w:rsidRPr="008A6D78">
              <w:rPr>
                <w:rFonts w:cs="Times New Roman"/>
                <w:bCs/>
                <w:szCs w:val="26"/>
              </w:rPr>
              <w:t xml:space="preserve">6.1. Di </w:t>
            </w:r>
            <w:proofErr w:type="spellStart"/>
            <w:r w:rsidRPr="008A6D78">
              <w:rPr>
                <w:rFonts w:cs="Times New Roman"/>
                <w:bCs/>
                <w:szCs w:val="26"/>
              </w:rPr>
              <w:t>sản</w:t>
            </w:r>
            <w:proofErr w:type="spellEnd"/>
            <w:r w:rsidRPr="008A6D78">
              <w:rPr>
                <w:rFonts w:cs="Times New Roman"/>
                <w:bCs/>
                <w:szCs w:val="26"/>
              </w:rPr>
              <w:t xml:space="preserve"> </w:t>
            </w:r>
            <w:proofErr w:type="spellStart"/>
            <w:r w:rsidRPr="008A6D78">
              <w:rPr>
                <w:rFonts w:cs="Times New Roman"/>
                <w:bCs/>
                <w:szCs w:val="26"/>
              </w:rPr>
              <w:t>văn</w:t>
            </w:r>
            <w:proofErr w:type="spellEnd"/>
            <w:r w:rsidRPr="008A6D78">
              <w:rPr>
                <w:rFonts w:cs="Times New Roman"/>
                <w:bCs/>
                <w:szCs w:val="26"/>
              </w:rPr>
              <w:t xml:space="preserve"> </w:t>
            </w:r>
            <w:proofErr w:type="spellStart"/>
            <w:r w:rsidRPr="008A6D78">
              <w:rPr>
                <w:rFonts w:cs="Times New Roman"/>
                <w:bCs/>
                <w:szCs w:val="26"/>
              </w:rPr>
              <w:t>hóa</w:t>
            </w:r>
            <w:proofErr w:type="spellEnd"/>
            <w:r w:rsidRPr="008A6D78">
              <w:rPr>
                <w:rFonts w:cs="Times New Roman"/>
                <w:bCs/>
                <w:szCs w:val="26"/>
              </w:rPr>
              <w:t xml:space="preserve">, di </w:t>
            </w:r>
            <w:proofErr w:type="spellStart"/>
            <w:r w:rsidRPr="008A6D78">
              <w:rPr>
                <w:rFonts w:cs="Times New Roman"/>
                <w:bCs/>
                <w:szCs w:val="26"/>
              </w:rPr>
              <w:t>tích</w:t>
            </w:r>
            <w:proofErr w:type="spellEnd"/>
            <w:r w:rsidRPr="008A6D78">
              <w:rPr>
                <w:rFonts w:cs="Times New Roman"/>
                <w:bCs/>
                <w:szCs w:val="26"/>
              </w:rPr>
              <w:t xml:space="preserve"> </w:t>
            </w:r>
            <w:proofErr w:type="spellStart"/>
            <w:r w:rsidRPr="008A6D78">
              <w:rPr>
                <w:rFonts w:cs="Times New Roman"/>
                <w:bCs/>
                <w:szCs w:val="26"/>
              </w:rPr>
              <w:t>lịch</w:t>
            </w:r>
            <w:proofErr w:type="spellEnd"/>
            <w:r w:rsidRPr="008A6D78">
              <w:rPr>
                <w:rFonts w:cs="Times New Roman"/>
                <w:bCs/>
                <w:szCs w:val="26"/>
              </w:rPr>
              <w:t xml:space="preserve"> </w:t>
            </w:r>
            <w:proofErr w:type="spellStart"/>
            <w:r w:rsidRPr="008A6D78">
              <w:rPr>
                <w:rFonts w:cs="Times New Roman"/>
                <w:bCs/>
                <w:szCs w:val="26"/>
              </w:rPr>
              <w:t>sử</w:t>
            </w:r>
            <w:proofErr w:type="spellEnd"/>
            <w:r w:rsidRPr="008A6D78">
              <w:rPr>
                <w:rFonts w:cs="Times New Roman"/>
                <w:bCs/>
                <w:szCs w:val="26"/>
              </w:rPr>
              <w:t xml:space="preserve"> – </w:t>
            </w:r>
            <w:proofErr w:type="spellStart"/>
            <w:r w:rsidRPr="008A6D78">
              <w:rPr>
                <w:rFonts w:cs="Times New Roman"/>
                <w:bCs/>
                <w:szCs w:val="26"/>
              </w:rPr>
              <w:t>văn</w:t>
            </w:r>
            <w:proofErr w:type="spellEnd"/>
            <w:r w:rsidRPr="008A6D78">
              <w:rPr>
                <w:rFonts w:cs="Times New Roman"/>
                <w:bCs/>
                <w:szCs w:val="26"/>
              </w:rPr>
              <w:t xml:space="preserve"> </w:t>
            </w:r>
            <w:proofErr w:type="spellStart"/>
            <w:r w:rsidRPr="008A6D78">
              <w:rPr>
                <w:rFonts w:cs="Times New Roman"/>
                <w:bCs/>
                <w:szCs w:val="26"/>
              </w:rPr>
              <w:t>hóa</w:t>
            </w:r>
            <w:proofErr w:type="spellEnd"/>
            <w:r w:rsidRPr="008A6D78">
              <w:rPr>
                <w:rFonts w:cs="Times New Roman"/>
                <w:bCs/>
                <w:szCs w:val="26"/>
              </w:rPr>
              <w:t xml:space="preserve">, </w:t>
            </w:r>
            <w:proofErr w:type="spellStart"/>
            <w:r w:rsidRPr="008A6D78">
              <w:rPr>
                <w:rFonts w:cs="Times New Roman"/>
                <w:bCs/>
                <w:szCs w:val="26"/>
              </w:rPr>
              <w:t>danh</w:t>
            </w:r>
            <w:proofErr w:type="spellEnd"/>
            <w:r w:rsidRPr="008A6D78">
              <w:rPr>
                <w:rFonts w:cs="Times New Roman"/>
                <w:bCs/>
                <w:szCs w:val="26"/>
              </w:rPr>
              <w:t xml:space="preserve"> lam </w:t>
            </w:r>
            <w:proofErr w:type="spellStart"/>
            <w:r w:rsidRPr="008A6D78">
              <w:rPr>
                <w:rFonts w:cs="Times New Roman"/>
                <w:bCs/>
                <w:szCs w:val="26"/>
              </w:rPr>
              <w:t>thắng</w:t>
            </w:r>
            <w:proofErr w:type="spellEnd"/>
            <w:r w:rsidRPr="008A6D78">
              <w:rPr>
                <w:rFonts w:cs="Times New Roman"/>
                <w:bCs/>
                <w:szCs w:val="26"/>
              </w:rPr>
              <w:t xml:space="preserve"> </w:t>
            </w:r>
            <w:proofErr w:type="spellStart"/>
            <w:r w:rsidRPr="008A6D78">
              <w:rPr>
                <w:rFonts w:cs="Times New Roman"/>
                <w:bCs/>
                <w:szCs w:val="26"/>
              </w:rPr>
              <w:t>cảnh</w:t>
            </w:r>
            <w:proofErr w:type="spellEnd"/>
            <w:r w:rsidRPr="008A6D78">
              <w:rPr>
                <w:rFonts w:cs="Times New Roman"/>
                <w:bCs/>
                <w:szCs w:val="26"/>
              </w:rPr>
              <w:t xml:space="preserve"> </w:t>
            </w:r>
            <w:proofErr w:type="spellStart"/>
            <w:r w:rsidRPr="008A6D78">
              <w:rPr>
                <w:rFonts w:cs="Times New Roman"/>
                <w:bCs/>
                <w:szCs w:val="26"/>
              </w:rPr>
              <w:t>trên</w:t>
            </w:r>
            <w:proofErr w:type="spellEnd"/>
            <w:r w:rsidRPr="008A6D78">
              <w:rPr>
                <w:rFonts w:cs="Times New Roman"/>
                <w:bCs/>
                <w:szCs w:val="26"/>
              </w:rPr>
              <w:t xml:space="preserve"> </w:t>
            </w:r>
            <w:proofErr w:type="spellStart"/>
            <w:r w:rsidRPr="008A6D78">
              <w:rPr>
                <w:rFonts w:cs="Times New Roman"/>
                <w:bCs/>
                <w:szCs w:val="26"/>
              </w:rPr>
              <w:t>địa</w:t>
            </w:r>
            <w:proofErr w:type="spellEnd"/>
            <w:r w:rsidRPr="008A6D78">
              <w:rPr>
                <w:rFonts w:cs="Times New Roman"/>
                <w:bCs/>
                <w:szCs w:val="26"/>
              </w:rPr>
              <w:t xml:space="preserve"> </w:t>
            </w:r>
            <w:proofErr w:type="spellStart"/>
            <w:r w:rsidRPr="008A6D78">
              <w:rPr>
                <w:rFonts w:cs="Times New Roman"/>
                <w:bCs/>
                <w:szCs w:val="26"/>
              </w:rPr>
              <w:t>bàn</w:t>
            </w:r>
            <w:proofErr w:type="spellEnd"/>
            <w:r w:rsidRPr="008A6D78">
              <w:rPr>
                <w:rFonts w:cs="Times New Roman"/>
                <w:bCs/>
                <w:szCs w:val="26"/>
              </w:rPr>
              <w:t xml:space="preserve"> (</w:t>
            </w:r>
            <w:proofErr w:type="spellStart"/>
            <w:r w:rsidRPr="008A6D78">
              <w:rPr>
                <w:rFonts w:cs="Times New Roman"/>
                <w:bCs/>
                <w:szCs w:val="26"/>
              </w:rPr>
              <w:t>nếu</w:t>
            </w:r>
            <w:proofErr w:type="spellEnd"/>
            <w:r w:rsidRPr="008A6D78">
              <w:rPr>
                <w:rFonts w:cs="Times New Roman"/>
                <w:bCs/>
                <w:szCs w:val="26"/>
              </w:rPr>
              <w:t xml:space="preserve"> </w:t>
            </w:r>
            <w:proofErr w:type="spellStart"/>
            <w:r w:rsidRPr="008A6D78">
              <w:rPr>
                <w:rFonts w:cs="Times New Roman"/>
                <w:bCs/>
                <w:szCs w:val="26"/>
              </w:rPr>
              <w:t>có</w:t>
            </w:r>
            <w:proofErr w:type="spellEnd"/>
            <w:r w:rsidRPr="008A6D78">
              <w:rPr>
                <w:rFonts w:cs="Times New Roman"/>
                <w:bCs/>
                <w:szCs w:val="26"/>
              </w:rPr>
              <w:t xml:space="preserve">) </w:t>
            </w:r>
            <w:proofErr w:type="spellStart"/>
            <w:r w:rsidRPr="008A6D78">
              <w:rPr>
                <w:rFonts w:cs="Times New Roman"/>
                <w:bCs/>
                <w:szCs w:val="26"/>
              </w:rPr>
              <w:t>được</w:t>
            </w:r>
            <w:proofErr w:type="spellEnd"/>
            <w:r w:rsidRPr="008A6D78">
              <w:rPr>
                <w:rFonts w:cs="Times New Roman"/>
                <w:bCs/>
                <w:szCs w:val="26"/>
              </w:rPr>
              <w:t xml:space="preserve"> </w:t>
            </w:r>
            <w:proofErr w:type="spellStart"/>
            <w:r w:rsidRPr="008A6D78">
              <w:rPr>
                <w:rFonts w:cs="Times New Roman"/>
                <w:bCs/>
                <w:szCs w:val="26"/>
              </w:rPr>
              <w:t>quản</w:t>
            </w:r>
            <w:proofErr w:type="spellEnd"/>
            <w:r w:rsidRPr="008A6D78">
              <w:rPr>
                <w:rFonts w:cs="Times New Roman"/>
                <w:bCs/>
                <w:szCs w:val="26"/>
              </w:rPr>
              <w:t xml:space="preserve"> </w:t>
            </w:r>
            <w:proofErr w:type="spellStart"/>
            <w:r w:rsidRPr="008A6D78">
              <w:rPr>
                <w:rFonts w:cs="Times New Roman"/>
                <w:bCs/>
                <w:szCs w:val="26"/>
              </w:rPr>
              <w:t>lý</w:t>
            </w:r>
            <w:proofErr w:type="spellEnd"/>
            <w:r w:rsidRPr="008A6D78">
              <w:rPr>
                <w:rFonts w:cs="Times New Roman"/>
                <w:bCs/>
                <w:szCs w:val="26"/>
              </w:rPr>
              <w:t xml:space="preserve">, </w:t>
            </w:r>
            <w:proofErr w:type="spellStart"/>
            <w:r w:rsidRPr="008A6D78">
              <w:rPr>
                <w:rFonts w:cs="Times New Roman"/>
                <w:bCs/>
                <w:szCs w:val="26"/>
              </w:rPr>
              <w:t>bảo</w:t>
            </w:r>
            <w:proofErr w:type="spellEnd"/>
            <w:r w:rsidRPr="008A6D78">
              <w:rPr>
                <w:rFonts w:cs="Times New Roman"/>
                <w:bCs/>
                <w:szCs w:val="26"/>
              </w:rPr>
              <w:t xml:space="preserve"> </w:t>
            </w:r>
            <w:proofErr w:type="spellStart"/>
            <w:r w:rsidRPr="008A6D78">
              <w:rPr>
                <w:rFonts w:cs="Times New Roman"/>
                <w:bCs/>
                <w:szCs w:val="26"/>
              </w:rPr>
              <w:t>vệ</w:t>
            </w:r>
            <w:proofErr w:type="spellEnd"/>
            <w:r w:rsidRPr="008A6D78">
              <w:rPr>
                <w:rFonts w:cs="Times New Roman"/>
                <w:bCs/>
                <w:szCs w:val="26"/>
              </w:rPr>
              <w:t xml:space="preserve"> </w:t>
            </w:r>
            <w:proofErr w:type="spellStart"/>
            <w:r w:rsidRPr="008A6D78">
              <w:rPr>
                <w:rFonts w:cs="Times New Roman"/>
                <w:bCs/>
                <w:szCs w:val="26"/>
              </w:rPr>
              <w:t>và</w:t>
            </w:r>
            <w:proofErr w:type="spellEnd"/>
            <w:r w:rsidRPr="008A6D78">
              <w:rPr>
                <w:rFonts w:cs="Times New Roman"/>
                <w:bCs/>
                <w:szCs w:val="26"/>
              </w:rPr>
              <w:t xml:space="preserve"> </w:t>
            </w:r>
            <w:proofErr w:type="spellStart"/>
            <w:r w:rsidRPr="008A6D78">
              <w:rPr>
                <w:rFonts w:cs="Times New Roman"/>
                <w:bCs/>
                <w:szCs w:val="26"/>
              </w:rPr>
              <w:t>phát</w:t>
            </w:r>
            <w:proofErr w:type="spellEnd"/>
            <w:r w:rsidRPr="008A6D78">
              <w:rPr>
                <w:rFonts w:cs="Times New Roman"/>
                <w:bCs/>
                <w:szCs w:val="26"/>
              </w:rPr>
              <w:t xml:space="preserve"> </w:t>
            </w:r>
            <w:proofErr w:type="spellStart"/>
            <w:r w:rsidRPr="008A6D78">
              <w:rPr>
                <w:rFonts w:cs="Times New Roman"/>
                <w:bCs/>
                <w:szCs w:val="26"/>
              </w:rPr>
              <w:t>huy</w:t>
            </w:r>
            <w:proofErr w:type="spellEnd"/>
            <w:r w:rsidRPr="008A6D78">
              <w:rPr>
                <w:rFonts w:cs="Times New Roman"/>
                <w:bCs/>
                <w:szCs w:val="26"/>
              </w:rPr>
              <w:t xml:space="preserve"> </w:t>
            </w:r>
            <w:proofErr w:type="spellStart"/>
            <w:r w:rsidRPr="008A6D78">
              <w:rPr>
                <w:rFonts w:cs="Times New Roman"/>
                <w:bCs/>
                <w:szCs w:val="26"/>
              </w:rPr>
              <w:t>giá</w:t>
            </w:r>
            <w:proofErr w:type="spellEnd"/>
            <w:r w:rsidRPr="008A6D78">
              <w:rPr>
                <w:rFonts w:cs="Times New Roman"/>
                <w:bCs/>
                <w:szCs w:val="26"/>
              </w:rPr>
              <w:t xml:space="preserve"> </w:t>
            </w:r>
            <w:proofErr w:type="spellStart"/>
            <w:r w:rsidRPr="008A6D78">
              <w:rPr>
                <w:rFonts w:cs="Times New Roman"/>
                <w:bCs/>
                <w:szCs w:val="26"/>
              </w:rPr>
              <w:t>trị</w:t>
            </w:r>
            <w:proofErr w:type="spellEnd"/>
            <w:r w:rsidRPr="008A6D78">
              <w:rPr>
                <w:rFonts w:cs="Times New Roman"/>
                <w:bCs/>
                <w:szCs w:val="26"/>
              </w:rPr>
              <w:t xml:space="preserve"> </w:t>
            </w:r>
            <w:proofErr w:type="spellStart"/>
            <w:r w:rsidRPr="008A6D78">
              <w:rPr>
                <w:rFonts w:cs="Times New Roman"/>
                <w:bCs/>
                <w:szCs w:val="26"/>
              </w:rPr>
              <w:t>theo</w:t>
            </w:r>
            <w:proofErr w:type="spellEnd"/>
            <w:r w:rsidRPr="008A6D78">
              <w:rPr>
                <w:rFonts w:cs="Times New Roman"/>
                <w:bCs/>
                <w:szCs w:val="26"/>
              </w:rPr>
              <w:t xml:space="preserve"> </w:t>
            </w:r>
            <w:proofErr w:type="spellStart"/>
            <w:r w:rsidRPr="008A6D78">
              <w:rPr>
                <w:rFonts w:cs="Times New Roman"/>
                <w:bCs/>
                <w:szCs w:val="26"/>
              </w:rPr>
              <w:t>quy</w:t>
            </w:r>
            <w:proofErr w:type="spellEnd"/>
            <w:r w:rsidRPr="008A6D78">
              <w:rPr>
                <w:rFonts w:cs="Times New Roman"/>
                <w:bCs/>
                <w:szCs w:val="26"/>
              </w:rPr>
              <w:t xml:space="preserve"> </w:t>
            </w:r>
            <w:proofErr w:type="spellStart"/>
            <w:r w:rsidRPr="008A6D78">
              <w:rPr>
                <w:rFonts w:cs="Times New Roman"/>
                <w:bCs/>
                <w:szCs w:val="26"/>
              </w:rPr>
              <w:t>định</w:t>
            </w:r>
            <w:proofErr w:type="spellEnd"/>
            <w:r w:rsidRPr="008A6D78">
              <w:rPr>
                <w:rFonts w:cs="Times New Roman"/>
                <w:bCs/>
                <w:szCs w:val="26"/>
              </w:rPr>
              <w:t xml:space="preserve"> </w:t>
            </w:r>
            <w:proofErr w:type="spellStart"/>
            <w:r w:rsidRPr="008A6D78">
              <w:rPr>
                <w:rFonts w:cs="Times New Roman"/>
                <w:bCs/>
                <w:szCs w:val="26"/>
              </w:rPr>
              <w:t>của</w:t>
            </w:r>
            <w:proofErr w:type="spellEnd"/>
            <w:r w:rsidRPr="008A6D78">
              <w:rPr>
                <w:rFonts w:cs="Times New Roman"/>
                <w:bCs/>
                <w:szCs w:val="26"/>
              </w:rPr>
              <w:t xml:space="preserve"> </w:t>
            </w:r>
            <w:proofErr w:type="spellStart"/>
            <w:r w:rsidRPr="008A6D78">
              <w:rPr>
                <w:rFonts w:cs="Times New Roman"/>
                <w:bCs/>
                <w:szCs w:val="26"/>
              </w:rPr>
              <w:t>pháp</w:t>
            </w:r>
            <w:proofErr w:type="spellEnd"/>
            <w:r w:rsidRPr="008A6D78">
              <w:rPr>
                <w:rFonts w:cs="Times New Roman"/>
                <w:bCs/>
                <w:szCs w:val="26"/>
              </w:rPr>
              <w:t xml:space="preserve"> </w:t>
            </w:r>
            <w:proofErr w:type="spellStart"/>
            <w:r w:rsidRPr="008A6D78">
              <w:rPr>
                <w:rFonts w:cs="Times New Roman"/>
                <w:bCs/>
                <w:szCs w:val="26"/>
              </w:rPr>
              <w:t>luật</w:t>
            </w:r>
            <w:proofErr w:type="spellEnd"/>
            <w:r w:rsidRPr="008A6D78">
              <w:rPr>
                <w:rFonts w:cs="Times New Roman"/>
                <w:bCs/>
                <w:szCs w:val="26"/>
              </w:rPr>
              <w:t xml:space="preserve">; </w:t>
            </w:r>
            <w:proofErr w:type="spellStart"/>
            <w:r w:rsidRPr="008A6D78">
              <w:rPr>
                <w:rFonts w:cs="Times New Roman"/>
                <w:bCs/>
                <w:szCs w:val="26"/>
              </w:rPr>
              <w:t>không</w:t>
            </w:r>
            <w:proofErr w:type="spellEnd"/>
            <w:r w:rsidRPr="008A6D78">
              <w:rPr>
                <w:rFonts w:cs="Times New Roman"/>
                <w:bCs/>
                <w:szCs w:val="26"/>
              </w:rPr>
              <w:t xml:space="preserve"> </w:t>
            </w:r>
            <w:proofErr w:type="spellStart"/>
            <w:r w:rsidRPr="008A6D78">
              <w:rPr>
                <w:rFonts w:cs="Times New Roman"/>
                <w:bCs/>
                <w:szCs w:val="26"/>
              </w:rPr>
              <w:t>để</w:t>
            </w:r>
            <w:proofErr w:type="spellEnd"/>
            <w:r w:rsidRPr="008A6D78">
              <w:rPr>
                <w:rFonts w:cs="Times New Roman"/>
                <w:bCs/>
                <w:szCs w:val="26"/>
              </w:rPr>
              <w:t xml:space="preserve"> </w:t>
            </w:r>
            <w:proofErr w:type="spellStart"/>
            <w:r w:rsidRPr="008A6D78">
              <w:rPr>
                <w:rFonts w:cs="Times New Roman"/>
                <w:bCs/>
                <w:szCs w:val="26"/>
              </w:rPr>
              <w:t>xảy</w:t>
            </w:r>
            <w:proofErr w:type="spellEnd"/>
            <w:r w:rsidRPr="008A6D78">
              <w:rPr>
                <w:rFonts w:cs="Times New Roman"/>
                <w:bCs/>
                <w:szCs w:val="26"/>
              </w:rPr>
              <w:t xml:space="preserve"> </w:t>
            </w:r>
            <w:proofErr w:type="spellStart"/>
            <w:r w:rsidRPr="008A6D78">
              <w:rPr>
                <w:rFonts w:cs="Times New Roman"/>
                <w:bCs/>
                <w:szCs w:val="26"/>
              </w:rPr>
              <w:t>ra</w:t>
            </w:r>
            <w:proofErr w:type="spellEnd"/>
            <w:r w:rsidRPr="008A6D78">
              <w:rPr>
                <w:rFonts w:cs="Times New Roman"/>
                <w:bCs/>
                <w:szCs w:val="26"/>
              </w:rPr>
              <w:t xml:space="preserve"> </w:t>
            </w:r>
            <w:proofErr w:type="spellStart"/>
            <w:r w:rsidRPr="008A6D78">
              <w:rPr>
                <w:rFonts w:cs="Times New Roman"/>
                <w:bCs/>
                <w:szCs w:val="26"/>
              </w:rPr>
              <w:t>xâm</w:t>
            </w:r>
            <w:proofErr w:type="spellEnd"/>
            <w:r w:rsidRPr="008A6D78">
              <w:rPr>
                <w:rFonts w:cs="Times New Roman"/>
                <w:bCs/>
                <w:szCs w:val="26"/>
              </w:rPr>
              <w:t xml:space="preserve"> </w:t>
            </w:r>
            <w:proofErr w:type="spellStart"/>
            <w:r w:rsidRPr="008A6D78">
              <w:rPr>
                <w:rFonts w:cs="Times New Roman"/>
                <w:bCs/>
                <w:szCs w:val="26"/>
              </w:rPr>
              <w:t>hại</w:t>
            </w:r>
            <w:proofErr w:type="spellEnd"/>
            <w:r w:rsidRPr="008A6D78">
              <w:rPr>
                <w:rFonts w:cs="Times New Roman"/>
                <w:bCs/>
                <w:szCs w:val="26"/>
              </w:rPr>
              <w:t xml:space="preserve">, </w:t>
            </w:r>
            <w:proofErr w:type="spellStart"/>
            <w:r w:rsidRPr="008A6D78">
              <w:rPr>
                <w:rFonts w:cs="Times New Roman"/>
                <w:bCs/>
                <w:szCs w:val="26"/>
              </w:rPr>
              <w:t>lấn</w:t>
            </w:r>
            <w:proofErr w:type="spellEnd"/>
            <w:r w:rsidRPr="008A6D78">
              <w:rPr>
                <w:rFonts w:cs="Times New Roman"/>
                <w:bCs/>
                <w:szCs w:val="26"/>
              </w:rPr>
              <w:t xml:space="preserve"> </w:t>
            </w:r>
            <w:proofErr w:type="spellStart"/>
            <w:r w:rsidRPr="008A6D78">
              <w:rPr>
                <w:rFonts w:cs="Times New Roman"/>
                <w:bCs/>
                <w:szCs w:val="26"/>
              </w:rPr>
              <w:t>chiếm</w:t>
            </w:r>
            <w:proofErr w:type="spellEnd"/>
            <w:r w:rsidRPr="008A6D78">
              <w:rPr>
                <w:rFonts w:cs="Times New Roman"/>
                <w:bCs/>
                <w:szCs w:val="26"/>
              </w:rPr>
              <w:t xml:space="preserve">, </w:t>
            </w:r>
            <w:proofErr w:type="spellStart"/>
            <w:r w:rsidRPr="008A6D78">
              <w:rPr>
                <w:rFonts w:cs="Times New Roman"/>
                <w:bCs/>
                <w:szCs w:val="26"/>
              </w:rPr>
              <w:t>hư</w:t>
            </w:r>
            <w:proofErr w:type="spellEnd"/>
            <w:r w:rsidRPr="008A6D78">
              <w:rPr>
                <w:rFonts w:cs="Times New Roman"/>
                <w:bCs/>
                <w:szCs w:val="26"/>
              </w:rPr>
              <w:t xml:space="preserve"> </w:t>
            </w:r>
            <w:proofErr w:type="spellStart"/>
            <w:r w:rsidRPr="008A6D78">
              <w:rPr>
                <w:rFonts w:cs="Times New Roman"/>
                <w:bCs/>
                <w:szCs w:val="26"/>
              </w:rPr>
              <w:t>hỏng</w:t>
            </w:r>
            <w:proofErr w:type="spellEnd"/>
            <w:r w:rsidRPr="008A6D78">
              <w:rPr>
                <w:rFonts w:cs="Times New Roman"/>
                <w:bCs/>
                <w:szCs w:val="26"/>
              </w:rPr>
              <w:t xml:space="preserve"> do </w:t>
            </w:r>
            <w:proofErr w:type="spellStart"/>
            <w:r w:rsidRPr="008A6D78">
              <w:rPr>
                <w:rFonts w:cs="Times New Roman"/>
                <w:bCs/>
                <w:szCs w:val="26"/>
              </w:rPr>
              <w:t>nguyên</w:t>
            </w:r>
            <w:proofErr w:type="spellEnd"/>
            <w:r w:rsidRPr="008A6D78">
              <w:rPr>
                <w:rFonts w:cs="Times New Roman"/>
                <w:bCs/>
                <w:szCs w:val="26"/>
              </w:rPr>
              <w:t xml:space="preserve"> </w:t>
            </w:r>
            <w:proofErr w:type="spellStart"/>
            <w:r w:rsidRPr="008A6D78">
              <w:rPr>
                <w:rFonts w:cs="Times New Roman"/>
                <w:bCs/>
                <w:szCs w:val="26"/>
              </w:rPr>
              <w:t>nhân</w:t>
            </w:r>
            <w:proofErr w:type="spellEnd"/>
            <w:r w:rsidRPr="008A6D78">
              <w:rPr>
                <w:rFonts w:cs="Times New Roman"/>
                <w:bCs/>
                <w:szCs w:val="26"/>
              </w:rPr>
              <w:t xml:space="preserve"> </w:t>
            </w:r>
            <w:proofErr w:type="spellStart"/>
            <w:r w:rsidRPr="008A6D78">
              <w:rPr>
                <w:rFonts w:cs="Times New Roman"/>
                <w:bCs/>
                <w:szCs w:val="26"/>
              </w:rPr>
              <w:t>chủ</w:t>
            </w:r>
            <w:proofErr w:type="spellEnd"/>
            <w:r w:rsidRPr="008A6D78">
              <w:rPr>
                <w:rFonts w:cs="Times New Roman"/>
                <w:bCs/>
                <w:szCs w:val="26"/>
              </w:rPr>
              <w:t xml:space="preserve"> </w:t>
            </w:r>
            <w:proofErr w:type="spellStart"/>
            <w:r w:rsidRPr="008A6D78">
              <w:rPr>
                <w:rFonts w:cs="Times New Roman"/>
                <w:bCs/>
                <w:szCs w:val="26"/>
              </w:rPr>
              <w:t>quan</w:t>
            </w:r>
            <w:proofErr w:type="spellEnd"/>
          </w:p>
          <w:p w14:paraId="1DA766A8" w14:textId="77777777" w:rsidR="009850CE" w:rsidRPr="008A6D78" w:rsidRDefault="009850CE" w:rsidP="002A3CEF">
            <w:pPr>
              <w:spacing w:after="0" w:line="240" w:lineRule="atLeast"/>
              <w:rPr>
                <w:rFonts w:cs="Times New Roman"/>
                <w:bCs/>
                <w:szCs w:val="26"/>
              </w:rPr>
            </w:pPr>
            <w:r w:rsidRPr="008A6D78">
              <w:rPr>
                <w:rFonts w:cs="Times New Roman"/>
                <w:bCs/>
                <w:szCs w:val="26"/>
              </w:rPr>
              <w:lastRenderedPageBreak/>
              <w:t xml:space="preserve">6.2. </w:t>
            </w:r>
            <w:proofErr w:type="spellStart"/>
            <w:r w:rsidRPr="008A6D78">
              <w:rPr>
                <w:rFonts w:cs="Times New Roman"/>
                <w:bCs/>
                <w:szCs w:val="26"/>
              </w:rPr>
              <w:t>Có</w:t>
            </w:r>
            <w:proofErr w:type="spellEnd"/>
            <w:r w:rsidRPr="008A6D78">
              <w:rPr>
                <w:rFonts w:cs="Times New Roman"/>
                <w:bCs/>
                <w:szCs w:val="26"/>
              </w:rPr>
              <w:t xml:space="preserve"> </w:t>
            </w:r>
            <w:proofErr w:type="spellStart"/>
            <w:r w:rsidRPr="008A6D78">
              <w:rPr>
                <w:rFonts w:cs="Times New Roman"/>
                <w:bCs/>
                <w:szCs w:val="26"/>
              </w:rPr>
              <w:t>câu</w:t>
            </w:r>
            <w:proofErr w:type="spellEnd"/>
            <w:r w:rsidRPr="008A6D78">
              <w:rPr>
                <w:rFonts w:cs="Times New Roman"/>
                <w:bCs/>
                <w:szCs w:val="26"/>
              </w:rPr>
              <w:t xml:space="preserve"> </w:t>
            </w:r>
            <w:proofErr w:type="spellStart"/>
            <w:r w:rsidRPr="008A6D78">
              <w:rPr>
                <w:rFonts w:cs="Times New Roman"/>
                <w:bCs/>
                <w:szCs w:val="26"/>
              </w:rPr>
              <w:t>lạc</w:t>
            </w:r>
            <w:proofErr w:type="spellEnd"/>
            <w:r w:rsidRPr="008A6D78">
              <w:rPr>
                <w:rFonts w:cs="Times New Roman"/>
                <w:bCs/>
                <w:szCs w:val="26"/>
              </w:rPr>
              <w:t xml:space="preserve"> </w:t>
            </w:r>
            <w:proofErr w:type="spellStart"/>
            <w:r w:rsidRPr="008A6D78">
              <w:rPr>
                <w:rFonts w:cs="Times New Roman"/>
                <w:bCs/>
                <w:szCs w:val="26"/>
              </w:rPr>
              <w:t>bộ</w:t>
            </w:r>
            <w:proofErr w:type="spellEnd"/>
            <w:r w:rsidRPr="008A6D78">
              <w:rPr>
                <w:rFonts w:cs="Times New Roman"/>
                <w:bCs/>
                <w:szCs w:val="26"/>
              </w:rPr>
              <w:t xml:space="preserve">, </w:t>
            </w:r>
            <w:proofErr w:type="spellStart"/>
            <w:r w:rsidRPr="008A6D78">
              <w:rPr>
                <w:rFonts w:cs="Times New Roman"/>
                <w:bCs/>
                <w:szCs w:val="26"/>
              </w:rPr>
              <w:t>đội</w:t>
            </w:r>
            <w:proofErr w:type="spellEnd"/>
            <w:r w:rsidRPr="008A6D78">
              <w:rPr>
                <w:rFonts w:cs="Times New Roman"/>
                <w:bCs/>
                <w:szCs w:val="26"/>
              </w:rPr>
              <w:t xml:space="preserve">, </w:t>
            </w:r>
            <w:proofErr w:type="spellStart"/>
            <w:r w:rsidRPr="008A6D78">
              <w:rPr>
                <w:rFonts w:cs="Times New Roman"/>
                <w:bCs/>
                <w:szCs w:val="26"/>
              </w:rPr>
              <w:t>nhóm</w:t>
            </w:r>
            <w:proofErr w:type="spellEnd"/>
            <w:r w:rsidRPr="008A6D78">
              <w:rPr>
                <w:rFonts w:cs="Times New Roman"/>
                <w:bCs/>
                <w:szCs w:val="26"/>
              </w:rPr>
              <w:t xml:space="preserve"> </w:t>
            </w:r>
            <w:proofErr w:type="spellStart"/>
            <w:r w:rsidRPr="008A6D78">
              <w:rPr>
                <w:rFonts w:cs="Times New Roman"/>
                <w:bCs/>
                <w:szCs w:val="26"/>
              </w:rPr>
              <w:t>hoặc</w:t>
            </w:r>
            <w:proofErr w:type="spellEnd"/>
            <w:r w:rsidRPr="008A6D78">
              <w:rPr>
                <w:rFonts w:cs="Times New Roman"/>
                <w:bCs/>
                <w:szCs w:val="26"/>
              </w:rPr>
              <w:t xml:space="preserve"> </w:t>
            </w:r>
            <w:proofErr w:type="spellStart"/>
            <w:r w:rsidRPr="008A6D78">
              <w:rPr>
                <w:rFonts w:cs="Times New Roman"/>
                <w:bCs/>
                <w:szCs w:val="26"/>
              </w:rPr>
              <w:t>hình</w:t>
            </w:r>
            <w:proofErr w:type="spellEnd"/>
            <w:r w:rsidRPr="008A6D78">
              <w:rPr>
                <w:rFonts w:cs="Times New Roman"/>
                <w:bCs/>
                <w:szCs w:val="26"/>
              </w:rPr>
              <w:t xml:space="preserve"> </w:t>
            </w:r>
            <w:proofErr w:type="spellStart"/>
            <w:r w:rsidRPr="008A6D78">
              <w:rPr>
                <w:rFonts w:cs="Times New Roman"/>
                <w:bCs/>
                <w:szCs w:val="26"/>
              </w:rPr>
              <w:t>thức</w:t>
            </w:r>
            <w:proofErr w:type="spellEnd"/>
            <w:r w:rsidRPr="008A6D78">
              <w:rPr>
                <w:rFonts w:cs="Times New Roman"/>
                <w:bCs/>
                <w:szCs w:val="26"/>
              </w:rPr>
              <w:t xml:space="preserve"> </w:t>
            </w:r>
            <w:proofErr w:type="spellStart"/>
            <w:r w:rsidRPr="008A6D78">
              <w:rPr>
                <w:rFonts w:cs="Times New Roman"/>
                <w:bCs/>
                <w:szCs w:val="26"/>
              </w:rPr>
              <w:t>sinh</w:t>
            </w:r>
            <w:proofErr w:type="spellEnd"/>
            <w:r w:rsidRPr="008A6D78">
              <w:rPr>
                <w:rFonts w:cs="Times New Roman"/>
                <w:bCs/>
                <w:szCs w:val="26"/>
              </w:rPr>
              <w:t xml:space="preserve"> </w:t>
            </w:r>
            <w:proofErr w:type="spellStart"/>
            <w:r w:rsidRPr="008A6D78">
              <w:rPr>
                <w:rFonts w:cs="Times New Roman"/>
                <w:bCs/>
                <w:szCs w:val="26"/>
              </w:rPr>
              <w:t>hoạt</w:t>
            </w:r>
            <w:proofErr w:type="spellEnd"/>
            <w:r w:rsidRPr="008A6D78">
              <w:rPr>
                <w:rFonts w:cs="Times New Roman"/>
                <w:bCs/>
                <w:szCs w:val="26"/>
              </w:rPr>
              <w:t xml:space="preserve"> </w:t>
            </w:r>
            <w:proofErr w:type="spellStart"/>
            <w:r w:rsidRPr="008A6D78">
              <w:rPr>
                <w:rFonts w:cs="Times New Roman"/>
                <w:bCs/>
                <w:szCs w:val="26"/>
              </w:rPr>
              <w:t>văn</w:t>
            </w:r>
            <w:proofErr w:type="spellEnd"/>
            <w:r w:rsidRPr="008A6D78">
              <w:rPr>
                <w:rFonts w:cs="Times New Roman"/>
                <w:bCs/>
                <w:szCs w:val="26"/>
              </w:rPr>
              <w:t xml:space="preserve"> </w:t>
            </w:r>
            <w:proofErr w:type="spellStart"/>
            <w:r w:rsidRPr="008A6D78">
              <w:rPr>
                <w:rFonts w:cs="Times New Roman"/>
                <w:bCs/>
                <w:szCs w:val="26"/>
              </w:rPr>
              <w:t>hóa</w:t>
            </w:r>
            <w:proofErr w:type="spellEnd"/>
            <w:r w:rsidRPr="008A6D78">
              <w:rPr>
                <w:rFonts w:cs="Times New Roman"/>
                <w:bCs/>
                <w:szCs w:val="26"/>
              </w:rPr>
              <w:t xml:space="preserve">, </w:t>
            </w:r>
            <w:proofErr w:type="spellStart"/>
            <w:r w:rsidRPr="008A6D78">
              <w:rPr>
                <w:rFonts w:cs="Times New Roman"/>
                <w:bCs/>
                <w:szCs w:val="26"/>
              </w:rPr>
              <w:t>văn</w:t>
            </w:r>
            <w:proofErr w:type="spellEnd"/>
            <w:r w:rsidRPr="008A6D78">
              <w:rPr>
                <w:rFonts w:cs="Times New Roman"/>
                <w:bCs/>
                <w:szCs w:val="26"/>
              </w:rPr>
              <w:t xml:space="preserve"> </w:t>
            </w:r>
            <w:proofErr w:type="spellStart"/>
            <w:r w:rsidRPr="008A6D78">
              <w:rPr>
                <w:rFonts w:cs="Times New Roman"/>
                <w:bCs/>
                <w:szCs w:val="26"/>
              </w:rPr>
              <w:t>nghệ</w:t>
            </w:r>
            <w:proofErr w:type="spellEnd"/>
            <w:r w:rsidRPr="008A6D78">
              <w:rPr>
                <w:rFonts w:cs="Times New Roman"/>
                <w:bCs/>
                <w:szCs w:val="26"/>
              </w:rPr>
              <w:t xml:space="preserve">, </w:t>
            </w:r>
            <w:proofErr w:type="spellStart"/>
            <w:r w:rsidRPr="008A6D78">
              <w:rPr>
                <w:rFonts w:cs="Times New Roman"/>
                <w:bCs/>
                <w:szCs w:val="26"/>
              </w:rPr>
              <w:t>thể</w:t>
            </w:r>
            <w:proofErr w:type="spellEnd"/>
            <w:r w:rsidRPr="008A6D78">
              <w:rPr>
                <w:rFonts w:cs="Times New Roman"/>
                <w:bCs/>
                <w:szCs w:val="26"/>
              </w:rPr>
              <w:t xml:space="preserve"> </w:t>
            </w:r>
            <w:proofErr w:type="spellStart"/>
            <w:r w:rsidRPr="008A6D78">
              <w:rPr>
                <w:rFonts w:cs="Times New Roman"/>
                <w:bCs/>
                <w:szCs w:val="26"/>
              </w:rPr>
              <w:t>dục</w:t>
            </w:r>
            <w:proofErr w:type="spellEnd"/>
            <w:r w:rsidRPr="008A6D78">
              <w:rPr>
                <w:rFonts w:cs="Times New Roman"/>
                <w:bCs/>
                <w:szCs w:val="26"/>
              </w:rPr>
              <w:t xml:space="preserve"> </w:t>
            </w:r>
            <w:proofErr w:type="spellStart"/>
            <w:r w:rsidRPr="008A6D78">
              <w:rPr>
                <w:rFonts w:cs="Times New Roman"/>
                <w:bCs/>
                <w:szCs w:val="26"/>
              </w:rPr>
              <w:t>thể</w:t>
            </w:r>
            <w:proofErr w:type="spellEnd"/>
            <w:r w:rsidRPr="008A6D78">
              <w:rPr>
                <w:rFonts w:cs="Times New Roman"/>
                <w:bCs/>
                <w:szCs w:val="26"/>
              </w:rPr>
              <w:t xml:space="preserve"> </w:t>
            </w:r>
            <w:proofErr w:type="spellStart"/>
            <w:r w:rsidRPr="008A6D78">
              <w:rPr>
                <w:rFonts w:cs="Times New Roman"/>
                <w:bCs/>
                <w:szCs w:val="26"/>
              </w:rPr>
              <w:t>thao</w:t>
            </w:r>
            <w:proofErr w:type="spellEnd"/>
            <w:r w:rsidRPr="008A6D78">
              <w:rPr>
                <w:rFonts w:cs="Times New Roman"/>
                <w:bCs/>
                <w:szCs w:val="26"/>
              </w:rPr>
              <w:t xml:space="preserve"> </w:t>
            </w:r>
            <w:proofErr w:type="spellStart"/>
            <w:r w:rsidRPr="008A6D78">
              <w:rPr>
                <w:rFonts w:cs="Times New Roman"/>
                <w:bCs/>
                <w:szCs w:val="26"/>
              </w:rPr>
              <w:t>dân</w:t>
            </w:r>
            <w:proofErr w:type="spellEnd"/>
            <w:r w:rsidRPr="008A6D78">
              <w:rPr>
                <w:rFonts w:cs="Times New Roman"/>
                <w:bCs/>
                <w:szCs w:val="26"/>
              </w:rPr>
              <w:t xml:space="preserve"> </w:t>
            </w:r>
            <w:proofErr w:type="spellStart"/>
            <w:r w:rsidRPr="008A6D78">
              <w:rPr>
                <w:rFonts w:cs="Times New Roman"/>
                <w:bCs/>
                <w:szCs w:val="26"/>
              </w:rPr>
              <w:t>gian</w:t>
            </w:r>
            <w:proofErr w:type="spellEnd"/>
            <w:r w:rsidRPr="008A6D78">
              <w:rPr>
                <w:rFonts w:cs="Times New Roman"/>
                <w:bCs/>
                <w:szCs w:val="26"/>
              </w:rPr>
              <w:t xml:space="preserve"> </w:t>
            </w:r>
            <w:proofErr w:type="spellStart"/>
            <w:r w:rsidRPr="008A6D78">
              <w:rPr>
                <w:rFonts w:cs="Times New Roman"/>
                <w:bCs/>
                <w:szCs w:val="26"/>
              </w:rPr>
              <w:t>truyền</w:t>
            </w:r>
            <w:proofErr w:type="spellEnd"/>
            <w:r w:rsidRPr="008A6D78">
              <w:rPr>
                <w:rFonts w:cs="Times New Roman"/>
                <w:bCs/>
                <w:szCs w:val="26"/>
              </w:rPr>
              <w:t xml:space="preserve"> </w:t>
            </w:r>
            <w:proofErr w:type="spellStart"/>
            <w:r w:rsidRPr="008A6D78">
              <w:rPr>
                <w:rFonts w:cs="Times New Roman"/>
                <w:bCs/>
                <w:szCs w:val="26"/>
              </w:rPr>
              <w:t>thống</w:t>
            </w:r>
            <w:proofErr w:type="spellEnd"/>
            <w:r w:rsidRPr="008A6D78">
              <w:rPr>
                <w:rFonts w:cs="Times New Roman"/>
                <w:bCs/>
                <w:szCs w:val="26"/>
              </w:rPr>
              <w:t xml:space="preserve">; </w:t>
            </w:r>
            <w:proofErr w:type="spellStart"/>
            <w:r w:rsidRPr="008A6D78">
              <w:rPr>
                <w:rFonts w:cs="Times New Roman"/>
                <w:bCs/>
                <w:szCs w:val="26"/>
              </w:rPr>
              <w:t>duy</w:t>
            </w:r>
            <w:proofErr w:type="spellEnd"/>
            <w:r w:rsidRPr="008A6D78">
              <w:rPr>
                <w:rFonts w:cs="Times New Roman"/>
                <w:bCs/>
                <w:szCs w:val="26"/>
              </w:rPr>
              <w:t xml:space="preserve"> </w:t>
            </w:r>
            <w:proofErr w:type="spellStart"/>
            <w:r w:rsidRPr="008A6D78">
              <w:rPr>
                <w:rFonts w:cs="Times New Roman"/>
                <w:bCs/>
                <w:szCs w:val="26"/>
              </w:rPr>
              <w:t>trì</w:t>
            </w:r>
            <w:proofErr w:type="spellEnd"/>
            <w:r w:rsidRPr="008A6D78">
              <w:rPr>
                <w:rFonts w:cs="Times New Roman"/>
                <w:bCs/>
                <w:szCs w:val="26"/>
              </w:rPr>
              <w:t xml:space="preserve"> </w:t>
            </w:r>
            <w:proofErr w:type="spellStart"/>
            <w:r w:rsidRPr="008A6D78">
              <w:rPr>
                <w:rFonts w:cs="Times New Roman"/>
                <w:bCs/>
                <w:szCs w:val="26"/>
              </w:rPr>
              <w:t>hoạt</w:t>
            </w:r>
            <w:proofErr w:type="spellEnd"/>
            <w:r w:rsidRPr="008A6D78">
              <w:rPr>
                <w:rFonts w:cs="Times New Roman"/>
                <w:bCs/>
                <w:szCs w:val="26"/>
              </w:rPr>
              <w:t xml:space="preserve"> </w:t>
            </w:r>
            <w:proofErr w:type="spellStart"/>
            <w:r w:rsidRPr="008A6D78">
              <w:rPr>
                <w:rFonts w:cs="Times New Roman"/>
                <w:bCs/>
                <w:szCs w:val="26"/>
              </w:rPr>
              <w:t>động</w:t>
            </w:r>
            <w:proofErr w:type="spellEnd"/>
            <w:r w:rsidRPr="008A6D78">
              <w:rPr>
                <w:rFonts w:cs="Times New Roman"/>
                <w:bCs/>
                <w:szCs w:val="26"/>
              </w:rPr>
              <w:t xml:space="preserve"> </w:t>
            </w:r>
            <w:proofErr w:type="spellStart"/>
            <w:r w:rsidRPr="008A6D78">
              <w:rPr>
                <w:rFonts w:cs="Times New Roman"/>
                <w:bCs/>
                <w:szCs w:val="26"/>
              </w:rPr>
              <w:t>thường</w:t>
            </w:r>
            <w:proofErr w:type="spellEnd"/>
            <w:r w:rsidRPr="008A6D78">
              <w:rPr>
                <w:rFonts w:cs="Times New Roman"/>
                <w:bCs/>
                <w:szCs w:val="26"/>
              </w:rPr>
              <w:t xml:space="preserve"> </w:t>
            </w:r>
            <w:proofErr w:type="spellStart"/>
            <w:r w:rsidRPr="008A6D78">
              <w:rPr>
                <w:rFonts w:cs="Times New Roman"/>
                <w:bCs/>
                <w:szCs w:val="26"/>
              </w:rPr>
              <w:t>xuyên</w:t>
            </w:r>
            <w:proofErr w:type="spellEnd"/>
            <w:r w:rsidRPr="008A6D78">
              <w:rPr>
                <w:rFonts w:cs="Times New Roman"/>
                <w:bCs/>
                <w:szCs w:val="26"/>
              </w:rPr>
              <w:t xml:space="preserve"> </w:t>
            </w:r>
            <w:proofErr w:type="spellStart"/>
            <w:r w:rsidRPr="008A6D78">
              <w:rPr>
                <w:rFonts w:cs="Times New Roman"/>
                <w:bCs/>
                <w:szCs w:val="26"/>
              </w:rPr>
              <w:t>hoặc</w:t>
            </w:r>
            <w:proofErr w:type="spellEnd"/>
            <w:r w:rsidRPr="008A6D78">
              <w:rPr>
                <w:rFonts w:cs="Times New Roman"/>
                <w:bCs/>
                <w:szCs w:val="26"/>
              </w:rPr>
              <w:t xml:space="preserve"> </w:t>
            </w:r>
            <w:proofErr w:type="spellStart"/>
            <w:r w:rsidRPr="008A6D78">
              <w:rPr>
                <w:rFonts w:cs="Times New Roman"/>
                <w:bCs/>
                <w:szCs w:val="26"/>
              </w:rPr>
              <w:t>định</w:t>
            </w:r>
            <w:proofErr w:type="spellEnd"/>
            <w:r w:rsidRPr="008A6D78">
              <w:rPr>
                <w:rFonts w:cs="Times New Roman"/>
                <w:bCs/>
                <w:szCs w:val="26"/>
              </w:rPr>
              <w:t xml:space="preserve"> </w:t>
            </w:r>
            <w:proofErr w:type="spellStart"/>
            <w:r w:rsidRPr="008A6D78">
              <w:rPr>
                <w:rFonts w:cs="Times New Roman"/>
                <w:bCs/>
                <w:szCs w:val="26"/>
              </w:rPr>
              <w:t>kỳ</w:t>
            </w:r>
            <w:proofErr w:type="spellEnd"/>
            <w:r w:rsidRPr="008A6D78">
              <w:rPr>
                <w:rFonts w:cs="Times New Roman"/>
                <w:bCs/>
                <w:szCs w:val="26"/>
              </w:rPr>
              <w:t xml:space="preserve">, </w:t>
            </w:r>
            <w:proofErr w:type="spellStart"/>
            <w:r w:rsidRPr="008A6D78">
              <w:rPr>
                <w:rFonts w:cs="Times New Roman"/>
                <w:bCs/>
                <w:szCs w:val="26"/>
              </w:rPr>
              <w:t>phù</w:t>
            </w:r>
            <w:proofErr w:type="spellEnd"/>
            <w:r w:rsidRPr="008A6D78">
              <w:rPr>
                <w:rFonts w:cs="Times New Roman"/>
                <w:bCs/>
                <w:szCs w:val="26"/>
              </w:rPr>
              <w:t xml:space="preserve"> </w:t>
            </w:r>
            <w:proofErr w:type="spellStart"/>
            <w:r w:rsidRPr="008A6D78">
              <w:rPr>
                <w:rFonts w:cs="Times New Roman"/>
                <w:bCs/>
                <w:szCs w:val="26"/>
              </w:rPr>
              <w:t>hợp</w:t>
            </w:r>
            <w:proofErr w:type="spellEnd"/>
            <w:r w:rsidRPr="008A6D78">
              <w:rPr>
                <w:rFonts w:cs="Times New Roman"/>
                <w:bCs/>
                <w:szCs w:val="26"/>
              </w:rPr>
              <w:t xml:space="preserve"> </w:t>
            </w:r>
            <w:proofErr w:type="spellStart"/>
            <w:r w:rsidRPr="008A6D78">
              <w:rPr>
                <w:rFonts w:cs="Times New Roman"/>
                <w:bCs/>
                <w:szCs w:val="26"/>
              </w:rPr>
              <w:t>với</w:t>
            </w:r>
            <w:proofErr w:type="spellEnd"/>
            <w:r w:rsidRPr="008A6D78">
              <w:rPr>
                <w:rFonts w:cs="Times New Roman"/>
                <w:bCs/>
                <w:szCs w:val="26"/>
              </w:rPr>
              <w:t xml:space="preserve"> </w:t>
            </w:r>
            <w:proofErr w:type="spellStart"/>
            <w:r w:rsidRPr="008A6D78">
              <w:rPr>
                <w:rFonts w:cs="Times New Roman"/>
                <w:bCs/>
                <w:szCs w:val="26"/>
              </w:rPr>
              <w:t>điều</w:t>
            </w:r>
            <w:proofErr w:type="spellEnd"/>
            <w:r w:rsidRPr="008A6D78">
              <w:rPr>
                <w:rFonts w:cs="Times New Roman"/>
                <w:bCs/>
                <w:szCs w:val="26"/>
              </w:rPr>
              <w:t xml:space="preserve"> </w:t>
            </w:r>
            <w:proofErr w:type="spellStart"/>
            <w:r w:rsidRPr="008A6D78">
              <w:rPr>
                <w:rFonts w:cs="Times New Roman"/>
                <w:bCs/>
                <w:szCs w:val="26"/>
              </w:rPr>
              <w:t>kiện</w:t>
            </w:r>
            <w:proofErr w:type="spellEnd"/>
            <w:r w:rsidRPr="008A6D78">
              <w:rPr>
                <w:rFonts w:cs="Times New Roman"/>
                <w:bCs/>
                <w:szCs w:val="26"/>
              </w:rPr>
              <w:t xml:space="preserve"> </w:t>
            </w:r>
            <w:proofErr w:type="spellStart"/>
            <w:r w:rsidRPr="008A6D78">
              <w:rPr>
                <w:rFonts w:cs="Times New Roman"/>
                <w:bCs/>
                <w:szCs w:val="26"/>
              </w:rPr>
              <w:t>thực</w:t>
            </w:r>
            <w:proofErr w:type="spellEnd"/>
            <w:r w:rsidRPr="008A6D78">
              <w:rPr>
                <w:rFonts w:cs="Times New Roman"/>
                <w:bCs/>
                <w:szCs w:val="26"/>
              </w:rPr>
              <w:t xml:space="preserve"> </w:t>
            </w:r>
            <w:proofErr w:type="spellStart"/>
            <w:r w:rsidRPr="008A6D78">
              <w:rPr>
                <w:rFonts w:cs="Times New Roman"/>
                <w:bCs/>
                <w:szCs w:val="26"/>
              </w:rPr>
              <w:t>tế</w:t>
            </w:r>
            <w:proofErr w:type="spellEnd"/>
            <w:r w:rsidRPr="008A6D78">
              <w:rPr>
                <w:rFonts w:cs="Times New Roman"/>
                <w:bCs/>
                <w:szCs w:val="26"/>
              </w:rPr>
              <w:t xml:space="preserve"> </w:t>
            </w:r>
            <w:proofErr w:type="spellStart"/>
            <w:r w:rsidRPr="008A6D78">
              <w:rPr>
                <w:rFonts w:cs="Times New Roman"/>
                <w:bCs/>
                <w:szCs w:val="26"/>
              </w:rPr>
              <w:t>của</w:t>
            </w:r>
            <w:proofErr w:type="spellEnd"/>
            <w:r w:rsidRPr="008A6D78">
              <w:rPr>
                <w:rFonts w:cs="Times New Roman"/>
                <w:bCs/>
                <w:szCs w:val="26"/>
              </w:rPr>
              <w:t xml:space="preserve"> </w:t>
            </w:r>
            <w:proofErr w:type="spellStart"/>
            <w:r w:rsidRPr="008A6D78">
              <w:rPr>
                <w:rFonts w:cs="Times New Roman"/>
                <w:bCs/>
                <w:szCs w:val="26"/>
              </w:rPr>
              <w:t>xóm</w:t>
            </w:r>
            <w:proofErr w:type="spellEnd"/>
          </w:p>
          <w:p w14:paraId="3A1A0BE1" w14:textId="77777777" w:rsidR="009850CE" w:rsidRPr="008A6D78" w:rsidRDefault="009850CE" w:rsidP="002A3CEF">
            <w:pPr>
              <w:spacing w:after="0" w:line="240" w:lineRule="atLeast"/>
              <w:rPr>
                <w:rFonts w:cs="Times New Roman"/>
                <w:bCs/>
                <w:szCs w:val="26"/>
              </w:rPr>
            </w:pPr>
            <w:r w:rsidRPr="008A6D78">
              <w:rPr>
                <w:rFonts w:cs="Times New Roman"/>
                <w:bCs/>
                <w:szCs w:val="26"/>
              </w:rPr>
              <w:t xml:space="preserve">6.3. </w:t>
            </w:r>
            <w:proofErr w:type="spellStart"/>
            <w:r w:rsidRPr="008A6D78">
              <w:rPr>
                <w:rFonts w:cs="Times New Roman"/>
                <w:bCs/>
                <w:szCs w:val="26"/>
              </w:rPr>
              <w:t>Tổ</w:t>
            </w:r>
            <w:proofErr w:type="spellEnd"/>
            <w:r w:rsidRPr="008A6D78">
              <w:rPr>
                <w:rFonts w:cs="Times New Roman"/>
                <w:bCs/>
                <w:szCs w:val="26"/>
              </w:rPr>
              <w:t xml:space="preserve"> </w:t>
            </w:r>
            <w:proofErr w:type="spellStart"/>
            <w:r w:rsidRPr="008A6D78">
              <w:rPr>
                <w:rFonts w:cs="Times New Roman"/>
                <w:bCs/>
                <w:szCs w:val="26"/>
              </w:rPr>
              <w:t>chức</w:t>
            </w:r>
            <w:proofErr w:type="spellEnd"/>
            <w:r w:rsidRPr="008A6D78">
              <w:rPr>
                <w:rFonts w:cs="Times New Roman"/>
                <w:bCs/>
                <w:szCs w:val="26"/>
              </w:rPr>
              <w:t xml:space="preserve"> </w:t>
            </w:r>
            <w:proofErr w:type="spellStart"/>
            <w:r w:rsidRPr="008A6D78">
              <w:rPr>
                <w:rFonts w:cs="Times New Roman"/>
                <w:bCs/>
                <w:szCs w:val="26"/>
              </w:rPr>
              <w:t>hoặc</w:t>
            </w:r>
            <w:proofErr w:type="spellEnd"/>
            <w:r w:rsidRPr="008A6D78">
              <w:rPr>
                <w:rFonts w:cs="Times New Roman"/>
                <w:bCs/>
                <w:szCs w:val="26"/>
              </w:rPr>
              <w:t xml:space="preserve"> </w:t>
            </w:r>
            <w:proofErr w:type="spellStart"/>
            <w:r w:rsidRPr="008A6D78">
              <w:rPr>
                <w:rFonts w:cs="Times New Roman"/>
                <w:bCs/>
                <w:szCs w:val="26"/>
              </w:rPr>
              <w:t>phối</w:t>
            </w:r>
            <w:proofErr w:type="spellEnd"/>
            <w:r w:rsidRPr="008A6D78">
              <w:rPr>
                <w:rFonts w:cs="Times New Roman"/>
                <w:bCs/>
                <w:szCs w:val="26"/>
              </w:rPr>
              <w:t xml:space="preserve"> </w:t>
            </w:r>
            <w:proofErr w:type="spellStart"/>
            <w:r w:rsidRPr="008A6D78">
              <w:rPr>
                <w:rFonts w:cs="Times New Roman"/>
                <w:bCs/>
                <w:szCs w:val="26"/>
              </w:rPr>
              <w:t>hợp</w:t>
            </w:r>
            <w:proofErr w:type="spellEnd"/>
            <w:r w:rsidRPr="008A6D78">
              <w:rPr>
                <w:rFonts w:cs="Times New Roman"/>
                <w:bCs/>
                <w:szCs w:val="26"/>
              </w:rPr>
              <w:t xml:space="preserve"> </w:t>
            </w:r>
            <w:proofErr w:type="spellStart"/>
            <w:r w:rsidRPr="008A6D78">
              <w:rPr>
                <w:rFonts w:cs="Times New Roman"/>
                <w:bCs/>
                <w:szCs w:val="26"/>
              </w:rPr>
              <w:t>tổ</w:t>
            </w:r>
            <w:proofErr w:type="spellEnd"/>
            <w:r w:rsidRPr="008A6D78">
              <w:rPr>
                <w:rFonts w:cs="Times New Roman"/>
                <w:bCs/>
                <w:szCs w:val="26"/>
              </w:rPr>
              <w:t xml:space="preserve"> </w:t>
            </w:r>
            <w:proofErr w:type="spellStart"/>
            <w:r w:rsidRPr="008A6D78">
              <w:rPr>
                <w:rFonts w:cs="Times New Roman"/>
                <w:bCs/>
                <w:szCs w:val="26"/>
              </w:rPr>
              <w:t>chức</w:t>
            </w:r>
            <w:proofErr w:type="spellEnd"/>
            <w:r w:rsidRPr="008A6D78">
              <w:rPr>
                <w:rFonts w:cs="Times New Roman"/>
                <w:bCs/>
                <w:szCs w:val="26"/>
              </w:rPr>
              <w:t xml:space="preserve"> </w:t>
            </w:r>
            <w:proofErr w:type="spellStart"/>
            <w:r w:rsidRPr="008A6D78">
              <w:rPr>
                <w:rFonts w:cs="Times New Roman"/>
                <w:bCs/>
                <w:szCs w:val="26"/>
              </w:rPr>
              <w:t>ít</w:t>
            </w:r>
            <w:proofErr w:type="spellEnd"/>
            <w:r w:rsidRPr="008A6D78">
              <w:rPr>
                <w:rFonts w:cs="Times New Roman"/>
                <w:bCs/>
                <w:szCs w:val="26"/>
              </w:rPr>
              <w:t xml:space="preserve"> </w:t>
            </w:r>
            <w:proofErr w:type="spellStart"/>
            <w:r w:rsidRPr="008A6D78">
              <w:rPr>
                <w:rFonts w:cs="Times New Roman"/>
                <w:bCs/>
                <w:szCs w:val="26"/>
              </w:rPr>
              <w:t>nhất</w:t>
            </w:r>
            <w:proofErr w:type="spellEnd"/>
            <w:r w:rsidRPr="008A6D78">
              <w:rPr>
                <w:rFonts w:cs="Times New Roman"/>
                <w:bCs/>
                <w:szCs w:val="26"/>
              </w:rPr>
              <w:t xml:space="preserve"> 02 </w:t>
            </w:r>
            <w:proofErr w:type="spellStart"/>
            <w:r w:rsidRPr="008A6D78">
              <w:rPr>
                <w:rFonts w:cs="Times New Roman"/>
                <w:bCs/>
                <w:szCs w:val="26"/>
              </w:rPr>
              <w:t>hoạt</w:t>
            </w:r>
            <w:proofErr w:type="spellEnd"/>
            <w:r w:rsidRPr="008A6D78">
              <w:rPr>
                <w:rFonts w:cs="Times New Roman"/>
                <w:bCs/>
                <w:szCs w:val="26"/>
              </w:rPr>
              <w:t xml:space="preserve"> </w:t>
            </w:r>
            <w:proofErr w:type="spellStart"/>
            <w:r w:rsidRPr="008A6D78">
              <w:rPr>
                <w:rFonts w:cs="Times New Roman"/>
                <w:bCs/>
                <w:szCs w:val="26"/>
              </w:rPr>
              <w:t>động</w:t>
            </w:r>
            <w:proofErr w:type="spellEnd"/>
            <w:r w:rsidRPr="008A6D78">
              <w:rPr>
                <w:rFonts w:cs="Times New Roman"/>
                <w:bCs/>
                <w:szCs w:val="26"/>
              </w:rPr>
              <w:t xml:space="preserve"> </w:t>
            </w:r>
            <w:proofErr w:type="spellStart"/>
            <w:r w:rsidRPr="008A6D78">
              <w:rPr>
                <w:rFonts w:cs="Times New Roman"/>
                <w:bCs/>
                <w:szCs w:val="26"/>
              </w:rPr>
              <w:t>bảo</w:t>
            </w:r>
            <w:proofErr w:type="spellEnd"/>
            <w:r w:rsidRPr="008A6D78">
              <w:rPr>
                <w:rFonts w:cs="Times New Roman"/>
                <w:bCs/>
                <w:szCs w:val="26"/>
              </w:rPr>
              <w:t xml:space="preserve"> </w:t>
            </w:r>
            <w:proofErr w:type="spellStart"/>
            <w:r w:rsidRPr="008A6D78">
              <w:rPr>
                <w:rFonts w:cs="Times New Roman"/>
                <w:bCs/>
                <w:szCs w:val="26"/>
              </w:rPr>
              <w:t>tồn</w:t>
            </w:r>
            <w:proofErr w:type="spellEnd"/>
            <w:r w:rsidRPr="008A6D78">
              <w:rPr>
                <w:rFonts w:cs="Times New Roman"/>
                <w:bCs/>
                <w:szCs w:val="26"/>
              </w:rPr>
              <w:t xml:space="preserve">, </w:t>
            </w:r>
            <w:proofErr w:type="spellStart"/>
            <w:r w:rsidRPr="008A6D78">
              <w:rPr>
                <w:rFonts w:cs="Times New Roman"/>
                <w:bCs/>
                <w:szCs w:val="26"/>
              </w:rPr>
              <w:t>truyền</w:t>
            </w:r>
            <w:proofErr w:type="spellEnd"/>
            <w:r w:rsidRPr="008A6D78">
              <w:rPr>
                <w:rFonts w:cs="Times New Roman"/>
                <w:bCs/>
                <w:szCs w:val="26"/>
              </w:rPr>
              <w:t xml:space="preserve"> </w:t>
            </w:r>
            <w:proofErr w:type="spellStart"/>
            <w:r w:rsidRPr="008A6D78">
              <w:rPr>
                <w:rFonts w:cs="Times New Roman"/>
                <w:bCs/>
                <w:szCs w:val="26"/>
              </w:rPr>
              <w:t>dạy</w:t>
            </w:r>
            <w:proofErr w:type="spellEnd"/>
            <w:r w:rsidRPr="008A6D78">
              <w:rPr>
                <w:rFonts w:cs="Times New Roman"/>
                <w:bCs/>
                <w:szCs w:val="26"/>
              </w:rPr>
              <w:t xml:space="preserve">, </w:t>
            </w:r>
            <w:proofErr w:type="spellStart"/>
            <w:r w:rsidRPr="008A6D78">
              <w:rPr>
                <w:rFonts w:cs="Times New Roman"/>
                <w:bCs/>
                <w:szCs w:val="26"/>
              </w:rPr>
              <w:t>trình</w:t>
            </w:r>
            <w:proofErr w:type="spellEnd"/>
            <w:r w:rsidRPr="008A6D78">
              <w:rPr>
                <w:rFonts w:cs="Times New Roman"/>
                <w:bCs/>
                <w:szCs w:val="26"/>
              </w:rPr>
              <w:t xml:space="preserve"> </w:t>
            </w:r>
            <w:proofErr w:type="spellStart"/>
            <w:r w:rsidRPr="008A6D78">
              <w:rPr>
                <w:rFonts w:cs="Times New Roman"/>
                <w:bCs/>
                <w:szCs w:val="26"/>
              </w:rPr>
              <w:t>diễn</w:t>
            </w:r>
            <w:proofErr w:type="spellEnd"/>
            <w:r w:rsidRPr="008A6D78">
              <w:rPr>
                <w:rFonts w:cs="Times New Roman"/>
                <w:bCs/>
                <w:szCs w:val="26"/>
              </w:rPr>
              <w:t xml:space="preserve">, </w:t>
            </w:r>
            <w:proofErr w:type="spellStart"/>
            <w:r w:rsidRPr="008A6D78">
              <w:rPr>
                <w:rFonts w:cs="Times New Roman"/>
                <w:bCs/>
                <w:szCs w:val="26"/>
              </w:rPr>
              <w:t>giới</w:t>
            </w:r>
            <w:proofErr w:type="spellEnd"/>
            <w:r w:rsidRPr="008A6D78">
              <w:rPr>
                <w:rFonts w:cs="Times New Roman"/>
                <w:bCs/>
                <w:szCs w:val="26"/>
              </w:rPr>
              <w:t xml:space="preserve"> </w:t>
            </w:r>
            <w:proofErr w:type="spellStart"/>
            <w:r w:rsidRPr="008A6D78">
              <w:rPr>
                <w:rFonts w:cs="Times New Roman"/>
                <w:bCs/>
                <w:szCs w:val="26"/>
              </w:rPr>
              <w:t>thiệu</w:t>
            </w:r>
            <w:proofErr w:type="spellEnd"/>
            <w:r w:rsidRPr="008A6D78">
              <w:rPr>
                <w:rFonts w:cs="Times New Roman"/>
                <w:bCs/>
                <w:szCs w:val="26"/>
              </w:rPr>
              <w:t xml:space="preserve"> </w:t>
            </w:r>
            <w:proofErr w:type="spellStart"/>
            <w:r w:rsidRPr="008A6D78">
              <w:rPr>
                <w:rFonts w:cs="Times New Roman"/>
                <w:bCs/>
                <w:szCs w:val="26"/>
              </w:rPr>
              <w:t>các</w:t>
            </w:r>
            <w:proofErr w:type="spellEnd"/>
            <w:r w:rsidRPr="008A6D78">
              <w:rPr>
                <w:rFonts w:cs="Times New Roman"/>
                <w:bCs/>
                <w:szCs w:val="26"/>
              </w:rPr>
              <w:t xml:space="preserve"> </w:t>
            </w:r>
            <w:proofErr w:type="spellStart"/>
            <w:r w:rsidRPr="008A6D78">
              <w:rPr>
                <w:rFonts w:cs="Times New Roman"/>
                <w:bCs/>
                <w:szCs w:val="26"/>
              </w:rPr>
              <w:t>giá</w:t>
            </w:r>
            <w:proofErr w:type="spellEnd"/>
            <w:r w:rsidRPr="008A6D78">
              <w:rPr>
                <w:rFonts w:cs="Times New Roman"/>
                <w:bCs/>
                <w:szCs w:val="26"/>
              </w:rPr>
              <w:t xml:space="preserve"> </w:t>
            </w:r>
            <w:proofErr w:type="spellStart"/>
            <w:r w:rsidRPr="008A6D78">
              <w:rPr>
                <w:rFonts w:cs="Times New Roman"/>
                <w:bCs/>
                <w:szCs w:val="26"/>
              </w:rPr>
              <w:t>trị</w:t>
            </w:r>
            <w:proofErr w:type="spellEnd"/>
            <w:r w:rsidRPr="008A6D78">
              <w:rPr>
                <w:rFonts w:cs="Times New Roman"/>
                <w:bCs/>
                <w:szCs w:val="26"/>
              </w:rPr>
              <w:t xml:space="preserve"> </w:t>
            </w:r>
            <w:proofErr w:type="spellStart"/>
            <w:r w:rsidRPr="008A6D78">
              <w:rPr>
                <w:rFonts w:cs="Times New Roman"/>
                <w:bCs/>
                <w:szCs w:val="26"/>
              </w:rPr>
              <w:t>văn</w:t>
            </w:r>
            <w:proofErr w:type="spellEnd"/>
            <w:r w:rsidRPr="008A6D78">
              <w:rPr>
                <w:rFonts w:cs="Times New Roman"/>
                <w:bCs/>
                <w:szCs w:val="26"/>
              </w:rPr>
              <w:t xml:space="preserve"> </w:t>
            </w:r>
            <w:proofErr w:type="spellStart"/>
            <w:r w:rsidRPr="008A6D78">
              <w:rPr>
                <w:rFonts w:cs="Times New Roman"/>
                <w:bCs/>
                <w:szCs w:val="26"/>
              </w:rPr>
              <w:t>hóa</w:t>
            </w:r>
            <w:proofErr w:type="spellEnd"/>
            <w:r w:rsidRPr="008A6D78">
              <w:rPr>
                <w:rFonts w:cs="Times New Roman"/>
                <w:bCs/>
                <w:szCs w:val="26"/>
              </w:rPr>
              <w:t xml:space="preserve">, </w:t>
            </w:r>
            <w:proofErr w:type="spellStart"/>
            <w:r w:rsidRPr="008A6D78">
              <w:rPr>
                <w:rFonts w:cs="Times New Roman"/>
                <w:bCs/>
                <w:szCs w:val="26"/>
              </w:rPr>
              <w:t>văn</w:t>
            </w:r>
            <w:proofErr w:type="spellEnd"/>
            <w:r w:rsidRPr="008A6D78">
              <w:rPr>
                <w:rFonts w:cs="Times New Roman"/>
                <w:bCs/>
                <w:szCs w:val="26"/>
              </w:rPr>
              <w:t xml:space="preserve"> </w:t>
            </w:r>
            <w:proofErr w:type="spellStart"/>
            <w:r w:rsidRPr="008A6D78">
              <w:rPr>
                <w:rFonts w:cs="Times New Roman"/>
                <w:bCs/>
                <w:szCs w:val="26"/>
              </w:rPr>
              <w:t>nghệ</w:t>
            </w:r>
            <w:proofErr w:type="spellEnd"/>
            <w:r w:rsidRPr="008A6D78">
              <w:rPr>
                <w:rFonts w:cs="Times New Roman"/>
                <w:bCs/>
                <w:szCs w:val="26"/>
              </w:rPr>
              <w:t xml:space="preserve">, </w:t>
            </w:r>
            <w:proofErr w:type="spellStart"/>
            <w:r w:rsidRPr="008A6D78">
              <w:rPr>
                <w:rFonts w:cs="Times New Roman"/>
                <w:bCs/>
                <w:szCs w:val="26"/>
              </w:rPr>
              <w:t>thể</w:t>
            </w:r>
            <w:proofErr w:type="spellEnd"/>
            <w:r w:rsidRPr="008A6D78">
              <w:rPr>
                <w:rFonts w:cs="Times New Roman"/>
                <w:bCs/>
                <w:szCs w:val="26"/>
              </w:rPr>
              <w:t xml:space="preserve"> </w:t>
            </w:r>
            <w:proofErr w:type="spellStart"/>
            <w:r w:rsidRPr="008A6D78">
              <w:rPr>
                <w:rFonts w:cs="Times New Roman"/>
                <w:bCs/>
                <w:szCs w:val="26"/>
              </w:rPr>
              <w:t>thao</w:t>
            </w:r>
            <w:proofErr w:type="spellEnd"/>
            <w:r w:rsidRPr="008A6D78">
              <w:rPr>
                <w:rFonts w:cs="Times New Roman"/>
                <w:bCs/>
                <w:szCs w:val="26"/>
              </w:rPr>
              <w:t xml:space="preserve"> </w:t>
            </w:r>
            <w:proofErr w:type="spellStart"/>
            <w:r w:rsidRPr="008A6D78">
              <w:rPr>
                <w:rFonts w:cs="Times New Roman"/>
                <w:bCs/>
                <w:szCs w:val="26"/>
              </w:rPr>
              <w:t>dân</w:t>
            </w:r>
            <w:proofErr w:type="spellEnd"/>
            <w:r w:rsidRPr="008A6D78">
              <w:rPr>
                <w:rFonts w:cs="Times New Roman"/>
                <w:bCs/>
                <w:szCs w:val="26"/>
              </w:rPr>
              <w:t xml:space="preserve"> </w:t>
            </w:r>
            <w:proofErr w:type="spellStart"/>
            <w:r w:rsidRPr="008A6D78">
              <w:rPr>
                <w:rFonts w:cs="Times New Roman"/>
                <w:bCs/>
                <w:szCs w:val="26"/>
              </w:rPr>
              <w:t>gian</w:t>
            </w:r>
            <w:proofErr w:type="spellEnd"/>
            <w:r w:rsidRPr="008A6D78">
              <w:rPr>
                <w:rFonts w:cs="Times New Roman"/>
                <w:bCs/>
                <w:szCs w:val="26"/>
              </w:rPr>
              <w:t xml:space="preserve"> </w:t>
            </w:r>
            <w:proofErr w:type="spellStart"/>
            <w:r w:rsidRPr="008A6D78">
              <w:rPr>
                <w:rFonts w:cs="Times New Roman"/>
                <w:bCs/>
                <w:szCs w:val="26"/>
              </w:rPr>
              <w:t>truyền</w:t>
            </w:r>
            <w:proofErr w:type="spellEnd"/>
            <w:r w:rsidRPr="008A6D78">
              <w:rPr>
                <w:rFonts w:cs="Times New Roman"/>
                <w:bCs/>
                <w:szCs w:val="26"/>
              </w:rPr>
              <w:t xml:space="preserve"> </w:t>
            </w:r>
            <w:proofErr w:type="spellStart"/>
            <w:r w:rsidRPr="008A6D78">
              <w:rPr>
                <w:rFonts w:cs="Times New Roman"/>
                <w:bCs/>
                <w:szCs w:val="26"/>
              </w:rPr>
              <w:t>thống</w:t>
            </w:r>
            <w:proofErr w:type="spellEnd"/>
            <w:r w:rsidRPr="008A6D78">
              <w:rPr>
                <w:rFonts w:cs="Times New Roman"/>
                <w:bCs/>
                <w:szCs w:val="26"/>
              </w:rPr>
              <w:t xml:space="preserve"> </w:t>
            </w:r>
            <w:proofErr w:type="spellStart"/>
            <w:r w:rsidRPr="008A6D78">
              <w:rPr>
                <w:rFonts w:cs="Times New Roman"/>
                <w:bCs/>
                <w:szCs w:val="26"/>
              </w:rPr>
              <w:t>của</w:t>
            </w:r>
            <w:proofErr w:type="spellEnd"/>
            <w:r w:rsidRPr="008A6D78">
              <w:rPr>
                <w:rFonts w:cs="Times New Roman"/>
                <w:bCs/>
                <w:szCs w:val="26"/>
              </w:rPr>
              <w:t xml:space="preserve"> </w:t>
            </w:r>
            <w:proofErr w:type="spellStart"/>
            <w:r w:rsidRPr="008A6D78">
              <w:rPr>
                <w:rFonts w:cs="Times New Roman"/>
                <w:bCs/>
                <w:szCs w:val="26"/>
              </w:rPr>
              <w:t>địa</w:t>
            </w:r>
            <w:proofErr w:type="spellEnd"/>
            <w:r w:rsidRPr="008A6D78">
              <w:rPr>
                <w:rFonts w:cs="Times New Roman"/>
                <w:bCs/>
                <w:szCs w:val="26"/>
              </w:rPr>
              <w:t xml:space="preserve"> </w:t>
            </w:r>
            <w:proofErr w:type="spellStart"/>
            <w:r w:rsidRPr="008A6D78">
              <w:rPr>
                <w:rFonts w:cs="Times New Roman"/>
                <w:bCs/>
                <w:szCs w:val="26"/>
              </w:rPr>
              <w:t>phương</w:t>
            </w:r>
            <w:proofErr w:type="spellEnd"/>
            <w:r w:rsidRPr="008A6D78">
              <w:rPr>
                <w:rFonts w:cs="Times New Roman"/>
                <w:bCs/>
                <w:szCs w:val="26"/>
              </w:rPr>
              <w:t xml:space="preserve">  </w:t>
            </w:r>
            <w:proofErr w:type="spellStart"/>
            <w:r w:rsidRPr="008A6D78">
              <w:rPr>
                <w:rFonts w:cs="Times New Roman"/>
                <w:bCs/>
                <w:szCs w:val="26"/>
              </w:rPr>
              <w:t>trong</w:t>
            </w:r>
            <w:proofErr w:type="spellEnd"/>
            <w:r w:rsidRPr="008A6D78">
              <w:rPr>
                <w:rFonts w:cs="Times New Roman"/>
                <w:bCs/>
                <w:szCs w:val="26"/>
              </w:rPr>
              <w:t xml:space="preserve"> </w:t>
            </w:r>
            <w:proofErr w:type="spellStart"/>
            <w:r w:rsidRPr="008A6D78">
              <w:rPr>
                <w:rFonts w:cs="Times New Roman"/>
                <w:bCs/>
                <w:szCs w:val="26"/>
              </w:rPr>
              <w:t>năm</w:t>
            </w:r>
            <w:proofErr w:type="spellEnd"/>
            <w:r w:rsidRPr="008A6D78">
              <w:rPr>
                <w:rFonts w:cs="Times New Roman"/>
                <w:bCs/>
                <w:szCs w:val="26"/>
              </w:rPr>
              <w:t xml:space="preserve"> </w:t>
            </w:r>
            <w:proofErr w:type="spellStart"/>
            <w:r w:rsidRPr="008A6D78">
              <w:rPr>
                <w:rFonts w:cs="Times New Roman"/>
                <w:bCs/>
                <w:szCs w:val="26"/>
              </w:rPr>
              <w:t>xét</w:t>
            </w:r>
            <w:proofErr w:type="spellEnd"/>
            <w:r w:rsidRPr="008A6D78">
              <w:rPr>
                <w:rFonts w:cs="Times New Roman"/>
                <w:bCs/>
                <w:szCs w:val="26"/>
              </w:rPr>
              <w:t xml:space="preserve"> </w:t>
            </w:r>
            <w:proofErr w:type="spellStart"/>
            <w:r w:rsidRPr="008A6D78">
              <w:rPr>
                <w:rFonts w:cs="Times New Roman"/>
                <w:bCs/>
                <w:szCs w:val="26"/>
              </w:rPr>
              <w:t>tặng</w:t>
            </w:r>
            <w:proofErr w:type="spellEnd"/>
          </w:p>
          <w:p w14:paraId="14469035" w14:textId="77777777" w:rsidR="009850CE" w:rsidRPr="008A6D78" w:rsidRDefault="009850CE" w:rsidP="002A3CEF">
            <w:pPr>
              <w:spacing w:after="0" w:line="240" w:lineRule="atLeast"/>
              <w:rPr>
                <w:rFonts w:cs="Times New Roman"/>
                <w:bCs/>
                <w:szCs w:val="26"/>
              </w:rPr>
            </w:pPr>
            <w:r w:rsidRPr="008A6D78">
              <w:rPr>
                <w:rFonts w:cs="Times New Roman"/>
                <w:bCs/>
                <w:szCs w:val="26"/>
              </w:rPr>
              <w:t xml:space="preserve">6.4. </w:t>
            </w:r>
            <w:proofErr w:type="spellStart"/>
            <w:r w:rsidRPr="008A6D78">
              <w:rPr>
                <w:rFonts w:cs="Times New Roman"/>
                <w:bCs/>
                <w:szCs w:val="26"/>
              </w:rPr>
              <w:t>Từ</w:t>
            </w:r>
            <w:proofErr w:type="spellEnd"/>
            <w:r w:rsidRPr="008A6D78">
              <w:rPr>
                <w:rFonts w:cs="Times New Roman"/>
                <w:bCs/>
                <w:szCs w:val="26"/>
              </w:rPr>
              <w:t xml:space="preserve"> 70% </w:t>
            </w:r>
            <w:proofErr w:type="spellStart"/>
            <w:r w:rsidRPr="008A6D78">
              <w:rPr>
                <w:rFonts w:cs="Times New Roman"/>
                <w:bCs/>
                <w:szCs w:val="26"/>
              </w:rPr>
              <w:t>trở</w:t>
            </w:r>
            <w:proofErr w:type="spellEnd"/>
            <w:r w:rsidRPr="008A6D78">
              <w:rPr>
                <w:rFonts w:cs="Times New Roman"/>
                <w:bCs/>
                <w:szCs w:val="26"/>
              </w:rPr>
              <w:t xml:space="preserve"> </w:t>
            </w:r>
            <w:proofErr w:type="spellStart"/>
            <w:r w:rsidRPr="008A6D78">
              <w:rPr>
                <w:rFonts w:cs="Times New Roman"/>
                <w:bCs/>
                <w:szCs w:val="26"/>
              </w:rPr>
              <w:t>lên</w:t>
            </w:r>
            <w:proofErr w:type="spellEnd"/>
            <w:r w:rsidRPr="008A6D78">
              <w:rPr>
                <w:rFonts w:cs="Times New Roman"/>
                <w:bCs/>
                <w:szCs w:val="26"/>
              </w:rPr>
              <w:t xml:space="preserve"> </w:t>
            </w:r>
            <w:proofErr w:type="spellStart"/>
            <w:r w:rsidRPr="008A6D78">
              <w:rPr>
                <w:rFonts w:cs="Times New Roman"/>
                <w:bCs/>
                <w:szCs w:val="26"/>
              </w:rPr>
              <w:t>hộ</w:t>
            </w:r>
            <w:proofErr w:type="spellEnd"/>
            <w:r w:rsidRPr="008A6D78">
              <w:rPr>
                <w:rFonts w:cs="Times New Roman"/>
                <w:bCs/>
                <w:szCs w:val="26"/>
              </w:rPr>
              <w:t xml:space="preserve"> </w:t>
            </w:r>
            <w:proofErr w:type="spellStart"/>
            <w:r w:rsidRPr="008A6D78">
              <w:rPr>
                <w:rFonts w:cs="Times New Roman"/>
                <w:bCs/>
                <w:szCs w:val="26"/>
              </w:rPr>
              <w:t>gia</w:t>
            </w:r>
            <w:proofErr w:type="spellEnd"/>
            <w:r w:rsidRPr="008A6D78">
              <w:rPr>
                <w:rFonts w:cs="Times New Roman"/>
                <w:bCs/>
                <w:szCs w:val="26"/>
              </w:rPr>
              <w:t xml:space="preserve"> </w:t>
            </w:r>
            <w:proofErr w:type="spellStart"/>
            <w:r w:rsidRPr="008A6D78">
              <w:rPr>
                <w:rFonts w:cs="Times New Roman"/>
                <w:bCs/>
                <w:szCs w:val="26"/>
              </w:rPr>
              <w:t>đình</w:t>
            </w:r>
            <w:proofErr w:type="spellEnd"/>
            <w:r w:rsidRPr="008A6D78">
              <w:rPr>
                <w:rFonts w:cs="Times New Roman"/>
                <w:bCs/>
                <w:szCs w:val="26"/>
              </w:rPr>
              <w:t xml:space="preserve"> </w:t>
            </w:r>
            <w:proofErr w:type="spellStart"/>
            <w:r w:rsidRPr="008A6D78">
              <w:rPr>
                <w:rFonts w:cs="Times New Roman"/>
                <w:bCs/>
                <w:szCs w:val="26"/>
              </w:rPr>
              <w:t>trong</w:t>
            </w:r>
            <w:proofErr w:type="spellEnd"/>
            <w:r w:rsidRPr="008A6D78">
              <w:rPr>
                <w:rFonts w:cs="Times New Roman"/>
                <w:bCs/>
                <w:szCs w:val="26"/>
              </w:rPr>
              <w:t xml:space="preserve"> </w:t>
            </w:r>
            <w:proofErr w:type="spellStart"/>
            <w:r w:rsidRPr="008A6D78">
              <w:rPr>
                <w:rFonts w:cs="Times New Roman"/>
                <w:bCs/>
                <w:szCs w:val="26"/>
              </w:rPr>
              <w:t>xóm</w:t>
            </w:r>
            <w:proofErr w:type="spellEnd"/>
            <w:r w:rsidRPr="008A6D78">
              <w:rPr>
                <w:rFonts w:cs="Times New Roman"/>
                <w:bCs/>
                <w:szCs w:val="26"/>
              </w:rPr>
              <w:t xml:space="preserve"> </w:t>
            </w:r>
            <w:proofErr w:type="spellStart"/>
            <w:r w:rsidRPr="008A6D78">
              <w:rPr>
                <w:rFonts w:cs="Times New Roman"/>
                <w:bCs/>
                <w:szCs w:val="26"/>
              </w:rPr>
              <w:t>có</w:t>
            </w:r>
            <w:proofErr w:type="spellEnd"/>
            <w:r w:rsidRPr="008A6D78">
              <w:rPr>
                <w:rFonts w:cs="Times New Roman"/>
                <w:bCs/>
                <w:szCs w:val="26"/>
              </w:rPr>
              <w:t xml:space="preserve"> </w:t>
            </w:r>
            <w:proofErr w:type="spellStart"/>
            <w:r w:rsidRPr="008A6D78">
              <w:rPr>
                <w:rFonts w:cs="Times New Roman"/>
                <w:bCs/>
                <w:szCs w:val="26"/>
              </w:rPr>
              <w:t>thành</w:t>
            </w:r>
            <w:proofErr w:type="spellEnd"/>
            <w:r w:rsidRPr="008A6D78">
              <w:rPr>
                <w:rFonts w:cs="Times New Roman"/>
                <w:bCs/>
                <w:szCs w:val="26"/>
              </w:rPr>
              <w:t xml:space="preserve"> </w:t>
            </w:r>
            <w:proofErr w:type="spellStart"/>
            <w:r w:rsidRPr="008A6D78">
              <w:rPr>
                <w:rFonts w:cs="Times New Roman"/>
                <w:bCs/>
                <w:szCs w:val="26"/>
              </w:rPr>
              <w:t>viên</w:t>
            </w:r>
            <w:proofErr w:type="spellEnd"/>
            <w:r w:rsidRPr="008A6D78">
              <w:rPr>
                <w:rFonts w:cs="Times New Roman"/>
                <w:bCs/>
                <w:szCs w:val="26"/>
              </w:rPr>
              <w:t xml:space="preserve"> </w:t>
            </w:r>
            <w:proofErr w:type="spellStart"/>
            <w:r w:rsidRPr="008A6D78">
              <w:rPr>
                <w:rFonts w:cs="Times New Roman"/>
                <w:bCs/>
                <w:szCs w:val="26"/>
              </w:rPr>
              <w:t>tham</w:t>
            </w:r>
            <w:proofErr w:type="spellEnd"/>
            <w:r w:rsidRPr="008A6D78">
              <w:rPr>
                <w:rFonts w:cs="Times New Roman"/>
                <w:bCs/>
                <w:szCs w:val="26"/>
              </w:rPr>
              <w:t xml:space="preserve"> </w:t>
            </w:r>
            <w:proofErr w:type="spellStart"/>
            <w:r w:rsidRPr="008A6D78">
              <w:rPr>
                <w:rFonts w:cs="Times New Roman"/>
                <w:bCs/>
                <w:szCs w:val="26"/>
              </w:rPr>
              <w:t>gia</w:t>
            </w:r>
            <w:proofErr w:type="spellEnd"/>
            <w:r w:rsidRPr="008A6D78">
              <w:rPr>
                <w:rFonts w:cs="Times New Roman"/>
                <w:bCs/>
                <w:szCs w:val="26"/>
              </w:rPr>
              <w:t xml:space="preserve"> </w:t>
            </w:r>
            <w:proofErr w:type="spellStart"/>
            <w:r w:rsidRPr="008A6D78">
              <w:rPr>
                <w:rFonts w:cs="Times New Roman"/>
                <w:bCs/>
                <w:szCs w:val="26"/>
              </w:rPr>
              <w:t>hoặc</w:t>
            </w:r>
            <w:proofErr w:type="spellEnd"/>
            <w:r w:rsidRPr="008A6D78">
              <w:rPr>
                <w:rFonts w:cs="Times New Roman"/>
                <w:bCs/>
                <w:szCs w:val="26"/>
              </w:rPr>
              <w:t xml:space="preserve"> </w:t>
            </w:r>
            <w:proofErr w:type="spellStart"/>
            <w:r w:rsidRPr="008A6D78">
              <w:rPr>
                <w:rFonts w:cs="Times New Roman"/>
                <w:bCs/>
                <w:szCs w:val="26"/>
              </w:rPr>
              <w:t>hưởng</w:t>
            </w:r>
            <w:proofErr w:type="spellEnd"/>
            <w:r w:rsidRPr="008A6D78">
              <w:rPr>
                <w:rFonts w:cs="Times New Roman"/>
                <w:bCs/>
                <w:szCs w:val="26"/>
              </w:rPr>
              <w:t xml:space="preserve"> </w:t>
            </w:r>
            <w:proofErr w:type="spellStart"/>
            <w:r w:rsidRPr="008A6D78">
              <w:rPr>
                <w:rFonts w:cs="Times New Roman"/>
                <w:bCs/>
                <w:szCs w:val="26"/>
              </w:rPr>
              <w:t>thụ</w:t>
            </w:r>
            <w:proofErr w:type="spellEnd"/>
            <w:r w:rsidRPr="008A6D78">
              <w:rPr>
                <w:rFonts w:cs="Times New Roman"/>
                <w:bCs/>
                <w:szCs w:val="26"/>
              </w:rPr>
              <w:t xml:space="preserve"> </w:t>
            </w:r>
            <w:proofErr w:type="spellStart"/>
            <w:r w:rsidRPr="008A6D78">
              <w:rPr>
                <w:rFonts w:cs="Times New Roman"/>
                <w:bCs/>
                <w:szCs w:val="26"/>
              </w:rPr>
              <w:t>các</w:t>
            </w:r>
            <w:proofErr w:type="spellEnd"/>
            <w:r w:rsidRPr="008A6D78">
              <w:rPr>
                <w:rFonts w:cs="Times New Roman"/>
                <w:bCs/>
                <w:szCs w:val="26"/>
              </w:rPr>
              <w:t xml:space="preserve"> </w:t>
            </w:r>
            <w:proofErr w:type="spellStart"/>
            <w:r w:rsidRPr="008A6D78">
              <w:rPr>
                <w:rFonts w:cs="Times New Roman"/>
                <w:bCs/>
                <w:szCs w:val="26"/>
              </w:rPr>
              <w:t>hoạt</w:t>
            </w:r>
            <w:proofErr w:type="spellEnd"/>
            <w:r w:rsidRPr="008A6D78">
              <w:rPr>
                <w:rFonts w:cs="Times New Roman"/>
                <w:bCs/>
                <w:szCs w:val="26"/>
              </w:rPr>
              <w:t xml:space="preserve"> </w:t>
            </w:r>
            <w:proofErr w:type="spellStart"/>
            <w:r w:rsidRPr="008A6D78">
              <w:rPr>
                <w:rFonts w:cs="Times New Roman"/>
                <w:bCs/>
                <w:szCs w:val="26"/>
              </w:rPr>
              <w:t>động</w:t>
            </w:r>
            <w:proofErr w:type="spellEnd"/>
            <w:r w:rsidRPr="008A6D78">
              <w:rPr>
                <w:rFonts w:cs="Times New Roman"/>
                <w:bCs/>
                <w:szCs w:val="26"/>
              </w:rPr>
              <w:t xml:space="preserve"> </w:t>
            </w:r>
            <w:proofErr w:type="spellStart"/>
            <w:r w:rsidRPr="008A6D78">
              <w:rPr>
                <w:rFonts w:cs="Times New Roman"/>
                <w:bCs/>
                <w:szCs w:val="26"/>
              </w:rPr>
              <w:t>văn</w:t>
            </w:r>
            <w:proofErr w:type="spellEnd"/>
            <w:r w:rsidRPr="008A6D78">
              <w:rPr>
                <w:rFonts w:cs="Times New Roman"/>
                <w:bCs/>
                <w:szCs w:val="26"/>
              </w:rPr>
              <w:t xml:space="preserve"> </w:t>
            </w:r>
            <w:proofErr w:type="spellStart"/>
            <w:r w:rsidRPr="008A6D78">
              <w:rPr>
                <w:rFonts w:cs="Times New Roman"/>
                <w:bCs/>
                <w:szCs w:val="26"/>
              </w:rPr>
              <w:t>hóa</w:t>
            </w:r>
            <w:proofErr w:type="spellEnd"/>
            <w:r w:rsidRPr="008A6D78">
              <w:rPr>
                <w:rFonts w:cs="Times New Roman"/>
                <w:bCs/>
                <w:szCs w:val="26"/>
              </w:rPr>
              <w:t xml:space="preserve">, </w:t>
            </w:r>
            <w:proofErr w:type="spellStart"/>
            <w:r w:rsidRPr="008A6D78">
              <w:rPr>
                <w:rFonts w:cs="Times New Roman"/>
                <w:bCs/>
                <w:szCs w:val="26"/>
              </w:rPr>
              <w:t>bảo</w:t>
            </w:r>
            <w:proofErr w:type="spellEnd"/>
            <w:r w:rsidRPr="008A6D78">
              <w:rPr>
                <w:rFonts w:cs="Times New Roman"/>
                <w:bCs/>
                <w:szCs w:val="26"/>
              </w:rPr>
              <w:t xml:space="preserve"> </w:t>
            </w:r>
            <w:proofErr w:type="spellStart"/>
            <w:r w:rsidRPr="008A6D78">
              <w:rPr>
                <w:rFonts w:cs="Times New Roman"/>
                <w:bCs/>
                <w:szCs w:val="26"/>
              </w:rPr>
              <w:t>tồn</w:t>
            </w:r>
            <w:proofErr w:type="spellEnd"/>
            <w:r w:rsidRPr="008A6D78">
              <w:rPr>
                <w:rFonts w:cs="Times New Roman"/>
                <w:bCs/>
                <w:szCs w:val="26"/>
              </w:rPr>
              <w:t xml:space="preserve"> </w:t>
            </w:r>
            <w:proofErr w:type="spellStart"/>
            <w:r w:rsidRPr="008A6D78">
              <w:rPr>
                <w:rFonts w:cs="Times New Roman"/>
                <w:bCs/>
                <w:szCs w:val="26"/>
              </w:rPr>
              <w:t>và</w:t>
            </w:r>
            <w:proofErr w:type="spellEnd"/>
            <w:r w:rsidRPr="008A6D78">
              <w:rPr>
                <w:rFonts w:cs="Times New Roman"/>
                <w:bCs/>
                <w:szCs w:val="26"/>
              </w:rPr>
              <w:t xml:space="preserve"> </w:t>
            </w:r>
            <w:proofErr w:type="spellStart"/>
            <w:r w:rsidRPr="008A6D78">
              <w:rPr>
                <w:rFonts w:cs="Times New Roman"/>
                <w:bCs/>
                <w:szCs w:val="26"/>
              </w:rPr>
              <w:t>phát</w:t>
            </w:r>
            <w:proofErr w:type="spellEnd"/>
            <w:r w:rsidRPr="008A6D78">
              <w:rPr>
                <w:rFonts w:cs="Times New Roman"/>
                <w:bCs/>
                <w:szCs w:val="26"/>
              </w:rPr>
              <w:t xml:space="preserve"> </w:t>
            </w:r>
            <w:proofErr w:type="spellStart"/>
            <w:r w:rsidRPr="008A6D78">
              <w:rPr>
                <w:rFonts w:cs="Times New Roman"/>
                <w:bCs/>
                <w:szCs w:val="26"/>
              </w:rPr>
              <w:t>huy</w:t>
            </w:r>
            <w:proofErr w:type="spellEnd"/>
            <w:r w:rsidRPr="008A6D78">
              <w:rPr>
                <w:rFonts w:cs="Times New Roman"/>
                <w:bCs/>
                <w:szCs w:val="26"/>
              </w:rPr>
              <w:t xml:space="preserve"> </w:t>
            </w:r>
            <w:proofErr w:type="spellStart"/>
            <w:r w:rsidRPr="008A6D78">
              <w:rPr>
                <w:rFonts w:cs="Times New Roman"/>
                <w:bCs/>
                <w:szCs w:val="26"/>
              </w:rPr>
              <w:t>giá</w:t>
            </w:r>
            <w:proofErr w:type="spellEnd"/>
            <w:r w:rsidRPr="008A6D78">
              <w:rPr>
                <w:rFonts w:cs="Times New Roman"/>
                <w:bCs/>
                <w:szCs w:val="26"/>
              </w:rPr>
              <w:t xml:space="preserve"> </w:t>
            </w:r>
            <w:proofErr w:type="spellStart"/>
            <w:r w:rsidRPr="008A6D78">
              <w:rPr>
                <w:rFonts w:cs="Times New Roman"/>
                <w:bCs/>
                <w:szCs w:val="26"/>
              </w:rPr>
              <w:t>trị</w:t>
            </w:r>
            <w:proofErr w:type="spellEnd"/>
            <w:r w:rsidRPr="008A6D78">
              <w:rPr>
                <w:rFonts w:cs="Times New Roman"/>
                <w:bCs/>
                <w:szCs w:val="26"/>
              </w:rPr>
              <w:t xml:space="preserve"> </w:t>
            </w:r>
            <w:proofErr w:type="spellStart"/>
            <w:r w:rsidRPr="008A6D78">
              <w:rPr>
                <w:rFonts w:cs="Times New Roman"/>
                <w:bCs/>
                <w:szCs w:val="26"/>
              </w:rPr>
              <w:t>văn</w:t>
            </w:r>
            <w:proofErr w:type="spellEnd"/>
            <w:r w:rsidRPr="008A6D78">
              <w:rPr>
                <w:rFonts w:cs="Times New Roman"/>
                <w:bCs/>
                <w:szCs w:val="26"/>
              </w:rPr>
              <w:t xml:space="preserve"> </w:t>
            </w:r>
            <w:proofErr w:type="spellStart"/>
            <w:r w:rsidRPr="008A6D78">
              <w:rPr>
                <w:rFonts w:cs="Times New Roman"/>
                <w:bCs/>
                <w:szCs w:val="26"/>
              </w:rPr>
              <w:t>hóa</w:t>
            </w:r>
            <w:proofErr w:type="spellEnd"/>
            <w:r w:rsidRPr="008A6D78">
              <w:rPr>
                <w:rFonts w:cs="Times New Roman"/>
                <w:bCs/>
                <w:szCs w:val="26"/>
              </w:rPr>
              <w:t xml:space="preserve"> </w:t>
            </w:r>
            <w:proofErr w:type="spellStart"/>
            <w:r w:rsidRPr="008A6D78">
              <w:rPr>
                <w:rFonts w:cs="Times New Roman"/>
                <w:bCs/>
                <w:szCs w:val="26"/>
              </w:rPr>
              <w:t>truyền</w:t>
            </w:r>
            <w:proofErr w:type="spellEnd"/>
            <w:r w:rsidRPr="008A6D78">
              <w:rPr>
                <w:rFonts w:cs="Times New Roman"/>
                <w:bCs/>
                <w:szCs w:val="26"/>
              </w:rPr>
              <w:t xml:space="preserve"> </w:t>
            </w:r>
            <w:proofErr w:type="spellStart"/>
            <w:r w:rsidRPr="008A6D78">
              <w:rPr>
                <w:rFonts w:cs="Times New Roman"/>
                <w:bCs/>
                <w:szCs w:val="26"/>
              </w:rPr>
              <w:t>thống</w:t>
            </w:r>
            <w:proofErr w:type="spellEnd"/>
            <w:r w:rsidRPr="008A6D78">
              <w:rPr>
                <w:rFonts w:cs="Times New Roman"/>
                <w:bCs/>
                <w:szCs w:val="26"/>
              </w:rPr>
              <w:t xml:space="preserve"> do </w:t>
            </w:r>
            <w:proofErr w:type="spellStart"/>
            <w:r w:rsidRPr="008A6D78">
              <w:rPr>
                <w:rFonts w:cs="Times New Roman"/>
                <w:bCs/>
                <w:szCs w:val="26"/>
              </w:rPr>
              <w:t>xóm</w:t>
            </w:r>
            <w:proofErr w:type="spellEnd"/>
            <w:r w:rsidRPr="008A6D78">
              <w:rPr>
                <w:rFonts w:cs="Times New Roman"/>
                <w:bCs/>
                <w:szCs w:val="26"/>
              </w:rPr>
              <w:t xml:space="preserve"> </w:t>
            </w:r>
            <w:proofErr w:type="spellStart"/>
            <w:r w:rsidRPr="008A6D78">
              <w:rPr>
                <w:rFonts w:cs="Times New Roman"/>
                <w:bCs/>
                <w:szCs w:val="26"/>
              </w:rPr>
              <w:t>hoặc</w:t>
            </w:r>
            <w:proofErr w:type="spellEnd"/>
            <w:r w:rsidRPr="008A6D78">
              <w:rPr>
                <w:rFonts w:cs="Times New Roman"/>
                <w:bCs/>
                <w:szCs w:val="26"/>
              </w:rPr>
              <w:t xml:space="preserve"> </w:t>
            </w:r>
            <w:proofErr w:type="spellStart"/>
            <w:r w:rsidRPr="008A6D78">
              <w:rPr>
                <w:rFonts w:cs="Times New Roman"/>
                <w:bCs/>
                <w:szCs w:val="26"/>
              </w:rPr>
              <w:t>địa</w:t>
            </w:r>
            <w:proofErr w:type="spellEnd"/>
            <w:r w:rsidRPr="008A6D78">
              <w:rPr>
                <w:rFonts w:cs="Times New Roman"/>
                <w:bCs/>
                <w:szCs w:val="26"/>
              </w:rPr>
              <w:t xml:space="preserve"> </w:t>
            </w:r>
            <w:proofErr w:type="spellStart"/>
            <w:r w:rsidRPr="008A6D78">
              <w:rPr>
                <w:rFonts w:cs="Times New Roman"/>
                <w:bCs/>
                <w:szCs w:val="26"/>
              </w:rPr>
              <w:t>phương</w:t>
            </w:r>
            <w:proofErr w:type="spellEnd"/>
            <w:r w:rsidRPr="008A6D78">
              <w:rPr>
                <w:rFonts w:cs="Times New Roman"/>
                <w:bCs/>
                <w:szCs w:val="26"/>
              </w:rPr>
              <w:t xml:space="preserve"> </w:t>
            </w:r>
            <w:proofErr w:type="spellStart"/>
            <w:r w:rsidRPr="008A6D78">
              <w:rPr>
                <w:rFonts w:cs="Times New Roman"/>
                <w:bCs/>
                <w:szCs w:val="26"/>
              </w:rPr>
              <w:t>tổ</w:t>
            </w:r>
            <w:proofErr w:type="spellEnd"/>
            <w:r w:rsidRPr="008A6D78">
              <w:rPr>
                <w:rFonts w:cs="Times New Roman"/>
                <w:bCs/>
                <w:szCs w:val="26"/>
              </w:rPr>
              <w:t xml:space="preserve"> </w:t>
            </w:r>
            <w:proofErr w:type="spellStart"/>
            <w:r w:rsidRPr="008A6D78">
              <w:rPr>
                <w:rFonts w:cs="Times New Roman"/>
                <w:bCs/>
                <w:szCs w:val="26"/>
              </w:rPr>
              <w:t>chức</w:t>
            </w:r>
            <w:proofErr w:type="spellEnd"/>
          </w:p>
          <w:p w14:paraId="7216F015" w14:textId="77777777" w:rsidR="009850CE" w:rsidRPr="008A6D78" w:rsidRDefault="009850CE" w:rsidP="002A3CEF">
            <w:pPr>
              <w:spacing w:after="0" w:line="240" w:lineRule="atLeast"/>
              <w:rPr>
                <w:rFonts w:cs="Times New Roman"/>
                <w:bCs/>
                <w:szCs w:val="26"/>
              </w:rPr>
            </w:pPr>
          </w:p>
        </w:tc>
        <w:tc>
          <w:tcPr>
            <w:tcW w:w="3118" w:type="dxa"/>
          </w:tcPr>
          <w:p w14:paraId="7505439F" w14:textId="77777777" w:rsidR="009850CE" w:rsidRPr="008A6D78" w:rsidRDefault="009850CE" w:rsidP="002A3CEF">
            <w:pPr>
              <w:spacing w:after="0" w:line="240" w:lineRule="atLeast"/>
              <w:rPr>
                <w:rFonts w:cs="Times New Roman"/>
                <w:szCs w:val="26"/>
              </w:rPr>
            </w:pPr>
            <w:proofErr w:type="spellStart"/>
            <w:r w:rsidRPr="008A6D78">
              <w:rPr>
                <w:rFonts w:cs="Times New Roman"/>
                <w:szCs w:val="26"/>
              </w:rPr>
              <w:lastRenderedPageBreak/>
              <w:t>Kế</w:t>
            </w:r>
            <w:proofErr w:type="spellEnd"/>
            <w:r w:rsidRPr="008A6D78">
              <w:rPr>
                <w:rFonts w:cs="Times New Roman"/>
                <w:szCs w:val="26"/>
              </w:rPr>
              <w:t xml:space="preserve"> </w:t>
            </w:r>
            <w:proofErr w:type="spellStart"/>
            <w:r w:rsidRPr="008A6D78">
              <w:rPr>
                <w:rFonts w:cs="Times New Roman"/>
                <w:szCs w:val="26"/>
              </w:rPr>
              <w:t>thừa</w:t>
            </w:r>
            <w:proofErr w:type="spellEnd"/>
            <w:r w:rsidRPr="008A6D78">
              <w:rPr>
                <w:rFonts w:cs="Times New Roman"/>
                <w:szCs w:val="26"/>
              </w:rPr>
              <w:t xml:space="preserve"> </w:t>
            </w:r>
            <w:proofErr w:type="spellStart"/>
            <w:r w:rsidRPr="008A6D78">
              <w:rPr>
                <w:rFonts w:cs="Times New Roman"/>
                <w:szCs w:val="26"/>
              </w:rPr>
              <w:t>các</w:t>
            </w:r>
            <w:proofErr w:type="spellEnd"/>
            <w:r w:rsidRPr="008A6D78">
              <w:rPr>
                <w:rFonts w:cs="Times New Roman"/>
                <w:szCs w:val="26"/>
              </w:rPr>
              <w:t xml:space="preserve"> </w:t>
            </w:r>
            <w:proofErr w:type="spellStart"/>
            <w:r w:rsidRPr="008A6D78">
              <w:rPr>
                <w:rFonts w:cs="Times New Roman"/>
                <w:szCs w:val="26"/>
              </w:rPr>
              <w:t>nội</w:t>
            </w:r>
            <w:proofErr w:type="spellEnd"/>
            <w:r w:rsidRPr="008A6D78">
              <w:rPr>
                <w:rFonts w:cs="Times New Roman"/>
                <w:szCs w:val="26"/>
              </w:rPr>
              <w:t xml:space="preserve"> dung </w:t>
            </w:r>
            <w:proofErr w:type="spellStart"/>
            <w:r w:rsidRPr="008A6D78">
              <w:rPr>
                <w:rFonts w:cs="Times New Roman"/>
                <w:szCs w:val="26"/>
              </w:rPr>
              <w:t>tại</w:t>
            </w:r>
            <w:proofErr w:type="spellEnd"/>
            <w:r w:rsidRPr="008A6D78">
              <w:rPr>
                <w:rFonts w:cs="Times New Roman"/>
                <w:szCs w:val="26"/>
              </w:rPr>
              <w:t xml:space="preserve"> </w:t>
            </w:r>
            <w:proofErr w:type="spellStart"/>
            <w:r w:rsidRPr="008A6D78">
              <w:rPr>
                <w:rFonts w:cs="Times New Roman"/>
                <w:szCs w:val="26"/>
              </w:rPr>
              <w:t>Quyết</w:t>
            </w:r>
            <w:proofErr w:type="spellEnd"/>
            <w:r w:rsidRPr="008A6D78">
              <w:rPr>
                <w:rFonts w:cs="Times New Roman"/>
                <w:szCs w:val="26"/>
              </w:rPr>
              <w:t xml:space="preserve"> </w:t>
            </w:r>
            <w:proofErr w:type="spellStart"/>
            <w:r w:rsidRPr="008A6D78">
              <w:rPr>
                <w:rFonts w:cs="Times New Roman"/>
                <w:szCs w:val="26"/>
              </w:rPr>
              <w:t>định</w:t>
            </w:r>
            <w:proofErr w:type="spellEnd"/>
            <w:r w:rsidRPr="008A6D78">
              <w:rPr>
                <w:rFonts w:cs="Times New Roman"/>
                <w:szCs w:val="26"/>
              </w:rPr>
              <w:t xml:space="preserve"> </w:t>
            </w:r>
            <w:proofErr w:type="spellStart"/>
            <w:r w:rsidRPr="008A6D78">
              <w:rPr>
                <w:rFonts w:cs="Times New Roman"/>
                <w:szCs w:val="26"/>
              </w:rPr>
              <w:t>số</w:t>
            </w:r>
            <w:proofErr w:type="spellEnd"/>
            <w:r w:rsidRPr="008A6D78">
              <w:rPr>
                <w:rFonts w:cs="Times New Roman"/>
                <w:szCs w:val="26"/>
              </w:rPr>
              <w:t xml:space="preserve"> 41 </w:t>
            </w:r>
            <w:proofErr w:type="spellStart"/>
            <w:r w:rsidRPr="008A6D78">
              <w:rPr>
                <w:rFonts w:cs="Times New Roman"/>
                <w:szCs w:val="26"/>
              </w:rPr>
              <w:t>điều</w:t>
            </w:r>
            <w:proofErr w:type="spellEnd"/>
            <w:r w:rsidRPr="008A6D78">
              <w:rPr>
                <w:rFonts w:cs="Times New Roman"/>
                <w:szCs w:val="26"/>
              </w:rPr>
              <w:t xml:space="preserve"> </w:t>
            </w:r>
            <w:proofErr w:type="spellStart"/>
            <w:r w:rsidRPr="008A6D78">
              <w:rPr>
                <w:rFonts w:cs="Times New Roman"/>
                <w:szCs w:val="26"/>
              </w:rPr>
              <w:t>chỉnh</w:t>
            </w:r>
            <w:proofErr w:type="spellEnd"/>
            <w:r w:rsidRPr="008A6D78">
              <w:rPr>
                <w:rFonts w:cs="Times New Roman"/>
                <w:szCs w:val="26"/>
              </w:rPr>
              <w:t xml:space="preserve">, </w:t>
            </w:r>
            <w:proofErr w:type="spellStart"/>
            <w:r w:rsidRPr="008A6D78">
              <w:rPr>
                <w:rFonts w:cs="Times New Roman"/>
                <w:szCs w:val="26"/>
              </w:rPr>
              <w:t>bổ</w:t>
            </w:r>
            <w:proofErr w:type="spellEnd"/>
            <w:r w:rsidRPr="008A6D78">
              <w:rPr>
                <w:rFonts w:cs="Times New Roman"/>
                <w:szCs w:val="26"/>
              </w:rPr>
              <w:t xml:space="preserve"> sung, </w:t>
            </w:r>
            <w:proofErr w:type="spellStart"/>
            <w:r w:rsidRPr="008A6D78">
              <w:rPr>
                <w:rFonts w:cs="Times New Roman"/>
                <w:szCs w:val="26"/>
              </w:rPr>
              <w:t>lựa</w:t>
            </w:r>
            <w:proofErr w:type="spellEnd"/>
            <w:r w:rsidRPr="008A6D78">
              <w:rPr>
                <w:rFonts w:cs="Times New Roman"/>
                <w:szCs w:val="26"/>
              </w:rPr>
              <w:t xml:space="preserve"> </w:t>
            </w:r>
            <w:proofErr w:type="spellStart"/>
            <w:r w:rsidRPr="008A6D78">
              <w:rPr>
                <w:rFonts w:cs="Times New Roman"/>
                <w:szCs w:val="26"/>
              </w:rPr>
              <w:t>chọn</w:t>
            </w:r>
            <w:proofErr w:type="spellEnd"/>
            <w:r w:rsidRPr="008A6D78">
              <w:rPr>
                <w:rFonts w:cs="Times New Roman"/>
                <w:szCs w:val="26"/>
              </w:rPr>
              <w:t xml:space="preserve">, </w:t>
            </w:r>
            <w:proofErr w:type="spellStart"/>
            <w:r w:rsidRPr="008A6D78">
              <w:rPr>
                <w:rFonts w:cs="Times New Roman"/>
                <w:szCs w:val="26"/>
              </w:rPr>
              <w:t>lược</w:t>
            </w:r>
            <w:proofErr w:type="spellEnd"/>
            <w:r w:rsidRPr="008A6D78">
              <w:rPr>
                <w:rFonts w:cs="Times New Roman"/>
                <w:szCs w:val="26"/>
              </w:rPr>
              <w:t xml:space="preserve"> </w:t>
            </w:r>
            <w:proofErr w:type="spellStart"/>
            <w:r w:rsidRPr="008A6D78">
              <w:rPr>
                <w:rFonts w:cs="Times New Roman"/>
                <w:szCs w:val="26"/>
              </w:rPr>
              <w:t>bỏ</w:t>
            </w:r>
            <w:proofErr w:type="spellEnd"/>
            <w:r w:rsidRPr="008A6D78">
              <w:rPr>
                <w:rFonts w:cs="Times New Roman"/>
                <w:szCs w:val="26"/>
              </w:rPr>
              <w:t xml:space="preserve"> </w:t>
            </w:r>
            <w:proofErr w:type="spellStart"/>
            <w:r w:rsidRPr="008A6D78">
              <w:rPr>
                <w:rFonts w:cs="Times New Roman"/>
                <w:szCs w:val="26"/>
              </w:rPr>
              <w:t>một</w:t>
            </w:r>
            <w:proofErr w:type="spellEnd"/>
            <w:r w:rsidRPr="008A6D78">
              <w:rPr>
                <w:rFonts w:cs="Times New Roman"/>
                <w:szCs w:val="26"/>
              </w:rPr>
              <w:t xml:space="preserve"> </w:t>
            </w:r>
            <w:proofErr w:type="spellStart"/>
            <w:r w:rsidRPr="008A6D78">
              <w:rPr>
                <w:rFonts w:cs="Times New Roman"/>
                <w:szCs w:val="26"/>
              </w:rPr>
              <w:t>số</w:t>
            </w:r>
            <w:proofErr w:type="spellEnd"/>
            <w:r w:rsidRPr="008A6D78">
              <w:rPr>
                <w:rFonts w:cs="Times New Roman"/>
                <w:szCs w:val="26"/>
              </w:rPr>
              <w:t xml:space="preserve"> </w:t>
            </w:r>
            <w:proofErr w:type="spellStart"/>
            <w:r w:rsidRPr="008A6D78">
              <w:rPr>
                <w:rFonts w:cs="Times New Roman"/>
                <w:szCs w:val="26"/>
              </w:rPr>
              <w:t>nội</w:t>
            </w:r>
            <w:proofErr w:type="spellEnd"/>
            <w:r w:rsidRPr="008A6D78">
              <w:rPr>
                <w:rFonts w:cs="Times New Roman"/>
                <w:szCs w:val="26"/>
              </w:rPr>
              <w:t xml:space="preserve"> dung </w:t>
            </w:r>
            <w:proofErr w:type="spellStart"/>
            <w:r w:rsidRPr="008A6D78">
              <w:rPr>
                <w:rFonts w:cs="Times New Roman"/>
                <w:szCs w:val="26"/>
              </w:rPr>
              <w:t>để</w:t>
            </w:r>
            <w:proofErr w:type="spellEnd"/>
            <w:r w:rsidRPr="008A6D78">
              <w:rPr>
                <w:rFonts w:cs="Times New Roman"/>
                <w:szCs w:val="26"/>
              </w:rPr>
              <w:t xml:space="preserve"> </w:t>
            </w:r>
            <w:proofErr w:type="spellStart"/>
            <w:r w:rsidRPr="008A6D78">
              <w:rPr>
                <w:rFonts w:cs="Times New Roman"/>
                <w:szCs w:val="26"/>
              </w:rPr>
              <w:t>ngắn</w:t>
            </w:r>
            <w:proofErr w:type="spellEnd"/>
            <w:r w:rsidRPr="008A6D78">
              <w:rPr>
                <w:rFonts w:cs="Times New Roman"/>
                <w:szCs w:val="26"/>
              </w:rPr>
              <w:t xml:space="preserve"> </w:t>
            </w:r>
            <w:proofErr w:type="spellStart"/>
            <w:r w:rsidRPr="008A6D78">
              <w:rPr>
                <w:rFonts w:cs="Times New Roman"/>
                <w:szCs w:val="26"/>
              </w:rPr>
              <w:t>gọn</w:t>
            </w:r>
            <w:proofErr w:type="spellEnd"/>
            <w:r w:rsidRPr="008A6D78">
              <w:rPr>
                <w:rFonts w:cs="Times New Roman"/>
                <w:szCs w:val="26"/>
              </w:rPr>
              <w:t xml:space="preserve">, </w:t>
            </w:r>
            <w:proofErr w:type="spellStart"/>
            <w:r w:rsidRPr="008A6D78">
              <w:rPr>
                <w:rFonts w:cs="Times New Roman"/>
                <w:szCs w:val="26"/>
              </w:rPr>
              <w:t>cô</w:t>
            </w:r>
            <w:proofErr w:type="spellEnd"/>
            <w:r w:rsidRPr="008A6D78">
              <w:rPr>
                <w:rFonts w:cs="Times New Roman"/>
                <w:szCs w:val="26"/>
              </w:rPr>
              <w:t xml:space="preserve"> </w:t>
            </w:r>
            <w:proofErr w:type="spellStart"/>
            <w:r w:rsidRPr="008A6D78">
              <w:rPr>
                <w:rFonts w:cs="Times New Roman"/>
                <w:szCs w:val="26"/>
              </w:rPr>
              <w:t>đọng</w:t>
            </w:r>
            <w:proofErr w:type="spellEnd"/>
            <w:r w:rsidRPr="008A6D78">
              <w:rPr>
                <w:rFonts w:cs="Times New Roman"/>
                <w:szCs w:val="26"/>
              </w:rPr>
              <w:t xml:space="preserve">, </w:t>
            </w:r>
            <w:proofErr w:type="spellStart"/>
            <w:r w:rsidRPr="008A6D78">
              <w:rPr>
                <w:rFonts w:cs="Times New Roman"/>
                <w:szCs w:val="26"/>
              </w:rPr>
              <w:t>chất</w:t>
            </w:r>
            <w:proofErr w:type="spellEnd"/>
            <w:r w:rsidRPr="008A6D78">
              <w:rPr>
                <w:rFonts w:cs="Times New Roman"/>
                <w:szCs w:val="26"/>
              </w:rPr>
              <w:t xml:space="preserve"> </w:t>
            </w:r>
            <w:proofErr w:type="spellStart"/>
            <w:r w:rsidRPr="008A6D78">
              <w:rPr>
                <w:rFonts w:cs="Times New Roman"/>
                <w:szCs w:val="26"/>
              </w:rPr>
              <w:t>lượng</w:t>
            </w:r>
            <w:proofErr w:type="spellEnd"/>
            <w:r w:rsidRPr="008A6D78">
              <w:rPr>
                <w:rFonts w:cs="Times New Roman"/>
                <w:szCs w:val="26"/>
              </w:rPr>
              <w:t xml:space="preserve">, </w:t>
            </w:r>
            <w:proofErr w:type="spellStart"/>
            <w:r w:rsidRPr="008A6D78">
              <w:rPr>
                <w:rFonts w:cs="Times New Roman"/>
                <w:szCs w:val="26"/>
              </w:rPr>
              <w:t>phù</w:t>
            </w:r>
            <w:proofErr w:type="spellEnd"/>
            <w:r w:rsidRPr="008A6D78">
              <w:rPr>
                <w:rFonts w:cs="Times New Roman"/>
                <w:szCs w:val="26"/>
              </w:rPr>
              <w:t xml:space="preserve"> </w:t>
            </w:r>
            <w:proofErr w:type="spellStart"/>
            <w:r w:rsidRPr="008A6D78">
              <w:rPr>
                <w:rFonts w:cs="Times New Roman"/>
                <w:szCs w:val="26"/>
              </w:rPr>
              <w:t>hợp</w:t>
            </w:r>
            <w:proofErr w:type="spellEnd"/>
            <w:r w:rsidRPr="008A6D78">
              <w:rPr>
                <w:rFonts w:cs="Times New Roman"/>
                <w:szCs w:val="26"/>
              </w:rPr>
              <w:t xml:space="preserve"> </w:t>
            </w:r>
            <w:proofErr w:type="spellStart"/>
            <w:r w:rsidRPr="008A6D78">
              <w:rPr>
                <w:rFonts w:cs="Times New Roman"/>
                <w:szCs w:val="26"/>
              </w:rPr>
              <w:t>hơn</w:t>
            </w:r>
            <w:proofErr w:type="spellEnd"/>
            <w:r w:rsidRPr="008A6D78">
              <w:rPr>
                <w:rFonts w:cs="Times New Roman"/>
                <w:szCs w:val="26"/>
              </w:rPr>
              <w:t xml:space="preserve"> </w:t>
            </w:r>
            <w:proofErr w:type="spellStart"/>
            <w:r w:rsidRPr="008A6D78">
              <w:rPr>
                <w:rFonts w:cs="Times New Roman"/>
                <w:szCs w:val="26"/>
              </w:rPr>
              <w:t>với</w:t>
            </w:r>
            <w:proofErr w:type="spellEnd"/>
            <w:r w:rsidRPr="008A6D78">
              <w:rPr>
                <w:rFonts w:cs="Times New Roman"/>
                <w:szCs w:val="26"/>
              </w:rPr>
              <w:t xml:space="preserve"> </w:t>
            </w:r>
            <w:proofErr w:type="spellStart"/>
            <w:r w:rsidRPr="008A6D78">
              <w:rPr>
                <w:rFonts w:cs="Times New Roman"/>
                <w:szCs w:val="26"/>
              </w:rPr>
              <w:t>khung</w:t>
            </w:r>
            <w:proofErr w:type="spellEnd"/>
            <w:r w:rsidRPr="008A6D78">
              <w:rPr>
                <w:rFonts w:cs="Times New Roman"/>
                <w:szCs w:val="26"/>
              </w:rPr>
              <w:t xml:space="preserve"> </w:t>
            </w:r>
            <w:proofErr w:type="spellStart"/>
            <w:r w:rsidRPr="008A6D78">
              <w:rPr>
                <w:rFonts w:cs="Times New Roman"/>
                <w:szCs w:val="26"/>
              </w:rPr>
              <w:t>tiêu</w:t>
            </w:r>
            <w:proofErr w:type="spellEnd"/>
            <w:r w:rsidRPr="008A6D78">
              <w:rPr>
                <w:rFonts w:cs="Times New Roman"/>
                <w:szCs w:val="26"/>
              </w:rPr>
              <w:t xml:space="preserve"> </w:t>
            </w:r>
            <w:proofErr w:type="spellStart"/>
            <w:r w:rsidRPr="008A6D78">
              <w:rPr>
                <w:rFonts w:cs="Times New Roman"/>
                <w:szCs w:val="26"/>
              </w:rPr>
              <w:t>chuẩn</w:t>
            </w:r>
            <w:proofErr w:type="spellEnd"/>
            <w:r w:rsidRPr="008A6D78">
              <w:rPr>
                <w:rFonts w:cs="Times New Roman"/>
                <w:szCs w:val="26"/>
              </w:rPr>
              <w:t xml:space="preserve"> </w:t>
            </w:r>
            <w:proofErr w:type="spellStart"/>
            <w:r w:rsidRPr="008A6D78">
              <w:rPr>
                <w:rFonts w:cs="Times New Roman"/>
                <w:szCs w:val="26"/>
              </w:rPr>
              <w:t>và</w:t>
            </w:r>
            <w:proofErr w:type="spellEnd"/>
            <w:r w:rsidRPr="008A6D78">
              <w:rPr>
                <w:rFonts w:cs="Times New Roman"/>
                <w:szCs w:val="26"/>
              </w:rPr>
              <w:t xml:space="preserve"> </w:t>
            </w:r>
            <w:proofErr w:type="spellStart"/>
            <w:r w:rsidRPr="008A6D78">
              <w:rPr>
                <w:rFonts w:cs="Times New Roman"/>
                <w:szCs w:val="26"/>
              </w:rPr>
              <w:t>yêu</w:t>
            </w:r>
            <w:proofErr w:type="spellEnd"/>
            <w:r w:rsidRPr="008A6D78">
              <w:rPr>
                <w:rFonts w:cs="Times New Roman"/>
                <w:szCs w:val="26"/>
              </w:rPr>
              <w:t xml:space="preserve"> </w:t>
            </w:r>
            <w:proofErr w:type="spellStart"/>
            <w:r w:rsidRPr="008A6D78">
              <w:rPr>
                <w:rFonts w:cs="Times New Roman"/>
                <w:szCs w:val="26"/>
              </w:rPr>
              <w:t>cầu</w:t>
            </w:r>
            <w:proofErr w:type="spellEnd"/>
            <w:r w:rsidRPr="008A6D78">
              <w:rPr>
                <w:rFonts w:cs="Times New Roman"/>
                <w:szCs w:val="26"/>
              </w:rPr>
              <w:t xml:space="preserve"> </w:t>
            </w:r>
            <w:proofErr w:type="spellStart"/>
            <w:r w:rsidRPr="008A6D78">
              <w:rPr>
                <w:rFonts w:cs="Times New Roman"/>
                <w:szCs w:val="26"/>
              </w:rPr>
              <w:t>của</w:t>
            </w:r>
            <w:proofErr w:type="spellEnd"/>
            <w:r w:rsidRPr="008A6D78">
              <w:rPr>
                <w:rFonts w:cs="Times New Roman"/>
                <w:szCs w:val="26"/>
              </w:rPr>
              <w:t xml:space="preserve"> </w:t>
            </w:r>
            <w:proofErr w:type="spellStart"/>
            <w:r w:rsidRPr="008A6D78">
              <w:rPr>
                <w:rFonts w:cs="Times New Roman"/>
                <w:szCs w:val="26"/>
              </w:rPr>
              <w:t>thực</w:t>
            </w:r>
            <w:proofErr w:type="spellEnd"/>
            <w:r w:rsidRPr="008A6D78">
              <w:rPr>
                <w:rFonts w:cs="Times New Roman"/>
                <w:szCs w:val="26"/>
              </w:rPr>
              <w:t xml:space="preserve"> </w:t>
            </w:r>
            <w:proofErr w:type="spellStart"/>
            <w:r w:rsidRPr="008A6D78">
              <w:rPr>
                <w:rFonts w:cs="Times New Roman"/>
                <w:szCs w:val="26"/>
              </w:rPr>
              <w:t>tế</w:t>
            </w:r>
            <w:proofErr w:type="spellEnd"/>
            <w:r w:rsidRPr="008A6D78">
              <w:rPr>
                <w:rFonts w:cs="Times New Roman"/>
                <w:szCs w:val="26"/>
              </w:rPr>
              <w:t xml:space="preserve"> </w:t>
            </w:r>
            <w:proofErr w:type="spellStart"/>
            <w:r w:rsidRPr="008A6D78">
              <w:rPr>
                <w:rFonts w:cs="Times New Roman"/>
                <w:szCs w:val="26"/>
              </w:rPr>
              <w:t>hiện</w:t>
            </w:r>
            <w:proofErr w:type="spellEnd"/>
            <w:r w:rsidRPr="008A6D78">
              <w:rPr>
                <w:rFonts w:cs="Times New Roman"/>
                <w:szCs w:val="26"/>
              </w:rPr>
              <w:t xml:space="preserve"> nay.</w:t>
            </w:r>
          </w:p>
        </w:tc>
      </w:tr>
      <w:tr w:rsidR="009850CE" w:rsidRPr="008A6D78" w14:paraId="0FD6F107" w14:textId="77777777" w:rsidTr="008A6D78">
        <w:tc>
          <w:tcPr>
            <w:tcW w:w="1099" w:type="dxa"/>
            <w:vMerge w:val="restart"/>
          </w:tcPr>
          <w:p w14:paraId="2D77AEC2" w14:textId="77777777" w:rsidR="009850CE" w:rsidRPr="008A6D78" w:rsidRDefault="009850CE" w:rsidP="008A6D78">
            <w:pPr>
              <w:pStyle w:val="TableParagraph"/>
              <w:spacing w:line="240" w:lineRule="atLeast"/>
              <w:jc w:val="center"/>
              <w:rPr>
                <w:sz w:val="26"/>
                <w:szCs w:val="26"/>
              </w:rPr>
            </w:pPr>
            <w:r w:rsidRPr="008A6D78">
              <w:rPr>
                <w:sz w:val="26"/>
                <w:szCs w:val="26"/>
              </w:rPr>
              <w:t>III.</w:t>
            </w:r>
            <w:r w:rsidRPr="008A6D78">
              <w:rPr>
                <w:spacing w:val="-5"/>
                <w:sz w:val="26"/>
                <w:szCs w:val="26"/>
              </w:rPr>
              <w:t xml:space="preserve"> Môi</w:t>
            </w:r>
            <w:r w:rsidRPr="008A6D78">
              <w:rPr>
                <w:spacing w:val="-5"/>
                <w:sz w:val="26"/>
                <w:szCs w:val="26"/>
                <w:lang w:val="en-US"/>
              </w:rPr>
              <w:t xml:space="preserve"> </w:t>
            </w:r>
            <w:r w:rsidRPr="008A6D78">
              <w:rPr>
                <w:sz w:val="26"/>
                <w:szCs w:val="26"/>
              </w:rPr>
              <w:t>trường</w:t>
            </w:r>
            <w:r w:rsidRPr="008A6D78">
              <w:rPr>
                <w:spacing w:val="-18"/>
                <w:sz w:val="26"/>
                <w:szCs w:val="26"/>
              </w:rPr>
              <w:t xml:space="preserve"> </w:t>
            </w:r>
            <w:r w:rsidRPr="008A6D78">
              <w:rPr>
                <w:sz w:val="26"/>
                <w:szCs w:val="26"/>
              </w:rPr>
              <w:t xml:space="preserve">an </w:t>
            </w:r>
            <w:r w:rsidRPr="008A6D78">
              <w:rPr>
                <w:spacing w:val="-4"/>
                <w:sz w:val="26"/>
                <w:szCs w:val="26"/>
              </w:rPr>
              <w:t>toàn,</w:t>
            </w:r>
            <w:r w:rsidRPr="008A6D78">
              <w:rPr>
                <w:spacing w:val="-4"/>
                <w:sz w:val="26"/>
                <w:szCs w:val="26"/>
                <w:lang w:val="en-US"/>
              </w:rPr>
              <w:t xml:space="preserve"> </w:t>
            </w:r>
            <w:r w:rsidRPr="008A6D78">
              <w:rPr>
                <w:sz w:val="26"/>
                <w:szCs w:val="26"/>
              </w:rPr>
              <w:t>thân</w:t>
            </w:r>
            <w:r w:rsidRPr="008A6D78">
              <w:rPr>
                <w:spacing w:val="-18"/>
                <w:sz w:val="26"/>
                <w:szCs w:val="26"/>
              </w:rPr>
              <w:t xml:space="preserve"> </w:t>
            </w:r>
            <w:r w:rsidRPr="008A6D78">
              <w:rPr>
                <w:sz w:val="26"/>
                <w:szCs w:val="26"/>
              </w:rPr>
              <w:t xml:space="preserve">thiện, cảnh </w:t>
            </w:r>
            <w:r w:rsidRPr="008A6D78">
              <w:rPr>
                <w:sz w:val="26"/>
                <w:szCs w:val="26"/>
              </w:rPr>
              <w:lastRenderedPageBreak/>
              <w:t>quan sạch đẹp</w:t>
            </w:r>
          </w:p>
        </w:tc>
        <w:tc>
          <w:tcPr>
            <w:tcW w:w="3404" w:type="dxa"/>
          </w:tcPr>
          <w:p w14:paraId="63780F5B" w14:textId="77777777" w:rsidR="009850CE" w:rsidRPr="008A6D78" w:rsidRDefault="009850CE" w:rsidP="002A3CEF">
            <w:pPr>
              <w:pStyle w:val="TableParagraph"/>
              <w:spacing w:line="240" w:lineRule="atLeast"/>
              <w:ind w:left="57" w:right="54" w:hanging="15"/>
              <w:rPr>
                <w:sz w:val="26"/>
                <w:szCs w:val="26"/>
              </w:rPr>
            </w:pPr>
            <w:r w:rsidRPr="008A6D78">
              <w:rPr>
                <w:sz w:val="26"/>
                <w:szCs w:val="26"/>
              </w:rPr>
              <w:lastRenderedPageBreak/>
              <w:t>1.</w:t>
            </w:r>
            <w:r w:rsidRPr="008A6D78">
              <w:rPr>
                <w:spacing w:val="-14"/>
                <w:sz w:val="26"/>
                <w:szCs w:val="26"/>
              </w:rPr>
              <w:t xml:space="preserve"> </w:t>
            </w:r>
            <w:r w:rsidRPr="008A6D78">
              <w:rPr>
                <w:sz w:val="26"/>
                <w:szCs w:val="26"/>
              </w:rPr>
              <w:t>Hoạt</w:t>
            </w:r>
            <w:r w:rsidRPr="008A6D78">
              <w:rPr>
                <w:spacing w:val="-12"/>
                <w:sz w:val="26"/>
                <w:szCs w:val="26"/>
              </w:rPr>
              <w:t xml:space="preserve"> </w:t>
            </w:r>
            <w:r w:rsidRPr="008A6D78">
              <w:rPr>
                <w:sz w:val="26"/>
                <w:szCs w:val="26"/>
              </w:rPr>
              <w:t>động</w:t>
            </w:r>
            <w:r w:rsidRPr="008A6D78">
              <w:rPr>
                <w:spacing w:val="-12"/>
                <w:sz w:val="26"/>
                <w:szCs w:val="26"/>
              </w:rPr>
              <w:t xml:space="preserve"> </w:t>
            </w:r>
            <w:r w:rsidRPr="008A6D78">
              <w:rPr>
                <w:sz w:val="26"/>
                <w:szCs w:val="26"/>
              </w:rPr>
              <w:t>sản xuất,</w:t>
            </w:r>
            <w:r w:rsidRPr="008A6D78">
              <w:rPr>
                <w:spacing w:val="-14"/>
                <w:sz w:val="26"/>
                <w:szCs w:val="26"/>
              </w:rPr>
              <w:t xml:space="preserve"> </w:t>
            </w:r>
            <w:r w:rsidRPr="008A6D78">
              <w:rPr>
                <w:sz w:val="26"/>
                <w:szCs w:val="26"/>
              </w:rPr>
              <w:t>kinh</w:t>
            </w:r>
            <w:r w:rsidRPr="008A6D78">
              <w:rPr>
                <w:spacing w:val="-15"/>
                <w:sz w:val="26"/>
                <w:szCs w:val="26"/>
              </w:rPr>
              <w:t xml:space="preserve"> </w:t>
            </w:r>
            <w:r w:rsidRPr="008A6D78">
              <w:rPr>
                <w:sz w:val="26"/>
                <w:szCs w:val="26"/>
              </w:rPr>
              <w:t>doanh đáp ứng</w:t>
            </w:r>
            <w:r w:rsidRPr="008A6D78">
              <w:rPr>
                <w:spacing w:val="-1"/>
                <w:sz w:val="26"/>
                <w:szCs w:val="26"/>
              </w:rPr>
              <w:t xml:space="preserve"> </w:t>
            </w:r>
            <w:r w:rsidRPr="008A6D78">
              <w:rPr>
                <w:sz w:val="26"/>
                <w:szCs w:val="26"/>
              </w:rPr>
              <w:t>các quy định của pháp luật về bảo vệ</w:t>
            </w:r>
            <w:r w:rsidRPr="008A6D78">
              <w:rPr>
                <w:sz w:val="26"/>
                <w:szCs w:val="26"/>
                <w:lang w:val="en-US"/>
              </w:rPr>
              <w:t xml:space="preserve"> </w:t>
            </w:r>
            <w:r w:rsidRPr="008A6D78">
              <w:rPr>
                <w:sz w:val="26"/>
                <w:szCs w:val="26"/>
              </w:rPr>
              <w:t>môi</w:t>
            </w:r>
            <w:r w:rsidRPr="008A6D78">
              <w:rPr>
                <w:spacing w:val="-4"/>
                <w:sz w:val="26"/>
                <w:szCs w:val="26"/>
              </w:rPr>
              <w:t xml:space="preserve"> </w:t>
            </w:r>
            <w:r w:rsidRPr="008A6D78">
              <w:rPr>
                <w:spacing w:val="-2"/>
                <w:sz w:val="26"/>
                <w:szCs w:val="26"/>
              </w:rPr>
              <w:t>trường</w:t>
            </w:r>
          </w:p>
          <w:p w14:paraId="0FF20FD2" w14:textId="77777777" w:rsidR="009850CE" w:rsidRPr="008A6D78" w:rsidRDefault="009850CE" w:rsidP="002A3CEF">
            <w:pPr>
              <w:spacing w:after="0" w:line="240" w:lineRule="atLeast"/>
              <w:rPr>
                <w:rFonts w:cs="Times New Roman"/>
                <w:szCs w:val="26"/>
              </w:rPr>
            </w:pPr>
            <w:r w:rsidRPr="008A6D78">
              <w:rPr>
                <w:rFonts w:cs="Times New Roman"/>
                <w:szCs w:val="26"/>
              </w:rPr>
              <w:t xml:space="preserve">1.1. 100% </w:t>
            </w:r>
            <w:proofErr w:type="spellStart"/>
            <w:r w:rsidRPr="008A6D78">
              <w:rPr>
                <w:rFonts w:cs="Times New Roman"/>
                <w:szCs w:val="26"/>
              </w:rPr>
              <w:t>doanh</w:t>
            </w:r>
            <w:proofErr w:type="spellEnd"/>
            <w:r w:rsidRPr="008A6D78">
              <w:rPr>
                <w:rFonts w:cs="Times New Roman"/>
                <w:szCs w:val="26"/>
              </w:rPr>
              <w:t xml:space="preserve"> </w:t>
            </w:r>
            <w:proofErr w:type="spellStart"/>
            <w:r w:rsidRPr="008A6D78">
              <w:rPr>
                <w:rFonts w:cs="Times New Roman"/>
                <w:szCs w:val="26"/>
              </w:rPr>
              <w:t>nghiệp</w:t>
            </w:r>
            <w:proofErr w:type="spellEnd"/>
            <w:r w:rsidRPr="008A6D78">
              <w:rPr>
                <w:rFonts w:cs="Times New Roman"/>
                <w:szCs w:val="26"/>
              </w:rPr>
              <w:t xml:space="preserve">, </w:t>
            </w:r>
            <w:proofErr w:type="spellStart"/>
            <w:r w:rsidRPr="008A6D78">
              <w:rPr>
                <w:rFonts w:cs="Times New Roman"/>
                <w:szCs w:val="26"/>
              </w:rPr>
              <w:t>cơ</w:t>
            </w:r>
            <w:proofErr w:type="spellEnd"/>
            <w:r w:rsidRPr="008A6D78">
              <w:rPr>
                <w:rFonts w:cs="Times New Roman"/>
                <w:szCs w:val="26"/>
              </w:rPr>
              <w:t xml:space="preserve"> </w:t>
            </w:r>
            <w:proofErr w:type="spellStart"/>
            <w:r w:rsidRPr="008A6D78">
              <w:rPr>
                <w:rFonts w:cs="Times New Roman"/>
                <w:szCs w:val="26"/>
              </w:rPr>
              <w:t>sở</w:t>
            </w:r>
            <w:proofErr w:type="spellEnd"/>
            <w:r w:rsidRPr="008A6D78">
              <w:rPr>
                <w:rFonts w:cs="Times New Roman"/>
                <w:szCs w:val="26"/>
              </w:rPr>
              <w:t xml:space="preserve"> </w:t>
            </w:r>
            <w:proofErr w:type="spellStart"/>
            <w:r w:rsidRPr="008A6D78">
              <w:rPr>
                <w:rFonts w:cs="Times New Roman"/>
                <w:szCs w:val="26"/>
              </w:rPr>
              <w:t>sản</w:t>
            </w:r>
            <w:proofErr w:type="spellEnd"/>
            <w:r w:rsidRPr="008A6D78">
              <w:rPr>
                <w:rFonts w:cs="Times New Roman"/>
                <w:szCs w:val="26"/>
              </w:rPr>
              <w:t xml:space="preserve"> </w:t>
            </w:r>
            <w:proofErr w:type="spellStart"/>
            <w:r w:rsidRPr="008A6D78">
              <w:rPr>
                <w:rFonts w:cs="Times New Roman"/>
                <w:szCs w:val="26"/>
              </w:rPr>
              <w:t>xuất</w:t>
            </w:r>
            <w:proofErr w:type="spellEnd"/>
            <w:r w:rsidRPr="008A6D78">
              <w:rPr>
                <w:rFonts w:cs="Times New Roman"/>
                <w:spacing w:val="40"/>
                <w:szCs w:val="26"/>
              </w:rPr>
              <w:t xml:space="preserve"> </w:t>
            </w:r>
            <w:proofErr w:type="spellStart"/>
            <w:r w:rsidRPr="008A6D78">
              <w:rPr>
                <w:rFonts w:cs="Times New Roman"/>
                <w:szCs w:val="26"/>
              </w:rPr>
              <w:t>kinh</w:t>
            </w:r>
            <w:proofErr w:type="spellEnd"/>
            <w:r w:rsidRPr="008A6D78">
              <w:rPr>
                <w:rFonts w:cs="Times New Roman"/>
                <w:szCs w:val="26"/>
              </w:rPr>
              <w:t xml:space="preserve"> </w:t>
            </w:r>
            <w:proofErr w:type="spellStart"/>
            <w:r w:rsidRPr="008A6D78">
              <w:rPr>
                <w:rFonts w:cs="Times New Roman"/>
                <w:szCs w:val="26"/>
              </w:rPr>
              <w:t>doanh</w:t>
            </w:r>
            <w:proofErr w:type="spellEnd"/>
            <w:r w:rsidRPr="008A6D78">
              <w:rPr>
                <w:rFonts w:cs="Times New Roman"/>
                <w:szCs w:val="26"/>
              </w:rPr>
              <w:t xml:space="preserve">, </w:t>
            </w:r>
            <w:proofErr w:type="spellStart"/>
            <w:r w:rsidRPr="008A6D78">
              <w:rPr>
                <w:rFonts w:cs="Times New Roman"/>
                <w:szCs w:val="26"/>
              </w:rPr>
              <w:t>hộ</w:t>
            </w:r>
            <w:proofErr w:type="spellEnd"/>
            <w:r w:rsidRPr="008A6D78">
              <w:rPr>
                <w:rFonts w:cs="Times New Roman"/>
                <w:szCs w:val="26"/>
              </w:rPr>
              <w:t xml:space="preserve"> </w:t>
            </w:r>
            <w:proofErr w:type="spellStart"/>
            <w:r w:rsidRPr="008A6D78">
              <w:rPr>
                <w:rFonts w:cs="Times New Roman"/>
                <w:szCs w:val="26"/>
              </w:rPr>
              <w:lastRenderedPageBreak/>
              <w:t>sản</w:t>
            </w:r>
            <w:proofErr w:type="spellEnd"/>
            <w:r w:rsidRPr="008A6D78">
              <w:rPr>
                <w:rFonts w:cs="Times New Roman"/>
                <w:szCs w:val="26"/>
              </w:rPr>
              <w:t xml:space="preserve"> </w:t>
            </w:r>
            <w:proofErr w:type="spellStart"/>
            <w:r w:rsidRPr="008A6D78">
              <w:rPr>
                <w:rFonts w:cs="Times New Roman"/>
                <w:szCs w:val="26"/>
              </w:rPr>
              <w:t>xuất</w:t>
            </w:r>
            <w:proofErr w:type="spellEnd"/>
            <w:r w:rsidRPr="008A6D78">
              <w:rPr>
                <w:rFonts w:cs="Times New Roman"/>
                <w:szCs w:val="26"/>
              </w:rPr>
              <w:t xml:space="preserve"> </w:t>
            </w:r>
            <w:proofErr w:type="spellStart"/>
            <w:r w:rsidRPr="008A6D78">
              <w:rPr>
                <w:rFonts w:cs="Times New Roman"/>
                <w:szCs w:val="26"/>
              </w:rPr>
              <w:t>kinh</w:t>
            </w:r>
            <w:proofErr w:type="spellEnd"/>
            <w:r w:rsidRPr="008A6D78">
              <w:rPr>
                <w:rFonts w:cs="Times New Roman"/>
                <w:szCs w:val="26"/>
              </w:rPr>
              <w:t xml:space="preserve"> </w:t>
            </w:r>
            <w:proofErr w:type="spellStart"/>
            <w:r w:rsidRPr="008A6D78">
              <w:rPr>
                <w:rFonts w:cs="Times New Roman"/>
                <w:szCs w:val="26"/>
              </w:rPr>
              <w:t>doanh</w:t>
            </w:r>
            <w:proofErr w:type="spellEnd"/>
            <w:r w:rsidRPr="008A6D78">
              <w:rPr>
                <w:rFonts w:cs="Times New Roman"/>
                <w:szCs w:val="26"/>
              </w:rPr>
              <w:t xml:space="preserve"> </w:t>
            </w:r>
            <w:proofErr w:type="spellStart"/>
            <w:r w:rsidRPr="008A6D78">
              <w:rPr>
                <w:rFonts w:cs="Times New Roman"/>
                <w:szCs w:val="26"/>
              </w:rPr>
              <w:t>cá</w:t>
            </w:r>
            <w:proofErr w:type="spellEnd"/>
            <w:r w:rsidRPr="008A6D78">
              <w:rPr>
                <w:rFonts w:cs="Times New Roman"/>
                <w:szCs w:val="26"/>
              </w:rPr>
              <w:t xml:space="preserve"> </w:t>
            </w:r>
            <w:proofErr w:type="spellStart"/>
            <w:r w:rsidRPr="008A6D78">
              <w:rPr>
                <w:rFonts w:cs="Times New Roman"/>
                <w:szCs w:val="26"/>
              </w:rPr>
              <w:t>thể</w:t>
            </w:r>
            <w:proofErr w:type="spellEnd"/>
            <w:r w:rsidRPr="008A6D78">
              <w:rPr>
                <w:rFonts w:cs="Times New Roman"/>
                <w:szCs w:val="26"/>
              </w:rPr>
              <w:t xml:space="preserve">, </w:t>
            </w:r>
            <w:proofErr w:type="spellStart"/>
            <w:r w:rsidRPr="008A6D78">
              <w:rPr>
                <w:rFonts w:cs="Times New Roman"/>
                <w:szCs w:val="26"/>
              </w:rPr>
              <w:t>hộ</w:t>
            </w:r>
            <w:proofErr w:type="spellEnd"/>
            <w:r w:rsidRPr="008A6D78">
              <w:rPr>
                <w:rFonts w:cs="Times New Roman"/>
                <w:szCs w:val="26"/>
              </w:rPr>
              <w:t xml:space="preserve"> </w:t>
            </w:r>
            <w:proofErr w:type="spellStart"/>
            <w:r w:rsidRPr="008A6D78">
              <w:rPr>
                <w:rFonts w:cs="Times New Roman"/>
                <w:szCs w:val="26"/>
              </w:rPr>
              <w:t>dân</w:t>
            </w:r>
            <w:proofErr w:type="spellEnd"/>
            <w:r w:rsidRPr="008A6D78">
              <w:rPr>
                <w:rFonts w:cs="Times New Roman"/>
                <w:szCs w:val="26"/>
              </w:rPr>
              <w:t xml:space="preserve"> </w:t>
            </w:r>
            <w:proofErr w:type="spellStart"/>
            <w:r w:rsidRPr="008A6D78">
              <w:rPr>
                <w:rFonts w:cs="Times New Roman"/>
                <w:szCs w:val="26"/>
              </w:rPr>
              <w:t>trên</w:t>
            </w:r>
            <w:proofErr w:type="spellEnd"/>
            <w:r w:rsidRPr="008A6D78">
              <w:rPr>
                <w:rFonts w:cs="Times New Roman"/>
                <w:szCs w:val="26"/>
              </w:rPr>
              <w:t xml:space="preserve"> </w:t>
            </w:r>
            <w:proofErr w:type="spellStart"/>
            <w:r w:rsidRPr="008A6D78">
              <w:rPr>
                <w:rFonts w:cs="Times New Roman"/>
                <w:szCs w:val="26"/>
              </w:rPr>
              <w:t>địa</w:t>
            </w:r>
            <w:proofErr w:type="spellEnd"/>
            <w:r w:rsidRPr="008A6D78">
              <w:rPr>
                <w:rFonts w:cs="Times New Roman"/>
                <w:szCs w:val="26"/>
              </w:rPr>
              <w:t xml:space="preserve"> </w:t>
            </w:r>
            <w:proofErr w:type="spellStart"/>
            <w:r w:rsidRPr="008A6D78">
              <w:rPr>
                <w:rFonts w:cs="Times New Roman"/>
                <w:szCs w:val="26"/>
              </w:rPr>
              <w:t>bàn</w:t>
            </w:r>
            <w:proofErr w:type="spellEnd"/>
            <w:r w:rsidRPr="008A6D78">
              <w:rPr>
                <w:rFonts w:cs="Times New Roman"/>
                <w:szCs w:val="26"/>
              </w:rPr>
              <w:t xml:space="preserve"> </w:t>
            </w:r>
            <w:proofErr w:type="spellStart"/>
            <w:r w:rsidRPr="008A6D78">
              <w:rPr>
                <w:rFonts w:cs="Times New Roman"/>
                <w:szCs w:val="26"/>
              </w:rPr>
              <w:t>phải</w:t>
            </w:r>
            <w:proofErr w:type="spellEnd"/>
            <w:r w:rsidRPr="008A6D78">
              <w:rPr>
                <w:rFonts w:cs="Times New Roman"/>
                <w:szCs w:val="26"/>
              </w:rPr>
              <w:t xml:space="preserve"> </w:t>
            </w:r>
            <w:proofErr w:type="spellStart"/>
            <w:r w:rsidRPr="008A6D78">
              <w:rPr>
                <w:rFonts w:cs="Times New Roman"/>
                <w:szCs w:val="26"/>
              </w:rPr>
              <w:t>đạt</w:t>
            </w:r>
            <w:proofErr w:type="spellEnd"/>
            <w:r w:rsidRPr="008A6D78">
              <w:rPr>
                <w:rFonts w:cs="Times New Roman"/>
                <w:szCs w:val="26"/>
              </w:rPr>
              <w:t xml:space="preserve"> </w:t>
            </w:r>
            <w:proofErr w:type="spellStart"/>
            <w:r w:rsidRPr="008A6D78">
              <w:rPr>
                <w:rFonts w:cs="Times New Roman"/>
                <w:szCs w:val="26"/>
              </w:rPr>
              <w:t>các</w:t>
            </w:r>
            <w:proofErr w:type="spellEnd"/>
            <w:r w:rsidRPr="008A6D78">
              <w:rPr>
                <w:rFonts w:cs="Times New Roman"/>
                <w:szCs w:val="26"/>
              </w:rPr>
              <w:t xml:space="preserve"> </w:t>
            </w:r>
            <w:proofErr w:type="spellStart"/>
            <w:r w:rsidRPr="008A6D78">
              <w:rPr>
                <w:rFonts w:cs="Times New Roman"/>
                <w:szCs w:val="26"/>
              </w:rPr>
              <w:t>tiêu</w:t>
            </w:r>
            <w:proofErr w:type="spellEnd"/>
            <w:r w:rsidRPr="008A6D78">
              <w:rPr>
                <w:rFonts w:cs="Times New Roman"/>
                <w:szCs w:val="26"/>
              </w:rPr>
              <w:t xml:space="preserve"> </w:t>
            </w:r>
            <w:proofErr w:type="spellStart"/>
            <w:r w:rsidRPr="008A6D78">
              <w:rPr>
                <w:rFonts w:cs="Times New Roman"/>
                <w:szCs w:val="26"/>
              </w:rPr>
              <w:t>chuẩn</w:t>
            </w:r>
            <w:proofErr w:type="spellEnd"/>
            <w:r w:rsidRPr="008A6D78">
              <w:rPr>
                <w:rFonts w:cs="Times New Roman"/>
                <w:szCs w:val="26"/>
              </w:rPr>
              <w:t xml:space="preserve"> </w:t>
            </w:r>
            <w:proofErr w:type="spellStart"/>
            <w:r w:rsidRPr="008A6D78">
              <w:rPr>
                <w:rFonts w:cs="Times New Roman"/>
                <w:szCs w:val="26"/>
              </w:rPr>
              <w:t>vệ</w:t>
            </w:r>
            <w:proofErr w:type="spellEnd"/>
            <w:r w:rsidRPr="008A6D78">
              <w:rPr>
                <w:rFonts w:cs="Times New Roman"/>
                <w:szCs w:val="26"/>
              </w:rPr>
              <w:t xml:space="preserve"> </w:t>
            </w:r>
            <w:proofErr w:type="spellStart"/>
            <w:r w:rsidRPr="008A6D78">
              <w:rPr>
                <w:rFonts w:cs="Times New Roman"/>
                <w:szCs w:val="26"/>
              </w:rPr>
              <w:t>sinh</w:t>
            </w:r>
            <w:proofErr w:type="spellEnd"/>
            <w:r w:rsidRPr="008A6D78">
              <w:rPr>
                <w:rFonts w:cs="Times New Roman"/>
                <w:szCs w:val="26"/>
              </w:rPr>
              <w:t xml:space="preserve"> </w:t>
            </w:r>
            <w:proofErr w:type="spellStart"/>
            <w:r w:rsidRPr="008A6D78">
              <w:rPr>
                <w:rFonts w:cs="Times New Roman"/>
                <w:szCs w:val="26"/>
              </w:rPr>
              <w:t>môi</w:t>
            </w:r>
            <w:proofErr w:type="spellEnd"/>
            <w:r w:rsidRPr="008A6D78">
              <w:rPr>
                <w:rFonts w:cs="Times New Roman"/>
                <w:szCs w:val="26"/>
              </w:rPr>
              <w:t xml:space="preserve"> </w:t>
            </w:r>
            <w:proofErr w:type="spellStart"/>
            <w:r w:rsidRPr="008A6D78">
              <w:rPr>
                <w:rFonts w:cs="Times New Roman"/>
                <w:szCs w:val="26"/>
              </w:rPr>
              <w:t>trường</w:t>
            </w:r>
            <w:proofErr w:type="spellEnd"/>
            <w:r w:rsidRPr="008A6D78">
              <w:rPr>
                <w:rFonts w:cs="Times New Roman"/>
                <w:szCs w:val="26"/>
              </w:rPr>
              <w:t xml:space="preserve"> </w:t>
            </w:r>
            <w:proofErr w:type="spellStart"/>
            <w:r w:rsidRPr="008A6D78">
              <w:rPr>
                <w:rFonts w:cs="Times New Roman"/>
                <w:szCs w:val="26"/>
              </w:rPr>
              <w:t>theo</w:t>
            </w:r>
            <w:proofErr w:type="spellEnd"/>
            <w:r w:rsidRPr="008A6D78">
              <w:rPr>
                <w:rFonts w:cs="Times New Roman"/>
                <w:szCs w:val="26"/>
              </w:rPr>
              <w:t xml:space="preserve"> </w:t>
            </w:r>
            <w:proofErr w:type="spellStart"/>
            <w:r w:rsidRPr="008A6D78">
              <w:rPr>
                <w:rFonts w:cs="Times New Roman"/>
                <w:szCs w:val="26"/>
              </w:rPr>
              <w:t>quy</w:t>
            </w:r>
            <w:proofErr w:type="spellEnd"/>
            <w:r w:rsidRPr="008A6D78">
              <w:rPr>
                <w:rFonts w:cs="Times New Roman"/>
                <w:szCs w:val="26"/>
              </w:rPr>
              <w:t xml:space="preserve"> </w:t>
            </w:r>
            <w:proofErr w:type="spellStart"/>
            <w:r w:rsidRPr="008A6D78">
              <w:rPr>
                <w:rFonts w:cs="Times New Roman"/>
                <w:szCs w:val="26"/>
              </w:rPr>
              <w:t>định</w:t>
            </w:r>
            <w:proofErr w:type="spellEnd"/>
            <w:r w:rsidRPr="008A6D78">
              <w:rPr>
                <w:rFonts w:cs="Times New Roman"/>
                <w:szCs w:val="26"/>
              </w:rPr>
              <w:t xml:space="preserve">; </w:t>
            </w:r>
            <w:proofErr w:type="spellStart"/>
            <w:r w:rsidRPr="008A6D78">
              <w:rPr>
                <w:rFonts w:cs="Times New Roman"/>
                <w:szCs w:val="26"/>
              </w:rPr>
              <w:t>chất</w:t>
            </w:r>
            <w:proofErr w:type="spellEnd"/>
            <w:r w:rsidRPr="008A6D78">
              <w:rPr>
                <w:rFonts w:cs="Times New Roman"/>
                <w:szCs w:val="26"/>
              </w:rPr>
              <w:t xml:space="preserve"> </w:t>
            </w:r>
            <w:proofErr w:type="spellStart"/>
            <w:r w:rsidRPr="008A6D78">
              <w:rPr>
                <w:rFonts w:cs="Times New Roman"/>
                <w:szCs w:val="26"/>
              </w:rPr>
              <w:t>thải</w:t>
            </w:r>
            <w:proofErr w:type="spellEnd"/>
            <w:r w:rsidRPr="008A6D78">
              <w:rPr>
                <w:rFonts w:cs="Times New Roman"/>
                <w:szCs w:val="26"/>
              </w:rPr>
              <w:t xml:space="preserve">, </w:t>
            </w:r>
            <w:proofErr w:type="spellStart"/>
            <w:r w:rsidRPr="008A6D78">
              <w:rPr>
                <w:rFonts w:cs="Times New Roman"/>
                <w:szCs w:val="26"/>
              </w:rPr>
              <w:t>nước</w:t>
            </w:r>
            <w:proofErr w:type="spellEnd"/>
            <w:r w:rsidRPr="008A6D78">
              <w:rPr>
                <w:rFonts w:cs="Times New Roman"/>
                <w:szCs w:val="26"/>
              </w:rPr>
              <w:t xml:space="preserve"> </w:t>
            </w:r>
            <w:proofErr w:type="spellStart"/>
            <w:r w:rsidRPr="008A6D78">
              <w:rPr>
                <w:rFonts w:cs="Times New Roman"/>
                <w:szCs w:val="26"/>
              </w:rPr>
              <w:t>thải</w:t>
            </w:r>
            <w:proofErr w:type="spellEnd"/>
            <w:r w:rsidRPr="008A6D78">
              <w:rPr>
                <w:rFonts w:cs="Times New Roman"/>
                <w:szCs w:val="26"/>
              </w:rPr>
              <w:t>,</w:t>
            </w:r>
            <w:r w:rsidRPr="008A6D78">
              <w:rPr>
                <w:rFonts w:cs="Times New Roman"/>
                <w:spacing w:val="-7"/>
                <w:szCs w:val="26"/>
              </w:rPr>
              <w:t xml:space="preserve"> </w:t>
            </w:r>
            <w:proofErr w:type="spellStart"/>
            <w:r w:rsidRPr="008A6D78">
              <w:rPr>
                <w:rFonts w:cs="Times New Roman"/>
                <w:szCs w:val="26"/>
              </w:rPr>
              <w:t>rác</w:t>
            </w:r>
            <w:proofErr w:type="spellEnd"/>
            <w:r w:rsidRPr="008A6D78">
              <w:rPr>
                <w:rFonts w:cs="Times New Roman"/>
                <w:spacing w:val="-6"/>
                <w:szCs w:val="26"/>
              </w:rPr>
              <w:t xml:space="preserve"> </w:t>
            </w:r>
            <w:proofErr w:type="spellStart"/>
            <w:r w:rsidRPr="008A6D78">
              <w:rPr>
                <w:rFonts w:cs="Times New Roman"/>
                <w:szCs w:val="26"/>
              </w:rPr>
              <w:t>thải</w:t>
            </w:r>
            <w:proofErr w:type="spellEnd"/>
            <w:r w:rsidRPr="008A6D78">
              <w:rPr>
                <w:rFonts w:cs="Times New Roman"/>
                <w:spacing w:val="-7"/>
                <w:szCs w:val="26"/>
              </w:rPr>
              <w:t xml:space="preserve"> </w:t>
            </w:r>
            <w:proofErr w:type="spellStart"/>
            <w:r w:rsidRPr="008A6D78">
              <w:rPr>
                <w:rFonts w:cs="Times New Roman"/>
                <w:szCs w:val="26"/>
              </w:rPr>
              <w:t>được</w:t>
            </w:r>
            <w:proofErr w:type="spellEnd"/>
            <w:r w:rsidRPr="008A6D78">
              <w:rPr>
                <w:rFonts w:cs="Times New Roman"/>
                <w:spacing w:val="-6"/>
                <w:szCs w:val="26"/>
              </w:rPr>
              <w:t xml:space="preserve"> </w:t>
            </w:r>
            <w:proofErr w:type="spellStart"/>
            <w:r w:rsidRPr="008A6D78">
              <w:rPr>
                <w:rFonts w:cs="Times New Roman"/>
                <w:szCs w:val="26"/>
              </w:rPr>
              <w:t>thu</w:t>
            </w:r>
            <w:proofErr w:type="spellEnd"/>
            <w:r w:rsidRPr="008A6D78">
              <w:rPr>
                <w:rFonts w:cs="Times New Roman"/>
                <w:spacing w:val="-5"/>
                <w:szCs w:val="26"/>
              </w:rPr>
              <w:t xml:space="preserve"> </w:t>
            </w:r>
            <w:proofErr w:type="spellStart"/>
            <w:r w:rsidRPr="008A6D78">
              <w:rPr>
                <w:rFonts w:cs="Times New Roman"/>
                <w:szCs w:val="26"/>
              </w:rPr>
              <w:t>gom</w:t>
            </w:r>
            <w:proofErr w:type="spellEnd"/>
            <w:r w:rsidRPr="008A6D78">
              <w:rPr>
                <w:rFonts w:cs="Times New Roman"/>
                <w:szCs w:val="26"/>
              </w:rPr>
              <w:t>,</w:t>
            </w:r>
            <w:r w:rsidRPr="008A6D78">
              <w:rPr>
                <w:rFonts w:cs="Times New Roman"/>
                <w:spacing w:val="-7"/>
                <w:szCs w:val="26"/>
              </w:rPr>
              <w:t xml:space="preserve"> </w:t>
            </w:r>
            <w:proofErr w:type="spellStart"/>
            <w:r w:rsidRPr="008A6D78">
              <w:rPr>
                <w:rFonts w:cs="Times New Roman"/>
                <w:szCs w:val="26"/>
              </w:rPr>
              <w:t>xử</w:t>
            </w:r>
            <w:proofErr w:type="spellEnd"/>
            <w:r w:rsidRPr="008A6D78">
              <w:rPr>
                <w:rFonts w:cs="Times New Roman"/>
                <w:spacing w:val="-7"/>
                <w:szCs w:val="26"/>
              </w:rPr>
              <w:t xml:space="preserve"> </w:t>
            </w:r>
            <w:proofErr w:type="spellStart"/>
            <w:r w:rsidRPr="008A6D78">
              <w:rPr>
                <w:rFonts w:cs="Times New Roman"/>
                <w:szCs w:val="26"/>
              </w:rPr>
              <w:t>lý</w:t>
            </w:r>
            <w:proofErr w:type="spellEnd"/>
            <w:r w:rsidRPr="008A6D78">
              <w:rPr>
                <w:rFonts w:cs="Times New Roman"/>
                <w:spacing w:val="-5"/>
                <w:szCs w:val="26"/>
              </w:rPr>
              <w:t xml:space="preserve"> </w:t>
            </w:r>
            <w:proofErr w:type="spellStart"/>
            <w:r w:rsidRPr="008A6D78">
              <w:rPr>
                <w:rFonts w:cs="Times New Roman"/>
                <w:szCs w:val="26"/>
              </w:rPr>
              <w:t>đúng</w:t>
            </w:r>
            <w:proofErr w:type="spellEnd"/>
            <w:r w:rsidRPr="008A6D78">
              <w:rPr>
                <w:rFonts w:cs="Times New Roman"/>
                <w:szCs w:val="26"/>
              </w:rPr>
              <w:t xml:space="preserve"> </w:t>
            </w:r>
            <w:proofErr w:type="spellStart"/>
            <w:r w:rsidRPr="008A6D78">
              <w:rPr>
                <w:rFonts w:cs="Times New Roman"/>
                <w:szCs w:val="26"/>
              </w:rPr>
              <w:t>quy</w:t>
            </w:r>
            <w:proofErr w:type="spellEnd"/>
            <w:r w:rsidRPr="008A6D78">
              <w:rPr>
                <w:rFonts w:cs="Times New Roman"/>
                <w:spacing w:val="-3"/>
                <w:szCs w:val="26"/>
              </w:rPr>
              <w:t xml:space="preserve"> </w:t>
            </w:r>
            <w:proofErr w:type="spellStart"/>
            <w:r w:rsidRPr="008A6D78">
              <w:rPr>
                <w:rFonts w:cs="Times New Roman"/>
                <w:szCs w:val="26"/>
              </w:rPr>
              <w:t>định</w:t>
            </w:r>
            <w:proofErr w:type="spellEnd"/>
            <w:r w:rsidRPr="008A6D78">
              <w:rPr>
                <w:rFonts w:cs="Times New Roman"/>
                <w:szCs w:val="26"/>
              </w:rPr>
              <w:t>;</w:t>
            </w:r>
          </w:p>
          <w:p w14:paraId="5455A522" w14:textId="77777777" w:rsidR="009850CE" w:rsidRPr="008A6D78" w:rsidRDefault="009850CE" w:rsidP="002A3CEF">
            <w:pPr>
              <w:spacing w:after="0" w:line="240" w:lineRule="atLeast"/>
              <w:rPr>
                <w:rFonts w:cs="Times New Roman"/>
                <w:szCs w:val="26"/>
              </w:rPr>
            </w:pPr>
            <w:r w:rsidRPr="008A6D78">
              <w:rPr>
                <w:rFonts w:cs="Times New Roman"/>
                <w:szCs w:val="26"/>
              </w:rPr>
              <w:t>1.</w:t>
            </w:r>
            <w:r w:rsidRPr="008A6D78">
              <w:rPr>
                <w:rFonts w:cs="Times New Roman"/>
                <w:spacing w:val="-6"/>
                <w:szCs w:val="26"/>
              </w:rPr>
              <w:t xml:space="preserve">2. 100% </w:t>
            </w:r>
            <w:proofErr w:type="spellStart"/>
            <w:r w:rsidRPr="008A6D78">
              <w:rPr>
                <w:rFonts w:cs="Times New Roman"/>
                <w:spacing w:val="-6"/>
                <w:szCs w:val="26"/>
              </w:rPr>
              <w:t>hộ</w:t>
            </w:r>
            <w:proofErr w:type="spellEnd"/>
            <w:r w:rsidRPr="008A6D78">
              <w:rPr>
                <w:rFonts w:cs="Times New Roman"/>
                <w:spacing w:val="-6"/>
                <w:szCs w:val="26"/>
              </w:rPr>
              <w:t xml:space="preserve"> </w:t>
            </w:r>
            <w:proofErr w:type="spellStart"/>
            <w:r w:rsidRPr="008A6D78">
              <w:rPr>
                <w:rFonts w:cs="Times New Roman"/>
                <w:spacing w:val="-6"/>
                <w:szCs w:val="26"/>
              </w:rPr>
              <w:t>gia</w:t>
            </w:r>
            <w:proofErr w:type="spellEnd"/>
            <w:r w:rsidRPr="008A6D78">
              <w:rPr>
                <w:rFonts w:cs="Times New Roman"/>
                <w:spacing w:val="-6"/>
                <w:szCs w:val="26"/>
              </w:rPr>
              <w:t xml:space="preserve"> </w:t>
            </w:r>
            <w:proofErr w:type="spellStart"/>
            <w:r w:rsidRPr="008A6D78">
              <w:rPr>
                <w:rFonts w:cs="Times New Roman"/>
                <w:spacing w:val="-6"/>
                <w:szCs w:val="26"/>
              </w:rPr>
              <w:t>đình</w:t>
            </w:r>
            <w:proofErr w:type="spellEnd"/>
            <w:r w:rsidRPr="008A6D78">
              <w:rPr>
                <w:rFonts w:cs="Times New Roman"/>
                <w:spacing w:val="-6"/>
                <w:szCs w:val="26"/>
              </w:rPr>
              <w:t xml:space="preserve"> </w:t>
            </w:r>
            <w:proofErr w:type="spellStart"/>
            <w:r w:rsidRPr="008A6D78">
              <w:rPr>
                <w:rFonts w:cs="Times New Roman"/>
                <w:spacing w:val="-6"/>
                <w:szCs w:val="26"/>
              </w:rPr>
              <w:t>và</w:t>
            </w:r>
            <w:proofErr w:type="spellEnd"/>
            <w:r w:rsidRPr="008A6D78">
              <w:rPr>
                <w:rFonts w:cs="Times New Roman"/>
                <w:spacing w:val="-6"/>
                <w:szCs w:val="26"/>
              </w:rPr>
              <w:t xml:space="preserve"> </w:t>
            </w:r>
            <w:proofErr w:type="spellStart"/>
            <w:r w:rsidRPr="008A6D78">
              <w:rPr>
                <w:rFonts w:cs="Times New Roman"/>
                <w:spacing w:val="-6"/>
                <w:szCs w:val="26"/>
              </w:rPr>
              <w:t>cơ</w:t>
            </w:r>
            <w:proofErr w:type="spellEnd"/>
            <w:r w:rsidRPr="008A6D78">
              <w:rPr>
                <w:rFonts w:cs="Times New Roman"/>
                <w:spacing w:val="-6"/>
                <w:szCs w:val="26"/>
              </w:rPr>
              <w:t xml:space="preserve"> </w:t>
            </w:r>
            <w:proofErr w:type="spellStart"/>
            <w:r w:rsidRPr="008A6D78">
              <w:rPr>
                <w:rFonts w:cs="Times New Roman"/>
                <w:spacing w:val="-6"/>
                <w:szCs w:val="26"/>
              </w:rPr>
              <w:t>sở</w:t>
            </w:r>
            <w:proofErr w:type="spellEnd"/>
            <w:r w:rsidRPr="008A6D78">
              <w:rPr>
                <w:rFonts w:cs="Times New Roman"/>
                <w:spacing w:val="-6"/>
                <w:szCs w:val="26"/>
              </w:rPr>
              <w:t xml:space="preserve"> </w:t>
            </w:r>
            <w:proofErr w:type="spellStart"/>
            <w:r w:rsidRPr="008A6D78">
              <w:rPr>
                <w:rFonts w:cs="Times New Roman"/>
                <w:spacing w:val="-6"/>
                <w:szCs w:val="26"/>
              </w:rPr>
              <w:t>sản</w:t>
            </w:r>
            <w:proofErr w:type="spellEnd"/>
            <w:r w:rsidRPr="008A6D78">
              <w:rPr>
                <w:rFonts w:cs="Times New Roman"/>
                <w:spacing w:val="-6"/>
                <w:szCs w:val="26"/>
              </w:rPr>
              <w:t xml:space="preserve"> </w:t>
            </w:r>
            <w:proofErr w:type="spellStart"/>
            <w:r w:rsidRPr="008A6D78">
              <w:rPr>
                <w:rFonts w:cs="Times New Roman"/>
                <w:spacing w:val="-6"/>
                <w:szCs w:val="26"/>
              </w:rPr>
              <w:t>xuất</w:t>
            </w:r>
            <w:proofErr w:type="spellEnd"/>
            <w:r w:rsidRPr="008A6D78">
              <w:rPr>
                <w:rFonts w:cs="Times New Roman"/>
                <w:spacing w:val="-6"/>
                <w:szCs w:val="26"/>
              </w:rPr>
              <w:t xml:space="preserve">, </w:t>
            </w:r>
            <w:proofErr w:type="spellStart"/>
            <w:r w:rsidRPr="008A6D78">
              <w:rPr>
                <w:rFonts w:cs="Times New Roman"/>
                <w:spacing w:val="-6"/>
                <w:szCs w:val="26"/>
              </w:rPr>
              <w:t>kinh</w:t>
            </w:r>
            <w:proofErr w:type="spellEnd"/>
            <w:r w:rsidRPr="008A6D78">
              <w:rPr>
                <w:rFonts w:cs="Times New Roman"/>
                <w:spacing w:val="-6"/>
                <w:szCs w:val="26"/>
              </w:rPr>
              <w:t xml:space="preserve"> </w:t>
            </w:r>
            <w:proofErr w:type="spellStart"/>
            <w:r w:rsidRPr="008A6D78">
              <w:rPr>
                <w:rFonts w:cs="Times New Roman"/>
                <w:spacing w:val="-6"/>
                <w:szCs w:val="26"/>
              </w:rPr>
              <w:t>doanh</w:t>
            </w:r>
            <w:proofErr w:type="spellEnd"/>
            <w:r w:rsidRPr="008A6D78">
              <w:rPr>
                <w:rFonts w:cs="Times New Roman"/>
                <w:spacing w:val="-6"/>
                <w:szCs w:val="26"/>
              </w:rPr>
              <w:t xml:space="preserve"> </w:t>
            </w:r>
            <w:proofErr w:type="spellStart"/>
            <w:r w:rsidRPr="008A6D78">
              <w:rPr>
                <w:rFonts w:cs="Times New Roman"/>
                <w:spacing w:val="-6"/>
                <w:szCs w:val="26"/>
              </w:rPr>
              <w:t>thực</w:t>
            </w:r>
            <w:proofErr w:type="spellEnd"/>
            <w:r w:rsidRPr="008A6D78">
              <w:rPr>
                <w:rFonts w:cs="Times New Roman"/>
                <w:spacing w:val="-6"/>
                <w:szCs w:val="26"/>
              </w:rPr>
              <w:t xml:space="preserve"> </w:t>
            </w:r>
            <w:proofErr w:type="spellStart"/>
            <w:r w:rsidRPr="008A6D78">
              <w:rPr>
                <w:rFonts w:cs="Times New Roman"/>
                <w:spacing w:val="-6"/>
                <w:szCs w:val="26"/>
              </w:rPr>
              <w:t>phẩm</w:t>
            </w:r>
            <w:proofErr w:type="spellEnd"/>
            <w:r w:rsidRPr="008A6D78">
              <w:rPr>
                <w:rFonts w:cs="Times New Roman"/>
                <w:spacing w:val="-6"/>
                <w:szCs w:val="26"/>
              </w:rPr>
              <w:t xml:space="preserve"> </w:t>
            </w:r>
            <w:proofErr w:type="spellStart"/>
            <w:r w:rsidRPr="008A6D78">
              <w:rPr>
                <w:rFonts w:cs="Times New Roman"/>
                <w:spacing w:val="-6"/>
                <w:szCs w:val="26"/>
              </w:rPr>
              <w:t>tuân</w:t>
            </w:r>
            <w:proofErr w:type="spellEnd"/>
            <w:r w:rsidRPr="008A6D78">
              <w:rPr>
                <w:rFonts w:cs="Times New Roman"/>
                <w:spacing w:val="-6"/>
                <w:szCs w:val="26"/>
              </w:rPr>
              <w:t xml:space="preserve"> </w:t>
            </w:r>
            <w:proofErr w:type="spellStart"/>
            <w:r w:rsidRPr="008A6D78">
              <w:rPr>
                <w:rFonts w:cs="Times New Roman"/>
                <w:spacing w:val="-6"/>
                <w:szCs w:val="26"/>
              </w:rPr>
              <w:t>thủ</w:t>
            </w:r>
            <w:proofErr w:type="spellEnd"/>
            <w:r w:rsidRPr="008A6D78">
              <w:rPr>
                <w:rFonts w:cs="Times New Roman"/>
                <w:spacing w:val="-6"/>
                <w:szCs w:val="26"/>
              </w:rPr>
              <w:t xml:space="preserve"> </w:t>
            </w:r>
            <w:proofErr w:type="spellStart"/>
            <w:r w:rsidRPr="008A6D78">
              <w:rPr>
                <w:rFonts w:cs="Times New Roman"/>
                <w:spacing w:val="-6"/>
                <w:szCs w:val="26"/>
              </w:rPr>
              <w:t>các</w:t>
            </w:r>
            <w:proofErr w:type="spellEnd"/>
            <w:r w:rsidRPr="008A6D78">
              <w:rPr>
                <w:rFonts w:cs="Times New Roman"/>
                <w:spacing w:val="-6"/>
                <w:szCs w:val="26"/>
              </w:rPr>
              <w:t xml:space="preserve"> </w:t>
            </w:r>
            <w:proofErr w:type="spellStart"/>
            <w:r w:rsidRPr="008A6D78">
              <w:rPr>
                <w:rFonts w:cs="Times New Roman"/>
                <w:spacing w:val="-6"/>
                <w:szCs w:val="26"/>
              </w:rPr>
              <w:t>quy</w:t>
            </w:r>
            <w:proofErr w:type="spellEnd"/>
            <w:r w:rsidRPr="008A6D78">
              <w:rPr>
                <w:rFonts w:cs="Times New Roman"/>
                <w:spacing w:val="-6"/>
                <w:szCs w:val="26"/>
              </w:rPr>
              <w:t xml:space="preserve"> </w:t>
            </w:r>
            <w:proofErr w:type="spellStart"/>
            <w:r w:rsidRPr="008A6D78">
              <w:rPr>
                <w:rFonts w:cs="Times New Roman"/>
                <w:spacing w:val="-6"/>
                <w:szCs w:val="26"/>
              </w:rPr>
              <w:t>định</w:t>
            </w:r>
            <w:proofErr w:type="spellEnd"/>
            <w:r w:rsidRPr="008A6D78">
              <w:rPr>
                <w:rFonts w:cs="Times New Roman"/>
                <w:spacing w:val="-6"/>
                <w:szCs w:val="26"/>
              </w:rPr>
              <w:t xml:space="preserve"> </w:t>
            </w:r>
            <w:proofErr w:type="spellStart"/>
            <w:r w:rsidRPr="008A6D78">
              <w:rPr>
                <w:rFonts w:cs="Times New Roman"/>
                <w:spacing w:val="-6"/>
                <w:szCs w:val="26"/>
              </w:rPr>
              <w:t>về</w:t>
            </w:r>
            <w:proofErr w:type="spellEnd"/>
            <w:r w:rsidRPr="008A6D78">
              <w:rPr>
                <w:rFonts w:cs="Times New Roman"/>
                <w:spacing w:val="-6"/>
                <w:szCs w:val="26"/>
              </w:rPr>
              <w:t xml:space="preserve"> </w:t>
            </w:r>
            <w:proofErr w:type="spellStart"/>
            <w:r w:rsidRPr="008A6D78">
              <w:rPr>
                <w:rFonts w:cs="Times New Roman"/>
                <w:spacing w:val="-6"/>
                <w:szCs w:val="26"/>
              </w:rPr>
              <w:t>đảm</w:t>
            </w:r>
            <w:proofErr w:type="spellEnd"/>
            <w:r w:rsidRPr="008A6D78">
              <w:rPr>
                <w:rFonts w:cs="Times New Roman"/>
                <w:spacing w:val="-6"/>
                <w:szCs w:val="26"/>
              </w:rPr>
              <w:t xml:space="preserve"> </w:t>
            </w:r>
            <w:proofErr w:type="spellStart"/>
            <w:r w:rsidRPr="008A6D78">
              <w:rPr>
                <w:rFonts w:cs="Times New Roman"/>
                <w:spacing w:val="-6"/>
                <w:szCs w:val="26"/>
              </w:rPr>
              <w:t>bảo</w:t>
            </w:r>
            <w:proofErr w:type="spellEnd"/>
            <w:r w:rsidRPr="008A6D78">
              <w:rPr>
                <w:rFonts w:cs="Times New Roman"/>
                <w:spacing w:val="-6"/>
                <w:szCs w:val="26"/>
              </w:rPr>
              <w:t xml:space="preserve"> an </w:t>
            </w:r>
            <w:proofErr w:type="spellStart"/>
            <w:r w:rsidRPr="008A6D78">
              <w:rPr>
                <w:rFonts w:cs="Times New Roman"/>
                <w:spacing w:val="-6"/>
                <w:szCs w:val="26"/>
              </w:rPr>
              <w:t>toàn</w:t>
            </w:r>
            <w:proofErr w:type="spellEnd"/>
            <w:r w:rsidRPr="008A6D78">
              <w:rPr>
                <w:rFonts w:cs="Times New Roman"/>
                <w:spacing w:val="-6"/>
                <w:szCs w:val="26"/>
              </w:rPr>
              <w:t xml:space="preserve"> </w:t>
            </w:r>
            <w:proofErr w:type="spellStart"/>
            <w:r w:rsidRPr="008A6D78">
              <w:rPr>
                <w:rFonts w:cs="Times New Roman"/>
                <w:spacing w:val="-6"/>
                <w:szCs w:val="26"/>
              </w:rPr>
              <w:t>thực</w:t>
            </w:r>
            <w:proofErr w:type="spellEnd"/>
            <w:r w:rsidRPr="008A6D78">
              <w:rPr>
                <w:rFonts w:cs="Times New Roman"/>
                <w:spacing w:val="-6"/>
                <w:szCs w:val="26"/>
              </w:rPr>
              <w:t xml:space="preserve"> </w:t>
            </w:r>
            <w:proofErr w:type="spellStart"/>
            <w:r w:rsidRPr="008A6D78">
              <w:rPr>
                <w:rFonts w:cs="Times New Roman"/>
                <w:spacing w:val="-6"/>
                <w:szCs w:val="26"/>
              </w:rPr>
              <w:t>phẩm</w:t>
            </w:r>
            <w:proofErr w:type="spellEnd"/>
            <w:r w:rsidRPr="008A6D78">
              <w:rPr>
                <w:rFonts w:cs="Times New Roman"/>
                <w:spacing w:val="-6"/>
                <w:szCs w:val="26"/>
              </w:rPr>
              <w:t>;</w:t>
            </w:r>
          </w:p>
          <w:p w14:paraId="74ACEBE1" w14:textId="77777777" w:rsidR="009850CE" w:rsidRPr="008A6D78" w:rsidRDefault="009850CE" w:rsidP="002A3CEF">
            <w:pPr>
              <w:spacing w:after="0" w:line="240" w:lineRule="atLeast"/>
              <w:rPr>
                <w:rFonts w:cs="Times New Roman"/>
                <w:szCs w:val="26"/>
              </w:rPr>
            </w:pPr>
            <w:r w:rsidRPr="008A6D78">
              <w:rPr>
                <w:rFonts w:cs="Times New Roman"/>
                <w:szCs w:val="26"/>
              </w:rPr>
              <w:t>1.3.</w:t>
            </w:r>
            <w:r w:rsidRPr="008A6D78">
              <w:rPr>
                <w:rFonts w:cs="Times New Roman"/>
                <w:spacing w:val="61"/>
                <w:szCs w:val="26"/>
              </w:rPr>
              <w:t xml:space="preserve"> </w:t>
            </w:r>
            <w:proofErr w:type="spellStart"/>
            <w:r w:rsidRPr="008A6D78">
              <w:rPr>
                <w:rFonts w:cs="Times New Roman"/>
                <w:szCs w:val="26"/>
              </w:rPr>
              <w:t>Không</w:t>
            </w:r>
            <w:proofErr w:type="spellEnd"/>
            <w:r w:rsidRPr="008A6D78">
              <w:rPr>
                <w:rFonts w:cs="Times New Roman"/>
                <w:spacing w:val="63"/>
                <w:szCs w:val="26"/>
              </w:rPr>
              <w:t xml:space="preserve"> </w:t>
            </w:r>
            <w:proofErr w:type="spellStart"/>
            <w:r w:rsidRPr="008A6D78">
              <w:rPr>
                <w:rFonts w:cs="Times New Roman"/>
                <w:szCs w:val="26"/>
              </w:rPr>
              <w:t>để</w:t>
            </w:r>
            <w:proofErr w:type="spellEnd"/>
            <w:r w:rsidRPr="008A6D78">
              <w:rPr>
                <w:rFonts w:cs="Times New Roman"/>
                <w:spacing w:val="62"/>
                <w:szCs w:val="26"/>
              </w:rPr>
              <w:t xml:space="preserve"> </w:t>
            </w:r>
            <w:proofErr w:type="spellStart"/>
            <w:r w:rsidRPr="008A6D78">
              <w:rPr>
                <w:rFonts w:cs="Times New Roman"/>
                <w:szCs w:val="26"/>
              </w:rPr>
              <w:t>xảy</w:t>
            </w:r>
            <w:proofErr w:type="spellEnd"/>
            <w:r w:rsidRPr="008A6D78">
              <w:rPr>
                <w:rFonts w:cs="Times New Roman"/>
                <w:spacing w:val="63"/>
                <w:szCs w:val="26"/>
              </w:rPr>
              <w:t xml:space="preserve"> </w:t>
            </w:r>
            <w:proofErr w:type="spellStart"/>
            <w:r w:rsidRPr="008A6D78">
              <w:rPr>
                <w:rFonts w:cs="Times New Roman"/>
                <w:szCs w:val="26"/>
              </w:rPr>
              <w:t>ra</w:t>
            </w:r>
            <w:proofErr w:type="spellEnd"/>
            <w:r w:rsidRPr="008A6D78">
              <w:rPr>
                <w:rFonts w:cs="Times New Roman"/>
                <w:spacing w:val="63"/>
                <w:szCs w:val="26"/>
              </w:rPr>
              <w:t xml:space="preserve"> </w:t>
            </w:r>
            <w:proofErr w:type="spellStart"/>
            <w:r w:rsidRPr="008A6D78">
              <w:rPr>
                <w:rFonts w:cs="Times New Roman"/>
                <w:szCs w:val="26"/>
              </w:rPr>
              <w:t>tình</w:t>
            </w:r>
            <w:proofErr w:type="spellEnd"/>
            <w:r w:rsidRPr="008A6D78">
              <w:rPr>
                <w:rFonts w:cs="Times New Roman"/>
                <w:spacing w:val="65"/>
                <w:szCs w:val="26"/>
              </w:rPr>
              <w:t xml:space="preserve"> </w:t>
            </w:r>
            <w:proofErr w:type="spellStart"/>
            <w:r w:rsidRPr="008A6D78">
              <w:rPr>
                <w:rFonts w:cs="Times New Roman"/>
                <w:szCs w:val="26"/>
              </w:rPr>
              <w:t>trạng</w:t>
            </w:r>
            <w:proofErr w:type="spellEnd"/>
            <w:r w:rsidRPr="008A6D78">
              <w:rPr>
                <w:rFonts w:cs="Times New Roman"/>
                <w:spacing w:val="63"/>
                <w:szCs w:val="26"/>
              </w:rPr>
              <w:t xml:space="preserve"> </w:t>
            </w:r>
            <w:proofErr w:type="spellStart"/>
            <w:r w:rsidRPr="008A6D78">
              <w:rPr>
                <w:rFonts w:cs="Times New Roman"/>
                <w:szCs w:val="26"/>
              </w:rPr>
              <w:t>ngộ</w:t>
            </w:r>
            <w:proofErr w:type="spellEnd"/>
            <w:r w:rsidRPr="008A6D78">
              <w:rPr>
                <w:rFonts w:cs="Times New Roman"/>
                <w:spacing w:val="63"/>
                <w:szCs w:val="26"/>
              </w:rPr>
              <w:t xml:space="preserve"> </w:t>
            </w:r>
            <w:proofErr w:type="spellStart"/>
            <w:r w:rsidRPr="008A6D78">
              <w:rPr>
                <w:rFonts w:cs="Times New Roman"/>
                <w:spacing w:val="-5"/>
                <w:szCs w:val="26"/>
              </w:rPr>
              <w:t>độc</w:t>
            </w:r>
            <w:proofErr w:type="spellEnd"/>
            <w:r w:rsidRPr="008A6D78">
              <w:rPr>
                <w:rFonts w:cs="Times New Roman"/>
                <w:szCs w:val="26"/>
              </w:rPr>
              <w:t xml:space="preserve"> </w:t>
            </w:r>
            <w:proofErr w:type="spellStart"/>
            <w:r w:rsidRPr="008A6D78">
              <w:rPr>
                <w:rFonts w:cs="Times New Roman"/>
                <w:szCs w:val="26"/>
              </w:rPr>
              <w:t>thực</w:t>
            </w:r>
            <w:proofErr w:type="spellEnd"/>
            <w:r w:rsidRPr="008A6D78">
              <w:rPr>
                <w:rFonts w:cs="Times New Roman"/>
                <w:spacing w:val="8"/>
                <w:szCs w:val="26"/>
              </w:rPr>
              <w:t xml:space="preserve"> </w:t>
            </w:r>
            <w:proofErr w:type="spellStart"/>
            <w:r w:rsidRPr="008A6D78">
              <w:rPr>
                <w:rFonts w:cs="Times New Roman"/>
                <w:szCs w:val="26"/>
              </w:rPr>
              <w:t>phẩm</w:t>
            </w:r>
            <w:proofErr w:type="spellEnd"/>
            <w:r w:rsidRPr="008A6D78">
              <w:rPr>
                <w:rFonts w:cs="Times New Roman"/>
                <w:spacing w:val="-3"/>
                <w:szCs w:val="26"/>
              </w:rPr>
              <w:t xml:space="preserve"> </w:t>
            </w:r>
            <w:proofErr w:type="spellStart"/>
            <w:r w:rsidRPr="008A6D78">
              <w:rPr>
                <w:rFonts w:cs="Times New Roman"/>
                <w:szCs w:val="26"/>
              </w:rPr>
              <w:t>lớn</w:t>
            </w:r>
            <w:proofErr w:type="spellEnd"/>
            <w:r w:rsidRPr="008A6D78">
              <w:rPr>
                <w:rFonts w:cs="Times New Roman"/>
                <w:szCs w:val="26"/>
              </w:rPr>
              <w:t xml:space="preserve"> (≥30</w:t>
            </w:r>
            <w:r w:rsidRPr="008A6D78">
              <w:rPr>
                <w:rFonts w:cs="Times New Roman"/>
                <w:spacing w:val="-2"/>
                <w:szCs w:val="26"/>
              </w:rPr>
              <w:t xml:space="preserve"> </w:t>
            </w:r>
            <w:proofErr w:type="spellStart"/>
            <w:r w:rsidRPr="008A6D78">
              <w:rPr>
                <w:rFonts w:cs="Times New Roman"/>
                <w:szCs w:val="26"/>
              </w:rPr>
              <w:t>người</w:t>
            </w:r>
            <w:proofErr w:type="spellEnd"/>
            <w:r w:rsidRPr="008A6D78">
              <w:rPr>
                <w:rFonts w:cs="Times New Roman"/>
                <w:spacing w:val="-1"/>
                <w:szCs w:val="26"/>
              </w:rPr>
              <w:t xml:space="preserve"> </w:t>
            </w:r>
            <w:proofErr w:type="spellStart"/>
            <w:r w:rsidRPr="008A6D78">
              <w:rPr>
                <w:rFonts w:cs="Times New Roman"/>
                <w:szCs w:val="26"/>
              </w:rPr>
              <w:t>mắc</w:t>
            </w:r>
            <w:proofErr w:type="spellEnd"/>
            <w:r w:rsidRPr="008A6D78">
              <w:rPr>
                <w:rFonts w:cs="Times New Roman"/>
                <w:szCs w:val="26"/>
              </w:rPr>
              <w:t>)</w:t>
            </w:r>
            <w:r w:rsidRPr="008A6D78">
              <w:rPr>
                <w:rFonts w:cs="Times New Roman"/>
                <w:spacing w:val="-3"/>
                <w:szCs w:val="26"/>
              </w:rPr>
              <w:t xml:space="preserve"> </w:t>
            </w:r>
            <w:proofErr w:type="spellStart"/>
            <w:r w:rsidRPr="008A6D78">
              <w:rPr>
                <w:rFonts w:cs="Times New Roman"/>
                <w:szCs w:val="26"/>
              </w:rPr>
              <w:t>trên</w:t>
            </w:r>
            <w:proofErr w:type="spellEnd"/>
            <w:r w:rsidRPr="008A6D78">
              <w:rPr>
                <w:rFonts w:cs="Times New Roman"/>
                <w:spacing w:val="-2"/>
                <w:szCs w:val="26"/>
              </w:rPr>
              <w:t xml:space="preserve"> </w:t>
            </w:r>
            <w:proofErr w:type="spellStart"/>
            <w:r w:rsidRPr="008A6D78">
              <w:rPr>
                <w:rFonts w:cs="Times New Roman"/>
                <w:szCs w:val="26"/>
              </w:rPr>
              <w:t>địa</w:t>
            </w:r>
            <w:proofErr w:type="spellEnd"/>
            <w:r w:rsidRPr="008A6D78">
              <w:rPr>
                <w:rFonts w:cs="Times New Roman"/>
                <w:spacing w:val="-3"/>
                <w:szCs w:val="26"/>
              </w:rPr>
              <w:t xml:space="preserve"> </w:t>
            </w:r>
            <w:proofErr w:type="spellStart"/>
            <w:r w:rsidRPr="008A6D78">
              <w:rPr>
                <w:rFonts w:cs="Times New Roman"/>
                <w:szCs w:val="26"/>
              </w:rPr>
              <w:t>bàn</w:t>
            </w:r>
            <w:proofErr w:type="spellEnd"/>
            <w:r w:rsidRPr="008A6D78">
              <w:rPr>
                <w:rFonts w:cs="Times New Roman"/>
                <w:szCs w:val="26"/>
              </w:rPr>
              <w:t xml:space="preserve"> </w:t>
            </w:r>
            <w:proofErr w:type="spellStart"/>
            <w:r w:rsidRPr="008A6D78">
              <w:rPr>
                <w:rFonts w:cs="Times New Roman"/>
                <w:szCs w:val="26"/>
              </w:rPr>
              <w:t>quản</w:t>
            </w:r>
            <w:proofErr w:type="spellEnd"/>
            <w:r w:rsidRPr="008A6D78">
              <w:rPr>
                <w:rFonts w:cs="Times New Roman"/>
                <w:spacing w:val="-3"/>
                <w:szCs w:val="26"/>
              </w:rPr>
              <w:t xml:space="preserve"> </w:t>
            </w:r>
            <w:proofErr w:type="spellStart"/>
            <w:r w:rsidRPr="008A6D78">
              <w:rPr>
                <w:rFonts w:cs="Times New Roman"/>
                <w:szCs w:val="26"/>
              </w:rPr>
              <w:t>lý</w:t>
            </w:r>
            <w:proofErr w:type="spellEnd"/>
            <w:r w:rsidRPr="008A6D78">
              <w:rPr>
                <w:rFonts w:cs="Times New Roman"/>
                <w:szCs w:val="26"/>
              </w:rPr>
              <w:t>;</w:t>
            </w:r>
          </w:p>
          <w:p w14:paraId="28E21179" w14:textId="77777777" w:rsidR="009850CE" w:rsidRPr="008A6D78" w:rsidRDefault="009850CE" w:rsidP="002A3CEF">
            <w:pPr>
              <w:spacing w:after="0" w:line="240" w:lineRule="atLeast"/>
              <w:rPr>
                <w:rFonts w:cs="Times New Roman"/>
                <w:szCs w:val="26"/>
              </w:rPr>
            </w:pPr>
            <w:r w:rsidRPr="008A6D78">
              <w:rPr>
                <w:rFonts w:cs="Times New Roman"/>
                <w:szCs w:val="26"/>
              </w:rPr>
              <w:t>1</w:t>
            </w:r>
            <w:r w:rsidRPr="008A6D78">
              <w:rPr>
                <w:rFonts w:cs="Times New Roman"/>
                <w:spacing w:val="-4"/>
                <w:szCs w:val="26"/>
              </w:rPr>
              <w:t xml:space="preserve">.4. </w:t>
            </w:r>
            <w:proofErr w:type="spellStart"/>
            <w:r w:rsidRPr="008A6D78">
              <w:rPr>
                <w:rFonts w:cs="Times New Roman"/>
                <w:spacing w:val="-4"/>
                <w:szCs w:val="26"/>
              </w:rPr>
              <w:t>Có</w:t>
            </w:r>
            <w:proofErr w:type="spellEnd"/>
            <w:r w:rsidRPr="008A6D78">
              <w:rPr>
                <w:rFonts w:cs="Times New Roman"/>
                <w:spacing w:val="-4"/>
                <w:szCs w:val="26"/>
              </w:rPr>
              <w:t xml:space="preserve"> </w:t>
            </w:r>
            <w:proofErr w:type="spellStart"/>
            <w:r w:rsidRPr="008A6D78">
              <w:rPr>
                <w:rFonts w:cs="Times New Roman"/>
                <w:spacing w:val="-4"/>
                <w:szCs w:val="26"/>
              </w:rPr>
              <w:t>hệ</w:t>
            </w:r>
            <w:proofErr w:type="spellEnd"/>
            <w:r w:rsidRPr="008A6D78">
              <w:rPr>
                <w:rFonts w:cs="Times New Roman"/>
                <w:spacing w:val="-4"/>
                <w:szCs w:val="26"/>
              </w:rPr>
              <w:t xml:space="preserve"> </w:t>
            </w:r>
            <w:proofErr w:type="spellStart"/>
            <w:r w:rsidRPr="008A6D78">
              <w:rPr>
                <w:rFonts w:cs="Times New Roman"/>
                <w:spacing w:val="-4"/>
                <w:szCs w:val="26"/>
              </w:rPr>
              <w:t>thống</w:t>
            </w:r>
            <w:proofErr w:type="spellEnd"/>
            <w:r w:rsidRPr="008A6D78">
              <w:rPr>
                <w:rFonts w:cs="Times New Roman"/>
                <w:spacing w:val="-4"/>
                <w:szCs w:val="26"/>
              </w:rPr>
              <w:t xml:space="preserve"> </w:t>
            </w:r>
            <w:proofErr w:type="spellStart"/>
            <w:r w:rsidRPr="008A6D78">
              <w:rPr>
                <w:rFonts w:cs="Times New Roman"/>
                <w:spacing w:val="-4"/>
                <w:szCs w:val="26"/>
              </w:rPr>
              <w:t>cấp</w:t>
            </w:r>
            <w:proofErr w:type="spellEnd"/>
            <w:r w:rsidRPr="008A6D78">
              <w:rPr>
                <w:rFonts w:cs="Times New Roman"/>
                <w:spacing w:val="-4"/>
                <w:szCs w:val="26"/>
              </w:rPr>
              <w:t xml:space="preserve">, </w:t>
            </w:r>
            <w:proofErr w:type="spellStart"/>
            <w:r w:rsidRPr="008A6D78">
              <w:rPr>
                <w:rFonts w:cs="Times New Roman"/>
                <w:spacing w:val="-4"/>
                <w:szCs w:val="26"/>
              </w:rPr>
              <w:t>thoát</w:t>
            </w:r>
            <w:proofErr w:type="spellEnd"/>
            <w:r w:rsidRPr="008A6D78">
              <w:rPr>
                <w:rFonts w:cs="Times New Roman"/>
                <w:spacing w:val="-4"/>
                <w:szCs w:val="26"/>
              </w:rPr>
              <w:t xml:space="preserve"> </w:t>
            </w:r>
            <w:proofErr w:type="spellStart"/>
            <w:r w:rsidRPr="008A6D78">
              <w:rPr>
                <w:rFonts w:cs="Times New Roman"/>
                <w:spacing w:val="-4"/>
                <w:szCs w:val="26"/>
              </w:rPr>
              <w:t>nước</w:t>
            </w:r>
            <w:proofErr w:type="spellEnd"/>
            <w:r w:rsidRPr="008A6D78">
              <w:rPr>
                <w:rFonts w:cs="Times New Roman"/>
                <w:spacing w:val="-4"/>
                <w:szCs w:val="26"/>
              </w:rPr>
              <w:t xml:space="preserve">; </w:t>
            </w:r>
            <w:proofErr w:type="spellStart"/>
            <w:r w:rsidRPr="008A6D78">
              <w:rPr>
                <w:rFonts w:cs="Times New Roman"/>
                <w:spacing w:val="-4"/>
                <w:szCs w:val="26"/>
              </w:rPr>
              <w:t>có</w:t>
            </w:r>
            <w:proofErr w:type="spellEnd"/>
            <w:r w:rsidRPr="008A6D78">
              <w:rPr>
                <w:rFonts w:cs="Times New Roman"/>
                <w:spacing w:val="-4"/>
                <w:szCs w:val="26"/>
              </w:rPr>
              <w:t xml:space="preserve"> </w:t>
            </w:r>
            <w:proofErr w:type="spellStart"/>
            <w:r w:rsidRPr="008A6D78">
              <w:rPr>
                <w:rFonts w:cs="Times New Roman"/>
                <w:spacing w:val="-4"/>
                <w:szCs w:val="26"/>
              </w:rPr>
              <w:t>Tổ</w:t>
            </w:r>
            <w:proofErr w:type="spellEnd"/>
            <w:r w:rsidRPr="008A6D78">
              <w:rPr>
                <w:rFonts w:cs="Times New Roman"/>
                <w:spacing w:val="-4"/>
                <w:szCs w:val="26"/>
              </w:rPr>
              <w:t xml:space="preserve"> </w:t>
            </w:r>
            <w:proofErr w:type="spellStart"/>
            <w:r w:rsidRPr="008A6D78">
              <w:rPr>
                <w:rFonts w:cs="Times New Roman"/>
                <w:spacing w:val="-4"/>
                <w:szCs w:val="26"/>
              </w:rPr>
              <w:t>vệ</w:t>
            </w:r>
            <w:proofErr w:type="spellEnd"/>
            <w:r w:rsidRPr="008A6D78">
              <w:rPr>
                <w:rFonts w:cs="Times New Roman"/>
                <w:spacing w:val="-4"/>
                <w:szCs w:val="26"/>
              </w:rPr>
              <w:t xml:space="preserve"> </w:t>
            </w:r>
            <w:proofErr w:type="spellStart"/>
            <w:r w:rsidRPr="008A6D78">
              <w:rPr>
                <w:rFonts w:cs="Times New Roman"/>
                <w:spacing w:val="-4"/>
                <w:szCs w:val="26"/>
              </w:rPr>
              <w:t>sinh</w:t>
            </w:r>
            <w:proofErr w:type="spellEnd"/>
            <w:r w:rsidRPr="008A6D78">
              <w:rPr>
                <w:rFonts w:cs="Times New Roman"/>
                <w:spacing w:val="-4"/>
                <w:szCs w:val="26"/>
              </w:rPr>
              <w:t xml:space="preserve">, </w:t>
            </w:r>
            <w:proofErr w:type="spellStart"/>
            <w:r w:rsidRPr="008A6D78">
              <w:rPr>
                <w:rFonts w:cs="Times New Roman"/>
                <w:spacing w:val="-4"/>
                <w:szCs w:val="26"/>
              </w:rPr>
              <w:t>thường</w:t>
            </w:r>
            <w:proofErr w:type="spellEnd"/>
            <w:r w:rsidRPr="008A6D78">
              <w:rPr>
                <w:rFonts w:cs="Times New Roman"/>
                <w:spacing w:val="-4"/>
                <w:szCs w:val="26"/>
              </w:rPr>
              <w:t xml:space="preserve"> </w:t>
            </w:r>
            <w:proofErr w:type="spellStart"/>
            <w:r w:rsidRPr="008A6D78">
              <w:rPr>
                <w:rFonts w:cs="Times New Roman"/>
                <w:spacing w:val="-4"/>
                <w:szCs w:val="26"/>
              </w:rPr>
              <w:t>xuyên</w:t>
            </w:r>
            <w:proofErr w:type="spellEnd"/>
            <w:r w:rsidRPr="008A6D78">
              <w:rPr>
                <w:rFonts w:cs="Times New Roman"/>
                <w:spacing w:val="-4"/>
                <w:szCs w:val="26"/>
              </w:rPr>
              <w:t xml:space="preserve"> </w:t>
            </w:r>
            <w:proofErr w:type="spellStart"/>
            <w:r w:rsidRPr="008A6D78">
              <w:rPr>
                <w:rFonts w:cs="Times New Roman"/>
                <w:spacing w:val="-4"/>
                <w:szCs w:val="26"/>
              </w:rPr>
              <w:t>quét</w:t>
            </w:r>
            <w:proofErr w:type="spellEnd"/>
            <w:r w:rsidRPr="008A6D78">
              <w:rPr>
                <w:rFonts w:cs="Times New Roman"/>
                <w:spacing w:val="-4"/>
                <w:szCs w:val="26"/>
              </w:rPr>
              <w:t xml:space="preserve"> </w:t>
            </w:r>
            <w:proofErr w:type="spellStart"/>
            <w:r w:rsidRPr="008A6D78">
              <w:rPr>
                <w:rFonts w:cs="Times New Roman"/>
                <w:spacing w:val="-4"/>
                <w:szCs w:val="26"/>
              </w:rPr>
              <w:t>dọn</w:t>
            </w:r>
            <w:proofErr w:type="spellEnd"/>
            <w:r w:rsidRPr="008A6D78">
              <w:rPr>
                <w:rFonts w:cs="Times New Roman"/>
                <w:spacing w:val="-4"/>
                <w:szCs w:val="26"/>
              </w:rPr>
              <w:t xml:space="preserve">, </w:t>
            </w:r>
            <w:proofErr w:type="spellStart"/>
            <w:r w:rsidRPr="008A6D78">
              <w:rPr>
                <w:rFonts w:cs="Times New Roman"/>
                <w:spacing w:val="-4"/>
                <w:szCs w:val="26"/>
              </w:rPr>
              <w:t>thu</w:t>
            </w:r>
            <w:proofErr w:type="spellEnd"/>
            <w:r w:rsidRPr="008A6D78">
              <w:rPr>
                <w:rFonts w:cs="Times New Roman"/>
                <w:spacing w:val="-4"/>
                <w:szCs w:val="26"/>
              </w:rPr>
              <w:t xml:space="preserve"> </w:t>
            </w:r>
            <w:proofErr w:type="spellStart"/>
            <w:r w:rsidRPr="008A6D78">
              <w:rPr>
                <w:rFonts w:cs="Times New Roman"/>
                <w:spacing w:val="-4"/>
                <w:szCs w:val="26"/>
              </w:rPr>
              <w:t>gom</w:t>
            </w:r>
            <w:proofErr w:type="spellEnd"/>
            <w:r w:rsidRPr="008A6D78">
              <w:rPr>
                <w:rFonts w:cs="Times New Roman"/>
                <w:spacing w:val="-4"/>
                <w:szCs w:val="26"/>
              </w:rPr>
              <w:t xml:space="preserve">, </w:t>
            </w:r>
            <w:proofErr w:type="spellStart"/>
            <w:r w:rsidRPr="008A6D78">
              <w:rPr>
                <w:rFonts w:cs="Times New Roman"/>
                <w:spacing w:val="-4"/>
                <w:szCs w:val="26"/>
              </w:rPr>
              <w:t>xử</w:t>
            </w:r>
            <w:proofErr w:type="spellEnd"/>
            <w:r w:rsidRPr="008A6D78">
              <w:rPr>
                <w:rFonts w:cs="Times New Roman"/>
                <w:spacing w:val="-4"/>
                <w:szCs w:val="26"/>
              </w:rPr>
              <w:t xml:space="preserve"> </w:t>
            </w:r>
            <w:proofErr w:type="spellStart"/>
            <w:r w:rsidRPr="008A6D78">
              <w:rPr>
                <w:rFonts w:cs="Times New Roman"/>
                <w:spacing w:val="-4"/>
                <w:szCs w:val="26"/>
              </w:rPr>
              <w:t>lý</w:t>
            </w:r>
            <w:proofErr w:type="spellEnd"/>
            <w:r w:rsidRPr="008A6D78">
              <w:rPr>
                <w:rFonts w:cs="Times New Roman"/>
                <w:spacing w:val="-4"/>
                <w:szCs w:val="26"/>
              </w:rPr>
              <w:t xml:space="preserve"> </w:t>
            </w:r>
            <w:proofErr w:type="spellStart"/>
            <w:r w:rsidRPr="008A6D78">
              <w:rPr>
                <w:rFonts w:cs="Times New Roman"/>
                <w:spacing w:val="-4"/>
                <w:szCs w:val="26"/>
              </w:rPr>
              <w:t>rác</w:t>
            </w:r>
            <w:proofErr w:type="spellEnd"/>
            <w:r w:rsidRPr="008A6D78">
              <w:rPr>
                <w:rFonts w:cs="Times New Roman"/>
                <w:spacing w:val="-4"/>
                <w:szCs w:val="26"/>
              </w:rPr>
              <w:t xml:space="preserve"> </w:t>
            </w:r>
            <w:proofErr w:type="spellStart"/>
            <w:r w:rsidRPr="008A6D78">
              <w:rPr>
                <w:rFonts w:cs="Times New Roman"/>
                <w:spacing w:val="-4"/>
                <w:szCs w:val="26"/>
              </w:rPr>
              <w:t>thải</w:t>
            </w:r>
            <w:proofErr w:type="spellEnd"/>
            <w:r w:rsidRPr="008A6D78">
              <w:rPr>
                <w:rFonts w:cs="Times New Roman"/>
                <w:spacing w:val="-4"/>
                <w:szCs w:val="26"/>
              </w:rPr>
              <w:t xml:space="preserve"> </w:t>
            </w:r>
            <w:proofErr w:type="spellStart"/>
            <w:r w:rsidRPr="008A6D78">
              <w:rPr>
                <w:rFonts w:cs="Times New Roman"/>
                <w:spacing w:val="-4"/>
                <w:szCs w:val="26"/>
              </w:rPr>
              <w:t>về</w:t>
            </w:r>
            <w:proofErr w:type="spellEnd"/>
            <w:r w:rsidRPr="008A6D78">
              <w:rPr>
                <w:rFonts w:cs="Times New Roman"/>
                <w:spacing w:val="-4"/>
                <w:szCs w:val="26"/>
              </w:rPr>
              <w:t xml:space="preserve"> </w:t>
            </w:r>
            <w:proofErr w:type="spellStart"/>
            <w:r w:rsidRPr="008A6D78">
              <w:rPr>
                <w:rFonts w:cs="Times New Roman"/>
                <w:spacing w:val="-4"/>
                <w:szCs w:val="26"/>
              </w:rPr>
              <w:t>nơi</w:t>
            </w:r>
            <w:proofErr w:type="spellEnd"/>
            <w:r w:rsidRPr="008A6D78">
              <w:rPr>
                <w:rFonts w:cs="Times New Roman"/>
                <w:spacing w:val="-4"/>
                <w:szCs w:val="26"/>
              </w:rPr>
              <w:t xml:space="preserve"> </w:t>
            </w:r>
            <w:proofErr w:type="spellStart"/>
            <w:r w:rsidRPr="008A6D78">
              <w:rPr>
                <w:rFonts w:cs="Times New Roman"/>
                <w:spacing w:val="-4"/>
                <w:szCs w:val="26"/>
              </w:rPr>
              <w:t>xử</w:t>
            </w:r>
            <w:proofErr w:type="spellEnd"/>
            <w:r w:rsidRPr="008A6D78">
              <w:rPr>
                <w:rFonts w:cs="Times New Roman"/>
                <w:spacing w:val="-4"/>
                <w:szCs w:val="26"/>
              </w:rPr>
              <w:t xml:space="preserve"> </w:t>
            </w:r>
            <w:proofErr w:type="spellStart"/>
            <w:r w:rsidRPr="008A6D78">
              <w:rPr>
                <w:rFonts w:cs="Times New Roman"/>
                <w:spacing w:val="-4"/>
                <w:szCs w:val="26"/>
              </w:rPr>
              <w:t>lý</w:t>
            </w:r>
            <w:proofErr w:type="spellEnd"/>
            <w:r w:rsidRPr="008A6D78">
              <w:rPr>
                <w:rFonts w:cs="Times New Roman"/>
                <w:spacing w:val="-4"/>
                <w:szCs w:val="26"/>
              </w:rPr>
              <w:t xml:space="preserve"> </w:t>
            </w:r>
            <w:proofErr w:type="spellStart"/>
            <w:r w:rsidRPr="008A6D78">
              <w:rPr>
                <w:rFonts w:cs="Times New Roman"/>
                <w:spacing w:val="-4"/>
                <w:szCs w:val="26"/>
              </w:rPr>
              <w:t>tập</w:t>
            </w:r>
            <w:proofErr w:type="spellEnd"/>
            <w:r w:rsidRPr="008A6D78">
              <w:rPr>
                <w:rFonts w:cs="Times New Roman"/>
                <w:spacing w:val="-4"/>
                <w:szCs w:val="26"/>
              </w:rPr>
              <w:t xml:space="preserve"> </w:t>
            </w:r>
            <w:proofErr w:type="spellStart"/>
            <w:r w:rsidRPr="008A6D78">
              <w:rPr>
                <w:rFonts w:cs="Times New Roman"/>
                <w:spacing w:val="-4"/>
                <w:szCs w:val="26"/>
              </w:rPr>
              <w:t>trung</w:t>
            </w:r>
            <w:proofErr w:type="spellEnd"/>
            <w:r w:rsidRPr="008A6D78">
              <w:rPr>
                <w:rFonts w:cs="Times New Roman"/>
                <w:spacing w:val="-4"/>
                <w:szCs w:val="26"/>
              </w:rPr>
              <w:t xml:space="preserve"> </w:t>
            </w:r>
            <w:proofErr w:type="spellStart"/>
            <w:r w:rsidRPr="008A6D78">
              <w:rPr>
                <w:rFonts w:cs="Times New Roman"/>
                <w:spacing w:val="-4"/>
                <w:szCs w:val="26"/>
              </w:rPr>
              <w:t>theo</w:t>
            </w:r>
            <w:proofErr w:type="spellEnd"/>
            <w:r w:rsidRPr="008A6D78">
              <w:rPr>
                <w:rFonts w:cs="Times New Roman"/>
                <w:spacing w:val="-4"/>
                <w:szCs w:val="26"/>
              </w:rPr>
              <w:t xml:space="preserve"> </w:t>
            </w:r>
            <w:proofErr w:type="spellStart"/>
            <w:r w:rsidRPr="008A6D78">
              <w:rPr>
                <w:rFonts w:cs="Times New Roman"/>
                <w:spacing w:val="-4"/>
                <w:szCs w:val="26"/>
              </w:rPr>
              <w:t>quy</w:t>
            </w:r>
            <w:proofErr w:type="spellEnd"/>
            <w:r w:rsidRPr="008A6D78">
              <w:rPr>
                <w:rFonts w:cs="Times New Roman"/>
                <w:spacing w:val="-4"/>
                <w:szCs w:val="26"/>
              </w:rPr>
              <w:t xml:space="preserve"> </w:t>
            </w:r>
            <w:proofErr w:type="spellStart"/>
            <w:r w:rsidRPr="008A6D78">
              <w:rPr>
                <w:rFonts w:cs="Times New Roman"/>
                <w:spacing w:val="-4"/>
                <w:szCs w:val="26"/>
              </w:rPr>
              <w:t>định</w:t>
            </w:r>
            <w:proofErr w:type="spellEnd"/>
            <w:r w:rsidRPr="008A6D78">
              <w:rPr>
                <w:rFonts w:cs="Times New Roman"/>
                <w:spacing w:val="-4"/>
                <w:szCs w:val="26"/>
              </w:rPr>
              <w:t>; (</w:t>
            </w:r>
            <w:proofErr w:type="spellStart"/>
            <w:r w:rsidRPr="008A6D78">
              <w:rPr>
                <w:rFonts w:cs="Times New Roman"/>
                <w:spacing w:val="-4"/>
                <w:szCs w:val="26"/>
              </w:rPr>
              <w:t>đối</w:t>
            </w:r>
            <w:proofErr w:type="spellEnd"/>
            <w:r w:rsidRPr="008A6D78">
              <w:rPr>
                <w:rFonts w:cs="Times New Roman"/>
                <w:spacing w:val="-4"/>
                <w:szCs w:val="26"/>
              </w:rPr>
              <w:t xml:space="preserve"> </w:t>
            </w:r>
            <w:proofErr w:type="spellStart"/>
            <w:r w:rsidRPr="008A6D78">
              <w:rPr>
                <w:rFonts w:cs="Times New Roman"/>
                <w:spacing w:val="-4"/>
                <w:szCs w:val="26"/>
              </w:rPr>
              <w:t>với</w:t>
            </w:r>
            <w:proofErr w:type="spellEnd"/>
            <w:r w:rsidRPr="008A6D78">
              <w:rPr>
                <w:rFonts w:cs="Times New Roman"/>
                <w:spacing w:val="-4"/>
                <w:szCs w:val="26"/>
              </w:rPr>
              <w:t xml:space="preserve"> </w:t>
            </w:r>
            <w:proofErr w:type="spellStart"/>
            <w:r w:rsidRPr="008A6D78">
              <w:rPr>
                <w:rFonts w:cs="Times New Roman"/>
                <w:spacing w:val="-4"/>
                <w:szCs w:val="26"/>
              </w:rPr>
              <w:t>các</w:t>
            </w:r>
            <w:proofErr w:type="spellEnd"/>
            <w:r w:rsidRPr="008A6D78">
              <w:rPr>
                <w:rFonts w:cs="Times New Roman"/>
                <w:spacing w:val="-4"/>
                <w:szCs w:val="26"/>
              </w:rPr>
              <w:t xml:space="preserve"> </w:t>
            </w:r>
            <w:proofErr w:type="spellStart"/>
            <w:r w:rsidRPr="008A6D78">
              <w:rPr>
                <w:rFonts w:cs="Times New Roman"/>
                <w:spacing w:val="-4"/>
                <w:szCs w:val="26"/>
              </w:rPr>
              <w:t>thôn</w:t>
            </w:r>
            <w:proofErr w:type="spellEnd"/>
            <w:r w:rsidRPr="008A6D78">
              <w:rPr>
                <w:rFonts w:cs="Times New Roman"/>
                <w:spacing w:val="-4"/>
                <w:szCs w:val="26"/>
              </w:rPr>
              <w:t xml:space="preserve"> </w:t>
            </w:r>
            <w:proofErr w:type="spellStart"/>
            <w:r w:rsidRPr="008A6D78">
              <w:rPr>
                <w:rFonts w:cs="Times New Roman"/>
                <w:spacing w:val="-4"/>
                <w:szCs w:val="26"/>
              </w:rPr>
              <w:t>không</w:t>
            </w:r>
            <w:proofErr w:type="spellEnd"/>
            <w:r w:rsidRPr="008A6D78">
              <w:rPr>
                <w:rFonts w:cs="Times New Roman"/>
                <w:spacing w:val="-4"/>
                <w:szCs w:val="26"/>
              </w:rPr>
              <w:t xml:space="preserve"> </w:t>
            </w:r>
            <w:proofErr w:type="spellStart"/>
            <w:r w:rsidRPr="008A6D78">
              <w:rPr>
                <w:rFonts w:cs="Times New Roman"/>
                <w:spacing w:val="-4"/>
                <w:szCs w:val="26"/>
              </w:rPr>
              <w:t>có</w:t>
            </w:r>
            <w:proofErr w:type="spellEnd"/>
            <w:r w:rsidRPr="008A6D78">
              <w:rPr>
                <w:rFonts w:cs="Times New Roman"/>
                <w:spacing w:val="-4"/>
                <w:szCs w:val="26"/>
              </w:rPr>
              <w:t xml:space="preserve"> </w:t>
            </w:r>
            <w:proofErr w:type="spellStart"/>
            <w:r w:rsidRPr="008A6D78">
              <w:rPr>
                <w:rFonts w:cs="Times New Roman"/>
                <w:spacing w:val="-4"/>
                <w:szCs w:val="26"/>
              </w:rPr>
              <w:t>cụm</w:t>
            </w:r>
            <w:proofErr w:type="spellEnd"/>
            <w:r w:rsidRPr="008A6D78">
              <w:rPr>
                <w:rFonts w:cs="Times New Roman"/>
                <w:spacing w:val="-4"/>
                <w:szCs w:val="26"/>
              </w:rPr>
              <w:t xml:space="preserve">, </w:t>
            </w:r>
            <w:proofErr w:type="spellStart"/>
            <w:r w:rsidRPr="008A6D78">
              <w:rPr>
                <w:rFonts w:cs="Times New Roman"/>
                <w:spacing w:val="-4"/>
                <w:szCs w:val="26"/>
              </w:rPr>
              <w:t>tuyến</w:t>
            </w:r>
            <w:proofErr w:type="spellEnd"/>
            <w:r w:rsidRPr="008A6D78">
              <w:rPr>
                <w:rFonts w:cs="Times New Roman"/>
                <w:spacing w:val="-4"/>
                <w:szCs w:val="26"/>
              </w:rPr>
              <w:t xml:space="preserve"> </w:t>
            </w:r>
            <w:proofErr w:type="spellStart"/>
            <w:r w:rsidRPr="008A6D78">
              <w:rPr>
                <w:rFonts w:cs="Times New Roman"/>
                <w:spacing w:val="-4"/>
                <w:szCs w:val="26"/>
              </w:rPr>
              <w:t>dân</w:t>
            </w:r>
            <w:proofErr w:type="spellEnd"/>
            <w:r w:rsidRPr="008A6D78">
              <w:rPr>
                <w:rFonts w:cs="Times New Roman"/>
                <w:spacing w:val="-4"/>
                <w:szCs w:val="26"/>
              </w:rPr>
              <w:t xml:space="preserve"> </w:t>
            </w:r>
            <w:proofErr w:type="spellStart"/>
            <w:r w:rsidRPr="008A6D78">
              <w:rPr>
                <w:rFonts w:cs="Times New Roman"/>
                <w:spacing w:val="-4"/>
                <w:szCs w:val="26"/>
              </w:rPr>
              <w:t>cư</w:t>
            </w:r>
            <w:proofErr w:type="spellEnd"/>
            <w:r w:rsidRPr="008A6D78">
              <w:rPr>
                <w:rFonts w:cs="Times New Roman"/>
                <w:spacing w:val="-4"/>
                <w:szCs w:val="26"/>
              </w:rPr>
              <w:t xml:space="preserve"> </w:t>
            </w:r>
            <w:proofErr w:type="spellStart"/>
            <w:r w:rsidRPr="008A6D78">
              <w:rPr>
                <w:rFonts w:cs="Times New Roman"/>
                <w:spacing w:val="-4"/>
                <w:szCs w:val="26"/>
              </w:rPr>
              <w:t>tập</w:t>
            </w:r>
            <w:proofErr w:type="spellEnd"/>
            <w:r w:rsidRPr="008A6D78">
              <w:rPr>
                <w:rFonts w:cs="Times New Roman"/>
                <w:spacing w:val="-4"/>
                <w:szCs w:val="26"/>
              </w:rPr>
              <w:t xml:space="preserve"> </w:t>
            </w:r>
            <w:proofErr w:type="spellStart"/>
            <w:r w:rsidRPr="008A6D78">
              <w:rPr>
                <w:rFonts w:cs="Times New Roman"/>
                <w:spacing w:val="-4"/>
                <w:szCs w:val="26"/>
              </w:rPr>
              <w:t>trung</w:t>
            </w:r>
            <w:proofErr w:type="spellEnd"/>
            <w:r w:rsidRPr="008A6D78">
              <w:rPr>
                <w:rFonts w:cs="Times New Roman"/>
                <w:spacing w:val="-4"/>
                <w:szCs w:val="26"/>
              </w:rPr>
              <w:t xml:space="preserve">, </w:t>
            </w:r>
            <w:proofErr w:type="spellStart"/>
            <w:r w:rsidRPr="008A6D78">
              <w:rPr>
                <w:rFonts w:cs="Times New Roman"/>
                <w:spacing w:val="-4"/>
                <w:szCs w:val="26"/>
              </w:rPr>
              <w:t>cần</w:t>
            </w:r>
            <w:proofErr w:type="spellEnd"/>
            <w:r w:rsidRPr="008A6D78">
              <w:rPr>
                <w:rFonts w:cs="Times New Roman"/>
                <w:spacing w:val="-4"/>
                <w:szCs w:val="26"/>
              </w:rPr>
              <w:t xml:space="preserve"> </w:t>
            </w:r>
            <w:proofErr w:type="spellStart"/>
            <w:r w:rsidRPr="008A6D78">
              <w:rPr>
                <w:rFonts w:cs="Times New Roman"/>
                <w:spacing w:val="-4"/>
                <w:szCs w:val="26"/>
              </w:rPr>
              <w:t>tổ</w:t>
            </w:r>
            <w:proofErr w:type="spellEnd"/>
            <w:r w:rsidRPr="008A6D78">
              <w:rPr>
                <w:rFonts w:cs="Times New Roman"/>
                <w:spacing w:val="-4"/>
                <w:szCs w:val="26"/>
              </w:rPr>
              <w:t xml:space="preserve"> </w:t>
            </w:r>
            <w:proofErr w:type="spellStart"/>
            <w:r w:rsidRPr="008A6D78">
              <w:rPr>
                <w:rFonts w:cs="Times New Roman"/>
                <w:spacing w:val="-4"/>
                <w:szCs w:val="26"/>
              </w:rPr>
              <w:t>chức</w:t>
            </w:r>
            <w:proofErr w:type="spellEnd"/>
            <w:r w:rsidRPr="008A6D78">
              <w:rPr>
                <w:rFonts w:cs="Times New Roman"/>
                <w:spacing w:val="-4"/>
                <w:szCs w:val="26"/>
              </w:rPr>
              <w:t xml:space="preserve"> </w:t>
            </w:r>
            <w:proofErr w:type="spellStart"/>
            <w:r w:rsidRPr="008A6D78">
              <w:rPr>
                <w:rFonts w:cs="Times New Roman"/>
                <w:spacing w:val="-4"/>
                <w:szCs w:val="26"/>
              </w:rPr>
              <w:t>tốt</w:t>
            </w:r>
            <w:proofErr w:type="spellEnd"/>
            <w:r w:rsidRPr="008A6D78">
              <w:rPr>
                <w:rFonts w:cs="Times New Roman"/>
                <w:spacing w:val="-4"/>
                <w:szCs w:val="26"/>
              </w:rPr>
              <w:t xml:space="preserve"> </w:t>
            </w:r>
            <w:proofErr w:type="spellStart"/>
            <w:r w:rsidRPr="008A6D78">
              <w:rPr>
                <w:rFonts w:cs="Times New Roman"/>
                <w:spacing w:val="-4"/>
                <w:szCs w:val="26"/>
              </w:rPr>
              <w:t>việc</w:t>
            </w:r>
            <w:proofErr w:type="spellEnd"/>
            <w:r w:rsidRPr="008A6D78">
              <w:rPr>
                <w:rFonts w:cs="Times New Roman"/>
                <w:spacing w:val="-4"/>
                <w:szCs w:val="26"/>
              </w:rPr>
              <w:t xml:space="preserve"> </w:t>
            </w:r>
            <w:proofErr w:type="spellStart"/>
            <w:r w:rsidRPr="008A6D78">
              <w:rPr>
                <w:rFonts w:cs="Times New Roman"/>
                <w:spacing w:val="-4"/>
                <w:szCs w:val="26"/>
              </w:rPr>
              <w:t>vận</w:t>
            </w:r>
            <w:proofErr w:type="spellEnd"/>
            <w:r w:rsidRPr="008A6D78">
              <w:rPr>
                <w:rFonts w:cs="Times New Roman"/>
                <w:spacing w:val="-4"/>
                <w:szCs w:val="26"/>
              </w:rPr>
              <w:t xml:space="preserve"> </w:t>
            </w:r>
            <w:proofErr w:type="spellStart"/>
            <w:r w:rsidRPr="008A6D78">
              <w:rPr>
                <w:rFonts w:cs="Times New Roman"/>
                <w:spacing w:val="-4"/>
                <w:szCs w:val="26"/>
              </w:rPr>
              <w:t>động</w:t>
            </w:r>
            <w:proofErr w:type="spellEnd"/>
            <w:r w:rsidRPr="008A6D78">
              <w:rPr>
                <w:rFonts w:cs="Times New Roman"/>
                <w:spacing w:val="-4"/>
                <w:szCs w:val="26"/>
              </w:rPr>
              <w:t xml:space="preserve">, </w:t>
            </w:r>
            <w:proofErr w:type="spellStart"/>
            <w:r w:rsidRPr="008A6D78">
              <w:rPr>
                <w:rFonts w:cs="Times New Roman"/>
                <w:spacing w:val="-4"/>
                <w:szCs w:val="26"/>
              </w:rPr>
              <w:t>hướng</w:t>
            </w:r>
            <w:proofErr w:type="spellEnd"/>
            <w:r w:rsidRPr="008A6D78">
              <w:rPr>
                <w:rFonts w:cs="Times New Roman"/>
                <w:spacing w:val="-4"/>
                <w:szCs w:val="26"/>
              </w:rPr>
              <w:t xml:space="preserve"> </w:t>
            </w:r>
            <w:proofErr w:type="spellStart"/>
            <w:r w:rsidRPr="008A6D78">
              <w:rPr>
                <w:rFonts w:cs="Times New Roman"/>
                <w:spacing w:val="-4"/>
                <w:szCs w:val="26"/>
              </w:rPr>
              <w:t>dẫn</w:t>
            </w:r>
            <w:proofErr w:type="spellEnd"/>
            <w:r w:rsidRPr="008A6D78">
              <w:rPr>
                <w:rFonts w:cs="Times New Roman"/>
                <w:spacing w:val="-4"/>
                <w:szCs w:val="26"/>
              </w:rPr>
              <w:t xml:space="preserve"> </w:t>
            </w:r>
            <w:proofErr w:type="spellStart"/>
            <w:r w:rsidRPr="008A6D78">
              <w:rPr>
                <w:rFonts w:cs="Times New Roman"/>
                <w:spacing w:val="-4"/>
                <w:szCs w:val="26"/>
              </w:rPr>
              <w:t>cho</w:t>
            </w:r>
            <w:proofErr w:type="spellEnd"/>
            <w:r w:rsidRPr="008A6D78">
              <w:rPr>
                <w:rFonts w:cs="Times New Roman"/>
                <w:spacing w:val="-4"/>
                <w:szCs w:val="26"/>
              </w:rPr>
              <w:t xml:space="preserve"> </w:t>
            </w:r>
            <w:proofErr w:type="spellStart"/>
            <w:r w:rsidRPr="008A6D78">
              <w:rPr>
                <w:rFonts w:cs="Times New Roman"/>
                <w:spacing w:val="-4"/>
                <w:szCs w:val="26"/>
              </w:rPr>
              <w:t>mỗi</w:t>
            </w:r>
            <w:proofErr w:type="spellEnd"/>
            <w:r w:rsidRPr="008A6D78">
              <w:rPr>
                <w:rFonts w:cs="Times New Roman"/>
                <w:spacing w:val="-4"/>
                <w:szCs w:val="26"/>
              </w:rPr>
              <w:t xml:space="preserve"> </w:t>
            </w:r>
            <w:proofErr w:type="spellStart"/>
            <w:r w:rsidRPr="008A6D78">
              <w:rPr>
                <w:rFonts w:cs="Times New Roman"/>
                <w:spacing w:val="-4"/>
                <w:szCs w:val="26"/>
              </w:rPr>
              <w:t>hộ</w:t>
            </w:r>
            <w:proofErr w:type="spellEnd"/>
            <w:r w:rsidRPr="008A6D78">
              <w:rPr>
                <w:rFonts w:cs="Times New Roman"/>
                <w:spacing w:val="-4"/>
                <w:szCs w:val="26"/>
              </w:rPr>
              <w:t xml:space="preserve"> </w:t>
            </w:r>
            <w:proofErr w:type="spellStart"/>
            <w:r w:rsidRPr="008A6D78">
              <w:rPr>
                <w:rFonts w:cs="Times New Roman"/>
                <w:spacing w:val="-4"/>
                <w:szCs w:val="26"/>
              </w:rPr>
              <w:t>gia</w:t>
            </w:r>
            <w:proofErr w:type="spellEnd"/>
            <w:r w:rsidRPr="008A6D78">
              <w:rPr>
                <w:rFonts w:cs="Times New Roman"/>
                <w:spacing w:val="-4"/>
                <w:szCs w:val="26"/>
              </w:rPr>
              <w:t xml:space="preserve"> </w:t>
            </w:r>
            <w:proofErr w:type="spellStart"/>
            <w:r w:rsidRPr="008A6D78">
              <w:rPr>
                <w:rFonts w:cs="Times New Roman"/>
                <w:spacing w:val="-4"/>
                <w:szCs w:val="26"/>
              </w:rPr>
              <w:t>đình</w:t>
            </w:r>
            <w:proofErr w:type="spellEnd"/>
            <w:r w:rsidRPr="008A6D78">
              <w:rPr>
                <w:rFonts w:cs="Times New Roman"/>
                <w:spacing w:val="-4"/>
                <w:szCs w:val="26"/>
              </w:rPr>
              <w:t xml:space="preserve"> </w:t>
            </w:r>
            <w:proofErr w:type="spellStart"/>
            <w:r w:rsidRPr="008A6D78">
              <w:rPr>
                <w:rFonts w:cs="Times New Roman"/>
                <w:spacing w:val="-4"/>
                <w:szCs w:val="26"/>
              </w:rPr>
              <w:t>đào</w:t>
            </w:r>
            <w:proofErr w:type="spellEnd"/>
            <w:r w:rsidRPr="008A6D78">
              <w:rPr>
                <w:rFonts w:cs="Times New Roman"/>
                <w:spacing w:val="-4"/>
                <w:szCs w:val="26"/>
              </w:rPr>
              <w:t xml:space="preserve"> </w:t>
            </w:r>
            <w:proofErr w:type="spellStart"/>
            <w:r w:rsidRPr="008A6D78">
              <w:rPr>
                <w:rFonts w:cs="Times New Roman"/>
                <w:spacing w:val="-4"/>
                <w:szCs w:val="26"/>
              </w:rPr>
              <w:t>hố</w:t>
            </w:r>
            <w:proofErr w:type="spellEnd"/>
            <w:r w:rsidRPr="008A6D78">
              <w:rPr>
                <w:rFonts w:cs="Times New Roman"/>
                <w:spacing w:val="-4"/>
                <w:szCs w:val="26"/>
              </w:rPr>
              <w:t xml:space="preserve"> </w:t>
            </w:r>
            <w:proofErr w:type="spellStart"/>
            <w:r w:rsidRPr="008A6D78">
              <w:rPr>
                <w:rFonts w:cs="Times New Roman"/>
                <w:spacing w:val="-4"/>
                <w:szCs w:val="26"/>
              </w:rPr>
              <w:t>thu</w:t>
            </w:r>
            <w:proofErr w:type="spellEnd"/>
            <w:r w:rsidRPr="008A6D78">
              <w:rPr>
                <w:rFonts w:cs="Times New Roman"/>
                <w:spacing w:val="-4"/>
                <w:szCs w:val="26"/>
              </w:rPr>
              <w:t xml:space="preserve"> </w:t>
            </w:r>
            <w:proofErr w:type="spellStart"/>
            <w:r w:rsidRPr="008A6D78">
              <w:rPr>
                <w:rFonts w:cs="Times New Roman"/>
                <w:spacing w:val="-4"/>
                <w:szCs w:val="26"/>
              </w:rPr>
              <w:t>gom</w:t>
            </w:r>
            <w:proofErr w:type="spellEnd"/>
            <w:r w:rsidRPr="008A6D78">
              <w:rPr>
                <w:rFonts w:cs="Times New Roman"/>
                <w:spacing w:val="-4"/>
                <w:szCs w:val="26"/>
              </w:rPr>
              <w:t xml:space="preserve">, </w:t>
            </w:r>
            <w:proofErr w:type="spellStart"/>
            <w:r w:rsidRPr="008A6D78">
              <w:rPr>
                <w:rFonts w:cs="Times New Roman"/>
                <w:spacing w:val="-4"/>
                <w:szCs w:val="26"/>
              </w:rPr>
              <w:t>chôn</w:t>
            </w:r>
            <w:proofErr w:type="spellEnd"/>
            <w:r w:rsidRPr="008A6D78">
              <w:rPr>
                <w:rFonts w:cs="Times New Roman"/>
                <w:spacing w:val="-4"/>
                <w:szCs w:val="26"/>
              </w:rPr>
              <w:t xml:space="preserve"> </w:t>
            </w:r>
            <w:proofErr w:type="spellStart"/>
            <w:r w:rsidRPr="008A6D78">
              <w:rPr>
                <w:rFonts w:cs="Times New Roman"/>
                <w:spacing w:val="-4"/>
                <w:szCs w:val="26"/>
              </w:rPr>
              <w:t>lấp</w:t>
            </w:r>
            <w:proofErr w:type="spellEnd"/>
            <w:r w:rsidRPr="008A6D78">
              <w:rPr>
                <w:rFonts w:cs="Times New Roman"/>
                <w:spacing w:val="-4"/>
                <w:szCs w:val="26"/>
              </w:rPr>
              <w:t xml:space="preserve">, </w:t>
            </w:r>
            <w:proofErr w:type="spellStart"/>
            <w:r w:rsidRPr="008A6D78">
              <w:rPr>
                <w:rFonts w:cs="Times New Roman"/>
                <w:spacing w:val="-4"/>
                <w:szCs w:val="26"/>
              </w:rPr>
              <w:t>xử</w:t>
            </w:r>
            <w:proofErr w:type="spellEnd"/>
            <w:r w:rsidRPr="008A6D78">
              <w:rPr>
                <w:rFonts w:cs="Times New Roman"/>
                <w:spacing w:val="-4"/>
                <w:szCs w:val="26"/>
              </w:rPr>
              <w:t xml:space="preserve"> </w:t>
            </w:r>
            <w:proofErr w:type="spellStart"/>
            <w:r w:rsidRPr="008A6D78">
              <w:rPr>
                <w:rFonts w:cs="Times New Roman"/>
                <w:spacing w:val="-4"/>
                <w:szCs w:val="26"/>
              </w:rPr>
              <w:t>lý</w:t>
            </w:r>
            <w:proofErr w:type="spellEnd"/>
            <w:r w:rsidRPr="008A6D78">
              <w:rPr>
                <w:rFonts w:cs="Times New Roman"/>
                <w:spacing w:val="-4"/>
                <w:szCs w:val="26"/>
              </w:rPr>
              <w:t xml:space="preserve"> </w:t>
            </w:r>
            <w:proofErr w:type="spellStart"/>
            <w:r w:rsidRPr="008A6D78">
              <w:rPr>
                <w:rFonts w:cs="Times New Roman"/>
                <w:spacing w:val="-4"/>
                <w:szCs w:val="26"/>
              </w:rPr>
              <w:t>rác</w:t>
            </w:r>
            <w:proofErr w:type="spellEnd"/>
            <w:r w:rsidRPr="008A6D78">
              <w:rPr>
                <w:rFonts w:cs="Times New Roman"/>
                <w:spacing w:val="-4"/>
                <w:szCs w:val="26"/>
              </w:rPr>
              <w:t xml:space="preserve"> </w:t>
            </w:r>
            <w:proofErr w:type="spellStart"/>
            <w:r w:rsidRPr="008A6D78">
              <w:rPr>
                <w:rFonts w:cs="Times New Roman"/>
                <w:spacing w:val="-4"/>
                <w:szCs w:val="26"/>
              </w:rPr>
              <w:t>thải</w:t>
            </w:r>
            <w:proofErr w:type="spellEnd"/>
            <w:r w:rsidRPr="008A6D78">
              <w:rPr>
                <w:rFonts w:cs="Times New Roman"/>
                <w:spacing w:val="-4"/>
                <w:szCs w:val="26"/>
              </w:rPr>
              <w:t xml:space="preserve"> </w:t>
            </w:r>
            <w:proofErr w:type="spellStart"/>
            <w:r w:rsidRPr="008A6D78">
              <w:rPr>
                <w:rFonts w:cs="Times New Roman"/>
                <w:spacing w:val="-4"/>
                <w:szCs w:val="26"/>
              </w:rPr>
              <w:t>hợp</w:t>
            </w:r>
            <w:proofErr w:type="spellEnd"/>
            <w:r w:rsidRPr="008A6D78">
              <w:rPr>
                <w:rFonts w:cs="Times New Roman"/>
                <w:spacing w:val="-4"/>
                <w:szCs w:val="26"/>
              </w:rPr>
              <w:t xml:space="preserve"> </w:t>
            </w:r>
            <w:proofErr w:type="spellStart"/>
            <w:r w:rsidRPr="008A6D78">
              <w:rPr>
                <w:rFonts w:cs="Times New Roman"/>
                <w:spacing w:val="-4"/>
                <w:szCs w:val="26"/>
              </w:rPr>
              <w:t>vệ</w:t>
            </w:r>
            <w:proofErr w:type="spellEnd"/>
            <w:r w:rsidRPr="008A6D78">
              <w:rPr>
                <w:rFonts w:cs="Times New Roman"/>
                <w:spacing w:val="-4"/>
                <w:szCs w:val="26"/>
              </w:rPr>
              <w:t xml:space="preserve"> </w:t>
            </w:r>
            <w:proofErr w:type="spellStart"/>
            <w:r w:rsidRPr="008A6D78">
              <w:rPr>
                <w:rFonts w:cs="Times New Roman"/>
                <w:spacing w:val="-4"/>
                <w:szCs w:val="26"/>
              </w:rPr>
              <w:t>sinh</w:t>
            </w:r>
            <w:proofErr w:type="spellEnd"/>
            <w:r w:rsidRPr="008A6D78">
              <w:rPr>
                <w:rFonts w:cs="Times New Roman"/>
                <w:spacing w:val="-4"/>
                <w:szCs w:val="26"/>
              </w:rPr>
              <w:t>).</w:t>
            </w:r>
          </w:p>
        </w:tc>
        <w:tc>
          <w:tcPr>
            <w:tcW w:w="3827" w:type="dxa"/>
          </w:tcPr>
          <w:p w14:paraId="3B090AD2" w14:textId="77777777" w:rsidR="009850CE" w:rsidRPr="008A6D78" w:rsidRDefault="009850CE" w:rsidP="002A3CEF">
            <w:pPr>
              <w:spacing w:after="0" w:line="240" w:lineRule="atLeast"/>
              <w:rPr>
                <w:rFonts w:cs="Times New Roman"/>
                <w:szCs w:val="26"/>
              </w:rPr>
            </w:pPr>
            <w:r w:rsidRPr="008A6D78">
              <w:rPr>
                <w:rStyle w:val="fontstyle01"/>
                <w:rFonts w:ascii="Times New Roman" w:hAnsi="Times New Roman" w:cs="Times New Roman"/>
                <w:sz w:val="26"/>
                <w:szCs w:val="26"/>
              </w:rPr>
              <w:lastRenderedPageBreak/>
              <w:t xml:space="preserve">1. </w:t>
            </w:r>
            <w:proofErr w:type="spellStart"/>
            <w:r w:rsidRPr="008A6D78">
              <w:rPr>
                <w:rStyle w:val="fontstyle01"/>
                <w:rFonts w:ascii="Times New Roman" w:hAnsi="Times New Roman" w:cs="Times New Roman"/>
                <w:sz w:val="26"/>
                <w:szCs w:val="26"/>
              </w:rPr>
              <w:t>Hoạt</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động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sản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xuất</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kinh</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doanh</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đáp</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ứng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các</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quy</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định</w:t>
            </w:r>
            <w:proofErr w:type="spellEnd"/>
            <w:r w:rsidRPr="008A6D78">
              <w:rPr>
                <w:rFonts w:cs="Times New Roman"/>
                <w:szCs w:val="26"/>
              </w:rPr>
              <w:br/>
            </w:r>
            <w:proofErr w:type="spellStart"/>
            <w:r w:rsidRPr="008A6D78">
              <w:rPr>
                <w:rStyle w:val="fontstyle01"/>
                <w:rFonts w:ascii="Times New Roman" w:hAnsi="Times New Roman" w:cs="Times New Roman"/>
                <w:sz w:val="26"/>
                <w:szCs w:val="26"/>
              </w:rPr>
              <w:t>của</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pháp</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luật</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về</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bảo</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vệ</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môi</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trường</w:t>
            </w:r>
            <w:proofErr w:type="spellEnd"/>
          </w:p>
          <w:p w14:paraId="64F0EB49" w14:textId="77777777" w:rsidR="009850CE" w:rsidRPr="008A6D78" w:rsidRDefault="009850CE" w:rsidP="002A3CEF">
            <w:pPr>
              <w:spacing w:after="0" w:line="240" w:lineRule="atLeast"/>
              <w:rPr>
                <w:rFonts w:cs="Times New Roman"/>
                <w:szCs w:val="26"/>
              </w:rPr>
            </w:pPr>
          </w:p>
        </w:tc>
        <w:tc>
          <w:tcPr>
            <w:tcW w:w="3544" w:type="dxa"/>
          </w:tcPr>
          <w:p w14:paraId="706AC8AF" w14:textId="77777777" w:rsidR="009850CE" w:rsidRPr="008A6D78" w:rsidRDefault="009850CE" w:rsidP="002A3CEF">
            <w:pPr>
              <w:spacing w:after="0" w:line="240" w:lineRule="atLeast"/>
              <w:rPr>
                <w:rFonts w:cs="Times New Roman"/>
                <w:bCs/>
                <w:szCs w:val="26"/>
              </w:rPr>
            </w:pPr>
            <w:r w:rsidRPr="008A6D78">
              <w:rPr>
                <w:rFonts w:cs="Times New Roman"/>
                <w:bCs/>
                <w:szCs w:val="26"/>
              </w:rPr>
              <w:t>1.</w:t>
            </w:r>
            <w:r w:rsidRPr="008A6D78">
              <w:rPr>
                <w:rFonts w:cs="Times New Roman"/>
                <w:bCs/>
                <w:spacing w:val="-7"/>
                <w:szCs w:val="26"/>
              </w:rPr>
              <w:t xml:space="preserve"> </w:t>
            </w:r>
            <w:proofErr w:type="spellStart"/>
            <w:r w:rsidRPr="008A6D78">
              <w:rPr>
                <w:rFonts w:cs="Times New Roman"/>
                <w:bCs/>
                <w:szCs w:val="26"/>
              </w:rPr>
              <w:t>Hoạt</w:t>
            </w:r>
            <w:proofErr w:type="spellEnd"/>
            <w:r w:rsidRPr="008A6D78">
              <w:rPr>
                <w:rFonts w:cs="Times New Roman"/>
                <w:bCs/>
                <w:spacing w:val="-9"/>
                <w:szCs w:val="26"/>
              </w:rPr>
              <w:t xml:space="preserve"> </w:t>
            </w:r>
            <w:proofErr w:type="spellStart"/>
            <w:r w:rsidRPr="008A6D78">
              <w:rPr>
                <w:rFonts w:cs="Times New Roman"/>
                <w:bCs/>
                <w:szCs w:val="26"/>
              </w:rPr>
              <w:t>động</w:t>
            </w:r>
            <w:proofErr w:type="spellEnd"/>
            <w:r w:rsidRPr="008A6D78">
              <w:rPr>
                <w:rFonts w:cs="Times New Roman"/>
                <w:bCs/>
                <w:spacing w:val="-8"/>
                <w:szCs w:val="26"/>
              </w:rPr>
              <w:t xml:space="preserve"> </w:t>
            </w:r>
            <w:proofErr w:type="spellStart"/>
            <w:r w:rsidRPr="008A6D78">
              <w:rPr>
                <w:rFonts w:cs="Times New Roman"/>
                <w:bCs/>
                <w:szCs w:val="26"/>
              </w:rPr>
              <w:t>sản</w:t>
            </w:r>
            <w:proofErr w:type="spellEnd"/>
            <w:r w:rsidRPr="008A6D78">
              <w:rPr>
                <w:rFonts w:cs="Times New Roman"/>
                <w:bCs/>
                <w:spacing w:val="-9"/>
                <w:szCs w:val="26"/>
              </w:rPr>
              <w:t xml:space="preserve"> </w:t>
            </w:r>
            <w:proofErr w:type="spellStart"/>
            <w:r w:rsidRPr="008A6D78">
              <w:rPr>
                <w:rFonts w:cs="Times New Roman"/>
                <w:bCs/>
                <w:szCs w:val="26"/>
              </w:rPr>
              <w:t>xuất</w:t>
            </w:r>
            <w:proofErr w:type="spellEnd"/>
            <w:r w:rsidRPr="008A6D78">
              <w:rPr>
                <w:rFonts w:cs="Times New Roman"/>
                <w:bCs/>
                <w:szCs w:val="26"/>
              </w:rPr>
              <w:t>,</w:t>
            </w:r>
            <w:r w:rsidRPr="008A6D78">
              <w:rPr>
                <w:rFonts w:cs="Times New Roman"/>
                <w:bCs/>
                <w:spacing w:val="-7"/>
                <w:szCs w:val="26"/>
              </w:rPr>
              <w:t xml:space="preserve"> </w:t>
            </w:r>
            <w:proofErr w:type="spellStart"/>
            <w:r w:rsidRPr="008A6D78">
              <w:rPr>
                <w:rFonts w:cs="Times New Roman"/>
                <w:bCs/>
                <w:szCs w:val="26"/>
              </w:rPr>
              <w:t>kinh</w:t>
            </w:r>
            <w:proofErr w:type="spellEnd"/>
            <w:r w:rsidRPr="008A6D78">
              <w:rPr>
                <w:rFonts w:cs="Times New Roman"/>
                <w:bCs/>
                <w:spacing w:val="-7"/>
                <w:szCs w:val="26"/>
              </w:rPr>
              <w:t xml:space="preserve"> </w:t>
            </w:r>
            <w:proofErr w:type="spellStart"/>
            <w:r w:rsidRPr="008A6D78">
              <w:rPr>
                <w:rFonts w:cs="Times New Roman"/>
                <w:bCs/>
                <w:szCs w:val="26"/>
              </w:rPr>
              <w:t>doanh</w:t>
            </w:r>
            <w:proofErr w:type="spellEnd"/>
            <w:r w:rsidRPr="008A6D78">
              <w:rPr>
                <w:rFonts w:cs="Times New Roman"/>
                <w:bCs/>
                <w:spacing w:val="-7"/>
                <w:szCs w:val="26"/>
              </w:rPr>
              <w:t xml:space="preserve"> </w:t>
            </w:r>
            <w:proofErr w:type="spellStart"/>
            <w:r w:rsidRPr="008A6D78">
              <w:rPr>
                <w:rFonts w:cs="Times New Roman"/>
                <w:bCs/>
                <w:szCs w:val="26"/>
              </w:rPr>
              <w:t>đáp</w:t>
            </w:r>
            <w:proofErr w:type="spellEnd"/>
            <w:r w:rsidRPr="008A6D78">
              <w:rPr>
                <w:rFonts w:cs="Times New Roman"/>
                <w:bCs/>
                <w:spacing w:val="-7"/>
                <w:szCs w:val="26"/>
              </w:rPr>
              <w:t xml:space="preserve"> </w:t>
            </w:r>
            <w:proofErr w:type="spellStart"/>
            <w:r w:rsidRPr="008A6D78">
              <w:rPr>
                <w:rFonts w:cs="Times New Roman"/>
                <w:bCs/>
                <w:szCs w:val="26"/>
              </w:rPr>
              <w:t>ứng</w:t>
            </w:r>
            <w:proofErr w:type="spellEnd"/>
            <w:r w:rsidRPr="008A6D78">
              <w:rPr>
                <w:rFonts w:cs="Times New Roman"/>
                <w:bCs/>
                <w:spacing w:val="-6"/>
                <w:szCs w:val="26"/>
              </w:rPr>
              <w:t xml:space="preserve"> </w:t>
            </w:r>
            <w:proofErr w:type="spellStart"/>
            <w:r w:rsidRPr="008A6D78">
              <w:rPr>
                <w:rFonts w:cs="Times New Roman"/>
                <w:bCs/>
                <w:szCs w:val="26"/>
              </w:rPr>
              <w:t>các</w:t>
            </w:r>
            <w:proofErr w:type="spellEnd"/>
            <w:r w:rsidRPr="008A6D78">
              <w:rPr>
                <w:rFonts w:cs="Times New Roman"/>
                <w:bCs/>
                <w:spacing w:val="-6"/>
                <w:szCs w:val="26"/>
              </w:rPr>
              <w:t xml:space="preserve"> </w:t>
            </w:r>
            <w:proofErr w:type="spellStart"/>
            <w:r w:rsidRPr="008A6D78">
              <w:rPr>
                <w:rFonts w:cs="Times New Roman"/>
                <w:bCs/>
                <w:szCs w:val="26"/>
              </w:rPr>
              <w:t>quy</w:t>
            </w:r>
            <w:proofErr w:type="spellEnd"/>
            <w:r w:rsidRPr="008A6D78">
              <w:rPr>
                <w:rFonts w:cs="Times New Roman"/>
                <w:bCs/>
                <w:spacing w:val="-6"/>
                <w:szCs w:val="26"/>
              </w:rPr>
              <w:t xml:space="preserve"> </w:t>
            </w:r>
            <w:proofErr w:type="spellStart"/>
            <w:r w:rsidRPr="008A6D78">
              <w:rPr>
                <w:rFonts w:cs="Times New Roman"/>
                <w:bCs/>
                <w:szCs w:val="26"/>
              </w:rPr>
              <w:t>định</w:t>
            </w:r>
            <w:proofErr w:type="spellEnd"/>
            <w:r w:rsidRPr="008A6D78">
              <w:rPr>
                <w:rFonts w:cs="Times New Roman"/>
                <w:bCs/>
                <w:szCs w:val="26"/>
              </w:rPr>
              <w:t xml:space="preserve"> </w:t>
            </w:r>
            <w:proofErr w:type="spellStart"/>
            <w:r w:rsidRPr="008A6D78">
              <w:rPr>
                <w:rFonts w:cs="Times New Roman"/>
                <w:bCs/>
                <w:szCs w:val="26"/>
              </w:rPr>
              <w:t>của</w:t>
            </w:r>
            <w:proofErr w:type="spellEnd"/>
            <w:r w:rsidRPr="008A6D78">
              <w:rPr>
                <w:rFonts w:cs="Times New Roman"/>
                <w:bCs/>
                <w:szCs w:val="26"/>
              </w:rPr>
              <w:t xml:space="preserve"> </w:t>
            </w:r>
            <w:proofErr w:type="spellStart"/>
            <w:r w:rsidRPr="008A6D78">
              <w:rPr>
                <w:rFonts w:cs="Times New Roman"/>
                <w:bCs/>
                <w:szCs w:val="26"/>
              </w:rPr>
              <w:t>pháp</w:t>
            </w:r>
            <w:proofErr w:type="spellEnd"/>
            <w:r w:rsidRPr="008A6D78">
              <w:rPr>
                <w:rFonts w:cs="Times New Roman"/>
                <w:bCs/>
                <w:szCs w:val="26"/>
              </w:rPr>
              <w:t xml:space="preserve"> </w:t>
            </w:r>
            <w:proofErr w:type="spellStart"/>
            <w:r w:rsidRPr="008A6D78">
              <w:rPr>
                <w:rFonts w:cs="Times New Roman"/>
                <w:bCs/>
                <w:szCs w:val="26"/>
              </w:rPr>
              <w:t>luật</w:t>
            </w:r>
            <w:proofErr w:type="spellEnd"/>
            <w:r w:rsidRPr="008A6D78">
              <w:rPr>
                <w:rFonts w:cs="Times New Roman"/>
                <w:bCs/>
                <w:szCs w:val="26"/>
              </w:rPr>
              <w:t xml:space="preserve"> </w:t>
            </w:r>
            <w:proofErr w:type="spellStart"/>
            <w:r w:rsidRPr="008A6D78">
              <w:rPr>
                <w:rFonts w:cs="Times New Roman"/>
                <w:bCs/>
                <w:szCs w:val="26"/>
              </w:rPr>
              <w:t>về</w:t>
            </w:r>
            <w:proofErr w:type="spellEnd"/>
            <w:r w:rsidRPr="008A6D78">
              <w:rPr>
                <w:rFonts w:cs="Times New Roman"/>
                <w:bCs/>
                <w:szCs w:val="26"/>
              </w:rPr>
              <w:t xml:space="preserve"> </w:t>
            </w:r>
            <w:proofErr w:type="spellStart"/>
            <w:r w:rsidRPr="008A6D78">
              <w:rPr>
                <w:rFonts w:cs="Times New Roman"/>
                <w:bCs/>
                <w:szCs w:val="26"/>
              </w:rPr>
              <w:t>bảo</w:t>
            </w:r>
            <w:proofErr w:type="spellEnd"/>
            <w:r w:rsidRPr="008A6D78">
              <w:rPr>
                <w:rFonts w:cs="Times New Roman"/>
                <w:bCs/>
                <w:szCs w:val="26"/>
              </w:rPr>
              <w:t xml:space="preserve"> </w:t>
            </w:r>
            <w:proofErr w:type="spellStart"/>
            <w:r w:rsidRPr="008A6D78">
              <w:rPr>
                <w:rFonts w:cs="Times New Roman"/>
                <w:bCs/>
                <w:szCs w:val="26"/>
              </w:rPr>
              <w:t>vệ</w:t>
            </w:r>
            <w:proofErr w:type="spellEnd"/>
            <w:r w:rsidRPr="008A6D78">
              <w:rPr>
                <w:rFonts w:cs="Times New Roman"/>
                <w:bCs/>
                <w:szCs w:val="26"/>
              </w:rPr>
              <w:t xml:space="preserve"> </w:t>
            </w:r>
            <w:proofErr w:type="spellStart"/>
            <w:r w:rsidRPr="008A6D78">
              <w:rPr>
                <w:rFonts w:cs="Times New Roman"/>
                <w:bCs/>
                <w:szCs w:val="26"/>
              </w:rPr>
              <w:t>môi</w:t>
            </w:r>
            <w:proofErr w:type="spellEnd"/>
            <w:r w:rsidRPr="008A6D78">
              <w:rPr>
                <w:rFonts w:cs="Times New Roman"/>
                <w:bCs/>
                <w:szCs w:val="26"/>
              </w:rPr>
              <w:t xml:space="preserve"> </w:t>
            </w:r>
            <w:proofErr w:type="spellStart"/>
            <w:r w:rsidRPr="008A6D78">
              <w:rPr>
                <w:rFonts w:cs="Times New Roman"/>
                <w:bCs/>
                <w:szCs w:val="26"/>
              </w:rPr>
              <w:t>trường</w:t>
            </w:r>
            <w:proofErr w:type="spellEnd"/>
          </w:p>
          <w:p w14:paraId="4BA1D051" w14:textId="77777777" w:rsidR="009850CE" w:rsidRPr="008A6D78" w:rsidRDefault="009850CE" w:rsidP="002A3CEF">
            <w:pPr>
              <w:spacing w:after="0" w:line="240" w:lineRule="atLeast"/>
              <w:rPr>
                <w:rFonts w:cs="Times New Roman"/>
                <w:bCs/>
                <w:szCs w:val="26"/>
              </w:rPr>
            </w:pPr>
            <w:r w:rsidRPr="008A6D78">
              <w:rPr>
                <w:rFonts w:cs="Times New Roman"/>
                <w:bCs/>
                <w:szCs w:val="26"/>
              </w:rPr>
              <w:t xml:space="preserve">1.1. 100% </w:t>
            </w:r>
            <w:proofErr w:type="spellStart"/>
            <w:r w:rsidRPr="008A6D78">
              <w:rPr>
                <w:rFonts w:cs="Times New Roman"/>
                <w:bCs/>
                <w:szCs w:val="26"/>
              </w:rPr>
              <w:t>hộ</w:t>
            </w:r>
            <w:proofErr w:type="spellEnd"/>
            <w:r w:rsidRPr="008A6D78">
              <w:rPr>
                <w:rFonts w:cs="Times New Roman"/>
                <w:bCs/>
                <w:szCs w:val="26"/>
              </w:rPr>
              <w:t xml:space="preserve"> </w:t>
            </w:r>
            <w:proofErr w:type="spellStart"/>
            <w:r w:rsidRPr="008A6D78">
              <w:rPr>
                <w:rFonts w:cs="Times New Roman"/>
                <w:bCs/>
                <w:szCs w:val="26"/>
              </w:rPr>
              <w:t>gia</w:t>
            </w:r>
            <w:proofErr w:type="spellEnd"/>
            <w:r w:rsidRPr="008A6D78">
              <w:rPr>
                <w:rFonts w:cs="Times New Roman"/>
                <w:bCs/>
                <w:szCs w:val="26"/>
              </w:rPr>
              <w:t xml:space="preserve"> </w:t>
            </w:r>
            <w:proofErr w:type="spellStart"/>
            <w:r w:rsidRPr="008A6D78">
              <w:rPr>
                <w:rFonts w:cs="Times New Roman"/>
                <w:bCs/>
                <w:szCs w:val="26"/>
              </w:rPr>
              <w:t>đình</w:t>
            </w:r>
            <w:proofErr w:type="spellEnd"/>
            <w:r w:rsidRPr="008A6D78">
              <w:rPr>
                <w:rFonts w:cs="Times New Roman"/>
                <w:bCs/>
                <w:szCs w:val="26"/>
              </w:rPr>
              <w:t xml:space="preserve">, </w:t>
            </w:r>
            <w:proofErr w:type="spellStart"/>
            <w:r w:rsidRPr="008A6D78">
              <w:rPr>
                <w:rFonts w:cs="Times New Roman"/>
                <w:bCs/>
                <w:szCs w:val="26"/>
              </w:rPr>
              <w:t>cơ</w:t>
            </w:r>
            <w:proofErr w:type="spellEnd"/>
            <w:r w:rsidRPr="008A6D78">
              <w:rPr>
                <w:rFonts w:cs="Times New Roman"/>
                <w:bCs/>
                <w:szCs w:val="26"/>
              </w:rPr>
              <w:t xml:space="preserve"> </w:t>
            </w:r>
            <w:proofErr w:type="spellStart"/>
            <w:r w:rsidRPr="008A6D78">
              <w:rPr>
                <w:rFonts w:cs="Times New Roman"/>
                <w:bCs/>
                <w:szCs w:val="26"/>
              </w:rPr>
              <w:t>sở</w:t>
            </w:r>
            <w:proofErr w:type="spellEnd"/>
            <w:r w:rsidRPr="008A6D78">
              <w:rPr>
                <w:rFonts w:cs="Times New Roman"/>
                <w:bCs/>
                <w:szCs w:val="26"/>
              </w:rPr>
              <w:t xml:space="preserve"> </w:t>
            </w:r>
            <w:proofErr w:type="spellStart"/>
            <w:r w:rsidRPr="008A6D78">
              <w:rPr>
                <w:rFonts w:cs="Times New Roman"/>
                <w:bCs/>
                <w:szCs w:val="26"/>
              </w:rPr>
              <w:t>sản</w:t>
            </w:r>
            <w:proofErr w:type="spellEnd"/>
            <w:r w:rsidRPr="008A6D78">
              <w:rPr>
                <w:rFonts w:cs="Times New Roman"/>
                <w:bCs/>
                <w:szCs w:val="26"/>
              </w:rPr>
              <w:t xml:space="preserve"> </w:t>
            </w:r>
            <w:proofErr w:type="spellStart"/>
            <w:r w:rsidRPr="008A6D78">
              <w:rPr>
                <w:rFonts w:cs="Times New Roman"/>
                <w:bCs/>
                <w:szCs w:val="26"/>
              </w:rPr>
              <w:t>xuất</w:t>
            </w:r>
            <w:proofErr w:type="spellEnd"/>
            <w:r w:rsidRPr="008A6D78">
              <w:rPr>
                <w:rFonts w:cs="Times New Roman"/>
                <w:bCs/>
                <w:szCs w:val="26"/>
              </w:rPr>
              <w:t xml:space="preserve">, </w:t>
            </w:r>
            <w:proofErr w:type="spellStart"/>
            <w:r w:rsidRPr="008A6D78">
              <w:rPr>
                <w:rFonts w:cs="Times New Roman"/>
                <w:bCs/>
                <w:szCs w:val="26"/>
              </w:rPr>
              <w:t>kinh</w:t>
            </w:r>
            <w:proofErr w:type="spellEnd"/>
            <w:r w:rsidRPr="008A6D78">
              <w:rPr>
                <w:rFonts w:cs="Times New Roman"/>
                <w:bCs/>
                <w:szCs w:val="26"/>
              </w:rPr>
              <w:t xml:space="preserve"> </w:t>
            </w:r>
            <w:proofErr w:type="spellStart"/>
            <w:r w:rsidRPr="008A6D78">
              <w:rPr>
                <w:rFonts w:cs="Times New Roman"/>
                <w:bCs/>
                <w:szCs w:val="26"/>
              </w:rPr>
              <w:t>doanh</w:t>
            </w:r>
            <w:proofErr w:type="spellEnd"/>
            <w:r w:rsidRPr="008A6D78">
              <w:rPr>
                <w:rFonts w:cs="Times New Roman"/>
                <w:bCs/>
                <w:szCs w:val="26"/>
              </w:rPr>
              <w:t xml:space="preserve"> </w:t>
            </w:r>
            <w:proofErr w:type="spellStart"/>
            <w:r w:rsidRPr="008A6D78">
              <w:rPr>
                <w:rFonts w:cs="Times New Roman"/>
                <w:bCs/>
                <w:szCs w:val="26"/>
              </w:rPr>
              <w:t>trên</w:t>
            </w:r>
            <w:proofErr w:type="spellEnd"/>
            <w:r w:rsidRPr="008A6D78">
              <w:rPr>
                <w:rFonts w:cs="Times New Roman"/>
                <w:bCs/>
                <w:szCs w:val="26"/>
              </w:rPr>
              <w:t xml:space="preserve"> </w:t>
            </w:r>
            <w:proofErr w:type="spellStart"/>
            <w:r w:rsidRPr="008A6D78">
              <w:rPr>
                <w:rFonts w:cs="Times New Roman"/>
                <w:bCs/>
                <w:szCs w:val="26"/>
              </w:rPr>
              <w:t>địa</w:t>
            </w:r>
            <w:proofErr w:type="spellEnd"/>
            <w:r w:rsidRPr="008A6D78">
              <w:rPr>
                <w:rFonts w:cs="Times New Roman"/>
                <w:bCs/>
                <w:szCs w:val="26"/>
              </w:rPr>
              <w:t xml:space="preserve"> </w:t>
            </w:r>
            <w:proofErr w:type="spellStart"/>
            <w:r w:rsidRPr="008A6D78">
              <w:rPr>
                <w:rFonts w:cs="Times New Roman"/>
                <w:bCs/>
                <w:szCs w:val="26"/>
              </w:rPr>
              <w:lastRenderedPageBreak/>
              <w:t>bàn</w:t>
            </w:r>
            <w:proofErr w:type="spellEnd"/>
            <w:r w:rsidRPr="008A6D78">
              <w:rPr>
                <w:rFonts w:cs="Times New Roman"/>
                <w:bCs/>
                <w:szCs w:val="26"/>
              </w:rPr>
              <w:t xml:space="preserve"> </w:t>
            </w:r>
            <w:proofErr w:type="spellStart"/>
            <w:r w:rsidRPr="008A6D78">
              <w:rPr>
                <w:rFonts w:cs="Times New Roman"/>
                <w:bCs/>
                <w:szCs w:val="26"/>
              </w:rPr>
              <w:t>thực</w:t>
            </w:r>
            <w:proofErr w:type="spellEnd"/>
            <w:r w:rsidRPr="008A6D78">
              <w:rPr>
                <w:rFonts w:cs="Times New Roman"/>
                <w:bCs/>
                <w:szCs w:val="26"/>
              </w:rPr>
              <w:t xml:space="preserve"> </w:t>
            </w:r>
            <w:proofErr w:type="spellStart"/>
            <w:r w:rsidRPr="008A6D78">
              <w:rPr>
                <w:rFonts w:cs="Times New Roman"/>
                <w:bCs/>
                <w:szCs w:val="26"/>
              </w:rPr>
              <w:t>hiện</w:t>
            </w:r>
            <w:proofErr w:type="spellEnd"/>
            <w:r w:rsidRPr="008A6D78">
              <w:rPr>
                <w:rFonts w:cs="Times New Roman"/>
                <w:bCs/>
                <w:szCs w:val="26"/>
              </w:rPr>
              <w:t xml:space="preserve"> </w:t>
            </w:r>
            <w:proofErr w:type="spellStart"/>
            <w:r w:rsidRPr="008A6D78">
              <w:rPr>
                <w:rFonts w:cs="Times New Roman"/>
                <w:bCs/>
                <w:szCs w:val="26"/>
              </w:rPr>
              <w:t>các</w:t>
            </w:r>
            <w:proofErr w:type="spellEnd"/>
            <w:r w:rsidRPr="008A6D78">
              <w:rPr>
                <w:rFonts w:cs="Times New Roman"/>
                <w:bCs/>
                <w:szCs w:val="26"/>
              </w:rPr>
              <w:t xml:space="preserve"> </w:t>
            </w:r>
            <w:proofErr w:type="spellStart"/>
            <w:r w:rsidRPr="008A6D78">
              <w:rPr>
                <w:rFonts w:cs="Times New Roman"/>
                <w:bCs/>
                <w:szCs w:val="26"/>
              </w:rPr>
              <w:t>quy</w:t>
            </w:r>
            <w:proofErr w:type="spellEnd"/>
            <w:r w:rsidRPr="008A6D78">
              <w:rPr>
                <w:rFonts w:cs="Times New Roman"/>
                <w:bCs/>
                <w:szCs w:val="26"/>
              </w:rPr>
              <w:t xml:space="preserve"> </w:t>
            </w:r>
            <w:proofErr w:type="spellStart"/>
            <w:r w:rsidRPr="008A6D78">
              <w:rPr>
                <w:rFonts w:cs="Times New Roman"/>
                <w:bCs/>
                <w:szCs w:val="26"/>
              </w:rPr>
              <w:t>định</w:t>
            </w:r>
            <w:proofErr w:type="spellEnd"/>
            <w:r w:rsidRPr="008A6D78">
              <w:rPr>
                <w:rFonts w:cs="Times New Roman"/>
                <w:bCs/>
                <w:szCs w:val="26"/>
              </w:rPr>
              <w:t xml:space="preserve"> </w:t>
            </w:r>
            <w:proofErr w:type="spellStart"/>
            <w:r w:rsidRPr="008A6D78">
              <w:rPr>
                <w:rFonts w:cs="Times New Roman"/>
                <w:bCs/>
                <w:szCs w:val="26"/>
              </w:rPr>
              <w:t>về</w:t>
            </w:r>
            <w:proofErr w:type="spellEnd"/>
            <w:r w:rsidRPr="008A6D78">
              <w:rPr>
                <w:rFonts w:cs="Times New Roman"/>
                <w:bCs/>
                <w:szCs w:val="26"/>
              </w:rPr>
              <w:t xml:space="preserve"> </w:t>
            </w:r>
            <w:proofErr w:type="spellStart"/>
            <w:r w:rsidRPr="008A6D78">
              <w:rPr>
                <w:rFonts w:cs="Times New Roman"/>
                <w:bCs/>
                <w:szCs w:val="26"/>
              </w:rPr>
              <w:t>bảo</w:t>
            </w:r>
            <w:proofErr w:type="spellEnd"/>
            <w:r w:rsidRPr="008A6D78">
              <w:rPr>
                <w:rFonts w:cs="Times New Roman"/>
                <w:bCs/>
                <w:szCs w:val="26"/>
              </w:rPr>
              <w:t xml:space="preserve"> </w:t>
            </w:r>
            <w:proofErr w:type="spellStart"/>
            <w:r w:rsidRPr="008A6D78">
              <w:rPr>
                <w:rFonts w:cs="Times New Roman"/>
                <w:bCs/>
                <w:szCs w:val="26"/>
              </w:rPr>
              <w:t>vệ</w:t>
            </w:r>
            <w:proofErr w:type="spellEnd"/>
            <w:r w:rsidRPr="008A6D78">
              <w:rPr>
                <w:rFonts w:cs="Times New Roman"/>
                <w:bCs/>
                <w:szCs w:val="26"/>
              </w:rPr>
              <w:t xml:space="preserve"> </w:t>
            </w:r>
            <w:proofErr w:type="spellStart"/>
            <w:r w:rsidRPr="008A6D78">
              <w:rPr>
                <w:rFonts w:cs="Times New Roman"/>
                <w:bCs/>
                <w:szCs w:val="26"/>
              </w:rPr>
              <w:t>môi</w:t>
            </w:r>
            <w:proofErr w:type="spellEnd"/>
            <w:r w:rsidRPr="008A6D78">
              <w:rPr>
                <w:rFonts w:cs="Times New Roman"/>
                <w:bCs/>
                <w:szCs w:val="26"/>
              </w:rPr>
              <w:t xml:space="preserve"> </w:t>
            </w:r>
            <w:proofErr w:type="spellStart"/>
            <w:r w:rsidRPr="008A6D78">
              <w:rPr>
                <w:rFonts w:cs="Times New Roman"/>
                <w:bCs/>
                <w:szCs w:val="26"/>
              </w:rPr>
              <w:t>trường</w:t>
            </w:r>
            <w:proofErr w:type="spellEnd"/>
            <w:r w:rsidRPr="008A6D78">
              <w:rPr>
                <w:rFonts w:cs="Times New Roman"/>
                <w:bCs/>
                <w:szCs w:val="26"/>
              </w:rPr>
              <w:t xml:space="preserve">; </w:t>
            </w:r>
            <w:proofErr w:type="spellStart"/>
            <w:r w:rsidRPr="008A6D78">
              <w:rPr>
                <w:rFonts w:cs="Times New Roman"/>
                <w:bCs/>
                <w:szCs w:val="26"/>
              </w:rPr>
              <w:t>rác</w:t>
            </w:r>
            <w:proofErr w:type="spellEnd"/>
            <w:r w:rsidRPr="008A6D78">
              <w:rPr>
                <w:rFonts w:cs="Times New Roman"/>
                <w:bCs/>
                <w:szCs w:val="26"/>
              </w:rPr>
              <w:t xml:space="preserve"> </w:t>
            </w:r>
            <w:proofErr w:type="spellStart"/>
            <w:r w:rsidRPr="008A6D78">
              <w:rPr>
                <w:rFonts w:cs="Times New Roman"/>
                <w:bCs/>
                <w:szCs w:val="26"/>
              </w:rPr>
              <w:t>thải</w:t>
            </w:r>
            <w:proofErr w:type="spellEnd"/>
            <w:r w:rsidRPr="008A6D78">
              <w:rPr>
                <w:rFonts w:cs="Times New Roman"/>
                <w:bCs/>
                <w:szCs w:val="26"/>
              </w:rPr>
              <w:t xml:space="preserve"> </w:t>
            </w:r>
            <w:proofErr w:type="spellStart"/>
            <w:r w:rsidRPr="008A6D78">
              <w:rPr>
                <w:rFonts w:cs="Times New Roman"/>
                <w:bCs/>
                <w:szCs w:val="26"/>
              </w:rPr>
              <w:t>sinh</w:t>
            </w:r>
            <w:proofErr w:type="spellEnd"/>
            <w:r w:rsidRPr="008A6D78">
              <w:rPr>
                <w:rFonts w:cs="Times New Roman"/>
                <w:bCs/>
                <w:szCs w:val="26"/>
              </w:rPr>
              <w:t xml:space="preserve"> </w:t>
            </w:r>
            <w:proofErr w:type="spellStart"/>
            <w:r w:rsidRPr="008A6D78">
              <w:rPr>
                <w:rFonts w:cs="Times New Roman"/>
                <w:bCs/>
                <w:szCs w:val="26"/>
              </w:rPr>
              <w:t>hoạt</w:t>
            </w:r>
            <w:proofErr w:type="spellEnd"/>
            <w:r w:rsidRPr="008A6D78">
              <w:rPr>
                <w:rFonts w:cs="Times New Roman"/>
                <w:bCs/>
                <w:szCs w:val="26"/>
              </w:rPr>
              <w:t xml:space="preserve"> </w:t>
            </w:r>
            <w:proofErr w:type="spellStart"/>
            <w:r w:rsidRPr="008A6D78">
              <w:rPr>
                <w:rFonts w:cs="Times New Roman"/>
                <w:bCs/>
                <w:szCs w:val="26"/>
              </w:rPr>
              <w:t>được</w:t>
            </w:r>
            <w:proofErr w:type="spellEnd"/>
            <w:r w:rsidRPr="008A6D78">
              <w:rPr>
                <w:rFonts w:cs="Times New Roman"/>
                <w:bCs/>
                <w:szCs w:val="26"/>
              </w:rPr>
              <w:t xml:space="preserve"> </w:t>
            </w:r>
            <w:proofErr w:type="spellStart"/>
            <w:r w:rsidRPr="008A6D78">
              <w:rPr>
                <w:rFonts w:cs="Times New Roman"/>
                <w:bCs/>
                <w:szCs w:val="26"/>
              </w:rPr>
              <w:t>thu</w:t>
            </w:r>
            <w:proofErr w:type="spellEnd"/>
            <w:r w:rsidRPr="008A6D78">
              <w:rPr>
                <w:rFonts w:cs="Times New Roman"/>
                <w:bCs/>
                <w:szCs w:val="26"/>
              </w:rPr>
              <w:t xml:space="preserve"> </w:t>
            </w:r>
            <w:proofErr w:type="spellStart"/>
            <w:r w:rsidRPr="008A6D78">
              <w:rPr>
                <w:rFonts w:cs="Times New Roman"/>
                <w:bCs/>
                <w:szCs w:val="26"/>
              </w:rPr>
              <w:t>gom</w:t>
            </w:r>
            <w:proofErr w:type="spellEnd"/>
            <w:r w:rsidRPr="008A6D78">
              <w:rPr>
                <w:rFonts w:cs="Times New Roman"/>
                <w:bCs/>
                <w:szCs w:val="26"/>
              </w:rPr>
              <w:t xml:space="preserve">, </w:t>
            </w:r>
            <w:proofErr w:type="spellStart"/>
            <w:r w:rsidRPr="008A6D78">
              <w:rPr>
                <w:rFonts w:cs="Times New Roman"/>
                <w:bCs/>
                <w:szCs w:val="26"/>
              </w:rPr>
              <w:t>xử</w:t>
            </w:r>
            <w:proofErr w:type="spellEnd"/>
            <w:r w:rsidRPr="008A6D78">
              <w:rPr>
                <w:rFonts w:cs="Times New Roman"/>
                <w:bCs/>
                <w:szCs w:val="26"/>
              </w:rPr>
              <w:t xml:space="preserve"> </w:t>
            </w:r>
            <w:proofErr w:type="spellStart"/>
            <w:r w:rsidRPr="008A6D78">
              <w:rPr>
                <w:rFonts w:cs="Times New Roman"/>
                <w:bCs/>
                <w:szCs w:val="26"/>
              </w:rPr>
              <w:t>lý</w:t>
            </w:r>
            <w:proofErr w:type="spellEnd"/>
            <w:r w:rsidRPr="008A6D78">
              <w:rPr>
                <w:rFonts w:cs="Times New Roman"/>
                <w:bCs/>
                <w:szCs w:val="26"/>
              </w:rPr>
              <w:t xml:space="preserve"> </w:t>
            </w:r>
            <w:proofErr w:type="spellStart"/>
            <w:r w:rsidRPr="008A6D78">
              <w:rPr>
                <w:rFonts w:cs="Times New Roman"/>
                <w:bCs/>
                <w:szCs w:val="26"/>
              </w:rPr>
              <w:t>theo</w:t>
            </w:r>
            <w:proofErr w:type="spellEnd"/>
            <w:r w:rsidRPr="008A6D78">
              <w:rPr>
                <w:rFonts w:cs="Times New Roman"/>
                <w:bCs/>
                <w:szCs w:val="26"/>
              </w:rPr>
              <w:t xml:space="preserve"> </w:t>
            </w:r>
            <w:proofErr w:type="spellStart"/>
            <w:r w:rsidRPr="008A6D78">
              <w:rPr>
                <w:rFonts w:cs="Times New Roman"/>
                <w:bCs/>
                <w:szCs w:val="26"/>
              </w:rPr>
              <w:t>quy</w:t>
            </w:r>
            <w:proofErr w:type="spellEnd"/>
            <w:r w:rsidRPr="008A6D78">
              <w:rPr>
                <w:rFonts w:cs="Times New Roman"/>
                <w:bCs/>
                <w:szCs w:val="26"/>
              </w:rPr>
              <w:t xml:space="preserve"> </w:t>
            </w:r>
            <w:proofErr w:type="spellStart"/>
            <w:r w:rsidRPr="008A6D78">
              <w:rPr>
                <w:rFonts w:cs="Times New Roman"/>
                <w:bCs/>
                <w:szCs w:val="26"/>
              </w:rPr>
              <w:t>định</w:t>
            </w:r>
            <w:proofErr w:type="spellEnd"/>
          </w:p>
          <w:p w14:paraId="19C19F40" w14:textId="77777777" w:rsidR="009850CE" w:rsidRPr="008A6D78" w:rsidRDefault="009850CE" w:rsidP="002A3CEF">
            <w:pPr>
              <w:spacing w:after="0" w:line="240" w:lineRule="atLeast"/>
              <w:rPr>
                <w:rFonts w:cs="Times New Roman"/>
                <w:bCs/>
                <w:szCs w:val="26"/>
              </w:rPr>
            </w:pPr>
            <w:r w:rsidRPr="008A6D78">
              <w:rPr>
                <w:rFonts w:cs="Times New Roman"/>
                <w:bCs/>
                <w:szCs w:val="26"/>
              </w:rPr>
              <w:t xml:space="preserve">1.2. </w:t>
            </w:r>
            <w:proofErr w:type="spellStart"/>
            <w:r w:rsidRPr="008A6D78">
              <w:rPr>
                <w:rFonts w:cs="Times New Roman"/>
                <w:bCs/>
                <w:szCs w:val="26"/>
              </w:rPr>
              <w:t>Không</w:t>
            </w:r>
            <w:proofErr w:type="spellEnd"/>
            <w:r w:rsidRPr="008A6D78">
              <w:rPr>
                <w:rFonts w:cs="Times New Roman"/>
                <w:bCs/>
                <w:szCs w:val="26"/>
              </w:rPr>
              <w:t xml:space="preserve"> </w:t>
            </w:r>
            <w:proofErr w:type="spellStart"/>
            <w:r w:rsidRPr="008A6D78">
              <w:rPr>
                <w:rFonts w:cs="Times New Roman"/>
                <w:bCs/>
                <w:szCs w:val="26"/>
              </w:rPr>
              <w:t>để</w:t>
            </w:r>
            <w:proofErr w:type="spellEnd"/>
            <w:r w:rsidRPr="008A6D78">
              <w:rPr>
                <w:rFonts w:cs="Times New Roman"/>
                <w:bCs/>
                <w:szCs w:val="26"/>
              </w:rPr>
              <w:t xml:space="preserve"> </w:t>
            </w:r>
            <w:proofErr w:type="spellStart"/>
            <w:r w:rsidRPr="008A6D78">
              <w:rPr>
                <w:rFonts w:cs="Times New Roman"/>
                <w:bCs/>
                <w:szCs w:val="26"/>
              </w:rPr>
              <w:t>xảy</w:t>
            </w:r>
            <w:proofErr w:type="spellEnd"/>
            <w:r w:rsidRPr="008A6D78">
              <w:rPr>
                <w:rFonts w:cs="Times New Roman"/>
                <w:bCs/>
                <w:szCs w:val="26"/>
              </w:rPr>
              <w:t xml:space="preserve"> </w:t>
            </w:r>
            <w:proofErr w:type="spellStart"/>
            <w:r w:rsidRPr="008A6D78">
              <w:rPr>
                <w:rFonts w:cs="Times New Roman"/>
                <w:bCs/>
                <w:szCs w:val="26"/>
              </w:rPr>
              <w:t>ra</w:t>
            </w:r>
            <w:proofErr w:type="spellEnd"/>
            <w:r w:rsidRPr="008A6D78">
              <w:rPr>
                <w:rFonts w:cs="Times New Roman"/>
                <w:bCs/>
                <w:szCs w:val="26"/>
              </w:rPr>
              <w:t xml:space="preserve"> vi </w:t>
            </w:r>
            <w:proofErr w:type="spellStart"/>
            <w:r w:rsidRPr="008A6D78">
              <w:rPr>
                <w:rFonts w:cs="Times New Roman"/>
                <w:bCs/>
                <w:szCs w:val="26"/>
              </w:rPr>
              <w:t>phạm</w:t>
            </w:r>
            <w:proofErr w:type="spellEnd"/>
            <w:r w:rsidRPr="008A6D78">
              <w:rPr>
                <w:rFonts w:cs="Times New Roman"/>
                <w:bCs/>
                <w:szCs w:val="26"/>
              </w:rPr>
              <w:t xml:space="preserve"> </w:t>
            </w:r>
            <w:proofErr w:type="spellStart"/>
            <w:r w:rsidRPr="008A6D78">
              <w:rPr>
                <w:rFonts w:cs="Times New Roman"/>
                <w:bCs/>
                <w:szCs w:val="26"/>
              </w:rPr>
              <w:t>pháp</w:t>
            </w:r>
            <w:proofErr w:type="spellEnd"/>
            <w:r w:rsidRPr="008A6D78">
              <w:rPr>
                <w:rFonts w:cs="Times New Roman"/>
                <w:bCs/>
                <w:szCs w:val="26"/>
              </w:rPr>
              <w:t xml:space="preserve"> </w:t>
            </w:r>
            <w:proofErr w:type="spellStart"/>
            <w:r w:rsidRPr="008A6D78">
              <w:rPr>
                <w:rFonts w:cs="Times New Roman"/>
                <w:bCs/>
                <w:szCs w:val="26"/>
              </w:rPr>
              <w:t>luật</w:t>
            </w:r>
            <w:proofErr w:type="spellEnd"/>
            <w:r w:rsidRPr="008A6D78">
              <w:rPr>
                <w:rFonts w:cs="Times New Roman"/>
                <w:bCs/>
                <w:szCs w:val="26"/>
              </w:rPr>
              <w:t xml:space="preserve"> </w:t>
            </w:r>
            <w:proofErr w:type="spellStart"/>
            <w:r w:rsidRPr="008A6D78">
              <w:rPr>
                <w:rFonts w:cs="Times New Roman"/>
                <w:bCs/>
                <w:szCs w:val="26"/>
              </w:rPr>
              <w:t>về</w:t>
            </w:r>
            <w:proofErr w:type="spellEnd"/>
            <w:r w:rsidRPr="008A6D78">
              <w:rPr>
                <w:rFonts w:cs="Times New Roman"/>
                <w:bCs/>
                <w:szCs w:val="26"/>
              </w:rPr>
              <w:t xml:space="preserve"> </w:t>
            </w:r>
            <w:proofErr w:type="spellStart"/>
            <w:r w:rsidRPr="008A6D78">
              <w:rPr>
                <w:rFonts w:cs="Times New Roman"/>
                <w:bCs/>
                <w:szCs w:val="26"/>
              </w:rPr>
              <w:t>môi</w:t>
            </w:r>
            <w:proofErr w:type="spellEnd"/>
            <w:r w:rsidRPr="008A6D78">
              <w:rPr>
                <w:rFonts w:cs="Times New Roman"/>
                <w:bCs/>
                <w:szCs w:val="26"/>
              </w:rPr>
              <w:t xml:space="preserve"> </w:t>
            </w:r>
            <w:proofErr w:type="spellStart"/>
            <w:r w:rsidRPr="008A6D78">
              <w:rPr>
                <w:rFonts w:cs="Times New Roman"/>
                <w:bCs/>
                <w:szCs w:val="26"/>
              </w:rPr>
              <w:t>trường</w:t>
            </w:r>
            <w:proofErr w:type="spellEnd"/>
            <w:r w:rsidRPr="008A6D78">
              <w:rPr>
                <w:rFonts w:cs="Times New Roman"/>
                <w:bCs/>
                <w:szCs w:val="26"/>
              </w:rPr>
              <w:t xml:space="preserve"> </w:t>
            </w:r>
            <w:proofErr w:type="spellStart"/>
            <w:r w:rsidRPr="008A6D78">
              <w:rPr>
                <w:rFonts w:cs="Times New Roman"/>
                <w:bCs/>
                <w:szCs w:val="26"/>
              </w:rPr>
              <w:t>bị</w:t>
            </w:r>
            <w:proofErr w:type="spellEnd"/>
            <w:r w:rsidRPr="008A6D78">
              <w:rPr>
                <w:rFonts w:cs="Times New Roman"/>
                <w:bCs/>
                <w:szCs w:val="26"/>
              </w:rPr>
              <w:t xml:space="preserve"> </w:t>
            </w:r>
            <w:proofErr w:type="spellStart"/>
            <w:r w:rsidRPr="008A6D78">
              <w:rPr>
                <w:rFonts w:cs="Times New Roman"/>
                <w:bCs/>
                <w:szCs w:val="26"/>
              </w:rPr>
              <w:t>xử</w:t>
            </w:r>
            <w:proofErr w:type="spellEnd"/>
            <w:r w:rsidRPr="008A6D78">
              <w:rPr>
                <w:rFonts w:cs="Times New Roman"/>
                <w:bCs/>
                <w:szCs w:val="26"/>
              </w:rPr>
              <w:t xml:space="preserve"> </w:t>
            </w:r>
            <w:proofErr w:type="spellStart"/>
            <w:r w:rsidRPr="008A6D78">
              <w:rPr>
                <w:rFonts w:cs="Times New Roman"/>
                <w:bCs/>
                <w:szCs w:val="26"/>
              </w:rPr>
              <w:t>phạt</w:t>
            </w:r>
            <w:proofErr w:type="spellEnd"/>
            <w:r w:rsidRPr="008A6D78">
              <w:rPr>
                <w:rFonts w:cs="Times New Roman"/>
                <w:bCs/>
                <w:szCs w:val="26"/>
              </w:rPr>
              <w:t xml:space="preserve">; </w:t>
            </w:r>
            <w:proofErr w:type="spellStart"/>
            <w:r w:rsidRPr="008A6D78">
              <w:rPr>
                <w:rFonts w:cs="Times New Roman"/>
                <w:bCs/>
                <w:szCs w:val="26"/>
              </w:rPr>
              <w:t>không</w:t>
            </w:r>
            <w:proofErr w:type="spellEnd"/>
            <w:r w:rsidRPr="008A6D78">
              <w:rPr>
                <w:rFonts w:cs="Times New Roman"/>
                <w:bCs/>
                <w:szCs w:val="26"/>
              </w:rPr>
              <w:t xml:space="preserve"> </w:t>
            </w:r>
            <w:proofErr w:type="spellStart"/>
            <w:r w:rsidRPr="008A6D78">
              <w:rPr>
                <w:rFonts w:cs="Times New Roman"/>
                <w:bCs/>
                <w:szCs w:val="26"/>
              </w:rPr>
              <w:t>để</w:t>
            </w:r>
            <w:proofErr w:type="spellEnd"/>
            <w:r w:rsidRPr="008A6D78">
              <w:rPr>
                <w:rFonts w:cs="Times New Roman"/>
                <w:bCs/>
                <w:szCs w:val="26"/>
              </w:rPr>
              <w:t xml:space="preserve"> </w:t>
            </w:r>
            <w:proofErr w:type="spellStart"/>
            <w:r w:rsidRPr="008A6D78">
              <w:rPr>
                <w:rFonts w:cs="Times New Roman"/>
                <w:bCs/>
                <w:szCs w:val="26"/>
              </w:rPr>
              <w:t>xảy</w:t>
            </w:r>
            <w:proofErr w:type="spellEnd"/>
            <w:r w:rsidRPr="008A6D78">
              <w:rPr>
                <w:rFonts w:cs="Times New Roman"/>
                <w:bCs/>
                <w:szCs w:val="26"/>
              </w:rPr>
              <w:t xml:space="preserve"> </w:t>
            </w:r>
            <w:proofErr w:type="spellStart"/>
            <w:r w:rsidRPr="008A6D78">
              <w:rPr>
                <w:rFonts w:cs="Times New Roman"/>
                <w:bCs/>
                <w:szCs w:val="26"/>
              </w:rPr>
              <w:t>ra</w:t>
            </w:r>
            <w:proofErr w:type="spellEnd"/>
            <w:r w:rsidRPr="008A6D78">
              <w:rPr>
                <w:rFonts w:cs="Times New Roman"/>
                <w:bCs/>
                <w:szCs w:val="26"/>
              </w:rPr>
              <w:t xml:space="preserve"> </w:t>
            </w:r>
            <w:proofErr w:type="spellStart"/>
            <w:r w:rsidRPr="008A6D78">
              <w:rPr>
                <w:rFonts w:cs="Times New Roman"/>
                <w:bCs/>
                <w:szCs w:val="26"/>
              </w:rPr>
              <w:t>vụ</w:t>
            </w:r>
            <w:proofErr w:type="spellEnd"/>
            <w:r w:rsidRPr="008A6D78">
              <w:rPr>
                <w:rFonts w:cs="Times New Roman"/>
                <w:bCs/>
                <w:szCs w:val="26"/>
              </w:rPr>
              <w:t xml:space="preserve"> </w:t>
            </w:r>
            <w:proofErr w:type="spellStart"/>
            <w:r w:rsidRPr="008A6D78">
              <w:rPr>
                <w:rFonts w:cs="Times New Roman"/>
                <w:bCs/>
                <w:szCs w:val="26"/>
              </w:rPr>
              <w:t>ngộ</w:t>
            </w:r>
            <w:proofErr w:type="spellEnd"/>
            <w:r w:rsidRPr="008A6D78">
              <w:rPr>
                <w:rFonts w:cs="Times New Roman"/>
                <w:bCs/>
                <w:szCs w:val="26"/>
              </w:rPr>
              <w:t xml:space="preserve"> </w:t>
            </w:r>
            <w:proofErr w:type="spellStart"/>
            <w:r w:rsidRPr="008A6D78">
              <w:rPr>
                <w:rFonts w:cs="Times New Roman"/>
                <w:bCs/>
                <w:szCs w:val="26"/>
              </w:rPr>
              <w:t>độc</w:t>
            </w:r>
            <w:proofErr w:type="spellEnd"/>
            <w:r w:rsidRPr="008A6D78">
              <w:rPr>
                <w:rFonts w:cs="Times New Roman"/>
                <w:bCs/>
                <w:szCs w:val="26"/>
              </w:rPr>
              <w:t xml:space="preserve"> </w:t>
            </w:r>
            <w:proofErr w:type="spellStart"/>
            <w:r w:rsidRPr="008A6D78">
              <w:rPr>
                <w:rFonts w:cs="Times New Roman"/>
                <w:bCs/>
                <w:szCs w:val="26"/>
              </w:rPr>
              <w:t>thực</w:t>
            </w:r>
            <w:proofErr w:type="spellEnd"/>
            <w:r w:rsidRPr="008A6D78">
              <w:rPr>
                <w:rFonts w:cs="Times New Roman"/>
                <w:bCs/>
                <w:szCs w:val="26"/>
              </w:rPr>
              <w:t xml:space="preserve"> </w:t>
            </w:r>
            <w:proofErr w:type="spellStart"/>
            <w:r w:rsidRPr="008A6D78">
              <w:rPr>
                <w:rFonts w:cs="Times New Roman"/>
                <w:bCs/>
                <w:szCs w:val="26"/>
              </w:rPr>
              <w:t>phẩm</w:t>
            </w:r>
            <w:proofErr w:type="spellEnd"/>
            <w:r w:rsidRPr="008A6D78">
              <w:rPr>
                <w:rFonts w:cs="Times New Roman"/>
                <w:bCs/>
                <w:szCs w:val="26"/>
              </w:rPr>
              <w:t xml:space="preserve"> </w:t>
            </w:r>
            <w:proofErr w:type="spellStart"/>
            <w:r w:rsidRPr="008A6D78">
              <w:rPr>
                <w:rFonts w:cs="Times New Roman"/>
                <w:bCs/>
                <w:szCs w:val="26"/>
              </w:rPr>
              <w:t>nghiêm</w:t>
            </w:r>
            <w:proofErr w:type="spellEnd"/>
            <w:r w:rsidRPr="008A6D78">
              <w:rPr>
                <w:rFonts w:cs="Times New Roman"/>
                <w:bCs/>
                <w:szCs w:val="26"/>
              </w:rPr>
              <w:t xml:space="preserve"> </w:t>
            </w:r>
            <w:proofErr w:type="spellStart"/>
            <w:r w:rsidRPr="008A6D78">
              <w:rPr>
                <w:rFonts w:cs="Times New Roman"/>
                <w:bCs/>
                <w:szCs w:val="26"/>
              </w:rPr>
              <w:t>trọng</w:t>
            </w:r>
            <w:proofErr w:type="spellEnd"/>
            <w:r w:rsidRPr="008A6D78">
              <w:rPr>
                <w:rFonts w:cs="Times New Roman"/>
                <w:bCs/>
                <w:szCs w:val="26"/>
              </w:rPr>
              <w:t xml:space="preserve"> </w:t>
            </w:r>
            <w:proofErr w:type="spellStart"/>
            <w:r w:rsidRPr="008A6D78">
              <w:rPr>
                <w:rFonts w:cs="Times New Roman"/>
                <w:bCs/>
                <w:szCs w:val="26"/>
              </w:rPr>
              <w:t>trên</w:t>
            </w:r>
            <w:proofErr w:type="spellEnd"/>
            <w:r w:rsidRPr="008A6D78">
              <w:rPr>
                <w:rFonts w:cs="Times New Roman"/>
                <w:bCs/>
                <w:szCs w:val="26"/>
              </w:rPr>
              <w:t xml:space="preserve"> </w:t>
            </w:r>
            <w:proofErr w:type="spellStart"/>
            <w:r w:rsidRPr="008A6D78">
              <w:rPr>
                <w:rFonts w:cs="Times New Roman"/>
                <w:bCs/>
                <w:szCs w:val="26"/>
              </w:rPr>
              <w:t>địa</w:t>
            </w:r>
            <w:proofErr w:type="spellEnd"/>
            <w:r w:rsidRPr="008A6D78">
              <w:rPr>
                <w:rFonts w:cs="Times New Roman"/>
                <w:bCs/>
                <w:szCs w:val="26"/>
              </w:rPr>
              <w:t xml:space="preserve"> </w:t>
            </w:r>
            <w:proofErr w:type="spellStart"/>
            <w:r w:rsidRPr="008A6D78">
              <w:rPr>
                <w:rFonts w:cs="Times New Roman"/>
                <w:bCs/>
                <w:szCs w:val="26"/>
              </w:rPr>
              <w:t>bàn</w:t>
            </w:r>
            <w:proofErr w:type="spellEnd"/>
            <w:r w:rsidRPr="008A6D78">
              <w:rPr>
                <w:rFonts w:cs="Times New Roman"/>
                <w:bCs/>
                <w:szCs w:val="26"/>
              </w:rPr>
              <w:t xml:space="preserve"> </w:t>
            </w:r>
            <w:proofErr w:type="spellStart"/>
            <w:r w:rsidRPr="008A6D78">
              <w:rPr>
                <w:rFonts w:cs="Times New Roman"/>
                <w:bCs/>
                <w:szCs w:val="26"/>
              </w:rPr>
              <w:t>trong</w:t>
            </w:r>
            <w:proofErr w:type="spellEnd"/>
            <w:r w:rsidRPr="008A6D78">
              <w:rPr>
                <w:rFonts w:cs="Times New Roman"/>
                <w:bCs/>
                <w:szCs w:val="26"/>
              </w:rPr>
              <w:t xml:space="preserve"> </w:t>
            </w:r>
            <w:proofErr w:type="spellStart"/>
            <w:r w:rsidRPr="008A6D78">
              <w:rPr>
                <w:rFonts w:cs="Times New Roman"/>
                <w:bCs/>
                <w:szCs w:val="26"/>
              </w:rPr>
              <w:t>năm</w:t>
            </w:r>
            <w:proofErr w:type="spellEnd"/>
            <w:r w:rsidRPr="008A6D78">
              <w:rPr>
                <w:rFonts w:cs="Times New Roman"/>
                <w:bCs/>
                <w:szCs w:val="26"/>
              </w:rPr>
              <w:t xml:space="preserve"> </w:t>
            </w:r>
            <w:proofErr w:type="spellStart"/>
            <w:r w:rsidRPr="008A6D78">
              <w:rPr>
                <w:rFonts w:cs="Times New Roman"/>
                <w:bCs/>
                <w:szCs w:val="26"/>
              </w:rPr>
              <w:t>xét</w:t>
            </w:r>
            <w:proofErr w:type="spellEnd"/>
            <w:r w:rsidRPr="008A6D78">
              <w:rPr>
                <w:rFonts w:cs="Times New Roman"/>
                <w:bCs/>
                <w:szCs w:val="26"/>
              </w:rPr>
              <w:t xml:space="preserve"> </w:t>
            </w:r>
            <w:proofErr w:type="spellStart"/>
            <w:r w:rsidRPr="008A6D78">
              <w:rPr>
                <w:rFonts w:cs="Times New Roman"/>
                <w:bCs/>
                <w:szCs w:val="26"/>
              </w:rPr>
              <w:t>tặng</w:t>
            </w:r>
            <w:proofErr w:type="spellEnd"/>
          </w:p>
        </w:tc>
        <w:tc>
          <w:tcPr>
            <w:tcW w:w="3118" w:type="dxa"/>
          </w:tcPr>
          <w:p w14:paraId="34071C56" w14:textId="77777777" w:rsidR="009850CE" w:rsidRPr="008A6D78" w:rsidRDefault="009850CE" w:rsidP="002A3CEF">
            <w:pPr>
              <w:spacing w:after="0" w:line="240" w:lineRule="atLeast"/>
              <w:rPr>
                <w:rFonts w:cs="Times New Roman"/>
                <w:szCs w:val="26"/>
              </w:rPr>
            </w:pPr>
            <w:proofErr w:type="spellStart"/>
            <w:r w:rsidRPr="008A6D78">
              <w:rPr>
                <w:rFonts w:cs="Times New Roman"/>
                <w:szCs w:val="26"/>
              </w:rPr>
              <w:lastRenderedPageBreak/>
              <w:t>Kế</w:t>
            </w:r>
            <w:proofErr w:type="spellEnd"/>
            <w:r w:rsidRPr="008A6D78">
              <w:rPr>
                <w:rFonts w:cs="Times New Roman"/>
                <w:szCs w:val="26"/>
              </w:rPr>
              <w:t xml:space="preserve"> </w:t>
            </w:r>
            <w:proofErr w:type="spellStart"/>
            <w:r w:rsidRPr="008A6D78">
              <w:rPr>
                <w:rFonts w:cs="Times New Roman"/>
                <w:szCs w:val="26"/>
              </w:rPr>
              <w:t>thừa</w:t>
            </w:r>
            <w:proofErr w:type="spellEnd"/>
            <w:r w:rsidRPr="008A6D78">
              <w:rPr>
                <w:rFonts w:cs="Times New Roman"/>
                <w:szCs w:val="26"/>
              </w:rPr>
              <w:t xml:space="preserve"> </w:t>
            </w:r>
            <w:proofErr w:type="spellStart"/>
            <w:r w:rsidRPr="008A6D78">
              <w:rPr>
                <w:rFonts w:cs="Times New Roman"/>
                <w:szCs w:val="26"/>
              </w:rPr>
              <w:t>các</w:t>
            </w:r>
            <w:proofErr w:type="spellEnd"/>
            <w:r w:rsidRPr="008A6D78">
              <w:rPr>
                <w:rFonts w:cs="Times New Roman"/>
                <w:szCs w:val="26"/>
              </w:rPr>
              <w:t xml:space="preserve"> </w:t>
            </w:r>
            <w:proofErr w:type="spellStart"/>
            <w:r w:rsidRPr="008A6D78">
              <w:rPr>
                <w:rFonts w:cs="Times New Roman"/>
                <w:szCs w:val="26"/>
              </w:rPr>
              <w:t>nội</w:t>
            </w:r>
            <w:proofErr w:type="spellEnd"/>
            <w:r w:rsidRPr="008A6D78">
              <w:rPr>
                <w:rFonts w:cs="Times New Roman"/>
                <w:szCs w:val="26"/>
              </w:rPr>
              <w:t xml:space="preserve"> dung </w:t>
            </w:r>
            <w:proofErr w:type="spellStart"/>
            <w:r w:rsidRPr="008A6D78">
              <w:rPr>
                <w:rFonts w:cs="Times New Roman"/>
                <w:szCs w:val="26"/>
              </w:rPr>
              <w:t>tại</w:t>
            </w:r>
            <w:proofErr w:type="spellEnd"/>
            <w:r w:rsidRPr="008A6D78">
              <w:rPr>
                <w:rFonts w:cs="Times New Roman"/>
                <w:szCs w:val="26"/>
              </w:rPr>
              <w:t xml:space="preserve"> </w:t>
            </w:r>
            <w:proofErr w:type="spellStart"/>
            <w:r w:rsidRPr="008A6D78">
              <w:rPr>
                <w:rFonts w:cs="Times New Roman"/>
                <w:szCs w:val="26"/>
              </w:rPr>
              <w:t>Quyết</w:t>
            </w:r>
            <w:proofErr w:type="spellEnd"/>
            <w:r w:rsidRPr="008A6D78">
              <w:rPr>
                <w:rFonts w:cs="Times New Roman"/>
                <w:szCs w:val="26"/>
              </w:rPr>
              <w:t xml:space="preserve"> </w:t>
            </w:r>
            <w:proofErr w:type="spellStart"/>
            <w:r w:rsidRPr="008A6D78">
              <w:rPr>
                <w:rFonts w:cs="Times New Roman"/>
                <w:szCs w:val="26"/>
              </w:rPr>
              <w:t>định</w:t>
            </w:r>
            <w:proofErr w:type="spellEnd"/>
            <w:r w:rsidRPr="008A6D78">
              <w:rPr>
                <w:rFonts w:cs="Times New Roman"/>
                <w:szCs w:val="26"/>
              </w:rPr>
              <w:t xml:space="preserve"> </w:t>
            </w:r>
            <w:proofErr w:type="spellStart"/>
            <w:r w:rsidRPr="008A6D78">
              <w:rPr>
                <w:rFonts w:cs="Times New Roman"/>
                <w:szCs w:val="26"/>
              </w:rPr>
              <w:t>số</w:t>
            </w:r>
            <w:proofErr w:type="spellEnd"/>
            <w:r w:rsidRPr="008A6D78">
              <w:rPr>
                <w:rFonts w:cs="Times New Roman"/>
                <w:szCs w:val="26"/>
              </w:rPr>
              <w:t xml:space="preserve"> 41 </w:t>
            </w:r>
            <w:proofErr w:type="spellStart"/>
            <w:r w:rsidRPr="008A6D78">
              <w:rPr>
                <w:rFonts w:cs="Times New Roman"/>
                <w:szCs w:val="26"/>
              </w:rPr>
              <w:t>điều</w:t>
            </w:r>
            <w:proofErr w:type="spellEnd"/>
            <w:r w:rsidRPr="008A6D78">
              <w:rPr>
                <w:rFonts w:cs="Times New Roman"/>
                <w:szCs w:val="26"/>
              </w:rPr>
              <w:t xml:space="preserve"> </w:t>
            </w:r>
            <w:proofErr w:type="spellStart"/>
            <w:r w:rsidRPr="008A6D78">
              <w:rPr>
                <w:rFonts w:cs="Times New Roman"/>
                <w:szCs w:val="26"/>
              </w:rPr>
              <w:t>chỉnh</w:t>
            </w:r>
            <w:proofErr w:type="spellEnd"/>
            <w:r w:rsidRPr="008A6D78">
              <w:rPr>
                <w:rFonts w:cs="Times New Roman"/>
                <w:szCs w:val="26"/>
              </w:rPr>
              <w:t xml:space="preserve">, </w:t>
            </w:r>
            <w:proofErr w:type="spellStart"/>
            <w:r w:rsidRPr="008A6D78">
              <w:rPr>
                <w:rFonts w:cs="Times New Roman"/>
                <w:szCs w:val="26"/>
              </w:rPr>
              <w:t>bổ</w:t>
            </w:r>
            <w:proofErr w:type="spellEnd"/>
            <w:r w:rsidRPr="008A6D78">
              <w:rPr>
                <w:rFonts w:cs="Times New Roman"/>
                <w:szCs w:val="26"/>
              </w:rPr>
              <w:t xml:space="preserve"> sung, </w:t>
            </w:r>
            <w:proofErr w:type="spellStart"/>
            <w:r w:rsidRPr="008A6D78">
              <w:rPr>
                <w:rFonts w:cs="Times New Roman"/>
                <w:szCs w:val="26"/>
              </w:rPr>
              <w:t>lựa</w:t>
            </w:r>
            <w:proofErr w:type="spellEnd"/>
            <w:r w:rsidRPr="008A6D78">
              <w:rPr>
                <w:rFonts w:cs="Times New Roman"/>
                <w:szCs w:val="26"/>
              </w:rPr>
              <w:t xml:space="preserve"> </w:t>
            </w:r>
            <w:proofErr w:type="spellStart"/>
            <w:r w:rsidRPr="008A6D78">
              <w:rPr>
                <w:rFonts w:cs="Times New Roman"/>
                <w:szCs w:val="26"/>
              </w:rPr>
              <w:t>chọn</w:t>
            </w:r>
            <w:proofErr w:type="spellEnd"/>
            <w:r w:rsidRPr="008A6D78">
              <w:rPr>
                <w:rFonts w:cs="Times New Roman"/>
                <w:szCs w:val="26"/>
              </w:rPr>
              <w:t xml:space="preserve">, </w:t>
            </w:r>
            <w:proofErr w:type="spellStart"/>
            <w:r w:rsidRPr="008A6D78">
              <w:rPr>
                <w:rFonts w:cs="Times New Roman"/>
                <w:szCs w:val="26"/>
              </w:rPr>
              <w:t>lược</w:t>
            </w:r>
            <w:proofErr w:type="spellEnd"/>
            <w:r w:rsidRPr="008A6D78">
              <w:rPr>
                <w:rFonts w:cs="Times New Roman"/>
                <w:szCs w:val="26"/>
              </w:rPr>
              <w:t xml:space="preserve"> </w:t>
            </w:r>
            <w:proofErr w:type="spellStart"/>
            <w:r w:rsidRPr="008A6D78">
              <w:rPr>
                <w:rFonts w:cs="Times New Roman"/>
                <w:szCs w:val="26"/>
              </w:rPr>
              <w:t>bỏ</w:t>
            </w:r>
            <w:proofErr w:type="spellEnd"/>
            <w:r w:rsidRPr="008A6D78">
              <w:rPr>
                <w:rFonts w:cs="Times New Roman"/>
                <w:szCs w:val="26"/>
              </w:rPr>
              <w:t xml:space="preserve"> </w:t>
            </w:r>
            <w:proofErr w:type="spellStart"/>
            <w:r w:rsidRPr="008A6D78">
              <w:rPr>
                <w:rFonts w:cs="Times New Roman"/>
                <w:szCs w:val="26"/>
              </w:rPr>
              <w:t>một</w:t>
            </w:r>
            <w:proofErr w:type="spellEnd"/>
            <w:r w:rsidRPr="008A6D78">
              <w:rPr>
                <w:rFonts w:cs="Times New Roman"/>
                <w:szCs w:val="26"/>
              </w:rPr>
              <w:t xml:space="preserve"> </w:t>
            </w:r>
            <w:proofErr w:type="spellStart"/>
            <w:r w:rsidRPr="008A6D78">
              <w:rPr>
                <w:rFonts w:cs="Times New Roman"/>
                <w:szCs w:val="26"/>
              </w:rPr>
              <w:t>số</w:t>
            </w:r>
            <w:proofErr w:type="spellEnd"/>
            <w:r w:rsidRPr="008A6D78">
              <w:rPr>
                <w:rFonts w:cs="Times New Roman"/>
                <w:szCs w:val="26"/>
              </w:rPr>
              <w:t xml:space="preserve"> </w:t>
            </w:r>
            <w:proofErr w:type="spellStart"/>
            <w:r w:rsidRPr="008A6D78">
              <w:rPr>
                <w:rFonts w:cs="Times New Roman"/>
                <w:szCs w:val="26"/>
              </w:rPr>
              <w:t>nội</w:t>
            </w:r>
            <w:proofErr w:type="spellEnd"/>
            <w:r w:rsidRPr="008A6D78">
              <w:rPr>
                <w:rFonts w:cs="Times New Roman"/>
                <w:szCs w:val="26"/>
              </w:rPr>
              <w:t xml:space="preserve"> dung </w:t>
            </w:r>
            <w:proofErr w:type="spellStart"/>
            <w:r w:rsidRPr="008A6D78">
              <w:rPr>
                <w:rFonts w:cs="Times New Roman"/>
                <w:szCs w:val="26"/>
              </w:rPr>
              <w:t>để</w:t>
            </w:r>
            <w:proofErr w:type="spellEnd"/>
            <w:r w:rsidRPr="008A6D78">
              <w:rPr>
                <w:rFonts w:cs="Times New Roman"/>
                <w:szCs w:val="26"/>
              </w:rPr>
              <w:t xml:space="preserve"> </w:t>
            </w:r>
            <w:proofErr w:type="spellStart"/>
            <w:r w:rsidRPr="008A6D78">
              <w:rPr>
                <w:rFonts w:cs="Times New Roman"/>
                <w:szCs w:val="26"/>
              </w:rPr>
              <w:t>ngắn</w:t>
            </w:r>
            <w:proofErr w:type="spellEnd"/>
            <w:r w:rsidRPr="008A6D78">
              <w:rPr>
                <w:rFonts w:cs="Times New Roman"/>
                <w:szCs w:val="26"/>
              </w:rPr>
              <w:t xml:space="preserve"> </w:t>
            </w:r>
            <w:proofErr w:type="spellStart"/>
            <w:r w:rsidRPr="008A6D78">
              <w:rPr>
                <w:rFonts w:cs="Times New Roman"/>
                <w:szCs w:val="26"/>
              </w:rPr>
              <w:t>gọn</w:t>
            </w:r>
            <w:proofErr w:type="spellEnd"/>
            <w:r w:rsidRPr="008A6D78">
              <w:rPr>
                <w:rFonts w:cs="Times New Roman"/>
                <w:szCs w:val="26"/>
              </w:rPr>
              <w:t xml:space="preserve">, </w:t>
            </w:r>
            <w:proofErr w:type="spellStart"/>
            <w:r w:rsidRPr="008A6D78">
              <w:rPr>
                <w:rFonts w:cs="Times New Roman"/>
                <w:szCs w:val="26"/>
              </w:rPr>
              <w:t>cô</w:t>
            </w:r>
            <w:proofErr w:type="spellEnd"/>
            <w:r w:rsidRPr="008A6D78">
              <w:rPr>
                <w:rFonts w:cs="Times New Roman"/>
                <w:szCs w:val="26"/>
              </w:rPr>
              <w:t xml:space="preserve"> </w:t>
            </w:r>
            <w:proofErr w:type="spellStart"/>
            <w:r w:rsidRPr="008A6D78">
              <w:rPr>
                <w:rFonts w:cs="Times New Roman"/>
                <w:szCs w:val="26"/>
              </w:rPr>
              <w:t>đọng</w:t>
            </w:r>
            <w:proofErr w:type="spellEnd"/>
            <w:r w:rsidRPr="008A6D78">
              <w:rPr>
                <w:rFonts w:cs="Times New Roman"/>
                <w:szCs w:val="26"/>
              </w:rPr>
              <w:t xml:space="preserve">, </w:t>
            </w:r>
            <w:proofErr w:type="spellStart"/>
            <w:r w:rsidRPr="008A6D78">
              <w:rPr>
                <w:rFonts w:cs="Times New Roman"/>
                <w:szCs w:val="26"/>
              </w:rPr>
              <w:t>chất</w:t>
            </w:r>
            <w:proofErr w:type="spellEnd"/>
            <w:r w:rsidRPr="008A6D78">
              <w:rPr>
                <w:rFonts w:cs="Times New Roman"/>
                <w:szCs w:val="26"/>
              </w:rPr>
              <w:t xml:space="preserve"> </w:t>
            </w:r>
            <w:proofErr w:type="spellStart"/>
            <w:r w:rsidRPr="008A6D78">
              <w:rPr>
                <w:rFonts w:cs="Times New Roman"/>
                <w:szCs w:val="26"/>
              </w:rPr>
              <w:t>lượng</w:t>
            </w:r>
            <w:proofErr w:type="spellEnd"/>
            <w:r w:rsidRPr="008A6D78">
              <w:rPr>
                <w:rFonts w:cs="Times New Roman"/>
                <w:szCs w:val="26"/>
              </w:rPr>
              <w:t xml:space="preserve">, </w:t>
            </w:r>
            <w:proofErr w:type="spellStart"/>
            <w:r w:rsidRPr="008A6D78">
              <w:rPr>
                <w:rFonts w:cs="Times New Roman"/>
                <w:szCs w:val="26"/>
              </w:rPr>
              <w:t>phù</w:t>
            </w:r>
            <w:proofErr w:type="spellEnd"/>
            <w:r w:rsidRPr="008A6D78">
              <w:rPr>
                <w:rFonts w:cs="Times New Roman"/>
                <w:szCs w:val="26"/>
              </w:rPr>
              <w:t xml:space="preserve"> </w:t>
            </w:r>
            <w:proofErr w:type="spellStart"/>
            <w:r w:rsidRPr="008A6D78">
              <w:rPr>
                <w:rFonts w:cs="Times New Roman"/>
                <w:szCs w:val="26"/>
              </w:rPr>
              <w:t>hợp</w:t>
            </w:r>
            <w:proofErr w:type="spellEnd"/>
            <w:r w:rsidRPr="008A6D78">
              <w:rPr>
                <w:rFonts w:cs="Times New Roman"/>
                <w:szCs w:val="26"/>
              </w:rPr>
              <w:t xml:space="preserve"> </w:t>
            </w:r>
            <w:proofErr w:type="spellStart"/>
            <w:r w:rsidRPr="008A6D78">
              <w:rPr>
                <w:rFonts w:cs="Times New Roman"/>
                <w:szCs w:val="26"/>
              </w:rPr>
              <w:t>hơn</w:t>
            </w:r>
            <w:proofErr w:type="spellEnd"/>
            <w:r w:rsidRPr="008A6D78">
              <w:rPr>
                <w:rFonts w:cs="Times New Roman"/>
                <w:szCs w:val="26"/>
              </w:rPr>
              <w:t xml:space="preserve"> </w:t>
            </w:r>
            <w:proofErr w:type="spellStart"/>
            <w:r w:rsidRPr="008A6D78">
              <w:rPr>
                <w:rFonts w:cs="Times New Roman"/>
                <w:szCs w:val="26"/>
              </w:rPr>
              <w:t>với</w:t>
            </w:r>
            <w:proofErr w:type="spellEnd"/>
            <w:r w:rsidRPr="008A6D78">
              <w:rPr>
                <w:rFonts w:cs="Times New Roman"/>
                <w:szCs w:val="26"/>
              </w:rPr>
              <w:t xml:space="preserve"> </w:t>
            </w:r>
            <w:proofErr w:type="spellStart"/>
            <w:r w:rsidRPr="008A6D78">
              <w:rPr>
                <w:rFonts w:cs="Times New Roman"/>
                <w:szCs w:val="26"/>
              </w:rPr>
              <w:lastRenderedPageBreak/>
              <w:t>khung</w:t>
            </w:r>
            <w:proofErr w:type="spellEnd"/>
            <w:r w:rsidRPr="008A6D78">
              <w:rPr>
                <w:rFonts w:cs="Times New Roman"/>
                <w:szCs w:val="26"/>
              </w:rPr>
              <w:t xml:space="preserve"> </w:t>
            </w:r>
            <w:proofErr w:type="spellStart"/>
            <w:r w:rsidRPr="008A6D78">
              <w:rPr>
                <w:rFonts w:cs="Times New Roman"/>
                <w:szCs w:val="26"/>
              </w:rPr>
              <w:t>tiêu</w:t>
            </w:r>
            <w:proofErr w:type="spellEnd"/>
            <w:r w:rsidRPr="008A6D78">
              <w:rPr>
                <w:rFonts w:cs="Times New Roman"/>
                <w:szCs w:val="26"/>
              </w:rPr>
              <w:t xml:space="preserve"> </w:t>
            </w:r>
            <w:proofErr w:type="spellStart"/>
            <w:r w:rsidRPr="008A6D78">
              <w:rPr>
                <w:rFonts w:cs="Times New Roman"/>
                <w:szCs w:val="26"/>
              </w:rPr>
              <w:t>chuẩn</w:t>
            </w:r>
            <w:proofErr w:type="spellEnd"/>
            <w:r w:rsidRPr="008A6D78">
              <w:rPr>
                <w:rFonts w:cs="Times New Roman"/>
                <w:szCs w:val="26"/>
              </w:rPr>
              <w:t xml:space="preserve"> </w:t>
            </w:r>
            <w:proofErr w:type="spellStart"/>
            <w:r w:rsidRPr="008A6D78">
              <w:rPr>
                <w:rFonts w:cs="Times New Roman"/>
                <w:szCs w:val="26"/>
              </w:rPr>
              <w:t>và</w:t>
            </w:r>
            <w:proofErr w:type="spellEnd"/>
            <w:r w:rsidRPr="008A6D78">
              <w:rPr>
                <w:rFonts w:cs="Times New Roman"/>
                <w:szCs w:val="26"/>
              </w:rPr>
              <w:t xml:space="preserve"> </w:t>
            </w:r>
            <w:proofErr w:type="spellStart"/>
            <w:r w:rsidRPr="008A6D78">
              <w:rPr>
                <w:rFonts w:cs="Times New Roman"/>
                <w:szCs w:val="26"/>
              </w:rPr>
              <w:t>yêu</w:t>
            </w:r>
            <w:proofErr w:type="spellEnd"/>
            <w:r w:rsidRPr="008A6D78">
              <w:rPr>
                <w:rFonts w:cs="Times New Roman"/>
                <w:szCs w:val="26"/>
              </w:rPr>
              <w:t xml:space="preserve"> </w:t>
            </w:r>
            <w:proofErr w:type="spellStart"/>
            <w:r w:rsidRPr="008A6D78">
              <w:rPr>
                <w:rFonts w:cs="Times New Roman"/>
                <w:szCs w:val="26"/>
              </w:rPr>
              <w:t>cầu</w:t>
            </w:r>
            <w:proofErr w:type="spellEnd"/>
            <w:r w:rsidRPr="008A6D78">
              <w:rPr>
                <w:rFonts w:cs="Times New Roman"/>
                <w:szCs w:val="26"/>
              </w:rPr>
              <w:t xml:space="preserve"> </w:t>
            </w:r>
            <w:proofErr w:type="spellStart"/>
            <w:r w:rsidRPr="008A6D78">
              <w:rPr>
                <w:rFonts w:cs="Times New Roman"/>
                <w:szCs w:val="26"/>
              </w:rPr>
              <w:t>của</w:t>
            </w:r>
            <w:proofErr w:type="spellEnd"/>
            <w:r w:rsidRPr="008A6D78">
              <w:rPr>
                <w:rFonts w:cs="Times New Roman"/>
                <w:szCs w:val="26"/>
              </w:rPr>
              <w:t xml:space="preserve"> </w:t>
            </w:r>
            <w:proofErr w:type="spellStart"/>
            <w:r w:rsidRPr="008A6D78">
              <w:rPr>
                <w:rFonts w:cs="Times New Roman"/>
                <w:szCs w:val="26"/>
              </w:rPr>
              <w:t>thực</w:t>
            </w:r>
            <w:proofErr w:type="spellEnd"/>
            <w:r w:rsidRPr="008A6D78">
              <w:rPr>
                <w:rFonts w:cs="Times New Roman"/>
                <w:szCs w:val="26"/>
              </w:rPr>
              <w:t xml:space="preserve"> </w:t>
            </w:r>
            <w:proofErr w:type="spellStart"/>
            <w:r w:rsidRPr="008A6D78">
              <w:rPr>
                <w:rFonts w:cs="Times New Roman"/>
                <w:szCs w:val="26"/>
              </w:rPr>
              <w:t>tế</w:t>
            </w:r>
            <w:proofErr w:type="spellEnd"/>
            <w:r w:rsidRPr="008A6D78">
              <w:rPr>
                <w:rFonts w:cs="Times New Roman"/>
                <w:szCs w:val="26"/>
              </w:rPr>
              <w:t xml:space="preserve"> </w:t>
            </w:r>
            <w:proofErr w:type="spellStart"/>
            <w:r w:rsidRPr="008A6D78">
              <w:rPr>
                <w:rFonts w:cs="Times New Roman"/>
                <w:szCs w:val="26"/>
              </w:rPr>
              <w:t>hiện</w:t>
            </w:r>
            <w:proofErr w:type="spellEnd"/>
            <w:r w:rsidRPr="008A6D78">
              <w:rPr>
                <w:rFonts w:cs="Times New Roman"/>
                <w:szCs w:val="26"/>
              </w:rPr>
              <w:t xml:space="preserve"> nay.</w:t>
            </w:r>
          </w:p>
        </w:tc>
      </w:tr>
      <w:tr w:rsidR="009850CE" w:rsidRPr="008A6D78" w14:paraId="4BC067D9" w14:textId="77777777" w:rsidTr="008A6D78">
        <w:tc>
          <w:tcPr>
            <w:tcW w:w="1099" w:type="dxa"/>
            <w:vMerge/>
          </w:tcPr>
          <w:p w14:paraId="43E94E98" w14:textId="77777777" w:rsidR="009850CE" w:rsidRPr="008A6D78" w:rsidRDefault="009850CE" w:rsidP="008A6D78">
            <w:pPr>
              <w:spacing w:after="0" w:line="240" w:lineRule="atLeast"/>
              <w:jc w:val="center"/>
              <w:rPr>
                <w:rFonts w:cs="Times New Roman"/>
                <w:szCs w:val="26"/>
              </w:rPr>
            </w:pPr>
          </w:p>
        </w:tc>
        <w:tc>
          <w:tcPr>
            <w:tcW w:w="3404" w:type="dxa"/>
          </w:tcPr>
          <w:p w14:paraId="6878E7C5" w14:textId="77777777" w:rsidR="009850CE" w:rsidRPr="008A6D78" w:rsidRDefault="009850CE" w:rsidP="002A3CEF">
            <w:pPr>
              <w:spacing w:after="0" w:line="240" w:lineRule="atLeast"/>
              <w:rPr>
                <w:rFonts w:cs="Times New Roman"/>
                <w:szCs w:val="26"/>
              </w:rPr>
            </w:pPr>
            <w:r w:rsidRPr="008A6D78">
              <w:rPr>
                <w:rFonts w:cs="Times New Roman"/>
                <w:szCs w:val="26"/>
              </w:rPr>
              <w:t>2.</w:t>
            </w:r>
            <w:r w:rsidRPr="008A6D78">
              <w:rPr>
                <w:rFonts w:cs="Times New Roman"/>
                <w:spacing w:val="-13"/>
                <w:szCs w:val="26"/>
              </w:rPr>
              <w:t xml:space="preserve"> </w:t>
            </w:r>
            <w:proofErr w:type="spellStart"/>
            <w:r w:rsidRPr="008A6D78">
              <w:rPr>
                <w:rFonts w:cs="Times New Roman"/>
                <w:szCs w:val="26"/>
              </w:rPr>
              <w:t>Thực</w:t>
            </w:r>
            <w:proofErr w:type="spellEnd"/>
            <w:r w:rsidRPr="008A6D78">
              <w:rPr>
                <w:rFonts w:cs="Times New Roman"/>
                <w:spacing w:val="-12"/>
                <w:szCs w:val="26"/>
              </w:rPr>
              <w:t xml:space="preserve"> </w:t>
            </w:r>
            <w:proofErr w:type="spellStart"/>
            <w:r w:rsidRPr="008A6D78">
              <w:rPr>
                <w:rFonts w:cs="Times New Roman"/>
                <w:szCs w:val="26"/>
              </w:rPr>
              <w:t>hiện</w:t>
            </w:r>
            <w:proofErr w:type="spellEnd"/>
            <w:r w:rsidRPr="008A6D78">
              <w:rPr>
                <w:rFonts w:cs="Times New Roman"/>
                <w:spacing w:val="-12"/>
                <w:szCs w:val="26"/>
              </w:rPr>
              <w:t xml:space="preserve"> </w:t>
            </w:r>
            <w:proofErr w:type="spellStart"/>
            <w:r w:rsidRPr="008A6D78">
              <w:rPr>
                <w:rFonts w:cs="Times New Roman"/>
                <w:szCs w:val="26"/>
              </w:rPr>
              <w:t>việc</w:t>
            </w:r>
            <w:proofErr w:type="spellEnd"/>
            <w:r w:rsidRPr="008A6D78">
              <w:rPr>
                <w:rFonts w:cs="Times New Roman"/>
                <w:szCs w:val="26"/>
              </w:rPr>
              <w:t xml:space="preserve"> </w:t>
            </w:r>
            <w:proofErr w:type="spellStart"/>
            <w:r w:rsidRPr="008A6D78">
              <w:rPr>
                <w:rFonts w:cs="Times New Roman"/>
                <w:szCs w:val="26"/>
              </w:rPr>
              <w:t>mai</w:t>
            </w:r>
            <w:proofErr w:type="spellEnd"/>
            <w:r w:rsidRPr="008A6D78">
              <w:rPr>
                <w:rFonts w:cs="Times New Roman"/>
                <w:szCs w:val="26"/>
              </w:rPr>
              <w:t xml:space="preserve"> </w:t>
            </w:r>
            <w:proofErr w:type="spellStart"/>
            <w:r w:rsidRPr="008A6D78">
              <w:rPr>
                <w:rFonts w:cs="Times New Roman"/>
                <w:szCs w:val="26"/>
              </w:rPr>
              <w:t>táng</w:t>
            </w:r>
            <w:proofErr w:type="spellEnd"/>
            <w:r w:rsidRPr="008A6D78">
              <w:rPr>
                <w:rFonts w:cs="Times New Roman"/>
                <w:szCs w:val="26"/>
              </w:rPr>
              <w:t xml:space="preserve">, </w:t>
            </w:r>
            <w:proofErr w:type="spellStart"/>
            <w:r w:rsidRPr="008A6D78">
              <w:rPr>
                <w:rFonts w:cs="Times New Roman"/>
                <w:szCs w:val="26"/>
              </w:rPr>
              <w:t>hỏa</w:t>
            </w:r>
            <w:proofErr w:type="spellEnd"/>
            <w:r w:rsidRPr="008A6D78">
              <w:rPr>
                <w:rFonts w:cs="Times New Roman"/>
                <w:szCs w:val="26"/>
              </w:rPr>
              <w:t xml:space="preserve"> </w:t>
            </w:r>
            <w:proofErr w:type="spellStart"/>
            <w:r w:rsidRPr="008A6D78">
              <w:rPr>
                <w:rFonts w:cs="Times New Roman"/>
                <w:szCs w:val="26"/>
              </w:rPr>
              <w:t>táng</w:t>
            </w:r>
            <w:proofErr w:type="spellEnd"/>
            <w:r w:rsidRPr="008A6D78">
              <w:rPr>
                <w:rFonts w:cs="Times New Roman"/>
                <w:szCs w:val="26"/>
              </w:rPr>
              <w:t xml:space="preserve"> (</w:t>
            </w:r>
            <w:proofErr w:type="spellStart"/>
            <w:r w:rsidRPr="008A6D78">
              <w:rPr>
                <w:rFonts w:cs="Times New Roman"/>
                <w:szCs w:val="26"/>
              </w:rPr>
              <w:t>nếu</w:t>
            </w:r>
            <w:proofErr w:type="spellEnd"/>
            <w:r w:rsidRPr="008A6D78">
              <w:rPr>
                <w:rFonts w:cs="Times New Roman"/>
                <w:szCs w:val="26"/>
              </w:rPr>
              <w:t xml:space="preserve"> </w:t>
            </w:r>
            <w:proofErr w:type="spellStart"/>
            <w:r w:rsidRPr="008A6D78">
              <w:rPr>
                <w:rFonts w:cs="Times New Roman"/>
                <w:szCs w:val="26"/>
              </w:rPr>
              <w:t>có</w:t>
            </w:r>
            <w:proofErr w:type="spellEnd"/>
            <w:r w:rsidRPr="008A6D78">
              <w:rPr>
                <w:rFonts w:cs="Times New Roman"/>
                <w:szCs w:val="26"/>
              </w:rPr>
              <w:t xml:space="preserve">) </w:t>
            </w:r>
            <w:proofErr w:type="spellStart"/>
            <w:r w:rsidRPr="008A6D78">
              <w:rPr>
                <w:rFonts w:cs="Times New Roman"/>
                <w:szCs w:val="26"/>
              </w:rPr>
              <w:t>đúng</w:t>
            </w:r>
            <w:proofErr w:type="spellEnd"/>
            <w:r w:rsidRPr="008A6D78">
              <w:rPr>
                <w:rFonts w:cs="Times New Roman"/>
                <w:szCs w:val="26"/>
              </w:rPr>
              <w:t xml:space="preserve"> </w:t>
            </w:r>
            <w:proofErr w:type="spellStart"/>
            <w:r w:rsidRPr="008A6D78">
              <w:rPr>
                <w:rFonts w:cs="Times New Roman"/>
                <w:szCs w:val="26"/>
              </w:rPr>
              <w:t>quy</w:t>
            </w:r>
            <w:proofErr w:type="spellEnd"/>
            <w:r w:rsidRPr="008A6D78">
              <w:rPr>
                <w:rFonts w:cs="Times New Roman"/>
                <w:szCs w:val="26"/>
              </w:rPr>
              <w:t xml:space="preserve"> </w:t>
            </w:r>
            <w:proofErr w:type="spellStart"/>
            <w:r w:rsidRPr="008A6D78">
              <w:rPr>
                <w:rFonts w:cs="Times New Roman"/>
                <w:szCs w:val="26"/>
              </w:rPr>
              <w:t>định</w:t>
            </w:r>
            <w:proofErr w:type="spellEnd"/>
            <w:r w:rsidRPr="008A6D78">
              <w:rPr>
                <w:rFonts w:cs="Times New Roman"/>
                <w:szCs w:val="26"/>
              </w:rPr>
              <w:t xml:space="preserve"> </w:t>
            </w:r>
            <w:proofErr w:type="spellStart"/>
            <w:r w:rsidRPr="008A6D78">
              <w:rPr>
                <w:rFonts w:cs="Times New Roman"/>
                <w:szCs w:val="26"/>
              </w:rPr>
              <w:t>của</w:t>
            </w:r>
            <w:proofErr w:type="spellEnd"/>
            <w:r w:rsidRPr="008A6D78">
              <w:rPr>
                <w:rFonts w:cs="Times New Roman"/>
                <w:szCs w:val="26"/>
              </w:rPr>
              <w:t xml:space="preserve"> </w:t>
            </w:r>
            <w:proofErr w:type="spellStart"/>
            <w:r w:rsidRPr="008A6D78">
              <w:rPr>
                <w:rFonts w:cs="Times New Roman"/>
                <w:szCs w:val="26"/>
              </w:rPr>
              <w:t>pháp</w:t>
            </w:r>
            <w:proofErr w:type="spellEnd"/>
            <w:r w:rsidRPr="008A6D78">
              <w:rPr>
                <w:rFonts w:cs="Times New Roman"/>
                <w:szCs w:val="26"/>
              </w:rPr>
              <w:t xml:space="preserve"> </w:t>
            </w:r>
            <w:proofErr w:type="spellStart"/>
            <w:r w:rsidRPr="008A6D78">
              <w:rPr>
                <w:rFonts w:cs="Times New Roman"/>
                <w:szCs w:val="26"/>
              </w:rPr>
              <w:t>luật</w:t>
            </w:r>
            <w:proofErr w:type="spellEnd"/>
            <w:r w:rsidRPr="008A6D78">
              <w:rPr>
                <w:rFonts w:cs="Times New Roman"/>
                <w:szCs w:val="26"/>
              </w:rPr>
              <w:t xml:space="preserve"> </w:t>
            </w:r>
            <w:proofErr w:type="spellStart"/>
            <w:r w:rsidRPr="008A6D78">
              <w:rPr>
                <w:rFonts w:cs="Times New Roman"/>
                <w:szCs w:val="26"/>
              </w:rPr>
              <w:t>và</w:t>
            </w:r>
            <w:proofErr w:type="spellEnd"/>
            <w:r w:rsidRPr="008A6D78">
              <w:rPr>
                <w:rFonts w:cs="Times New Roman"/>
                <w:szCs w:val="26"/>
              </w:rPr>
              <w:t xml:space="preserve"> </w:t>
            </w:r>
            <w:proofErr w:type="spellStart"/>
            <w:r w:rsidRPr="008A6D78">
              <w:rPr>
                <w:rFonts w:cs="Times New Roman"/>
                <w:szCs w:val="26"/>
              </w:rPr>
              <w:t>theo</w:t>
            </w:r>
            <w:proofErr w:type="spellEnd"/>
            <w:r w:rsidRPr="008A6D78">
              <w:rPr>
                <w:rFonts w:cs="Times New Roman"/>
                <w:szCs w:val="26"/>
              </w:rPr>
              <w:t xml:space="preserve"> </w:t>
            </w:r>
            <w:proofErr w:type="spellStart"/>
            <w:r w:rsidRPr="008A6D78">
              <w:rPr>
                <w:rFonts w:cs="Times New Roman"/>
                <w:szCs w:val="26"/>
              </w:rPr>
              <w:lastRenderedPageBreak/>
              <w:t>quy</w:t>
            </w:r>
            <w:proofErr w:type="spellEnd"/>
            <w:r w:rsidRPr="008A6D78">
              <w:rPr>
                <w:rFonts w:cs="Times New Roman"/>
                <w:szCs w:val="26"/>
              </w:rPr>
              <w:t xml:space="preserve"> </w:t>
            </w:r>
            <w:proofErr w:type="spellStart"/>
            <w:r w:rsidRPr="008A6D78">
              <w:rPr>
                <w:rFonts w:cs="Times New Roman"/>
                <w:szCs w:val="26"/>
              </w:rPr>
              <w:t>hoạch</w:t>
            </w:r>
            <w:proofErr w:type="spellEnd"/>
            <w:r w:rsidRPr="008A6D78">
              <w:rPr>
                <w:rFonts w:cs="Times New Roman"/>
                <w:szCs w:val="26"/>
              </w:rPr>
              <w:t xml:space="preserve"> </w:t>
            </w:r>
            <w:proofErr w:type="spellStart"/>
            <w:r w:rsidRPr="008A6D78">
              <w:rPr>
                <w:rFonts w:cs="Times New Roman"/>
                <w:szCs w:val="26"/>
              </w:rPr>
              <w:t>của</w:t>
            </w:r>
            <w:proofErr w:type="spellEnd"/>
            <w:r w:rsidRPr="008A6D78">
              <w:rPr>
                <w:rFonts w:cs="Times New Roman"/>
                <w:szCs w:val="26"/>
              </w:rPr>
              <w:t xml:space="preserve"> </w:t>
            </w:r>
            <w:proofErr w:type="spellStart"/>
            <w:r w:rsidRPr="008A6D78">
              <w:rPr>
                <w:rFonts w:cs="Times New Roman"/>
                <w:szCs w:val="26"/>
              </w:rPr>
              <w:t>địa</w:t>
            </w:r>
            <w:proofErr w:type="spellEnd"/>
            <w:r w:rsidRPr="008A6D78">
              <w:rPr>
                <w:rFonts w:cs="Times New Roman"/>
                <w:szCs w:val="26"/>
              </w:rPr>
              <w:t xml:space="preserve"> </w:t>
            </w:r>
            <w:proofErr w:type="spellStart"/>
            <w:r w:rsidRPr="008A6D78">
              <w:rPr>
                <w:rFonts w:cs="Times New Roman"/>
                <w:szCs w:val="26"/>
              </w:rPr>
              <w:t>phương</w:t>
            </w:r>
            <w:proofErr w:type="spellEnd"/>
          </w:p>
          <w:p w14:paraId="01606682" w14:textId="77777777" w:rsidR="009850CE" w:rsidRPr="008A6D78" w:rsidRDefault="009850CE" w:rsidP="002A3CEF">
            <w:pPr>
              <w:spacing w:after="0" w:line="240" w:lineRule="atLeast"/>
              <w:rPr>
                <w:rFonts w:cs="Times New Roman"/>
                <w:spacing w:val="-8"/>
                <w:szCs w:val="26"/>
              </w:rPr>
            </w:pPr>
            <w:r w:rsidRPr="008A6D78">
              <w:rPr>
                <w:rFonts w:cs="Times New Roman"/>
                <w:szCs w:val="26"/>
              </w:rPr>
              <w:t>2</w:t>
            </w:r>
            <w:r w:rsidRPr="008A6D78">
              <w:rPr>
                <w:rFonts w:cs="Times New Roman"/>
                <w:spacing w:val="-8"/>
                <w:szCs w:val="26"/>
              </w:rPr>
              <w:t xml:space="preserve">.1. </w:t>
            </w:r>
            <w:proofErr w:type="spellStart"/>
            <w:r w:rsidRPr="008A6D78">
              <w:rPr>
                <w:rFonts w:cs="Times New Roman"/>
                <w:spacing w:val="-8"/>
                <w:szCs w:val="26"/>
              </w:rPr>
              <w:t>Việc</w:t>
            </w:r>
            <w:proofErr w:type="spellEnd"/>
            <w:r w:rsidRPr="008A6D78">
              <w:rPr>
                <w:rFonts w:cs="Times New Roman"/>
                <w:spacing w:val="-8"/>
                <w:szCs w:val="26"/>
              </w:rPr>
              <w:t xml:space="preserve"> </w:t>
            </w:r>
            <w:proofErr w:type="spellStart"/>
            <w:r w:rsidRPr="008A6D78">
              <w:rPr>
                <w:rFonts w:cs="Times New Roman"/>
                <w:spacing w:val="-8"/>
                <w:szCs w:val="26"/>
              </w:rPr>
              <w:t>mai</w:t>
            </w:r>
            <w:proofErr w:type="spellEnd"/>
            <w:r w:rsidRPr="008A6D78">
              <w:rPr>
                <w:rFonts w:cs="Times New Roman"/>
                <w:spacing w:val="-8"/>
                <w:szCs w:val="26"/>
              </w:rPr>
              <w:t xml:space="preserve"> </w:t>
            </w:r>
            <w:proofErr w:type="spellStart"/>
            <w:r w:rsidRPr="008A6D78">
              <w:rPr>
                <w:rFonts w:cs="Times New Roman"/>
                <w:spacing w:val="-8"/>
                <w:szCs w:val="26"/>
              </w:rPr>
              <w:t>táng</w:t>
            </w:r>
            <w:proofErr w:type="spellEnd"/>
            <w:r w:rsidRPr="008A6D78">
              <w:rPr>
                <w:rFonts w:cs="Times New Roman"/>
                <w:spacing w:val="-8"/>
                <w:szCs w:val="26"/>
              </w:rPr>
              <w:t xml:space="preserve">, </w:t>
            </w:r>
            <w:proofErr w:type="spellStart"/>
            <w:r w:rsidRPr="008A6D78">
              <w:rPr>
                <w:rFonts w:cs="Times New Roman"/>
                <w:spacing w:val="-8"/>
                <w:szCs w:val="26"/>
              </w:rPr>
              <w:t>hoả</w:t>
            </w:r>
            <w:proofErr w:type="spellEnd"/>
            <w:r w:rsidRPr="008A6D78">
              <w:rPr>
                <w:rFonts w:cs="Times New Roman"/>
                <w:spacing w:val="-8"/>
                <w:szCs w:val="26"/>
              </w:rPr>
              <w:t xml:space="preserve"> </w:t>
            </w:r>
            <w:proofErr w:type="spellStart"/>
            <w:r w:rsidRPr="008A6D78">
              <w:rPr>
                <w:rFonts w:cs="Times New Roman"/>
                <w:spacing w:val="-8"/>
                <w:szCs w:val="26"/>
              </w:rPr>
              <w:t>táng</w:t>
            </w:r>
            <w:proofErr w:type="spellEnd"/>
            <w:r w:rsidRPr="008A6D78">
              <w:rPr>
                <w:rFonts w:cs="Times New Roman"/>
                <w:spacing w:val="-8"/>
                <w:szCs w:val="26"/>
              </w:rPr>
              <w:t xml:space="preserve"> </w:t>
            </w:r>
            <w:proofErr w:type="spellStart"/>
            <w:r w:rsidRPr="008A6D78">
              <w:rPr>
                <w:rFonts w:cs="Times New Roman"/>
                <w:spacing w:val="-8"/>
                <w:szCs w:val="26"/>
              </w:rPr>
              <w:t>được</w:t>
            </w:r>
            <w:proofErr w:type="spellEnd"/>
            <w:r w:rsidRPr="008A6D78">
              <w:rPr>
                <w:rFonts w:cs="Times New Roman"/>
                <w:spacing w:val="-8"/>
                <w:szCs w:val="26"/>
              </w:rPr>
              <w:t xml:space="preserve"> </w:t>
            </w:r>
            <w:proofErr w:type="spellStart"/>
            <w:r w:rsidRPr="008A6D78">
              <w:rPr>
                <w:rFonts w:cs="Times New Roman"/>
                <w:spacing w:val="-8"/>
                <w:szCs w:val="26"/>
              </w:rPr>
              <w:t>tổ</w:t>
            </w:r>
            <w:proofErr w:type="spellEnd"/>
            <w:r w:rsidRPr="008A6D78">
              <w:rPr>
                <w:rFonts w:cs="Times New Roman"/>
                <w:spacing w:val="-8"/>
                <w:szCs w:val="26"/>
              </w:rPr>
              <w:t xml:space="preserve"> </w:t>
            </w:r>
            <w:proofErr w:type="spellStart"/>
            <w:r w:rsidRPr="008A6D78">
              <w:rPr>
                <w:rFonts w:cs="Times New Roman"/>
                <w:spacing w:val="-8"/>
                <w:szCs w:val="26"/>
              </w:rPr>
              <w:t>chức</w:t>
            </w:r>
            <w:proofErr w:type="spellEnd"/>
            <w:r w:rsidRPr="008A6D78">
              <w:rPr>
                <w:rFonts w:cs="Times New Roman"/>
                <w:spacing w:val="-8"/>
                <w:szCs w:val="26"/>
              </w:rPr>
              <w:t xml:space="preserve"> </w:t>
            </w:r>
            <w:proofErr w:type="spellStart"/>
            <w:r w:rsidRPr="008A6D78">
              <w:rPr>
                <w:rFonts w:cs="Times New Roman"/>
                <w:spacing w:val="-8"/>
                <w:szCs w:val="26"/>
              </w:rPr>
              <w:t>phù</w:t>
            </w:r>
            <w:proofErr w:type="spellEnd"/>
            <w:r w:rsidRPr="008A6D78">
              <w:rPr>
                <w:rFonts w:cs="Times New Roman"/>
                <w:spacing w:val="-8"/>
                <w:szCs w:val="26"/>
              </w:rPr>
              <w:t xml:space="preserve"> </w:t>
            </w:r>
            <w:proofErr w:type="spellStart"/>
            <w:r w:rsidRPr="008A6D78">
              <w:rPr>
                <w:rFonts w:cs="Times New Roman"/>
                <w:spacing w:val="-8"/>
                <w:szCs w:val="26"/>
              </w:rPr>
              <w:t>hợp</w:t>
            </w:r>
            <w:proofErr w:type="spellEnd"/>
            <w:r w:rsidRPr="008A6D78">
              <w:rPr>
                <w:rFonts w:cs="Times New Roman"/>
                <w:spacing w:val="-8"/>
                <w:szCs w:val="26"/>
              </w:rPr>
              <w:t xml:space="preserve"> </w:t>
            </w:r>
            <w:proofErr w:type="spellStart"/>
            <w:r w:rsidRPr="008A6D78">
              <w:rPr>
                <w:rFonts w:cs="Times New Roman"/>
                <w:spacing w:val="-8"/>
                <w:szCs w:val="26"/>
              </w:rPr>
              <w:t>với</w:t>
            </w:r>
            <w:proofErr w:type="spellEnd"/>
            <w:r w:rsidRPr="008A6D78">
              <w:rPr>
                <w:rFonts w:cs="Times New Roman"/>
                <w:spacing w:val="-8"/>
                <w:szCs w:val="26"/>
              </w:rPr>
              <w:t xml:space="preserve"> </w:t>
            </w:r>
            <w:proofErr w:type="spellStart"/>
            <w:r w:rsidRPr="008A6D78">
              <w:rPr>
                <w:rFonts w:cs="Times New Roman"/>
                <w:spacing w:val="-8"/>
                <w:szCs w:val="26"/>
              </w:rPr>
              <w:t>phong</w:t>
            </w:r>
            <w:proofErr w:type="spellEnd"/>
            <w:r w:rsidRPr="008A6D78">
              <w:rPr>
                <w:rFonts w:cs="Times New Roman"/>
                <w:spacing w:val="-8"/>
                <w:szCs w:val="26"/>
              </w:rPr>
              <w:t xml:space="preserve"> </w:t>
            </w:r>
            <w:proofErr w:type="spellStart"/>
            <w:r w:rsidRPr="008A6D78">
              <w:rPr>
                <w:rFonts w:cs="Times New Roman"/>
                <w:spacing w:val="-8"/>
                <w:szCs w:val="26"/>
              </w:rPr>
              <w:t>tục</w:t>
            </w:r>
            <w:proofErr w:type="spellEnd"/>
            <w:r w:rsidRPr="008A6D78">
              <w:rPr>
                <w:rFonts w:cs="Times New Roman"/>
                <w:spacing w:val="-8"/>
                <w:szCs w:val="26"/>
              </w:rPr>
              <w:t xml:space="preserve"> </w:t>
            </w:r>
            <w:proofErr w:type="spellStart"/>
            <w:r w:rsidRPr="008A6D78">
              <w:rPr>
                <w:rFonts w:cs="Times New Roman"/>
                <w:spacing w:val="-8"/>
                <w:szCs w:val="26"/>
              </w:rPr>
              <w:t>tập</w:t>
            </w:r>
            <w:proofErr w:type="spellEnd"/>
            <w:r w:rsidRPr="008A6D78">
              <w:rPr>
                <w:rFonts w:cs="Times New Roman"/>
                <w:spacing w:val="-8"/>
                <w:szCs w:val="26"/>
              </w:rPr>
              <w:t xml:space="preserve"> </w:t>
            </w:r>
            <w:proofErr w:type="spellStart"/>
            <w:r w:rsidRPr="008A6D78">
              <w:rPr>
                <w:rFonts w:cs="Times New Roman"/>
                <w:spacing w:val="-8"/>
                <w:szCs w:val="26"/>
              </w:rPr>
              <w:t>quán</w:t>
            </w:r>
            <w:proofErr w:type="spellEnd"/>
            <w:r w:rsidRPr="008A6D78">
              <w:rPr>
                <w:rFonts w:cs="Times New Roman"/>
                <w:spacing w:val="-8"/>
                <w:szCs w:val="26"/>
              </w:rPr>
              <w:t xml:space="preserve">, </w:t>
            </w:r>
            <w:proofErr w:type="spellStart"/>
            <w:r w:rsidRPr="008A6D78">
              <w:rPr>
                <w:rFonts w:cs="Times New Roman"/>
                <w:spacing w:val="-8"/>
                <w:szCs w:val="26"/>
              </w:rPr>
              <w:t>truyền</w:t>
            </w:r>
            <w:proofErr w:type="spellEnd"/>
            <w:r w:rsidRPr="008A6D78">
              <w:rPr>
                <w:rFonts w:cs="Times New Roman"/>
                <w:spacing w:val="-8"/>
                <w:szCs w:val="26"/>
              </w:rPr>
              <w:t xml:space="preserve"> </w:t>
            </w:r>
            <w:proofErr w:type="spellStart"/>
            <w:r w:rsidRPr="008A6D78">
              <w:rPr>
                <w:rFonts w:cs="Times New Roman"/>
                <w:spacing w:val="-8"/>
                <w:szCs w:val="26"/>
              </w:rPr>
              <w:t>thống</w:t>
            </w:r>
            <w:proofErr w:type="spellEnd"/>
            <w:r w:rsidRPr="008A6D78">
              <w:rPr>
                <w:rFonts w:cs="Times New Roman"/>
                <w:spacing w:val="-8"/>
                <w:szCs w:val="26"/>
              </w:rPr>
              <w:t xml:space="preserve"> </w:t>
            </w:r>
            <w:proofErr w:type="spellStart"/>
            <w:r w:rsidRPr="008A6D78">
              <w:rPr>
                <w:rFonts w:cs="Times New Roman"/>
                <w:spacing w:val="-8"/>
                <w:szCs w:val="26"/>
              </w:rPr>
              <w:t>văn</w:t>
            </w:r>
            <w:proofErr w:type="spellEnd"/>
            <w:r w:rsidRPr="008A6D78">
              <w:rPr>
                <w:rFonts w:cs="Times New Roman"/>
                <w:spacing w:val="-8"/>
                <w:szCs w:val="26"/>
              </w:rPr>
              <w:t xml:space="preserve"> </w:t>
            </w:r>
            <w:proofErr w:type="spellStart"/>
            <w:r w:rsidRPr="008A6D78">
              <w:rPr>
                <w:rFonts w:cs="Times New Roman"/>
                <w:spacing w:val="-8"/>
                <w:szCs w:val="26"/>
              </w:rPr>
              <w:t>hoá</w:t>
            </w:r>
            <w:proofErr w:type="spellEnd"/>
            <w:r w:rsidRPr="008A6D78">
              <w:rPr>
                <w:rFonts w:cs="Times New Roman"/>
                <w:spacing w:val="-8"/>
                <w:szCs w:val="26"/>
              </w:rPr>
              <w:t xml:space="preserve"> </w:t>
            </w:r>
            <w:proofErr w:type="spellStart"/>
            <w:r w:rsidRPr="008A6D78">
              <w:rPr>
                <w:rFonts w:cs="Times New Roman"/>
                <w:spacing w:val="-8"/>
                <w:szCs w:val="26"/>
              </w:rPr>
              <w:t>dân</w:t>
            </w:r>
            <w:proofErr w:type="spellEnd"/>
            <w:r w:rsidRPr="008A6D78">
              <w:rPr>
                <w:rFonts w:cs="Times New Roman"/>
                <w:spacing w:val="-8"/>
                <w:szCs w:val="26"/>
              </w:rPr>
              <w:t xml:space="preserve"> </w:t>
            </w:r>
            <w:proofErr w:type="spellStart"/>
            <w:r w:rsidRPr="008A6D78">
              <w:rPr>
                <w:rFonts w:cs="Times New Roman"/>
                <w:spacing w:val="-8"/>
                <w:szCs w:val="26"/>
              </w:rPr>
              <w:t>tộc</w:t>
            </w:r>
            <w:proofErr w:type="spellEnd"/>
            <w:r w:rsidRPr="008A6D78">
              <w:rPr>
                <w:rFonts w:cs="Times New Roman"/>
                <w:spacing w:val="-8"/>
                <w:szCs w:val="26"/>
              </w:rPr>
              <w:t xml:space="preserve">, </w:t>
            </w:r>
            <w:proofErr w:type="spellStart"/>
            <w:r w:rsidRPr="008A6D78">
              <w:rPr>
                <w:rFonts w:cs="Times New Roman"/>
                <w:spacing w:val="-8"/>
                <w:szCs w:val="26"/>
              </w:rPr>
              <w:t>hoàn</w:t>
            </w:r>
            <w:proofErr w:type="spellEnd"/>
            <w:r w:rsidRPr="008A6D78">
              <w:rPr>
                <w:rFonts w:cs="Times New Roman"/>
                <w:spacing w:val="-8"/>
                <w:szCs w:val="26"/>
              </w:rPr>
              <w:t xml:space="preserve"> </w:t>
            </w:r>
            <w:proofErr w:type="spellStart"/>
            <w:r w:rsidRPr="008A6D78">
              <w:rPr>
                <w:rFonts w:cs="Times New Roman"/>
                <w:spacing w:val="-8"/>
                <w:szCs w:val="26"/>
              </w:rPr>
              <w:t>cảnh</w:t>
            </w:r>
            <w:proofErr w:type="spellEnd"/>
            <w:r w:rsidRPr="008A6D78">
              <w:rPr>
                <w:rFonts w:cs="Times New Roman"/>
                <w:spacing w:val="-8"/>
                <w:szCs w:val="26"/>
              </w:rPr>
              <w:t xml:space="preserve"> </w:t>
            </w:r>
            <w:proofErr w:type="spellStart"/>
            <w:r w:rsidRPr="008A6D78">
              <w:rPr>
                <w:rFonts w:cs="Times New Roman"/>
                <w:spacing w:val="-8"/>
                <w:szCs w:val="26"/>
              </w:rPr>
              <w:t>gia</w:t>
            </w:r>
            <w:proofErr w:type="spellEnd"/>
            <w:r w:rsidRPr="008A6D78">
              <w:rPr>
                <w:rFonts w:cs="Times New Roman"/>
                <w:spacing w:val="-8"/>
                <w:szCs w:val="26"/>
              </w:rPr>
              <w:t xml:space="preserve"> </w:t>
            </w:r>
            <w:proofErr w:type="spellStart"/>
            <w:r w:rsidRPr="008A6D78">
              <w:rPr>
                <w:rFonts w:cs="Times New Roman"/>
                <w:spacing w:val="-8"/>
                <w:szCs w:val="26"/>
              </w:rPr>
              <w:t>đình</w:t>
            </w:r>
            <w:proofErr w:type="spellEnd"/>
            <w:r w:rsidRPr="008A6D78">
              <w:rPr>
                <w:rFonts w:cs="Times New Roman"/>
                <w:spacing w:val="-8"/>
                <w:szCs w:val="26"/>
              </w:rPr>
              <w:t xml:space="preserve"> </w:t>
            </w:r>
            <w:proofErr w:type="spellStart"/>
            <w:r w:rsidRPr="008A6D78">
              <w:rPr>
                <w:rFonts w:cs="Times New Roman"/>
                <w:spacing w:val="-8"/>
                <w:szCs w:val="26"/>
              </w:rPr>
              <w:t>người</w:t>
            </w:r>
            <w:proofErr w:type="spellEnd"/>
            <w:r w:rsidRPr="008A6D78">
              <w:rPr>
                <w:rFonts w:cs="Times New Roman"/>
                <w:spacing w:val="-8"/>
                <w:szCs w:val="26"/>
              </w:rPr>
              <w:t xml:space="preserve"> qua </w:t>
            </w:r>
            <w:proofErr w:type="spellStart"/>
            <w:r w:rsidRPr="008A6D78">
              <w:rPr>
                <w:rFonts w:cs="Times New Roman"/>
                <w:spacing w:val="-8"/>
                <w:szCs w:val="26"/>
              </w:rPr>
              <w:t>đời</w:t>
            </w:r>
            <w:proofErr w:type="spellEnd"/>
            <w:r w:rsidRPr="008A6D78">
              <w:rPr>
                <w:rFonts w:cs="Times New Roman"/>
                <w:spacing w:val="-8"/>
                <w:szCs w:val="26"/>
              </w:rPr>
              <w:t xml:space="preserve"> </w:t>
            </w:r>
            <w:proofErr w:type="spellStart"/>
            <w:r w:rsidRPr="008A6D78">
              <w:rPr>
                <w:rFonts w:cs="Times New Roman"/>
                <w:spacing w:val="-8"/>
                <w:szCs w:val="26"/>
              </w:rPr>
              <w:t>và</w:t>
            </w:r>
            <w:proofErr w:type="spellEnd"/>
            <w:r w:rsidRPr="008A6D78">
              <w:rPr>
                <w:rFonts w:cs="Times New Roman"/>
                <w:spacing w:val="-8"/>
                <w:szCs w:val="26"/>
              </w:rPr>
              <w:t xml:space="preserve"> </w:t>
            </w:r>
            <w:proofErr w:type="spellStart"/>
            <w:r w:rsidRPr="008A6D78">
              <w:rPr>
                <w:rFonts w:cs="Times New Roman"/>
                <w:spacing w:val="-8"/>
                <w:szCs w:val="26"/>
              </w:rPr>
              <w:t>đúng</w:t>
            </w:r>
            <w:proofErr w:type="spellEnd"/>
            <w:r w:rsidRPr="008A6D78">
              <w:rPr>
                <w:rFonts w:cs="Times New Roman"/>
                <w:spacing w:val="-8"/>
                <w:szCs w:val="26"/>
              </w:rPr>
              <w:t xml:space="preserve"> </w:t>
            </w:r>
            <w:proofErr w:type="spellStart"/>
            <w:r w:rsidRPr="008A6D78">
              <w:rPr>
                <w:rFonts w:cs="Times New Roman"/>
                <w:spacing w:val="-8"/>
                <w:szCs w:val="26"/>
              </w:rPr>
              <w:t>quy</w:t>
            </w:r>
            <w:proofErr w:type="spellEnd"/>
            <w:r w:rsidRPr="008A6D78">
              <w:rPr>
                <w:rFonts w:cs="Times New Roman"/>
                <w:spacing w:val="-8"/>
                <w:szCs w:val="26"/>
              </w:rPr>
              <w:t xml:space="preserve"> </w:t>
            </w:r>
            <w:proofErr w:type="spellStart"/>
            <w:r w:rsidRPr="008A6D78">
              <w:rPr>
                <w:rFonts w:cs="Times New Roman"/>
                <w:spacing w:val="-8"/>
                <w:szCs w:val="26"/>
              </w:rPr>
              <w:t>định</w:t>
            </w:r>
            <w:proofErr w:type="spellEnd"/>
            <w:r w:rsidRPr="008A6D78">
              <w:rPr>
                <w:rFonts w:cs="Times New Roman"/>
                <w:spacing w:val="-8"/>
                <w:szCs w:val="26"/>
              </w:rPr>
              <w:t xml:space="preserve"> </w:t>
            </w:r>
            <w:proofErr w:type="spellStart"/>
            <w:r w:rsidRPr="008A6D78">
              <w:rPr>
                <w:rFonts w:cs="Times New Roman"/>
                <w:spacing w:val="-8"/>
                <w:szCs w:val="26"/>
              </w:rPr>
              <w:t>của</w:t>
            </w:r>
            <w:proofErr w:type="spellEnd"/>
            <w:r w:rsidRPr="008A6D78">
              <w:rPr>
                <w:rFonts w:cs="Times New Roman"/>
                <w:spacing w:val="-8"/>
                <w:szCs w:val="26"/>
              </w:rPr>
              <w:t xml:space="preserve"> </w:t>
            </w:r>
            <w:proofErr w:type="spellStart"/>
            <w:r w:rsidRPr="008A6D78">
              <w:rPr>
                <w:rFonts w:cs="Times New Roman"/>
                <w:spacing w:val="-8"/>
                <w:szCs w:val="26"/>
              </w:rPr>
              <w:t>pháp</w:t>
            </w:r>
            <w:proofErr w:type="spellEnd"/>
            <w:r w:rsidRPr="008A6D78">
              <w:rPr>
                <w:rFonts w:cs="Times New Roman"/>
                <w:spacing w:val="-8"/>
                <w:szCs w:val="26"/>
              </w:rPr>
              <w:t xml:space="preserve"> </w:t>
            </w:r>
            <w:proofErr w:type="spellStart"/>
            <w:r w:rsidRPr="008A6D78">
              <w:rPr>
                <w:rFonts w:cs="Times New Roman"/>
                <w:spacing w:val="-8"/>
                <w:szCs w:val="26"/>
              </w:rPr>
              <w:t>luật</w:t>
            </w:r>
            <w:proofErr w:type="spellEnd"/>
            <w:r w:rsidRPr="008A6D78">
              <w:rPr>
                <w:rFonts w:cs="Times New Roman"/>
                <w:spacing w:val="-8"/>
                <w:szCs w:val="26"/>
              </w:rPr>
              <w:t>.</w:t>
            </w:r>
          </w:p>
          <w:p w14:paraId="6A4938F4" w14:textId="77777777" w:rsidR="009850CE" w:rsidRPr="008A6D78" w:rsidRDefault="009850CE" w:rsidP="002A3CEF">
            <w:pPr>
              <w:spacing w:after="0" w:line="240" w:lineRule="atLeast"/>
              <w:rPr>
                <w:rFonts w:cs="Times New Roman"/>
                <w:szCs w:val="26"/>
              </w:rPr>
            </w:pPr>
            <w:r w:rsidRPr="008A6D78">
              <w:rPr>
                <w:rFonts w:cs="Times New Roman"/>
                <w:szCs w:val="26"/>
              </w:rPr>
              <w:t xml:space="preserve">2.2. </w:t>
            </w:r>
            <w:proofErr w:type="spellStart"/>
            <w:r w:rsidRPr="008A6D78">
              <w:rPr>
                <w:rFonts w:cs="Times New Roman"/>
                <w:szCs w:val="26"/>
              </w:rPr>
              <w:t>Có</w:t>
            </w:r>
            <w:proofErr w:type="spellEnd"/>
            <w:r w:rsidRPr="008A6D78">
              <w:rPr>
                <w:rFonts w:cs="Times New Roman"/>
                <w:szCs w:val="26"/>
              </w:rPr>
              <w:t xml:space="preserve"> </w:t>
            </w:r>
            <w:proofErr w:type="spellStart"/>
            <w:r w:rsidRPr="008A6D78">
              <w:rPr>
                <w:rFonts w:cs="Times New Roman"/>
                <w:szCs w:val="26"/>
              </w:rPr>
              <w:t>hoạt</w:t>
            </w:r>
            <w:proofErr w:type="spellEnd"/>
            <w:r w:rsidRPr="008A6D78">
              <w:rPr>
                <w:rFonts w:cs="Times New Roman"/>
                <w:szCs w:val="26"/>
              </w:rPr>
              <w:t xml:space="preserve"> </w:t>
            </w:r>
            <w:proofErr w:type="spellStart"/>
            <w:r w:rsidRPr="008A6D78">
              <w:rPr>
                <w:rFonts w:cs="Times New Roman"/>
                <w:szCs w:val="26"/>
              </w:rPr>
              <w:t>động</w:t>
            </w:r>
            <w:proofErr w:type="spellEnd"/>
            <w:r w:rsidRPr="008A6D78">
              <w:rPr>
                <w:rFonts w:cs="Times New Roman"/>
                <w:szCs w:val="26"/>
              </w:rPr>
              <w:t xml:space="preserve"> </w:t>
            </w:r>
            <w:proofErr w:type="spellStart"/>
            <w:r w:rsidRPr="008A6D78">
              <w:rPr>
                <w:rFonts w:cs="Times New Roman"/>
                <w:szCs w:val="26"/>
              </w:rPr>
              <w:t>tuyên</w:t>
            </w:r>
            <w:proofErr w:type="spellEnd"/>
            <w:r w:rsidRPr="008A6D78">
              <w:rPr>
                <w:rFonts w:cs="Times New Roman"/>
                <w:szCs w:val="26"/>
              </w:rPr>
              <w:t xml:space="preserve"> </w:t>
            </w:r>
            <w:proofErr w:type="spellStart"/>
            <w:r w:rsidRPr="008A6D78">
              <w:rPr>
                <w:rFonts w:cs="Times New Roman"/>
                <w:szCs w:val="26"/>
              </w:rPr>
              <w:t>truyền</w:t>
            </w:r>
            <w:proofErr w:type="spellEnd"/>
            <w:r w:rsidRPr="008A6D78">
              <w:rPr>
                <w:rFonts w:cs="Times New Roman"/>
                <w:szCs w:val="26"/>
              </w:rPr>
              <w:t xml:space="preserve">, </w:t>
            </w:r>
            <w:proofErr w:type="spellStart"/>
            <w:r w:rsidRPr="008A6D78">
              <w:rPr>
                <w:rFonts w:cs="Times New Roman"/>
                <w:szCs w:val="26"/>
              </w:rPr>
              <w:t>khuyến</w:t>
            </w:r>
            <w:proofErr w:type="spellEnd"/>
            <w:r w:rsidRPr="008A6D78">
              <w:rPr>
                <w:rFonts w:cs="Times New Roman"/>
                <w:szCs w:val="26"/>
              </w:rPr>
              <w:t xml:space="preserve"> </w:t>
            </w:r>
            <w:proofErr w:type="spellStart"/>
            <w:r w:rsidRPr="008A6D78">
              <w:rPr>
                <w:rFonts w:cs="Times New Roman"/>
                <w:szCs w:val="26"/>
              </w:rPr>
              <w:t>khích</w:t>
            </w:r>
            <w:proofErr w:type="spellEnd"/>
            <w:r w:rsidRPr="008A6D78">
              <w:rPr>
                <w:rFonts w:cs="Times New Roman"/>
                <w:szCs w:val="26"/>
              </w:rPr>
              <w:t xml:space="preserve"> </w:t>
            </w:r>
            <w:proofErr w:type="spellStart"/>
            <w:r w:rsidRPr="008A6D78">
              <w:rPr>
                <w:rFonts w:cs="Times New Roman"/>
                <w:szCs w:val="26"/>
              </w:rPr>
              <w:t>người</w:t>
            </w:r>
            <w:proofErr w:type="spellEnd"/>
            <w:r w:rsidRPr="008A6D78">
              <w:rPr>
                <w:rFonts w:cs="Times New Roman"/>
                <w:szCs w:val="26"/>
              </w:rPr>
              <w:t xml:space="preserve"> </w:t>
            </w:r>
            <w:proofErr w:type="spellStart"/>
            <w:r w:rsidRPr="008A6D78">
              <w:rPr>
                <w:rFonts w:cs="Times New Roman"/>
                <w:szCs w:val="26"/>
              </w:rPr>
              <w:t>dân</w:t>
            </w:r>
            <w:proofErr w:type="spellEnd"/>
            <w:r w:rsidRPr="008A6D78">
              <w:rPr>
                <w:rFonts w:cs="Times New Roman"/>
                <w:szCs w:val="26"/>
              </w:rPr>
              <w:t xml:space="preserve"> </w:t>
            </w:r>
            <w:proofErr w:type="spellStart"/>
            <w:r w:rsidRPr="008A6D78">
              <w:rPr>
                <w:rFonts w:cs="Times New Roman"/>
                <w:szCs w:val="26"/>
              </w:rPr>
              <w:t>sử</w:t>
            </w:r>
            <w:proofErr w:type="spellEnd"/>
            <w:r w:rsidRPr="008A6D78">
              <w:rPr>
                <w:rFonts w:cs="Times New Roman"/>
                <w:szCs w:val="26"/>
              </w:rPr>
              <w:t xml:space="preserve"> </w:t>
            </w:r>
            <w:proofErr w:type="spellStart"/>
            <w:r w:rsidRPr="008A6D78">
              <w:rPr>
                <w:rFonts w:cs="Times New Roman"/>
                <w:szCs w:val="26"/>
              </w:rPr>
              <w:t>dụng</w:t>
            </w:r>
            <w:proofErr w:type="spellEnd"/>
            <w:r w:rsidRPr="008A6D78">
              <w:rPr>
                <w:rFonts w:cs="Times New Roman"/>
                <w:szCs w:val="26"/>
              </w:rPr>
              <w:t xml:space="preserve"> </w:t>
            </w:r>
            <w:proofErr w:type="spellStart"/>
            <w:r w:rsidRPr="008A6D78">
              <w:rPr>
                <w:rFonts w:cs="Times New Roman"/>
                <w:szCs w:val="26"/>
              </w:rPr>
              <w:t>các</w:t>
            </w:r>
            <w:proofErr w:type="spellEnd"/>
            <w:r w:rsidRPr="008A6D78">
              <w:rPr>
                <w:rFonts w:cs="Times New Roman"/>
                <w:szCs w:val="26"/>
              </w:rPr>
              <w:t xml:space="preserve"> </w:t>
            </w:r>
            <w:proofErr w:type="spellStart"/>
            <w:r w:rsidRPr="008A6D78">
              <w:rPr>
                <w:rFonts w:cs="Times New Roman"/>
                <w:szCs w:val="26"/>
              </w:rPr>
              <w:t>hình</w:t>
            </w:r>
            <w:proofErr w:type="spellEnd"/>
            <w:r w:rsidRPr="008A6D78">
              <w:rPr>
                <w:rFonts w:cs="Times New Roman"/>
                <w:szCs w:val="26"/>
              </w:rPr>
              <w:t xml:space="preserve"> </w:t>
            </w:r>
            <w:proofErr w:type="spellStart"/>
            <w:r w:rsidRPr="008A6D78">
              <w:rPr>
                <w:rFonts w:cs="Times New Roman"/>
                <w:szCs w:val="26"/>
              </w:rPr>
              <w:t>thức</w:t>
            </w:r>
            <w:proofErr w:type="spellEnd"/>
            <w:r w:rsidRPr="008A6D78">
              <w:rPr>
                <w:rFonts w:cs="Times New Roman"/>
                <w:szCs w:val="26"/>
              </w:rPr>
              <w:t xml:space="preserve"> </w:t>
            </w:r>
            <w:proofErr w:type="spellStart"/>
            <w:r w:rsidRPr="008A6D78">
              <w:rPr>
                <w:rFonts w:cs="Times New Roman"/>
                <w:szCs w:val="26"/>
              </w:rPr>
              <w:t>mai</w:t>
            </w:r>
            <w:proofErr w:type="spellEnd"/>
            <w:r w:rsidRPr="008A6D78">
              <w:rPr>
                <w:rFonts w:cs="Times New Roman"/>
                <w:szCs w:val="26"/>
              </w:rPr>
              <w:t xml:space="preserve"> </w:t>
            </w:r>
            <w:proofErr w:type="spellStart"/>
            <w:r w:rsidRPr="008A6D78">
              <w:rPr>
                <w:rFonts w:cs="Times New Roman"/>
                <w:szCs w:val="26"/>
              </w:rPr>
              <w:t>táng</w:t>
            </w:r>
            <w:proofErr w:type="spellEnd"/>
            <w:r w:rsidRPr="008A6D78">
              <w:rPr>
                <w:rFonts w:cs="Times New Roman"/>
                <w:szCs w:val="26"/>
              </w:rPr>
              <w:t xml:space="preserve"> </w:t>
            </w:r>
            <w:proofErr w:type="spellStart"/>
            <w:r w:rsidRPr="008A6D78">
              <w:rPr>
                <w:rFonts w:cs="Times New Roman"/>
                <w:szCs w:val="26"/>
              </w:rPr>
              <w:t>văn</w:t>
            </w:r>
            <w:proofErr w:type="spellEnd"/>
            <w:r w:rsidRPr="008A6D78">
              <w:rPr>
                <w:rFonts w:cs="Times New Roman"/>
                <w:szCs w:val="26"/>
              </w:rPr>
              <w:t xml:space="preserve"> </w:t>
            </w:r>
            <w:proofErr w:type="spellStart"/>
            <w:r w:rsidRPr="008A6D78">
              <w:rPr>
                <w:rFonts w:cs="Times New Roman"/>
                <w:szCs w:val="26"/>
              </w:rPr>
              <w:t>minh</w:t>
            </w:r>
            <w:proofErr w:type="spellEnd"/>
            <w:r w:rsidRPr="008A6D78">
              <w:rPr>
                <w:rFonts w:cs="Times New Roman"/>
                <w:szCs w:val="26"/>
              </w:rPr>
              <w:t xml:space="preserve">, </w:t>
            </w:r>
            <w:proofErr w:type="spellStart"/>
            <w:r w:rsidRPr="008A6D78">
              <w:rPr>
                <w:rFonts w:cs="Times New Roman"/>
                <w:szCs w:val="26"/>
              </w:rPr>
              <w:t>tiến</w:t>
            </w:r>
            <w:proofErr w:type="spellEnd"/>
            <w:r w:rsidRPr="008A6D78">
              <w:rPr>
                <w:rFonts w:cs="Times New Roman"/>
                <w:szCs w:val="26"/>
              </w:rPr>
              <w:t xml:space="preserve"> </w:t>
            </w:r>
            <w:proofErr w:type="spellStart"/>
            <w:r w:rsidRPr="008A6D78">
              <w:rPr>
                <w:rFonts w:cs="Times New Roman"/>
                <w:szCs w:val="26"/>
              </w:rPr>
              <w:t>bộ</w:t>
            </w:r>
            <w:proofErr w:type="spellEnd"/>
            <w:r w:rsidRPr="008A6D78">
              <w:rPr>
                <w:rFonts w:cs="Times New Roman"/>
                <w:szCs w:val="26"/>
              </w:rPr>
              <w:t>.</w:t>
            </w:r>
          </w:p>
          <w:p w14:paraId="161ADD88" w14:textId="77777777" w:rsidR="009850CE" w:rsidRPr="008A6D78" w:rsidRDefault="009850CE" w:rsidP="002A3CEF">
            <w:pPr>
              <w:spacing w:after="0" w:line="240" w:lineRule="atLeast"/>
              <w:rPr>
                <w:rFonts w:cs="Times New Roman"/>
                <w:szCs w:val="26"/>
              </w:rPr>
            </w:pPr>
            <w:r w:rsidRPr="008A6D78">
              <w:rPr>
                <w:rFonts w:cs="Times New Roman"/>
                <w:szCs w:val="26"/>
              </w:rPr>
              <w:t xml:space="preserve">2.3. </w:t>
            </w:r>
            <w:proofErr w:type="spellStart"/>
            <w:r w:rsidRPr="008A6D78">
              <w:rPr>
                <w:rFonts w:cs="Times New Roman"/>
                <w:szCs w:val="26"/>
              </w:rPr>
              <w:t>Thôn</w:t>
            </w:r>
            <w:proofErr w:type="spellEnd"/>
            <w:r w:rsidRPr="008A6D78">
              <w:rPr>
                <w:rFonts w:cs="Times New Roman"/>
                <w:szCs w:val="26"/>
              </w:rPr>
              <w:t xml:space="preserve">, </w:t>
            </w:r>
            <w:proofErr w:type="spellStart"/>
            <w:r w:rsidRPr="008A6D78">
              <w:rPr>
                <w:rFonts w:cs="Times New Roman"/>
                <w:szCs w:val="26"/>
              </w:rPr>
              <w:t>tổ</w:t>
            </w:r>
            <w:proofErr w:type="spellEnd"/>
            <w:r w:rsidRPr="008A6D78">
              <w:rPr>
                <w:rFonts w:cs="Times New Roman"/>
                <w:szCs w:val="26"/>
              </w:rPr>
              <w:t xml:space="preserve"> </w:t>
            </w:r>
            <w:proofErr w:type="spellStart"/>
            <w:r w:rsidRPr="008A6D78">
              <w:rPr>
                <w:rFonts w:cs="Times New Roman"/>
                <w:szCs w:val="26"/>
              </w:rPr>
              <w:t>dân</w:t>
            </w:r>
            <w:proofErr w:type="spellEnd"/>
            <w:r w:rsidRPr="008A6D78">
              <w:rPr>
                <w:rFonts w:cs="Times New Roman"/>
                <w:szCs w:val="26"/>
              </w:rPr>
              <w:t xml:space="preserve"> </w:t>
            </w:r>
            <w:proofErr w:type="spellStart"/>
            <w:r w:rsidRPr="008A6D78">
              <w:rPr>
                <w:rFonts w:cs="Times New Roman"/>
                <w:szCs w:val="26"/>
              </w:rPr>
              <w:t>phố</w:t>
            </w:r>
            <w:proofErr w:type="spellEnd"/>
            <w:r w:rsidRPr="008A6D78">
              <w:rPr>
                <w:rFonts w:cs="Times New Roman"/>
                <w:szCs w:val="26"/>
              </w:rPr>
              <w:t xml:space="preserve"> </w:t>
            </w:r>
            <w:proofErr w:type="spellStart"/>
            <w:r w:rsidRPr="008A6D78">
              <w:rPr>
                <w:rFonts w:cs="Times New Roman"/>
                <w:szCs w:val="26"/>
              </w:rPr>
              <w:t>có</w:t>
            </w:r>
            <w:proofErr w:type="spellEnd"/>
            <w:r w:rsidRPr="008A6D78">
              <w:rPr>
                <w:rFonts w:cs="Times New Roman"/>
                <w:szCs w:val="26"/>
              </w:rPr>
              <w:t xml:space="preserve"> </w:t>
            </w:r>
            <w:proofErr w:type="spellStart"/>
            <w:r w:rsidRPr="008A6D78">
              <w:rPr>
                <w:rFonts w:cs="Times New Roman"/>
                <w:szCs w:val="26"/>
              </w:rPr>
              <w:t>trách</w:t>
            </w:r>
            <w:proofErr w:type="spellEnd"/>
            <w:r w:rsidRPr="008A6D78">
              <w:rPr>
                <w:rFonts w:cs="Times New Roman"/>
                <w:szCs w:val="26"/>
              </w:rPr>
              <w:t xml:space="preserve"> </w:t>
            </w:r>
            <w:proofErr w:type="spellStart"/>
            <w:r w:rsidRPr="008A6D78">
              <w:rPr>
                <w:rFonts w:cs="Times New Roman"/>
                <w:szCs w:val="26"/>
              </w:rPr>
              <w:t>nhiệm</w:t>
            </w:r>
            <w:proofErr w:type="spellEnd"/>
            <w:r w:rsidRPr="008A6D78">
              <w:rPr>
                <w:rFonts w:cs="Times New Roman"/>
                <w:szCs w:val="26"/>
              </w:rPr>
              <w:t xml:space="preserve"> </w:t>
            </w:r>
            <w:proofErr w:type="spellStart"/>
            <w:r w:rsidRPr="008A6D78">
              <w:rPr>
                <w:rFonts w:cs="Times New Roman"/>
                <w:szCs w:val="26"/>
              </w:rPr>
              <w:t>hướng</w:t>
            </w:r>
            <w:proofErr w:type="spellEnd"/>
            <w:r w:rsidRPr="008A6D78">
              <w:rPr>
                <w:rFonts w:cs="Times New Roman"/>
                <w:szCs w:val="26"/>
              </w:rPr>
              <w:t xml:space="preserve"> </w:t>
            </w:r>
            <w:proofErr w:type="spellStart"/>
            <w:r w:rsidRPr="008A6D78">
              <w:rPr>
                <w:rFonts w:cs="Times New Roman"/>
                <w:szCs w:val="26"/>
              </w:rPr>
              <w:t>dẫn</w:t>
            </w:r>
            <w:proofErr w:type="spellEnd"/>
            <w:r w:rsidRPr="008A6D78">
              <w:rPr>
                <w:rFonts w:cs="Times New Roman"/>
                <w:szCs w:val="26"/>
              </w:rPr>
              <w:t xml:space="preserve"> </w:t>
            </w:r>
            <w:proofErr w:type="spellStart"/>
            <w:r w:rsidRPr="008A6D78">
              <w:rPr>
                <w:rFonts w:cs="Times New Roman"/>
                <w:szCs w:val="26"/>
              </w:rPr>
              <w:t>Nhân</w:t>
            </w:r>
            <w:proofErr w:type="spellEnd"/>
            <w:r w:rsidRPr="008A6D78">
              <w:rPr>
                <w:rFonts w:cs="Times New Roman"/>
                <w:szCs w:val="26"/>
              </w:rPr>
              <w:t xml:space="preserve"> </w:t>
            </w:r>
            <w:proofErr w:type="spellStart"/>
            <w:r w:rsidRPr="008A6D78">
              <w:rPr>
                <w:rFonts w:cs="Times New Roman"/>
                <w:szCs w:val="26"/>
              </w:rPr>
              <w:t>dân</w:t>
            </w:r>
            <w:proofErr w:type="spellEnd"/>
            <w:r w:rsidRPr="008A6D78">
              <w:rPr>
                <w:rFonts w:cs="Times New Roman"/>
                <w:szCs w:val="26"/>
              </w:rPr>
              <w:t xml:space="preserve"> </w:t>
            </w:r>
            <w:proofErr w:type="spellStart"/>
            <w:r w:rsidRPr="008A6D78">
              <w:rPr>
                <w:rFonts w:cs="Times New Roman"/>
                <w:szCs w:val="26"/>
              </w:rPr>
              <w:t>trên</w:t>
            </w:r>
            <w:proofErr w:type="spellEnd"/>
            <w:r w:rsidRPr="008A6D78">
              <w:rPr>
                <w:rFonts w:cs="Times New Roman"/>
                <w:szCs w:val="26"/>
              </w:rPr>
              <w:t xml:space="preserve"> </w:t>
            </w:r>
            <w:proofErr w:type="spellStart"/>
            <w:r w:rsidRPr="008A6D78">
              <w:rPr>
                <w:rFonts w:cs="Times New Roman"/>
                <w:szCs w:val="26"/>
              </w:rPr>
              <w:t>địa</w:t>
            </w:r>
            <w:proofErr w:type="spellEnd"/>
            <w:r w:rsidRPr="008A6D78">
              <w:rPr>
                <w:rFonts w:cs="Times New Roman"/>
                <w:szCs w:val="26"/>
              </w:rPr>
              <w:t xml:space="preserve"> </w:t>
            </w:r>
            <w:proofErr w:type="spellStart"/>
            <w:r w:rsidRPr="008A6D78">
              <w:rPr>
                <w:rFonts w:cs="Times New Roman"/>
                <w:szCs w:val="26"/>
              </w:rPr>
              <w:t>bàn</w:t>
            </w:r>
            <w:proofErr w:type="spellEnd"/>
            <w:r w:rsidRPr="008A6D78">
              <w:rPr>
                <w:rFonts w:cs="Times New Roman"/>
                <w:szCs w:val="26"/>
              </w:rPr>
              <w:t xml:space="preserve"> </w:t>
            </w:r>
            <w:proofErr w:type="spellStart"/>
            <w:r w:rsidRPr="008A6D78">
              <w:rPr>
                <w:rFonts w:cs="Times New Roman"/>
                <w:szCs w:val="26"/>
              </w:rPr>
              <w:t>tổ</w:t>
            </w:r>
            <w:proofErr w:type="spellEnd"/>
            <w:r w:rsidRPr="008A6D78">
              <w:rPr>
                <w:rFonts w:cs="Times New Roman"/>
                <w:szCs w:val="26"/>
              </w:rPr>
              <w:t xml:space="preserve"> </w:t>
            </w:r>
            <w:proofErr w:type="spellStart"/>
            <w:r w:rsidRPr="008A6D78">
              <w:rPr>
                <w:rFonts w:cs="Times New Roman"/>
                <w:szCs w:val="26"/>
              </w:rPr>
              <w:t>chức</w:t>
            </w:r>
            <w:proofErr w:type="spellEnd"/>
            <w:r w:rsidRPr="008A6D78">
              <w:rPr>
                <w:rFonts w:cs="Times New Roman"/>
                <w:szCs w:val="26"/>
              </w:rPr>
              <w:t xml:space="preserve"> </w:t>
            </w:r>
            <w:proofErr w:type="spellStart"/>
            <w:r w:rsidRPr="008A6D78">
              <w:rPr>
                <w:rFonts w:cs="Times New Roman"/>
                <w:szCs w:val="26"/>
              </w:rPr>
              <w:t>chôn</w:t>
            </w:r>
            <w:proofErr w:type="spellEnd"/>
            <w:r w:rsidRPr="008A6D78">
              <w:rPr>
                <w:rFonts w:cs="Times New Roman"/>
                <w:szCs w:val="26"/>
              </w:rPr>
              <w:t xml:space="preserve"> </w:t>
            </w:r>
            <w:proofErr w:type="spellStart"/>
            <w:r w:rsidRPr="008A6D78">
              <w:rPr>
                <w:rFonts w:cs="Times New Roman"/>
                <w:szCs w:val="26"/>
              </w:rPr>
              <w:t>cất</w:t>
            </w:r>
            <w:proofErr w:type="spellEnd"/>
            <w:r w:rsidRPr="008A6D78">
              <w:rPr>
                <w:rFonts w:cs="Times New Roman"/>
                <w:szCs w:val="26"/>
              </w:rPr>
              <w:t xml:space="preserve"> </w:t>
            </w:r>
            <w:proofErr w:type="spellStart"/>
            <w:r w:rsidRPr="008A6D78">
              <w:rPr>
                <w:rFonts w:cs="Times New Roman"/>
                <w:szCs w:val="26"/>
              </w:rPr>
              <w:t>phù</w:t>
            </w:r>
            <w:proofErr w:type="spellEnd"/>
            <w:r w:rsidRPr="008A6D78">
              <w:rPr>
                <w:rFonts w:cs="Times New Roman"/>
                <w:szCs w:val="26"/>
              </w:rPr>
              <w:t xml:space="preserve"> </w:t>
            </w:r>
            <w:proofErr w:type="spellStart"/>
            <w:r w:rsidRPr="008A6D78">
              <w:rPr>
                <w:rFonts w:cs="Times New Roman"/>
                <w:szCs w:val="26"/>
              </w:rPr>
              <w:t>hợp</w:t>
            </w:r>
            <w:proofErr w:type="spellEnd"/>
            <w:r w:rsidRPr="008A6D78">
              <w:rPr>
                <w:rFonts w:cs="Times New Roman"/>
                <w:szCs w:val="26"/>
              </w:rPr>
              <w:t xml:space="preserve"> </w:t>
            </w:r>
            <w:proofErr w:type="spellStart"/>
            <w:r w:rsidRPr="008A6D78">
              <w:rPr>
                <w:rFonts w:cs="Times New Roman"/>
                <w:szCs w:val="26"/>
              </w:rPr>
              <w:t>với</w:t>
            </w:r>
            <w:proofErr w:type="spellEnd"/>
            <w:r w:rsidRPr="008A6D78">
              <w:rPr>
                <w:rFonts w:cs="Times New Roman"/>
                <w:szCs w:val="26"/>
              </w:rPr>
              <w:t xml:space="preserve"> </w:t>
            </w:r>
            <w:proofErr w:type="spellStart"/>
            <w:r w:rsidRPr="008A6D78">
              <w:rPr>
                <w:rFonts w:cs="Times New Roman"/>
                <w:szCs w:val="26"/>
              </w:rPr>
              <w:t>quỹ</w:t>
            </w:r>
            <w:proofErr w:type="spellEnd"/>
            <w:r w:rsidRPr="008A6D78">
              <w:rPr>
                <w:rFonts w:cs="Times New Roman"/>
                <w:szCs w:val="26"/>
              </w:rPr>
              <w:t xml:space="preserve"> </w:t>
            </w:r>
            <w:proofErr w:type="spellStart"/>
            <w:r w:rsidRPr="008A6D78">
              <w:rPr>
                <w:rFonts w:cs="Times New Roman"/>
                <w:szCs w:val="26"/>
              </w:rPr>
              <w:t>đất</w:t>
            </w:r>
            <w:proofErr w:type="spellEnd"/>
            <w:r w:rsidRPr="008A6D78">
              <w:rPr>
                <w:rFonts w:cs="Times New Roman"/>
                <w:szCs w:val="26"/>
              </w:rPr>
              <w:t xml:space="preserve"> </w:t>
            </w:r>
            <w:proofErr w:type="spellStart"/>
            <w:r w:rsidRPr="008A6D78">
              <w:rPr>
                <w:rFonts w:cs="Times New Roman"/>
                <w:szCs w:val="26"/>
              </w:rPr>
              <w:t>quy</w:t>
            </w:r>
            <w:proofErr w:type="spellEnd"/>
            <w:r w:rsidRPr="008A6D78">
              <w:rPr>
                <w:rFonts w:cs="Times New Roman"/>
                <w:szCs w:val="26"/>
              </w:rPr>
              <w:t xml:space="preserve"> </w:t>
            </w:r>
            <w:proofErr w:type="spellStart"/>
            <w:r w:rsidRPr="008A6D78">
              <w:rPr>
                <w:rFonts w:cs="Times New Roman"/>
                <w:szCs w:val="26"/>
              </w:rPr>
              <w:t>hoạch</w:t>
            </w:r>
            <w:proofErr w:type="spellEnd"/>
            <w:r w:rsidRPr="008A6D78">
              <w:rPr>
                <w:rFonts w:cs="Times New Roman"/>
                <w:szCs w:val="26"/>
              </w:rPr>
              <w:t xml:space="preserve"> </w:t>
            </w:r>
            <w:proofErr w:type="spellStart"/>
            <w:r w:rsidRPr="008A6D78">
              <w:rPr>
                <w:rFonts w:cs="Times New Roman"/>
                <w:szCs w:val="26"/>
              </w:rPr>
              <w:t>của</w:t>
            </w:r>
            <w:proofErr w:type="spellEnd"/>
            <w:r w:rsidRPr="008A6D78">
              <w:rPr>
                <w:rFonts w:cs="Times New Roman"/>
                <w:szCs w:val="26"/>
              </w:rPr>
              <w:t xml:space="preserve"> </w:t>
            </w:r>
            <w:proofErr w:type="spellStart"/>
            <w:r w:rsidRPr="008A6D78">
              <w:rPr>
                <w:rFonts w:cs="Times New Roman"/>
                <w:szCs w:val="26"/>
              </w:rPr>
              <w:t>địa</w:t>
            </w:r>
            <w:proofErr w:type="spellEnd"/>
            <w:r w:rsidRPr="008A6D78">
              <w:rPr>
                <w:rFonts w:cs="Times New Roman"/>
                <w:szCs w:val="26"/>
              </w:rPr>
              <w:t xml:space="preserve"> </w:t>
            </w:r>
            <w:proofErr w:type="spellStart"/>
            <w:r w:rsidRPr="008A6D78">
              <w:rPr>
                <w:rFonts w:cs="Times New Roman"/>
                <w:spacing w:val="-2"/>
                <w:szCs w:val="26"/>
              </w:rPr>
              <w:t>phương</w:t>
            </w:r>
            <w:proofErr w:type="spellEnd"/>
            <w:r w:rsidRPr="008A6D78">
              <w:rPr>
                <w:rFonts w:cs="Times New Roman"/>
                <w:spacing w:val="-2"/>
                <w:szCs w:val="26"/>
              </w:rPr>
              <w:t>.</w:t>
            </w:r>
          </w:p>
        </w:tc>
        <w:tc>
          <w:tcPr>
            <w:tcW w:w="3827" w:type="dxa"/>
          </w:tcPr>
          <w:p w14:paraId="76342D30" w14:textId="77777777" w:rsidR="009850CE" w:rsidRPr="008A6D78" w:rsidRDefault="009850CE" w:rsidP="002A3CEF">
            <w:pPr>
              <w:spacing w:after="0" w:line="240" w:lineRule="atLeast"/>
              <w:rPr>
                <w:rFonts w:cs="Times New Roman"/>
                <w:szCs w:val="26"/>
              </w:rPr>
            </w:pPr>
            <w:r w:rsidRPr="008A6D78">
              <w:rPr>
                <w:rStyle w:val="fontstyle01"/>
                <w:rFonts w:ascii="Times New Roman" w:hAnsi="Times New Roman" w:cs="Times New Roman"/>
                <w:sz w:val="26"/>
                <w:szCs w:val="26"/>
              </w:rPr>
              <w:lastRenderedPageBreak/>
              <w:t xml:space="preserve">2. </w:t>
            </w:r>
            <w:proofErr w:type="spellStart"/>
            <w:r w:rsidRPr="008A6D78">
              <w:rPr>
                <w:rStyle w:val="fontstyle01"/>
                <w:rFonts w:ascii="Times New Roman" w:hAnsi="Times New Roman" w:cs="Times New Roman"/>
                <w:sz w:val="26"/>
                <w:szCs w:val="26"/>
              </w:rPr>
              <w:t>Thực</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hiện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việc</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mai</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táng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hỏa</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táng</w:t>
            </w:r>
            <w:proofErr w:type="spellEnd"/>
            <w:r w:rsidRPr="008A6D78">
              <w:rPr>
                <w:rStyle w:val="fontstyle01"/>
                <w:rFonts w:ascii="Times New Roman" w:hAnsi="Times New Roman" w:cs="Times New Roman"/>
                <w:sz w:val="26"/>
                <w:szCs w:val="26"/>
              </w:rPr>
              <w:t xml:space="preserve"> </w:t>
            </w:r>
            <w:r w:rsidRPr="008A6D78">
              <w:rPr>
                <w:rStyle w:val="fontstyle21"/>
                <w:sz w:val="26"/>
                <w:szCs w:val="26"/>
              </w:rPr>
              <w:t>(</w:t>
            </w:r>
            <w:proofErr w:type="spellStart"/>
            <w:r w:rsidRPr="008A6D78">
              <w:rPr>
                <w:rStyle w:val="fontstyle21"/>
                <w:sz w:val="26"/>
                <w:szCs w:val="26"/>
              </w:rPr>
              <w:t>nếu</w:t>
            </w:r>
            <w:proofErr w:type="spellEnd"/>
            <w:r w:rsidRPr="008A6D78">
              <w:rPr>
                <w:rStyle w:val="fontstyle21"/>
                <w:sz w:val="26"/>
                <w:szCs w:val="26"/>
              </w:rPr>
              <w:t xml:space="preserve"> </w:t>
            </w:r>
            <w:proofErr w:type="spellStart"/>
            <w:r w:rsidRPr="008A6D78">
              <w:rPr>
                <w:rStyle w:val="fontstyle21"/>
                <w:sz w:val="26"/>
                <w:szCs w:val="26"/>
              </w:rPr>
              <w:t>có</w:t>
            </w:r>
            <w:proofErr w:type="spellEnd"/>
            <w:r w:rsidRPr="008A6D78">
              <w:rPr>
                <w:rStyle w:val="fontstyle21"/>
                <w:sz w:val="26"/>
                <w:szCs w:val="26"/>
              </w:rPr>
              <w:t xml:space="preserve">) </w:t>
            </w:r>
            <w:proofErr w:type="spellStart"/>
            <w:r w:rsidRPr="008A6D78">
              <w:rPr>
                <w:rStyle w:val="fontstyle01"/>
                <w:rFonts w:ascii="Times New Roman" w:hAnsi="Times New Roman" w:cs="Times New Roman"/>
                <w:sz w:val="26"/>
                <w:szCs w:val="26"/>
              </w:rPr>
              <w:t>đúng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quy</w:t>
            </w:r>
            <w:proofErr w:type="spellEnd"/>
            <w:r w:rsidRPr="008A6D78">
              <w:rPr>
                <w:rFonts w:cs="Times New Roman"/>
                <w:szCs w:val="26"/>
              </w:rPr>
              <w:br/>
            </w:r>
            <w:proofErr w:type="spellStart"/>
            <w:r w:rsidRPr="008A6D78">
              <w:rPr>
                <w:rStyle w:val="fontstyle01"/>
                <w:rFonts w:ascii="Times New Roman" w:hAnsi="Times New Roman" w:cs="Times New Roman"/>
                <w:sz w:val="26"/>
                <w:szCs w:val="26"/>
              </w:rPr>
              <w:t>định</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của</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pháp</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luật</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và</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theo</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quy</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lastRenderedPageBreak/>
              <w:t>hoạch</w:t>
            </w:r>
            <w:proofErr w:type="spellEnd"/>
          </w:p>
          <w:p w14:paraId="4AB68279" w14:textId="77777777" w:rsidR="009850CE" w:rsidRPr="008A6D78" w:rsidRDefault="009850CE" w:rsidP="002A3CEF">
            <w:pPr>
              <w:spacing w:after="0" w:line="240" w:lineRule="atLeast"/>
              <w:rPr>
                <w:rFonts w:cs="Times New Roman"/>
                <w:szCs w:val="26"/>
              </w:rPr>
            </w:pPr>
          </w:p>
        </w:tc>
        <w:tc>
          <w:tcPr>
            <w:tcW w:w="3544" w:type="dxa"/>
          </w:tcPr>
          <w:p w14:paraId="73E9254C" w14:textId="77777777" w:rsidR="009850CE" w:rsidRPr="008A6D78" w:rsidRDefault="009850CE" w:rsidP="002A3CEF">
            <w:pPr>
              <w:spacing w:after="0" w:line="240" w:lineRule="atLeast"/>
              <w:rPr>
                <w:rFonts w:cs="Times New Roman"/>
                <w:bCs/>
                <w:szCs w:val="26"/>
              </w:rPr>
            </w:pPr>
            <w:r w:rsidRPr="008A6D78">
              <w:rPr>
                <w:rFonts w:cs="Times New Roman"/>
                <w:bCs/>
                <w:szCs w:val="26"/>
              </w:rPr>
              <w:lastRenderedPageBreak/>
              <w:t xml:space="preserve">2. </w:t>
            </w:r>
            <w:proofErr w:type="spellStart"/>
            <w:r w:rsidRPr="008A6D78">
              <w:rPr>
                <w:rFonts w:cs="Times New Roman"/>
                <w:bCs/>
                <w:szCs w:val="26"/>
              </w:rPr>
              <w:t>Thực</w:t>
            </w:r>
            <w:proofErr w:type="spellEnd"/>
            <w:r w:rsidRPr="008A6D78">
              <w:rPr>
                <w:rFonts w:cs="Times New Roman"/>
                <w:bCs/>
                <w:szCs w:val="26"/>
              </w:rPr>
              <w:t xml:space="preserve"> </w:t>
            </w:r>
            <w:proofErr w:type="spellStart"/>
            <w:r w:rsidRPr="008A6D78">
              <w:rPr>
                <w:rFonts w:cs="Times New Roman"/>
                <w:bCs/>
                <w:szCs w:val="26"/>
              </w:rPr>
              <w:t>hiện</w:t>
            </w:r>
            <w:proofErr w:type="spellEnd"/>
            <w:r w:rsidRPr="008A6D78">
              <w:rPr>
                <w:rFonts w:cs="Times New Roman"/>
                <w:bCs/>
                <w:szCs w:val="26"/>
              </w:rPr>
              <w:t xml:space="preserve"> </w:t>
            </w:r>
            <w:proofErr w:type="spellStart"/>
            <w:r w:rsidRPr="008A6D78">
              <w:rPr>
                <w:rFonts w:cs="Times New Roman"/>
                <w:bCs/>
                <w:szCs w:val="26"/>
              </w:rPr>
              <w:t>việc</w:t>
            </w:r>
            <w:proofErr w:type="spellEnd"/>
            <w:r w:rsidRPr="008A6D78">
              <w:rPr>
                <w:rFonts w:cs="Times New Roman"/>
                <w:bCs/>
                <w:szCs w:val="26"/>
              </w:rPr>
              <w:t xml:space="preserve"> </w:t>
            </w:r>
            <w:proofErr w:type="spellStart"/>
            <w:r w:rsidRPr="008A6D78">
              <w:rPr>
                <w:rFonts w:cs="Times New Roman"/>
                <w:bCs/>
                <w:szCs w:val="26"/>
              </w:rPr>
              <w:t>mai</w:t>
            </w:r>
            <w:proofErr w:type="spellEnd"/>
            <w:r w:rsidRPr="008A6D78">
              <w:rPr>
                <w:rFonts w:cs="Times New Roman"/>
                <w:bCs/>
                <w:szCs w:val="26"/>
              </w:rPr>
              <w:t xml:space="preserve"> </w:t>
            </w:r>
            <w:proofErr w:type="spellStart"/>
            <w:r w:rsidRPr="008A6D78">
              <w:rPr>
                <w:rFonts w:cs="Times New Roman"/>
                <w:bCs/>
                <w:szCs w:val="26"/>
              </w:rPr>
              <w:t>táng</w:t>
            </w:r>
            <w:proofErr w:type="spellEnd"/>
            <w:r w:rsidRPr="008A6D78">
              <w:rPr>
                <w:rFonts w:cs="Times New Roman"/>
                <w:bCs/>
                <w:szCs w:val="26"/>
              </w:rPr>
              <w:t xml:space="preserve">, </w:t>
            </w:r>
            <w:proofErr w:type="spellStart"/>
            <w:r w:rsidRPr="008A6D78">
              <w:rPr>
                <w:rFonts w:cs="Times New Roman"/>
                <w:bCs/>
                <w:szCs w:val="26"/>
              </w:rPr>
              <w:t>hỏa</w:t>
            </w:r>
            <w:proofErr w:type="spellEnd"/>
            <w:r w:rsidRPr="008A6D78">
              <w:rPr>
                <w:rFonts w:cs="Times New Roman"/>
                <w:bCs/>
                <w:szCs w:val="26"/>
              </w:rPr>
              <w:t xml:space="preserve"> </w:t>
            </w:r>
            <w:proofErr w:type="spellStart"/>
            <w:r w:rsidRPr="008A6D78">
              <w:rPr>
                <w:rFonts w:cs="Times New Roman"/>
                <w:bCs/>
                <w:szCs w:val="26"/>
              </w:rPr>
              <w:t>táng</w:t>
            </w:r>
            <w:proofErr w:type="spellEnd"/>
            <w:r w:rsidRPr="008A6D78">
              <w:rPr>
                <w:rFonts w:cs="Times New Roman"/>
                <w:bCs/>
                <w:szCs w:val="26"/>
              </w:rPr>
              <w:t xml:space="preserve"> </w:t>
            </w:r>
            <w:r w:rsidRPr="008A6D78">
              <w:rPr>
                <w:rFonts w:cs="Times New Roman"/>
                <w:bCs/>
                <w:i/>
                <w:szCs w:val="26"/>
              </w:rPr>
              <w:t>(</w:t>
            </w:r>
            <w:proofErr w:type="spellStart"/>
            <w:r w:rsidRPr="008A6D78">
              <w:rPr>
                <w:rFonts w:cs="Times New Roman"/>
                <w:bCs/>
                <w:i/>
                <w:szCs w:val="26"/>
              </w:rPr>
              <w:t>nếu</w:t>
            </w:r>
            <w:proofErr w:type="spellEnd"/>
            <w:r w:rsidRPr="008A6D78">
              <w:rPr>
                <w:rFonts w:cs="Times New Roman"/>
                <w:bCs/>
                <w:i/>
                <w:szCs w:val="26"/>
              </w:rPr>
              <w:t xml:space="preserve"> </w:t>
            </w:r>
            <w:proofErr w:type="spellStart"/>
            <w:r w:rsidRPr="008A6D78">
              <w:rPr>
                <w:rFonts w:cs="Times New Roman"/>
                <w:bCs/>
                <w:i/>
                <w:szCs w:val="26"/>
              </w:rPr>
              <w:t>có</w:t>
            </w:r>
            <w:proofErr w:type="spellEnd"/>
            <w:r w:rsidRPr="008A6D78">
              <w:rPr>
                <w:rFonts w:cs="Times New Roman"/>
                <w:bCs/>
                <w:i/>
                <w:szCs w:val="26"/>
              </w:rPr>
              <w:t xml:space="preserve">) </w:t>
            </w:r>
            <w:proofErr w:type="spellStart"/>
            <w:r w:rsidRPr="008A6D78">
              <w:rPr>
                <w:rFonts w:cs="Times New Roman"/>
                <w:bCs/>
                <w:szCs w:val="26"/>
              </w:rPr>
              <w:t>đúng</w:t>
            </w:r>
            <w:proofErr w:type="spellEnd"/>
            <w:r w:rsidRPr="008A6D78">
              <w:rPr>
                <w:rFonts w:cs="Times New Roman"/>
                <w:bCs/>
                <w:szCs w:val="26"/>
              </w:rPr>
              <w:t xml:space="preserve"> </w:t>
            </w:r>
            <w:proofErr w:type="spellStart"/>
            <w:r w:rsidRPr="008A6D78">
              <w:rPr>
                <w:rFonts w:cs="Times New Roman"/>
                <w:bCs/>
                <w:szCs w:val="26"/>
              </w:rPr>
              <w:t>quy</w:t>
            </w:r>
            <w:proofErr w:type="spellEnd"/>
            <w:r w:rsidRPr="008A6D78">
              <w:rPr>
                <w:rFonts w:cs="Times New Roman"/>
                <w:bCs/>
                <w:szCs w:val="26"/>
              </w:rPr>
              <w:t xml:space="preserve"> </w:t>
            </w:r>
            <w:proofErr w:type="spellStart"/>
            <w:r w:rsidRPr="008A6D78">
              <w:rPr>
                <w:rFonts w:cs="Times New Roman"/>
                <w:bCs/>
                <w:szCs w:val="26"/>
              </w:rPr>
              <w:t>định</w:t>
            </w:r>
            <w:proofErr w:type="spellEnd"/>
            <w:r w:rsidRPr="008A6D78">
              <w:rPr>
                <w:rFonts w:cs="Times New Roman"/>
                <w:bCs/>
                <w:szCs w:val="26"/>
              </w:rPr>
              <w:t xml:space="preserve"> </w:t>
            </w:r>
            <w:proofErr w:type="spellStart"/>
            <w:r w:rsidRPr="008A6D78">
              <w:rPr>
                <w:rFonts w:cs="Times New Roman"/>
                <w:bCs/>
                <w:szCs w:val="26"/>
              </w:rPr>
              <w:t>của</w:t>
            </w:r>
            <w:proofErr w:type="spellEnd"/>
            <w:r w:rsidRPr="008A6D78">
              <w:rPr>
                <w:rFonts w:cs="Times New Roman"/>
                <w:bCs/>
                <w:szCs w:val="26"/>
              </w:rPr>
              <w:t xml:space="preserve"> </w:t>
            </w:r>
            <w:proofErr w:type="spellStart"/>
            <w:r w:rsidRPr="008A6D78">
              <w:rPr>
                <w:rFonts w:cs="Times New Roman"/>
                <w:bCs/>
                <w:szCs w:val="26"/>
              </w:rPr>
              <w:t>pháp</w:t>
            </w:r>
            <w:proofErr w:type="spellEnd"/>
            <w:r w:rsidRPr="008A6D78">
              <w:rPr>
                <w:rFonts w:cs="Times New Roman"/>
                <w:bCs/>
                <w:szCs w:val="26"/>
              </w:rPr>
              <w:t xml:space="preserve"> </w:t>
            </w:r>
            <w:proofErr w:type="spellStart"/>
            <w:r w:rsidRPr="008A6D78">
              <w:rPr>
                <w:rFonts w:cs="Times New Roman"/>
                <w:bCs/>
                <w:szCs w:val="26"/>
              </w:rPr>
              <w:t>luật</w:t>
            </w:r>
            <w:proofErr w:type="spellEnd"/>
            <w:r w:rsidRPr="008A6D78">
              <w:rPr>
                <w:rFonts w:cs="Times New Roman"/>
                <w:bCs/>
                <w:szCs w:val="26"/>
              </w:rPr>
              <w:t xml:space="preserve"> </w:t>
            </w:r>
            <w:proofErr w:type="spellStart"/>
            <w:r w:rsidRPr="008A6D78">
              <w:rPr>
                <w:rFonts w:cs="Times New Roman"/>
                <w:bCs/>
                <w:szCs w:val="26"/>
              </w:rPr>
              <w:t>và</w:t>
            </w:r>
            <w:proofErr w:type="spellEnd"/>
            <w:r w:rsidRPr="008A6D78">
              <w:rPr>
                <w:rFonts w:cs="Times New Roman"/>
                <w:bCs/>
                <w:szCs w:val="26"/>
              </w:rPr>
              <w:t xml:space="preserve"> </w:t>
            </w:r>
            <w:proofErr w:type="spellStart"/>
            <w:r w:rsidRPr="008A6D78">
              <w:rPr>
                <w:rFonts w:cs="Times New Roman"/>
                <w:bCs/>
                <w:szCs w:val="26"/>
              </w:rPr>
              <w:t>theo</w:t>
            </w:r>
            <w:proofErr w:type="spellEnd"/>
            <w:r w:rsidRPr="008A6D78">
              <w:rPr>
                <w:rFonts w:cs="Times New Roman"/>
                <w:bCs/>
                <w:szCs w:val="26"/>
              </w:rPr>
              <w:t xml:space="preserve"> </w:t>
            </w:r>
            <w:proofErr w:type="spellStart"/>
            <w:r w:rsidRPr="008A6D78">
              <w:rPr>
                <w:rFonts w:cs="Times New Roman"/>
                <w:bCs/>
                <w:szCs w:val="26"/>
              </w:rPr>
              <w:t>quy</w:t>
            </w:r>
            <w:proofErr w:type="spellEnd"/>
            <w:r w:rsidRPr="008A6D78">
              <w:rPr>
                <w:rFonts w:cs="Times New Roman"/>
                <w:bCs/>
                <w:szCs w:val="26"/>
              </w:rPr>
              <w:t xml:space="preserve"> </w:t>
            </w:r>
            <w:proofErr w:type="spellStart"/>
            <w:r w:rsidRPr="008A6D78">
              <w:rPr>
                <w:rFonts w:cs="Times New Roman"/>
                <w:bCs/>
                <w:szCs w:val="26"/>
              </w:rPr>
              <w:lastRenderedPageBreak/>
              <w:t>hoạch</w:t>
            </w:r>
            <w:proofErr w:type="spellEnd"/>
          </w:p>
        </w:tc>
        <w:tc>
          <w:tcPr>
            <w:tcW w:w="3118" w:type="dxa"/>
          </w:tcPr>
          <w:p w14:paraId="5248BE7B" w14:textId="77777777" w:rsidR="009850CE" w:rsidRPr="008A6D78" w:rsidRDefault="009850CE" w:rsidP="002A3CEF">
            <w:pPr>
              <w:spacing w:after="0" w:line="240" w:lineRule="atLeast"/>
              <w:rPr>
                <w:rFonts w:cs="Times New Roman"/>
                <w:szCs w:val="26"/>
              </w:rPr>
            </w:pPr>
            <w:proofErr w:type="spellStart"/>
            <w:r w:rsidRPr="008A6D78">
              <w:rPr>
                <w:rFonts w:cs="Times New Roman"/>
                <w:szCs w:val="26"/>
              </w:rPr>
              <w:lastRenderedPageBreak/>
              <w:t>Giữ</w:t>
            </w:r>
            <w:proofErr w:type="spellEnd"/>
            <w:r w:rsidRPr="008A6D78">
              <w:rPr>
                <w:rFonts w:cs="Times New Roman"/>
                <w:szCs w:val="26"/>
              </w:rPr>
              <w:t xml:space="preserve"> </w:t>
            </w:r>
            <w:proofErr w:type="spellStart"/>
            <w:r w:rsidRPr="008A6D78">
              <w:rPr>
                <w:rFonts w:cs="Times New Roman"/>
                <w:szCs w:val="26"/>
              </w:rPr>
              <w:t>nguyên</w:t>
            </w:r>
            <w:proofErr w:type="spellEnd"/>
            <w:r w:rsidRPr="008A6D78">
              <w:rPr>
                <w:rFonts w:cs="Times New Roman"/>
                <w:szCs w:val="26"/>
              </w:rPr>
              <w:t xml:space="preserve"> </w:t>
            </w:r>
            <w:proofErr w:type="spellStart"/>
            <w:r w:rsidRPr="008A6D78">
              <w:rPr>
                <w:rFonts w:cs="Times New Roman"/>
                <w:szCs w:val="26"/>
              </w:rPr>
              <w:t>theo</w:t>
            </w:r>
            <w:proofErr w:type="spellEnd"/>
            <w:r w:rsidRPr="008A6D78">
              <w:rPr>
                <w:rFonts w:cs="Times New Roman"/>
                <w:szCs w:val="26"/>
              </w:rPr>
              <w:t xml:space="preserve"> </w:t>
            </w:r>
            <w:proofErr w:type="spellStart"/>
            <w:r w:rsidRPr="008A6D78">
              <w:rPr>
                <w:rFonts w:cs="Times New Roman"/>
                <w:szCs w:val="26"/>
              </w:rPr>
              <w:t>khung</w:t>
            </w:r>
            <w:proofErr w:type="spellEnd"/>
            <w:r w:rsidRPr="008A6D78">
              <w:rPr>
                <w:rFonts w:cs="Times New Roman"/>
                <w:szCs w:val="26"/>
              </w:rPr>
              <w:t xml:space="preserve"> </w:t>
            </w:r>
            <w:proofErr w:type="spellStart"/>
            <w:r w:rsidRPr="008A6D78">
              <w:rPr>
                <w:rFonts w:cs="Times New Roman"/>
                <w:szCs w:val="26"/>
              </w:rPr>
              <w:t>tiêu</w:t>
            </w:r>
            <w:proofErr w:type="spellEnd"/>
            <w:r w:rsidRPr="008A6D78">
              <w:rPr>
                <w:rFonts w:cs="Times New Roman"/>
                <w:szCs w:val="26"/>
              </w:rPr>
              <w:t xml:space="preserve"> </w:t>
            </w:r>
            <w:proofErr w:type="spellStart"/>
            <w:r w:rsidRPr="008A6D78">
              <w:rPr>
                <w:rFonts w:cs="Times New Roman"/>
                <w:szCs w:val="26"/>
              </w:rPr>
              <w:t>chuẩn</w:t>
            </w:r>
            <w:proofErr w:type="spellEnd"/>
            <w:r w:rsidRPr="008A6D78">
              <w:rPr>
                <w:rFonts w:cs="Times New Roman"/>
                <w:szCs w:val="26"/>
              </w:rPr>
              <w:t xml:space="preserve">, </w:t>
            </w:r>
            <w:proofErr w:type="spellStart"/>
            <w:r w:rsidRPr="008A6D78">
              <w:rPr>
                <w:rFonts w:cs="Times New Roman"/>
                <w:szCs w:val="26"/>
              </w:rPr>
              <w:t>không</w:t>
            </w:r>
            <w:proofErr w:type="spellEnd"/>
            <w:r w:rsidRPr="008A6D78">
              <w:rPr>
                <w:rFonts w:cs="Times New Roman"/>
                <w:szCs w:val="26"/>
              </w:rPr>
              <w:t xml:space="preserve"> </w:t>
            </w:r>
            <w:proofErr w:type="spellStart"/>
            <w:r w:rsidRPr="008A6D78">
              <w:rPr>
                <w:rFonts w:cs="Times New Roman"/>
                <w:szCs w:val="26"/>
              </w:rPr>
              <w:t>lượng</w:t>
            </w:r>
            <w:proofErr w:type="spellEnd"/>
            <w:r w:rsidRPr="008A6D78">
              <w:rPr>
                <w:rFonts w:cs="Times New Roman"/>
                <w:szCs w:val="26"/>
              </w:rPr>
              <w:t xml:space="preserve"> </w:t>
            </w:r>
            <w:proofErr w:type="spellStart"/>
            <w:r w:rsidRPr="008A6D78">
              <w:rPr>
                <w:rFonts w:cs="Times New Roman"/>
                <w:szCs w:val="26"/>
              </w:rPr>
              <w:t>hóa</w:t>
            </w:r>
            <w:proofErr w:type="spellEnd"/>
            <w:r w:rsidRPr="008A6D78">
              <w:rPr>
                <w:rFonts w:cs="Times New Roman"/>
                <w:szCs w:val="26"/>
              </w:rPr>
              <w:t xml:space="preserve"> </w:t>
            </w:r>
            <w:proofErr w:type="spellStart"/>
            <w:r w:rsidRPr="008A6D78">
              <w:rPr>
                <w:rFonts w:cs="Times New Roman"/>
                <w:szCs w:val="26"/>
              </w:rPr>
              <w:t>bằng</w:t>
            </w:r>
            <w:proofErr w:type="spellEnd"/>
            <w:r w:rsidRPr="008A6D78">
              <w:rPr>
                <w:rFonts w:cs="Times New Roman"/>
                <w:szCs w:val="26"/>
              </w:rPr>
              <w:t xml:space="preserve"> </w:t>
            </w:r>
            <w:proofErr w:type="spellStart"/>
            <w:r w:rsidRPr="008A6D78">
              <w:rPr>
                <w:rFonts w:cs="Times New Roman"/>
                <w:szCs w:val="26"/>
              </w:rPr>
              <w:t>các</w:t>
            </w:r>
            <w:proofErr w:type="spellEnd"/>
            <w:r w:rsidRPr="008A6D78">
              <w:rPr>
                <w:rFonts w:cs="Times New Roman"/>
                <w:szCs w:val="26"/>
              </w:rPr>
              <w:t xml:space="preserve"> </w:t>
            </w:r>
            <w:proofErr w:type="spellStart"/>
            <w:r w:rsidRPr="008A6D78">
              <w:rPr>
                <w:rFonts w:cs="Times New Roman"/>
                <w:szCs w:val="26"/>
              </w:rPr>
              <w:t>tiêu</w:t>
            </w:r>
            <w:proofErr w:type="spellEnd"/>
            <w:r w:rsidRPr="008A6D78">
              <w:rPr>
                <w:rFonts w:cs="Times New Roman"/>
                <w:szCs w:val="26"/>
              </w:rPr>
              <w:t xml:space="preserve"> </w:t>
            </w:r>
            <w:proofErr w:type="spellStart"/>
            <w:r w:rsidRPr="008A6D78">
              <w:rPr>
                <w:rFonts w:cs="Times New Roman"/>
                <w:szCs w:val="26"/>
              </w:rPr>
              <w:t>chuẩn</w:t>
            </w:r>
            <w:proofErr w:type="spellEnd"/>
            <w:r w:rsidRPr="008A6D78">
              <w:rPr>
                <w:rFonts w:cs="Times New Roman"/>
                <w:szCs w:val="26"/>
              </w:rPr>
              <w:t xml:space="preserve"> </w:t>
            </w:r>
            <w:proofErr w:type="spellStart"/>
            <w:r w:rsidRPr="008A6D78">
              <w:rPr>
                <w:rFonts w:cs="Times New Roman"/>
                <w:szCs w:val="26"/>
              </w:rPr>
              <w:t>cụ</w:t>
            </w:r>
            <w:proofErr w:type="spellEnd"/>
            <w:r w:rsidRPr="008A6D78">
              <w:rPr>
                <w:rFonts w:cs="Times New Roman"/>
                <w:szCs w:val="26"/>
              </w:rPr>
              <w:t xml:space="preserve"> </w:t>
            </w:r>
            <w:proofErr w:type="spellStart"/>
            <w:r w:rsidRPr="008A6D78">
              <w:rPr>
                <w:rFonts w:cs="Times New Roman"/>
                <w:szCs w:val="26"/>
              </w:rPr>
              <w:lastRenderedPageBreak/>
              <w:t>thể</w:t>
            </w:r>
            <w:proofErr w:type="spellEnd"/>
            <w:r w:rsidRPr="008A6D78">
              <w:rPr>
                <w:rFonts w:cs="Times New Roman"/>
                <w:szCs w:val="26"/>
              </w:rPr>
              <w:t xml:space="preserve"> do </w:t>
            </w:r>
            <w:proofErr w:type="spellStart"/>
            <w:r w:rsidRPr="008A6D78">
              <w:rPr>
                <w:rFonts w:cs="Times New Roman"/>
                <w:szCs w:val="26"/>
              </w:rPr>
              <w:t>đã</w:t>
            </w:r>
            <w:proofErr w:type="spellEnd"/>
            <w:r w:rsidRPr="008A6D78">
              <w:rPr>
                <w:rFonts w:cs="Times New Roman"/>
                <w:szCs w:val="26"/>
              </w:rPr>
              <w:t xml:space="preserve"> </w:t>
            </w:r>
            <w:proofErr w:type="spellStart"/>
            <w:r w:rsidRPr="008A6D78">
              <w:rPr>
                <w:rFonts w:cs="Times New Roman"/>
                <w:szCs w:val="26"/>
              </w:rPr>
              <w:t>quy</w:t>
            </w:r>
            <w:proofErr w:type="spellEnd"/>
            <w:r w:rsidRPr="008A6D78">
              <w:rPr>
                <w:rFonts w:cs="Times New Roman"/>
                <w:szCs w:val="26"/>
              </w:rPr>
              <w:t xml:space="preserve"> </w:t>
            </w:r>
            <w:proofErr w:type="spellStart"/>
            <w:r w:rsidRPr="008A6D78">
              <w:rPr>
                <w:rFonts w:cs="Times New Roman"/>
                <w:szCs w:val="26"/>
              </w:rPr>
              <w:t>định</w:t>
            </w:r>
            <w:proofErr w:type="spellEnd"/>
            <w:r w:rsidRPr="008A6D78">
              <w:rPr>
                <w:rFonts w:cs="Times New Roman"/>
                <w:szCs w:val="26"/>
              </w:rPr>
              <w:t xml:space="preserve"> </w:t>
            </w:r>
            <w:proofErr w:type="spellStart"/>
            <w:r w:rsidRPr="008A6D78">
              <w:rPr>
                <w:rFonts w:cs="Times New Roman"/>
                <w:szCs w:val="26"/>
              </w:rPr>
              <w:t>rõ</w:t>
            </w:r>
            <w:proofErr w:type="spellEnd"/>
            <w:r w:rsidRPr="008A6D78">
              <w:rPr>
                <w:rFonts w:cs="Times New Roman"/>
                <w:szCs w:val="26"/>
              </w:rPr>
              <w:t xml:space="preserve"> </w:t>
            </w:r>
            <w:proofErr w:type="spellStart"/>
            <w:r w:rsidRPr="008A6D78">
              <w:rPr>
                <w:rFonts w:cs="Times New Roman"/>
                <w:szCs w:val="26"/>
              </w:rPr>
              <w:t>ràng</w:t>
            </w:r>
            <w:proofErr w:type="spellEnd"/>
            <w:r w:rsidRPr="008A6D78">
              <w:rPr>
                <w:rFonts w:cs="Times New Roman"/>
                <w:szCs w:val="26"/>
              </w:rPr>
              <w:t xml:space="preserve">, </w:t>
            </w:r>
            <w:proofErr w:type="spellStart"/>
            <w:r w:rsidRPr="008A6D78">
              <w:rPr>
                <w:rFonts w:cs="Times New Roman"/>
                <w:szCs w:val="26"/>
              </w:rPr>
              <w:t>phù</w:t>
            </w:r>
            <w:proofErr w:type="spellEnd"/>
            <w:r w:rsidRPr="008A6D78">
              <w:rPr>
                <w:rFonts w:cs="Times New Roman"/>
                <w:szCs w:val="26"/>
              </w:rPr>
              <w:t xml:space="preserve"> </w:t>
            </w:r>
            <w:proofErr w:type="spellStart"/>
            <w:r w:rsidRPr="008A6D78">
              <w:rPr>
                <w:rFonts w:cs="Times New Roman"/>
                <w:szCs w:val="26"/>
              </w:rPr>
              <w:t>hợp</w:t>
            </w:r>
            <w:proofErr w:type="spellEnd"/>
            <w:r w:rsidRPr="008A6D78">
              <w:rPr>
                <w:rFonts w:cs="Times New Roman"/>
                <w:szCs w:val="26"/>
              </w:rPr>
              <w:t xml:space="preserve"> </w:t>
            </w:r>
            <w:proofErr w:type="spellStart"/>
            <w:r w:rsidRPr="008A6D78">
              <w:rPr>
                <w:rFonts w:cs="Times New Roman"/>
                <w:szCs w:val="26"/>
              </w:rPr>
              <w:t>cho</w:t>
            </w:r>
            <w:proofErr w:type="spellEnd"/>
            <w:r w:rsidRPr="008A6D78">
              <w:rPr>
                <w:rFonts w:cs="Times New Roman"/>
                <w:szCs w:val="26"/>
              </w:rPr>
              <w:t xml:space="preserve"> </w:t>
            </w:r>
            <w:proofErr w:type="spellStart"/>
            <w:r w:rsidRPr="008A6D78">
              <w:rPr>
                <w:rFonts w:cs="Times New Roman"/>
                <w:szCs w:val="26"/>
              </w:rPr>
              <w:t>cơ</w:t>
            </w:r>
            <w:proofErr w:type="spellEnd"/>
            <w:r w:rsidRPr="008A6D78">
              <w:rPr>
                <w:rFonts w:cs="Times New Roman"/>
                <w:szCs w:val="26"/>
              </w:rPr>
              <w:t xml:space="preserve"> </w:t>
            </w:r>
            <w:proofErr w:type="spellStart"/>
            <w:r w:rsidRPr="008A6D78">
              <w:rPr>
                <w:rFonts w:cs="Times New Roman"/>
                <w:szCs w:val="26"/>
              </w:rPr>
              <w:t>sở</w:t>
            </w:r>
            <w:proofErr w:type="spellEnd"/>
            <w:r w:rsidRPr="008A6D78">
              <w:rPr>
                <w:rFonts w:cs="Times New Roman"/>
                <w:szCs w:val="26"/>
              </w:rPr>
              <w:t xml:space="preserve"> </w:t>
            </w:r>
            <w:proofErr w:type="spellStart"/>
            <w:r w:rsidRPr="008A6D78">
              <w:rPr>
                <w:rFonts w:cs="Times New Roman"/>
                <w:szCs w:val="26"/>
              </w:rPr>
              <w:t>trong</w:t>
            </w:r>
            <w:proofErr w:type="spellEnd"/>
            <w:r w:rsidRPr="008A6D78">
              <w:rPr>
                <w:rFonts w:cs="Times New Roman"/>
                <w:szCs w:val="26"/>
              </w:rPr>
              <w:t xml:space="preserve"> </w:t>
            </w:r>
            <w:proofErr w:type="spellStart"/>
            <w:r w:rsidRPr="008A6D78">
              <w:rPr>
                <w:rFonts w:cs="Times New Roman"/>
                <w:szCs w:val="26"/>
              </w:rPr>
              <w:t>việc</w:t>
            </w:r>
            <w:proofErr w:type="spellEnd"/>
            <w:r w:rsidRPr="008A6D78">
              <w:rPr>
                <w:rFonts w:cs="Times New Roman"/>
                <w:szCs w:val="26"/>
              </w:rPr>
              <w:t xml:space="preserve"> </w:t>
            </w:r>
            <w:proofErr w:type="spellStart"/>
            <w:r w:rsidRPr="008A6D78">
              <w:rPr>
                <w:rFonts w:cs="Times New Roman"/>
                <w:szCs w:val="26"/>
              </w:rPr>
              <w:t>đánh</w:t>
            </w:r>
            <w:proofErr w:type="spellEnd"/>
            <w:r w:rsidRPr="008A6D78">
              <w:rPr>
                <w:rFonts w:cs="Times New Roman"/>
                <w:szCs w:val="26"/>
              </w:rPr>
              <w:t xml:space="preserve"> </w:t>
            </w:r>
            <w:proofErr w:type="spellStart"/>
            <w:r w:rsidRPr="008A6D78">
              <w:rPr>
                <w:rFonts w:cs="Times New Roman"/>
                <w:szCs w:val="26"/>
              </w:rPr>
              <w:t>giá</w:t>
            </w:r>
            <w:proofErr w:type="spellEnd"/>
          </w:p>
        </w:tc>
      </w:tr>
      <w:tr w:rsidR="009850CE" w:rsidRPr="008A6D78" w14:paraId="4CE79BF4" w14:textId="77777777" w:rsidTr="008A6D78">
        <w:tc>
          <w:tcPr>
            <w:tcW w:w="1099" w:type="dxa"/>
            <w:vMerge/>
          </w:tcPr>
          <w:p w14:paraId="2F5CD0A4" w14:textId="77777777" w:rsidR="009850CE" w:rsidRPr="008A6D78" w:rsidRDefault="009850CE" w:rsidP="008A6D78">
            <w:pPr>
              <w:spacing w:after="0" w:line="240" w:lineRule="atLeast"/>
              <w:jc w:val="center"/>
              <w:rPr>
                <w:rFonts w:cs="Times New Roman"/>
                <w:szCs w:val="26"/>
              </w:rPr>
            </w:pPr>
          </w:p>
        </w:tc>
        <w:tc>
          <w:tcPr>
            <w:tcW w:w="3404" w:type="dxa"/>
          </w:tcPr>
          <w:p w14:paraId="16BCF122" w14:textId="77777777" w:rsidR="009850CE" w:rsidRPr="008A6D78" w:rsidRDefault="009850CE" w:rsidP="002A3CEF">
            <w:pPr>
              <w:spacing w:after="0" w:line="240" w:lineRule="atLeast"/>
              <w:rPr>
                <w:rFonts w:cs="Times New Roman"/>
                <w:szCs w:val="26"/>
              </w:rPr>
            </w:pPr>
            <w:r w:rsidRPr="008A6D78">
              <w:rPr>
                <w:rFonts w:cs="Times New Roman"/>
                <w:szCs w:val="26"/>
              </w:rPr>
              <w:t>3.</w:t>
            </w:r>
            <w:r w:rsidRPr="008A6D78">
              <w:rPr>
                <w:rFonts w:cs="Times New Roman"/>
                <w:spacing w:val="-12"/>
                <w:szCs w:val="26"/>
              </w:rPr>
              <w:t xml:space="preserve"> </w:t>
            </w:r>
            <w:r w:rsidRPr="008A6D78">
              <w:rPr>
                <w:rFonts w:cs="Times New Roman"/>
                <w:szCs w:val="26"/>
              </w:rPr>
              <w:t>Các</w:t>
            </w:r>
            <w:r w:rsidRPr="008A6D78">
              <w:rPr>
                <w:rFonts w:cs="Times New Roman"/>
                <w:spacing w:val="-11"/>
                <w:szCs w:val="26"/>
              </w:rPr>
              <w:t xml:space="preserve"> </w:t>
            </w:r>
            <w:proofErr w:type="spellStart"/>
            <w:r w:rsidRPr="008A6D78">
              <w:rPr>
                <w:rFonts w:cs="Times New Roman"/>
                <w:szCs w:val="26"/>
              </w:rPr>
              <w:t>địa</w:t>
            </w:r>
            <w:proofErr w:type="spellEnd"/>
            <w:r w:rsidRPr="008A6D78">
              <w:rPr>
                <w:rFonts w:cs="Times New Roman"/>
                <w:spacing w:val="-14"/>
                <w:szCs w:val="26"/>
              </w:rPr>
              <w:t xml:space="preserve"> </w:t>
            </w:r>
            <w:proofErr w:type="spellStart"/>
            <w:r w:rsidRPr="008A6D78">
              <w:rPr>
                <w:rFonts w:cs="Times New Roman"/>
                <w:szCs w:val="26"/>
              </w:rPr>
              <w:t>điểm</w:t>
            </w:r>
            <w:proofErr w:type="spellEnd"/>
            <w:r w:rsidRPr="008A6D78">
              <w:rPr>
                <w:rFonts w:cs="Times New Roman"/>
                <w:szCs w:val="26"/>
              </w:rPr>
              <w:t xml:space="preserve"> </w:t>
            </w:r>
            <w:proofErr w:type="spellStart"/>
            <w:r w:rsidRPr="008A6D78">
              <w:rPr>
                <w:rFonts w:cs="Times New Roman"/>
                <w:szCs w:val="26"/>
              </w:rPr>
              <w:t>vui</w:t>
            </w:r>
            <w:proofErr w:type="spellEnd"/>
            <w:r w:rsidRPr="008A6D78">
              <w:rPr>
                <w:rFonts w:cs="Times New Roman"/>
                <w:szCs w:val="26"/>
              </w:rPr>
              <w:t xml:space="preserve"> </w:t>
            </w:r>
            <w:proofErr w:type="spellStart"/>
            <w:r w:rsidRPr="008A6D78">
              <w:rPr>
                <w:rFonts w:cs="Times New Roman"/>
                <w:szCs w:val="26"/>
              </w:rPr>
              <w:t>chơi</w:t>
            </w:r>
            <w:proofErr w:type="spellEnd"/>
            <w:r w:rsidRPr="008A6D78">
              <w:rPr>
                <w:rFonts w:cs="Times New Roman"/>
                <w:szCs w:val="26"/>
              </w:rPr>
              <w:t xml:space="preserve"> </w:t>
            </w:r>
            <w:proofErr w:type="spellStart"/>
            <w:r w:rsidRPr="008A6D78">
              <w:rPr>
                <w:rFonts w:cs="Times New Roman"/>
                <w:szCs w:val="26"/>
              </w:rPr>
              <w:t>công</w:t>
            </w:r>
            <w:proofErr w:type="spellEnd"/>
            <w:r w:rsidRPr="008A6D78">
              <w:rPr>
                <w:rFonts w:cs="Times New Roman"/>
                <w:szCs w:val="26"/>
              </w:rPr>
              <w:t xml:space="preserve"> </w:t>
            </w:r>
            <w:proofErr w:type="spellStart"/>
            <w:r w:rsidRPr="008A6D78">
              <w:rPr>
                <w:rFonts w:cs="Times New Roman"/>
                <w:szCs w:val="26"/>
              </w:rPr>
              <w:t>cộng</w:t>
            </w:r>
            <w:proofErr w:type="spellEnd"/>
            <w:r w:rsidRPr="008A6D78">
              <w:rPr>
                <w:rFonts w:cs="Times New Roman"/>
                <w:szCs w:val="26"/>
              </w:rPr>
              <w:t xml:space="preserve"> </w:t>
            </w:r>
            <w:proofErr w:type="spellStart"/>
            <w:r w:rsidRPr="008A6D78">
              <w:rPr>
                <w:rFonts w:cs="Times New Roman"/>
                <w:szCs w:val="26"/>
              </w:rPr>
              <w:t>được</w:t>
            </w:r>
            <w:proofErr w:type="spellEnd"/>
            <w:r w:rsidRPr="008A6D78">
              <w:rPr>
                <w:rFonts w:cs="Times New Roman"/>
                <w:szCs w:val="26"/>
              </w:rPr>
              <w:t xml:space="preserve"> </w:t>
            </w:r>
            <w:proofErr w:type="spellStart"/>
            <w:r w:rsidRPr="008A6D78">
              <w:rPr>
                <w:rFonts w:cs="Times New Roman"/>
                <w:szCs w:val="26"/>
              </w:rPr>
              <w:t>tôn</w:t>
            </w:r>
            <w:proofErr w:type="spellEnd"/>
            <w:r w:rsidRPr="008A6D78">
              <w:rPr>
                <w:rFonts w:cs="Times New Roman"/>
                <w:szCs w:val="26"/>
              </w:rPr>
              <w:t xml:space="preserve"> </w:t>
            </w:r>
            <w:proofErr w:type="spellStart"/>
            <w:r w:rsidRPr="008A6D78">
              <w:rPr>
                <w:rFonts w:cs="Times New Roman"/>
                <w:szCs w:val="26"/>
              </w:rPr>
              <w:t>tạo</w:t>
            </w:r>
            <w:proofErr w:type="spellEnd"/>
            <w:r w:rsidRPr="008A6D78">
              <w:rPr>
                <w:rFonts w:cs="Times New Roman"/>
                <w:szCs w:val="26"/>
              </w:rPr>
              <w:t xml:space="preserve">, </w:t>
            </w:r>
            <w:proofErr w:type="spellStart"/>
            <w:r w:rsidRPr="008A6D78">
              <w:rPr>
                <w:rFonts w:cs="Times New Roman"/>
                <w:szCs w:val="26"/>
              </w:rPr>
              <w:t>bảo</w:t>
            </w:r>
            <w:proofErr w:type="spellEnd"/>
            <w:r w:rsidRPr="008A6D78">
              <w:rPr>
                <w:rFonts w:cs="Times New Roman"/>
                <w:szCs w:val="26"/>
              </w:rPr>
              <w:t xml:space="preserve"> </w:t>
            </w:r>
            <w:proofErr w:type="spellStart"/>
            <w:r w:rsidRPr="008A6D78">
              <w:rPr>
                <w:rFonts w:cs="Times New Roman"/>
                <w:szCs w:val="26"/>
              </w:rPr>
              <w:t>vệ</w:t>
            </w:r>
            <w:proofErr w:type="spellEnd"/>
            <w:r w:rsidRPr="008A6D78">
              <w:rPr>
                <w:rFonts w:cs="Times New Roman"/>
                <w:szCs w:val="26"/>
              </w:rPr>
              <w:t xml:space="preserve"> </w:t>
            </w:r>
            <w:proofErr w:type="spellStart"/>
            <w:r w:rsidRPr="008A6D78">
              <w:rPr>
                <w:rFonts w:cs="Times New Roman"/>
                <w:szCs w:val="26"/>
              </w:rPr>
              <w:t>và</w:t>
            </w:r>
            <w:proofErr w:type="spellEnd"/>
            <w:r w:rsidRPr="008A6D78">
              <w:rPr>
                <w:rFonts w:cs="Times New Roman"/>
                <w:szCs w:val="26"/>
              </w:rPr>
              <w:t xml:space="preserve"> </w:t>
            </w:r>
            <w:proofErr w:type="spellStart"/>
            <w:r w:rsidRPr="008A6D78">
              <w:rPr>
                <w:rFonts w:cs="Times New Roman"/>
                <w:szCs w:val="26"/>
              </w:rPr>
              <w:t>giữ</w:t>
            </w:r>
            <w:proofErr w:type="spellEnd"/>
            <w:r w:rsidRPr="008A6D78">
              <w:rPr>
                <w:rFonts w:cs="Times New Roman"/>
                <w:szCs w:val="26"/>
              </w:rPr>
              <w:t xml:space="preserve"> </w:t>
            </w:r>
            <w:proofErr w:type="spellStart"/>
            <w:r w:rsidRPr="008A6D78">
              <w:rPr>
                <w:rFonts w:cs="Times New Roman"/>
                <w:szCs w:val="26"/>
              </w:rPr>
              <w:t>gìn</w:t>
            </w:r>
            <w:proofErr w:type="spellEnd"/>
            <w:r w:rsidRPr="008A6D78">
              <w:rPr>
                <w:rFonts w:cs="Times New Roman"/>
                <w:szCs w:val="26"/>
              </w:rPr>
              <w:t xml:space="preserve"> </w:t>
            </w:r>
            <w:proofErr w:type="spellStart"/>
            <w:r w:rsidRPr="008A6D78">
              <w:rPr>
                <w:rFonts w:cs="Times New Roman"/>
                <w:szCs w:val="26"/>
              </w:rPr>
              <w:t>sạch</w:t>
            </w:r>
            <w:proofErr w:type="spellEnd"/>
            <w:r w:rsidRPr="008A6D78">
              <w:rPr>
                <w:rFonts w:cs="Times New Roman"/>
                <w:szCs w:val="26"/>
              </w:rPr>
              <w:t xml:space="preserve"> </w:t>
            </w:r>
            <w:proofErr w:type="spellStart"/>
            <w:r w:rsidRPr="008A6D78">
              <w:rPr>
                <w:rFonts w:cs="Times New Roman"/>
                <w:szCs w:val="26"/>
              </w:rPr>
              <w:t>sẽ</w:t>
            </w:r>
            <w:proofErr w:type="spellEnd"/>
          </w:p>
          <w:p w14:paraId="697B58C0" w14:textId="77777777" w:rsidR="009850CE" w:rsidRPr="008A6D78" w:rsidRDefault="009850CE" w:rsidP="002A3CEF">
            <w:pPr>
              <w:spacing w:after="0" w:line="240" w:lineRule="atLeast"/>
              <w:rPr>
                <w:rFonts w:cs="Times New Roman"/>
                <w:szCs w:val="26"/>
              </w:rPr>
            </w:pPr>
            <w:r w:rsidRPr="008A6D78">
              <w:rPr>
                <w:rFonts w:cs="Times New Roman"/>
                <w:szCs w:val="26"/>
              </w:rPr>
              <w:t xml:space="preserve">3.1. 100% </w:t>
            </w:r>
            <w:proofErr w:type="spellStart"/>
            <w:r w:rsidRPr="008A6D78">
              <w:rPr>
                <w:rFonts w:cs="Times New Roman"/>
                <w:szCs w:val="26"/>
              </w:rPr>
              <w:t>các</w:t>
            </w:r>
            <w:proofErr w:type="spellEnd"/>
            <w:r w:rsidRPr="008A6D78">
              <w:rPr>
                <w:rFonts w:cs="Times New Roman"/>
                <w:szCs w:val="26"/>
              </w:rPr>
              <w:t xml:space="preserve"> </w:t>
            </w:r>
            <w:proofErr w:type="spellStart"/>
            <w:r w:rsidRPr="008A6D78">
              <w:rPr>
                <w:rFonts w:cs="Times New Roman"/>
                <w:szCs w:val="26"/>
              </w:rPr>
              <w:t>điểm</w:t>
            </w:r>
            <w:proofErr w:type="spellEnd"/>
            <w:r w:rsidRPr="008A6D78">
              <w:rPr>
                <w:rFonts w:cs="Times New Roman"/>
                <w:szCs w:val="26"/>
              </w:rPr>
              <w:t xml:space="preserve"> </w:t>
            </w:r>
            <w:proofErr w:type="spellStart"/>
            <w:r w:rsidRPr="008A6D78">
              <w:rPr>
                <w:rFonts w:cs="Times New Roman"/>
                <w:szCs w:val="26"/>
              </w:rPr>
              <w:t>vui</w:t>
            </w:r>
            <w:proofErr w:type="spellEnd"/>
            <w:r w:rsidRPr="008A6D78">
              <w:rPr>
                <w:rFonts w:cs="Times New Roman"/>
                <w:szCs w:val="26"/>
              </w:rPr>
              <w:t xml:space="preserve"> </w:t>
            </w:r>
            <w:proofErr w:type="spellStart"/>
            <w:r w:rsidRPr="008A6D78">
              <w:rPr>
                <w:rFonts w:cs="Times New Roman"/>
                <w:szCs w:val="26"/>
              </w:rPr>
              <w:t>chơi</w:t>
            </w:r>
            <w:proofErr w:type="spellEnd"/>
            <w:r w:rsidRPr="008A6D78">
              <w:rPr>
                <w:rFonts w:cs="Times New Roman"/>
                <w:szCs w:val="26"/>
              </w:rPr>
              <w:t xml:space="preserve"> </w:t>
            </w:r>
            <w:proofErr w:type="spellStart"/>
            <w:r w:rsidRPr="008A6D78">
              <w:rPr>
                <w:rFonts w:cs="Times New Roman"/>
                <w:szCs w:val="26"/>
              </w:rPr>
              <w:t>công</w:t>
            </w:r>
            <w:proofErr w:type="spellEnd"/>
            <w:r w:rsidRPr="008A6D78">
              <w:rPr>
                <w:rFonts w:cs="Times New Roman"/>
                <w:szCs w:val="26"/>
              </w:rPr>
              <w:t xml:space="preserve"> </w:t>
            </w:r>
            <w:proofErr w:type="spellStart"/>
            <w:r w:rsidRPr="008A6D78">
              <w:rPr>
                <w:rFonts w:cs="Times New Roman"/>
                <w:szCs w:val="26"/>
              </w:rPr>
              <w:t>cộng</w:t>
            </w:r>
            <w:proofErr w:type="spellEnd"/>
            <w:r w:rsidRPr="008A6D78">
              <w:rPr>
                <w:rFonts w:cs="Times New Roman"/>
                <w:szCs w:val="26"/>
              </w:rPr>
              <w:t xml:space="preserve"> </w:t>
            </w:r>
            <w:proofErr w:type="spellStart"/>
            <w:r w:rsidRPr="008A6D78">
              <w:rPr>
                <w:rFonts w:cs="Times New Roman"/>
                <w:szCs w:val="26"/>
              </w:rPr>
              <w:t>trên</w:t>
            </w:r>
            <w:proofErr w:type="spellEnd"/>
            <w:r w:rsidRPr="008A6D78">
              <w:rPr>
                <w:rFonts w:cs="Times New Roman"/>
                <w:szCs w:val="26"/>
              </w:rPr>
              <w:t xml:space="preserve"> </w:t>
            </w:r>
            <w:proofErr w:type="spellStart"/>
            <w:r w:rsidRPr="008A6D78">
              <w:rPr>
                <w:rFonts w:cs="Times New Roman"/>
                <w:szCs w:val="26"/>
              </w:rPr>
              <w:t>địa</w:t>
            </w:r>
            <w:proofErr w:type="spellEnd"/>
            <w:r w:rsidRPr="008A6D78">
              <w:rPr>
                <w:rFonts w:cs="Times New Roman"/>
                <w:spacing w:val="-2"/>
                <w:szCs w:val="26"/>
              </w:rPr>
              <w:t xml:space="preserve"> </w:t>
            </w:r>
            <w:proofErr w:type="spellStart"/>
            <w:r w:rsidRPr="008A6D78">
              <w:rPr>
                <w:rFonts w:cs="Times New Roman"/>
                <w:szCs w:val="26"/>
              </w:rPr>
              <w:t>bàn</w:t>
            </w:r>
            <w:proofErr w:type="spellEnd"/>
            <w:r w:rsidRPr="008A6D78">
              <w:rPr>
                <w:rFonts w:cs="Times New Roman"/>
                <w:spacing w:val="-1"/>
                <w:szCs w:val="26"/>
              </w:rPr>
              <w:t xml:space="preserve"> </w:t>
            </w:r>
            <w:proofErr w:type="spellStart"/>
            <w:r w:rsidRPr="008A6D78">
              <w:rPr>
                <w:rFonts w:cs="Times New Roman"/>
                <w:szCs w:val="26"/>
              </w:rPr>
              <w:t>thôn</w:t>
            </w:r>
            <w:proofErr w:type="spellEnd"/>
            <w:r w:rsidRPr="008A6D78">
              <w:rPr>
                <w:rFonts w:cs="Times New Roman"/>
                <w:szCs w:val="26"/>
              </w:rPr>
              <w:t xml:space="preserve">, </w:t>
            </w:r>
            <w:proofErr w:type="spellStart"/>
            <w:r w:rsidRPr="008A6D78">
              <w:rPr>
                <w:rFonts w:cs="Times New Roman"/>
                <w:szCs w:val="26"/>
              </w:rPr>
              <w:t>tổ</w:t>
            </w:r>
            <w:proofErr w:type="spellEnd"/>
            <w:r w:rsidRPr="008A6D78">
              <w:rPr>
                <w:rFonts w:cs="Times New Roman"/>
                <w:spacing w:val="-1"/>
                <w:szCs w:val="26"/>
              </w:rPr>
              <w:t xml:space="preserve"> </w:t>
            </w:r>
            <w:proofErr w:type="spellStart"/>
            <w:r w:rsidRPr="008A6D78">
              <w:rPr>
                <w:rFonts w:cs="Times New Roman"/>
                <w:szCs w:val="26"/>
              </w:rPr>
              <w:t>dân</w:t>
            </w:r>
            <w:proofErr w:type="spellEnd"/>
            <w:r w:rsidRPr="008A6D78">
              <w:rPr>
                <w:rFonts w:cs="Times New Roman"/>
                <w:szCs w:val="26"/>
              </w:rPr>
              <w:t xml:space="preserve"> </w:t>
            </w:r>
            <w:proofErr w:type="spellStart"/>
            <w:r w:rsidRPr="008A6D78">
              <w:rPr>
                <w:rFonts w:cs="Times New Roman"/>
                <w:szCs w:val="26"/>
              </w:rPr>
              <w:t>phố</w:t>
            </w:r>
            <w:proofErr w:type="spellEnd"/>
            <w:r w:rsidRPr="008A6D78">
              <w:rPr>
                <w:rFonts w:cs="Times New Roman"/>
                <w:spacing w:val="-1"/>
                <w:szCs w:val="26"/>
              </w:rPr>
              <w:t xml:space="preserve"> </w:t>
            </w:r>
            <w:proofErr w:type="spellStart"/>
            <w:r w:rsidRPr="008A6D78">
              <w:rPr>
                <w:rFonts w:cs="Times New Roman"/>
                <w:szCs w:val="26"/>
              </w:rPr>
              <w:t>thường</w:t>
            </w:r>
            <w:proofErr w:type="spellEnd"/>
            <w:r w:rsidRPr="008A6D78">
              <w:rPr>
                <w:rFonts w:cs="Times New Roman"/>
                <w:spacing w:val="-1"/>
                <w:szCs w:val="26"/>
              </w:rPr>
              <w:t xml:space="preserve"> </w:t>
            </w:r>
            <w:proofErr w:type="spellStart"/>
            <w:r w:rsidRPr="008A6D78">
              <w:rPr>
                <w:rFonts w:cs="Times New Roman"/>
                <w:szCs w:val="26"/>
              </w:rPr>
              <w:t>xuyên</w:t>
            </w:r>
            <w:proofErr w:type="spellEnd"/>
            <w:r w:rsidRPr="008A6D78">
              <w:rPr>
                <w:rFonts w:cs="Times New Roman"/>
                <w:spacing w:val="-1"/>
                <w:szCs w:val="26"/>
              </w:rPr>
              <w:t xml:space="preserve"> </w:t>
            </w:r>
            <w:proofErr w:type="spellStart"/>
            <w:r w:rsidRPr="008A6D78">
              <w:rPr>
                <w:rFonts w:cs="Times New Roman"/>
                <w:szCs w:val="26"/>
              </w:rPr>
              <w:t>được</w:t>
            </w:r>
            <w:proofErr w:type="spellEnd"/>
            <w:r w:rsidRPr="008A6D78">
              <w:rPr>
                <w:rFonts w:cs="Times New Roman"/>
                <w:szCs w:val="26"/>
              </w:rPr>
              <w:t xml:space="preserve"> </w:t>
            </w:r>
            <w:proofErr w:type="spellStart"/>
            <w:r w:rsidRPr="008A6D78">
              <w:rPr>
                <w:rFonts w:cs="Times New Roman"/>
                <w:szCs w:val="26"/>
              </w:rPr>
              <w:t>tôn</w:t>
            </w:r>
            <w:proofErr w:type="spellEnd"/>
            <w:r w:rsidRPr="008A6D78">
              <w:rPr>
                <w:rFonts w:cs="Times New Roman"/>
                <w:szCs w:val="26"/>
              </w:rPr>
              <w:t xml:space="preserve"> </w:t>
            </w:r>
            <w:proofErr w:type="spellStart"/>
            <w:r w:rsidRPr="008A6D78">
              <w:rPr>
                <w:rFonts w:cs="Times New Roman"/>
                <w:szCs w:val="26"/>
              </w:rPr>
              <w:t>tạo</w:t>
            </w:r>
            <w:proofErr w:type="spellEnd"/>
            <w:r w:rsidRPr="008A6D78">
              <w:rPr>
                <w:rFonts w:cs="Times New Roman"/>
                <w:szCs w:val="26"/>
              </w:rPr>
              <w:t xml:space="preserve">, </w:t>
            </w:r>
            <w:proofErr w:type="spellStart"/>
            <w:r w:rsidRPr="008A6D78">
              <w:rPr>
                <w:rFonts w:cs="Times New Roman"/>
                <w:szCs w:val="26"/>
              </w:rPr>
              <w:t>bảo</w:t>
            </w:r>
            <w:proofErr w:type="spellEnd"/>
            <w:r w:rsidRPr="008A6D78">
              <w:rPr>
                <w:rFonts w:cs="Times New Roman"/>
                <w:szCs w:val="26"/>
              </w:rPr>
              <w:t xml:space="preserve"> </w:t>
            </w:r>
            <w:proofErr w:type="spellStart"/>
            <w:r w:rsidRPr="008A6D78">
              <w:rPr>
                <w:rFonts w:cs="Times New Roman"/>
                <w:szCs w:val="26"/>
              </w:rPr>
              <w:t>vệ</w:t>
            </w:r>
            <w:proofErr w:type="spellEnd"/>
            <w:r w:rsidRPr="008A6D78">
              <w:rPr>
                <w:rFonts w:cs="Times New Roman"/>
                <w:szCs w:val="26"/>
              </w:rPr>
              <w:t xml:space="preserve"> </w:t>
            </w:r>
            <w:proofErr w:type="spellStart"/>
            <w:r w:rsidRPr="008A6D78">
              <w:rPr>
                <w:rFonts w:cs="Times New Roman"/>
                <w:szCs w:val="26"/>
              </w:rPr>
              <w:t>và</w:t>
            </w:r>
            <w:proofErr w:type="spellEnd"/>
            <w:r w:rsidRPr="008A6D78">
              <w:rPr>
                <w:rFonts w:cs="Times New Roman"/>
                <w:szCs w:val="26"/>
              </w:rPr>
              <w:t xml:space="preserve"> </w:t>
            </w:r>
            <w:proofErr w:type="spellStart"/>
            <w:r w:rsidRPr="008A6D78">
              <w:rPr>
                <w:rFonts w:cs="Times New Roman"/>
                <w:szCs w:val="26"/>
              </w:rPr>
              <w:t>giữ</w:t>
            </w:r>
            <w:proofErr w:type="spellEnd"/>
            <w:r w:rsidRPr="008A6D78">
              <w:rPr>
                <w:rFonts w:cs="Times New Roman"/>
                <w:szCs w:val="26"/>
              </w:rPr>
              <w:t xml:space="preserve"> </w:t>
            </w:r>
            <w:proofErr w:type="spellStart"/>
            <w:r w:rsidRPr="008A6D78">
              <w:rPr>
                <w:rFonts w:cs="Times New Roman"/>
                <w:szCs w:val="26"/>
              </w:rPr>
              <w:t>gìn</w:t>
            </w:r>
            <w:proofErr w:type="spellEnd"/>
            <w:r w:rsidRPr="008A6D78">
              <w:rPr>
                <w:rFonts w:cs="Times New Roman"/>
                <w:szCs w:val="26"/>
              </w:rPr>
              <w:t xml:space="preserve"> </w:t>
            </w:r>
            <w:proofErr w:type="spellStart"/>
            <w:r w:rsidRPr="008A6D78">
              <w:rPr>
                <w:rFonts w:cs="Times New Roman"/>
                <w:szCs w:val="26"/>
              </w:rPr>
              <w:t>sạch</w:t>
            </w:r>
            <w:proofErr w:type="spellEnd"/>
            <w:r w:rsidRPr="008A6D78">
              <w:rPr>
                <w:rFonts w:cs="Times New Roman"/>
                <w:szCs w:val="26"/>
              </w:rPr>
              <w:t xml:space="preserve"> </w:t>
            </w:r>
            <w:proofErr w:type="spellStart"/>
            <w:r w:rsidRPr="008A6D78">
              <w:rPr>
                <w:rFonts w:cs="Times New Roman"/>
                <w:szCs w:val="26"/>
              </w:rPr>
              <w:t>sẽ</w:t>
            </w:r>
            <w:proofErr w:type="spellEnd"/>
            <w:r w:rsidRPr="008A6D78">
              <w:rPr>
                <w:rFonts w:cs="Times New Roman"/>
                <w:szCs w:val="26"/>
              </w:rPr>
              <w:t>;</w:t>
            </w:r>
          </w:p>
          <w:p w14:paraId="3C08AED1" w14:textId="77777777" w:rsidR="009850CE" w:rsidRPr="008A6D78" w:rsidRDefault="009850CE" w:rsidP="002A3CEF">
            <w:pPr>
              <w:spacing w:after="0" w:line="240" w:lineRule="atLeast"/>
              <w:rPr>
                <w:rFonts w:cs="Times New Roman"/>
                <w:szCs w:val="26"/>
              </w:rPr>
            </w:pPr>
            <w:r w:rsidRPr="008A6D78">
              <w:rPr>
                <w:rFonts w:cs="Times New Roman"/>
                <w:szCs w:val="26"/>
              </w:rPr>
              <w:t xml:space="preserve">3.2. </w:t>
            </w:r>
            <w:proofErr w:type="spellStart"/>
            <w:r w:rsidRPr="008A6D78">
              <w:rPr>
                <w:rFonts w:cs="Times New Roman"/>
                <w:szCs w:val="26"/>
              </w:rPr>
              <w:t>Bố</w:t>
            </w:r>
            <w:proofErr w:type="spellEnd"/>
            <w:r w:rsidRPr="008A6D78">
              <w:rPr>
                <w:rFonts w:cs="Times New Roman"/>
                <w:szCs w:val="26"/>
              </w:rPr>
              <w:t xml:space="preserve"> </w:t>
            </w:r>
            <w:proofErr w:type="spellStart"/>
            <w:r w:rsidRPr="008A6D78">
              <w:rPr>
                <w:rFonts w:cs="Times New Roman"/>
                <w:szCs w:val="26"/>
              </w:rPr>
              <w:t>trí</w:t>
            </w:r>
            <w:proofErr w:type="spellEnd"/>
            <w:r w:rsidRPr="008A6D78">
              <w:rPr>
                <w:rFonts w:cs="Times New Roman"/>
                <w:szCs w:val="26"/>
              </w:rPr>
              <w:t xml:space="preserve"> </w:t>
            </w:r>
            <w:proofErr w:type="spellStart"/>
            <w:r w:rsidRPr="008A6D78">
              <w:rPr>
                <w:rFonts w:cs="Times New Roman"/>
                <w:szCs w:val="26"/>
              </w:rPr>
              <w:t>được</w:t>
            </w:r>
            <w:proofErr w:type="spellEnd"/>
            <w:r w:rsidRPr="008A6D78">
              <w:rPr>
                <w:rFonts w:cs="Times New Roman"/>
                <w:szCs w:val="26"/>
              </w:rPr>
              <w:t xml:space="preserve"> </w:t>
            </w:r>
            <w:proofErr w:type="spellStart"/>
            <w:r w:rsidRPr="008A6D78">
              <w:rPr>
                <w:rFonts w:cs="Times New Roman"/>
                <w:szCs w:val="26"/>
              </w:rPr>
              <w:t>địa</w:t>
            </w:r>
            <w:proofErr w:type="spellEnd"/>
            <w:r w:rsidRPr="008A6D78">
              <w:rPr>
                <w:rFonts w:cs="Times New Roman"/>
                <w:szCs w:val="26"/>
              </w:rPr>
              <w:t xml:space="preserve"> </w:t>
            </w:r>
            <w:proofErr w:type="spellStart"/>
            <w:r w:rsidRPr="008A6D78">
              <w:rPr>
                <w:rFonts w:cs="Times New Roman"/>
                <w:szCs w:val="26"/>
              </w:rPr>
              <w:t>điểm</w:t>
            </w:r>
            <w:proofErr w:type="spellEnd"/>
            <w:r w:rsidRPr="008A6D78">
              <w:rPr>
                <w:rFonts w:cs="Times New Roman"/>
                <w:szCs w:val="26"/>
              </w:rPr>
              <w:t xml:space="preserve"> </w:t>
            </w:r>
            <w:proofErr w:type="spellStart"/>
            <w:r w:rsidRPr="008A6D78">
              <w:rPr>
                <w:rFonts w:cs="Times New Roman"/>
                <w:szCs w:val="26"/>
              </w:rPr>
              <w:t>và</w:t>
            </w:r>
            <w:proofErr w:type="spellEnd"/>
            <w:r w:rsidRPr="008A6D78">
              <w:rPr>
                <w:rFonts w:cs="Times New Roman"/>
                <w:szCs w:val="26"/>
              </w:rPr>
              <w:t xml:space="preserve"> </w:t>
            </w:r>
            <w:proofErr w:type="spellStart"/>
            <w:r w:rsidRPr="008A6D78">
              <w:rPr>
                <w:rFonts w:cs="Times New Roman"/>
                <w:szCs w:val="26"/>
              </w:rPr>
              <w:t>lắp</w:t>
            </w:r>
            <w:proofErr w:type="spellEnd"/>
            <w:r w:rsidRPr="008A6D78">
              <w:rPr>
                <w:rFonts w:cs="Times New Roman"/>
                <w:szCs w:val="26"/>
              </w:rPr>
              <w:t xml:space="preserve"> </w:t>
            </w:r>
            <w:proofErr w:type="spellStart"/>
            <w:r w:rsidRPr="008A6D78">
              <w:rPr>
                <w:rFonts w:cs="Times New Roman"/>
                <w:szCs w:val="26"/>
              </w:rPr>
              <w:t>đặt</w:t>
            </w:r>
            <w:proofErr w:type="spellEnd"/>
            <w:r w:rsidRPr="008A6D78">
              <w:rPr>
                <w:rFonts w:cs="Times New Roman"/>
                <w:szCs w:val="26"/>
              </w:rPr>
              <w:t xml:space="preserve"> </w:t>
            </w:r>
            <w:proofErr w:type="spellStart"/>
            <w:r w:rsidRPr="008A6D78">
              <w:rPr>
                <w:rFonts w:cs="Times New Roman"/>
                <w:szCs w:val="26"/>
              </w:rPr>
              <w:t>một</w:t>
            </w:r>
            <w:proofErr w:type="spellEnd"/>
            <w:r w:rsidRPr="008A6D78">
              <w:rPr>
                <w:rFonts w:cs="Times New Roman"/>
                <w:szCs w:val="26"/>
              </w:rPr>
              <w:t xml:space="preserve"> </w:t>
            </w:r>
            <w:proofErr w:type="spellStart"/>
            <w:r w:rsidRPr="008A6D78">
              <w:rPr>
                <w:rFonts w:cs="Times New Roman"/>
                <w:szCs w:val="26"/>
              </w:rPr>
              <w:t>số</w:t>
            </w:r>
            <w:proofErr w:type="spellEnd"/>
            <w:r w:rsidRPr="008A6D78">
              <w:rPr>
                <w:rFonts w:cs="Times New Roman"/>
                <w:szCs w:val="26"/>
              </w:rPr>
              <w:t xml:space="preserve"> </w:t>
            </w:r>
            <w:proofErr w:type="spellStart"/>
            <w:r w:rsidRPr="008A6D78">
              <w:rPr>
                <w:rFonts w:cs="Times New Roman"/>
                <w:szCs w:val="26"/>
              </w:rPr>
              <w:t>trang</w:t>
            </w:r>
            <w:proofErr w:type="spellEnd"/>
            <w:r w:rsidRPr="008A6D78">
              <w:rPr>
                <w:rFonts w:cs="Times New Roman"/>
                <w:szCs w:val="26"/>
              </w:rPr>
              <w:t xml:space="preserve"> </w:t>
            </w:r>
            <w:proofErr w:type="spellStart"/>
            <w:r w:rsidRPr="008A6D78">
              <w:rPr>
                <w:rFonts w:cs="Times New Roman"/>
                <w:szCs w:val="26"/>
              </w:rPr>
              <w:t>thiết</w:t>
            </w:r>
            <w:proofErr w:type="spellEnd"/>
            <w:r w:rsidRPr="008A6D78">
              <w:rPr>
                <w:rFonts w:cs="Times New Roman"/>
                <w:szCs w:val="26"/>
              </w:rPr>
              <w:t xml:space="preserve"> </w:t>
            </w:r>
            <w:proofErr w:type="spellStart"/>
            <w:r w:rsidRPr="008A6D78">
              <w:rPr>
                <w:rFonts w:cs="Times New Roman"/>
                <w:szCs w:val="26"/>
              </w:rPr>
              <w:t>thị</w:t>
            </w:r>
            <w:proofErr w:type="spellEnd"/>
            <w:r w:rsidRPr="008A6D78">
              <w:rPr>
                <w:rFonts w:cs="Times New Roman"/>
                <w:szCs w:val="26"/>
              </w:rPr>
              <w:t xml:space="preserve"> </w:t>
            </w:r>
            <w:proofErr w:type="spellStart"/>
            <w:r w:rsidRPr="008A6D78">
              <w:rPr>
                <w:rFonts w:cs="Times New Roman"/>
                <w:szCs w:val="26"/>
              </w:rPr>
              <w:t>vui</w:t>
            </w:r>
            <w:proofErr w:type="spellEnd"/>
            <w:r w:rsidRPr="008A6D78">
              <w:rPr>
                <w:rFonts w:cs="Times New Roman"/>
                <w:szCs w:val="26"/>
              </w:rPr>
              <w:t xml:space="preserve"> </w:t>
            </w:r>
            <w:proofErr w:type="spellStart"/>
            <w:r w:rsidRPr="008A6D78">
              <w:rPr>
                <w:rFonts w:cs="Times New Roman"/>
                <w:szCs w:val="26"/>
              </w:rPr>
              <w:t>chơi</w:t>
            </w:r>
            <w:proofErr w:type="spellEnd"/>
            <w:r w:rsidRPr="008A6D78">
              <w:rPr>
                <w:rFonts w:cs="Times New Roman"/>
                <w:szCs w:val="26"/>
              </w:rPr>
              <w:t xml:space="preserve"> </w:t>
            </w:r>
            <w:proofErr w:type="spellStart"/>
            <w:r w:rsidRPr="008A6D78">
              <w:rPr>
                <w:rFonts w:cs="Times New Roman"/>
                <w:szCs w:val="26"/>
              </w:rPr>
              <w:t>giải</w:t>
            </w:r>
            <w:proofErr w:type="spellEnd"/>
            <w:r w:rsidRPr="008A6D78">
              <w:rPr>
                <w:rFonts w:cs="Times New Roman"/>
                <w:szCs w:val="26"/>
              </w:rPr>
              <w:t xml:space="preserve"> </w:t>
            </w:r>
            <w:proofErr w:type="spellStart"/>
            <w:r w:rsidRPr="008A6D78">
              <w:rPr>
                <w:rFonts w:cs="Times New Roman"/>
                <w:szCs w:val="26"/>
              </w:rPr>
              <w:t>trí</w:t>
            </w:r>
            <w:proofErr w:type="spellEnd"/>
            <w:r w:rsidRPr="008A6D78">
              <w:rPr>
                <w:rFonts w:cs="Times New Roman"/>
                <w:szCs w:val="26"/>
              </w:rPr>
              <w:t xml:space="preserve"> </w:t>
            </w:r>
            <w:proofErr w:type="spellStart"/>
            <w:r w:rsidRPr="008A6D78">
              <w:rPr>
                <w:rFonts w:cs="Times New Roman"/>
                <w:szCs w:val="26"/>
              </w:rPr>
              <w:t>phù</w:t>
            </w:r>
            <w:proofErr w:type="spellEnd"/>
            <w:r w:rsidRPr="008A6D78">
              <w:rPr>
                <w:rFonts w:cs="Times New Roman"/>
                <w:szCs w:val="26"/>
              </w:rPr>
              <w:t xml:space="preserve"> </w:t>
            </w:r>
            <w:proofErr w:type="spellStart"/>
            <w:r w:rsidRPr="008A6D78">
              <w:rPr>
                <w:rFonts w:cs="Times New Roman"/>
                <w:szCs w:val="26"/>
              </w:rPr>
              <w:t>hợp</w:t>
            </w:r>
            <w:proofErr w:type="spellEnd"/>
            <w:r w:rsidRPr="008A6D78">
              <w:rPr>
                <w:rFonts w:cs="Times New Roman"/>
                <w:szCs w:val="26"/>
              </w:rPr>
              <w:t xml:space="preserve"> </w:t>
            </w:r>
            <w:proofErr w:type="spellStart"/>
            <w:r w:rsidRPr="008A6D78">
              <w:rPr>
                <w:rFonts w:cs="Times New Roman"/>
                <w:szCs w:val="26"/>
              </w:rPr>
              <w:t>với</w:t>
            </w:r>
            <w:proofErr w:type="spellEnd"/>
            <w:r w:rsidRPr="008A6D78">
              <w:rPr>
                <w:rFonts w:cs="Times New Roman"/>
                <w:szCs w:val="26"/>
              </w:rPr>
              <w:t xml:space="preserve"> </w:t>
            </w:r>
            <w:proofErr w:type="spellStart"/>
            <w:r w:rsidRPr="008A6D78">
              <w:rPr>
                <w:rFonts w:cs="Times New Roman"/>
                <w:szCs w:val="26"/>
              </w:rPr>
              <w:t>trẻ</w:t>
            </w:r>
            <w:proofErr w:type="spellEnd"/>
            <w:r w:rsidRPr="008A6D78">
              <w:rPr>
                <w:rFonts w:cs="Times New Roman"/>
                <w:szCs w:val="26"/>
              </w:rPr>
              <w:t xml:space="preserve"> </w:t>
            </w:r>
            <w:proofErr w:type="spellStart"/>
            <w:r w:rsidRPr="008A6D78">
              <w:rPr>
                <w:rFonts w:cs="Times New Roman"/>
                <w:szCs w:val="26"/>
              </w:rPr>
              <w:t>em</w:t>
            </w:r>
            <w:proofErr w:type="spellEnd"/>
            <w:r w:rsidRPr="008A6D78">
              <w:rPr>
                <w:rFonts w:cs="Times New Roman"/>
                <w:szCs w:val="26"/>
              </w:rPr>
              <w:t xml:space="preserve"> </w:t>
            </w:r>
            <w:proofErr w:type="spellStart"/>
            <w:r w:rsidRPr="008A6D78">
              <w:rPr>
                <w:rFonts w:cs="Times New Roman"/>
                <w:szCs w:val="26"/>
              </w:rPr>
              <w:t>và</w:t>
            </w:r>
            <w:proofErr w:type="spellEnd"/>
            <w:r w:rsidRPr="008A6D78">
              <w:rPr>
                <w:rFonts w:cs="Times New Roman"/>
                <w:szCs w:val="26"/>
              </w:rPr>
              <w:t xml:space="preserve"> </w:t>
            </w:r>
            <w:proofErr w:type="spellStart"/>
            <w:r w:rsidRPr="008A6D78">
              <w:rPr>
                <w:rFonts w:cs="Times New Roman"/>
                <w:szCs w:val="26"/>
              </w:rPr>
              <w:t>người</w:t>
            </w:r>
            <w:proofErr w:type="spellEnd"/>
            <w:r w:rsidRPr="008A6D78">
              <w:rPr>
                <w:rFonts w:cs="Times New Roman"/>
                <w:szCs w:val="26"/>
              </w:rPr>
              <w:t xml:space="preserve"> </w:t>
            </w:r>
            <w:proofErr w:type="spellStart"/>
            <w:r w:rsidRPr="008A6D78">
              <w:rPr>
                <w:rFonts w:cs="Times New Roman"/>
                <w:szCs w:val="26"/>
              </w:rPr>
              <w:t>cao</w:t>
            </w:r>
            <w:proofErr w:type="spellEnd"/>
            <w:r w:rsidRPr="008A6D78">
              <w:rPr>
                <w:rFonts w:cs="Times New Roman"/>
                <w:szCs w:val="26"/>
              </w:rPr>
              <w:t xml:space="preserve"> </w:t>
            </w:r>
            <w:proofErr w:type="spellStart"/>
            <w:r w:rsidRPr="008A6D78">
              <w:rPr>
                <w:rFonts w:cs="Times New Roman"/>
                <w:szCs w:val="26"/>
              </w:rPr>
              <w:t>tuổi</w:t>
            </w:r>
            <w:proofErr w:type="spellEnd"/>
          </w:p>
        </w:tc>
        <w:tc>
          <w:tcPr>
            <w:tcW w:w="3827" w:type="dxa"/>
          </w:tcPr>
          <w:p w14:paraId="666B4789" w14:textId="77777777" w:rsidR="009850CE" w:rsidRPr="008A6D78" w:rsidRDefault="009850CE" w:rsidP="002A3CEF">
            <w:pPr>
              <w:spacing w:after="0" w:line="240" w:lineRule="atLeast"/>
              <w:rPr>
                <w:rFonts w:cs="Times New Roman"/>
                <w:szCs w:val="26"/>
              </w:rPr>
            </w:pPr>
            <w:r w:rsidRPr="008A6D78">
              <w:rPr>
                <w:rStyle w:val="fontstyle01"/>
                <w:rFonts w:ascii="Times New Roman" w:hAnsi="Times New Roman" w:cs="Times New Roman"/>
                <w:sz w:val="26"/>
                <w:szCs w:val="26"/>
              </w:rPr>
              <w:t xml:space="preserve">3. Các </w:t>
            </w:r>
            <w:proofErr w:type="spellStart"/>
            <w:r w:rsidRPr="008A6D78">
              <w:rPr>
                <w:rStyle w:val="fontstyle01"/>
                <w:rFonts w:ascii="Times New Roman" w:hAnsi="Times New Roman" w:cs="Times New Roman"/>
                <w:sz w:val="26"/>
                <w:szCs w:val="26"/>
              </w:rPr>
              <w:t>địa</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điểm</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vui</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chơi</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công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cộng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được</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tôn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tạo</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bảo</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vệ</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và</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giữ</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gìn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sạch</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sẽ</w:t>
            </w:r>
            <w:proofErr w:type="spellEnd"/>
            <w:r w:rsidRPr="008A6D78">
              <w:rPr>
                <w:rStyle w:val="fontstyle01"/>
                <w:rFonts w:ascii="Times New Roman" w:hAnsi="Times New Roman" w:cs="Times New Roman"/>
                <w:sz w:val="26"/>
                <w:szCs w:val="26"/>
              </w:rPr>
              <w:t xml:space="preserve"> </w:t>
            </w:r>
          </w:p>
          <w:p w14:paraId="3CA44868" w14:textId="77777777" w:rsidR="009850CE" w:rsidRPr="008A6D78" w:rsidRDefault="009850CE" w:rsidP="002A3CEF">
            <w:pPr>
              <w:spacing w:after="0" w:line="240" w:lineRule="atLeast"/>
              <w:rPr>
                <w:rFonts w:cs="Times New Roman"/>
                <w:szCs w:val="26"/>
              </w:rPr>
            </w:pPr>
          </w:p>
        </w:tc>
        <w:tc>
          <w:tcPr>
            <w:tcW w:w="3544" w:type="dxa"/>
          </w:tcPr>
          <w:p w14:paraId="4C1A34CB" w14:textId="77777777" w:rsidR="009850CE" w:rsidRPr="008A6D78" w:rsidRDefault="009850CE" w:rsidP="002A3CEF">
            <w:pPr>
              <w:spacing w:after="0" w:line="240" w:lineRule="atLeast"/>
              <w:rPr>
                <w:rFonts w:cs="Times New Roman"/>
                <w:bCs/>
                <w:szCs w:val="26"/>
              </w:rPr>
            </w:pPr>
            <w:r w:rsidRPr="008A6D78">
              <w:rPr>
                <w:rFonts w:cs="Times New Roman"/>
                <w:bCs/>
                <w:szCs w:val="26"/>
              </w:rPr>
              <w:t xml:space="preserve">3. Các </w:t>
            </w:r>
            <w:proofErr w:type="spellStart"/>
            <w:r w:rsidRPr="008A6D78">
              <w:rPr>
                <w:rFonts w:cs="Times New Roman"/>
                <w:bCs/>
                <w:szCs w:val="26"/>
              </w:rPr>
              <w:t>địa</w:t>
            </w:r>
            <w:proofErr w:type="spellEnd"/>
            <w:r w:rsidRPr="008A6D78">
              <w:rPr>
                <w:rFonts w:cs="Times New Roman"/>
                <w:bCs/>
                <w:szCs w:val="26"/>
              </w:rPr>
              <w:t xml:space="preserve"> </w:t>
            </w:r>
            <w:proofErr w:type="spellStart"/>
            <w:r w:rsidRPr="008A6D78">
              <w:rPr>
                <w:rFonts w:cs="Times New Roman"/>
                <w:bCs/>
                <w:szCs w:val="26"/>
              </w:rPr>
              <w:t>điểm</w:t>
            </w:r>
            <w:proofErr w:type="spellEnd"/>
            <w:r w:rsidRPr="008A6D78">
              <w:rPr>
                <w:rFonts w:cs="Times New Roman"/>
                <w:bCs/>
                <w:szCs w:val="26"/>
              </w:rPr>
              <w:t xml:space="preserve"> </w:t>
            </w:r>
            <w:proofErr w:type="spellStart"/>
            <w:r w:rsidRPr="008A6D78">
              <w:rPr>
                <w:rFonts w:cs="Times New Roman"/>
                <w:bCs/>
                <w:szCs w:val="26"/>
              </w:rPr>
              <w:t>vui</w:t>
            </w:r>
            <w:proofErr w:type="spellEnd"/>
            <w:r w:rsidRPr="008A6D78">
              <w:rPr>
                <w:rFonts w:cs="Times New Roman"/>
                <w:bCs/>
                <w:szCs w:val="26"/>
              </w:rPr>
              <w:t xml:space="preserve"> </w:t>
            </w:r>
            <w:proofErr w:type="spellStart"/>
            <w:r w:rsidRPr="008A6D78">
              <w:rPr>
                <w:rFonts w:cs="Times New Roman"/>
                <w:bCs/>
                <w:szCs w:val="26"/>
              </w:rPr>
              <w:t>chơi</w:t>
            </w:r>
            <w:proofErr w:type="spellEnd"/>
            <w:r w:rsidRPr="008A6D78">
              <w:rPr>
                <w:rFonts w:cs="Times New Roman"/>
                <w:bCs/>
                <w:szCs w:val="26"/>
              </w:rPr>
              <w:t xml:space="preserve"> </w:t>
            </w:r>
            <w:proofErr w:type="spellStart"/>
            <w:r w:rsidRPr="008A6D78">
              <w:rPr>
                <w:rFonts w:cs="Times New Roman"/>
                <w:bCs/>
                <w:szCs w:val="26"/>
              </w:rPr>
              <w:t>công</w:t>
            </w:r>
            <w:proofErr w:type="spellEnd"/>
            <w:r w:rsidRPr="008A6D78">
              <w:rPr>
                <w:rFonts w:cs="Times New Roman"/>
                <w:bCs/>
                <w:szCs w:val="26"/>
              </w:rPr>
              <w:t xml:space="preserve"> </w:t>
            </w:r>
            <w:proofErr w:type="spellStart"/>
            <w:r w:rsidRPr="008A6D78">
              <w:rPr>
                <w:rFonts w:cs="Times New Roman"/>
                <w:bCs/>
                <w:szCs w:val="26"/>
              </w:rPr>
              <w:t>cộng</w:t>
            </w:r>
            <w:proofErr w:type="spellEnd"/>
            <w:r w:rsidRPr="008A6D78">
              <w:rPr>
                <w:rFonts w:cs="Times New Roman"/>
                <w:bCs/>
                <w:szCs w:val="26"/>
              </w:rPr>
              <w:t xml:space="preserve"> </w:t>
            </w:r>
            <w:proofErr w:type="spellStart"/>
            <w:r w:rsidRPr="008A6D78">
              <w:rPr>
                <w:rFonts w:cs="Times New Roman"/>
                <w:bCs/>
                <w:szCs w:val="26"/>
              </w:rPr>
              <w:t>được</w:t>
            </w:r>
            <w:proofErr w:type="spellEnd"/>
            <w:r w:rsidRPr="008A6D78">
              <w:rPr>
                <w:rFonts w:cs="Times New Roman"/>
                <w:bCs/>
                <w:szCs w:val="26"/>
              </w:rPr>
              <w:t xml:space="preserve"> </w:t>
            </w:r>
            <w:proofErr w:type="spellStart"/>
            <w:r w:rsidRPr="008A6D78">
              <w:rPr>
                <w:rFonts w:cs="Times New Roman"/>
                <w:bCs/>
                <w:szCs w:val="26"/>
              </w:rPr>
              <w:t>tôn</w:t>
            </w:r>
            <w:proofErr w:type="spellEnd"/>
            <w:r w:rsidRPr="008A6D78">
              <w:rPr>
                <w:rFonts w:cs="Times New Roman"/>
                <w:bCs/>
                <w:szCs w:val="26"/>
              </w:rPr>
              <w:t xml:space="preserve"> </w:t>
            </w:r>
            <w:proofErr w:type="spellStart"/>
            <w:r w:rsidRPr="008A6D78">
              <w:rPr>
                <w:rFonts w:cs="Times New Roman"/>
                <w:bCs/>
                <w:szCs w:val="26"/>
              </w:rPr>
              <w:t>tạo</w:t>
            </w:r>
            <w:proofErr w:type="spellEnd"/>
            <w:r w:rsidRPr="008A6D78">
              <w:rPr>
                <w:rFonts w:cs="Times New Roman"/>
                <w:bCs/>
                <w:szCs w:val="26"/>
              </w:rPr>
              <w:t xml:space="preserve">, </w:t>
            </w:r>
            <w:proofErr w:type="spellStart"/>
            <w:r w:rsidRPr="008A6D78">
              <w:rPr>
                <w:rFonts w:cs="Times New Roman"/>
                <w:bCs/>
                <w:szCs w:val="26"/>
              </w:rPr>
              <w:t>bảo</w:t>
            </w:r>
            <w:proofErr w:type="spellEnd"/>
            <w:r w:rsidRPr="008A6D78">
              <w:rPr>
                <w:rFonts w:cs="Times New Roman"/>
                <w:bCs/>
                <w:szCs w:val="26"/>
              </w:rPr>
              <w:t xml:space="preserve"> </w:t>
            </w:r>
            <w:proofErr w:type="spellStart"/>
            <w:r w:rsidRPr="008A6D78">
              <w:rPr>
                <w:rFonts w:cs="Times New Roman"/>
                <w:bCs/>
                <w:szCs w:val="26"/>
              </w:rPr>
              <w:t>vệ</w:t>
            </w:r>
            <w:proofErr w:type="spellEnd"/>
            <w:r w:rsidRPr="008A6D78">
              <w:rPr>
                <w:rFonts w:cs="Times New Roman"/>
                <w:bCs/>
                <w:szCs w:val="26"/>
              </w:rPr>
              <w:t xml:space="preserve"> </w:t>
            </w:r>
            <w:proofErr w:type="spellStart"/>
            <w:r w:rsidRPr="008A6D78">
              <w:rPr>
                <w:rFonts w:cs="Times New Roman"/>
                <w:bCs/>
                <w:szCs w:val="26"/>
              </w:rPr>
              <w:t>và</w:t>
            </w:r>
            <w:proofErr w:type="spellEnd"/>
            <w:r w:rsidRPr="008A6D78">
              <w:rPr>
                <w:rFonts w:cs="Times New Roman"/>
                <w:bCs/>
                <w:szCs w:val="26"/>
              </w:rPr>
              <w:t xml:space="preserve"> </w:t>
            </w:r>
            <w:proofErr w:type="spellStart"/>
            <w:r w:rsidRPr="008A6D78">
              <w:rPr>
                <w:rFonts w:cs="Times New Roman"/>
                <w:bCs/>
                <w:szCs w:val="26"/>
              </w:rPr>
              <w:t>giữ</w:t>
            </w:r>
            <w:proofErr w:type="spellEnd"/>
            <w:r w:rsidRPr="008A6D78">
              <w:rPr>
                <w:rFonts w:cs="Times New Roman"/>
                <w:bCs/>
                <w:szCs w:val="26"/>
              </w:rPr>
              <w:t xml:space="preserve"> </w:t>
            </w:r>
            <w:proofErr w:type="spellStart"/>
            <w:r w:rsidRPr="008A6D78">
              <w:rPr>
                <w:rFonts w:cs="Times New Roman"/>
                <w:bCs/>
                <w:szCs w:val="26"/>
              </w:rPr>
              <w:t>gìn</w:t>
            </w:r>
            <w:proofErr w:type="spellEnd"/>
            <w:r w:rsidRPr="008A6D78">
              <w:rPr>
                <w:rFonts w:cs="Times New Roman"/>
                <w:bCs/>
                <w:szCs w:val="26"/>
              </w:rPr>
              <w:t xml:space="preserve"> </w:t>
            </w:r>
            <w:proofErr w:type="spellStart"/>
            <w:r w:rsidRPr="008A6D78">
              <w:rPr>
                <w:rFonts w:cs="Times New Roman"/>
                <w:bCs/>
                <w:szCs w:val="26"/>
              </w:rPr>
              <w:t>sạch</w:t>
            </w:r>
            <w:proofErr w:type="spellEnd"/>
            <w:r w:rsidRPr="008A6D78">
              <w:rPr>
                <w:rFonts w:cs="Times New Roman"/>
                <w:bCs/>
                <w:szCs w:val="26"/>
              </w:rPr>
              <w:t xml:space="preserve"> </w:t>
            </w:r>
            <w:proofErr w:type="spellStart"/>
            <w:r w:rsidRPr="008A6D78">
              <w:rPr>
                <w:rFonts w:cs="Times New Roman"/>
                <w:bCs/>
                <w:szCs w:val="26"/>
              </w:rPr>
              <w:t>sẽ</w:t>
            </w:r>
            <w:proofErr w:type="spellEnd"/>
          </w:p>
        </w:tc>
        <w:tc>
          <w:tcPr>
            <w:tcW w:w="3118" w:type="dxa"/>
          </w:tcPr>
          <w:p w14:paraId="246835E0" w14:textId="77777777" w:rsidR="009850CE" w:rsidRPr="008A6D78" w:rsidRDefault="009850CE" w:rsidP="002A3CEF">
            <w:pPr>
              <w:spacing w:after="0" w:line="240" w:lineRule="atLeast"/>
              <w:rPr>
                <w:rFonts w:cs="Times New Roman"/>
                <w:szCs w:val="26"/>
              </w:rPr>
            </w:pPr>
            <w:proofErr w:type="spellStart"/>
            <w:r w:rsidRPr="008A6D78">
              <w:rPr>
                <w:rFonts w:cs="Times New Roman"/>
                <w:szCs w:val="26"/>
              </w:rPr>
              <w:t>Giữ</w:t>
            </w:r>
            <w:proofErr w:type="spellEnd"/>
            <w:r w:rsidRPr="008A6D78">
              <w:rPr>
                <w:rFonts w:cs="Times New Roman"/>
                <w:szCs w:val="26"/>
              </w:rPr>
              <w:t xml:space="preserve"> </w:t>
            </w:r>
            <w:proofErr w:type="spellStart"/>
            <w:r w:rsidRPr="008A6D78">
              <w:rPr>
                <w:rFonts w:cs="Times New Roman"/>
                <w:szCs w:val="26"/>
              </w:rPr>
              <w:t>nguyên</w:t>
            </w:r>
            <w:proofErr w:type="spellEnd"/>
            <w:r w:rsidRPr="008A6D78">
              <w:rPr>
                <w:rFonts w:cs="Times New Roman"/>
                <w:szCs w:val="26"/>
              </w:rPr>
              <w:t xml:space="preserve"> </w:t>
            </w:r>
            <w:proofErr w:type="spellStart"/>
            <w:r w:rsidRPr="008A6D78">
              <w:rPr>
                <w:rFonts w:cs="Times New Roman"/>
                <w:szCs w:val="26"/>
              </w:rPr>
              <w:t>theo</w:t>
            </w:r>
            <w:proofErr w:type="spellEnd"/>
            <w:r w:rsidRPr="008A6D78">
              <w:rPr>
                <w:rFonts w:cs="Times New Roman"/>
                <w:szCs w:val="26"/>
              </w:rPr>
              <w:t xml:space="preserve"> </w:t>
            </w:r>
            <w:proofErr w:type="spellStart"/>
            <w:r w:rsidRPr="008A6D78">
              <w:rPr>
                <w:rFonts w:cs="Times New Roman"/>
                <w:szCs w:val="26"/>
              </w:rPr>
              <w:t>khung</w:t>
            </w:r>
            <w:proofErr w:type="spellEnd"/>
            <w:r w:rsidRPr="008A6D78">
              <w:rPr>
                <w:rFonts w:cs="Times New Roman"/>
                <w:szCs w:val="26"/>
              </w:rPr>
              <w:t xml:space="preserve"> </w:t>
            </w:r>
            <w:proofErr w:type="spellStart"/>
            <w:r w:rsidRPr="008A6D78">
              <w:rPr>
                <w:rFonts w:cs="Times New Roman"/>
                <w:szCs w:val="26"/>
              </w:rPr>
              <w:t>tiêu</w:t>
            </w:r>
            <w:proofErr w:type="spellEnd"/>
            <w:r w:rsidRPr="008A6D78">
              <w:rPr>
                <w:rFonts w:cs="Times New Roman"/>
                <w:szCs w:val="26"/>
              </w:rPr>
              <w:t xml:space="preserve"> </w:t>
            </w:r>
            <w:proofErr w:type="spellStart"/>
            <w:r w:rsidRPr="008A6D78">
              <w:rPr>
                <w:rFonts w:cs="Times New Roman"/>
                <w:szCs w:val="26"/>
              </w:rPr>
              <w:t>chuẩn</w:t>
            </w:r>
            <w:proofErr w:type="spellEnd"/>
            <w:r w:rsidRPr="008A6D78">
              <w:rPr>
                <w:rFonts w:cs="Times New Roman"/>
                <w:szCs w:val="26"/>
              </w:rPr>
              <w:t xml:space="preserve">, </w:t>
            </w:r>
            <w:proofErr w:type="spellStart"/>
            <w:r w:rsidRPr="008A6D78">
              <w:rPr>
                <w:rFonts w:cs="Times New Roman"/>
                <w:szCs w:val="26"/>
              </w:rPr>
              <w:t>không</w:t>
            </w:r>
            <w:proofErr w:type="spellEnd"/>
            <w:r w:rsidRPr="008A6D78">
              <w:rPr>
                <w:rFonts w:cs="Times New Roman"/>
                <w:szCs w:val="26"/>
              </w:rPr>
              <w:t xml:space="preserve"> </w:t>
            </w:r>
            <w:proofErr w:type="spellStart"/>
            <w:r w:rsidRPr="008A6D78">
              <w:rPr>
                <w:rFonts w:cs="Times New Roman"/>
                <w:szCs w:val="26"/>
              </w:rPr>
              <w:t>lượng</w:t>
            </w:r>
            <w:proofErr w:type="spellEnd"/>
            <w:r w:rsidRPr="008A6D78">
              <w:rPr>
                <w:rFonts w:cs="Times New Roman"/>
                <w:szCs w:val="26"/>
              </w:rPr>
              <w:t xml:space="preserve"> </w:t>
            </w:r>
            <w:proofErr w:type="spellStart"/>
            <w:r w:rsidRPr="008A6D78">
              <w:rPr>
                <w:rFonts w:cs="Times New Roman"/>
                <w:szCs w:val="26"/>
              </w:rPr>
              <w:t>hóa</w:t>
            </w:r>
            <w:proofErr w:type="spellEnd"/>
            <w:r w:rsidRPr="008A6D78">
              <w:rPr>
                <w:rFonts w:cs="Times New Roman"/>
                <w:szCs w:val="26"/>
              </w:rPr>
              <w:t xml:space="preserve"> </w:t>
            </w:r>
            <w:proofErr w:type="spellStart"/>
            <w:r w:rsidRPr="008A6D78">
              <w:rPr>
                <w:rFonts w:cs="Times New Roman"/>
                <w:szCs w:val="26"/>
              </w:rPr>
              <w:t>bằng</w:t>
            </w:r>
            <w:proofErr w:type="spellEnd"/>
            <w:r w:rsidRPr="008A6D78">
              <w:rPr>
                <w:rFonts w:cs="Times New Roman"/>
                <w:szCs w:val="26"/>
              </w:rPr>
              <w:t xml:space="preserve"> </w:t>
            </w:r>
            <w:proofErr w:type="spellStart"/>
            <w:r w:rsidRPr="008A6D78">
              <w:rPr>
                <w:rFonts w:cs="Times New Roman"/>
                <w:szCs w:val="26"/>
              </w:rPr>
              <w:t>các</w:t>
            </w:r>
            <w:proofErr w:type="spellEnd"/>
            <w:r w:rsidRPr="008A6D78">
              <w:rPr>
                <w:rFonts w:cs="Times New Roman"/>
                <w:szCs w:val="26"/>
              </w:rPr>
              <w:t xml:space="preserve"> </w:t>
            </w:r>
            <w:proofErr w:type="spellStart"/>
            <w:r w:rsidRPr="008A6D78">
              <w:rPr>
                <w:rFonts w:cs="Times New Roman"/>
                <w:szCs w:val="26"/>
              </w:rPr>
              <w:t>tiêu</w:t>
            </w:r>
            <w:proofErr w:type="spellEnd"/>
            <w:r w:rsidRPr="008A6D78">
              <w:rPr>
                <w:rFonts w:cs="Times New Roman"/>
                <w:szCs w:val="26"/>
              </w:rPr>
              <w:t xml:space="preserve"> </w:t>
            </w:r>
            <w:proofErr w:type="spellStart"/>
            <w:r w:rsidRPr="008A6D78">
              <w:rPr>
                <w:rFonts w:cs="Times New Roman"/>
                <w:szCs w:val="26"/>
              </w:rPr>
              <w:t>chuẩn</w:t>
            </w:r>
            <w:proofErr w:type="spellEnd"/>
            <w:r w:rsidRPr="008A6D78">
              <w:rPr>
                <w:rFonts w:cs="Times New Roman"/>
                <w:szCs w:val="26"/>
              </w:rPr>
              <w:t xml:space="preserve"> </w:t>
            </w:r>
            <w:proofErr w:type="spellStart"/>
            <w:r w:rsidRPr="008A6D78">
              <w:rPr>
                <w:rFonts w:cs="Times New Roman"/>
                <w:szCs w:val="26"/>
              </w:rPr>
              <w:t>cụ</w:t>
            </w:r>
            <w:proofErr w:type="spellEnd"/>
            <w:r w:rsidRPr="008A6D78">
              <w:rPr>
                <w:rFonts w:cs="Times New Roman"/>
                <w:szCs w:val="26"/>
              </w:rPr>
              <w:t xml:space="preserve"> </w:t>
            </w:r>
            <w:proofErr w:type="spellStart"/>
            <w:r w:rsidRPr="008A6D78">
              <w:rPr>
                <w:rFonts w:cs="Times New Roman"/>
                <w:szCs w:val="26"/>
              </w:rPr>
              <w:t>thể</w:t>
            </w:r>
            <w:proofErr w:type="spellEnd"/>
            <w:r w:rsidRPr="008A6D78">
              <w:rPr>
                <w:rFonts w:cs="Times New Roman"/>
                <w:szCs w:val="26"/>
              </w:rPr>
              <w:t xml:space="preserve"> do </w:t>
            </w:r>
            <w:proofErr w:type="spellStart"/>
            <w:r w:rsidRPr="008A6D78">
              <w:rPr>
                <w:rFonts w:cs="Times New Roman"/>
                <w:szCs w:val="26"/>
              </w:rPr>
              <w:t>đã</w:t>
            </w:r>
            <w:proofErr w:type="spellEnd"/>
            <w:r w:rsidRPr="008A6D78">
              <w:rPr>
                <w:rFonts w:cs="Times New Roman"/>
                <w:szCs w:val="26"/>
              </w:rPr>
              <w:t xml:space="preserve"> </w:t>
            </w:r>
            <w:proofErr w:type="spellStart"/>
            <w:r w:rsidRPr="008A6D78">
              <w:rPr>
                <w:rFonts w:cs="Times New Roman"/>
                <w:szCs w:val="26"/>
              </w:rPr>
              <w:t>quy</w:t>
            </w:r>
            <w:proofErr w:type="spellEnd"/>
            <w:r w:rsidRPr="008A6D78">
              <w:rPr>
                <w:rFonts w:cs="Times New Roman"/>
                <w:szCs w:val="26"/>
              </w:rPr>
              <w:t xml:space="preserve"> </w:t>
            </w:r>
            <w:proofErr w:type="spellStart"/>
            <w:r w:rsidRPr="008A6D78">
              <w:rPr>
                <w:rFonts w:cs="Times New Roman"/>
                <w:szCs w:val="26"/>
              </w:rPr>
              <w:t>định</w:t>
            </w:r>
            <w:proofErr w:type="spellEnd"/>
            <w:r w:rsidRPr="008A6D78">
              <w:rPr>
                <w:rFonts w:cs="Times New Roman"/>
                <w:szCs w:val="26"/>
              </w:rPr>
              <w:t xml:space="preserve"> </w:t>
            </w:r>
            <w:proofErr w:type="spellStart"/>
            <w:r w:rsidRPr="008A6D78">
              <w:rPr>
                <w:rFonts w:cs="Times New Roman"/>
                <w:szCs w:val="26"/>
              </w:rPr>
              <w:t>rõ</w:t>
            </w:r>
            <w:proofErr w:type="spellEnd"/>
            <w:r w:rsidRPr="008A6D78">
              <w:rPr>
                <w:rFonts w:cs="Times New Roman"/>
                <w:szCs w:val="26"/>
              </w:rPr>
              <w:t xml:space="preserve"> </w:t>
            </w:r>
            <w:proofErr w:type="spellStart"/>
            <w:r w:rsidRPr="008A6D78">
              <w:rPr>
                <w:rFonts w:cs="Times New Roman"/>
                <w:szCs w:val="26"/>
              </w:rPr>
              <w:t>ràng</w:t>
            </w:r>
            <w:proofErr w:type="spellEnd"/>
            <w:r w:rsidRPr="008A6D78">
              <w:rPr>
                <w:rFonts w:cs="Times New Roman"/>
                <w:szCs w:val="26"/>
              </w:rPr>
              <w:t xml:space="preserve">, </w:t>
            </w:r>
            <w:proofErr w:type="spellStart"/>
            <w:r w:rsidRPr="008A6D78">
              <w:rPr>
                <w:rFonts w:cs="Times New Roman"/>
                <w:szCs w:val="26"/>
              </w:rPr>
              <w:t>phù</w:t>
            </w:r>
            <w:proofErr w:type="spellEnd"/>
            <w:r w:rsidRPr="008A6D78">
              <w:rPr>
                <w:rFonts w:cs="Times New Roman"/>
                <w:szCs w:val="26"/>
              </w:rPr>
              <w:t xml:space="preserve"> </w:t>
            </w:r>
            <w:proofErr w:type="spellStart"/>
            <w:r w:rsidRPr="008A6D78">
              <w:rPr>
                <w:rFonts w:cs="Times New Roman"/>
                <w:szCs w:val="26"/>
              </w:rPr>
              <w:t>hợp</w:t>
            </w:r>
            <w:proofErr w:type="spellEnd"/>
            <w:r w:rsidRPr="008A6D78">
              <w:rPr>
                <w:rFonts w:cs="Times New Roman"/>
                <w:szCs w:val="26"/>
              </w:rPr>
              <w:t xml:space="preserve"> </w:t>
            </w:r>
            <w:proofErr w:type="spellStart"/>
            <w:r w:rsidRPr="008A6D78">
              <w:rPr>
                <w:rFonts w:cs="Times New Roman"/>
                <w:szCs w:val="26"/>
              </w:rPr>
              <w:t>cho</w:t>
            </w:r>
            <w:proofErr w:type="spellEnd"/>
            <w:r w:rsidRPr="008A6D78">
              <w:rPr>
                <w:rFonts w:cs="Times New Roman"/>
                <w:szCs w:val="26"/>
              </w:rPr>
              <w:t xml:space="preserve"> </w:t>
            </w:r>
            <w:proofErr w:type="spellStart"/>
            <w:r w:rsidRPr="008A6D78">
              <w:rPr>
                <w:rFonts w:cs="Times New Roman"/>
                <w:szCs w:val="26"/>
              </w:rPr>
              <w:t>cơ</w:t>
            </w:r>
            <w:proofErr w:type="spellEnd"/>
            <w:r w:rsidRPr="008A6D78">
              <w:rPr>
                <w:rFonts w:cs="Times New Roman"/>
                <w:szCs w:val="26"/>
              </w:rPr>
              <w:t xml:space="preserve"> </w:t>
            </w:r>
            <w:proofErr w:type="spellStart"/>
            <w:r w:rsidRPr="008A6D78">
              <w:rPr>
                <w:rFonts w:cs="Times New Roman"/>
                <w:szCs w:val="26"/>
              </w:rPr>
              <w:t>sở</w:t>
            </w:r>
            <w:proofErr w:type="spellEnd"/>
            <w:r w:rsidRPr="008A6D78">
              <w:rPr>
                <w:rFonts w:cs="Times New Roman"/>
                <w:szCs w:val="26"/>
              </w:rPr>
              <w:t xml:space="preserve"> </w:t>
            </w:r>
            <w:proofErr w:type="spellStart"/>
            <w:r w:rsidRPr="008A6D78">
              <w:rPr>
                <w:rFonts w:cs="Times New Roman"/>
                <w:szCs w:val="26"/>
              </w:rPr>
              <w:t>trong</w:t>
            </w:r>
            <w:proofErr w:type="spellEnd"/>
            <w:r w:rsidRPr="008A6D78">
              <w:rPr>
                <w:rFonts w:cs="Times New Roman"/>
                <w:szCs w:val="26"/>
              </w:rPr>
              <w:t xml:space="preserve"> </w:t>
            </w:r>
            <w:proofErr w:type="spellStart"/>
            <w:r w:rsidRPr="008A6D78">
              <w:rPr>
                <w:rFonts w:cs="Times New Roman"/>
                <w:szCs w:val="26"/>
              </w:rPr>
              <w:t>việc</w:t>
            </w:r>
            <w:proofErr w:type="spellEnd"/>
            <w:r w:rsidRPr="008A6D78">
              <w:rPr>
                <w:rFonts w:cs="Times New Roman"/>
                <w:szCs w:val="26"/>
              </w:rPr>
              <w:t xml:space="preserve"> </w:t>
            </w:r>
            <w:proofErr w:type="spellStart"/>
            <w:r w:rsidRPr="008A6D78">
              <w:rPr>
                <w:rFonts w:cs="Times New Roman"/>
                <w:szCs w:val="26"/>
              </w:rPr>
              <w:t>đánh</w:t>
            </w:r>
            <w:proofErr w:type="spellEnd"/>
            <w:r w:rsidRPr="008A6D78">
              <w:rPr>
                <w:rFonts w:cs="Times New Roman"/>
                <w:szCs w:val="26"/>
              </w:rPr>
              <w:t xml:space="preserve"> </w:t>
            </w:r>
            <w:proofErr w:type="spellStart"/>
            <w:r w:rsidRPr="008A6D78">
              <w:rPr>
                <w:rFonts w:cs="Times New Roman"/>
                <w:szCs w:val="26"/>
              </w:rPr>
              <w:t>giá</w:t>
            </w:r>
            <w:proofErr w:type="spellEnd"/>
          </w:p>
        </w:tc>
      </w:tr>
      <w:tr w:rsidR="009850CE" w:rsidRPr="008A6D78" w14:paraId="4BF8E1F4" w14:textId="77777777" w:rsidTr="008A6D78">
        <w:tc>
          <w:tcPr>
            <w:tcW w:w="1099" w:type="dxa"/>
          </w:tcPr>
          <w:p w14:paraId="6C56C7B7" w14:textId="77777777" w:rsidR="009850CE" w:rsidRPr="008A6D78" w:rsidRDefault="009850CE" w:rsidP="008A6D78">
            <w:pPr>
              <w:spacing w:after="0" w:line="240" w:lineRule="atLeast"/>
              <w:jc w:val="center"/>
              <w:rPr>
                <w:rFonts w:cs="Times New Roman"/>
                <w:szCs w:val="26"/>
              </w:rPr>
            </w:pPr>
          </w:p>
        </w:tc>
        <w:tc>
          <w:tcPr>
            <w:tcW w:w="3404" w:type="dxa"/>
          </w:tcPr>
          <w:p w14:paraId="58389CC8" w14:textId="77777777" w:rsidR="009850CE" w:rsidRPr="008A6D78" w:rsidRDefault="009850CE" w:rsidP="002A3CEF">
            <w:pPr>
              <w:pStyle w:val="TableParagraph"/>
              <w:spacing w:line="240" w:lineRule="atLeast"/>
              <w:ind w:left="121" w:right="165" w:firstLine="48"/>
              <w:jc w:val="both"/>
              <w:rPr>
                <w:sz w:val="26"/>
                <w:szCs w:val="26"/>
              </w:rPr>
            </w:pPr>
            <w:r w:rsidRPr="008A6D78">
              <w:rPr>
                <w:sz w:val="26"/>
                <w:szCs w:val="26"/>
              </w:rPr>
              <w:t>4. Tham gia tự quản</w:t>
            </w:r>
            <w:r w:rsidRPr="008A6D78">
              <w:rPr>
                <w:spacing w:val="-18"/>
                <w:sz w:val="26"/>
                <w:szCs w:val="26"/>
              </w:rPr>
              <w:t xml:space="preserve"> </w:t>
            </w:r>
            <w:r w:rsidRPr="008A6D78">
              <w:rPr>
                <w:sz w:val="26"/>
                <w:szCs w:val="26"/>
              </w:rPr>
              <w:t>trong</w:t>
            </w:r>
            <w:r w:rsidRPr="008A6D78">
              <w:rPr>
                <w:spacing w:val="-17"/>
                <w:sz w:val="26"/>
                <w:szCs w:val="26"/>
              </w:rPr>
              <w:t xml:space="preserve"> </w:t>
            </w:r>
            <w:r w:rsidRPr="008A6D78">
              <w:rPr>
                <w:sz w:val="26"/>
                <w:szCs w:val="26"/>
              </w:rPr>
              <w:t>việc giữ gìn vệ sinh môi trường và phòng, chống</w:t>
            </w:r>
          </w:p>
          <w:p w14:paraId="0EE394AD" w14:textId="77777777" w:rsidR="009850CE" w:rsidRPr="008A6D78" w:rsidRDefault="009850CE" w:rsidP="002A3CEF">
            <w:pPr>
              <w:spacing w:after="0" w:line="240" w:lineRule="atLeast"/>
              <w:rPr>
                <w:rFonts w:cs="Times New Roman"/>
                <w:spacing w:val="-4"/>
                <w:szCs w:val="26"/>
              </w:rPr>
            </w:pPr>
            <w:proofErr w:type="spellStart"/>
            <w:r w:rsidRPr="008A6D78">
              <w:rPr>
                <w:rFonts w:cs="Times New Roman"/>
                <w:szCs w:val="26"/>
              </w:rPr>
              <w:t>dịch</w:t>
            </w:r>
            <w:proofErr w:type="spellEnd"/>
            <w:r w:rsidRPr="008A6D78">
              <w:rPr>
                <w:rFonts w:cs="Times New Roman"/>
                <w:spacing w:val="-6"/>
                <w:szCs w:val="26"/>
              </w:rPr>
              <w:t xml:space="preserve"> </w:t>
            </w:r>
            <w:proofErr w:type="spellStart"/>
            <w:r w:rsidRPr="008A6D78">
              <w:rPr>
                <w:rFonts w:cs="Times New Roman"/>
                <w:spacing w:val="-4"/>
                <w:szCs w:val="26"/>
              </w:rPr>
              <w:t>bệnh</w:t>
            </w:r>
            <w:proofErr w:type="spellEnd"/>
          </w:p>
          <w:p w14:paraId="4BCB7987" w14:textId="77777777" w:rsidR="009850CE" w:rsidRPr="008A6D78" w:rsidRDefault="009850CE" w:rsidP="002A3CEF">
            <w:pPr>
              <w:spacing w:after="0" w:line="240" w:lineRule="atLeast"/>
              <w:rPr>
                <w:rFonts w:cs="Times New Roman"/>
                <w:szCs w:val="26"/>
              </w:rPr>
            </w:pPr>
            <w:r w:rsidRPr="008A6D78">
              <w:rPr>
                <w:rFonts w:cs="Times New Roman"/>
                <w:szCs w:val="26"/>
              </w:rPr>
              <w:t>4.1.</w:t>
            </w:r>
            <w:r w:rsidRPr="008A6D78">
              <w:rPr>
                <w:rFonts w:cs="Times New Roman"/>
                <w:spacing w:val="-4"/>
                <w:szCs w:val="26"/>
              </w:rPr>
              <w:t xml:space="preserve"> </w:t>
            </w:r>
            <w:r w:rsidRPr="008A6D78">
              <w:rPr>
                <w:rFonts w:cs="Times New Roman"/>
                <w:szCs w:val="26"/>
              </w:rPr>
              <w:t>100%</w:t>
            </w:r>
            <w:r w:rsidRPr="008A6D78">
              <w:rPr>
                <w:rFonts w:cs="Times New Roman"/>
                <w:spacing w:val="-6"/>
                <w:szCs w:val="26"/>
              </w:rPr>
              <w:t xml:space="preserve"> </w:t>
            </w:r>
            <w:proofErr w:type="spellStart"/>
            <w:r w:rsidRPr="008A6D78">
              <w:rPr>
                <w:rFonts w:cs="Times New Roman"/>
                <w:szCs w:val="26"/>
              </w:rPr>
              <w:t>hộ</w:t>
            </w:r>
            <w:proofErr w:type="spellEnd"/>
            <w:r w:rsidRPr="008A6D78">
              <w:rPr>
                <w:rFonts w:cs="Times New Roman"/>
                <w:spacing w:val="-3"/>
                <w:szCs w:val="26"/>
              </w:rPr>
              <w:t xml:space="preserve"> </w:t>
            </w:r>
            <w:proofErr w:type="spellStart"/>
            <w:r w:rsidRPr="008A6D78">
              <w:rPr>
                <w:rFonts w:cs="Times New Roman"/>
                <w:szCs w:val="26"/>
              </w:rPr>
              <w:t>gia</w:t>
            </w:r>
            <w:proofErr w:type="spellEnd"/>
            <w:r w:rsidRPr="008A6D78">
              <w:rPr>
                <w:rFonts w:cs="Times New Roman"/>
                <w:spacing w:val="-5"/>
                <w:szCs w:val="26"/>
              </w:rPr>
              <w:t xml:space="preserve"> </w:t>
            </w:r>
            <w:proofErr w:type="spellStart"/>
            <w:r w:rsidRPr="008A6D78">
              <w:rPr>
                <w:rFonts w:cs="Times New Roman"/>
                <w:szCs w:val="26"/>
              </w:rPr>
              <w:t>đình</w:t>
            </w:r>
            <w:proofErr w:type="spellEnd"/>
            <w:r w:rsidRPr="008A6D78">
              <w:rPr>
                <w:rFonts w:cs="Times New Roman"/>
                <w:spacing w:val="-3"/>
                <w:szCs w:val="26"/>
              </w:rPr>
              <w:t xml:space="preserve"> </w:t>
            </w:r>
            <w:r w:rsidRPr="008A6D78">
              <w:rPr>
                <w:rFonts w:cs="Times New Roman"/>
                <w:szCs w:val="26"/>
              </w:rPr>
              <w:t>cam</w:t>
            </w:r>
            <w:r w:rsidRPr="008A6D78">
              <w:rPr>
                <w:rFonts w:cs="Times New Roman"/>
                <w:spacing w:val="-5"/>
                <w:szCs w:val="26"/>
              </w:rPr>
              <w:t xml:space="preserve"> </w:t>
            </w:r>
            <w:proofErr w:type="spellStart"/>
            <w:r w:rsidRPr="008A6D78">
              <w:rPr>
                <w:rFonts w:cs="Times New Roman"/>
                <w:szCs w:val="26"/>
              </w:rPr>
              <w:t>kết</w:t>
            </w:r>
            <w:proofErr w:type="spellEnd"/>
            <w:r w:rsidRPr="008A6D78">
              <w:rPr>
                <w:rFonts w:cs="Times New Roman"/>
                <w:spacing w:val="-6"/>
                <w:szCs w:val="26"/>
              </w:rPr>
              <w:t xml:space="preserve"> </w:t>
            </w:r>
            <w:proofErr w:type="spellStart"/>
            <w:r w:rsidRPr="008A6D78">
              <w:rPr>
                <w:rFonts w:cs="Times New Roman"/>
                <w:szCs w:val="26"/>
              </w:rPr>
              <w:t>tự</w:t>
            </w:r>
            <w:proofErr w:type="spellEnd"/>
            <w:r w:rsidRPr="008A6D78">
              <w:rPr>
                <w:rFonts w:cs="Times New Roman"/>
                <w:spacing w:val="-5"/>
                <w:szCs w:val="26"/>
              </w:rPr>
              <w:t xml:space="preserve"> </w:t>
            </w:r>
            <w:proofErr w:type="spellStart"/>
            <w:r w:rsidRPr="008A6D78">
              <w:rPr>
                <w:rFonts w:cs="Times New Roman"/>
                <w:szCs w:val="26"/>
              </w:rPr>
              <w:t>quản</w:t>
            </w:r>
            <w:proofErr w:type="spellEnd"/>
            <w:r w:rsidRPr="008A6D78">
              <w:rPr>
                <w:rFonts w:cs="Times New Roman"/>
                <w:spacing w:val="-4"/>
                <w:szCs w:val="26"/>
              </w:rPr>
              <w:t xml:space="preserve"> </w:t>
            </w:r>
            <w:proofErr w:type="spellStart"/>
            <w:r w:rsidRPr="008A6D78">
              <w:rPr>
                <w:rFonts w:cs="Times New Roman"/>
                <w:szCs w:val="26"/>
              </w:rPr>
              <w:t>trong</w:t>
            </w:r>
            <w:proofErr w:type="spellEnd"/>
            <w:r w:rsidRPr="008A6D78">
              <w:rPr>
                <w:rFonts w:cs="Times New Roman"/>
                <w:szCs w:val="26"/>
              </w:rPr>
              <w:t xml:space="preserve"> </w:t>
            </w:r>
            <w:proofErr w:type="spellStart"/>
            <w:r w:rsidRPr="008A6D78">
              <w:rPr>
                <w:rFonts w:cs="Times New Roman"/>
                <w:szCs w:val="26"/>
              </w:rPr>
              <w:t>việc</w:t>
            </w:r>
            <w:proofErr w:type="spellEnd"/>
            <w:r w:rsidRPr="008A6D78">
              <w:rPr>
                <w:rFonts w:cs="Times New Roman"/>
                <w:szCs w:val="26"/>
              </w:rPr>
              <w:t xml:space="preserve"> </w:t>
            </w:r>
            <w:proofErr w:type="spellStart"/>
            <w:r w:rsidRPr="008A6D78">
              <w:rPr>
                <w:rFonts w:cs="Times New Roman"/>
                <w:szCs w:val="26"/>
              </w:rPr>
              <w:t>giữ</w:t>
            </w:r>
            <w:proofErr w:type="spellEnd"/>
            <w:r w:rsidRPr="008A6D78">
              <w:rPr>
                <w:rFonts w:cs="Times New Roman"/>
                <w:szCs w:val="26"/>
              </w:rPr>
              <w:t xml:space="preserve"> </w:t>
            </w:r>
            <w:proofErr w:type="spellStart"/>
            <w:r w:rsidRPr="008A6D78">
              <w:rPr>
                <w:rFonts w:cs="Times New Roman"/>
                <w:szCs w:val="26"/>
              </w:rPr>
              <w:t>gìn</w:t>
            </w:r>
            <w:proofErr w:type="spellEnd"/>
            <w:r w:rsidRPr="008A6D78">
              <w:rPr>
                <w:rFonts w:cs="Times New Roman"/>
                <w:szCs w:val="26"/>
              </w:rPr>
              <w:t xml:space="preserve"> </w:t>
            </w:r>
            <w:proofErr w:type="spellStart"/>
            <w:r w:rsidRPr="008A6D78">
              <w:rPr>
                <w:rFonts w:cs="Times New Roman"/>
                <w:szCs w:val="26"/>
              </w:rPr>
              <w:t>vệ</w:t>
            </w:r>
            <w:proofErr w:type="spellEnd"/>
            <w:r w:rsidRPr="008A6D78">
              <w:rPr>
                <w:rFonts w:cs="Times New Roman"/>
                <w:szCs w:val="26"/>
              </w:rPr>
              <w:t xml:space="preserve"> </w:t>
            </w:r>
            <w:proofErr w:type="spellStart"/>
            <w:r w:rsidRPr="008A6D78">
              <w:rPr>
                <w:rFonts w:cs="Times New Roman"/>
                <w:szCs w:val="26"/>
              </w:rPr>
              <w:t>sinh</w:t>
            </w:r>
            <w:proofErr w:type="spellEnd"/>
            <w:r w:rsidRPr="008A6D78">
              <w:rPr>
                <w:rFonts w:cs="Times New Roman"/>
                <w:szCs w:val="26"/>
              </w:rPr>
              <w:t xml:space="preserve"> </w:t>
            </w:r>
            <w:proofErr w:type="spellStart"/>
            <w:r w:rsidRPr="008A6D78">
              <w:rPr>
                <w:rFonts w:cs="Times New Roman"/>
                <w:szCs w:val="26"/>
              </w:rPr>
              <w:t>môi</w:t>
            </w:r>
            <w:proofErr w:type="spellEnd"/>
            <w:r w:rsidRPr="008A6D78">
              <w:rPr>
                <w:rFonts w:cs="Times New Roman"/>
                <w:szCs w:val="26"/>
              </w:rPr>
              <w:t xml:space="preserve"> </w:t>
            </w:r>
            <w:proofErr w:type="spellStart"/>
            <w:r w:rsidRPr="008A6D78">
              <w:rPr>
                <w:rFonts w:cs="Times New Roman"/>
                <w:szCs w:val="26"/>
              </w:rPr>
              <w:t>trường</w:t>
            </w:r>
            <w:proofErr w:type="spellEnd"/>
            <w:r w:rsidRPr="008A6D78">
              <w:rPr>
                <w:rFonts w:cs="Times New Roman"/>
                <w:szCs w:val="26"/>
              </w:rPr>
              <w:t xml:space="preserve"> </w:t>
            </w:r>
            <w:proofErr w:type="spellStart"/>
            <w:r w:rsidRPr="008A6D78">
              <w:rPr>
                <w:rFonts w:cs="Times New Roman"/>
                <w:szCs w:val="26"/>
              </w:rPr>
              <w:t>và</w:t>
            </w:r>
            <w:proofErr w:type="spellEnd"/>
            <w:r w:rsidRPr="008A6D78">
              <w:rPr>
                <w:rFonts w:cs="Times New Roman"/>
                <w:szCs w:val="26"/>
              </w:rPr>
              <w:t xml:space="preserve"> </w:t>
            </w:r>
            <w:proofErr w:type="spellStart"/>
            <w:r w:rsidRPr="008A6D78">
              <w:rPr>
                <w:rFonts w:cs="Times New Roman"/>
                <w:szCs w:val="26"/>
              </w:rPr>
              <w:t>phòng</w:t>
            </w:r>
            <w:proofErr w:type="spellEnd"/>
            <w:r w:rsidRPr="008A6D78">
              <w:rPr>
                <w:rFonts w:cs="Times New Roman"/>
                <w:szCs w:val="26"/>
              </w:rPr>
              <w:t xml:space="preserve">, </w:t>
            </w:r>
            <w:proofErr w:type="spellStart"/>
            <w:r w:rsidRPr="008A6D78">
              <w:rPr>
                <w:rFonts w:cs="Times New Roman"/>
                <w:szCs w:val="26"/>
              </w:rPr>
              <w:t>chống</w:t>
            </w:r>
            <w:proofErr w:type="spellEnd"/>
            <w:r w:rsidRPr="008A6D78">
              <w:rPr>
                <w:rFonts w:cs="Times New Roman"/>
                <w:szCs w:val="26"/>
              </w:rPr>
              <w:t xml:space="preserve"> </w:t>
            </w:r>
            <w:proofErr w:type="spellStart"/>
            <w:r w:rsidRPr="008A6D78">
              <w:rPr>
                <w:rFonts w:cs="Times New Roman"/>
                <w:szCs w:val="26"/>
              </w:rPr>
              <w:t>dịch</w:t>
            </w:r>
            <w:proofErr w:type="spellEnd"/>
            <w:r w:rsidRPr="008A6D78">
              <w:rPr>
                <w:rFonts w:cs="Times New Roman"/>
                <w:szCs w:val="26"/>
              </w:rPr>
              <w:t xml:space="preserve"> </w:t>
            </w:r>
            <w:proofErr w:type="spellStart"/>
            <w:r w:rsidRPr="008A6D78">
              <w:rPr>
                <w:rFonts w:cs="Times New Roman"/>
                <w:szCs w:val="26"/>
              </w:rPr>
              <w:t>bệnh</w:t>
            </w:r>
            <w:proofErr w:type="spellEnd"/>
            <w:r w:rsidRPr="008A6D78">
              <w:rPr>
                <w:rFonts w:cs="Times New Roman"/>
                <w:szCs w:val="26"/>
              </w:rPr>
              <w:t>;</w:t>
            </w:r>
          </w:p>
          <w:p w14:paraId="58021139" w14:textId="77777777" w:rsidR="009850CE" w:rsidRPr="008A6D78" w:rsidRDefault="009850CE" w:rsidP="002A3CEF">
            <w:pPr>
              <w:spacing w:after="0" w:line="240" w:lineRule="atLeast"/>
              <w:rPr>
                <w:rFonts w:cs="Times New Roman"/>
                <w:szCs w:val="26"/>
              </w:rPr>
            </w:pPr>
            <w:r w:rsidRPr="008A6D78">
              <w:rPr>
                <w:rFonts w:cs="Times New Roman"/>
                <w:szCs w:val="26"/>
              </w:rPr>
              <w:t xml:space="preserve">4.2. 80% </w:t>
            </w:r>
            <w:proofErr w:type="spellStart"/>
            <w:r w:rsidRPr="008A6D78">
              <w:rPr>
                <w:rFonts w:cs="Times New Roman"/>
                <w:szCs w:val="26"/>
              </w:rPr>
              <w:t>hộ</w:t>
            </w:r>
            <w:proofErr w:type="spellEnd"/>
            <w:r w:rsidRPr="008A6D78">
              <w:rPr>
                <w:rFonts w:cs="Times New Roman"/>
                <w:szCs w:val="26"/>
              </w:rPr>
              <w:t xml:space="preserve"> </w:t>
            </w:r>
            <w:proofErr w:type="spellStart"/>
            <w:r w:rsidRPr="008A6D78">
              <w:rPr>
                <w:rFonts w:cs="Times New Roman"/>
                <w:szCs w:val="26"/>
              </w:rPr>
              <w:t>gia</w:t>
            </w:r>
            <w:proofErr w:type="spellEnd"/>
            <w:r w:rsidRPr="008A6D78">
              <w:rPr>
                <w:rFonts w:cs="Times New Roman"/>
                <w:szCs w:val="26"/>
              </w:rPr>
              <w:t xml:space="preserve"> </w:t>
            </w:r>
            <w:proofErr w:type="spellStart"/>
            <w:r w:rsidRPr="008A6D78">
              <w:rPr>
                <w:rFonts w:cs="Times New Roman"/>
                <w:szCs w:val="26"/>
              </w:rPr>
              <w:t>đình</w:t>
            </w:r>
            <w:proofErr w:type="spellEnd"/>
            <w:r w:rsidRPr="008A6D78">
              <w:rPr>
                <w:rFonts w:cs="Times New Roman"/>
                <w:szCs w:val="26"/>
              </w:rPr>
              <w:t xml:space="preserve"> </w:t>
            </w:r>
            <w:proofErr w:type="spellStart"/>
            <w:r w:rsidRPr="008A6D78">
              <w:rPr>
                <w:rFonts w:cs="Times New Roman"/>
                <w:szCs w:val="26"/>
              </w:rPr>
              <w:t>tham</w:t>
            </w:r>
            <w:proofErr w:type="spellEnd"/>
            <w:r w:rsidRPr="008A6D78">
              <w:rPr>
                <w:rFonts w:cs="Times New Roman"/>
                <w:szCs w:val="26"/>
              </w:rPr>
              <w:t xml:space="preserve"> </w:t>
            </w:r>
            <w:proofErr w:type="spellStart"/>
            <w:r w:rsidRPr="008A6D78">
              <w:rPr>
                <w:rFonts w:cs="Times New Roman"/>
                <w:szCs w:val="26"/>
              </w:rPr>
              <w:t>gia</w:t>
            </w:r>
            <w:proofErr w:type="spellEnd"/>
            <w:r w:rsidRPr="008A6D78">
              <w:rPr>
                <w:rFonts w:cs="Times New Roman"/>
                <w:szCs w:val="26"/>
              </w:rPr>
              <w:t xml:space="preserve"> </w:t>
            </w:r>
            <w:proofErr w:type="spellStart"/>
            <w:r w:rsidRPr="008A6D78">
              <w:rPr>
                <w:rFonts w:cs="Times New Roman"/>
                <w:szCs w:val="26"/>
              </w:rPr>
              <w:t>trồng</w:t>
            </w:r>
            <w:proofErr w:type="spellEnd"/>
            <w:r w:rsidRPr="008A6D78">
              <w:rPr>
                <w:rFonts w:cs="Times New Roman"/>
                <w:szCs w:val="26"/>
              </w:rPr>
              <w:t xml:space="preserve"> </w:t>
            </w:r>
            <w:proofErr w:type="spellStart"/>
            <w:r w:rsidRPr="008A6D78">
              <w:rPr>
                <w:rFonts w:cs="Times New Roman"/>
                <w:szCs w:val="26"/>
              </w:rPr>
              <w:t>cây</w:t>
            </w:r>
            <w:proofErr w:type="spellEnd"/>
            <w:r w:rsidRPr="008A6D78">
              <w:rPr>
                <w:rFonts w:cs="Times New Roman"/>
                <w:szCs w:val="26"/>
              </w:rPr>
              <w:t xml:space="preserve"> </w:t>
            </w:r>
            <w:proofErr w:type="spellStart"/>
            <w:r w:rsidRPr="008A6D78">
              <w:rPr>
                <w:rFonts w:cs="Times New Roman"/>
                <w:szCs w:val="26"/>
              </w:rPr>
              <w:t>xanh</w:t>
            </w:r>
            <w:proofErr w:type="spellEnd"/>
            <w:r w:rsidRPr="008A6D78">
              <w:rPr>
                <w:rFonts w:cs="Times New Roman"/>
                <w:szCs w:val="26"/>
              </w:rPr>
              <w:t xml:space="preserve"> </w:t>
            </w:r>
            <w:proofErr w:type="spellStart"/>
            <w:r w:rsidRPr="008A6D78">
              <w:rPr>
                <w:rFonts w:cs="Times New Roman"/>
                <w:szCs w:val="26"/>
              </w:rPr>
              <w:t>công</w:t>
            </w:r>
            <w:proofErr w:type="spellEnd"/>
            <w:r w:rsidRPr="008A6D78">
              <w:rPr>
                <w:rFonts w:cs="Times New Roman"/>
                <w:szCs w:val="26"/>
              </w:rPr>
              <w:t xml:space="preserve"> </w:t>
            </w:r>
            <w:proofErr w:type="spellStart"/>
            <w:r w:rsidRPr="008A6D78">
              <w:rPr>
                <w:rFonts w:cs="Times New Roman"/>
                <w:szCs w:val="26"/>
              </w:rPr>
              <w:t>cộng</w:t>
            </w:r>
            <w:proofErr w:type="spellEnd"/>
            <w:r w:rsidRPr="008A6D78">
              <w:rPr>
                <w:rFonts w:cs="Times New Roman"/>
                <w:szCs w:val="26"/>
              </w:rPr>
              <w:t xml:space="preserve"> </w:t>
            </w:r>
            <w:proofErr w:type="spellStart"/>
            <w:r w:rsidRPr="008A6D78">
              <w:rPr>
                <w:rFonts w:cs="Times New Roman"/>
                <w:szCs w:val="26"/>
              </w:rPr>
              <w:t>tại</w:t>
            </w:r>
            <w:proofErr w:type="spellEnd"/>
            <w:r w:rsidRPr="008A6D78">
              <w:rPr>
                <w:rFonts w:cs="Times New Roman"/>
                <w:szCs w:val="26"/>
              </w:rPr>
              <w:t xml:space="preserve"> </w:t>
            </w:r>
            <w:proofErr w:type="spellStart"/>
            <w:r w:rsidRPr="008A6D78">
              <w:rPr>
                <w:rFonts w:cs="Times New Roman"/>
                <w:szCs w:val="26"/>
              </w:rPr>
              <w:t>các</w:t>
            </w:r>
            <w:proofErr w:type="spellEnd"/>
            <w:r w:rsidRPr="008A6D78">
              <w:rPr>
                <w:rFonts w:cs="Times New Roman"/>
                <w:szCs w:val="26"/>
              </w:rPr>
              <w:t xml:space="preserve"> </w:t>
            </w:r>
            <w:proofErr w:type="spellStart"/>
            <w:r w:rsidRPr="008A6D78">
              <w:rPr>
                <w:rFonts w:cs="Times New Roman"/>
                <w:szCs w:val="26"/>
              </w:rPr>
              <w:t>thôn</w:t>
            </w:r>
            <w:proofErr w:type="spellEnd"/>
            <w:r w:rsidRPr="008A6D78">
              <w:rPr>
                <w:rFonts w:cs="Times New Roman"/>
                <w:szCs w:val="26"/>
              </w:rPr>
              <w:t xml:space="preserve">, </w:t>
            </w:r>
            <w:proofErr w:type="spellStart"/>
            <w:r w:rsidRPr="008A6D78">
              <w:rPr>
                <w:rFonts w:cs="Times New Roman"/>
                <w:szCs w:val="26"/>
              </w:rPr>
              <w:t>tổ</w:t>
            </w:r>
            <w:proofErr w:type="spellEnd"/>
            <w:r w:rsidRPr="008A6D78">
              <w:rPr>
                <w:rFonts w:cs="Times New Roman"/>
                <w:szCs w:val="26"/>
              </w:rPr>
              <w:t xml:space="preserve"> </w:t>
            </w:r>
            <w:proofErr w:type="spellStart"/>
            <w:r w:rsidRPr="008A6D78">
              <w:rPr>
                <w:rFonts w:cs="Times New Roman"/>
                <w:szCs w:val="26"/>
              </w:rPr>
              <w:t>dân</w:t>
            </w:r>
            <w:proofErr w:type="spellEnd"/>
            <w:r w:rsidRPr="008A6D78">
              <w:rPr>
                <w:rFonts w:cs="Times New Roman"/>
                <w:szCs w:val="26"/>
              </w:rPr>
              <w:t xml:space="preserve"> </w:t>
            </w:r>
            <w:proofErr w:type="spellStart"/>
            <w:r w:rsidRPr="008A6D78">
              <w:rPr>
                <w:rFonts w:cs="Times New Roman"/>
                <w:szCs w:val="26"/>
              </w:rPr>
              <w:t>phố</w:t>
            </w:r>
            <w:proofErr w:type="spellEnd"/>
            <w:r w:rsidRPr="008A6D78">
              <w:rPr>
                <w:rFonts w:cs="Times New Roman"/>
                <w:szCs w:val="26"/>
              </w:rPr>
              <w:t xml:space="preserve">, </w:t>
            </w:r>
            <w:proofErr w:type="spellStart"/>
            <w:r w:rsidRPr="008A6D78">
              <w:rPr>
                <w:rFonts w:cs="Times New Roman"/>
                <w:szCs w:val="26"/>
              </w:rPr>
              <w:t>khu</w:t>
            </w:r>
            <w:proofErr w:type="spellEnd"/>
            <w:r w:rsidRPr="008A6D78">
              <w:rPr>
                <w:rFonts w:cs="Times New Roman"/>
                <w:szCs w:val="26"/>
              </w:rPr>
              <w:t xml:space="preserve"> </w:t>
            </w:r>
            <w:proofErr w:type="spellStart"/>
            <w:r w:rsidRPr="008A6D78">
              <w:rPr>
                <w:rFonts w:cs="Times New Roman"/>
                <w:szCs w:val="26"/>
              </w:rPr>
              <w:t>vui</w:t>
            </w:r>
            <w:proofErr w:type="spellEnd"/>
            <w:r w:rsidRPr="008A6D78">
              <w:rPr>
                <w:rFonts w:cs="Times New Roman"/>
                <w:szCs w:val="26"/>
              </w:rPr>
              <w:t xml:space="preserve"> </w:t>
            </w:r>
            <w:proofErr w:type="spellStart"/>
            <w:r w:rsidRPr="008A6D78">
              <w:rPr>
                <w:rFonts w:cs="Times New Roman"/>
                <w:szCs w:val="26"/>
              </w:rPr>
              <w:t>chơi</w:t>
            </w:r>
            <w:proofErr w:type="spellEnd"/>
            <w:r w:rsidRPr="008A6D78">
              <w:rPr>
                <w:rFonts w:cs="Times New Roman"/>
                <w:szCs w:val="26"/>
              </w:rPr>
              <w:t xml:space="preserve">; </w:t>
            </w:r>
            <w:proofErr w:type="spellStart"/>
            <w:r w:rsidRPr="008A6D78">
              <w:rPr>
                <w:rFonts w:cs="Times New Roman"/>
                <w:szCs w:val="26"/>
              </w:rPr>
              <w:t>trồng</w:t>
            </w:r>
            <w:proofErr w:type="spellEnd"/>
            <w:r w:rsidRPr="008A6D78">
              <w:rPr>
                <w:rFonts w:cs="Times New Roman"/>
                <w:szCs w:val="26"/>
              </w:rPr>
              <w:t xml:space="preserve"> </w:t>
            </w:r>
            <w:proofErr w:type="spellStart"/>
            <w:r w:rsidRPr="008A6D78">
              <w:rPr>
                <w:rFonts w:cs="Times New Roman"/>
                <w:szCs w:val="26"/>
              </w:rPr>
              <w:t>hoa</w:t>
            </w:r>
            <w:proofErr w:type="spellEnd"/>
            <w:r w:rsidRPr="008A6D78">
              <w:rPr>
                <w:rFonts w:cs="Times New Roman"/>
                <w:szCs w:val="26"/>
              </w:rPr>
              <w:t xml:space="preserve">, </w:t>
            </w:r>
            <w:proofErr w:type="spellStart"/>
            <w:r w:rsidRPr="008A6D78">
              <w:rPr>
                <w:rFonts w:cs="Times New Roman"/>
                <w:szCs w:val="26"/>
              </w:rPr>
              <w:t>cây</w:t>
            </w:r>
            <w:proofErr w:type="spellEnd"/>
            <w:r w:rsidRPr="008A6D78">
              <w:rPr>
                <w:rFonts w:cs="Times New Roman"/>
                <w:szCs w:val="26"/>
              </w:rPr>
              <w:t xml:space="preserve"> </w:t>
            </w:r>
            <w:proofErr w:type="spellStart"/>
            <w:r w:rsidRPr="008A6D78">
              <w:rPr>
                <w:rFonts w:cs="Times New Roman"/>
                <w:szCs w:val="26"/>
              </w:rPr>
              <w:t>xanh</w:t>
            </w:r>
            <w:proofErr w:type="spellEnd"/>
            <w:r w:rsidRPr="008A6D78">
              <w:rPr>
                <w:rFonts w:cs="Times New Roman"/>
                <w:szCs w:val="26"/>
              </w:rPr>
              <w:t xml:space="preserve"> </w:t>
            </w:r>
            <w:proofErr w:type="spellStart"/>
            <w:r w:rsidRPr="008A6D78">
              <w:rPr>
                <w:rFonts w:cs="Times New Roman"/>
                <w:szCs w:val="26"/>
              </w:rPr>
              <w:t>trong</w:t>
            </w:r>
            <w:proofErr w:type="spellEnd"/>
            <w:r w:rsidRPr="008A6D78">
              <w:rPr>
                <w:rFonts w:cs="Times New Roman"/>
                <w:szCs w:val="26"/>
              </w:rPr>
              <w:t xml:space="preserve"> </w:t>
            </w:r>
            <w:proofErr w:type="spellStart"/>
            <w:r w:rsidRPr="008A6D78">
              <w:rPr>
                <w:rFonts w:cs="Times New Roman"/>
                <w:szCs w:val="26"/>
              </w:rPr>
              <w:t>khuôn</w:t>
            </w:r>
            <w:proofErr w:type="spellEnd"/>
            <w:r w:rsidRPr="008A6D78">
              <w:rPr>
                <w:rFonts w:cs="Times New Roman"/>
                <w:szCs w:val="26"/>
              </w:rPr>
              <w:t xml:space="preserve"> </w:t>
            </w:r>
            <w:proofErr w:type="spellStart"/>
            <w:r w:rsidRPr="008A6D78">
              <w:rPr>
                <w:rFonts w:cs="Times New Roman"/>
                <w:szCs w:val="26"/>
              </w:rPr>
              <w:t>viên</w:t>
            </w:r>
            <w:proofErr w:type="spellEnd"/>
            <w:r w:rsidRPr="008A6D78">
              <w:rPr>
                <w:rFonts w:cs="Times New Roman"/>
                <w:szCs w:val="26"/>
              </w:rPr>
              <w:t xml:space="preserve"> </w:t>
            </w:r>
            <w:proofErr w:type="spellStart"/>
            <w:r w:rsidRPr="008A6D78">
              <w:rPr>
                <w:rFonts w:cs="Times New Roman"/>
                <w:szCs w:val="26"/>
              </w:rPr>
              <w:t>gia</w:t>
            </w:r>
            <w:proofErr w:type="spellEnd"/>
            <w:r w:rsidRPr="008A6D78">
              <w:rPr>
                <w:rFonts w:cs="Times New Roman"/>
                <w:spacing w:val="40"/>
                <w:szCs w:val="26"/>
              </w:rPr>
              <w:t xml:space="preserve"> </w:t>
            </w:r>
            <w:proofErr w:type="spellStart"/>
            <w:r w:rsidRPr="008A6D78">
              <w:rPr>
                <w:rFonts w:cs="Times New Roman"/>
                <w:szCs w:val="26"/>
              </w:rPr>
              <w:t>đình</w:t>
            </w:r>
            <w:proofErr w:type="spellEnd"/>
            <w:r w:rsidRPr="008A6D78">
              <w:rPr>
                <w:rFonts w:cs="Times New Roman"/>
                <w:szCs w:val="26"/>
              </w:rPr>
              <w:t>.</w:t>
            </w:r>
          </w:p>
          <w:p w14:paraId="625BA819" w14:textId="77777777" w:rsidR="009850CE" w:rsidRPr="008A6D78" w:rsidRDefault="009850CE" w:rsidP="002A3CEF">
            <w:pPr>
              <w:spacing w:after="0" w:line="240" w:lineRule="atLeast"/>
              <w:rPr>
                <w:rFonts w:cs="Times New Roman"/>
                <w:spacing w:val="-4"/>
                <w:szCs w:val="26"/>
              </w:rPr>
            </w:pPr>
            <w:r w:rsidRPr="008A6D78">
              <w:rPr>
                <w:rFonts w:cs="Times New Roman"/>
                <w:spacing w:val="-4"/>
                <w:szCs w:val="26"/>
              </w:rPr>
              <w:t xml:space="preserve">4.3. 100% </w:t>
            </w:r>
            <w:proofErr w:type="spellStart"/>
            <w:r w:rsidRPr="008A6D78">
              <w:rPr>
                <w:rFonts w:cs="Times New Roman"/>
                <w:spacing w:val="-4"/>
                <w:szCs w:val="26"/>
              </w:rPr>
              <w:t>hộ</w:t>
            </w:r>
            <w:proofErr w:type="spellEnd"/>
            <w:r w:rsidRPr="008A6D78">
              <w:rPr>
                <w:rFonts w:cs="Times New Roman"/>
                <w:spacing w:val="-4"/>
                <w:szCs w:val="26"/>
              </w:rPr>
              <w:t xml:space="preserve"> </w:t>
            </w:r>
            <w:proofErr w:type="spellStart"/>
            <w:r w:rsidRPr="008A6D78">
              <w:rPr>
                <w:rFonts w:cs="Times New Roman"/>
                <w:spacing w:val="-4"/>
                <w:szCs w:val="26"/>
              </w:rPr>
              <w:t>gia</w:t>
            </w:r>
            <w:proofErr w:type="spellEnd"/>
            <w:r w:rsidRPr="008A6D78">
              <w:rPr>
                <w:rFonts w:cs="Times New Roman"/>
                <w:spacing w:val="-4"/>
                <w:szCs w:val="26"/>
              </w:rPr>
              <w:t xml:space="preserve"> </w:t>
            </w:r>
            <w:proofErr w:type="spellStart"/>
            <w:r w:rsidRPr="008A6D78">
              <w:rPr>
                <w:rFonts w:cs="Times New Roman"/>
                <w:spacing w:val="-4"/>
                <w:szCs w:val="26"/>
              </w:rPr>
              <w:t>đình</w:t>
            </w:r>
            <w:proofErr w:type="spellEnd"/>
            <w:r w:rsidRPr="008A6D78">
              <w:rPr>
                <w:rFonts w:cs="Times New Roman"/>
                <w:spacing w:val="-4"/>
                <w:szCs w:val="26"/>
              </w:rPr>
              <w:t xml:space="preserve"> </w:t>
            </w:r>
            <w:proofErr w:type="spellStart"/>
            <w:r w:rsidRPr="008A6D78">
              <w:rPr>
                <w:rFonts w:cs="Times New Roman"/>
                <w:spacing w:val="-4"/>
                <w:szCs w:val="26"/>
              </w:rPr>
              <w:t>sử</w:t>
            </w:r>
            <w:proofErr w:type="spellEnd"/>
            <w:r w:rsidRPr="008A6D78">
              <w:rPr>
                <w:rFonts w:cs="Times New Roman"/>
                <w:spacing w:val="-4"/>
                <w:szCs w:val="26"/>
              </w:rPr>
              <w:t xml:space="preserve"> </w:t>
            </w:r>
            <w:proofErr w:type="spellStart"/>
            <w:r w:rsidRPr="008A6D78">
              <w:rPr>
                <w:rFonts w:cs="Times New Roman"/>
                <w:spacing w:val="-4"/>
                <w:szCs w:val="26"/>
              </w:rPr>
              <w:t>dụng</w:t>
            </w:r>
            <w:proofErr w:type="spellEnd"/>
            <w:r w:rsidRPr="008A6D78">
              <w:rPr>
                <w:rFonts w:cs="Times New Roman"/>
                <w:spacing w:val="-4"/>
                <w:szCs w:val="26"/>
              </w:rPr>
              <w:t xml:space="preserve"> </w:t>
            </w:r>
            <w:proofErr w:type="spellStart"/>
            <w:r w:rsidRPr="008A6D78">
              <w:rPr>
                <w:rFonts w:cs="Times New Roman"/>
                <w:spacing w:val="-4"/>
                <w:szCs w:val="26"/>
              </w:rPr>
              <w:t>nước</w:t>
            </w:r>
            <w:proofErr w:type="spellEnd"/>
            <w:r w:rsidRPr="008A6D78">
              <w:rPr>
                <w:rFonts w:cs="Times New Roman"/>
                <w:spacing w:val="-4"/>
                <w:szCs w:val="26"/>
              </w:rPr>
              <w:t xml:space="preserve"> </w:t>
            </w:r>
            <w:proofErr w:type="spellStart"/>
            <w:r w:rsidRPr="008A6D78">
              <w:rPr>
                <w:rFonts w:cs="Times New Roman"/>
                <w:spacing w:val="-4"/>
                <w:szCs w:val="26"/>
              </w:rPr>
              <w:t>sạch</w:t>
            </w:r>
            <w:proofErr w:type="spellEnd"/>
            <w:r w:rsidRPr="008A6D78">
              <w:rPr>
                <w:rFonts w:cs="Times New Roman"/>
                <w:spacing w:val="-4"/>
                <w:szCs w:val="26"/>
              </w:rPr>
              <w:t xml:space="preserve"> </w:t>
            </w:r>
            <w:proofErr w:type="spellStart"/>
            <w:r w:rsidRPr="008A6D78">
              <w:rPr>
                <w:rFonts w:cs="Times New Roman"/>
                <w:spacing w:val="-4"/>
                <w:szCs w:val="26"/>
              </w:rPr>
              <w:t>theo</w:t>
            </w:r>
            <w:proofErr w:type="spellEnd"/>
            <w:r w:rsidRPr="008A6D78">
              <w:rPr>
                <w:rFonts w:cs="Times New Roman"/>
                <w:spacing w:val="-4"/>
                <w:szCs w:val="26"/>
              </w:rPr>
              <w:t xml:space="preserve"> </w:t>
            </w:r>
            <w:proofErr w:type="spellStart"/>
            <w:r w:rsidRPr="008A6D78">
              <w:rPr>
                <w:rFonts w:cs="Times New Roman"/>
                <w:spacing w:val="-4"/>
                <w:szCs w:val="26"/>
              </w:rPr>
              <w:t>quy</w:t>
            </w:r>
            <w:proofErr w:type="spellEnd"/>
            <w:r w:rsidRPr="008A6D78">
              <w:rPr>
                <w:rFonts w:cs="Times New Roman"/>
                <w:spacing w:val="-4"/>
                <w:szCs w:val="26"/>
              </w:rPr>
              <w:t xml:space="preserve"> </w:t>
            </w:r>
            <w:proofErr w:type="spellStart"/>
            <w:r w:rsidRPr="008A6D78">
              <w:rPr>
                <w:rFonts w:cs="Times New Roman"/>
                <w:spacing w:val="-4"/>
                <w:szCs w:val="26"/>
              </w:rPr>
              <w:t>định</w:t>
            </w:r>
            <w:proofErr w:type="spellEnd"/>
            <w:r w:rsidRPr="008A6D78">
              <w:rPr>
                <w:rFonts w:cs="Times New Roman"/>
                <w:spacing w:val="-4"/>
                <w:szCs w:val="26"/>
              </w:rPr>
              <w:t xml:space="preserve">, </w:t>
            </w:r>
            <w:proofErr w:type="spellStart"/>
            <w:r w:rsidRPr="008A6D78">
              <w:rPr>
                <w:rFonts w:cs="Times New Roman"/>
                <w:spacing w:val="-4"/>
                <w:szCs w:val="26"/>
              </w:rPr>
              <w:t>có</w:t>
            </w:r>
            <w:proofErr w:type="spellEnd"/>
            <w:r w:rsidRPr="008A6D78">
              <w:rPr>
                <w:rFonts w:cs="Times New Roman"/>
                <w:spacing w:val="-4"/>
                <w:szCs w:val="26"/>
              </w:rPr>
              <w:t xml:space="preserve"> </w:t>
            </w:r>
            <w:proofErr w:type="spellStart"/>
            <w:r w:rsidRPr="008A6D78">
              <w:rPr>
                <w:rFonts w:cs="Times New Roman"/>
                <w:spacing w:val="-4"/>
                <w:szCs w:val="26"/>
              </w:rPr>
              <w:t>nhà</w:t>
            </w:r>
            <w:proofErr w:type="spellEnd"/>
            <w:r w:rsidRPr="008A6D78">
              <w:rPr>
                <w:rFonts w:cs="Times New Roman"/>
                <w:spacing w:val="-4"/>
                <w:szCs w:val="26"/>
              </w:rPr>
              <w:t xml:space="preserve"> </w:t>
            </w:r>
            <w:proofErr w:type="spellStart"/>
            <w:r w:rsidRPr="008A6D78">
              <w:rPr>
                <w:rFonts w:cs="Times New Roman"/>
                <w:spacing w:val="-4"/>
                <w:szCs w:val="26"/>
              </w:rPr>
              <w:t>tiêu</w:t>
            </w:r>
            <w:proofErr w:type="spellEnd"/>
            <w:r w:rsidRPr="008A6D78">
              <w:rPr>
                <w:rFonts w:cs="Times New Roman"/>
                <w:spacing w:val="-4"/>
                <w:szCs w:val="26"/>
              </w:rPr>
              <w:t xml:space="preserve">, </w:t>
            </w:r>
            <w:proofErr w:type="spellStart"/>
            <w:r w:rsidRPr="008A6D78">
              <w:rPr>
                <w:rFonts w:cs="Times New Roman"/>
                <w:spacing w:val="-4"/>
                <w:szCs w:val="26"/>
              </w:rPr>
              <w:t>nhà</w:t>
            </w:r>
            <w:proofErr w:type="spellEnd"/>
            <w:r w:rsidRPr="008A6D78">
              <w:rPr>
                <w:rFonts w:cs="Times New Roman"/>
                <w:spacing w:val="-4"/>
                <w:szCs w:val="26"/>
              </w:rPr>
              <w:t xml:space="preserve"> </w:t>
            </w:r>
            <w:proofErr w:type="spellStart"/>
            <w:r w:rsidRPr="008A6D78">
              <w:rPr>
                <w:rFonts w:cs="Times New Roman"/>
                <w:spacing w:val="-4"/>
                <w:szCs w:val="26"/>
              </w:rPr>
              <w:t>tắm</w:t>
            </w:r>
            <w:proofErr w:type="spellEnd"/>
            <w:r w:rsidRPr="008A6D78">
              <w:rPr>
                <w:rFonts w:cs="Times New Roman"/>
                <w:spacing w:val="-4"/>
                <w:szCs w:val="26"/>
              </w:rPr>
              <w:t xml:space="preserve">, </w:t>
            </w:r>
            <w:proofErr w:type="spellStart"/>
            <w:r w:rsidRPr="008A6D78">
              <w:rPr>
                <w:rFonts w:cs="Times New Roman"/>
                <w:spacing w:val="-4"/>
                <w:szCs w:val="26"/>
              </w:rPr>
              <w:t>bể</w:t>
            </w:r>
            <w:proofErr w:type="spellEnd"/>
            <w:r w:rsidRPr="008A6D78">
              <w:rPr>
                <w:rFonts w:cs="Times New Roman"/>
                <w:spacing w:val="-4"/>
                <w:szCs w:val="26"/>
              </w:rPr>
              <w:t xml:space="preserve"> </w:t>
            </w:r>
            <w:proofErr w:type="spellStart"/>
            <w:r w:rsidRPr="008A6D78">
              <w:rPr>
                <w:rFonts w:cs="Times New Roman"/>
                <w:spacing w:val="-4"/>
                <w:szCs w:val="26"/>
              </w:rPr>
              <w:t>chứa</w:t>
            </w:r>
            <w:proofErr w:type="spellEnd"/>
            <w:r w:rsidRPr="008A6D78">
              <w:rPr>
                <w:rFonts w:cs="Times New Roman"/>
                <w:spacing w:val="-4"/>
                <w:szCs w:val="26"/>
              </w:rPr>
              <w:t xml:space="preserve"> </w:t>
            </w:r>
            <w:proofErr w:type="spellStart"/>
            <w:r w:rsidRPr="008A6D78">
              <w:rPr>
                <w:rFonts w:cs="Times New Roman"/>
                <w:spacing w:val="-4"/>
                <w:szCs w:val="26"/>
              </w:rPr>
              <w:t>nước</w:t>
            </w:r>
            <w:proofErr w:type="spellEnd"/>
            <w:r w:rsidRPr="008A6D78">
              <w:rPr>
                <w:rFonts w:cs="Times New Roman"/>
                <w:spacing w:val="-4"/>
                <w:szCs w:val="26"/>
              </w:rPr>
              <w:t xml:space="preserve"> </w:t>
            </w:r>
            <w:proofErr w:type="spellStart"/>
            <w:r w:rsidRPr="008A6D78">
              <w:rPr>
                <w:rFonts w:cs="Times New Roman"/>
                <w:spacing w:val="-4"/>
                <w:szCs w:val="26"/>
              </w:rPr>
              <w:t>sinh</w:t>
            </w:r>
            <w:proofErr w:type="spellEnd"/>
            <w:r w:rsidRPr="008A6D78">
              <w:rPr>
                <w:rFonts w:cs="Times New Roman"/>
                <w:spacing w:val="-4"/>
                <w:szCs w:val="26"/>
              </w:rPr>
              <w:t xml:space="preserve"> </w:t>
            </w:r>
            <w:proofErr w:type="spellStart"/>
            <w:r w:rsidRPr="008A6D78">
              <w:rPr>
                <w:rFonts w:cs="Times New Roman"/>
                <w:spacing w:val="-4"/>
                <w:szCs w:val="26"/>
              </w:rPr>
              <w:t>hoạt</w:t>
            </w:r>
            <w:proofErr w:type="spellEnd"/>
            <w:r w:rsidRPr="008A6D78">
              <w:rPr>
                <w:rFonts w:cs="Times New Roman"/>
                <w:spacing w:val="-4"/>
                <w:szCs w:val="26"/>
              </w:rPr>
              <w:t xml:space="preserve"> </w:t>
            </w:r>
            <w:proofErr w:type="spellStart"/>
            <w:r w:rsidRPr="008A6D78">
              <w:rPr>
                <w:rFonts w:cs="Times New Roman"/>
                <w:spacing w:val="-4"/>
                <w:szCs w:val="26"/>
              </w:rPr>
              <w:t>hợp</w:t>
            </w:r>
            <w:proofErr w:type="spellEnd"/>
            <w:r w:rsidRPr="008A6D78">
              <w:rPr>
                <w:rFonts w:cs="Times New Roman"/>
                <w:spacing w:val="-4"/>
                <w:szCs w:val="26"/>
              </w:rPr>
              <w:t xml:space="preserve"> </w:t>
            </w:r>
            <w:proofErr w:type="spellStart"/>
            <w:r w:rsidRPr="008A6D78">
              <w:rPr>
                <w:rFonts w:cs="Times New Roman"/>
                <w:spacing w:val="-4"/>
                <w:szCs w:val="26"/>
              </w:rPr>
              <w:t>vệ</w:t>
            </w:r>
            <w:proofErr w:type="spellEnd"/>
            <w:r w:rsidRPr="008A6D78">
              <w:rPr>
                <w:rFonts w:cs="Times New Roman"/>
                <w:spacing w:val="-4"/>
                <w:szCs w:val="26"/>
              </w:rPr>
              <w:t xml:space="preserve"> </w:t>
            </w:r>
            <w:proofErr w:type="spellStart"/>
            <w:r w:rsidRPr="008A6D78">
              <w:rPr>
                <w:rFonts w:cs="Times New Roman"/>
                <w:spacing w:val="-4"/>
                <w:szCs w:val="26"/>
              </w:rPr>
              <w:t>sinh</w:t>
            </w:r>
            <w:proofErr w:type="spellEnd"/>
            <w:r w:rsidRPr="008A6D78">
              <w:rPr>
                <w:rFonts w:cs="Times New Roman"/>
                <w:spacing w:val="-4"/>
                <w:szCs w:val="26"/>
              </w:rPr>
              <w:t xml:space="preserve"> </w:t>
            </w:r>
            <w:proofErr w:type="spellStart"/>
            <w:r w:rsidRPr="008A6D78">
              <w:rPr>
                <w:rFonts w:cs="Times New Roman"/>
                <w:spacing w:val="-4"/>
                <w:szCs w:val="26"/>
              </w:rPr>
              <w:t>và</w:t>
            </w:r>
            <w:proofErr w:type="spellEnd"/>
            <w:r w:rsidRPr="008A6D78">
              <w:rPr>
                <w:rFonts w:cs="Times New Roman"/>
                <w:spacing w:val="-4"/>
                <w:szCs w:val="26"/>
              </w:rPr>
              <w:t xml:space="preserve"> </w:t>
            </w:r>
            <w:proofErr w:type="spellStart"/>
            <w:r w:rsidRPr="008A6D78">
              <w:rPr>
                <w:rFonts w:cs="Times New Roman"/>
                <w:spacing w:val="-4"/>
                <w:szCs w:val="26"/>
              </w:rPr>
              <w:t>đảm</w:t>
            </w:r>
            <w:proofErr w:type="spellEnd"/>
            <w:r w:rsidRPr="008A6D78">
              <w:rPr>
                <w:rFonts w:cs="Times New Roman"/>
                <w:spacing w:val="-4"/>
                <w:szCs w:val="26"/>
              </w:rPr>
              <w:t xml:space="preserve"> </w:t>
            </w:r>
            <w:proofErr w:type="spellStart"/>
            <w:r w:rsidRPr="008A6D78">
              <w:rPr>
                <w:rFonts w:cs="Times New Roman"/>
                <w:spacing w:val="-4"/>
                <w:szCs w:val="26"/>
              </w:rPr>
              <w:t>bảo</w:t>
            </w:r>
            <w:proofErr w:type="spellEnd"/>
            <w:r w:rsidRPr="008A6D78">
              <w:rPr>
                <w:rFonts w:cs="Times New Roman"/>
                <w:spacing w:val="-4"/>
                <w:szCs w:val="26"/>
              </w:rPr>
              <w:t xml:space="preserve"> 3 </w:t>
            </w:r>
            <w:proofErr w:type="spellStart"/>
            <w:r w:rsidRPr="008A6D78">
              <w:rPr>
                <w:rFonts w:cs="Times New Roman"/>
                <w:spacing w:val="-4"/>
                <w:szCs w:val="26"/>
              </w:rPr>
              <w:t>sạch</w:t>
            </w:r>
            <w:proofErr w:type="spellEnd"/>
            <w:r w:rsidRPr="008A6D78">
              <w:rPr>
                <w:rFonts w:cs="Times New Roman"/>
                <w:spacing w:val="-4"/>
                <w:szCs w:val="26"/>
              </w:rPr>
              <w:t xml:space="preserve"> (</w:t>
            </w:r>
            <w:proofErr w:type="spellStart"/>
            <w:r w:rsidRPr="008A6D78">
              <w:rPr>
                <w:rFonts w:cs="Times New Roman"/>
                <w:spacing w:val="-4"/>
                <w:szCs w:val="26"/>
              </w:rPr>
              <w:t>sạch</w:t>
            </w:r>
            <w:proofErr w:type="spellEnd"/>
            <w:r w:rsidRPr="008A6D78">
              <w:rPr>
                <w:rFonts w:cs="Times New Roman"/>
                <w:spacing w:val="-4"/>
                <w:szCs w:val="26"/>
              </w:rPr>
              <w:t xml:space="preserve"> </w:t>
            </w:r>
            <w:proofErr w:type="spellStart"/>
            <w:r w:rsidRPr="008A6D78">
              <w:rPr>
                <w:rFonts w:cs="Times New Roman"/>
                <w:spacing w:val="-4"/>
                <w:szCs w:val="26"/>
              </w:rPr>
              <w:t>nhà</w:t>
            </w:r>
            <w:proofErr w:type="spellEnd"/>
            <w:r w:rsidRPr="008A6D78">
              <w:rPr>
                <w:rFonts w:cs="Times New Roman"/>
                <w:spacing w:val="-4"/>
                <w:szCs w:val="26"/>
              </w:rPr>
              <w:t xml:space="preserve">, </w:t>
            </w:r>
            <w:proofErr w:type="spellStart"/>
            <w:r w:rsidRPr="008A6D78">
              <w:rPr>
                <w:rFonts w:cs="Times New Roman"/>
                <w:spacing w:val="-4"/>
                <w:szCs w:val="26"/>
              </w:rPr>
              <w:t>sạch</w:t>
            </w:r>
            <w:proofErr w:type="spellEnd"/>
            <w:r w:rsidRPr="008A6D78">
              <w:rPr>
                <w:rFonts w:cs="Times New Roman"/>
                <w:spacing w:val="-4"/>
                <w:szCs w:val="26"/>
              </w:rPr>
              <w:t xml:space="preserve"> </w:t>
            </w:r>
            <w:proofErr w:type="spellStart"/>
            <w:r w:rsidRPr="008A6D78">
              <w:rPr>
                <w:rFonts w:cs="Times New Roman"/>
                <w:spacing w:val="-4"/>
                <w:szCs w:val="26"/>
              </w:rPr>
              <w:t>bếp</w:t>
            </w:r>
            <w:proofErr w:type="spellEnd"/>
            <w:r w:rsidRPr="008A6D78">
              <w:rPr>
                <w:rFonts w:cs="Times New Roman"/>
                <w:spacing w:val="-4"/>
                <w:szCs w:val="26"/>
              </w:rPr>
              <w:t xml:space="preserve">, </w:t>
            </w:r>
            <w:proofErr w:type="spellStart"/>
            <w:r w:rsidRPr="008A6D78">
              <w:rPr>
                <w:rFonts w:cs="Times New Roman"/>
                <w:spacing w:val="-4"/>
                <w:szCs w:val="26"/>
              </w:rPr>
              <w:t>sạch</w:t>
            </w:r>
            <w:proofErr w:type="spellEnd"/>
            <w:r w:rsidRPr="008A6D78">
              <w:rPr>
                <w:rFonts w:cs="Times New Roman"/>
                <w:spacing w:val="-4"/>
                <w:szCs w:val="26"/>
              </w:rPr>
              <w:t xml:space="preserve"> </w:t>
            </w:r>
            <w:proofErr w:type="spellStart"/>
            <w:r w:rsidRPr="008A6D78">
              <w:rPr>
                <w:rFonts w:cs="Times New Roman"/>
                <w:spacing w:val="-4"/>
                <w:szCs w:val="26"/>
              </w:rPr>
              <w:t>ngõ</w:t>
            </w:r>
            <w:proofErr w:type="spellEnd"/>
            <w:r w:rsidRPr="008A6D78">
              <w:rPr>
                <w:rFonts w:cs="Times New Roman"/>
                <w:spacing w:val="-4"/>
                <w:szCs w:val="26"/>
              </w:rPr>
              <w:t>).</w:t>
            </w:r>
          </w:p>
          <w:p w14:paraId="714CB29A" w14:textId="77777777" w:rsidR="009850CE" w:rsidRPr="008A6D78" w:rsidRDefault="009850CE" w:rsidP="002A3CEF">
            <w:pPr>
              <w:spacing w:after="0" w:line="240" w:lineRule="atLeast"/>
              <w:rPr>
                <w:rFonts w:cs="Times New Roman"/>
                <w:szCs w:val="26"/>
              </w:rPr>
            </w:pPr>
            <w:r w:rsidRPr="008A6D78">
              <w:rPr>
                <w:rFonts w:cs="Times New Roman"/>
                <w:szCs w:val="26"/>
              </w:rPr>
              <w:t xml:space="preserve">4.4. </w:t>
            </w:r>
            <w:proofErr w:type="spellStart"/>
            <w:r w:rsidRPr="008A6D78">
              <w:rPr>
                <w:rFonts w:cs="Times New Roman"/>
                <w:szCs w:val="26"/>
              </w:rPr>
              <w:t>Không</w:t>
            </w:r>
            <w:proofErr w:type="spellEnd"/>
            <w:r w:rsidRPr="008A6D78">
              <w:rPr>
                <w:rFonts w:cs="Times New Roman"/>
                <w:szCs w:val="26"/>
              </w:rPr>
              <w:t xml:space="preserve"> </w:t>
            </w:r>
            <w:proofErr w:type="spellStart"/>
            <w:r w:rsidRPr="008A6D78">
              <w:rPr>
                <w:rFonts w:cs="Times New Roman"/>
                <w:szCs w:val="26"/>
              </w:rPr>
              <w:t>có</w:t>
            </w:r>
            <w:proofErr w:type="spellEnd"/>
            <w:r w:rsidRPr="008A6D78">
              <w:rPr>
                <w:rFonts w:cs="Times New Roman"/>
                <w:szCs w:val="26"/>
              </w:rPr>
              <w:t xml:space="preserve"> </w:t>
            </w:r>
            <w:proofErr w:type="spellStart"/>
            <w:r w:rsidRPr="008A6D78">
              <w:rPr>
                <w:rFonts w:cs="Times New Roman"/>
                <w:szCs w:val="26"/>
              </w:rPr>
              <w:t>hành</w:t>
            </w:r>
            <w:proofErr w:type="spellEnd"/>
            <w:r w:rsidRPr="008A6D78">
              <w:rPr>
                <w:rFonts w:cs="Times New Roman"/>
                <w:szCs w:val="26"/>
              </w:rPr>
              <w:t xml:space="preserve"> vi </w:t>
            </w:r>
            <w:proofErr w:type="spellStart"/>
            <w:r w:rsidRPr="008A6D78">
              <w:rPr>
                <w:rFonts w:cs="Times New Roman"/>
                <w:szCs w:val="26"/>
              </w:rPr>
              <w:t>lây</w:t>
            </w:r>
            <w:proofErr w:type="spellEnd"/>
            <w:r w:rsidRPr="008A6D78">
              <w:rPr>
                <w:rFonts w:cs="Times New Roman"/>
                <w:szCs w:val="26"/>
              </w:rPr>
              <w:t xml:space="preserve"> </w:t>
            </w:r>
            <w:proofErr w:type="spellStart"/>
            <w:r w:rsidRPr="008A6D78">
              <w:rPr>
                <w:rFonts w:cs="Times New Roman"/>
                <w:szCs w:val="26"/>
              </w:rPr>
              <w:t>truyền</w:t>
            </w:r>
            <w:proofErr w:type="spellEnd"/>
            <w:r w:rsidRPr="008A6D78">
              <w:rPr>
                <w:rFonts w:cs="Times New Roman"/>
                <w:szCs w:val="26"/>
              </w:rPr>
              <w:t xml:space="preserve"> </w:t>
            </w:r>
            <w:proofErr w:type="spellStart"/>
            <w:r w:rsidRPr="008A6D78">
              <w:rPr>
                <w:rFonts w:cs="Times New Roman"/>
                <w:szCs w:val="26"/>
              </w:rPr>
              <w:t>dịch</w:t>
            </w:r>
            <w:proofErr w:type="spellEnd"/>
            <w:r w:rsidRPr="008A6D78">
              <w:rPr>
                <w:rFonts w:cs="Times New Roman"/>
                <w:szCs w:val="26"/>
              </w:rPr>
              <w:t xml:space="preserve"> </w:t>
            </w:r>
            <w:proofErr w:type="spellStart"/>
            <w:r w:rsidRPr="008A6D78">
              <w:rPr>
                <w:rFonts w:cs="Times New Roman"/>
                <w:szCs w:val="26"/>
              </w:rPr>
              <w:t>bệnh</w:t>
            </w:r>
            <w:proofErr w:type="spellEnd"/>
            <w:r w:rsidRPr="008A6D78">
              <w:rPr>
                <w:rFonts w:cs="Times New Roman"/>
                <w:szCs w:val="26"/>
              </w:rPr>
              <w:t xml:space="preserve">; </w:t>
            </w:r>
            <w:proofErr w:type="spellStart"/>
            <w:r w:rsidRPr="008A6D78">
              <w:rPr>
                <w:rFonts w:cs="Times New Roman"/>
                <w:szCs w:val="26"/>
              </w:rPr>
              <w:t>thường</w:t>
            </w:r>
            <w:proofErr w:type="spellEnd"/>
            <w:r w:rsidRPr="008A6D78">
              <w:rPr>
                <w:rFonts w:cs="Times New Roman"/>
                <w:szCs w:val="26"/>
              </w:rPr>
              <w:t xml:space="preserve"> </w:t>
            </w:r>
            <w:proofErr w:type="spellStart"/>
            <w:r w:rsidRPr="008A6D78">
              <w:rPr>
                <w:rFonts w:cs="Times New Roman"/>
                <w:szCs w:val="26"/>
              </w:rPr>
              <w:t>xuyên</w:t>
            </w:r>
            <w:proofErr w:type="spellEnd"/>
            <w:r w:rsidRPr="008A6D78">
              <w:rPr>
                <w:rFonts w:cs="Times New Roman"/>
                <w:szCs w:val="26"/>
              </w:rPr>
              <w:t xml:space="preserve"> </w:t>
            </w:r>
            <w:proofErr w:type="spellStart"/>
            <w:r w:rsidRPr="008A6D78">
              <w:rPr>
                <w:rFonts w:cs="Times New Roman"/>
                <w:szCs w:val="26"/>
              </w:rPr>
              <w:t>cải</w:t>
            </w:r>
            <w:proofErr w:type="spellEnd"/>
            <w:r w:rsidRPr="008A6D78">
              <w:rPr>
                <w:rFonts w:cs="Times New Roman"/>
                <w:szCs w:val="26"/>
              </w:rPr>
              <w:t xml:space="preserve"> </w:t>
            </w:r>
            <w:proofErr w:type="spellStart"/>
            <w:r w:rsidRPr="008A6D78">
              <w:rPr>
                <w:rFonts w:cs="Times New Roman"/>
                <w:szCs w:val="26"/>
              </w:rPr>
              <w:t>tạo</w:t>
            </w:r>
            <w:proofErr w:type="spellEnd"/>
            <w:r w:rsidRPr="008A6D78">
              <w:rPr>
                <w:rFonts w:cs="Times New Roman"/>
                <w:szCs w:val="26"/>
              </w:rPr>
              <w:t xml:space="preserve">, </w:t>
            </w:r>
            <w:proofErr w:type="spellStart"/>
            <w:r w:rsidRPr="008A6D78">
              <w:rPr>
                <w:rFonts w:cs="Times New Roman"/>
                <w:szCs w:val="26"/>
              </w:rPr>
              <w:t>nâng</w:t>
            </w:r>
            <w:proofErr w:type="spellEnd"/>
            <w:r w:rsidRPr="008A6D78">
              <w:rPr>
                <w:rFonts w:cs="Times New Roman"/>
                <w:szCs w:val="26"/>
              </w:rPr>
              <w:t xml:space="preserve"> </w:t>
            </w:r>
            <w:proofErr w:type="spellStart"/>
            <w:r w:rsidRPr="008A6D78">
              <w:rPr>
                <w:rFonts w:cs="Times New Roman"/>
                <w:szCs w:val="26"/>
              </w:rPr>
              <w:t>cấp</w:t>
            </w:r>
            <w:proofErr w:type="spellEnd"/>
            <w:r w:rsidRPr="008A6D78">
              <w:rPr>
                <w:rFonts w:cs="Times New Roman"/>
                <w:szCs w:val="26"/>
              </w:rPr>
              <w:t xml:space="preserve"> </w:t>
            </w:r>
            <w:proofErr w:type="spellStart"/>
            <w:r w:rsidRPr="008A6D78">
              <w:rPr>
                <w:rFonts w:cs="Times New Roman"/>
                <w:szCs w:val="26"/>
              </w:rPr>
              <w:t>hệ</w:t>
            </w:r>
            <w:proofErr w:type="spellEnd"/>
            <w:r w:rsidRPr="008A6D78">
              <w:rPr>
                <w:rFonts w:cs="Times New Roman"/>
                <w:szCs w:val="26"/>
              </w:rPr>
              <w:t xml:space="preserve"> </w:t>
            </w:r>
            <w:proofErr w:type="spellStart"/>
            <w:r w:rsidRPr="008A6D78">
              <w:rPr>
                <w:rFonts w:cs="Times New Roman"/>
                <w:szCs w:val="26"/>
              </w:rPr>
              <w:t>thống</w:t>
            </w:r>
            <w:proofErr w:type="spellEnd"/>
            <w:r w:rsidRPr="008A6D78">
              <w:rPr>
                <w:rFonts w:cs="Times New Roman"/>
                <w:szCs w:val="26"/>
              </w:rPr>
              <w:t xml:space="preserve"> </w:t>
            </w:r>
            <w:proofErr w:type="spellStart"/>
            <w:r w:rsidRPr="008A6D78">
              <w:rPr>
                <w:rFonts w:cs="Times New Roman"/>
                <w:szCs w:val="26"/>
              </w:rPr>
              <w:t>thoát</w:t>
            </w:r>
            <w:proofErr w:type="spellEnd"/>
            <w:r w:rsidRPr="008A6D78">
              <w:rPr>
                <w:rFonts w:cs="Times New Roman"/>
                <w:szCs w:val="26"/>
              </w:rPr>
              <w:t xml:space="preserve"> </w:t>
            </w:r>
            <w:proofErr w:type="spellStart"/>
            <w:r w:rsidRPr="008A6D78">
              <w:rPr>
                <w:rFonts w:cs="Times New Roman"/>
                <w:szCs w:val="26"/>
              </w:rPr>
              <w:t>nước</w:t>
            </w:r>
            <w:proofErr w:type="spellEnd"/>
            <w:r w:rsidRPr="008A6D78">
              <w:rPr>
                <w:rFonts w:cs="Times New Roman"/>
                <w:szCs w:val="26"/>
              </w:rPr>
              <w:t xml:space="preserve">; </w:t>
            </w:r>
            <w:proofErr w:type="spellStart"/>
            <w:r w:rsidRPr="008A6D78">
              <w:rPr>
                <w:rFonts w:cs="Times New Roman"/>
                <w:szCs w:val="26"/>
              </w:rPr>
              <w:t>cải</w:t>
            </w:r>
            <w:proofErr w:type="spellEnd"/>
            <w:r w:rsidRPr="008A6D78">
              <w:rPr>
                <w:rFonts w:cs="Times New Roman"/>
                <w:szCs w:val="26"/>
              </w:rPr>
              <w:t xml:space="preserve"> </w:t>
            </w:r>
            <w:proofErr w:type="spellStart"/>
            <w:r w:rsidRPr="008A6D78">
              <w:rPr>
                <w:rFonts w:cs="Times New Roman"/>
                <w:szCs w:val="26"/>
              </w:rPr>
              <w:t>tạo</w:t>
            </w:r>
            <w:proofErr w:type="spellEnd"/>
            <w:r w:rsidRPr="008A6D78">
              <w:rPr>
                <w:rFonts w:cs="Times New Roman"/>
                <w:szCs w:val="26"/>
              </w:rPr>
              <w:t xml:space="preserve"> </w:t>
            </w:r>
            <w:proofErr w:type="spellStart"/>
            <w:r w:rsidRPr="008A6D78">
              <w:rPr>
                <w:rFonts w:cs="Times New Roman"/>
                <w:szCs w:val="26"/>
              </w:rPr>
              <w:t>các</w:t>
            </w:r>
            <w:proofErr w:type="spellEnd"/>
            <w:r w:rsidRPr="008A6D78">
              <w:rPr>
                <w:rFonts w:cs="Times New Roman"/>
                <w:szCs w:val="26"/>
              </w:rPr>
              <w:t xml:space="preserve"> </w:t>
            </w:r>
            <w:proofErr w:type="spellStart"/>
            <w:r w:rsidRPr="008A6D78">
              <w:rPr>
                <w:rFonts w:cs="Times New Roman"/>
                <w:szCs w:val="26"/>
              </w:rPr>
              <w:t>ao</w:t>
            </w:r>
            <w:proofErr w:type="spellEnd"/>
            <w:r w:rsidRPr="008A6D78">
              <w:rPr>
                <w:rFonts w:cs="Times New Roman"/>
                <w:szCs w:val="26"/>
              </w:rPr>
              <w:t xml:space="preserve">, </w:t>
            </w:r>
            <w:proofErr w:type="spellStart"/>
            <w:r w:rsidRPr="008A6D78">
              <w:rPr>
                <w:rFonts w:cs="Times New Roman"/>
                <w:szCs w:val="26"/>
              </w:rPr>
              <w:t>hồ</w:t>
            </w:r>
            <w:proofErr w:type="spellEnd"/>
            <w:r w:rsidRPr="008A6D78">
              <w:rPr>
                <w:rFonts w:cs="Times New Roman"/>
                <w:szCs w:val="26"/>
              </w:rPr>
              <w:t xml:space="preserve"> </w:t>
            </w:r>
            <w:proofErr w:type="spellStart"/>
            <w:r w:rsidRPr="008A6D78">
              <w:rPr>
                <w:rFonts w:cs="Times New Roman"/>
                <w:szCs w:val="26"/>
              </w:rPr>
              <w:t>sinh</w:t>
            </w:r>
            <w:proofErr w:type="spellEnd"/>
            <w:r w:rsidRPr="008A6D78">
              <w:rPr>
                <w:rFonts w:cs="Times New Roman"/>
                <w:szCs w:val="26"/>
              </w:rPr>
              <w:t xml:space="preserve"> </w:t>
            </w:r>
            <w:proofErr w:type="spellStart"/>
            <w:r w:rsidRPr="008A6D78">
              <w:rPr>
                <w:rFonts w:cs="Times New Roman"/>
                <w:szCs w:val="26"/>
              </w:rPr>
              <w:t>thái</w:t>
            </w:r>
            <w:proofErr w:type="spellEnd"/>
          </w:p>
        </w:tc>
        <w:tc>
          <w:tcPr>
            <w:tcW w:w="3827" w:type="dxa"/>
          </w:tcPr>
          <w:p w14:paraId="32CAC085" w14:textId="77777777" w:rsidR="009850CE" w:rsidRPr="008A6D78" w:rsidRDefault="009850CE" w:rsidP="002A3CEF">
            <w:pPr>
              <w:spacing w:after="0" w:line="240" w:lineRule="atLeast"/>
              <w:rPr>
                <w:rFonts w:cs="Times New Roman"/>
                <w:szCs w:val="26"/>
              </w:rPr>
            </w:pPr>
            <w:r w:rsidRPr="008A6D78">
              <w:rPr>
                <w:rStyle w:val="fontstyle01"/>
                <w:rFonts w:ascii="Times New Roman" w:hAnsi="Times New Roman" w:cs="Times New Roman"/>
                <w:sz w:val="26"/>
                <w:szCs w:val="26"/>
              </w:rPr>
              <w:t xml:space="preserve">4. Tham </w:t>
            </w:r>
            <w:proofErr w:type="spellStart"/>
            <w:r w:rsidRPr="008A6D78">
              <w:rPr>
                <w:rStyle w:val="fontstyle01"/>
                <w:rFonts w:ascii="Times New Roman" w:hAnsi="Times New Roman" w:cs="Times New Roman"/>
                <w:sz w:val="26"/>
                <w:szCs w:val="26"/>
              </w:rPr>
              <w:t>gia</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tự</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quản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trong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việc</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giữ</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gìn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vệ</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sinh</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môi</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trường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và</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phòng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chống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dịch</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bệnh</w:t>
            </w:r>
            <w:proofErr w:type="spellEnd"/>
            <w:r w:rsidRPr="008A6D78">
              <w:rPr>
                <w:rStyle w:val="fontstyle01"/>
                <w:rFonts w:ascii="Times New Roman" w:hAnsi="Times New Roman" w:cs="Times New Roman"/>
                <w:sz w:val="26"/>
                <w:szCs w:val="26"/>
              </w:rPr>
              <w:t xml:space="preserve"> </w:t>
            </w:r>
          </w:p>
          <w:p w14:paraId="27486FCE" w14:textId="77777777" w:rsidR="009850CE" w:rsidRPr="008A6D78" w:rsidRDefault="009850CE" w:rsidP="002A3CEF">
            <w:pPr>
              <w:spacing w:after="0" w:line="240" w:lineRule="atLeast"/>
              <w:rPr>
                <w:rFonts w:cs="Times New Roman"/>
                <w:szCs w:val="26"/>
              </w:rPr>
            </w:pPr>
          </w:p>
        </w:tc>
        <w:tc>
          <w:tcPr>
            <w:tcW w:w="3544" w:type="dxa"/>
          </w:tcPr>
          <w:p w14:paraId="18C08DD1" w14:textId="77777777" w:rsidR="009850CE" w:rsidRPr="008A6D78" w:rsidRDefault="009850CE" w:rsidP="002A3CEF">
            <w:pPr>
              <w:spacing w:after="0" w:line="240" w:lineRule="atLeast"/>
              <w:rPr>
                <w:rFonts w:cs="Times New Roman"/>
                <w:bCs/>
                <w:szCs w:val="26"/>
              </w:rPr>
            </w:pPr>
            <w:r w:rsidRPr="008A6D78">
              <w:rPr>
                <w:rFonts w:cs="Times New Roman"/>
                <w:bCs/>
                <w:szCs w:val="26"/>
              </w:rPr>
              <w:t>4.</w:t>
            </w:r>
            <w:r w:rsidRPr="008A6D78">
              <w:rPr>
                <w:rFonts w:cs="Times New Roman"/>
                <w:bCs/>
                <w:spacing w:val="-18"/>
                <w:szCs w:val="26"/>
              </w:rPr>
              <w:t xml:space="preserve"> </w:t>
            </w:r>
            <w:r w:rsidRPr="008A6D78">
              <w:rPr>
                <w:rFonts w:cs="Times New Roman"/>
                <w:bCs/>
                <w:szCs w:val="26"/>
              </w:rPr>
              <w:t>Tham</w:t>
            </w:r>
            <w:r w:rsidRPr="008A6D78">
              <w:rPr>
                <w:rFonts w:cs="Times New Roman"/>
                <w:bCs/>
                <w:spacing w:val="-21"/>
                <w:szCs w:val="26"/>
              </w:rPr>
              <w:t xml:space="preserve"> </w:t>
            </w:r>
            <w:proofErr w:type="spellStart"/>
            <w:r w:rsidRPr="008A6D78">
              <w:rPr>
                <w:rFonts w:cs="Times New Roman"/>
                <w:bCs/>
                <w:szCs w:val="26"/>
              </w:rPr>
              <w:t>gia</w:t>
            </w:r>
            <w:proofErr w:type="spellEnd"/>
            <w:r w:rsidRPr="008A6D78">
              <w:rPr>
                <w:rFonts w:cs="Times New Roman"/>
                <w:bCs/>
                <w:spacing w:val="-18"/>
                <w:szCs w:val="26"/>
              </w:rPr>
              <w:t xml:space="preserve"> </w:t>
            </w:r>
            <w:proofErr w:type="spellStart"/>
            <w:r w:rsidRPr="008A6D78">
              <w:rPr>
                <w:rFonts w:cs="Times New Roman"/>
                <w:bCs/>
                <w:szCs w:val="26"/>
              </w:rPr>
              <w:t>tự</w:t>
            </w:r>
            <w:proofErr w:type="spellEnd"/>
            <w:r w:rsidRPr="008A6D78">
              <w:rPr>
                <w:rFonts w:cs="Times New Roman"/>
                <w:bCs/>
                <w:spacing w:val="-18"/>
                <w:szCs w:val="26"/>
              </w:rPr>
              <w:t xml:space="preserve"> </w:t>
            </w:r>
            <w:proofErr w:type="spellStart"/>
            <w:r w:rsidRPr="008A6D78">
              <w:rPr>
                <w:rFonts w:cs="Times New Roman"/>
                <w:bCs/>
                <w:szCs w:val="26"/>
              </w:rPr>
              <w:t>quản</w:t>
            </w:r>
            <w:proofErr w:type="spellEnd"/>
            <w:r w:rsidRPr="008A6D78">
              <w:rPr>
                <w:rFonts w:cs="Times New Roman"/>
                <w:bCs/>
                <w:spacing w:val="-20"/>
                <w:szCs w:val="26"/>
              </w:rPr>
              <w:t xml:space="preserve"> </w:t>
            </w:r>
            <w:proofErr w:type="spellStart"/>
            <w:r w:rsidRPr="008A6D78">
              <w:rPr>
                <w:rFonts w:cs="Times New Roman"/>
                <w:bCs/>
                <w:szCs w:val="26"/>
              </w:rPr>
              <w:t>trong</w:t>
            </w:r>
            <w:proofErr w:type="spellEnd"/>
            <w:r w:rsidRPr="008A6D78">
              <w:rPr>
                <w:rFonts w:cs="Times New Roman"/>
                <w:bCs/>
                <w:spacing w:val="-17"/>
                <w:szCs w:val="26"/>
              </w:rPr>
              <w:t xml:space="preserve"> </w:t>
            </w:r>
            <w:proofErr w:type="spellStart"/>
            <w:r w:rsidRPr="008A6D78">
              <w:rPr>
                <w:rFonts w:cs="Times New Roman"/>
                <w:bCs/>
                <w:szCs w:val="26"/>
              </w:rPr>
              <w:t>việc</w:t>
            </w:r>
            <w:proofErr w:type="spellEnd"/>
            <w:r w:rsidRPr="008A6D78">
              <w:rPr>
                <w:rFonts w:cs="Times New Roman"/>
                <w:bCs/>
                <w:spacing w:val="-20"/>
                <w:szCs w:val="26"/>
              </w:rPr>
              <w:t xml:space="preserve"> </w:t>
            </w:r>
            <w:proofErr w:type="spellStart"/>
            <w:r w:rsidRPr="008A6D78">
              <w:rPr>
                <w:rFonts w:cs="Times New Roman"/>
                <w:bCs/>
                <w:szCs w:val="26"/>
              </w:rPr>
              <w:t>giữ</w:t>
            </w:r>
            <w:proofErr w:type="spellEnd"/>
            <w:r w:rsidRPr="008A6D78">
              <w:rPr>
                <w:rFonts w:cs="Times New Roman"/>
                <w:bCs/>
                <w:spacing w:val="-21"/>
                <w:szCs w:val="26"/>
              </w:rPr>
              <w:t xml:space="preserve"> </w:t>
            </w:r>
            <w:proofErr w:type="spellStart"/>
            <w:r w:rsidRPr="008A6D78">
              <w:rPr>
                <w:rFonts w:cs="Times New Roman"/>
                <w:bCs/>
                <w:szCs w:val="26"/>
              </w:rPr>
              <w:t>gìn</w:t>
            </w:r>
            <w:proofErr w:type="spellEnd"/>
            <w:r w:rsidRPr="008A6D78">
              <w:rPr>
                <w:rFonts w:cs="Times New Roman"/>
                <w:bCs/>
                <w:spacing w:val="-20"/>
                <w:szCs w:val="26"/>
              </w:rPr>
              <w:t xml:space="preserve"> </w:t>
            </w:r>
            <w:proofErr w:type="spellStart"/>
            <w:r w:rsidRPr="008A6D78">
              <w:rPr>
                <w:rFonts w:cs="Times New Roman"/>
                <w:bCs/>
                <w:szCs w:val="26"/>
              </w:rPr>
              <w:t>vệ</w:t>
            </w:r>
            <w:proofErr w:type="spellEnd"/>
            <w:r w:rsidRPr="008A6D78">
              <w:rPr>
                <w:rFonts w:cs="Times New Roman"/>
                <w:bCs/>
                <w:spacing w:val="-20"/>
                <w:szCs w:val="26"/>
              </w:rPr>
              <w:t xml:space="preserve"> </w:t>
            </w:r>
            <w:proofErr w:type="spellStart"/>
            <w:r w:rsidRPr="008A6D78">
              <w:rPr>
                <w:rFonts w:cs="Times New Roman"/>
                <w:bCs/>
                <w:szCs w:val="26"/>
              </w:rPr>
              <w:t>sinh</w:t>
            </w:r>
            <w:proofErr w:type="spellEnd"/>
            <w:r w:rsidRPr="008A6D78">
              <w:rPr>
                <w:rFonts w:cs="Times New Roman"/>
                <w:bCs/>
                <w:spacing w:val="-18"/>
                <w:szCs w:val="26"/>
              </w:rPr>
              <w:t xml:space="preserve"> </w:t>
            </w:r>
            <w:proofErr w:type="spellStart"/>
            <w:r w:rsidRPr="008A6D78">
              <w:rPr>
                <w:rFonts w:cs="Times New Roman"/>
                <w:bCs/>
                <w:szCs w:val="26"/>
              </w:rPr>
              <w:t>môi</w:t>
            </w:r>
            <w:proofErr w:type="spellEnd"/>
            <w:r w:rsidRPr="008A6D78">
              <w:rPr>
                <w:rFonts w:cs="Times New Roman"/>
                <w:bCs/>
                <w:spacing w:val="-18"/>
                <w:szCs w:val="26"/>
              </w:rPr>
              <w:t xml:space="preserve"> </w:t>
            </w:r>
            <w:proofErr w:type="spellStart"/>
            <w:r w:rsidRPr="008A6D78">
              <w:rPr>
                <w:rFonts w:cs="Times New Roman"/>
                <w:bCs/>
                <w:szCs w:val="26"/>
              </w:rPr>
              <w:t>trường</w:t>
            </w:r>
            <w:proofErr w:type="spellEnd"/>
            <w:r w:rsidRPr="008A6D78">
              <w:rPr>
                <w:rFonts w:cs="Times New Roman"/>
                <w:bCs/>
                <w:szCs w:val="26"/>
              </w:rPr>
              <w:t xml:space="preserve"> </w:t>
            </w:r>
            <w:proofErr w:type="spellStart"/>
            <w:r w:rsidRPr="008A6D78">
              <w:rPr>
                <w:rFonts w:cs="Times New Roman"/>
                <w:bCs/>
                <w:szCs w:val="26"/>
              </w:rPr>
              <w:t>và</w:t>
            </w:r>
            <w:proofErr w:type="spellEnd"/>
            <w:r w:rsidRPr="008A6D78">
              <w:rPr>
                <w:rFonts w:cs="Times New Roman"/>
                <w:bCs/>
                <w:szCs w:val="26"/>
              </w:rPr>
              <w:t xml:space="preserve"> </w:t>
            </w:r>
            <w:proofErr w:type="spellStart"/>
            <w:r w:rsidRPr="008A6D78">
              <w:rPr>
                <w:rFonts w:cs="Times New Roman"/>
                <w:bCs/>
                <w:szCs w:val="26"/>
              </w:rPr>
              <w:t>phòng</w:t>
            </w:r>
            <w:proofErr w:type="spellEnd"/>
            <w:r w:rsidRPr="008A6D78">
              <w:rPr>
                <w:rFonts w:cs="Times New Roman"/>
                <w:bCs/>
                <w:szCs w:val="26"/>
              </w:rPr>
              <w:t xml:space="preserve">, </w:t>
            </w:r>
            <w:proofErr w:type="spellStart"/>
            <w:r w:rsidRPr="008A6D78">
              <w:rPr>
                <w:rFonts w:cs="Times New Roman"/>
                <w:bCs/>
                <w:szCs w:val="26"/>
              </w:rPr>
              <w:t>chống</w:t>
            </w:r>
            <w:proofErr w:type="spellEnd"/>
            <w:r w:rsidRPr="008A6D78">
              <w:rPr>
                <w:rFonts w:cs="Times New Roman"/>
                <w:bCs/>
                <w:szCs w:val="26"/>
              </w:rPr>
              <w:t xml:space="preserve"> </w:t>
            </w:r>
            <w:proofErr w:type="spellStart"/>
            <w:r w:rsidRPr="008A6D78">
              <w:rPr>
                <w:rFonts w:cs="Times New Roman"/>
                <w:bCs/>
                <w:szCs w:val="26"/>
              </w:rPr>
              <w:t>dịch</w:t>
            </w:r>
            <w:proofErr w:type="spellEnd"/>
            <w:r w:rsidRPr="008A6D78">
              <w:rPr>
                <w:rFonts w:cs="Times New Roman"/>
                <w:bCs/>
                <w:szCs w:val="26"/>
              </w:rPr>
              <w:t xml:space="preserve"> </w:t>
            </w:r>
            <w:proofErr w:type="spellStart"/>
            <w:r w:rsidRPr="008A6D78">
              <w:rPr>
                <w:rFonts w:cs="Times New Roman"/>
                <w:bCs/>
                <w:szCs w:val="26"/>
              </w:rPr>
              <w:t>bệnh</w:t>
            </w:r>
            <w:proofErr w:type="spellEnd"/>
          </w:p>
          <w:p w14:paraId="2E0D527C" w14:textId="77777777" w:rsidR="009850CE" w:rsidRPr="008A6D78" w:rsidRDefault="009850CE" w:rsidP="002A3CEF">
            <w:pPr>
              <w:spacing w:after="0" w:line="240" w:lineRule="atLeast"/>
              <w:rPr>
                <w:rFonts w:cs="Times New Roman"/>
                <w:bCs/>
                <w:szCs w:val="26"/>
              </w:rPr>
            </w:pPr>
            <w:r w:rsidRPr="008A6D78">
              <w:rPr>
                <w:rFonts w:cs="Times New Roman"/>
                <w:bCs/>
                <w:szCs w:val="26"/>
              </w:rPr>
              <w:t xml:space="preserve">4.1. 100% </w:t>
            </w:r>
            <w:proofErr w:type="spellStart"/>
            <w:r w:rsidRPr="008A6D78">
              <w:rPr>
                <w:rFonts w:cs="Times New Roman"/>
                <w:bCs/>
                <w:szCs w:val="26"/>
              </w:rPr>
              <w:t>hộ</w:t>
            </w:r>
            <w:proofErr w:type="spellEnd"/>
            <w:r w:rsidRPr="008A6D78">
              <w:rPr>
                <w:rFonts w:cs="Times New Roman"/>
                <w:bCs/>
                <w:szCs w:val="26"/>
              </w:rPr>
              <w:t xml:space="preserve"> </w:t>
            </w:r>
            <w:proofErr w:type="spellStart"/>
            <w:r w:rsidRPr="008A6D78">
              <w:rPr>
                <w:rFonts w:cs="Times New Roman"/>
                <w:bCs/>
                <w:szCs w:val="26"/>
              </w:rPr>
              <w:t>gia</w:t>
            </w:r>
            <w:proofErr w:type="spellEnd"/>
            <w:r w:rsidRPr="008A6D78">
              <w:rPr>
                <w:rFonts w:cs="Times New Roman"/>
                <w:bCs/>
                <w:szCs w:val="26"/>
              </w:rPr>
              <w:t xml:space="preserve"> </w:t>
            </w:r>
            <w:proofErr w:type="spellStart"/>
            <w:r w:rsidRPr="008A6D78">
              <w:rPr>
                <w:rFonts w:cs="Times New Roman"/>
                <w:bCs/>
                <w:szCs w:val="26"/>
              </w:rPr>
              <w:t>đình</w:t>
            </w:r>
            <w:proofErr w:type="spellEnd"/>
            <w:r w:rsidRPr="008A6D78">
              <w:rPr>
                <w:rFonts w:cs="Times New Roman"/>
                <w:bCs/>
                <w:szCs w:val="26"/>
              </w:rPr>
              <w:t xml:space="preserve"> </w:t>
            </w:r>
            <w:proofErr w:type="spellStart"/>
            <w:r w:rsidRPr="008A6D78">
              <w:rPr>
                <w:rFonts w:cs="Times New Roman"/>
                <w:bCs/>
                <w:szCs w:val="26"/>
              </w:rPr>
              <w:t>ký</w:t>
            </w:r>
            <w:proofErr w:type="spellEnd"/>
            <w:r w:rsidRPr="008A6D78">
              <w:rPr>
                <w:rFonts w:cs="Times New Roman"/>
                <w:bCs/>
                <w:szCs w:val="26"/>
              </w:rPr>
              <w:t xml:space="preserve"> cam </w:t>
            </w:r>
            <w:proofErr w:type="spellStart"/>
            <w:r w:rsidRPr="008A6D78">
              <w:rPr>
                <w:rFonts w:cs="Times New Roman"/>
                <w:bCs/>
                <w:szCs w:val="26"/>
              </w:rPr>
              <w:t>kết</w:t>
            </w:r>
            <w:proofErr w:type="spellEnd"/>
            <w:r w:rsidRPr="008A6D78">
              <w:rPr>
                <w:rFonts w:cs="Times New Roman"/>
                <w:bCs/>
                <w:szCs w:val="26"/>
              </w:rPr>
              <w:t xml:space="preserve"> </w:t>
            </w:r>
            <w:proofErr w:type="spellStart"/>
            <w:r w:rsidRPr="008A6D78">
              <w:rPr>
                <w:rFonts w:cs="Times New Roman"/>
                <w:bCs/>
                <w:szCs w:val="26"/>
              </w:rPr>
              <w:t>tự</w:t>
            </w:r>
            <w:proofErr w:type="spellEnd"/>
            <w:r w:rsidRPr="008A6D78">
              <w:rPr>
                <w:rFonts w:cs="Times New Roman"/>
                <w:bCs/>
                <w:szCs w:val="26"/>
              </w:rPr>
              <w:t xml:space="preserve"> </w:t>
            </w:r>
            <w:proofErr w:type="spellStart"/>
            <w:r w:rsidRPr="008A6D78">
              <w:rPr>
                <w:rFonts w:cs="Times New Roman"/>
                <w:bCs/>
                <w:szCs w:val="26"/>
              </w:rPr>
              <w:t>quản</w:t>
            </w:r>
            <w:proofErr w:type="spellEnd"/>
            <w:r w:rsidRPr="008A6D78">
              <w:rPr>
                <w:rFonts w:cs="Times New Roman"/>
                <w:bCs/>
                <w:szCs w:val="26"/>
              </w:rPr>
              <w:t xml:space="preserve"> </w:t>
            </w:r>
            <w:proofErr w:type="spellStart"/>
            <w:r w:rsidRPr="008A6D78">
              <w:rPr>
                <w:rFonts w:cs="Times New Roman"/>
                <w:bCs/>
                <w:szCs w:val="26"/>
              </w:rPr>
              <w:t>về</w:t>
            </w:r>
            <w:proofErr w:type="spellEnd"/>
            <w:r w:rsidRPr="008A6D78">
              <w:rPr>
                <w:rFonts w:cs="Times New Roman"/>
                <w:bCs/>
                <w:szCs w:val="26"/>
              </w:rPr>
              <w:t xml:space="preserve"> </w:t>
            </w:r>
            <w:proofErr w:type="spellStart"/>
            <w:r w:rsidRPr="008A6D78">
              <w:rPr>
                <w:rFonts w:cs="Times New Roman"/>
                <w:bCs/>
                <w:szCs w:val="26"/>
              </w:rPr>
              <w:t>vệ</w:t>
            </w:r>
            <w:proofErr w:type="spellEnd"/>
            <w:r w:rsidRPr="008A6D78">
              <w:rPr>
                <w:rFonts w:cs="Times New Roman"/>
                <w:bCs/>
                <w:szCs w:val="26"/>
              </w:rPr>
              <w:t xml:space="preserve"> </w:t>
            </w:r>
            <w:proofErr w:type="spellStart"/>
            <w:r w:rsidRPr="008A6D78">
              <w:rPr>
                <w:rFonts w:cs="Times New Roman"/>
                <w:bCs/>
                <w:szCs w:val="26"/>
              </w:rPr>
              <w:t>sinh</w:t>
            </w:r>
            <w:proofErr w:type="spellEnd"/>
            <w:r w:rsidRPr="008A6D78">
              <w:rPr>
                <w:rFonts w:cs="Times New Roman"/>
                <w:bCs/>
                <w:szCs w:val="26"/>
              </w:rPr>
              <w:t xml:space="preserve"> </w:t>
            </w:r>
            <w:proofErr w:type="spellStart"/>
            <w:r w:rsidRPr="008A6D78">
              <w:rPr>
                <w:rFonts w:cs="Times New Roman"/>
                <w:bCs/>
                <w:szCs w:val="26"/>
              </w:rPr>
              <w:t>môi</w:t>
            </w:r>
            <w:proofErr w:type="spellEnd"/>
            <w:r w:rsidRPr="008A6D78">
              <w:rPr>
                <w:rFonts w:cs="Times New Roman"/>
                <w:bCs/>
                <w:szCs w:val="26"/>
              </w:rPr>
              <w:t xml:space="preserve"> </w:t>
            </w:r>
            <w:proofErr w:type="spellStart"/>
            <w:r w:rsidRPr="008A6D78">
              <w:rPr>
                <w:rFonts w:cs="Times New Roman"/>
                <w:bCs/>
                <w:szCs w:val="26"/>
              </w:rPr>
              <w:t>trường</w:t>
            </w:r>
            <w:proofErr w:type="spellEnd"/>
            <w:r w:rsidRPr="008A6D78">
              <w:rPr>
                <w:rFonts w:cs="Times New Roman"/>
                <w:bCs/>
                <w:szCs w:val="26"/>
              </w:rPr>
              <w:t xml:space="preserve"> </w:t>
            </w:r>
            <w:proofErr w:type="spellStart"/>
            <w:r w:rsidRPr="008A6D78">
              <w:rPr>
                <w:rFonts w:cs="Times New Roman"/>
                <w:bCs/>
                <w:szCs w:val="26"/>
              </w:rPr>
              <w:t>và</w:t>
            </w:r>
            <w:proofErr w:type="spellEnd"/>
            <w:r w:rsidRPr="008A6D78">
              <w:rPr>
                <w:rFonts w:cs="Times New Roman"/>
                <w:bCs/>
                <w:szCs w:val="26"/>
              </w:rPr>
              <w:t xml:space="preserve"> </w:t>
            </w:r>
            <w:proofErr w:type="spellStart"/>
            <w:r w:rsidRPr="008A6D78">
              <w:rPr>
                <w:rFonts w:cs="Times New Roman"/>
                <w:bCs/>
                <w:szCs w:val="26"/>
              </w:rPr>
              <w:t>phòng</w:t>
            </w:r>
            <w:proofErr w:type="spellEnd"/>
            <w:r w:rsidRPr="008A6D78">
              <w:rPr>
                <w:rFonts w:cs="Times New Roman"/>
                <w:bCs/>
                <w:szCs w:val="26"/>
              </w:rPr>
              <w:t xml:space="preserve">, </w:t>
            </w:r>
            <w:proofErr w:type="spellStart"/>
            <w:r w:rsidRPr="008A6D78">
              <w:rPr>
                <w:rFonts w:cs="Times New Roman"/>
                <w:bCs/>
                <w:szCs w:val="26"/>
              </w:rPr>
              <w:t>chống</w:t>
            </w:r>
            <w:proofErr w:type="spellEnd"/>
            <w:r w:rsidRPr="008A6D78">
              <w:rPr>
                <w:rFonts w:cs="Times New Roman"/>
                <w:bCs/>
                <w:szCs w:val="26"/>
              </w:rPr>
              <w:t xml:space="preserve"> </w:t>
            </w:r>
            <w:proofErr w:type="spellStart"/>
            <w:r w:rsidRPr="008A6D78">
              <w:rPr>
                <w:rFonts w:cs="Times New Roman"/>
                <w:bCs/>
                <w:szCs w:val="26"/>
              </w:rPr>
              <w:t>dịch</w:t>
            </w:r>
            <w:proofErr w:type="spellEnd"/>
            <w:r w:rsidRPr="008A6D78">
              <w:rPr>
                <w:rFonts w:cs="Times New Roman"/>
                <w:bCs/>
                <w:szCs w:val="26"/>
              </w:rPr>
              <w:t xml:space="preserve"> </w:t>
            </w:r>
            <w:proofErr w:type="spellStart"/>
            <w:r w:rsidRPr="008A6D78">
              <w:rPr>
                <w:rFonts w:cs="Times New Roman"/>
                <w:bCs/>
                <w:szCs w:val="26"/>
              </w:rPr>
              <w:t>bệnh</w:t>
            </w:r>
            <w:proofErr w:type="spellEnd"/>
            <w:r w:rsidRPr="008A6D78">
              <w:rPr>
                <w:rFonts w:cs="Times New Roman"/>
                <w:bCs/>
                <w:szCs w:val="26"/>
              </w:rPr>
              <w:t xml:space="preserve">; </w:t>
            </w:r>
            <w:proofErr w:type="spellStart"/>
            <w:r w:rsidRPr="008A6D78">
              <w:rPr>
                <w:rFonts w:cs="Times New Roman"/>
                <w:bCs/>
                <w:szCs w:val="26"/>
              </w:rPr>
              <w:t>sử</w:t>
            </w:r>
            <w:proofErr w:type="spellEnd"/>
            <w:r w:rsidRPr="008A6D78">
              <w:rPr>
                <w:rFonts w:cs="Times New Roman"/>
                <w:bCs/>
                <w:szCs w:val="26"/>
              </w:rPr>
              <w:t xml:space="preserve"> </w:t>
            </w:r>
            <w:proofErr w:type="spellStart"/>
            <w:r w:rsidRPr="008A6D78">
              <w:rPr>
                <w:rFonts w:cs="Times New Roman"/>
                <w:bCs/>
                <w:szCs w:val="26"/>
              </w:rPr>
              <w:t>dụng</w:t>
            </w:r>
            <w:proofErr w:type="spellEnd"/>
            <w:r w:rsidRPr="008A6D78">
              <w:rPr>
                <w:rFonts w:cs="Times New Roman"/>
                <w:bCs/>
                <w:szCs w:val="26"/>
              </w:rPr>
              <w:t xml:space="preserve"> </w:t>
            </w:r>
            <w:proofErr w:type="spellStart"/>
            <w:r w:rsidRPr="008A6D78">
              <w:rPr>
                <w:rFonts w:cs="Times New Roman"/>
                <w:bCs/>
                <w:szCs w:val="26"/>
              </w:rPr>
              <w:t>nước</w:t>
            </w:r>
            <w:proofErr w:type="spellEnd"/>
            <w:r w:rsidRPr="008A6D78">
              <w:rPr>
                <w:rFonts w:cs="Times New Roman"/>
                <w:bCs/>
                <w:szCs w:val="26"/>
              </w:rPr>
              <w:t xml:space="preserve"> </w:t>
            </w:r>
            <w:proofErr w:type="spellStart"/>
            <w:r w:rsidRPr="008A6D78">
              <w:rPr>
                <w:rFonts w:cs="Times New Roman"/>
                <w:bCs/>
                <w:szCs w:val="26"/>
              </w:rPr>
              <w:t>sinh</w:t>
            </w:r>
            <w:proofErr w:type="spellEnd"/>
            <w:r w:rsidRPr="008A6D78">
              <w:rPr>
                <w:rFonts w:cs="Times New Roman"/>
                <w:bCs/>
                <w:szCs w:val="26"/>
              </w:rPr>
              <w:t xml:space="preserve"> </w:t>
            </w:r>
            <w:proofErr w:type="spellStart"/>
            <w:r w:rsidRPr="008A6D78">
              <w:rPr>
                <w:rFonts w:cs="Times New Roman"/>
                <w:bCs/>
                <w:szCs w:val="26"/>
              </w:rPr>
              <w:t>hoạt</w:t>
            </w:r>
            <w:proofErr w:type="spellEnd"/>
            <w:r w:rsidRPr="008A6D78">
              <w:rPr>
                <w:rFonts w:cs="Times New Roman"/>
                <w:bCs/>
                <w:szCs w:val="26"/>
              </w:rPr>
              <w:t xml:space="preserve"> </w:t>
            </w:r>
            <w:proofErr w:type="spellStart"/>
            <w:r w:rsidRPr="008A6D78">
              <w:rPr>
                <w:rFonts w:cs="Times New Roman"/>
                <w:bCs/>
                <w:szCs w:val="26"/>
              </w:rPr>
              <w:t>hợp</w:t>
            </w:r>
            <w:proofErr w:type="spellEnd"/>
            <w:r w:rsidRPr="008A6D78">
              <w:rPr>
                <w:rFonts w:cs="Times New Roman"/>
                <w:bCs/>
                <w:szCs w:val="26"/>
              </w:rPr>
              <w:t xml:space="preserve"> </w:t>
            </w:r>
            <w:proofErr w:type="spellStart"/>
            <w:r w:rsidRPr="008A6D78">
              <w:rPr>
                <w:rFonts w:cs="Times New Roman"/>
                <w:bCs/>
                <w:szCs w:val="26"/>
              </w:rPr>
              <w:t>vệ</w:t>
            </w:r>
            <w:proofErr w:type="spellEnd"/>
            <w:r w:rsidRPr="008A6D78">
              <w:rPr>
                <w:rFonts w:cs="Times New Roman"/>
                <w:bCs/>
                <w:szCs w:val="26"/>
              </w:rPr>
              <w:t xml:space="preserve"> </w:t>
            </w:r>
            <w:proofErr w:type="spellStart"/>
            <w:r w:rsidRPr="008A6D78">
              <w:rPr>
                <w:rFonts w:cs="Times New Roman"/>
                <w:bCs/>
                <w:szCs w:val="26"/>
              </w:rPr>
              <w:t>sinh</w:t>
            </w:r>
            <w:proofErr w:type="spellEnd"/>
            <w:r w:rsidRPr="008A6D78">
              <w:rPr>
                <w:rFonts w:cs="Times New Roman"/>
                <w:bCs/>
                <w:szCs w:val="26"/>
              </w:rPr>
              <w:t>.</w:t>
            </w:r>
          </w:p>
          <w:p w14:paraId="5022246E" w14:textId="77777777" w:rsidR="009850CE" w:rsidRPr="008A6D78" w:rsidRDefault="009850CE" w:rsidP="002A3CEF">
            <w:pPr>
              <w:spacing w:after="0" w:line="240" w:lineRule="atLeast"/>
              <w:rPr>
                <w:rFonts w:cs="Times New Roman"/>
                <w:bCs/>
                <w:szCs w:val="26"/>
              </w:rPr>
            </w:pPr>
            <w:r w:rsidRPr="008A6D78">
              <w:rPr>
                <w:rFonts w:cs="Times New Roman"/>
                <w:bCs/>
                <w:szCs w:val="26"/>
              </w:rPr>
              <w:t xml:space="preserve">4.2. </w:t>
            </w:r>
            <w:proofErr w:type="spellStart"/>
            <w:r w:rsidRPr="008A6D78">
              <w:rPr>
                <w:rFonts w:cs="Times New Roman"/>
                <w:bCs/>
                <w:szCs w:val="26"/>
              </w:rPr>
              <w:t>Không</w:t>
            </w:r>
            <w:proofErr w:type="spellEnd"/>
            <w:r w:rsidRPr="008A6D78">
              <w:rPr>
                <w:rFonts w:cs="Times New Roman"/>
                <w:bCs/>
                <w:szCs w:val="26"/>
              </w:rPr>
              <w:t xml:space="preserve"> </w:t>
            </w:r>
            <w:proofErr w:type="spellStart"/>
            <w:r w:rsidRPr="008A6D78">
              <w:rPr>
                <w:rFonts w:cs="Times New Roman"/>
                <w:bCs/>
                <w:szCs w:val="26"/>
              </w:rPr>
              <w:t>để</w:t>
            </w:r>
            <w:proofErr w:type="spellEnd"/>
            <w:r w:rsidRPr="008A6D78">
              <w:rPr>
                <w:rFonts w:cs="Times New Roman"/>
                <w:bCs/>
                <w:szCs w:val="26"/>
              </w:rPr>
              <w:t xml:space="preserve"> </w:t>
            </w:r>
            <w:proofErr w:type="spellStart"/>
            <w:r w:rsidRPr="008A6D78">
              <w:rPr>
                <w:rFonts w:cs="Times New Roman"/>
                <w:bCs/>
                <w:szCs w:val="26"/>
              </w:rPr>
              <w:t>xảy</w:t>
            </w:r>
            <w:proofErr w:type="spellEnd"/>
            <w:r w:rsidRPr="008A6D78">
              <w:rPr>
                <w:rFonts w:cs="Times New Roman"/>
                <w:bCs/>
                <w:szCs w:val="26"/>
              </w:rPr>
              <w:t xml:space="preserve"> </w:t>
            </w:r>
            <w:proofErr w:type="spellStart"/>
            <w:r w:rsidRPr="008A6D78">
              <w:rPr>
                <w:rFonts w:cs="Times New Roman"/>
                <w:bCs/>
                <w:szCs w:val="26"/>
              </w:rPr>
              <w:t>ra</w:t>
            </w:r>
            <w:proofErr w:type="spellEnd"/>
            <w:r w:rsidRPr="008A6D78">
              <w:rPr>
                <w:rFonts w:cs="Times New Roman"/>
                <w:bCs/>
                <w:szCs w:val="26"/>
              </w:rPr>
              <w:t xml:space="preserve"> </w:t>
            </w:r>
            <w:proofErr w:type="spellStart"/>
            <w:r w:rsidRPr="008A6D78">
              <w:rPr>
                <w:rFonts w:cs="Times New Roman"/>
                <w:bCs/>
                <w:szCs w:val="26"/>
              </w:rPr>
              <w:t>dịch</w:t>
            </w:r>
            <w:proofErr w:type="spellEnd"/>
            <w:r w:rsidRPr="008A6D78">
              <w:rPr>
                <w:rFonts w:cs="Times New Roman"/>
                <w:bCs/>
                <w:szCs w:val="26"/>
              </w:rPr>
              <w:t xml:space="preserve"> </w:t>
            </w:r>
            <w:proofErr w:type="spellStart"/>
            <w:r w:rsidRPr="008A6D78">
              <w:rPr>
                <w:rFonts w:cs="Times New Roman"/>
                <w:bCs/>
                <w:szCs w:val="26"/>
              </w:rPr>
              <w:t>bệnh</w:t>
            </w:r>
            <w:proofErr w:type="spellEnd"/>
            <w:r w:rsidRPr="008A6D78">
              <w:rPr>
                <w:rFonts w:cs="Times New Roman"/>
                <w:bCs/>
                <w:szCs w:val="26"/>
              </w:rPr>
              <w:t xml:space="preserve"> </w:t>
            </w:r>
            <w:proofErr w:type="spellStart"/>
            <w:r w:rsidRPr="008A6D78">
              <w:rPr>
                <w:rFonts w:cs="Times New Roman"/>
                <w:bCs/>
                <w:szCs w:val="26"/>
              </w:rPr>
              <w:t>truyền</w:t>
            </w:r>
            <w:proofErr w:type="spellEnd"/>
            <w:r w:rsidRPr="008A6D78">
              <w:rPr>
                <w:rFonts w:cs="Times New Roman"/>
                <w:bCs/>
                <w:szCs w:val="26"/>
              </w:rPr>
              <w:t xml:space="preserve"> </w:t>
            </w:r>
            <w:proofErr w:type="spellStart"/>
            <w:r w:rsidRPr="008A6D78">
              <w:rPr>
                <w:rFonts w:cs="Times New Roman"/>
                <w:bCs/>
                <w:szCs w:val="26"/>
              </w:rPr>
              <w:t>nhiễm</w:t>
            </w:r>
            <w:proofErr w:type="spellEnd"/>
            <w:r w:rsidRPr="008A6D78">
              <w:rPr>
                <w:rFonts w:cs="Times New Roman"/>
                <w:bCs/>
                <w:szCs w:val="26"/>
              </w:rPr>
              <w:t xml:space="preserve"> </w:t>
            </w:r>
            <w:proofErr w:type="spellStart"/>
            <w:r w:rsidRPr="008A6D78">
              <w:rPr>
                <w:rFonts w:cs="Times New Roman"/>
                <w:bCs/>
                <w:szCs w:val="26"/>
              </w:rPr>
              <w:t>bùng</w:t>
            </w:r>
            <w:proofErr w:type="spellEnd"/>
            <w:r w:rsidRPr="008A6D78">
              <w:rPr>
                <w:rFonts w:cs="Times New Roman"/>
                <w:bCs/>
                <w:szCs w:val="26"/>
              </w:rPr>
              <w:t xml:space="preserve"> </w:t>
            </w:r>
            <w:proofErr w:type="spellStart"/>
            <w:r w:rsidRPr="008A6D78">
              <w:rPr>
                <w:rFonts w:cs="Times New Roman"/>
                <w:bCs/>
                <w:szCs w:val="26"/>
              </w:rPr>
              <w:t>phát</w:t>
            </w:r>
            <w:proofErr w:type="spellEnd"/>
            <w:r w:rsidRPr="008A6D78">
              <w:rPr>
                <w:rFonts w:cs="Times New Roman"/>
                <w:bCs/>
                <w:szCs w:val="26"/>
              </w:rPr>
              <w:t xml:space="preserve"> do </w:t>
            </w:r>
            <w:proofErr w:type="spellStart"/>
            <w:r w:rsidRPr="008A6D78">
              <w:rPr>
                <w:rFonts w:cs="Times New Roman"/>
                <w:bCs/>
                <w:szCs w:val="26"/>
              </w:rPr>
              <w:t>nguyên</w:t>
            </w:r>
            <w:proofErr w:type="spellEnd"/>
            <w:r w:rsidRPr="008A6D78">
              <w:rPr>
                <w:rFonts w:cs="Times New Roman"/>
                <w:bCs/>
                <w:szCs w:val="26"/>
              </w:rPr>
              <w:t xml:space="preserve"> </w:t>
            </w:r>
            <w:proofErr w:type="spellStart"/>
            <w:r w:rsidRPr="008A6D78">
              <w:rPr>
                <w:rFonts w:cs="Times New Roman"/>
                <w:bCs/>
                <w:szCs w:val="26"/>
              </w:rPr>
              <w:t>nhân</w:t>
            </w:r>
            <w:proofErr w:type="spellEnd"/>
            <w:r w:rsidRPr="008A6D78">
              <w:rPr>
                <w:rFonts w:cs="Times New Roman"/>
                <w:bCs/>
                <w:szCs w:val="26"/>
              </w:rPr>
              <w:t xml:space="preserve"> </w:t>
            </w:r>
            <w:proofErr w:type="spellStart"/>
            <w:r w:rsidRPr="008A6D78">
              <w:rPr>
                <w:rFonts w:cs="Times New Roman"/>
                <w:bCs/>
                <w:szCs w:val="26"/>
              </w:rPr>
              <w:t>chủ</w:t>
            </w:r>
            <w:proofErr w:type="spellEnd"/>
            <w:r w:rsidRPr="008A6D78">
              <w:rPr>
                <w:rFonts w:cs="Times New Roman"/>
                <w:bCs/>
                <w:szCs w:val="26"/>
              </w:rPr>
              <w:t xml:space="preserve"> </w:t>
            </w:r>
            <w:proofErr w:type="spellStart"/>
            <w:r w:rsidRPr="008A6D78">
              <w:rPr>
                <w:rFonts w:cs="Times New Roman"/>
                <w:bCs/>
                <w:szCs w:val="26"/>
              </w:rPr>
              <w:t>quan</w:t>
            </w:r>
            <w:proofErr w:type="spellEnd"/>
            <w:r w:rsidRPr="008A6D78">
              <w:rPr>
                <w:rFonts w:cs="Times New Roman"/>
                <w:bCs/>
                <w:szCs w:val="26"/>
              </w:rPr>
              <w:t xml:space="preserve">; </w:t>
            </w:r>
            <w:proofErr w:type="spellStart"/>
            <w:r w:rsidRPr="008A6D78">
              <w:rPr>
                <w:rFonts w:cs="Times New Roman"/>
                <w:bCs/>
                <w:szCs w:val="26"/>
              </w:rPr>
              <w:t>duy</w:t>
            </w:r>
            <w:proofErr w:type="spellEnd"/>
            <w:r w:rsidRPr="008A6D78">
              <w:rPr>
                <w:rFonts w:cs="Times New Roman"/>
                <w:bCs/>
                <w:szCs w:val="26"/>
              </w:rPr>
              <w:t xml:space="preserve"> </w:t>
            </w:r>
            <w:proofErr w:type="spellStart"/>
            <w:r w:rsidRPr="008A6D78">
              <w:rPr>
                <w:rFonts w:cs="Times New Roman"/>
                <w:bCs/>
                <w:szCs w:val="26"/>
              </w:rPr>
              <w:t>trì</w:t>
            </w:r>
            <w:proofErr w:type="spellEnd"/>
            <w:r w:rsidRPr="008A6D78">
              <w:rPr>
                <w:rFonts w:cs="Times New Roman"/>
                <w:bCs/>
                <w:szCs w:val="26"/>
              </w:rPr>
              <w:t xml:space="preserve"> </w:t>
            </w:r>
            <w:proofErr w:type="spellStart"/>
            <w:r w:rsidRPr="008A6D78">
              <w:rPr>
                <w:rFonts w:cs="Times New Roman"/>
                <w:bCs/>
                <w:szCs w:val="26"/>
              </w:rPr>
              <w:t>vệ</w:t>
            </w:r>
            <w:proofErr w:type="spellEnd"/>
            <w:r w:rsidRPr="008A6D78">
              <w:rPr>
                <w:rFonts w:cs="Times New Roman"/>
                <w:bCs/>
                <w:szCs w:val="26"/>
              </w:rPr>
              <w:t xml:space="preserve"> </w:t>
            </w:r>
            <w:proofErr w:type="spellStart"/>
            <w:r w:rsidRPr="008A6D78">
              <w:rPr>
                <w:rFonts w:cs="Times New Roman"/>
                <w:bCs/>
                <w:szCs w:val="26"/>
              </w:rPr>
              <w:t>sinh</w:t>
            </w:r>
            <w:proofErr w:type="spellEnd"/>
            <w:r w:rsidRPr="008A6D78">
              <w:rPr>
                <w:rFonts w:cs="Times New Roman"/>
                <w:bCs/>
                <w:szCs w:val="26"/>
              </w:rPr>
              <w:t xml:space="preserve"> </w:t>
            </w:r>
            <w:proofErr w:type="spellStart"/>
            <w:r w:rsidRPr="008A6D78">
              <w:rPr>
                <w:rFonts w:cs="Times New Roman"/>
                <w:bCs/>
                <w:szCs w:val="26"/>
              </w:rPr>
              <w:t>đường</w:t>
            </w:r>
            <w:proofErr w:type="spellEnd"/>
            <w:r w:rsidRPr="008A6D78">
              <w:rPr>
                <w:rFonts w:cs="Times New Roman"/>
                <w:bCs/>
                <w:szCs w:val="26"/>
              </w:rPr>
              <w:t xml:space="preserve"> </w:t>
            </w:r>
            <w:proofErr w:type="spellStart"/>
            <w:r w:rsidRPr="008A6D78">
              <w:rPr>
                <w:rFonts w:cs="Times New Roman"/>
                <w:bCs/>
                <w:szCs w:val="26"/>
              </w:rPr>
              <w:t>làng</w:t>
            </w:r>
            <w:proofErr w:type="spellEnd"/>
            <w:r w:rsidRPr="008A6D78">
              <w:rPr>
                <w:rFonts w:cs="Times New Roman"/>
                <w:bCs/>
                <w:szCs w:val="26"/>
              </w:rPr>
              <w:t xml:space="preserve">, </w:t>
            </w:r>
            <w:proofErr w:type="spellStart"/>
            <w:r w:rsidRPr="008A6D78">
              <w:rPr>
                <w:rFonts w:cs="Times New Roman"/>
                <w:bCs/>
                <w:szCs w:val="26"/>
              </w:rPr>
              <w:t>ngõ</w:t>
            </w:r>
            <w:proofErr w:type="spellEnd"/>
            <w:r w:rsidRPr="008A6D78">
              <w:rPr>
                <w:rFonts w:cs="Times New Roman"/>
                <w:bCs/>
                <w:szCs w:val="26"/>
              </w:rPr>
              <w:t xml:space="preserve"> </w:t>
            </w:r>
            <w:proofErr w:type="spellStart"/>
            <w:r w:rsidRPr="008A6D78">
              <w:rPr>
                <w:rFonts w:cs="Times New Roman"/>
                <w:bCs/>
                <w:szCs w:val="26"/>
              </w:rPr>
              <w:t>xóm</w:t>
            </w:r>
            <w:proofErr w:type="spellEnd"/>
            <w:r w:rsidRPr="008A6D78">
              <w:rPr>
                <w:rFonts w:cs="Times New Roman"/>
                <w:bCs/>
                <w:szCs w:val="26"/>
              </w:rPr>
              <w:t xml:space="preserve"> </w:t>
            </w:r>
            <w:proofErr w:type="spellStart"/>
            <w:r w:rsidRPr="008A6D78">
              <w:rPr>
                <w:rFonts w:cs="Times New Roman"/>
                <w:bCs/>
                <w:szCs w:val="26"/>
              </w:rPr>
              <w:t>trong</w:t>
            </w:r>
            <w:proofErr w:type="spellEnd"/>
            <w:r w:rsidRPr="008A6D78">
              <w:rPr>
                <w:rFonts w:cs="Times New Roman"/>
                <w:bCs/>
                <w:szCs w:val="26"/>
              </w:rPr>
              <w:t xml:space="preserve"> </w:t>
            </w:r>
            <w:proofErr w:type="spellStart"/>
            <w:r w:rsidRPr="008A6D78">
              <w:rPr>
                <w:rFonts w:cs="Times New Roman"/>
                <w:bCs/>
                <w:szCs w:val="26"/>
              </w:rPr>
              <w:t>năm</w:t>
            </w:r>
            <w:proofErr w:type="spellEnd"/>
            <w:r w:rsidRPr="008A6D78">
              <w:rPr>
                <w:rFonts w:cs="Times New Roman"/>
                <w:bCs/>
                <w:szCs w:val="26"/>
              </w:rPr>
              <w:t xml:space="preserve"> </w:t>
            </w:r>
            <w:proofErr w:type="spellStart"/>
            <w:r w:rsidRPr="008A6D78">
              <w:rPr>
                <w:rFonts w:cs="Times New Roman"/>
                <w:bCs/>
                <w:szCs w:val="26"/>
              </w:rPr>
              <w:t>xét</w:t>
            </w:r>
            <w:proofErr w:type="spellEnd"/>
            <w:r w:rsidRPr="008A6D78">
              <w:rPr>
                <w:rFonts w:cs="Times New Roman"/>
                <w:bCs/>
                <w:szCs w:val="26"/>
              </w:rPr>
              <w:t xml:space="preserve"> </w:t>
            </w:r>
            <w:proofErr w:type="spellStart"/>
            <w:r w:rsidRPr="008A6D78">
              <w:rPr>
                <w:rFonts w:cs="Times New Roman"/>
                <w:bCs/>
                <w:szCs w:val="26"/>
              </w:rPr>
              <w:t>tặng</w:t>
            </w:r>
            <w:proofErr w:type="spellEnd"/>
          </w:p>
        </w:tc>
        <w:tc>
          <w:tcPr>
            <w:tcW w:w="3118" w:type="dxa"/>
          </w:tcPr>
          <w:p w14:paraId="48DC7171" w14:textId="77777777" w:rsidR="009850CE" w:rsidRPr="008A6D78" w:rsidRDefault="009850CE" w:rsidP="002A3CEF">
            <w:pPr>
              <w:spacing w:after="0" w:line="240" w:lineRule="atLeast"/>
              <w:rPr>
                <w:rFonts w:cs="Times New Roman"/>
                <w:szCs w:val="26"/>
              </w:rPr>
            </w:pPr>
            <w:proofErr w:type="spellStart"/>
            <w:r w:rsidRPr="008A6D78">
              <w:rPr>
                <w:rFonts w:cs="Times New Roman"/>
                <w:szCs w:val="26"/>
              </w:rPr>
              <w:t>Kế</w:t>
            </w:r>
            <w:proofErr w:type="spellEnd"/>
            <w:r w:rsidRPr="008A6D78">
              <w:rPr>
                <w:rFonts w:cs="Times New Roman"/>
                <w:szCs w:val="26"/>
              </w:rPr>
              <w:t xml:space="preserve"> </w:t>
            </w:r>
            <w:proofErr w:type="spellStart"/>
            <w:r w:rsidRPr="008A6D78">
              <w:rPr>
                <w:rFonts w:cs="Times New Roman"/>
                <w:szCs w:val="26"/>
              </w:rPr>
              <w:t>thừa</w:t>
            </w:r>
            <w:proofErr w:type="spellEnd"/>
            <w:r w:rsidRPr="008A6D78">
              <w:rPr>
                <w:rFonts w:cs="Times New Roman"/>
                <w:szCs w:val="26"/>
              </w:rPr>
              <w:t xml:space="preserve"> </w:t>
            </w:r>
            <w:proofErr w:type="spellStart"/>
            <w:r w:rsidRPr="008A6D78">
              <w:rPr>
                <w:rFonts w:cs="Times New Roman"/>
                <w:szCs w:val="26"/>
              </w:rPr>
              <w:t>các</w:t>
            </w:r>
            <w:proofErr w:type="spellEnd"/>
            <w:r w:rsidRPr="008A6D78">
              <w:rPr>
                <w:rFonts w:cs="Times New Roman"/>
                <w:szCs w:val="26"/>
              </w:rPr>
              <w:t xml:space="preserve"> </w:t>
            </w:r>
            <w:proofErr w:type="spellStart"/>
            <w:r w:rsidRPr="008A6D78">
              <w:rPr>
                <w:rFonts w:cs="Times New Roman"/>
                <w:szCs w:val="26"/>
              </w:rPr>
              <w:t>nội</w:t>
            </w:r>
            <w:proofErr w:type="spellEnd"/>
            <w:r w:rsidRPr="008A6D78">
              <w:rPr>
                <w:rFonts w:cs="Times New Roman"/>
                <w:szCs w:val="26"/>
              </w:rPr>
              <w:t xml:space="preserve"> dung </w:t>
            </w:r>
            <w:proofErr w:type="spellStart"/>
            <w:r w:rsidRPr="008A6D78">
              <w:rPr>
                <w:rFonts w:cs="Times New Roman"/>
                <w:szCs w:val="26"/>
              </w:rPr>
              <w:t>tại</w:t>
            </w:r>
            <w:proofErr w:type="spellEnd"/>
            <w:r w:rsidRPr="008A6D78">
              <w:rPr>
                <w:rFonts w:cs="Times New Roman"/>
                <w:szCs w:val="26"/>
              </w:rPr>
              <w:t xml:space="preserve"> </w:t>
            </w:r>
            <w:proofErr w:type="spellStart"/>
            <w:r w:rsidRPr="008A6D78">
              <w:rPr>
                <w:rFonts w:cs="Times New Roman"/>
                <w:szCs w:val="26"/>
              </w:rPr>
              <w:t>Quyết</w:t>
            </w:r>
            <w:proofErr w:type="spellEnd"/>
            <w:r w:rsidRPr="008A6D78">
              <w:rPr>
                <w:rFonts w:cs="Times New Roman"/>
                <w:szCs w:val="26"/>
              </w:rPr>
              <w:t xml:space="preserve"> </w:t>
            </w:r>
            <w:proofErr w:type="spellStart"/>
            <w:r w:rsidRPr="008A6D78">
              <w:rPr>
                <w:rFonts w:cs="Times New Roman"/>
                <w:szCs w:val="26"/>
              </w:rPr>
              <w:t>định</w:t>
            </w:r>
            <w:proofErr w:type="spellEnd"/>
            <w:r w:rsidRPr="008A6D78">
              <w:rPr>
                <w:rFonts w:cs="Times New Roman"/>
                <w:szCs w:val="26"/>
              </w:rPr>
              <w:t xml:space="preserve"> </w:t>
            </w:r>
            <w:proofErr w:type="spellStart"/>
            <w:r w:rsidRPr="008A6D78">
              <w:rPr>
                <w:rFonts w:cs="Times New Roman"/>
                <w:szCs w:val="26"/>
              </w:rPr>
              <w:t>số</w:t>
            </w:r>
            <w:proofErr w:type="spellEnd"/>
            <w:r w:rsidRPr="008A6D78">
              <w:rPr>
                <w:rFonts w:cs="Times New Roman"/>
                <w:szCs w:val="26"/>
              </w:rPr>
              <w:t xml:space="preserve"> 41 </w:t>
            </w:r>
            <w:proofErr w:type="spellStart"/>
            <w:r w:rsidRPr="008A6D78">
              <w:rPr>
                <w:rFonts w:cs="Times New Roman"/>
                <w:szCs w:val="26"/>
              </w:rPr>
              <w:t>điều</w:t>
            </w:r>
            <w:proofErr w:type="spellEnd"/>
            <w:r w:rsidRPr="008A6D78">
              <w:rPr>
                <w:rFonts w:cs="Times New Roman"/>
                <w:szCs w:val="26"/>
              </w:rPr>
              <w:t xml:space="preserve"> </w:t>
            </w:r>
            <w:proofErr w:type="spellStart"/>
            <w:r w:rsidRPr="008A6D78">
              <w:rPr>
                <w:rFonts w:cs="Times New Roman"/>
                <w:szCs w:val="26"/>
              </w:rPr>
              <w:t>chỉnh</w:t>
            </w:r>
            <w:proofErr w:type="spellEnd"/>
            <w:r w:rsidRPr="008A6D78">
              <w:rPr>
                <w:rFonts w:cs="Times New Roman"/>
                <w:szCs w:val="26"/>
              </w:rPr>
              <w:t xml:space="preserve">, </w:t>
            </w:r>
            <w:proofErr w:type="spellStart"/>
            <w:r w:rsidRPr="008A6D78">
              <w:rPr>
                <w:rFonts w:cs="Times New Roman"/>
                <w:szCs w:val="26"/>
              </w:rPr>
              <w:t>bổ</w:t>
            </w:r>
            <w:proofErr w:type="spellEnd"/>
            <w:r w:rsidRPr="008A6D78">
              <w:rPr>
                <w:rFonts w:cs="Times New Roman"/>
                <w:szCs w:val="26"/>
              </w:rPr>
              <w:t xml:space="preserve"> sung, </w:t>
            </w:r>
            <w:proofErr w:type="spellStart"/>
            <w:r w:rsidRPr="008A6D78">
              <w:rPr>
                <w:rFonts w:cs="Times New Roman"/>
                <w:szCs w:val="26"/>
              </w:rPr>
              <w:t>lựa</w:t>
            </w:r>
            <w:proofErr w:type="spellEnd"/>
            <w:r w:rsidRPr="008A6D78">
              <w:rPr>
                <w:rFonts w:cs="Times New Roman"/>
                <w:szCs w:val="26"/>
              </w:rPr>
              <w:t xml:space="preserve"> </w:t>
            </w:r>
            <w:proofErr w:type="spellStart"/>
            <w:r w:rsidRPr="008A6D78">
              <w:rPr>
                <w:rFonts w:cs="Times New Roman"/>
                <w:szCs w:val="26"/>
              </w:rPr>
              <w:t>chọn</w:t>
            </w:r>
            <w:proofErr w:type="spellEnd"/>
            <w:r w:rsidRPr="008A6D78">
              <w:rPr>
                <w:rFonts w:cs="Times New Roman"/>
                <w:szCs w:val="26"/>
              </w:rPr>
              <w:t xml:space="preserve">, </w:t>
            </w:r>
            <w:proofErr w:type="spellStart"/>
            <w:r w:rsidRPr="008A6D78">
              <w:rPr>
                <w:rFonts w:cs="Times New Roman"/>
                <w:szCs w:val="26"/>
              </w:rPr>
              <w:t>lược</w:t>
            </w:r>
            <w:proofErr w:type="spellEnd"/>
            <w:r w:rsidRPr="008A6D78">
              <w:rPr>
                <w:rFonts w:cs="Times New Roman"/>
                <w:szCs w:val="26"/>
              </w:rPr>
              <w:t xml:space="preserve"> </w:t>
            </w:r>
            <w:proofErr w:type="spellStart"/>
            <w:r w:rsidRPr="008A6D78">
              <w:rPr>
                <w:rFonts w:cs="Times New Roman"/>
                <w:szCs w:val="26"/>
              </w:rPr>
              <w:t>bỏ</w:t>
            </w:r>
            <w:proofErr w:type="spellEnd"/>
            <w:r w:rsidRPr="008A6D78">
              <w:rPr>
                <w:rFonts w:cs="Times New Roman"/>
                <w:szCs w:val="26"/>
              </w:rPr>
              <w:t xml:space="preserve"> </w:t>
            </w:r>
            <w:proofErr w:type="spellStart"/>
            <w:r w:rsidRPr="008A6D78">
              <w:rPr>
                <w:rFonts w:cs="Times New Roman"/>
                <w:szCs w:val="26"/>
              </w:rPr>
              <w:t>một</w:t>
            </w:r>
            <w:proofErr w:type="spellEnd"/>
            <w:r w:rsidRPr="008A6D78">
              <w:rPr>
                <w:rFonts w:cs="Times New Roman"/>
                <w:szCs w:val="26"/>
              </w:rPr>
              <w:t xml:space="preserve"> </w:t>
            </w:r>
            <w:proofErr w:type="spellStart"/>
            <w:r w:rsidRPr="008A6D78">
              <w:rPr>
                <w:rFonts w:cs="Times New Roman"/>
                <w:szCs w:val="26"/>
              </w:rPr>
              <w:t>số</w:t>
            </w:r>
            <w:proofErr w:type="spellEnd"/>
            <w:r w:rsidRPr="008A6D78">
              <w:rPr>
                <w:rFonts w:cs="Times New Roman"/>
                <w:szCs w:val="26"/>
              </w:rPr>
              <w:t xml:space="preserve"> </w:t>
            </w:r>
            <w:proofErr w:type="spellStart"/>
            <w:r w:rsidRPr="008A6D78">
              <w:rPr>
                <w:rFonts w:cs="Times New Roman"/>
                <w:szCs w:val="26"/>
              </w:rPr>
              <w:t>nội</w:t>
            </w:r>
            <w:proofErr w:type="spellEnd"/>
            <w:r w:rsidRPr="008A6D78">
              <w:rPr>
                <w:rFonts w:cs="Times New Roman"/>
                <w:szCs w:val="26"/>
              </w:rPr>
              <w:t xml:space="preserve"> dung </w:t>
            </w:r>
            <w:proofErr w:type="spellStart"/>
            <w:r w:rsidRPr="008A6D78">
              <w:rPr>
                <w:rFonts w:cs="Times New Roman"/>
                <w:szCs w:val="26"/>
              </w:rPr>
              <w:t>để</w:t>
            </w:r>
            <w:proofErr w:type="spellEnd"/>
            <w:r w:rsidRPr="008A6D78">
              <w:rPr>
                <w:rFonts w:cs="Times New Roman"/>
                <w:szCs w:val="26"/>
              </w:rPr>
              <w:t xml:space="preserve"> </w:t>
            </w:r>
            <w:proofErr w:type="spellStart"/>
            <w:r w:rsidRPr="008A6D78">
              <w:rPr>
                <w:rFonts w:cs="Times New Roman"/>
                <w:szCs w:val="26"/>
              </w:rPr>
              <w:t>ngắn</w:t>
            </w:r>
            <w:proofErr w:type="spellEnd"/>
            <w:r w:rsidRPr="008A6D78">
              <w:rPr>
                <w:rFonts w:cs="Times New Roman"/>
                <w:szCs w:val="26"/>
              </w:rPr>
              <w:t xml:space="preserve"> </w:t>
            </w:r>
            <w:proofErr w:type="spellStart"/>
            <w:r w:rsidRPr="008A6D78">
              <w:rPr>
                <w:rFonts w:cs="Times New Roman"/>
                <w:szCs w:val="26"/>
              </w:rPr>
              <w:t>gọn</w:t>
            </w:r>
            <w:proofErr w:type="spellEnd"/>
            <w:r w:rsidRPr="008A6D78">
              <w:rPr>
                <w:rFonts w:cs="Times New Roman"/>
                <w:szCs w:val="26"/>
              </w:rPr>
              <w:t xml:space="preserve">, </w:t>
            </w:r>
            <w:proofErr w:type="spellStart"/>
            <w:r w:rsidRPr="008A6D78">
              <w:rPr>
                <w:rFonts w:cs="Times New Roman"/>
                <w:szCs w:val="26"/>
              </w:rPr>
              <w:t>cô</w:t>
            </w:r>
            <w:proofErr w:type="spellEnd"/>
            <w:r w:rsidRPr="008A6D78">
              <w:rPr>
                <w:rFonts w:cs="Times New Roman"/>
                <w:szCs w:val="26"/>
              </w:rPr>
              <w:t xml:space="preserve"> </w:t>
            </w:r>
            <w:proofErr w:type="spellStart"/>
            <w:r w:rsidRPr="008A6D78">
              <w:rPr>
                <w:rFonts w:cs="Times New Roman"/>
                <w:szCs w:val="26"/>
              </w:rPr>
              <w:t>đọng</w:t>
            </w:r>
            <w:proofErr w:type="spellEnd"/>
            <w:r w:rsidRPr="008A6D78">
              <w:rPr>
                <w:rFonts w:cs="Times New Roman"/>
                <w:szCs w:val="26"/>
              </w:rPr>
              <w:t xml:space="preserve">, </w:t>
            </w:r>
            <w:proofErr w:type="spellStart"/>
            <w:r w:rsidRPr="008A6D78">
              <w:rPr>
                <w:rFonts w:cs="Times New Roman"/>
                <w:szCs w:val="26"/>
              </w:rPr>
              <w:t>chất</w:t>
            </w:r>
            <w:proofErr w:type="spellEnd"/>
            <w:r w:rsidRPr="008A6D78">
              <w:rPr>
                <w:rFonts w:cs="Times New Roman"/>
                <w:szCs w:val="26"/>
              </w:rPr>
              <w:t xml:space="preserve"> </w:t>
            </w:r>
            <w:proofErr w:type="spellStart"/>
            <w:r w:rsidRPr="008A6D78">
              <w:rPr>
                <w:rFonts w:cs="Times New Roman"/>
                <w:szCs w:val="26"/>
              </w:rPr>
              <w:t>lượng</w:t>
            </w:r>
            <w:proofErr w:type="spellEnd"/>
            <w:r w:rsidRPr="008A6D78">
              <w:rPr>
                <w:rFonts w:cs="Times New Roman"/>
                <w:szCs w:val="26"/>
              </w:rPr>
              <w:t xml:space="preserve">, </w:t>
            </w:r>
            <w:proofErr w:type="spellStart"/>
            <w:r w:rsidRPr="008A6D78">
              <w:rPr>
                <w:rFonts w:cs="Times New Roman"/>
                <w:szCs w:val="26"/>
              </w:rPr>
              <w:t>phù</w:t>
            </w:r>
            <w:proofErr w:type="spellEnd"/>
            <w:r w:rsidRPr="008A6D78">
              <w:rPr>
                <w:rFonts w:cs="Times New Roman"/>
                <w:szCs w:val="26"/>
              </w:rPr>
              <w:t xml:space="preserve"> </w:t>
            </w:r>
            <w:proofErr w:type="spellStart"/>
            <w:r w:rsidRPr="008A6D78">
              <w:rPr>
                <w:rFonts w:cs="Times New Roman"/>
                <w:szCs w:val="26"/>
              </w:rPr>
              <w:t>hợp</w:t>
            </w:r>
            <w:proofErr w:type="spellEnd"/>
            <w:r w:rsidRPr="008A6D78">
              <w:rPr>
                <w:rFonts w:cs="Times New Roman"/>
                <w:szCs w:val="26"/>
              </w:rPr>
              <w:t xml:space="preserve"> </w:t>
            </w:r>
            <w:proofErr w:type="spellStart"/>
            <w:r w:rsidRPr="008A6D78">
              <w:rPr>
                <w:rFonts w:cs="Times New Roman"/>
                <w:szCs w:val="26"/>
              </w:rPr>
              <w:t>hơn</w:t>
            </w:r>
            <w:proofErr w:type="spellEnd"/>
            <w:r w:rsidRPr="008A6D78">
              <w:rPr>
                <w:rFonts w:cs="Times New Roman"/>
                <w:szCs w:val="26"/>
              </w:rPr>
              <w:t xml:space="preserve"> </w:t>
            </w:r>
            <w:proofErr w:type="spellStart"/>
            <w:r w:rsidRPr="008A6D78">
              <w:rPr>
                <w:rFonts w:cs="Times New Roman"/>
                <w:szCs w:val="26"/>
              </w:rPr>
              <w:t>với</w:t>
            </w:r>
            <w:proofErr w:type="spellEnd"/>
            <w:r w:rsidRPr="008A6D78">
              <w:rPr>
                <w:rFonts w:cs="Times New Roman"/>
                <w:szCs w:val="26"/>
              </w:rPr>
              <w:t xml:space="preserve"> </w:t>
            </w:r>
            <w:proofErr w:type="spellStart"/>
            <w:r w:rsidRPr="008A6D78">
              <w:rPr>
                <w:rFonts w:cs="Times New Roman"/>
                <w:szCs w:val="26"/>
              </w:rPr>
              <w:t>khung</w:t>
            </w:r>
            <w:proofErr w:type="spellEnd"/>
            <w:r w:rsidRPr="008A6D78">
              <w:rPr>
                <w:rFonts w:cs="Times New Roman"/>
                <w:szCs w:val="26"/>
              </w:rPr>
              <w:t xml:space="preserve"> </w:t>
            </w:r>
            <w:proofErr w:type="spellStart"/>
            <w:r w:rsidRPr="008A6D78">
              <w:rPr>
                <w:rFonts w:cs="Times New Roman"/>
                <w:szCs w:val="26"/>
              </w:rPr>
              <w:t>tiêu</w:t>
            </w:r>
            <w:proofErr w:type="spellEnd"/>
            <w:r w:rsidRPr="008A6D78">
              <w:rPr>
                <w:rFonts w:cs="Times New Roman"/>
                <w:szCs w:val="26"/>
              </w:rPr>
              <w:t xml:space="preserve"> </w:t>
            </w:r>
            <w:proofErr w:type="spellStart"/>
            <w:r w:rsidRPr="008A6D78">
              <w:rPr>
                <w:rFonts w:cs="Times New Roman"/>
                <w:szCs w:val="26"/>
              </w:rPr>
              <w:t>chuẩn</w:t>
            </w:r>
            <w:proofErr w:type="spellEnd"/>
            <w:r w:rsidRPr="008A6D78">
              <w:rPr>
                <w:rFonts w:cs="Times New Roman"/>
                <w:szCs w:val="26"/>
              </w:rPr>
              <w:t xml:space="preserve"> </w:t>
            </w:r>
            <w:proofErr w:type="spellStart"/>
            <w:r w:rsidRPr="008A6D78">
              <w:rPr>
                <w:rFonts w:cs="Times New Roman"/>
                <w:szCs w:val="26"/>
              </w:rPr>
              <w:t>và</w:t>
            </w:r>
            <w:proofErr w:type="spellEnd"/>
            <w:r w:rsidRPr="008A6D78">
              <w:rPr>
                <w:rFonts w:cs="Times New Roman"/>
                <w:szCs w:val="26"/>
              </w:rPr>
              <w:t xml:space="preserve"> </w:t>
            </w:r>
            <w:proofErr w:type="spellStart"/>
            <w:r w:rsidRPr="008A6D78">
              <w:rPr>
                <w:rFonts w:cs="Times New Roman"/>
                <w:szCs w:val="26"/>
              </w:rPr>
              <w:t>yêu</w:t>
            </w:r>
            <w:proofErr w:type="spellEnd"/>
            <w:r w:rsidRPr="008A6D78">
              <w:rPr>
                <w:rFonts w:cs="Times New Roman"/>
                <w:szCs w:val="26"/>
              </w:rPr>
              <w:t xml:space="preserve"> </w:t>
            </w:r>
            <w:proofErr w:type="spellStart"/>
            <w:r w:rsidRPr="008A6D78">
              <w:rPr>
                <w:rFonts w:cs="Times New Roman"/>
                <w:szCs w:val="26"/>
              </w:rPr>
              <w:t>cầu</w:t>
            </w:r>
            <w:proofErr w:type="spellEnd"/>
            <w:r w:rsidRPr="008A6D78">
              <w:rPr>
                <w:rFonts w:cs="Times New Roman"/>
                <w:szCs w:val="26"/>
              </w:rPr>
              <w:t xml:space="preserve"> </w:t>
            </w:r>
            <w:proofErr w:type="spellStart"/>
            <w:r w:rsidRPr="008A6D78">
              <w:rPr>
                <w:rFonts w:cs="Times New Roman"/>
                <w:szCs w:val="26"/>
              </w:rPr>
              <w:t>của</w:t>
            </w:r>
            <w:proofErr w:type="spellEnd"/>
            <w:r w:rsidRPr="008A6D78">
              <w:rPr>
                <w:rFonts w:cs="Times New Roman"/>
                <w:szCs w:val="26"/>
              </w:rPr>
              <w:t xml:space="preserve"> </w:t>
            </w:r>
            <w:proofErr w:type="spellStart"/>
            <w:r w:rsidRPr="008A6D78">
              <w:rPr>
                <w:rFonts w:cs="Times New Roman"/>
                <w:szCs w:val="26"/>
              </w:rPr>
              <w:t>thực</w:t>
            </w:r>
            <w:proofErr w:type="spellEnd"/>
            <w:r w:rsidRPr="008A6D78">
              <w:rPr>
                <w:rFonts w:cs="Times New Roman"/>
                <w:szCs w:val="26"/>
              </w:rPr>
              <w:t xml:space="preserve"> </w:t>
            </w:r>
            <w:proofErr w:type="spellStart"/>
            <w:r w:rsidRPr="008A6D78">
              <w:rPr>
                <w:rFonts w:cs="Times New Roman"/>
                <w:szCs w:val="26"/>
              </w:rPr>
              <w:t>tế</w:t>
            </w:r>
            <w:proofErr w:type="spellEnd"/>
            <w:r w:rsidRPr="008A6D78">
              <w:rPr>
                <w:rFonts w:cs="Times New Roman"/>
                <w:szCs w:val="26"/>
              </w:rPr>
              <w:t xml:space="preserve"> </w:t>
            </w:r>
            <w:proofErr w:type="spellStart"/>
            <w:r w:rsidRPr="008A6D78">
              <w:rPr>
                <w:rFonts w:cs="Times New Roman"/>
                <w:szCs w:val="26"/>
              </w:rPr>
              <w:t>hiện</w:t>
            </w:r>
            <w:proofErr w:type="spellEnd"/>
            <w:r w:rsidRPr="008A6D78">
              <w:rPr>
                <w:rFonts w:cs="Times New Roman"/>
                <w:szCs w:val="26"/>
              </w:rPr>
              <w:t xml:space="preserve"> nay.</w:t>
            </w:r>
          </w:p>
        </w:tc>
      </w:tr>
      <w:tr w:rsidR="009850CE" w:rsidRPr="008A6D78" w14:paraId="53C7255C" w14:textId="77777777" w:rsidTr="008A6D78">
        <w:tc>
          <w:tcPr>
            <w:tcW w:w="1099" w:type="dxa"/>
            <w:vMerge w:val="restart"/>
          </w:tcPr>
          <w:p w14:paraId="260128AE" w14:textId="77777777" w:rsidR="009850CE" w:rsidRPr="008A6D78" w:rsidRDefault="009850CE" w:rsidP="008A6D78">
            <w:pPr>
              <w:pStyle w:val="TableParagraph"/>
              <w:spacing w:line="240" w:lineRule="atLeast"/>
              <w:ind w:left="19"/>
              <w:jc w:val="center"/>
              <w:rPr>
                <w:sz w:val="26"/>
                <w:szCs w:val="26"/>
              </w:rPr>
            </w:pPr>
            <w:r w:rsidRPr="008A6D78">
              <w:rPr>
                <w:sz w:val="26"/>
                <w:szCs w:val="26"/>
              </w:rPr>
              <w:t>IV. Chấp hành</w:t>
            </w:r>
            <w:r w:rsidRPr="008A6D78">
              <w:rPr>
                <w:spacing w:val="-12"/>
                <w:sz w:val="26"/>
                <w:szCs w:val="26"/>
              </w:rPr>
              <w:t xml:space="preserve"> </w:t>
            </w:r>
            <w:r w:rsidRPr="008A6D78">
              <w:rPr>
                <w:sz w:val="26"/>
                <w:szCs w:val="26"/>
              </w:rPr>
              <w:t>tốt</w:t>
            </w:r>
            <w:r w:rsidRPr="008A6D78">
              <w:rPr>
                <w:spacing w:val="-11"/>
                <w:sz w:val="26"/>
                <w:szCs w:val="26"/>
              </w:rPr>
              <w:t xml:space="preserve"> </w:t>
            </w:r>
            <w:r w:rsidRPr="008A6D78">
              <w:rPr>
                <w:sz w:val="26"/>
                <w:szCs w:val="26"/>
              </w:rPr>
              <w:t xml:space="preserve">chủ </w:t>
            </w:r>
            <w:r w:rsidRPr="008A6D78">
              <w:rPr>
                <w:sz w:val="26"/>
                <w:szCs w:val="26"/>
              </w:rPr>
              <w:lastRenderedPageBreak/>
              <w:t>trương của Đảng, chính sách, pháp luật</w:t>
            </w:r>
            <w:r w:rsidRPr="008A6D78">
              <w:rPr>
                <w:spacing w:val="-18"/>
                <w:sz w:val="26"/>
                <w:szCs w:val="26"/>
              </w:rPr>
              <w:t xml:space="preserve"> </w:t>
            </w:r>
            <w:r w:rsidRPr="008A6D78">
              <w:rPr>
                <w:sz w:val="26"/>
                <w:szCs w:val="26"/>
              </w:rPr>
              <w:t>của</w:t>
            </w:r>
            <w:r w:rsidRPr="008A6D78">
              <w:rPr>
                <w:spacing w:val="-17"/>
                <w:sz w:val="26"/>
                <w:szCs w:val="26"/>
              </w:rPr>
              <w:t xml:space="preserve"> </w:t>
            </w:r>
            <w:r w:rsidRPr="008A6D78">
              <w:rPr>
                <w:sz w:val="26"/>
                <w:szCs w:val="26"/>
              </w:rPr>
              <w:t>Nhà</w:t>
            </w:r>
            <w:r w:rsidRPr="008A6D78">
              <w:rPr>
                <w:sz w:val="26"/>
                <w:szCs w:val="26"/>
                <w:lang w:val="en-US"/>
              </w:rPr>
              <w:t xml:space="preserve"> </w:t>
            </w:r>
            <w:r w:rsidRPr="008A6D78">
              <w:rPr>
                <w:sz w:val="26"/>
                <w:szCs w:val="26"/>
              </w:rPr>
              <w:t>nuớc; giữ vững</w:t>
            </w:r>
            <w:r w:rsidRPr="008A6D78">
              <w:rPr>
                <w:spacing w:val="-18"/>
                <w:sz w:val="26"/>
                <w:szCs w:val="26"/>
              </w:rPr>
              <w:t xml:space="preserve"> </w:t>
            </w:r>
            <w:r w:rsidRPr="008A6D78">
              <w:rPr>
                <w:sz w:val="26"/>
                <w:szCs w:val="26"/>
              </w:rPr>
              <w:t>trật</w:t>
            </w:r>
            <w:r w:rsidRPr="008A6D78">
              <w:rPr>
                <w:spacing w:val="-17"/>
                <w:sz w:val="26"/>
                <w:szCs w:val="26"/>
              </w:rPr>
              <w:t xml:space="preserve"> </w:t>
            </w:r>
            <w:r w:rsidRPr="008A6D78">
              <w:rPr>
                <w:sz w:val="26"/>
                <w:szCs w:val="26"/>
              </w:rPr>
              <w:t>tự, an toàn xã hội; tích cực tham</w:t>
            </w:r>
            <w:r w:rsidRPr="008A6D78">
              <w:rPr>
                <w:spacing w:val="-8"/>
                <w:sz w:val="26"/>
                <w:szCs w:val="26"/>
              </w:rPr>
              <w:t xml:space="preserve"> </w:t>
            </w:r>
            <w:r w:rsidRPr="008A6D78">
              <w:rPr>
                <w:sz w:val="26"/>
                <w:szCs w:val="26"/>
              </w:rPr>
              <w:t>gia</w:t>
            </w:r>
            <w:r w:rsidRPr="008A6D78">
              <w:rPr>
                <w:spacing w:val="-10"/>
                <w:sz w:val="26"/>
                <w:szCs w:val="26"/>
              </w:rPr>
              <w:t xml:space="preserve"> </w:t>
            </w:r>
            <w:r w:rsidRPr="008A6D78">
              <w:rPr>
                <w:sz w:val="26"/>
                <w:szCs w:val="26"/>
              </w:rPr>
              <w:t>các phong trào</w:t>
            </w:r>
            <w:r w:rsidRPr="008A6D78">
              <w:rPr>
                <w:sz w:val="26"/>
                <w:szCs w:val="26"/>
                <w:lang w:val="en-US"/>
              </w:rPr>
              <w:t xml:space="preserve"> </w:t>
            </w:r>
            <w:r w:rsidRPr="008A6D78">
              <w:rPr>
                <w:sz w:val="26"/>
                <w:szCs w:val="26"/>
              </w:rPr>
              <w:t>thi</w:t>
            </w:r>
            <w:r w:rsidRPr="008A6D78">
              <w:rPr>
                <w:spacing w:val="-9"/>
                <w:sz w:val="26"/>
                <w:szCs w:val="26"/>
              </w:rPr>
              <w:t xml:space="preserve"> </w:t>
            </w:r>
            <w:r w:rsidRPr="008A6D78">
              <w:rPr>
                <w:sz w:val="26"/>
                <w:szCs w:val="26"/>
              </w:rPr>
              <w:t>đua</w:t>
            </w:r>
            <w:r w:rsidRPr="008A6D78">
              <w:rPr>
                <w:spacing w:val="-9"/>
                <w:sz w:val="26"/>
                <w:szCs w:val="26"/>
              </w:rPr>
              <w:t xml:space="preserve"> </w:t>
            </w:r>
            <w:r w:rsidRPr="008A6D78">
              <w:rPr>
                <w:sz w:val="26"/>
                <w:szCs w:val="26"/>
              </w:rPr>
              <w:t>của địa</w:t>
            </w:r>
            <w:r w:rsidRPr="008A6D78">
              <w:rPr>
                <w:spacing w:val="-18"/>
                <w:sz w:val="26"/>
                <w:szCs w:val="26"/>
              </w:rPr>
              <w:t xml:space="preserve"> </w:t>
            </w:r>
            <w:r w:rsidRPr="008A6D78">
              <w:rPr>
                <w:sz w:val="26"/>
                <w:szCs w:val="26"/>
              </w:rPr>
              <w:t>phương</w:t>
            </w:r>
          </w:p>
        </w:tc>
        <w:tc>
          <w:tcPr>
            <w:tcW w:w="3404" w:type="dxa"/>
          </w:tcPr>
          <w:p w14:paraId="1582694A" w14:textId="77777777" w:rsidR="009850CE" w:rsidRPr="008A6D78" w:rsidRDefault="009850CE" w:rsidP="002A3CEF">
            <w:pPr>
              <w:pStyle w:val="TableParagraph"/>
              <w:spacing w:line="240" w:lineRule="atLeast"/>
              <w:ind w:left="13" w:firstLine="28"/>
              <w:rPr>
                <w:sz w:val="26"/>
                <w:szCs w:val="26"/>
              </w:rPr>
            </w:pPr>
            <w:r w:rsidRPr="008A6D78">
              <w:rPr>
                <w:sz w:val="26"/>
                <w:szCs w:val="26"/>
              </w:rPr>
              <w:lastRenderedPageBreak/>
              <w:t>1.</w:t>
            </w:r>
            <w:r w:rsidRPr="008A6D78">
              <w:rPr>
                <w:spacing w:val="-2"/>
                <w:sz w:val="26"/>
                <w:szCs w:val="26"/>
              </w:rPr>
              <w:t xml:space="preserve"> </w:t>
            </w:r>
            <w:r w:rsidRPr="008A6D78">
              <w:rPr>
                <w:sz w:val="26"/>
                <w:szCs w:val="26"/>
              </w:rPr>
              <w:t>Tích cực</w:t>
            </w:r>
            <w:r w:rsidRPr="008A6D78">
              <w:rPr>
                <w:spacing w:val="-1"/>
                <w:sz w:val="26"/>
                <w:szCs w:val="26"/>
              </w:rPr>
              <w:t xml:space="preserve"> </w:t>
            </w:r>
            <w:r w:rsidRPr="008A6D78">
              <w:rPr>
                <w:sz w:val="26"/>
                <w:szCs w:val="26"/>
              </w:rPr>
              <w:t>tham gia tuyên truyên, phổ</w:t>
            </w:r>
            <w:r w:rsidRPr="008A6D78">
              <w:rPr>
                <w:spacing w:val="-7"/>
                <w:sz w:val="26"/>
                <w:szCs w:val="26"/>
              </w:rPr>
              <w:t xml:space="preserve"> </w:t>
            </w:r>
            <w:r w:rsidRPr="008A6D78">
              <w:rPr>
                <w:sz w:val="26"/>
                <w:szCs w:val="26"/>
              </w:rPr>
              <w:t>biến,</w:t>
            </w:r>
            <w:r w:rsidRPr="008A6D78">
              <w:rPr>
                <w:spacing w:val="-9"/>
                <w:sz w:val="26"/>
                <w:szCs w:val="26"/>
              </w:rPr>
              <w:t xml:space="preserve"> </w:t>
            </w:r>
            <w:r w:rsidRPr="008A6D78">
              <w:rPr>
                <w:sz w:val="26"/>
                <w:szCs w:val="26"/>
              </w:rPr>
              <w:t>tổ</w:t>
            </w:r>
            <w:r w:rsidRPr="008A6D78">
              <w:rPr>
                <w:spacing w:val="-7"/>
                <w:sz w:val="26"/>
                <w:szCs w:val="26"/>
              </w:rPr>
              <w:t xml:space="preserve"> </w:t>
            </w:r>
            <w:r w:rsidRPr="008A6D78">
              <w:rPr>
                <w:sz w:val="26"/>
                <w:szCs w:val="26"/>
              </w:rPr>
              <w:t>chức thực</w:t>
            </w:r>
            <w:r w:rsidRPr="008A6D78">
              <w:rPr>
                <w:spacing w:val="-18"/>
                <w:sz w:val="26"/>
                <w:szCs w:val="26"/>
              </w:rPr>
              <w:t xml:space="preserve"> </w:t>
            </w:r>
            <w:r w:rsidRPr="008A6D78">
              <w:rPr>
                <w:sz w:val="26"/>
                <w:szCs w:val="26"/>
              </w:rPr>
              <w:t>hiện</w:t>
            </w:r>
            <w:r w:rsidRPr="008A6D78">
              <w:rPr>
                <w:spacing w:val="-17"/>
                <w:sz w:val="26"/>
                <w:szCs w:val="26"/>
              </w:rPr>
              <w:t xml:space="preserve"> </w:t>
            </w:r>
            <w:r w:rsidRPr="008A6D78">
              <w:rPr>
                <w:sz w:val="26"/>
                <w:szCs w:val="26"/>
              </w:rPr>
              <w:t xml:space="preserve">nghiêm các chủ trương của Đảng, chính sách, pháp </w:t>
            </w:r>
            <w:r w:rsidRPr="008A6D78">
              <w:rPr>
                <w:sz w:val="26"/>
                <w:szCs w:val="26"/>
              </w:rPr>
              <w:lastRenderedPageBreak/>
              <w:t>luật</w:t>
            </w:r>
            <w:r w:rsidRPr="008A6D78">
              <w:rPr>
                <w:sz w:val="26"/>
                <w:szCs w:val="26"/>
                <w:lang w:val="en-US"/>
              </w:rPr>
              <w:t xml:space="preserve"> </w:t>
            </w:r>
            <w:r w:rsidRPr="008A6D78">
              <w:rPr>
                <w:sz w:val="26"/>
                <w:szCs w:val="26"/>
              </w:rPr>
              <w:t>của</w:t>
            </w:r>
            <w:r w:rsidRPr="008A6D78">
              <w:rPr>
                <w:spacing w:val="-4"/>
                <w:sz w:val="26"/>
                <w:szCs w:val="26"/>
              </w:rPr>
              <w:t xml:space="preserve"> </w:t>
            </w:r>
            <w:r w:rsidRPr="008A6D78">
              <w:rPr>
                <w:sz w:val="26"/>
                <w:szCs w:val="26"/>
              </w:rPr>
              <w:t xml:space="preserve">Nhà </w:t>
            </w:r>
            <w:r w:rsidRPr="008A6D78">
              <w:rPr>
                <w:spacing w:val="-4"/>
                <w:sz w:val="26"/>
                <w:szCs w:val="26"/>
              </w:rPr>
              <w:t>nước</w:t>
            </w:r>
          </w:p>
          <w:p w14:paraId="470DF9B3" w14:textId="77777777" w:rsidR="009850CE" w:rsidRPr="008A6D78" w:rsidRDefault="009850CE" w:rsidP="002A3CEF">
            <w:pPr>
              <w:spacing w:after="0" w:line="240" w:lineRule="atLeast"/>
              <w:rPr>
                <w:rFonts w:cs="Times New Roman"/>
                <w:szCs w:val="26"/>
              </w:rPr>
            </w:pPr>
            <w:r w:rsidRPr="008A6D78">
              <w:rPr>
                <w:rFonts w:cs="Times New Roman"/>
                <w:szCs w:val="26"/>
              </w:rPr>
              <w:t xml:space="preserve">1.1. Định </w:t>
            </w:r>
            <w:proofErr w:type="spellStart"/>
            <w:r w:rsidRPr="008A6D78">
              <w:rPr>
                <w:rFonts w:cs="Times New Roman"/>
                <w:szCs w:val="26"/>
              </w:rPr>
              <w:t>kỳ</w:t>
            </w:r>
            <w:proofErr w:type="spellEnd"/>
            <w:r w:rsidRPr="008A6D78">
              <w:rPr>
                <w:rFonts w:cs="Times New Roman"/>
                <w:szCs w:val="26"/>
              </w:rPr>
              <w:t xml:space="preserve"> </w:t>
            </w:r>
            <w:proofErr w:type="spellStart"/>
            <w:r w:rsidRPr="008A6D78">
              <w:rPr>
                <w:rFonts w:cs="Times New Roman"/>
                <w:szCs w:val="26"/>
              </w:rPr>
              <w:t>có</w:t>
            </w:r>
            <w:proofErr w:type="spellEnd"/>
            <w:r w:rsidRPr="008A6D78">
              <w:rPr>
                <w:rFonts w:cs="Times New Roman"/>
                <w:szCs w:val="26"/>
              </w:rPr>
              <w:t xml:space="preserve"> </w:t>
            </w:r>
            <w:proofErr w:type="spellStart"/>
            <w:r w:rsidRPr="008A6D78">
              <w:rPr>
                <w:rFonts w:cs="Times New Roman"/>
                <w:szCs w:val="26"/>
              </w:rPr>
              <w:t>tổ</w:t>
            </w:r>
            <w:proofErr w:type="spellEnd"/>
            <w:r w:rsidRPr="008A6D78">
              <w:rPr>
                <w:rFonts w:cs="Times New Roman"/>
                <w:szCs w:val="26"/>
              </w:rPr>
              <w:t xml:space="preserve"> </w:t>
            </w:r>
            <w:proofErr w:type="spellStart"/>
            <w:r w:rsidRPr="008A6D78">
              <w:rPr>
                <w:rFonts w:cs="Times New Roman"/>
                <w:szCs w:val="26"/>
              </w:rPr>
              <w:t>chức</w:t>
            </w:r>
            <w:proofErr w:type="spellEnd"/>
            <w:r w:rsidRPr="008A6D78">
              <w:rPr>
                <w:rFonts w:cs="Times New Roman"/>
                <w:szCs w:val="26"/>
              </w:rPr>
              <w:t xml:space="preserve"> </w:t>
            </w:r>
            <w:proofErr w:type="spellStart"/>
            <w:r w:rsidRPr="008A6D78">
              <w:rPr>
                <w:rFonts w:cs="Times New Roman"/>
                <w:szCs w:val="26"/>
              </w:rPr>
              <w:t>hoạt</w:t>
            </w:r>
            <w:proofErr w:type="spellEnd"/>
            <w:r w:rsidRPr="008A6D78">
              <w:rPr>
                <w:rFonts w:cs="Times New Roman"/>
                <w:szCs w:val="26"/>
              </w:rPr>
              <w:t xml:space="preserve"> </w:t>
            </w:r>
            <w:proofErr w:type="spellStart"/>
            <w:r w:rsidRPr="008A6D78">
              <w:rPr>
                <w:rFonts w:cs="Times New Roman"/>
                <w:szCs w:val="26"/>
              </w:rPr>
              <w:t>động</w:t>
            </w:r>
            <w:proofErr w:type="spellEnd"/>
            <w:r w:rsidRPr="008A6D78">
              <w:rPr>
                <w:rFonts w:cs="Times New Roman"/>
                <w:szCs w:val="26"/>
              </w:rPr>
              <w:t xml:space="preserve"> </w:t>
            </w:r>
            <w:proofErr w:type="spellStart"/>
            <w:r w:rsidRPr="008A6D78">
              <w:rPr>
                <w:rFonts w:cs="Times New Roman"/>
                <w:szCs w:val="26"/>
              </w:rPr>
              <w:t>tuyên</w:t>
            </w:r>
            <w:proofErr w:type="spellEnd"/>
            <w:r w:rsidRPr="008A6D78">
              <w:rPr>
                <w:rFonts w:cs="Times New Roman"/>
                <w:szCs w:val="26"/>
              </w:rPr>
              <w:t xml:space="preserve"> </w:t>
            </w:r>
            <w:proofErr w:type="spellStart"/>
            <w:r w:rsidRPr="008A6D78">
              <w:rPr>
                <w:rFonts w:cs="Times New Roman"/>
                <w:szCs w:val="26"/>
              </w:rPr>
              <w:t>truyền</w:t>
            </w:r>
            <w:proofErr w:type="spellEnd"/>
            <w:r w:rsidRPr="008A6D78">
              <w:rPr>
                <w:rFonts w:cs="Times New Roman"/>
                <w:szCs w:val="26"/>
              </w:rPr>
              <w:t xml:space="preserve">, </w:t>
            </w:r>
            <w:proofErr w:type="spellStart"/>
            <w:r w:rsidRPr="008A6D78">
              <w:rPr>
                <w:rFonts w:cs="Times New Roman"/>
                <w:szCs w:val="26"/>
              </w:rPr>
              <w:t>phổ</w:t>
            </w:r>
            <w:proofErr w:type="spellEnd"/>
            <w:r w:rsidRPr="008A6D78">
              <w:rPr>
                <w:rFonts w:cs="Times New Roman"/>
                <w:szCs w:val="26"/>
              </w:rPr>
              <w:t xml:space="preserve"> </w:t>
            </w:r>
            <w:proofErr w:type="spellStart"/>
            <w:r w:rsidRPr="008A6D78">
              <w:rPr>
                <w:rFonts w:cs="Times New Roman"/>
                <w:szCs w:val="26"/>
              </w:rPr>
              <w:t>biến</w:t>
            </w:r>
            <w:proofErr w:type="spellEnd"/>
            <w:r w:rsidRPr="008A6D78">
              <w:rPr>
                <w:rFonts w:cs="Times New Roman"/>
                <w:szCs w:val="26"/>
              </w:rPr>
              <w:t xml:space="preserve"> </w:t>
            </w:r>
            <w:proofErr w:type="spellStart"/>
            <w:r w:rsidRPr="008A6D78">
              <w:rPr>
                <w:rFonts w:cs="Times New Roman"/>
                <w:szCs w:val="26"/>
              </w:rPr>
              <w:t>thực</w:t>
            </w:r>
            <w:proofErr w:type="spellEnd"/>
            <w:r w:rsidRPr="008A6D78">
              <w:rPr>
                <w:rFonts w:cs="Times New Roman"/>
                <w:szCs w:val="26"/>
              </w:rPr>
              <w:t xml:space="preserve"> </w:t>
            </w:r>
            <w:proofErr w:type="spellStart"/>
            <w:r w:rsidRPr="008A6D78">
              <w:rPr>
                <w:rFonts w:cs="Times New Roman"/>
                <w:szCs w:val="26"/>
              </w:rPr>
              <w:t>hiện</w:t>
            </w:r>
            <w:proofErr w:type="spellEnd"/>
            <w:r w:rsidRPr="008A6D78">
              <w:rPr>
                <w:rFonts w:cs="Times New Roman"/>
                <w:szCs w:val="26"/>
              </w:rPr>
              <w:t xml:space="preserve"> </w:t>
            </w:r>
            <w:proofErr w:type="spellStart"/>
            <w:r w:rsidRPr="008A6D78">
              <w:rPr>
                <w:rFonts w:cs="Times New Roman"/>
                <w:szCs w:val="26"/>
              </w:rPr>
              <w:t>các</w:t>
            </w:r>
            <w:proofErr w:type="spellEnd"/>
            <w:r w:rsidRPr="008A6D78">
              <w:rPr>
                <w:rFonts w:cs="Times New Roman"/>
                <w:szCs w:val="26"/>
              </w:rPr>
              <w:t xml:space="preserve"> </w:t>
            </w:r>
            <w:proofErr w:type="spellStart"/>
            <w:r w:rsidRPr="008A6D78">
              <w:rPr>
                <w:rFonts w:cs="Times New Roman"/>
                <w:szCs w:val="26"/>
              </w:rPr>
              <w:t>chủ</w:t>
            </w:r>
            <w:proofErr w:type="spellEnd"/>
            <w:r w:rsidRPr="008A6D78">
              <w:rPr>
                <w:rFonts w:cs="Times New Roman"/>
                <w:szCs w:val="26"/>
              </w:rPr>
              <w:t xml:space="preserve"> </w:t>
            </w:r>
            <w:proofErr w:type="spellStart"/>
            <w:r w:rsidRPr="008A6D78">
              <w:rPr>
                <w:rFonts w:cs="Times New Roman"/>
                <w:szCs w:val="26"/>
              </w:rPr>
              <w:t>trương</w:t>
            </w:r>
            <w:proofErr w:type="spellEnd"/>
            <w:r w:rsidRPr="008A6D78">
              <w:rPr>
                <w:rFonts w:cs="Times New Roman"/>
                <w:szCs w:val="26"/>
              </w:rPr>
              <w:t xml:space="preserve"> </w:t>
            </w:r>
            <w:proofErr w:type="spellStart"/>
            <w:r w:rsidRPr="008A6D78">
              <w:rPr>
                <w:rFonts w:cs="Times New Roman"/>
                <w:szCs w:val="26"/>
              </w:rPr>
              <w:t>của</w:t>
            </w:r>
            <w:proofErr w:type="spellEnd"/>
            <w:r w:rsidRPr="008A6D78">
              <w:rPr>
                <w:rFonts w:cs="Times New Roman"/>
                <w:szCs w:val="26"/>
              </w:rPr>
              <w:t xml:space="preserve"> </w:t>
            </w:r>
            <w:proofErr w:type="spellStart"/>
            <w:r w:rsidRPr="008A6D78">
              <w:rPr>
                <w:rFonts w:cs="Times New Roman"/>
                <w:szCs w:val="26"/>
              </w:rPr>
              <w:t>Đảng</w:t>
            </w:r>
            <w:proofErr w:type="spellEnd"/>
            <w:r w:rsidRPr="008A6D78">
              <w:rPr>
                <w:rFonts w:cs="Times New Roman"/>
                <w:szCs w:val="26"/>
              </w:rPr>
              <w:t xml:space="preserve">, </w:t>
            </w:r>
            <w:proofErr w:type="spellStart"/>
            <w:r w:rsidRPr="008A6D78">
              <w:rPr>
                <w:rFonts w:cs="Times New Roman"/>
                <w:szCs w:val="26"/>
              </w:rPr>
              <w:t>chính</w:t>
            </w:r>
            <w:proofErr w:type="spellEnd"/>
            <w:r w:rsidRPr="008A6D78">
              <w:rPr>
                <w:rFonts w:cs="Times New Roman"/>
                <w:szCs w:val="26"/>
              </w:rPr>
              <w:t xml:space="preserve"> </w:t>
            </w:r>
            <w:proofErr w:type="spellStart"/>
            <w:r w:rsidRPr="008A6D78">
              <w:rPr>
                <w:rFonts w:cs="Times New Roman"/>
                <w:szCs w:val="26"/>
              </w:rPr>
              <w:t>sách</w:t>
            </w:r>
            <w:proofErr w:type="spellEnd"/>
            <w:r w:rsidRPr="008A6D78">
              <w:rPr>
                <w:rFonts w:cs="Times New Roman"/>
                <w:szCs w:val="26"/>
              </w:rPr>
              <w:t xml:space="preserve">, </w:t>
            </w:r>
            <w:proofErr w:type="spellStart"/>
            <w:r w:rsidRPr="008A6D78">
              <w:rPr>
                <w:rFonts w:cs="Times New Roman"/>
                <w:szCs w:val="26"/>
              </w:rPr>
              <w:t>pháp</w:t>
            </w:r>
            <w:proofErr w:type="spellEnd"/>
            <w:r w:rsidRPr="008A6D78">
              <w:rPr>
                <w:rFonts w:cs="Times New Roman"/>
                <w:szCs w:val="26"/>
              </w:rPr>
              <w:t xml:space="preserve"> </w:t>
            </w:r>
            <w:proofErr w:type="spellStart"/>
            <w:r w:rsidRPr="008A6D78">
              <w:rPr>
                <w:rFonts w:cs="Times New Roman"/>
                <w:szCs w:val="26"/>
              </w:rPr>
              <w:t>luật</w:t>
            </w:r>
            <w:proofErr w:type="spellEnd"/>
            <w:r w:rsidRPr="008A6D78">
              <w:rPr>
                <w:rFonts w:cs="Times New Roman"/>
                <w:szCs w:val="26"/>
              </w:rPr>
              <w:t xml:space="preserve"> </w:t>
            </w:r>
            <w:proofErr w:type="spellStart"/>
            <w:r w:rsidRPr="008A6D78">
              <w:rPr>
                <w:rFonts w:cs="Times New Roman"/>
                <w:szCs w:val="26"/>
              </w:rPr>
              <w:t>của</w:t>
            </w:r>
            <w:proofErr w:type="spellEnd"/>
            <w:r w:rsidRPr="008A6D78">
              <w:rPr>
                <w:rFonts w:cs="Times New Roman"/>
                <w:szCs w:val="26"/>
              </w:rPr>
              <w:t xml:space="preserve"> </w:t>
            </w:r>
            <w:proofErr w:type="spellStart"/>
            <w:r w:rsidRPr="008A6D78">
              <w:rPr>
                <w:rFonts w:cs="Times New Roman"/>
                <w:szCs w:val="26"/>
              </w:rPr>
              <w:t>Nhà</w:t>
            </w:r>
            <w:proofErr w:type="spellEnd"/>
            <w:r w:rsidRPr="008A6D78">
              <w:rPr>
                <w:rFonts w:cs="Times New Roman"/>
                <w:szCs w:val="26"/>
              </w:rPr>
              <w:t xml:space="preserve"> </w:t>
            </w:r>
            <w:proofErr w:type="spellStart"/>
            <w:r w:rsidRPr="008A6D78">
              <w:rPr>
                <w:rFonts w:cs="Times New Roman"/>
                <w:szCs w:val="26"/>
              </w:rPr>
              <w:t>nước</w:t>
            </w:r>
            <w:proofErr w:type="spellEnd"/>
            <w:r w:rsidRPr="008A6D78">
              <w:rPr>
                <w:rFonts w:cs="Times New Roman"/>
                <w:szCs w:val="26"/>
              </w:rPr>
              <w:t xml:space="preserve"> </w:t>
            </w:r>
            <w:proofErr w:type="spellStart"/>
            <w:r w:rsidRPr="008A6D78">
              <w:rPr>
                <w:rFonts w:cs="Times New Roman"/>
                <w:szCs w:val="26"/>
              </w:rPr>
              <w:t>và</w:t>
            </w:r>
            <w:proofErr w:type="spellEnd"/>
            <w:r w:rsidRPr="008A6D78">
              <w:rPr>
                <w:rFonts w:cs="Times New Roman"/>
                <w:szCs w:val="26"/>
              </w:rPr>
              <w:t xml:space="preserve"> </w:t>
            </w:r>
            <w:proofErr w:type="spellStart"/>
            <w:r w:rsidRPr="008A6D78">
              <w:rPr>
                <w:rFonts w:cs="Times New Roman"/>
                <w:szCs w:val="26"/>
              </w:rPr>
              <w:t>các</w:t>
            </w:r>
            <w:proofErr w:type="spellEnd"/>
            <w:r w:rsidRPr="008A6D78">
              <w:rPr>
                <w:rFonts w:cs="Times New Roman"/>
                <w:szCs w:val="26"/>
              </w:rPr>
              <w:t xml:space="preserve"> </w:t>
            </w:r>
            <w:proofErr w:type="spellStart"/>
            <w:r w:rsidRPr="008A6D78">
              <w:rPr>
                <w:rFonts w:cs="Times New Roman"/>
                <w:szCs w:val="26"/>
              </w:rPr>
              <w:t>quy</w:t>
            </w:r>
            <w:proofErr w:type="spellEnd"/>
            <w:r w:rsidRPr="008A6D78">
              <w:rPr>
                <w:rFonts w:cs="Times New Roman"/>
                <w:szCs w:val="26"/>
              </w:rPr>
              <w:t xml:space="preserve"> </w:t>
            </w:r>
            <w:proofErr w:type="spellStart"/>
            <w:r w:rsidRPr="008A6D78">
              <w:rPr>
                <w:rFonts w:cs="Times New Roman"/>
                <w:szCs w:val="26"/>
              </w:rPr>
              <w:t>định</w:t>
            </w:r>
            <w:proofErr w:type="spellEnd"/>
            <w:r w:rsidRPr="008A6D78">
              <w:rPr>
                <w:rFonts w:cs="Times New Roman"/>
                <w:szCs w:val="26"/>
              </w:rPr>
              <w:t xml:space="preserve"> </w:t>
            </w:r>
            <w:proofErr w:type="spellStart"/>
            <w:r w:rsidRPr="008A6D78">
              <w:rPr>
                <w:rFonts w:cs="Times New Roman"/>
                <w:szCs w:val="26"/>
              </w:rPr>
              <w:t>của</w:t>
            </w:r>
            <w:proofErr w:type="spellEnd"/>
            <w:r w:rsidRPr="008A6D78">
              <w:rPr>
                <w:rFonts w:cs="Times New Roman"/>
                <w:szCs w:val="26"/>
              </w:rPr>
              <w:t xml:space="preserve"> </w:t>
            </w:r>
            <w:proofErr w:type="spellStart"/>
            <w:r w:rsidRPr="008A6D78">
              <w:rPr>
                <w:rFonts w:cs="Times New Roman"/>
                <w:szCs w:val="26"/>
              </w:rPr>
              <w:t>địa</w:t>
            </w:r>
            <w:proofErr w:type="spellEnd"/>
            <w:r w:rsidRPr="008A6D78">
              <w:rPr>
                <w:rFonts w:cs="Times New Roman"/>
                <w:szCs w:val="26"/>
              </w:rPr>
              <w:t xml:space="preserve"> </w:t>
            </w:r>
            <w:proofErr w:type="spellStart"/>
            <w:r w:rsidRPr="008A6D78">
              <w:rPr>
                <w:rFonts w:cs="Times New Roman"/>
                <w:szCs w:val="26"/>
              </w:rPr>
              <w:t>phương</w:t>
            </w:r>
            <w:proofErr w:type="spellEnd"/>
            <w:r w:rsidRPr="008A6D78">
              <w:rPr>
                <w:rFonts w:cs="Times New Roman"/>
                <w:szCs w:val="26"/>
              </w:rPr>
              <w:t xml:space="preserve"> </w:t>
            </w:r>
            <w:proofErr w:type="spellStart"/>
            <w:r w:rsidRPr="008A6D78">
              <w:rPr>
                <w:rFonts w:cs="Times New Roman"/>
                <w:szCs w:val="26"/>
              </w:rPr>
              <w:t>tới</w:t>
            </w:r>
            <w:proofErr w:type="spellEnd"/>
            <w:r w:rsidRPr="008A6D78">
              <w:rPr>
                <w:rFonts w:cs="Times New Roman"/>
                <w:szCs w:val="26"/>
              </w:rPr>
              <w:t xml:space="preserve"> </w:t>
            </w:r>
            <w:proofErr w:type="spellStart"/>
            <w:r w:rsidRPr="008A6D78">
              <w:rPr>
                <w:rFonts w:cs="Times New Roman"/>
                <w:szCs w:val="26"/>
              </w:rPr>
              <w:t>bà</w:t>
            </w:r>
            <w:proofErr w:type="spellEnd"/>
            <w:r w:rsidRPr="008A6D78">
              <w:rPr>
                <w:rFonts w:cs="Times New Roman"/>
                <w:szCs w:val="26"/>
              </w:rPr>
              <w:t xml:space="preserve"> con </w:t>
            </w:r>
            <w:proofErr w:type="spellStart"/>
            <w:r w:rsidRPr="008A6D78">
              <w:rPr>
                <w:rFonts w:cs="Times New Roman"/>
                <w:szCs w:val="26"/>
              </w:rPr>
              <w:t>nhân</w:t>
            </w:r>
            <w:proofErr w:type="spellEnd"/>
            <w:r w:rsidRPr="008A6D78">
              <w:rPr>
                <w:rFonts w:cs="Times New Roman"/>
                <w:szCs w:val="26"/>
              </w:rPr>
              <w:t xml:space="preserve"> </w:t>
            </w:r>
            <w:proofErr w:type="spellStart"/>
            <w:r w:rsidRPr="008A6D78">
              <w:rPr>
                <w:rFonts w:cs="Times New Roman"/>
                <w:szCs w:val="26"/>
              </w:rPr>
              <w:t>dân</w:t>
            </w:r>
            <w:proofErr w:type="spellEnd"/>
            <w:r w:rsidRPr="008A6D78">
              <w:rPr>
                <w:rFonts w:cs="Times New Roman"/>
                <w:szCs w:val="26"/>
              </w:rPr>
              <w:t>.</w:t>
            </w:r>
          </w:p>
          <w:p w14:paraId="7E311C3E" w14:textId="77777777" w:rsidR="009850CE" w:rsidRPr="008A6D78" w:rsidRDefault="009850CE" w:rsidP="002A3CEF">
            <w:pPr>
              <w:spacing w:after="0" w:line="240" w:lineRule="atLeast"/>
              <w:rPr>
                <w:rFonts w:cs="Times New Roman"/>
                <w:szCs w:val="26"/>
              </w:rPr>
            </w:pPr>
            <w:r w:rsidRPr="008A6D78">
              <w:rPr>
                <w:rFonts w:cs="Times New Roman"/>
                <w:szCs w:val="26"/>
              </w:rPr>
              <w:t xml:space="preserve">1.2. </w:t>
            </w:r>
            <w:proofErr w:type="spellStart"/>
            <w:r w:rsidRPr="008A6D78">
              <w:rPr>
                <w:rFonts w:cs="Times New Roman"/>
                <w:szCs w:val="26"/>
              </w:rPr>
              <w:t>Tạo</w:t>
            </w:r>
            <w:proofErr w:type="spellEnd"/>
            <w:r w:rsidRPr="008A6D78">
              <w:rPr>
                <w:rFonts w:cs="Times New Roman"/>
                <w:szCs w:val="26"/>
              </w:rPr>
              <w:t xml:space="preserve"> </w:t>
            </w:r>
            <w:proofErr w:type="spellStart"/>
            <w:r w:rsidRPr="008A6D78">
              <w:rPr>
                <w:rFonts w:cs="Times New Roman"/>
                <w:szCs w:val="26"/>
              </w:rPr>
              <w:t>điều</w:t>
            </w:r>
            <w:proofErr w:type="spellEnd"/>
            <w:r w:rsidRPr="008A6D78">
              <w:rPr>
                <w:rFonts w:cs="Times New Roman"/>
                <w:szCs w:val="26"/>
              </w:rPr>
              <w:t xml:space="preserve"> </w:t>
            </w:r>
            <w:proofErr w:type="spellStart"/>
            <w:r w:rsidRPr="008A6D78">
              <w:rPr>
                <w:rFonts w:cs="Times New Roman"/>
                <w:szCs w:val="26"/>
              </w:rPr>
              <w:t>kiện</w:t>
            </w:r>
            <w:proofErr w:type="spellEnd"/>
            <w:r w:rsidRPr="008A6D78">
              <w:rPr>
                <w:rFonts w:cs="Times New Roman"/>
                <w:szCs w:val="26"/>
              </w:rPr>
              <w:t xml:space="preserve"> </w:t>
            </w:r>
            <w:proofErr w:type="spellStart"/>
            <w:r w:rsidRPr="008A6D78">
              <w:rPr>
                <w:rFonts w:cs="Times New Roman"/>
                <w:szCs w:val="26"/>
              </w:rPr>
              <w:t>cho</w:t>
            </w:r>
            <w:proofErr w:type="spellEnd"/>
            <w:r w:rsidRPr="008A6D78">
              <w:rPr>
                <w:rFonts w:cs="Times New Roman"/>
                <w:szCs w:val="26"/>
              </w:rPr>
              <w:t xml:space="preserve"> </w:t>
            </w:r>
            <w:proofErr w:type="spellStart"/>
            <w:r w:rsidRPr="008A6D78">
              <w:rPr>
                <w:rFonts w:cs="Times New Roman"/>
                <w:szCs w:val="26"/>
              </w:rPr>
              <w:t>các</w:t>
            </w:r>
            <w:proofErr w:type="spellEnd"/>
            <w:r w:rsidRPr="008A6D78">
              <w:rPr>
                <w:rFonts w:cs="Times New Roman"/>
                <w:szCs w:val="26"/>
              </w:rPr>
              <w:t xml:space="preserve"> </w:t>
            </w:r>
            <w:proofErr w:type="spellStart"/>
            <w:r w:rsidRPr="008A6D78">
              <w:rPr>
                <w:rFonts w:cs="Times New Roman"/>
                <w:szCs w:val="26"/>
              </w:rPr>
              <w:t>tầng</w:t>
            </w:r>
            <w:proofErr w:type="spellEnd"/>
            <w:r w:rsidRPr="008A6D78">
              <w:rPr>
                <w:rFonts w:cs="Times New Roman"/>
                <w:szCs w:val="26"/>
              </w:rPr>
              <w:t xml:space="preserve"> </w:t>
            </w:r>
            <w:proofErr w:type="spellStart"/>
            <w:r w:rsidRPr="008A6D78">
              <w:rPr>
                <w:rFonts w:cs="Times New Roman"/>
                <w:szCs w:val="26"/>
              </w:rPr>
              <w:t>lớp</w:t>
            </w:r>
            <w:proofErr w:type="spellEnd"/>
            <w:r w:rsidRPr="008A6D78">
              <w:rPr>
                <w:rFonts w:cs="Times New Roman"/>
                <w:szCs w:val="26"/>
              </w:rPr>
              <w:t xml:space="preserve"> </w:t>
            </w:r>
            <w:proofErr w:type="spellStart"/>
            <w:r w:rsidRPr="008A6D78">
              <w:rPr>
                <w:rFonts w:cs="Times New Roman"/>
                <w:szCs w:val="26"/>
              </w:rPr>
              <w:t>nhân</w:t>
            </w:r>
            <w:proofErr w:type="spellEnd"/>
            <w:r w:rsidRPr="008A6D78">
              <w:rPr>
                <w:rFonts w:cs="Times New Roman"/>
                <w:spacing w:val="40"/>
                <w:szCs w:val="26"/>
              </w:rPr>
              <w:t xml:space="preserve"> </w:t>
            </w:r>
            <w:proofErr w:type="spellStart"/>
            <w:r w:rsidRPr="008A6D78">
              <w:rPr>
                <w:rFonts w:cs="Times New Roman"/>
                <w:szCs w:val="26"/>
              </w:rPr>
              <w:t>dân</w:t>
            </w:r>
            <w:proofErr w:type="spellEnd"/>
            <w:r w:rsidRPr="008A6D78">
              <w:rPr>
                <w:rFonts w:cs="Times New Roman"/>
                <w:szCs w:val="26"/>
              </w:rPr>
              <w:t xml:space="preserve"> </w:t>
            </w:r>
            <w:proofErr w:type="spellStart"/>
            <w:r w:rsidRPr="008A6D78">
              <w:rPr>
                <w:rFonts w:cs="Times New Roman"/>
                <w:szCs w:val="26"/>
              </w:rPr>
              <w:t>tham</w:t>
            </w:r>
            <w:proofErr w:type="spellEnd"/>
            <w:r w:rsidRPr="008A6D78">
              <w:rPr>
                <w:rFonts w:cs="Times New Roman"/>
                <w:szCs w:val="26"/>
              </w:rPr>
              <w:t xml:space="preserve"> </w:t>
            </w:r>
            <w:proofErr w:type="spellStart"/>
            <w:r w:rsidRPr="008A6D78">
              <w:rPr>
                <w:rFonts w:cs="Times New Roman"/>
                <w:szCs w:val="26"/>
              </w:rPr>
              <w:t>gia</w:t>
            </w:r>
            <w:proofErr w:type="spellEnd"/>
            <w:r w:rsidRPr="008A6D78">
              <w:rPr>
                <w:rFonts w:cs="Times New Roman"/>
                <w:szCs w:val="26"/>
              </w:rPr>
              <w:t xml:space="preserve"> </w:t>
            </w:r>
            <w:proofErr w:type="spellStart"/>
            <w:r w:rsidRPr="008A6D78">
              <w:rPr>
                <w:rFonts w:cs="Times New Roman"/>
                <w:szCs w:val="26"/>
              </w:rPr>
              <w:t>giám</w:t>
            </w:r>
            <w:proofErr w:type="spellEnd"/>
            <w:r w:rsidRPr="008A6D78">
              <w:rPr>
                <w:rFonts w:cs="Times New Roman"/>
                <w:szCs w:val="26"/>
              </w:rPr>
              <w:t xml:space="preserve"> </w:t>
            </w:r>
            <w:proofErr w:type="spellStart"/>
            <w:r w:rsidRPr="008A6D78">
              <w:rPr>
                <w:rFonts w:cs="Times New Roman"/>
                <w:szCs w:val="26"/>
              </w:rPr>
              <w:t>sát</w:t>
            </w:r>
            <w:proofErr w:type="spellEnd"/>
            <w:r w:rsidRPr="008A6D78">
              <w:rPr>
                <w:rFonts w:cs="Times New Roman"/>
                <w:szCs w:val="26"/>
              </w:rPr>
              <w:t xml:space="preserve"> </w:t>
            </w:r>
            <w:proofErr w:type="spellStart"/>
            <w:r w:rsidRPr="008A6D78">
              <w:rPr>
                <w:rFonts w:cs="Times New Roman"/>
                <w:szCs w:val="26"/>
              </w:rPr>
              <w:t>hoạt</w:t>
            </w:r>
            <w:proofErr w:type="spellEnd"/>
            <w:r w:rsidRPr="008A6D78">
              <w:rPr>
                <w:rFonts w:cs="Times New Roman"/>
                <w:szCs w:val="26"/>
              </w:rPr>
              <w:t xml:space="preserve"> </w:t>
            </w:r>
            <w:proofErr w:type="spellStart"/>
            <w:r w:rsidRPr="008A6D78">
              <w:rPr>
                <w:rFonts w:cs="Times New Roman"/>
                <w:szCs w:val="26"/>
              </w:rPr>
              <w:t>động</w:t>
            </w:r>
            <w:proofErr w:type="spellEnd"/>
            <w:r w:rsidRPr="008A6D78">
              <w:rPr>
                <w:rFonts w:cs="Times New Roman"/>
                <w:szCs w:val="26"/>
              </w:rPr>
              <w:t xml:space="preserve"> </w:t>
            </w:r>
            <w:proofErr w:type="spellStart"/>
            <w:r w:rsidRPr="008A6D78">
              <w:rPr>
                <w:rFonts w:cs="Times New Roman"/>
                <w:szCs w:val="26"/>
              </w:rPr>
              <w:t>cơ</w:t>
            </w:r>
            <w:proofErr w:type="spellEnd"/>
            <w:r w:rsidRPr="008A6D78">
              <w:rPr>
                <w:rFonts w:cs="Times New Roman"/>
                <w:szCs w:val="26"/>
              </w:rPr>
              <w:t xml:space="preserve"> </w:t>
            </w:r>
            <w:proofErr w:type="spellStart"/>
            <w:r w:rsidRPr="008A6D78">
              <w:rPr>
                <w:rFonts w:cs="Times New Roman"/>
                <w:szCs w:val="26"/>
              </w:rPr>
              <w:t>quan</w:t>
            </w:r>
            <w:proofErr w:type="spellEnd"/>
            <w:r w:rsidRPr="008A6D78">
              <w:rPr>
                <w:rFonts w:cs="Times New Roman"/>
                <w:szCs w:val="26"/>
              </w:rPr>
              <w:t xml:space="preserve"> </w:t>
            </w:r>
            <w:proofErr w:type="spellStart"/>
            <w:r w:rsidRPr="008A6D78">
              <w:rPr>
                <w:rFonts w:cs="Times New Roman"/>
                <w:szCs w:val="26"/>
              </w:rPr>
              <w:t>Nhà</w:t>
            </w:r>
            <w:proofErr w:type="spellEnd"/>
            <w:r w:rsidRPr="008A6D78">
              <w:rPr>
                <w:rFonts w:cs="Times New Roman"/>
                <w:szCs w:val="26"/>
              </w:rPr>
              <w:t xml:space="preserve"> </w:t>
            </w:r>
            <w:proofErr w:type="spellStart"/>
            <w:r w:rsidRPr="008A6D78">
              <w:rPr>
                <w:rFonts w:cs="Times New Roman"/>
                <w:szCs w:val="26"/>
              </w:rPr>
              <w:t>nước</w:t>
            </w:r>
            <w:proofErr w:type="spellEnd"/>
            <w:r w:rsidRPr="008A6D78">
              <w:rPr>
                <w:rFonts w:cs="Times New Roman"/>
                <w:szCs w:val="26"/>
              </w:rPr>
              <w:t xml:space="preserve">, </w:t>
            </w:r>
            <w:proofErr w:type="spellStart"/>
            <w:r w:rsidRPr="008A6D78">
              <w:rPr>
                <w:rFonts w:cs="Times New Roman"/>
                <w:szCs w:val="26"/>
              </w:rPr>
              <w:t>đại</w:t>
            </w:r>
            <w:proofErr w:type="spellEnd"/>
            <w:r w:rsidRPr="008A6D78">
              <w:rPr>
                <w:rFonts w:cs="Times New Roman"/>
                <w:szCs w:val="26"/>
              </w:rPr>
              <w:t xml:space="preserve"> </w:t>
            </w:r>
            <w:proofErr w:type="spellStart"/>
            <w:r w:rsidRPr="008A6D78">
              <w:rPr>
                <w:rFonts w:cs="Times New Roman"/>
                <w:szCs w:val="26"/>
              </w:rPr>
              <w:t>biểu</w:t>
            </w:r>
            <w:proofErr w:type="spellEnd"/>
            <w:r w:rsidRPr="008A6D78">
              <w:rPr>
                <w:rFonts w:cs="Times New Roman"/>
                <w:szCs w:val="26"/>
              </w:rPr>
              <w:t xml:space="preserve"> </w:t>
            </w:r>
            <w:proofErr w:type="spellStart"/>
            <w:r w:rsidRPr="008A6D78">
              <w:rPr>
                <w:rFonts w:cs="Times New Roman"/>
                <w:szCs w:val="26"/>
              </w:rPr>
              <w:t>dân</w:t>
            </w:r>
            <w:proofErr w:type="spellEnd"/>
            <w:r w:rsidRPr="008A6D78">
              <w:rPr>
                <w:rFonts w:cs="Times New Roman"/>
                <w:szCs w:val="26"/>
              </w:rPr>
              <w:t xml:space="preserve"> </w:t>
            </w:r>
            <w:proofErr w:type="spellStart"/>
            <w:r w:rsidRPr="008A6D78">
              <w:rPr>
                <w:rFonts w:cs="Times New Roman"/>
                <w:szCs w:val="26"/>
              </w:rPr>
              <w:t>cử</w:t>
            </w:r>
            <w:proofErr w:type="spellEnd"/>
            <w:r w:rsidRPr="008A6D78">
              <w:rPr>
                <w:rFonts w:cs="Times New Roman"/>
                <w:szCs w:val="26"/>
              </w:rPr>
              <w:t xml:space="preserve">, </w:t>
            </w:r>
            <w:proofErr w:type="spellStart"/>
            <w:r w:rsidRPr="008A6D78">
              <w:rPr>
                <w:rFonts w:cs="Times New Roman"/>
                <w:szCs w:val="26"/>
              </w:rPr>
              <w:t>cán</w:t>
            </w:r>
            <w:proofErr w:type="spellEnd"/>
            <w:r w:rsidRPr="008A6D78">
              <w:rPr>
                <w:rFonts w:cs="Times New Roman"/>
                <w:szCs w:val="26"/>
              </w:rPr>
              <w:t xml:space="preserve"> </w:t>
            </w:r>
            <w:proofErr w:type="spellStart"/>
            <w:r w:rsidRPr="008A6D78">
              <w:rPr>
                <w:rFonts w:cs="Times New Roman"/>
                <w:szCs w:val="26"/>
              </w:rPr>
              <w:t>bộ</w:t>
            </w:r>
            <w:proofErr w:type="spellEnd"/>
            <w:r w:rsidRPr="008A6D78">
              <w:rPr>
                <w:rFonts w:cs="Times New Roman"/>
                <w:szCs w:val="26"/>
              </w:rPr>
              <w:t xml:space="preserve">, </w:t>
            </w:r>
            <w:proofErr w:type="spellStart"/>
            <w:r w:rsidRPr="008A6D78">
              <w:rPr>
                <w:rFonts w:cs="Times New Roman"/>
                <w:szCs w:val="26"/>
              </w:rPr>
              <w:t>công</w:t>
            </w:r>
            <w:proofErr w:type="spellEnd"/>
            <w:r w:rsidRPr="008A6D78">
              <w:rPr>
                <w:rFonts w:cs="Times New Roman"/>
                <w:szCs w:val="26"/>
              </w:rPr>
              <w:t xml:space="preserve"> </w:t>
            </w:r>
            <w:proofErr w:type="spellStart"/>
            <w:r w:rsidRPr="008A6D78">
              <w:rPr>
                <w:rFonts w:cs="Times New Roman"/>
                <w:szCs w:val="26"/>
              </w:rPr>
              <w:t>chức</w:t>
            </w:r>
            <w:proofErr w:type="spellEnd"/>
            <w:r w:rsidRPr="008A6D78">
              <w:rPr>
                <w:rFonts w:cs="Times New Roman"/>
                <w:szCs w:val="26"/>
              </w:rPr>
              <w:t xml:space="preserve"> </w:t>
            </w:r>
            <w:proofErr w:type="spellStart"/>
            <w:r w:rsidRPr="008A6D78">
              <w:rPr>
                <w:rFonts w:cs="Times New Roman"/>
                <w:szCs w:val="26"/>
              </w:rPr>
              <w:t>thông</w:t>
            </w:r>
            <w:proofErr w:type="spellEnd"/>
            <w:r w:rsidRPr="008A6D78">
              <w:rPr>
                <w:rFonts w:cs="Times New Roman"/>
                <w:szCs w:val="26"/>
              </w:rPr>
              <w:t xml:space="preserve"> qua </w:t>
            </w:r>
            <w:proofErr w:type="spellStart"/>
            <w:r w:rsidRPr="008A6D78">
              <w:rPr>
                <w:rFonts w:cs="Times New Roman"/>
                <w:szCs w:val="26"/>
              </w:rPr>
              <w:t>việc</w:t>
            </w:r>
            <w:proofErr w:type="spellEnd"/>
            <w:r w:rsidRPr="008A6D78">
              <w:rPr>
                <w:rFonts w:cs="Times New Roman"/>
                <w:szCs w:val="26"/>
              </w:rPr>
              <w:t xml:space="preserve"> </w:t>
            </w:r>
            <w:proofErr w:type="spellStart"/>
            <w:r w:rsidRPr="008A6D78">
              <w:rPr>
                <w:rFonts w:cs="Times New Roman"/>
                <w:szCs w:val="26"/>
              </w:rPr>
              <w:t>tổ</w:t>
            </w:r>
            <w:proofErr w:type="spellEnd"/>
            <w:r w:rsidRPr="008A6D78">
              <w:rPr>
                <w:rFonts w:cs="Times New Roman"/>
                <w:szCs w:val="26"/>
              </w:rPr>
              <w:t xml:space="preserve"> </w:t>
            </w:r>
            <w:proofErr w:type="spellStart"/>
            <w:r w:rsidRPr="008A6D78">
              <w:rPr>
                <w:rFonts w:cs="Times New Roman"/>
                <w:szCs w:val="26"/>
              </w:rPr>
              <w:t>chức</w:t>
            </w:r>
            <w:proofErr w:type="spellEnd"/>
            <w:r w:rsidRPr="008A6D78">
              <w:rPr>
                <w:rFonts w:cs="Times New Roman"/>
                <w:szCs w:val="26"/>
              </w:rPr>
              <w:t xml:space="preserve"> </w:t>
            </w:r>
            <w:proofErr w:type="spellStart"/>
            <w:r w:rsidRPr="008A6D78">
              <w:rPr>
                <w:rFonts w:cs="Times New Roman"/>
                <w:szCs w:val="26"/>
              </w:rPr>
              <w:t>tốt</w:t>
            </w:r>
            <w:proofErr w:type="spellEnd"/>
            <w:r w:rsidRPr="008A6D78">
              <w:rPr>
                <w:rFonts w:cs="Times New Roman"/>
                <w:szCs w:val="26"/>
              </w:rPr>
              <w:t xml:space="preserve"> </w:t>
            </w:r>
            <w:proofErr w:type="spellStart"/>
            <w:r w:rsidRPr="008A6D78">
              <w:rPr>
                <w:rFonts w:cs="Times New Roman"/>
                <w:szCs w:val="26"/>
              </w:rPr>
              <w:t>tiếp</w:t>
            </w:r>
            <w:proofErr w:type="spellEnd"/>
            <w:r w:rsidRPr="008A6D78">
              <w:rPr>
                <w:rFonts w:cs="Times New Roman"/>
                <w:szCs w:val="26"/>
              </w:rPr>
              <w:t xml:space="preserve"> </w:t>
            </w:r>
            <w:proofErr w:type="spellStart"/>
            <w:r w:rsidRPr="008A6D78">
              <w:rPr>
                <w:rFonts w:cs="Times New Roman"/>
                <w:szCs w:val="26"/>
              </w:rPr>
              <w:t>xúc</w:t>
            </w:r>
            <w:proofErr w:type="spellEnd"/>
            <w:r w:rsidRPr="008A6D78">
              <w:rPr>
                <w:rFonts w:cs="Times New Roman"/>
                <w:szCs w:val="26"/>
              </w:rPr>
              <w:t xml:space="preserve"> </w:t>
            </w:r>
            <w:proofErr w:type="spellStart"/>
            <w:r w:rsidRPr="008A6D78">
              <w:rPr>
                <w:rFonts w:cs="Times New Roman"/>
                <w:szCs w:val="26"/>
              </w:rPr>
              <w:t>cử</w:t>
            </w:r>
            <w:proofErr w:type="spellEnd"/>
            <w:r w:rsidRPr="008A6D78">
              <w:rPr>
                <w:rFonts w:cs="Times New Roman"/>
                <w:szCs w:val="26"/>
              </w:rPr>
              <w:t xml:space="preserve"> tri </w:t>
            </w:r>
            <w:proofErr w:type="spellStart"/>
            <w:r w:rsidRPr="008A6D78">
              <w:rPr>
                <w:rFonts w:cs="Times New Roman"/>
                <w:szCs w:val="26"/>
              </w:rPr>
              <w:t>và</w:t>
            </w:r>
            <w:proofErr w:type="spellEnd"/>
            <w:r w:rsidRPr="008A6D78">
              <w:rPr>
                <w:rFonts w:cs="Times New Roman"/>
                <w:szCs w:val="26"/>
              </w:rPr>
              <w:t xml:space="preserve"> </w:t>
            </w:r>
            <w:proofErr w:type="spellStart"/>
            <w:r w:rsidRPr="008A6D78">
              <w:rPr>
                <w:rFonts w:cs="Times New Roman"/>
                <w:szCs w:val="26"/>
              </w:rPr>
              <w:t>đối</w:t>
            </w:r>
            <w:proofErr w:type="spellEnd"/>
            <w:r w:rsidRPr="008A6D78">
              <w:rPr>
                <w:rFonts w:cs="Times New Roman"/>
                <w:szCs w:val="26"/>
              </w:rPr>
              <w:t xml:space="preserve"> </w:t>
            </w:r>
            <w:proofErr w:type="spellStart"/>
            <w:r w:rsidRPr="008A6D78">
              <w:rPr>
                <w:rFonts w:cs="Times New Roman"/>
                <w:szCs w:val="26"/>
              </w:rPr>
              <w:t>thoại</w:t>
            </w:r>
            <w:proofErr w:type="spellEnd"/>
            <w:r w:rsidRPr="008A6D78">
              <w:rPr>
                <w:rFonts w:cs="Times New Roman"/>
                <w:szCs w:val="26"/>
              </w:rPr>
              <w:t xml:space="preserve"> </w:t>
            </w:r>
            <w:proofErr w:type="spellStart"/>
            <w:r w:rsidRPr="008A6D78">
              <w:rPr>
                <w:rFonts w:cs="Times New Roman"/>
                <w:szCs w:val="26"/>
              </w:rPr>
              <w:t>trực</w:t>
            </w:r>
            <w:proofErr w:type="spellEnd"/>
            <w:r w:rsidRPr="008A6D78">
              <w:rPr>
                <w:rFonts w:cs="Times New Roman"/>
                <w:szCs w:val="26"/>
              </w:rPr>
              <w:t xml:space="preserve"> </w:t>
            </w:r>
            <w:proofErr w:type="spellStart"/>
            <w:r w:rsidRPr="008A6D78">
              <w:rPr>
                <w:rFonts w:cs="Times New Roman"/>
                <w:szCs w:val="26"/>
              </w:rPr>
              <w:t>tiếp</w:t>
            </w:r>
            <w:proofErr w:type="spellEnd"/>
            <w:r w:rsidRPr="008A6D78">
              <w:rPr>
                <w:rFonts w:cs="Times New Roman"/>
                <w:szCs w:val="26"/>
              </w:rPr>
              <w:t xml:space="preserve"> </w:t>
            </w:r>
            <w:proofErr w:type="spellStart"/>
            <w:r w:rsidRPr="008A6D78">
              <w:rPr>
                <w:rFonts w:cs="Times New Roman"/>
                <w:szCs w:val="26"/>
              </w:rPr>
              <w:t>công</w:t>
            </w:r>
            <w:proofErr w:type="spellEnd"/>
            <w:r w:rsidRPr="008A6D78">
              <w:rPr>
                <w:rFonts w:cs="Times New Roman"/>
                <w:szCs w:val="26"/>
              </w:rPr>
              <w:t xml:space="preserve"> </w:t>
            </w:r>
            <w:proofErr w:type="spellStart"/>
            <w:r w:rsidRPr="008A6D78">
              <w:rPr>
                <w:rFonts w:cs="Times New Roman"/>
                <w:szCs w:val="26"/>
              </w:rPr>
              <w:t>dân</w:t>
            </w:r>
            <w:proofErr w:type="spellEnd"/>
            <w:r w:rsidRPr="008A6D78">
              <w:rPr>
                <w:rFonts w:cs="Times New Roman"/>
                <w:szCs w:val="26"/>
              </w:rPr>
              <w:t xml:space="preserve"> </w:t>
            </w:r>
            <w:proofErr w:type="spellStart"/>
            <w:r w:rsidRPr="008A6D78">
              <w:rPr>
                <w:rFonts w:cs="Times New Roman"/>
                <w:szCs w:val="26"/>
              </w:rPr>
              <w:t>với</w:t>
            </w:r>
            <w:proofErr w:type="spellEnd"/>
            <w:r w:rsidRPr="008A6D78">
              <w:rPr>
                <w:rFonts w:cs="Times New Roman"/>
                <w:szCs w:val="26"/>
              </w:rPr>
              <w:t xml:space="preserve"> </w:t>
            </w:r>
            <w:proofErr w:type="spellStart"/>
            <w:r w:rsidRPr="008A6D78">
              <w:rPr>
                <w:rFonts w:cs="Times New Roman"/>
                <w:szCs w:val="26"/>
              </w:rPr>
              <w:t>cấp</w:t>
            </w:r>
            <w:proofErr w:type="spellEnd"/>
            <w:r w:rsidRPr="008A6D78">
              <w:rPr>
                <w:rFonts w:cs="Times New Roman"/>
                <w:szCs w:val="26"/>
              </w:rPr>
              <w:t xml:space="preserve"> </w:t>
            </w:r>
            <w:proofErr w:type="spellStart"/>
            <w:r w:rsidRPr="008A6D78">
              <w:rPr>
                <w:rFonts w:cs="Times New Roman"/>
                <w:szCs w:val="26"/>
              </w:rPr>
              <w:t>lãnh</w:t>
            </w:r>
            <w:proofErr w:type="spellEnd"/>
            <w:r w:rsidRPr="008A6D78">
              <w:rPr>
                <w:rFonts w:cs="Times New Roman"/>
                <w:szCs w:val="26"/>
              </w:rPr>
              <w:t xml:space="preserve"> </w:t>
            </w:r>
            <w:proofErr w:type="spellStart"/>
            <w:r w:rsidRPr="008A6D78">
              <w:rPr>
                <w:rFonts w:cs="Times New Roman"/>
                <w:szCs w:val="26"/>
              </w:rPr>
              <w:t>đạo</w:t>
            </w:r>
            <w:proofErr w:type="spellEnd"/>
            <w:r w:rsidRPr="008A6D78">
              <w:rPr>
                <w:rFonts w:cs="Times New Roman"/>
                <w:szCs w:val="26"/>
              </w:rPr>
              <w:t xml:space="preserve"> </w:t>
            </w:r>
            <w:proofErr w:type="spellStart"/>
            <w:r w:rsidRPr="008A6D78">
              <w:rPr>
                <w:rFonts w:cs="Times New Roman"/>
                <w:szCs w:val="26"/>
              </w:rPr>
              <w:t>theo</w:t>
            </w:r>
            <w:proofErr w:type="spellEnd"/>
            <w:r w:rsidRPr="008A6D78">
              <w:rPr>
                <w:rFonts w:cs="Times New Roman"/>
                <w:szCs w:val="26"/>
              </w:rPr>
              <w:t xml:space="preserve"> </w:t>
            </w:r>
            <w:proofErr w:type="spellStart"/>
            <w:r w:rsidRPr="008A6D78">
              <w:rPr>
                <w:rFonts w:cs="Times New Roman"/>
                <w:szCs w:val="26"/>
              </w:rPr>
              <w:t>định</w:t>
            </w:r>
            <w:proofErr w:type="spellEnd"/>
            <w:r w:rsidRPr="008A6D78">
              <w:rPr>
                <w:rFonts w:cs="Times New Roman"/>
                <w:szCs w:val="26"/>
              </w:rPr>
              <w:t xml:space="preserve"> </w:t>
            </w:r>
            <w:proofErr w:type="spellStart"/>
            <w:r w:rsidRPr="008A6D78">
              <w:rPr>
                <w:rFonts w:cs="Times New Roman"/>
                <w:szCs w:val="26"/>
              </w:rPr>
              <w:t>kỳ</w:t>
            </w:r>
            <w:proofErr w:type="spellEnd"/>
            <w:r w:rsidRPr="008A6D78">
              <w:rPr>
                <w:rFonts w:cs="Times New Roman"/>
                <w:szCs w:val="26"/>
              </w:rPr>
              <w:t>.</w:t>
            </w:r>
          </w:p>
          <w:p w14:paraId="3D157D05" w14:textId="77777777" w:rsidR="009850CE" w:rsidRPr="008A6D78" w:rsidRDefault="009850CE" w:rsidP="002A3CEF">
            <w:pPr>
              <w:spacing w:after="0" w:line="240" w:lineRule="atLeast"/>
              <w:rPr>
                <w:rFonts w:cs="Times New Roman"/>
                <w:spacing w:val="-2"/>
                <w:szCs w:val="26"/>
              </w:rPr>
            </w:pPr>
            <w:r w:rsidRPr="008A6D78">
              <w:rPr>
                <w:rFonts w:cs="Times New Roman"/>
                <w:szCs w:val="26"/>
              </w:rPr>
              <w:t xml:space="preserve">1.3. </w:t>
            </w:r>
            <w:proofErr w:type="spellStart"/>
            <w:r w:rsidRPr="008A6D78">
              <w:rPr>
                <w:rFonts w:cs="Times New Roman"/>
                <w:szCs w:val="26"/>
              </w:rPr>
              <w:t>Có</w:t>
            </w:r>
            <w:proofErr w:type="spellEnd"/>
            <w:r w:rsidRPr="008A6D78">
              <w:rPr>
                <w:rFonts w:cs="Times New Roman"/>
                <w:szCs w:val="26"/>
              </w:rPr>
              <w:t xml:space="preserve"> </w:t>
            </w:r>
            <w:proofErr w:type="spellStart"/>
            <w:r w:rsidRPr="008A6D78">
              <w:rPr>
                <w:rFonts w:cs="Times New Roman"/>
                <w:szCs w:val="26"/>
              </w:rPr>
              <w:t>từ</w:t>
            </w:r>
            <w:proofErr w:type="spellEnd"/>
            <w:r w:rsidRPr="008A6D78">
              <w:rPr>
                <w:rFonts w:cs="Times New Roman"/>
                <w:spacing w:val="-2"/>
                <w:szCs w:val="26"/>
              </w:rPr>
              <w:t xml:space="preserve"> </w:t>
            </w:r>
            <w:r w:rsidRPr="008A6D78">
              <w:rPr>
                <w:rFonts w:cs="Times New Roman"/>
                <w:szCs w:val="26"/>
              </w:rPr>
              <w:t xml:space="preserve">90% </w:t>
            </w:r>
            <w:proofErr w:type="spellStart"/>
            <w:r w:rsidRPr="008A6D78">
              <w:rPr>
                <w:rFonts w:cs="Times New Roman"/>
                <w:szCs w:val="26"/>
              </w:rPr>
              <w:t>trở</w:t>
            </w:r>
            <w:proofErr w:type="spellEnd"/>
            <w:r w:rsidRPr="008A6D78">
              <w:rPr>
                <w:rFonts w:cs="Times New Roman"/>
                <w:szCs w:val="26"/>
              </w:rPr>
              <w:t xml:space="preserve"> </w:t>
            </w:r>
            <w:proofErr w:type="spellStart"/>
            <w:r w:rsidRPr="008A6D78">
              <w:rPr>
                <w:rFonts w:cs="Times New Roman"/>
                <w:szCs w:val="26"/>
              </w:rPr>
              <w:t>lên</w:t>
            </w:r>
            <w:proofErr w:type="spellEnd"/>
            <w:r w:rsidRPr="008A6D78">
              <w:rPr>
                <w:rFonts w:cs="Times New Roman"/>
                <w:szCs w:val="26"/>
              </w:rPr>
              <w:t xml:space="preserve"> </w:t>
            </w:r>
            <w:proofErr w:type="spellStart"/>
            <w:r w:rsidRPr="008A6D78">
              <w:rPr>
                <w:rFonts w:cs="Times New Roman"/>
                <w:szCs w:val="26"/>
              </w:rPr>
              <w:t>hộ</w:t>
            </w:r>
            <w:proofErr w:type="spellEnd"/>
            <w:r w:rsidRPr="008A6D78">
              <w:rPr>
                <w:rFonts w:cs="Times New Roman"/>
                <w:szCs w:val="26"/>
              </w:rPr>
              <w:t xml:space="preserve"> </w:t>
            </w:r>
            <w:proofErr w:type="spellStart"/>
            <w:r w:rsidRPr="008A6D78">
              <w:rPr>
                <w:rFonts w:cs="Times New Roman"/>
                <w:szCs w:val="26"/>
              </w:rPr>
              <w:t>gia</w:t>
            </w:r>
            <w:proofErr w:type="spellEnd"/>
            <w:r w:rsidRPr="008A6D78">
              <w:rPr>
                <w:rFonts w:cs="Times New Roman"/>
                <w:spacing w:val="-1"/>
                <w:szCs w:val="26"/>
              </w:rPr>
              <w:t xml:space="preserve"> </w:t>
            </w:r>
            <w:proofErr w:type="spellStart"/>
            <w:r w:rsidRPr="008A6D78">
              <w:rPr>
                <w:rFonts w:cs="Times New Roman"/>
                <w:szCs w:val="26"/>
              </w:rPr>
              <w:t>đình</w:t>
            </w:r>
            <w:proofErr w:type="spellEnd"/>
            <w:r w:rsidRPr="008A6D78">
              <w:rPr>
                <w:rFonts w:cs="Times New Roman"/>
                <w:szCs w:val="26"/>
              </w:rPr>
              <w:t xml:space="preserve"> </w:t>
            </w:r>
            <w:proofErr w:type="spellStart"/>
            <w:r w:rsidRPr="008A6D78">
              <w:rPr>
                <w:rFonts w:cs="Times New Roman"/>
                <w:szCs w:val="26"/>
              </w:rPr>
              <w:t>được</w:t>
            </w:r>
            <w:proofErr w:type="spellEnd"/>
            <w:r w:rsidRPr="008A6D78">
              <w:rPr>
                <w:rFonts w:cs="Times New Roman"/>
                <w:szCs w:val="26"/>
              </w:rPr>
              <w:t xml:space="preserve"> </w:t>
            </w:r>
            <w:proofErr w:type="spellStart"/>
            <w:r w:rsidRPr="008A6D78">
              <w:rPr>
                <w:rFonts w:cs="Times New Roman"/>
                <w:szCs w:val="26"/>
              </w:rPr>
              <w:t>phổ</w:t>
            </w:r>
            <w:proofErr w:type="spellEnd"/>
            <w:r w:rsidRPr="008A6D78">
              <w:rPr>
                <w:rFonts w:cs="Times New Roman"/>
                <w:szCs w:val="26"/>
              </w:rPr>
              <w:t xml:space="preserve"> </w:t>
            </w:r>
            <w:proofErr w:type="spellStart"/>
            <w:r w:rsidRPr="008A6D78">
              <w:rPr>
                <w:rFonts w:cs="Times New Roman"/>
                <w:szCs w:val="26"/>
              </w:rPr>
              <w:t>biến</w:t>
            </w:r>
            <w:proofErr w:type="spellEnd"/>
            <w:r w:rsidRPr="008A6D78">
              <w:rPr>
                <w:rFonts w:cs="Times New Roman"/>
                <w:szCs w:val="26"/>
              </w:rPr>
              <w:t xml:space="preserve"> </w:t>
            </w:r>
            <w:proofErr w:type="spellStart"/>
            <w:r w:rsidRPr="008A6D78">
              <w:rPr>
                <w:rFonts w:cs="Times New Roman"/>
                <w:szCs w:val="26"/>
              </w:rPr>
              <w:t>và</w:t>
            </w:r>
            <w:proofErr w:type="spellEnd"/>
            <w:r w:rsidRPr="008A6D78">
              <w:rPr>
                <w:rFonts w:cs="Times New Roman"/>
                <w:szCs w:val="26"/>
              </w:rPr>
              <w:t xml:space="preserve"> </w:t>
            </w:r>
            <w:proofErr w:type="spellStart"/>
            <w:r w:rsidRPr="008A6D78">
              <w:rPr>
                <w:rFonts w:cs="Times New Roman"/>
                <w:szCs w:val="26"/>
              </w:rPr>
              <w:t>nghiêm</w:t>
            </w:r>
            <w:proofErr w:type="spellEnd"/>
            <w:r w:rsidRPr="008A6D78">
              <w:rPr>
                <w:rFonts w:cs="Times New Roman"/>
                <w:szCs w:val="26"/>
              </w:rPr>
              <w:t xml:space="preserve"> </w:t>
            </w:r>
            <w:proofErr w:type="spellStart"/>
            <w:r w:rsidRPr="008A6D78">
              <w:rPr>
                <w:rFonts w:cs="Times New Roman"/>
                <w:szCs w:val="26"/>
              </w:rPr>
              <w:t>chỉnh</w:t>
            </w:r>
            <w:proofErr w:type="spellEnd"/>
            <w:r w:rsidRPr="008A6D78">
              <w:rPr>
                <w:rFonts w:cs="Times New Roman"/>
                <w:szCs w:val="26"/>
              </w:rPr>
              <w:t xml:space="preserve"> </w:t>
            </w:r>
            <w:proofErr w:type="spellStart"/>
            <w:r w:rsidRPr="008A6D78">
              <w:rPr>
                <w:rFonts w:cs="Times New Roman"/>
                <w:szCs w:val="26"/>
              </w:rPr>
              <w:t>thực</w:t>
            </w:r>
            <w:proofErr w:type="spellEnd"/>
            <w:r w:rsidRPr="008A6D78">
              <w:rPr>
                <w:rFonts w:cs="Times New Roman"/>
                <w:szCs w:val="26"/>
              </w:rPr>
              <w:t xml:space="preserve"> </w:t>
            </w:r>
            <w:proofErr w:type="spellStart"/>
            <w:r w:rsidRPr="008A6D78">
              <w:rPr>
                <w:rFonts w:cs="Times New Roman"/>
                <w:szCs w:val="26"/>
              </w:rPr>
              <w:t>hiện</w:t>
            </w:r>
            <w:proofErr w:type="spellEnd"/>
            <w:r w:rsidRPr="008A6D78">
              <w:rPr>
                <w:rFonts w:cs="Times New Roman"/>
                <w:szCs w:val="26"/>
              </w:rPr>
              <w:t xml:space="preserve"> </w:t>
            </w:r>
            <w:proofErr w:type="spellStart"/>
            <w:r w:rsidRPr="008A6D78">
              <w:rPr>
                <w:rFonts w:cs="Times New Roman"/>
                <w:szCs w:val="26"/>
              </w:rPr>
              <w:t>các</w:t>
            </w:r>
            <w:proofErr w:type="spellEnd"/>
            <w:r w:rsidRPr="008A6D78">
              <w:rPr>
                <w:rFonts w:cs="Times New Roman"/>
                <w:szCs w:val="26"/>
              </w:rPr>
              <w:t xml:space="preserve"> </w:t>
            </w:r>
            <w:proofErr w:type="spellStart"/>
            <w:r w:rsidRPr="008A6D78">
              <w:rPr>
                <w:rFonts w:cs="Times New Roman"/>
                <w:szCs w:val="26"/>
              </w:rPr>
              <w:t>đường</w:t>
            </w:r>
            <w:proofErr w:type="spellEnd"/>
            <w:r w:rsidRPr="008A6D78">
              <w:rPr>
                <w:rFonts w:cs="Times New Roman"/>
                <w:szCs w:val="26"/>
              </w:rPr>
              <w:t xml:space="preserve"> </w:t>
            </w:r>
            <w:proofErr w:type="spellStart"/>
            <w:r w:rsidRPr="008A6D78">
              <w:rPr>
                <w:rFonts w:cs="Times New Roman"/>
                <w:szCs w:val="26"/>
              </w:rPr>
              <w:t>lối</w:t>
            </w:r>
            <w:proofErr w:type="spellEnd"/>
            <w:r w:rsidRPr="008A6D78">
              <w:rPr>
                <w:rFonts w:cs="Times New Roman"/>
                <w:szCs w:val="26"/>
              </w:rPr>
              <w:t xml:space="preserve">, </w:t>
            </w:r>
            <w:proofErr w:type="spellStart"/>
            <w:r w:rsidRPr="008A6D78">
              <w:rPr>
                <w:rFonts w:cs="Times New Roman"/>
                <w:szCs w:val="26"/>
              </w:rPr>
              <w:t>chủ</w:t>
            </w:r>
            <w:proofErr w:type="spellEnd"/>
            <w:r w:rsidRPr="008A6D78">
              <w:rPr>
                <w:rFonts w:cs="Times New Roman"/>
                <w:szCs w:val="26"/>
              </w:rPr>
              <w:t xml:space="preserve"> </w:t>
            </w:r>
            <w:proofErr w:type="spellStart"/>
            <w:r w:rsidRPr="008A6D78">
              <w:rPr>
                <w:rFonts w:cs="Times New Roman"/>
                <w:szCs w:val="26"/>
              </w:rPr>
              <w:t>trương</w:t>
            </w:r>
            <w:proofErr w:type="spellEnd"/>
            <w:r w:rsidRPr="008A6D78">
              <w:rPr>
                <w:rFonts w:cs="Times New Roman"/>
                <w:szCs w:val="26"/>
              </w:rPr>
              <w:t xml:space="preserve"> </w:t>
            </w:r>
            <w:proofErr w:type="spellStart"/>
            <w:r w:rsidRPr="008A6D78">
              <w:rPr>
                <w:rFonts w:cs="Times New Roman"/>
                <w:szCs w:val="26"/>
              </w:rPr>
              <w:t>của</w:t>
            </w:r>
            <w:proofErr w:type="spellEnd"/>
            <w:r w:rsidRPr="008A6D78">
              <w:rPr>
                <w:rFonts w:cs="Times New Roman"/>
                <w:szCs w:val="26"/>
              </w:rPr>
              <w:t xml:space="preserve"> </w:t>
            </w:r>
            <w:proofErr w:type="spellStart"/>
            <w:r w:rsidRPr="008A6D78">
              <w:rPr>
                <w:rFonts w:cs="Times New Roman"/>
                <w:szCs w:val="26"/>
              </w:rPr>
              <w:t>Đảng</w:t>
            </w:r>
            <w:proofErr w:type="spellEnd"/>
            <w:r w:rsidRPr="008A6D78">
              <w:rPr>
                <w:rFonts w:cs="Times New Roman"/>
                <w:szCs w:val="26"/>
              </w:rPr>
              <w:t xml:space="preserve">, </w:t>
            </w:r>
            <w:proofErr w:type="spellStart"/>
            <w:r w:rsidRPr="008A6D78">
              <w:rPr>
                <w:rFonts w:cs="Times New Roman"/>
                <w:szCs w:val="26"/>
              </w:rPr>
              <w:t>chính</w:t>
            </w:r>
            <w:proofErr w:type="spellEnd"/>
            <w:r w:rsidRPr="008A6D78">
              <w:rPr>
                <w:rFonts w:cs="Times New Roman"/>
                <w:szCs w:val="26"/>
              </w:rPr>
              <w:t xml:space="preserve"> </w:t>
            </w:r>
            <w:proofErr w:type="spellStart"/>
            <w:r w:rsidRPr="008A6D78">
              <w:rPr>
                <w:rFonts w:cs="Times New Roman"/>
                <w:szCs w:val="26"/>
              </w:rPr>
              <w:t>sách</w:t>
            </w:r>
            <w:proofErr w:type="spellEnd"/>
            <w:r w:rsidRPr="008A6D78">
              <w:rPr>
                <w:rFonts w:cs="Times New Roman"/>
                <w:szCs w:val="26"/>
              </w:rPr>
              <w:t xml:space="preserve">, </w:t>
            </w:r>
            <w:proofErr w:type="spellStart"/>
            <w:r w:rsidRPr="008A6D78">
              <w:rPr>
                <w:rFonts w:cs="Times New Roman"/>
                <w:szCs w:val="26"/>
              </w:rPr>
              <w:t>pháp</w:t>
            </w:r>
            <w:proofErr w:type="spellEnd"/>
            <w:r w:rsidRPr="008A6D78">
              <w:rPr>
                <w:rFonts w:cs="Times New Roman"/>
                <w:szCs w:val="26"/>
              </w:rPr>
              <w:t xml:space="preserve"> </w:t>
            </w:r>
            <w:proofErr w:type="spellStart"/>
            <w:r w:rsidRPr="008A6D78">
              <w:rPr>
                <w:rFonts w:cs="Times New Roman"/>
                <w:szCs w:val="26"/>
              </w:rPr>
              <w:t>luật</w:t>
            </w:r>
            <w:proofErr w:type="spellEnd"/>
            <w:r w:rsidRPr="008A6D78">
              <w:rPr>
                <w:rFonts w:cs="Times New Roman"/>
                <w:szCs w:val="26"/>
              </w:rPr>
              <w:t xml:space="preserve"> </w:t>
            </w:r>
            <w:proofErr w:type="spellStart"/>
            <w:r w:rsidRPr="008A6D78">
              <w:rPr>
                <w:rFonts w:cs="Times New Roman"/>
                <w:szCs w:val="26"/>
              </w:rPr>
              <w:t>của</w:t>
            </w:r>
            <w:proofErr w:type="spellEnd"/>
            <w:r w:rsidRPr="008A6D78">
              <w:rPr>
                <w:rFonts w:cs="Times New Roman"/>
                <w:szCs w:val="26"/>
              </w:rPr>
              <w:t xml:space="preserve"> </w:t>
            </w:r>
            <w:proofErr w:type="spellStart"/>
            <w:r w:rsidRPr="008A6D78">
              <w:rPr>
                <w:rFonts w:cs="Times New Roman"/>
                <w:szCs w:val="26"/>
              </w:rPr>
              <w:t>Nhà</w:t>
            </w:r>
            <w:proofErr w:type="spellEnd"/>
            <w:r w:rsidRPr="008A6D78">
              <w:rPr>
                <w:rFonts w:cs="Times New Roman"/>
                <w:szCs w:val="26"/>
              </w:rPr>
              <w:t xml:space="preserve"> </w:t>
            </w:r>
            <w:proofErr w:type="spellStart"/>
            <w:r w:rsidRPr="008A6D78">
              <w:rPr>
                <w:rFonts w:cs="Times New Roman"/>
                <w:szCs w:val="26"/>
              </w:rPr>
              <w:t>nước</w:t>
            </w:r>
            <w:proofErr w:type="spellEnd"/>
            <w:r w:rsidRPr="008A6D78">
              <w:rPr>
                <w:rFonts w:cs="Times New Roman"/>
                <w:szCs w:val="26"/>
              </w:rPr>
              <w:t xml:space="preserve"> </w:t>
            </w:r>
            <w:proofErr w:type="spellStart"/>
            <w:r w:rsidRPr="008A6D78">
              <w:rPr>
                <w:rFonts w:cs="Times New Roman"/>
                <w:szCs w:val="26"/>
              </w:rPr>
              <w:t>và</w:t>
            </w:r>
            <w:proofErr w:type="spellEnd"/>
            <w:r w:rsidRPr="008A6D78">
              <w:rPr>
                <w:rFonts w:cs="Times New Roman"/>
                <w:szCs w:val="26"/>
              </w:rPr>
              <w:t xml:space="preserve"> </w:t>
            </w:r>
            <w:proofErr w:type="spellStart"/>
            <w:r w:rsidRPr="008A6D78">
              <w:rPr>
                <w:rFonts w:cs="Times New Roman"/>
                <w:szCs w:val="26"/>
              </w:rPr>
              <w:t>các</w:t>
            </w:r>
            <w:proofErr w:type="spellEnd"/>
            <w:r w:rsidRPr="008A6D78">
              <w:rPr>
                <w:rFonts w:cs="Times New Roman"/>
                <w:szCs w:val="26"/>
              </w:rPr>
              <w:t xml:space="preserve"> </w:t>
            </w:r>
            <w:proofErr w:type="spellStart"/>
            <w:r w:rsidRPr="008A6D78">
              <w:rPr>
                <w:rFonts w:cs="Times New Roman"/>
                <w:szCs w:val="26"/>
              </w:rPr>
              <w:t>quy</w:t>
            </w:r>
            <w:proofErr w:type="spellEnd"/>
            <w:r w:rsidRPr="008A6D78">
              <w:rPr>
                <w:rFonts w:cs="Times New Roman"/>
                <w:szCs w:val="26"/>
              </w:rPr>
              <w:t xml:space="preserve"> </w:t>
            </w:r>
            <w:proofErr w:type="spellStart"/>
            <w:r w:rsidRPr="008A6D78">
              <w:rPr>
                <w:rFonts w:cs="Times New Roman"/>
                <w:szCs w:val="26"/>
              </w:rPr>
              <w:t>định</w:t>
            </w:r>
            <w:proofErr w:type="spellEnd"/>
            <w:r w:rsidRPr="008A6D78">
              <w:rPr>
                <w:rFonts w:cs="Times New Roman"/>
                <w:szCs w:val="26"/>
              </w:rPr>
              <w:t xml:space="preserve"> </w:t>
            </w:r>
            <w:proofErr w:type="spellStart"/>
            <w:r w:rsidRPr="008A6D78">
              <w:rPr>
                <w:rFonts w:cs="Times New Roman"/>
                <w:szCs w:val="26"/>
              </w:rPr>
              <w:t>của</w:t>
            </w:r>
            <w:proofErr w:type="spellEnd"/>
            <w:r w:rsidRPr="008A6D78">
              <w:rPr>
                <w:rFonts w:cs="Times New Roman"/>
                <w:szCs w:val="26"/>
              </w:rPr>
              <w:t xml:space="preserve"> </w:t>
            </w:r>
            <w:proofErr w:type="spellStart"/>
            <w:r w:rsidRPr="008A6D78">
              <w:rPr>
                <w:rFonts w:cs="Times New Roman"/>
                <w:szCs w:val="26"/>
              </w:rPr>
              <w:t>địa</w:t>
            </w:r>
            <w:proofErr w:type="spellEnd"/>
            <w:r w:rsidRPr="008A6D78">
              <w:rPr>
                <w:rFonts w:cs="Times New Roman"/>
                <w:szCs w:val="26"/>
              </w:rPr>
              <w:t xml:space="preserve"> </w:t>
            </w:r>
            <w:proofErr w:type="spellStart"/>
            <w:r w:rsidRPr="008A6D78">
              <w:rPr>
                <w:rFonts w:cs="Times New Roman"/>
                <w:spacing w:val="-2"/>
                <w:szCs w:val="26"/>
              </w:rPr>
              <w:t>phương</w:t>
            </w:r>
            <w:proofErr w:type="spellEnd"/>
            <w:r w:rsidRPr="008A6D78">
              <w:rPr>
                <w:rFonts w:cs="Times New Roman"/>
                <w:spacing w:val="-2"/>
                <w:szCs w:val="26"/>
              </w:rPr>
              <w:t>.</w:t>
            </w:r>
          </w:p>
          <w:p w14:paraId="7C6A0473" w14:textId="77777777" w:rsidR="009850CE" w:rsidRPr="008A6D78" w:rsidRDefault="009850CE" w:rsidP="002A3CEF">
            <w:pPr>
              <w:spacing w:after="0" w:line="240" w:lineRule="atLeast"/>
              <w:rPr>
                <w:rFonts w:cs="Times New Roman"/>
                <w:szCs w:val="26"/>
              </w:rPr>
            </w:pPr>
            <w:r w:rsidRPr="008A6D78">
              <w:rPr>
                <w:rFonts w:cs="Times New Roman"/>
                <w:szCs w:val="26"/>
              </w:rPr>
              <w:t>1.4.</w:t>
            </w:r>
            <w:r w:rsidRPr="008A6D78">
              <w:rPr>
                <w:rFonts w:cs="Times New Roman"/>
                <w:spacing w:val="-1"/>
                <w:szCs w:val="26"/>
              </w:rPr>
              <w:t xml:space="preserve"> </w:t>
            </w:r>
            <w:r w:rsidRPr="008A6D78">
              <w:rPr>
                <w:rFonts w:cs="Times New Roman"/>
                <w:szCs w:val="26"/>
              </w:rPr>
              <w:t>Chi</w:t>
            </w:r>
            <w:r w:rsidRPr="008A6D78">
              <w:rPr>
                <w:rFonts w:cs="Times New Roman"/>
                <w:spacing w:val="-1"/>
                <w:szCs w:val="26"/>
              </w:rPr>
              <w:t xml:space="preserve"> </w:t>
            </w:r>
            <w:proofErr w:type="spellStart"/>
            <w:r w:rsidRPr="008A6D78">
              <w:rPr>
                <w:rFonts w:cs="Times New Roman"/>
                <w:szCs w:val="26"/>
              </w:rPr>
              <w:t>bộ</w:t>
            </w:r>
            <w:proofErr w:type="spellEnd"/>
            <w:r w:rsidRPr="008A6D78">
              <w:rPr>
                <w:rFonts w:cs="Times New Roman"/>
                <w:spacing w:val="-1"/>
                <w:szCs w:val="26"/>
              </w:rPr>
              <w:t xml:space="preserve"> </w:t>
            </w:r>
            <w:proofErr w:type="spellStart"/>
            <w:r w:rsidRPr="008A6D78">
              <w:rPr>
                <w:rFonts w:cs="Times New Roman"/>
                <w:szCs w:val="26"/>
              </w:rPr>
              <w:t>Đảng</w:t>
            </w:r>
            <w:proofErr w:type="spellEnd"/>
            <w:r w:rsidRPr="008A6D78">
              <w:rPr>
                <w:rFonts w:cs="Times New Roman"/>
                <w:szCs w:val="26"/>
              </w:rPr>
              <w:t>,</w:t>
            </w:r>
            <w:r w:rsidRPr="008A6D78">
              <w:rPr>
                <w:rFonts w:cs="Times New Roman"/>
                <w:spacing w:val="-2"/>
                <w:szCs w:val="26"/>
              </w:rPr>
              <w:t xml:space="preserve"> </w:t>
            </w:r>
            <w:proofErr w:type="spellStart"/>
            <w:r w:rsidRPr="008A6D78">
              <w:rPr>
                <w:rFonts w:cs="Times New Roman"/>
                <w:szCs w:val="26"/>
              </w:rPr>
              <w:t>các</w:t>
            </w:r>
            <w:proofErr w:type="spellEnd"/>
            <w:r w:rsidRPr="008A6D78">
              <w:rPr>
                <w:rFonts w:cs="Times New Roman"/>
                <w:spacing w:val="-4"/>
                <w:szCs w:val="26"/>
              </w:rPr>
              <w:t xml:space="preserve"> </w:t>
            </w:r>
            <w:proofErr w:type="spellStart"/>
            <w:r w:rsidRPr="008A6D78">
              <w:rPr>
                <w:rFonts w:cs="Times New Roman"/>
                <w:szCs w:val="26"/>
              </w:rPr>
              <w:t>tổ</w:t>
            </w:r>
            <w:proofErr w:type="spellEnd"/>
            <w:r w:rsidRPr="008A6D78">
              <w:rPr>
                <w:rFonts w:cs="Times New Roman"/>
                <w:spacing w:val="-1"/>
                <w:szCs w:val="26"/>
              </w:rPr>
              <w:t xml:space="preserve"> </w:t>
            </w:r>
            <w:proofErr w:type="spellStart"/>
            <w:r w:rsidRPr="008A6D78">
              <w:rPr>
                <w:rFonts w:cs="Times New Roman"/>
                <w:szCs w:val="26"/>
              </w:rPr>
              <w:t>chức</w:t>
            </w:r>
            <w:proofErr w:type="spellEnd"/>
            <w:r w:rsidRPr="008A6D78">
              <w:rPr>
                <w:rFonts w:cs="Times New Roman"/>
                <w:spacing w:val="-3"/>
                <w:szCs w:val="26"/>
              </w:rPr>
              <w:t xml:space="preserve"> </w:t>
            </w:r>
            <w:proofErr w:type="spellStart"/>
            <w:r w:rsidRPr="008A6D78">
              <w:rPr>
                <w:rFonts w:cs="Times New Roman"/>
                <w:szCs w:val="26"/>
              </w:rPr>
              <w:t>đoàn</w:t>
            </w:r>
            <w:proofErr w:type="spellEnd"/>
            <w:r w:rsidRPr="008A6D78">
              <w:rPr>
                <w:rFonts w:cs="Times New Roman"/>
                <w:spacing w:val="-1"/>
                <w:szCs w:val="26"/>
              </w:rPr>
              <w:t xml:space="preserve"> </w:t>
            </w:r>
            <w:proofErr w:type="spellStart"/>
            <w:r w:rsidRPr="008A6D78">
              <w:rPr>
                <w:rFonts w:cs="Times New Roman"/>
                <w:szCs w:val="26"/>
              </w:rPr>
              <w:t>thể</w:t>
            </w:r>
            <w:proofErr w:type="spellEnd"/>
            <w:r w:rsidRPr="008A6D78">
              <w:rPr>
                <w:rFonts w:cs="Times New Roman"/>
                <w:spacing w:val="-2"/>
                <w:szCs w:val="26"/>
              </w:rPr>
              <w:t xml:space="preserve"> </w:t>
            </w:r>
            <w:proofErr w:type="spellStart"/>
            <w:r w:rsidRPr="008A6D78">
              <w:rPr>
                <w:rFonts w:cs="Times New Roman"/>
                <w:szCs w:val="26"/>
              </w:rPr>
              <w:t>hàng</w:t>
            </w:r>
            <w:proofErr w:type="spellEnd"/>
            <w:r w:rsidRPr="008A6D78">
              <w:rPr>
                <w:rFonts w:cs="Times New Roman"/>
                <w:szCs w:val="26"/>
              </w:rPr>
              <w:t xml:space="preserve"> </w:t>
            </w:r>
            <w:proofErr w:type="spellStart"/>
            <w:r w:rsidRPr="008A6D78">
              <w:rPr>
                <w:rFonts w:cs="Times New Roman"/>
                <w:szCs w:val="26"/>
              </w:rPr>
              <w:t>năm</w:t>
            </w:r>
            <w:proofErr w:type="spellEnd"/>
            <w:r w:rsidRPr="008A6D78">
              <w:rPr>
                <w:rFonts w:cs="Times New Roman"/>
                <w:szCs w:val="26"/>
              </w:rPr>
              <w:t xml:space="preserve"> </w:t>
            </w:r>
            <w:proofErr w:type="spellStart"/>
            <w:r w:rsidRPr="008A6D78">
              <w:rPr>
                <w:rFonts w:cs="Times New Roman"/>
                <w:szCs w:val="26"/>
              </w:rPr>
              <w:t>hoàn</w:t>
            </w:r>
            <w:proofErr w:type="spellEnd"/>
            <w:r w:rsidRPr="008A6D78">
              <w:rPr>
                <w:rFonts w:cs="Times New Roman"/>
                <w:szCs w:val="26"/>
              </w:rPr>
              <w:t xml:space="preserve"> </w:t>
            </w:r>
            <w:proofErr w:type="spellStart"/>
            <w:r w:rsidRPr="008A6D78">
              <w:rPr>
                <w:rFonts w:cs="Times New Roman"/>
                <w:szCs w:val="26"/>
              </w:rPr>
              <w:t>thành</w:t>
            </w:r>
            <w:proofErr w:type="spellEnd"/>
            <w:r w:rsidRPr="008A6D78">
              <w:rPr>
                <w:rFonts w:cs="Times New Roman"/>
                <w:szCs w:val="26"/>
              </w:rPr>
              <w:t xml:space="preserve"> </w:t>
            </w:r>
            <w:proofErr w:type="spellStart"/>
            <w:r w:rsidRPr="008A6D78">
              <w:rPr>
                <w:rFonts w:cs="Times New Roman"/>
                <w:szCs w:val="26"/>
              </w:rPr>
              <w:t>tốt</w:t>
            </w:r>
            <w:proofErr w:type="spellEnd"/>
            <w:r w:rsidRPr="008A6D78">
              <w:rPr>
                <w:rFonts w:cs="Times New Roman"/>
                <w:szCs w:val="26"/>
              </w:rPr>
              <w:t xml:space="preserve"> </w:t>
            </w:r>
            <w:proofErr w:type="spellStart"/>
            <w:r w:rsidRPr="008A6D78">
              <w:rPr>
                <w:rFonts w:cs="Times New Roman"/>
                <w:szCs w:val="26"/>
              </w:rPr>
              <w:t>nhiệm</w:t>
            </w:r>
            <w:proofErr w:type="spellEnd"/>
            <w:r w:rsidRPr="008A6D78">
              <w:rPr>
                <w:rFonts w:cs="Times New Roman"/>
                <w:szCs w:val="26"/>
              </w:rPr>
              <w:t xml:space="preserve"> </w:t>
            </w:r>
            <w:proofErr w:type="spellStart"/>
            <w:r w:rsidRPr="008A6D78">
              <w:rPr>
                <w:rFonts w:cs="Times New Roman"/>
                <w:szCs w:val="26"/>
              </w:rPr>
              <w:t>vụ</w:t>
            </w:r>
            <w:proofErr w:type="spellEnd"/>
            <w:r w:rsidRPr="008A6D78">
              <w:rPr>
                <w:rFonts w:cs="Times New Roman"/>
                <w:szCs w:val="26"/>
              </w:rPr>
              <w:t>.</w:t>
            </w:r>
          </w:p>
          <w:p w14:paraId="0A39B59A" w14:textId="77777777" w:rsidR="009850CE" w:rsidRPr="008A6D78" w:rsidRDefault="009850CE" w:rsidP="002A3CEF">
            <w:pPr>
              <w:spacing w:after="0" w:line="240" w:lineRule="atLeast"/>
              <w:rPr>
                <w:rFonts w:cs="Times New Roman"/>
                <w:szCs w:val="26"/>
              </w:rPr>
            </w:pPr>
            <w:r w:rsidRPr="008A6D78">
              <w:rPr>
                <w:rFonts w:cs="Times New Roman"/>
                <w:szCs w:val="26"/>
              </w:rPr>
              <w:t xml:space="preserve">1.5. Đạt </w:t>
            </w:r>
            <w:proofErr w:type="spellStart"/>
            <w:r w:rsidRPr="008A6D78">
              <w:rPr>
                <w:rFonts w:cs="Times New Roman"/>
                <w:szCs w:val="26"/>
              </w:rPr>
              <w:t>tiêu</w:t>
            </w:r>
            <w:proofErr w:type="spellEnd"/>
            <w:r w:rsidRPr="008A6D78">
              <w:rPr>
                <w:rFonts w:cs="Times New Roman"/>
                <w:szCs w:val="26"/>
              </w:rPr>
              <w:t xml:space="preserve"> </w:t>
            </w:r>
            <w:proofErr w:type="spellStart"/>
            <w:r w:rsidRPr="008A6D78">
              <w:rPr>
                <w:rFonts w:cs="Times New Roman"/>
                <w:szCs w:val="26"/>
              </w:rPr>
              <w:t>chuẩn</w:t>
            </w:r>
            <w:proofErr w:type="spellEnd"/>
            <w:r w:rsidRPr="008A6D78">
              <w:rPr>
                <w:rFonts w:cs="Times New Roman"/>
                <w:szCs w:val="26"/>
              </w:rPr>
              <w:t xml:space="preserve"> an </w:t>
            </w:r>
            <w:proofErr w:type="spellStart"/>
            <w:r w:rsidRPr="008A6D78">
              <w:rPr>
                <w:rFonts w:cs="Times New Roman"/>
                <w:szCs w:val="26"/>
              </w:rPr>
              <w:t>toàn</w:t>
            </w:r>
            <w:proofErr w:type="spellEnd"/>
            <w:r w:rsidRPr="008A6D78">
              <w:rPr>
                <w:rFonts w:cs="Times New Roman"/>
                <w:szCs w:val="26"/>
              </w:rPr>
              <w:t xml:space="preserve"> </w:t>
            </w:r>
            <w:proofErr w:type="spellStart"/>
            <w:r w:rsidRPr="008A6D78">
              <w:rPr>
                <w:rFonts w:cs="Times New Roman"/>
                <w:szCs w:val="26"/>
              </w:rPr>
              <w:t>về</w:t>
            </w:r>
            <w:proofErr w:type="spellEnd"/>
            <w:r w:rsidRPr="008A6D78">
              <w:rPr>
                <w:rFonts w:cs="Times New Roman"/>
                <w:szCs w:val="26"/>
              </w:rPr>
              <w:t xml:space="preserve"> an </w:t>
            </w:r>
            <w:proofErr w:type="spellStart"/>
            <w:r w:rsidRPr="008A6D78">
              <w:rPr>
                <w:rFonts w:cs="Times New Roman"/>
                <w:szCs w:val="26"/>
              </w:rPr>
              <w:t>ninh</w:t>
            </w:r>
            <w:proofErr w:type="spellEnd"/>
            <w:r w:rsidRPr="008A6D78">
              <w:rPr>
                <w:rFonts w:cs="Times New Roman"/>
                <w:szCs w:val="26"/>
              </w:rPr>
              <w:t xml:space="preserve">, </w:t>
            </w:r>
            <w:proofErr w:type="spellStart"/>
            <w:r w:rsidRPr="008A6D78">
              <w:rPr>
                <w:rFonts w:cs="Times New Roman"/>
                <w:szCs w:val="26"/>
              </w:rPr>
              <w:t>trật</w:t>
            </w:r>
            <w:proofErr w:type="spellEnd"/>
            <w:r w:rsidRPr="008A6D78">
              <w:rPr>
                <w:rFonts w:cs="Times New Roman"/>
                <w:szCs w:val="26"/>
              </w:rPr>
              <w:t xml:space="preserve"> </w:t>
            </w:r>
            <w:proofErr w:type="spellStart"/>
            <w:r w:rsidRPr="008A6D78">
              <w:rPr>
                <w:rFonts w:cs="Times New Roman"/>
                <w:szCs w:val="26"/>
              </w:rPr>
              <w:t>tự</w:t>
            </w:r>
            <w:proofErr w:type="spellEnd"/>
            <w:r w:rsidRPr="008A6D78">
              <w:rPr>
                <w:rFonts w:cs="Times New Roman"/>
                <w:szCs w:val="26"/>
              </w:rPr>
              <w:t xml:space="preserve">. 100% </w:t>
            </w:r>
            <w:proofErr w:type="spellStart"/>
            <w:r w:rsidRPr="008A6D78">
              <w:rPr>
                <w:rFonts w:cs="Times New Roman"/>
                <w:szCs w:val="26"/>
              </w:rPr>
              <w:t>hộ</w:t>
            </w:r>
            <w:proofErr w:type="spellEnd"/>
            <w:r w:rsidRPr="008A6D78">
              <w:rPr>
                <w:rFonts w:cs="Times New Roman"/>
                <w:szCs w:val="26"/>
              </w:rPr>
              <w:t xml:space="preserve"> </w:t>
            </w:r>
            <w:proofErr w:type="spellStart"/>
            <w:r w:rsidRPr="008A6D78">
              <w:rPr>
                <w:rFonts w:cs="Times New Roman"/>
                <w:szCs w:val="26"/>
              </w:rPr>
              <w:t>gia</w:t>
            </w:r>
            <w:proofErr w:type="spellEnd"/>
            <w:r w:rsidRPr="008A6D78">
              <w:rPr>
                <w:rFonts w:cs="Times New Roman"/>
                <w:szCs w:val="26"/>
              </w:rPr>
              <w:t xml:space="preserve"> </w:t>
            </w:r>
            <w:proofErr w:type="spellStart"/>
            <w:r w:rsidRPr="008A6D78">
              <w:rPr>
                <w:rFonts w:cs="Times New Roman"/>
                <w:szCs w:val="26"/>
              </w:rPr>
              <w:lastRenderedPageBreak/>
              <w:t>đình</w:t>
            </w:r>
            <w:proofErr w:type="spellEnd"/>
            <w:r w:rsidRPr="008A6D78">
              <w:rPr>
                <w:rFonts w:cs="Times New Roman"/>
                <w:szCs w:val="26"/>
              </w:rPr>
              <w:t xml:space="preserve"> </w:t>
            </w:r>
            <w:proofErr w:type="spellStart"/>
            <w:r w:rsidRPr="008A6D78">
              <w:rPr>
                <w:rFonts w:cs="Times New Roman"/>
                <w:szCs w:val="26"/>
              </w:rPr>
              <w:t>có</w:t>
            </w:r>
            <w:proofErr w:type="spellEnd"/>
            <w:r w:rsidRPr="008A6D78">
              <w:rPr>
                <w:rFonts w:cs="Times New Roman"/>
                <w:szCs w:val="26"/>
              </w:rPr>
              <w:t xml:space="preserve"> </w:t>
            </w:r>
            <w:proofErr w:type="spellStart"/>
            <w:r w:rsidRPr="008A6D78">
              <w:rPr>
                <w:rFonts w:cs="Times New Roman"/>
                <w:szCs w:val="26"/>
              </w:rPr>
              <w:t>ít</w:t>
            </w:r>
            <w:proofErr w:type="spellEnd"/>
            <w:r w:rsidRPr="008A6D78">
              <w:rPr>
                <w:rFonts w:cs="Times New Roman"/>
                <w:szCs w:val="26"/>
              </w:rPr>
              <w:t xml:space="preserve"> </w:t>
            </w:r>
            <w:proofErr w:type="spellStart"/>
            <w:r w:rsidRPr="008A6D78">
              <w:rPr>
                <w:rFonts w:cs="Times New Roman"/>
                <w:szCs w:val="26"/>
              </w:rPr>
              <w:t>nhất</w:t>
            </w:r>
            <w:proofErr w:type="spellEnd"/>
            <w:r w:rsidRPr="008A6D78">
              <w:rPr>
                <w:rFonts w:cs="Times New Roman"/>
                <w:szCs w:val="26"/>
              </w:rPr>
              <w:t xml:space="preserve"> 1 </w:t>
            </w:r>
            <w:proofErr w:type="spellStart"/>
            <w:r w:rsidRPr="008A6D78">
              <w:rPr>
                <w:rFonts w:cs="Times New Roman"/>
                <w:szCs w:val="26"/>
              </w:rPr>
              <w:t>người</w:t>
            </w:r>
            <w:proofErr w:type="spellEnd"/>
            <w:r w:rsidRPr="008A6D78">
              <w:rPr>
                <w:rFonts w:cs="Times New Roman"/>
                <w:szCs w:val="26"/>
              </w:rPr>
              <w:t xml:space="preserve"> </w:t>
            </w:r>
            <w:proofErr w:type="spellStart"/>
            <w:r w:rsidRPr="008A6D78">
              <w:rPr>
                <w:rFonts w:cs="Times New Roman"/>
                <w:szCs w:val="26"/>
              </w:rPr>
              <w:t>được</w:t>
            </w:r>
            <w:proofErr w:type="spellEnd"/>
            <w:r w:rsidRPr="008A6D78">
              <w:rPr>
                <w:rFonts w:cs="Times New Roman"/>
                <w:szCs w:val="26"/>
              </w:rPr>
              <w:t xml:space="preserve"> </w:t>
            </w:r>
            <w:proofErr w:type="spellStart"/>
            <w:r w:rsidRPr="008A6D78">
              <w:rPr>
                <w:rFonts w:cs="Times New Roman"/>
                <w:szCs w:val="26"/>
              </w:rPr>
              <w:t>tập</w:t>
            </w:r>
            <w:proofErr w:type="spellEnd"/>
            <w:r w:rsidRPr="008A6D78">
              <w:rPr>
                <w:rFonts w:cs="Times New Roman"/>
                <w:szCs w:val="26"/>
              </w:rPr>
              <w:t xml:space="preserve"> </w:t>
            </w:r>
            <w:proofErr w:type="spellStart"/>
            <w:r w:rsidRPr="008A6D78">
              <w:rPr>
                <w:rFonts w:cs="Times New Roman"/>
                <w:szCs w:val="26"/>
              </w:rPr>
              <w:t>huấn</w:t>
            </w:r>
            <w:proofErr w:type="spellEnd"/>
            <w:r w:rsidRPr="008A6D78">
              <w:rPr>
                <w:rFonts w:cs="Times New Roman"/>
                <w:szCs w:val="26"/>
              </w:rPr>
              <w:t xml:space="preserve">, </w:t>
            </w:r>
            <w:proofErr w:type="spellStart"/>
            <w:r w:rsidRPr="008A6D78">
              <w:rPr>
                <w:rFonts w:cs="Times New Roman"/>
                <w:szCs w:val="26"/>
              </w:rPr>
              <w:t>phổ</w:t>
            </w:r>
            <w:proofErr w:type="spellEnd"/>
            <w:r w:rsidRPr="008A6D78">
              <w:rPr>
                <w:rFonts w:cs="Times New Roman"/>
                <w:szCs w:val="26"/>
              </w:rPr>
              <w:t xml:space="preserve"> </w:t>
            </w:r>
            <w:proofErr w:type="spellStart"/>
            <w:r w:rsidRPr="008A6D78">
              <w:rPr>
                <w:rFonts w:cs="Times New Roman"/>
                <w:szCs w:val="26"/>
              </w:rPr>
              <w:t>biến</w:t>
            </w:r>
            <w:proofErr w:type="spellEnd"/>
            <w:r w:rsidRPr="008A6D78">
              <w:rPr>
                <w:rFonts w:cs="Times New Roman"/>
                <w:szCs w:val="26"/>
              </w:rPr>
              <w:t xml:space="preserve"> </w:t>
            </w:r>
            <w:proofErr w:type="spellStart"/>
            <w:r w:rsidRPr="008A6D78">
              <w:rPr>
                <w:rFonts w:cs="Times New Roman"/>
                <w:szCs w:val="26"/>
              </w:rPr>
              <w:t>kiến</w:t>
            </w:r>
            <w:proofErr w:type="spellEnd"/>
            <w:r w:rsidRPr="008A6D78">
              <w:rPr>
                <w:rFonts w:cs="Times New Roman"/>
                <w:szCs w:val="26"/>
              </w:rPr>
              <w:t xml:space="preserve"> </w:t>
            </w:r>
            <w:proofErr w:type="spellStart"/>
            <w:r w:rsidRPr="008A6D78">
              <w:rPr>
                <w:rFonts w:cs="Times New Roman"/>
                <w:szCs w:val="26"/>
              </w:rPr>
              <w:t>thức</w:t>
            </w:r>
            <w:proofErr w:type="spellEnd"/>
            <w:r w:rsidRPr="008A6D78">
              <w:rPr>
                <w:rFonts w:cs="Times New Roman"/>
                <w:szCs w:val="26"/>
              </w:rPr>
              <w:t xml:space="preserve">, </w:t>
            </w:r>
            <w:proofErr w:type="spellStart"/>
            <w:r w:rsidRPr="008A6D78">
              <w:rPr>
                <w:rFonts w:cs="Times New Roman"/>
                <w:szCs w:val="26"/>
              </w:rPr>
              <w:t>kỹ</w:t>
            </w:r>
            <w:proofErr w:type="spellEnd"/>
            <w:r w:rsidRPr="008A6D78">
              <w:rPr>
                <w:rFonts w:cs="Times New Roman"/>
                <w:szCs w:val="26"/>
              </w:rPr>
              <w:t xml:space="preserve"> </w:t>
            </w:r>
            <w:proofErr w:type="spellStart"/>
            <w:r w:rsidRPr="008A6D78">
              <w:rPr>
                <w:rFonts w:cs="Times New Roman"/>
                <w:szCs w:val="26"/>
              </w:rPr>
              <w:t>năng</w:t>
            </w:r>
            <w:proofErr w:type="spellEnd"/>
            <w:r w:rsidRPr="008A6D78">
              <w:rPr>
                <w:rFonts w:cs="Times New Roman"/>
                <w:szCs w:val="26"/>
              </w:rPr>
              <w:t xml:space="preserve"> </w:t>
            </w:r>
            <w:proofErr w:type="spellStart"/>
            <w:r w:rsidRPr="008A6D78">
              <w:rPr>
                <w:rFonts w:cs="Times New Roman"/>
                <w:szCs w:val="26"/>
              </w:rPr>
              <w:t>về</w:t>
            </w:r>
            <w:proofErr w:type="spellEnd"/>
            <w:r w:rsidRPr="008A6D78">
              <w:rPr>
                <w:rFonts w:cs="Times New Roman"/>
                <w:szCs w:val="26"/>
              </w:rPr>
              <w:t xml:space="preserve"> </w:t>
            </w:r>
            <w:proofErr w:type="spellStart"/>
            <w:r w:rsidRPr="008A6D78">
              <w:rPr>
                <w:rFonts w:cs="Times New Roman"/>
                <w:szCs w:val="26"/>
              </w:rPr>
              <w:t>phòng</w:t>
            </w:r>
            <w:proofErr w:type="spellEnd"/>
            <w:r w:rsidRPr="008A6D78">
              <w:rPr>
                <w:rFonts w:cs="Times New Roman"/>
                <w:szCs w:val="26"/>
              </w:rPr>
              <w:t xml:space="preserve"> </w:t>
            </w:r>
            <w:proofErr w:type="spellStart"/>
            <w:r w:rsidRPr="008A6D78">
              <w:rPr>
                <w:rFonts w:cs="Times New Roman"/>
                <w:szCs w:val="26"/>
              </w:rPr>
              <w:t>cháy</w:t>
            </w:r>
            <w:proofErr w:type="spellEnd"/>
            <w:r w:rsidRPr="008A6D78">
              <w:rPr>
                <w:rFonts w:cs="Times New Roman"/>
                <w:szCs w:val="26"/>
              </w:rPr>
              <w:t xml:space="preserve"> </w:t>
            </w:r>
            <w:proofErr w:type="spellStart"/>
            <w:r w:rsidRPr="008A6D78">
              <w:rPr>
                <w:rFonts w:cs="Times New Roman"/>
                <w:szCs w:val="26"/>
              </w:rPr>
              <w:t>chữa</w:t>
            </w:r>
            <w:proofErr w:type="spellEnd"/>
            <w:r w:rsidRPr="008A6D78">
              <w:rPr>
                <w:rFonts w:cs="Times New Roman"/>
                <w:szCs w:val="26"/>
              </w:rPr>
              <w:t xml:space="preserve"> </w:t>
            </w:r>
            <w:proofErr w:type="spellStart"/>
            <w:r w:rsidRPr="008A6D78">
              <w:rPr>
                <w:rFonts w:cs="Times New Roman"/>
                <w:szCs w:val="26"/>
              </w:rPr>
              <w:t>cháy</w:t>
            </w:r>
            <w:proofErr w:type="spellEnd"/>
            <w:r w:rsidRPr="008A6D78">
              <w:rPr>
                <w:rFonts w:cs="Times New Roman"/>
                <w:szCs w:val="26"/>
              </w:rPr>
              <w:t xml:space="preserve"> </w:t>
            </w:r>
            <w:proofErr w:type="spellStart"/>
            <w:r w:rsidRPr="008A6D78">
              <w:rPr>
                <w:rFonts w:cs="Times New Roman"/>
                <w:szCs w:val="26"/>
              </w:rPr>
              <w:t>và</w:t>
            </w:r>
            <w:proofErr w:type="spellEnd"/>
            <w:r w:rsidRPr="008A6D78">
              <w:rPr>
                <w:rFonts w:cs="Times New Roman"/>
                <w:szCs w:val="26"/>
              </w:rPr>
              <w:t xml:space="preserve"> </w:t>
            </w:r>
            <w:proofErr w:type="spellStart"/>
            <w:r w:rsidRPr="008A6D78">
              <w:rPr>
                <w:rFonts w:cs="Times New Roman"/>
                <w:szCs w:val="26"/>
              </w:rPr>
              <w:t>cứu</w:t>
            </w:r>
            <w:proofErr w:type="spellEnd"/>
            <w:r w:rsidRPr="008A6D78">
              <w:rPr>
                <w:rFonts w:cs="Times New Roman"/>
                <w:szCs w:val="26"/>
              </w:rPr>
              <w:t xml:space="preserve"> </w:t>
            </w:r>
            <w:proofErr w:type="spellStart"/>
            <w:r w:rsidRPr="008A6D78">
              <w:rPr>
                <w:rFonts w:cs="Times New Roman"/>
                <w:szCs w:val="26"/>
              </w:rPr>
              <w:t>nạn</w:t>
            </w:r>
            <w:proofErr w:type="spellEnd"/>
            <w:r w:rsidRPr="008A6D78">
              <w:rPr>
                <w:rFonts w:cs="Times New Roman"/>
                <w:szCs w:val="26"/>
              </w:rPr>
              <w:t xml:space="preserve"> </w:t>
            </w:r>
            <w:proofErr w:type="spellStart"/>
            <w:r w:rsidRPr="008A6D78">
              <w:rPr>
                <w:rFonts w:cs="Times New Roman"/>
                <w:szCs w:val="26"/>
              </w:rPr>
              <w:t>cứu</w:t>
            </w:r>
            <w:proofErr w:type="spellEnd"/>
            <w:r w:rsidRPr="008A6D78">
              <w:rPr>
                <w:rFonts w:cs="Times New Roman"/>
                <w:spacing w:val="40"/>
                <w:szCs w:val="26"/>
              </w:rPr>
              <w:t xml:space="preserve"> </w:t>
            </w:r>
            <w:proofErr w:type="spellStart"/>
            <w:r w:rsidRPr="008A6D78">
              <w:rPr>
                <w:rFonts w:cs="Times New Roman"/>
                <w:spacing w:val="-4"/>
                <w:szCs w:val="26"/>
              </w:rPr>
              <w:t>hộ</w:t>
            </w:r>
            <w:proofErr w:type="spellEnd"/>
            <w:r w:rsidRPr="008A6D78">
              <w:rPr>
                <w:rFonts w:cs="Times New Roman"/>
                <w:spacing w:val="-4"/>
                <w:szCs w:val="26"/>
              </w:rPr>
              <w:t>.</w:t>
            </w:r>
          </w:p>
        </w:tc>
        <w:tc>
          <w:tcPr>
            <w:tcW w:w="3827" w:type="dxa"/>
          </w:tcPr>
          <w:p w14:paraId="75F7CD7C" w14:textId="77777777" w:rsidR="009850CE" w:rsidRPr="008A6D78" w:rsidRDefault="009850CE" w:rsidP="002A3CEF">
            <w:pPr>
              <w:spacing w:after="0" w:line="240" w:lineRule="atLeast"/>
              <w:rPr>
                <w:rFonts w:cs="Times New Roman"/>
                <w:szCs w:val="26"/>
              </w:rPr>
            </w:pPr>
            <w:r w:rsidRPr="008A6D78">
              <w:rPr>
                <w:rStyle w:val="fontstyle01"/>
                <w:rFonts w:ascii="Times New Roman" w:hAnsi="Times New Roman" w:cs="Times New Roman"/>
                <w:sz w:val="26"/>
                <w:szCs w:val="26"/>
              </w:rPr>
              <w:lastRenderedPageBreak/>
              <w:t xml:space="preserve">1. </w:t>
            </w:r>
            <w:proofErr w:type="spellStart"/>
            <w:r w:rsidRPr="008A6D78">
              <w:rPr>
                <w:rStyle w:val="fontstyle01"/>
                <w:rFonts w:ascii="Times New Roman" w:hAnsi="Times New Roman" w:cs="Times New Roman"/>
                <w:sz w:val="26"/>
                <w:szCs w:val="26"/>
              </w:rPr>
              <w:t>Tích</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cực</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tham</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gia</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tuyên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truyền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phổ</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biến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tổ</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chức</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thực</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hiện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nghiêm</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các</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chủ</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trương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của</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Đảng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chính</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sách</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pháp</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luật</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của</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Nhà</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lastRenderedPageBreak/>
              <w:t>nước</w:t>
            </w:r>
            <w:proofErr w:type="spellEnd"/>
          </w:p>
          <w:p w14:paraId="3E93167E" w14:textId="77777777" w:rsidR="009850CE" w:rsidRPr="008A6D78" w:rsidRDefault="009850CE" w:rsidP="002A3CEF">
            <w:pPr>
              <w:spacing w:after="0" w:line="240" w:lineRule="atLeast"/>
              <w:rPr>
                <w:rFonts w:cs="Times New Roman"/>
                <w:szCs w:val="26"/>
              </w:rPr>
            </w:pPr>
          </w:p>
        </w:tc>
        <w:tc>
          <w:tcPr>
            <w:tcW w:w="3544" w:type="dxa"/>
          </w:tcPr>
          <w:p w14:paraId="4CD45CF8" w14:textId="77777777" w:rsidR="009850CE" w:rsidRPr="008A6D78" w:rsidRDefault="009850CE" w:rsidP="002A3CEF">
            <w:pPr>
              <w:spacing w:after="0" w:line="240" w:lineRule="atLeast"/>
              <w:rPr>
                <w:rFonts w:cs="Times New Roman"/>
                <w:bCs/>
                <w:szCs w:val="26"/>
              </w:rPr>
            </w:pPr>
            <w:r w:rsidRPr="008A6D78">
              <w:rPr>
                <w:rFonts w:cs="Times New Roman"/>
                <w:bCs/>
                <w:szCs w:val="26"/>
              </w:rPr>
              <w:lastRenderedPageBreak/>
              <w:t>1.</w:t>
            </w:r>
            <w:r w:rsidRPr="008A6D78">
              <w:rPr>
                <w:rFonts w:cs="Times New Roman"/>
                <w:bCs/>
                <w:spacing w:val="-14"/>
                <w:szCs w:val="26"/>
              </w:rPr>
              <w:t xml:space="preserve"> </w:t>
            </w:r>
            <w:proofErr w:type="spellStart"/>
            <w:r w:rsidRPr="008A6D78">
              <w:rPr>
                <w:rFonts w:cs="Times New Roman"/>
                <w:bCs/>
                <w:szCs w:val="26"/>
              </w:rPr>
              <w:t>Tích</w:t>
            </w:r>
            <w:proofErr w:type="spellEnd"/>
            <w:r w:rsidRPr="008A6D78">
              <w:rPr>
                <w:rFonts w:cs="Times New Roman"/>
                <w:bCs/>
                <w:spacing w:val="-13"/>
                <w:szCs w:val="26"/>
              </w:rPr>
              <w:t xml:space="preserve"> </w:t>
            </w:r>
            <w:proofErr w:type="spellStart"/>
            <w:r w:rsidRPr="008A6D78">
              <w:rPr>
                <w:rFonts w:cs="Times New Roman"/>
                <w:bCs/>
                <w:szCs w:val="26"/>
              </w:rPr>
              <w:t>cực</w:t>
            </w:r>
            <w:proofErr w:type="spellEnd"/>
            <w:r w:rsidRPr="008A6D78">
              <w:rPr>
                <w:rFonts w:cs="Times New Roman"/>
                <w:bCs/>
                <w:spacing w:val="-13"/>
                <w:szCs w:val="26"/>
              </w:rPr>
              <w:t xml:space="preserve"> </w:t>
            </w:r>
            <w:proofErr w:type="spellStart"/>
            <w:r w:rsidRPr="008A6D78">
              <w:rPr>
                <w:rFonts w:cs="Times New Roman"/>
                <w:bCs/>
                <w:szCs w:val="26"/>
              </w:rPr>
              <w:t>tham</w:t>
            </w:r>
            <w:proofErr w:type="spellEnd"/>
            <w:r w:rsidRPr="008A6D78">
              <w:rPr>
                <w:rFonts w:cs="Times New Roman"/>
                <w:bCs/>
                <w:spacing w:val="-17"/>
                <w:szCs w:val="26"/>
              </w:rPr>
              <w:t xml:space="preserve"> </w:t>
            </w:r>
            <w:proofErr w:type="spellStart"/>
            <w:r w:rsidRPr="008A6D78">
              <w:rPr>
                <w:rFonts w:cs="Times New Roman"/>
                <w:bCs/>
                <w:szCs w:val="26"/>
              </w:rPr>
              <w:t>gia</w:t>
            </w:r>
            <w:proofErr w:type="spellEnd"/>
            <w:r w:rsidRPr="008A6D78">
              <w:rPr>
                <w:rFonts w:cs="Times New Roman"/>
                <w:bCs/>
                <w:spacing w:val="-15"/>
                <w:szCs w:val="26"/>
              </w:rPr>
              <w:t xml:space="preserve"> </w:t>
            </w:r>
            <w:proofErr w:type="spellStart"/>
            <w:r w:rsidRPr="008A6D78">
              <w:rPr>
                <w:rFonts w:cs="Times New Roman"/>
                <w:bCs/>
                <w:szCs w:val="26"/>
              </w:rPr>
              <w:t>tuyên</w:t>
            </w:r>
            <w:proofErr w:type="spellEnd"/>
            <w:r w:rsidRPr="008A6D78">
              <w:rPr>
                <w:rFonts w:cs="Times New Roman"/>
                <w:bCs/>
                <w:spacing w:val="-16"/>
                <w:szCs w:val="26"/>
              </w:rPr>
              <w:t xml:space="preserve"> </w:t>
            </w:r>
            <w:proofErr w:type="spellStart"/>
            <w:r w:rsidRPr="008A6D78">
              <w:rPr>
                <w:rFonts w:cs="Times New Roman"/>
                <w:bCs/>
                <w:szCs w:val="26"/>
              </w:rPr>
              <w:t>truyền</w:t>
            </w:r>
            <w:proofErr w:type="spellEnd"/>
            <w:r w:rsidRPr="008A6D78">
              <w:rPr>
                <w:rFonts w:cs="Times New Roman"/>
                <w:bCs/>
                <w:szCs w:val="26"/>
              </w:rPr>
              <w:t>,</w:t>
            </w:r>
            <w:r w:rsidRPr="008A6D78">
              <w:rPr>
                <w:rFonts w:cs="Times New Roman"/>
                <w:bCs/>
                <w:spacing w:val="-14"/>
                <w:szCs w:val="26"/>
              </w:rPr>
              <w:t xml:space="preserve"> </w:t>
            </w:r>
            <w:proofErr w:type="spellStart"/>
            <w:r w:rsidRPr="008A6D78">
              <w:rPr>
                <w:rFonts w:cs="Times New Roman"/>
                <w:bCs/>
                <w:szCs w:val="26"/>
              </w:rPr>
              <w:t>phổ</w:t>
            </w:r>
            <w:proofErr w:type="spellEnd"/>
            <w:r w:rsidRPr="008A6D78">
              <w:rPr>
                <w:rFonts w:cs="Times New Roman"/>
                <w:bCs/>
                <w:spacing w:val="-12"/>
                <w:szCs w:val="26"/>
              </w:rPr>
              <w:t xml:space="preserve"> </w:t>
            </w:r>
            <w:proofErr w:type="spellStart"/>
            <w:r w:rsidRPr="008A6D78">
              <w:rPr>
                <w:rFonts w:cs="Times New Roman"/>
                <w:bCs/>
                <w:szCs w:val="26"/>
              </w:rPr>
              <w:t>biến</w:t>
            </w:r>
            <w:proofErr w:type="spellEnd"/>
            <w:r w:rsidRPr="008A6D78">
              <w:rPr>
                <w:rFonts w:cs="Times New Roman"/>
                <w:bCs/>
                <w:szCs w:val="26"/>
              </w:rPr>
              <w:t>,</w:t>
            </w:r>
            <w:r w:rsidRPr="008A6D78">
              <w:rPr>
                <w:rFonts w:cs="Times New Roman"/>
                <w:bCs/>
                <w:spacing w:val="-14"/>
                <w:szCs w:val="26"/>
              </w:rPr>
              <w:t xml:space="preserve"> </w:t>
            </w:r>
            <w:proofErr w:type="spellStart"/>
            <w:r w:rsidRPr="008A6D78">
              <w:rPr>
                <w:rFonts w:cs="Times New Roman"/>
                <w:bCs/>
                <w:szCs w:val="26"/>
              </w:rPr>
              <w:t>tổ</w:t>
            </w:r>
            <w:proofErr w:type="spellEnd"/>
            <w:r w:rsidRPr="008A6D78">
              <w:rPr>
                <w:rFonts w:cs="Times New Roman"/>
                <w:bCs/>
                <w:spacing w:val="-12"/>
                <w:szCs w:val="26"/>
              </w:rPr>
              <w:t xml:space="preserve"> </w:t>
            </w:r>
            <w:proofErr w:type="spellStart"/>
            <w:r w:rsidRPr="008A6D78">
              <w:rPr>
                <w:rFonts w:cs="Times New Roman"/>
                <w:bCs/>
                <w:szCs w:val="26"/>
              </w:rPr>
              <w:t>chức</w:t>
            </w:r>
            <w:proofErr w:type="spellEnd"/>
            <w:r w:rsidRPr="008A6D78">
              <w:rPr>
                <w:rFonts w:cs="Times New Roman"/>
                <w:bCs/>
                <w:spacing w:val="-13"/>
                <w:szCs w:val="26"/>
              </w:rPr>
              <w:t xml:space="preserve"> </w:t>
            </w:r>
            <w:proofErr w:type="spellStart"/>
            <w:r w:rsidRPr="008A6D78">
              <w:rPr>
                <w:rFonts w:cs="Times New Roman"/>
                <w:bCs/>
                <w:szCs w:val="26"/>
              </w:rPr>
              <w:t>thực</w:t>
            </w:r>
            <w:proofErr w:type="spellEnd"/>
            <w:r w:rsidRPr="008A6D78">
              <w:rPr>
                <w:rFonts w:cs="Times New Roman"/>
                <w:bCs/>
                <w:szCs w:val="26"/>
              </w:rPr>
              <w:t xml:space="preserve"> </w:t>
            </w:r>
            <w:proofErr w:type="spellStart"/>
            <w:r w:rsidRPr="008A6D78">
              <w:rPr>
                <w:rFonts w:cs="Times New Roman"/>
                <w:bCs/>
                <w:szCs w:val="26"/>
              </w:rPr>
              <w:t>hiện</w:t>
            </w:r>
            <w:proofErr w:type="spellEnd"/>
            <w:r w:rsidRPr="008A6D78">
              <w:rPr>
                <w:rFonts w:cs="Times New Roman"/>
                <w:bCs/>
                <w:spacing w:val="-9"/>
                <w:szCs w:val="26"/>
              </w:rPr>
              <w:t xml:space="preserve"> </w:t>
            </w:r>
            <w:proofErr w:type="spellStart"/>
            <w:r w:rsidRPr="008A6D78">
              <w:rPr>
                <w:rFonts w:cs="Times New Roman"/>
                <w:bCs/>
                <w:szCs w:val="26"/>
              </w:rPr>
              <w:t>nghiêm</w:t>
            </w:r>
            <w:proofErr w:type="spellEnd"/>
            <w:r w:rsidRPr="008A6D78">
              <w:rPr>
                <w:rFonts w:cs="Times New Roman"/>
                <w:bCs/>
                <w:spacing w:val="-11"/>
                <w:szCs w:val="26"/>
              </w:rPr>
              <w:t xml:space="preserve"> </w:t>
            </w:r>
            <w:proofErr w:type="spellStart"/>
            <w:r w:rsidRPr="008A6D78">
              <w:rPr>
                <w:rFonts w:cs="Times New Roman"/>
                <w:bCs/>
                <w:szCs w:val="26"/>
              </w:rPr>
              <w:t>các</w:t>
            </w:r>
            <w:proofErr w:type="spellEnd"/>
            <w:r w:rsidRPr="008A6D78">
              <w:rPr>
                <w:rFonts w:cs="Times New Roman"/>
                <w:bCs/>
                <w:spacing w:val="-9"/>
                <w:szCs w:val="26"/>
              </w:rPr>
              <w:t xml:space="preserve"> </w:t>
            </w:r>
            <w:proofErr w:type="spellStart"/>
            <w:r w:rsidRPr="008A6D78">
              <w:rPr>
                <w:rFonts w:cs="Times New Roman"/>
                <w:bCs/>
                <w:szCs w:val="26"/>
              </w:rPr>
              <w:t>chủ</w:t>
            </w:r>
            <w:proofErr w:type="spellEnd"/>
            <w:r w:rsidRPr="008A6D78">
              <w:rPr>
                <w:rFonts w:cs="Times New Roman"/>
                <w:bCs/>
                <w:spacing w:val="-10"/>
                <w:szCs w:val="26"/>
              </w:rPr>
              <w:t xml:space="preserve"> </w:t>
            </w:r>
            <w:proofErr w:type="spellStart"/>
            <w:r w:rsidRPr="008A6D78">
              <w:rPr>
                <w:rFonts w:cs="Times New Roman"/>
                <w:bCs/>
                <w:szCs w:val="26"/>
              </w:rPr>
              <w:t>trương</w:t>
            </w:r>
            <w:proofErr w:type="spellEnd"/>
            <w:r w:rsidRPr="008A6D78">
              <w:rPr>
                <w:rFonts w:cs="Times New Roman"/>
                <w:bCs/>
                <w:szCs w:val="26"/>
              </w:rPr>
              <w:t>,</w:t>
            </w:r>
            <w:r w:rsidRPr="008A6D78">
              <w:rPr>
                <w:rFonts w:cs="Times New Roman"/>
                <w:bCs/>
                <w:spacing w:val="-9"/>
                <w:szCs w:val="26"/>
              </w:rPr>
              <w:t xml:space="preserve"> </w:t>
            </w:r>
            <w:proofErr w:type="spellStart"/>
            <w:r w:rsidRPr="008A6D78">
              <w:rPr>
                <w:rFonts w:cs="Times New Roman"/>
                <w:bCs/>
                <w:szCs w:val="26"/>
              </w:rPr>
              <w:t>của</w:t>
            </w:r>
            <w:proofErr w:type="spellEnd"/>
            <w:r w:rsidRPr="008A6D78">
              <w:rPr>
                <w:rFonts w:cs="Times New Roman"/>
                <w:bCs/>
                <w:spacing w:val="-8"/>
                <w:szCs w:val="26"/>
              </w:rPr>
              <w:t xml:space="preserve"> </w:t>
            </w:r>
            <w:proofErr w:type="spellStart"/>
            <w:r w:rsidRPr="008A6D78">
              <w:rPr>
                <w:rFonts w:cs="Times New Roman"/>
                <w:bCs/>
                <w:szCs w:val="26"/>
              </w:rPr>
              <w:t>Đảng</w:t>
            </w:r>
            <w:proofErr w:type="spellEnd"/>
            <w:r w:rsidRPr="008A6D78">
              <w:rPr>
                <w:rFonts w:cs="Times New Roman"/>
                <w:bCs/>
                <w:szCs w:val="26"/>
              </w:rPr>
              <w:t>,</w:t>
            </w:r>
            <w:r w:rsidRPr="008A6D78">
              <w:rPr>
                <w:rFonts w:cs="Times New Roman"/>
                <w:bCs/>
                <w:spacing w:val="-9"/>
                <w:szCs w:val="26"/>
              </w:rPr>
              <w:t xml:space="preserve"> </w:t>
            </w:r>
            <w:proofErr w:type="spellStart"/>
            <w:r w:rsidRPr="008A6D78">
              <w:rPr>
                <w:rFonts w:cs="Times New Roman"/>
                <w:bCs/>
                <w:szCs w:val="26"/>
              </w:rPr>
              <w:t>chính</w:t>
            </w:r>
            <w:proofErr w:type="spellEnd"/>
            <w:r w:rsidRPr="008A6D78">
              <w:rPr>
                <w:rFonts w:cs="Times New Roman"/>
                <w:bCs/>
                <w:spacing w:val="-9"/>
                <w:szCs w:val="26"/>
              </w:rPr>
              <w:t xml:space="preserve"> </w:t>
            </w:r>
            <w:proofErr w:type="spellStart"/>
            <w:r w:rsidRPr="008A6D78">
              <w:rPr>
                <w:rFonts w:cs="Times New Roman"/>
                <w:bCs/>
                <w:szCs w:val="26"/>
              </w:rPr>
              <w:t>sách</w:t>
            </w:r>
            <w:proofErr w:type="spellEnd"/>
            <w:r w:rsidRPr="008A6D78">
              <w:rPr>
                <w:rFonts w:cs="Times New Roman"/>
                <w:bCs/>
                <w:szCs w:val="26"/>
              </w:rPr>
              <w:t>,</w:t>
            </w:r>
            <w:r w:rsidRPr="008A6D78">
              <w:rPr>
                <w:rFonts w:cs="Times New Roman"/>
                <w:bCs/>
                <w:spacing w:val="-8"/>
                <w:szCs w:val="26"/>
              </w:rPr>
              <w:t xml:space="preserve"> </w:t>
            </w:r>
            <w:proofErr w:type="spellStart"/>
            <w:r w:rsidRPr="008A6D78">
              <w:rPr>
                <w:rFonts w:cs="Times New Roman"/>
                <w:bCs/>
                <w:szCs w:val="26"/>
              </w:rPr>
              <w:t>pháp</w:t>
            </w:r>
            <w:proofErr w:type="spellEnd"/>
            <w:r w:rsidRPr="008A6D78">
              <w:rPr>
                <w:rFonts w:cs="Times New Roman"/>
                <w:bCs/>
                <w:szCs w:val="26"/>
              </w:rPr>
              <w:t xml:space="preserve"> </w:t>
            </w:r>
            <w:proofErr w:type="spellStart"/>
            <w:r w:rsidRPr="008A6D78">
              <w:rPr>
                <w:rFonts w:cs="Times New Roman"/>
                <w:bCs/>
                <w:szCs w:val="26"/>
              </w:rPr>
              <w:t>luật</w:t>
            </w:r>
            <w:proofErr w:type="spellEnd"/>
            <w:r w:rsidRPr="008A6D78">
              <w:rPr>
                <w:rFonts w:cs="Times New Roman"/>
                <w:bCs/>
                <w:szCs w:val="26"/>
              </w:rPr>
              <w:t xml:space="preserve"> </w:t>
            </w:r>
            <w:proofErr w:type="spellStart"/>
            <w:r w:rsidRPr="008A6D78">
              <w:rPr>
                <w:rFonts w:cs="Times New Roman"/>
                <w:bCs/>
                <w:szCs w:val="26"/>
              </w:rPr>
              <w:lastRenderedPageBreak/>
              <w:t>của</w:t>
            </w:r>
            <w:proofErr w:type="spellEnd"/>
            <w:r w:rsidRPr="008A6D78">
              <w:rPr>
                <w:rFonts w:cs="Times New Roman"/>
                <w:bCs/>
                <w:szCs w:val="26"/>
              </w:rPr>
              <w:t xml:space="preserve"> </w:t>
            </w:r>
            <w:proofErr w:type="spellStart"/>
            <w:r w:rsidRPr="008A6D78">
              <w:rPr>
                <w:rFonts w:cs="Times New Roman"/>
                <w:bCs/>
                <w:szCs w:val="26"/>
              </w:rPr>
              <w:t>Nhà</w:t>
            </w:r>
            <w:proofErr w:type="spellEnd"/>
            <w:r w:rsidRPr="008A6D78">
              <w:rPr>
                <w:rFonts w:cs="Times New Roman"/>
                <w:bCs/>
                <w:szCs w:val="26"/>
              </w:rPr>
              <w:t xml:space="preserve"> </w:t>
            </w:r>
            <w:proofErr w:type="spellStart"/>
            <w:r w:rsidRPr="008A6D78">
              <w:rPr>
                <w:rFonts w:cs="Times New Roman"/>
                <w:bCs/>
                <w:szCs w:val="26"/>
              </w:rPr>
              <w:t>nước</w:t>
            </w:r>
            <w:proofErr w:type="spellEnd"/>
          </w:p>
          <w:p w14:paraId="09FF630C" w14:textId="77777777" w:rsidR="009850CE" w:rsidRPr="008A6D78" w:rsidRDefault="009850CE" w:rsidP="002A3CEF">
            <w:pPr>
              <w:spacing w:after="0" w:line="240" w:lineRule="atLeast"/>
              <w:rPr>
                <w:rFonts w:cs="Times New Roman"/>
                <w:szCs w:val="26"/>
              </w:rPr>
            </w:pPr>
            <w:r w:rsidRPr="008A6D78">
              <w:rPr>
                <w:rFonts w:cs="Times New Roman"/>
                <w:bCs/>
                <w:szCs w:val="26"/>
              </w:rPr>
              <w:t>1.1.</w:t>
            </w:r>
            <w:r w:rsidRPr="008A6D78">
              <w:rPr>
                <w:rFonts w:cs="Times New Roman"/>
                <w:szCs w:val="26"/>
              </w:rPr>
              <w:t xml:space="preserve"> </w:t>
            </w:r>
            <w:proofErr w:type="spellStart"/>
            <w:r w:rsidRPr="008A6D78">
              <w:rPr>
                <w:rFonts w:cs="Times New Roman"/>
                <w:szCs w:val="26"/>
              </w:rPr>
              <w:t>Tổ</w:t>
            </w:r>
            <w:proofErr w:type="spellEnd"/>
            <w:r w:rsidRPr="008A6D78">
              <w:rPr>
                <w:rFonts w:cs="Times New Roman"/>
                <w:szCs w:val="26"/>
              </w:rPr>
              <w:t xml:space="preserve"> </w:t>
            </w:r>
            <w:proofErr w:type="spellStart"/>
            <w:r w:rsidRPr="008A6D78">
              <w:rPr>
                <w:rFonts w:cs="Times New Roman"/>
                <w:szCs w:val="26"/>
              </w:rPr>
              <w:t>chức</w:t>
            </w:r>
            <w:proofErr w:type="spellEnd"/>
            <w:r w:rsidRPr="008A6D78">
              <w:rPr>
                <w:rFonts w:cs="Times New Roman"/>
                <w:szCs w:val="26"/>
              </w:rPr>
              <w:t xml:space="preserve"> </w:t>
            </w:r>
            <w:proofErr w:type="spellStart"/>
            <w:r w:rsidRPr="008A6D78">
              <w:rPr>
                <w:rFonts w:cs="Times New Roman"/>
                <w:szCs w:val="26"/>
              </w:rPr>
              <w:t>hoạt</w:t>
            </w:r>
            <w:proofErr w:type="spellEnd"/>
            <w:r w:rsidRPr="008A6D78">
              <w:rPr>
                <w:rFonts w:cs="Times New Roman"/>
                <w:szCs w:val="26"/>
              </w:rPr>
              <w:t xml:space="preserve"> </w:t>
            </w:r>
            <w:proofErr w:type="spellStart"/>
            <w:r w:rsidRPr="008A6D78">
              <w:rPr>
                <w:rFonts w:cs="Times New Roman"/>
                <w:szCs w:val="26"/>
              </w:rPr>
              <w:t>động</w:t>
            </w:r>
            <w:proofErr w:type="spellEnd"/>
            <w:r w:rsidRPr="008A6D78">
              <w:rPr>
                <w:rFonts w:cs="Times New Roman"/>
                <w:szCs w:val="26"/>
              </w:rPr>
              <w:t xml:space="preserve"> </w:t>
            </w:r>
            <w:proofErr w:type="spellStart"/>
            <w:r w:rsidRPr="008A6D78">
              <w:rPr>
                <w:rFonts w:cs="Times New Roman"/>
                <w:szCs w:val="26"/>
              </w:rPr>
              <w:t>tuyên</w:t>
            </w:r>
            <w:proofErr w:type="spellEnd"/>
            <w:r w:rsidRPr="008A6D78">
              <w:rPr>
                <w:rFonts w:cs="Times New Roman"/>
                <w:szCs w:val="26"/>
              </w:rPr>
              <w:t xml:space="preserve"> </w:t>
            </w:r>
            <w:proofErr w:type="spellStart"/>
            <w:r w:rsidRPr="008A6D78">
              <w:rPr>
                <w:rFonts w:cs="Times New Roman"/>
                <w:szCs w:val="26"/>
              </w:rPr>
              <w:t>truyền</w:t>
            </w:r>
            <w:proofErr w:type="spellEnd"/>
            <w:r w:rsidRPr="008A6D78">
              <w:rPr>
                <w:rFonts w:cs="Times New Roman"/>
                <w:szCs w:val="26"/>
              </w:rPr>
              <w:t xml:space="preserve">, </w:t>
            </w:r>
            <w:proofErr w:type="spellStart"/>
            <w:r w:rsidRPr="008A6D78">
              <w:rPr>
                <w:rFonts w:cs="Times New Roman"/>
                <w:szCs w:val="26"/>
              </w:rPr>
              <w:t>phổ</w:t>
            </w:r>
            <w:proofErr w:type="spellEnd"/>
            <w:r w:rsidRPr="008A6D78">
              <w:rPr>
                <w:rFonts w:cs="Times New Roman"/>
                <w:szCs w:val="26"/>
              </w:rPr>
              <w:t xml:space="preserve"> </w:t>
            </w:r>
            <w:proofErr w:type="spellStart"/>
            <w:r w:rsidRPr="008A6D78">
              <w:rPr>
                <w:rFonts w:cs="Times New Roman"/>
                <w:szCs w:val="26"/>
              </w:rPr>
              <w:t>biến</w:t>
            </w:r>
            <w:proofErr w:type="spellEnd"/>
            <w:r w:rsidRPr="008A6D78">
              <w:rPr>
                <w:rFonts w:cs="Times New Roman"/>
                <w:szCs w:val="26"/>
              </w:rPr>
              <w:t xml:space="preserve"> </w:t>
            </w:r>
            <w:proofErr w:type="spellStart"/>
            <w:r w:rsidRPr="008A6D78">
              <w:rPr>
                <w:rFonts w:cs="Times New Roman"/>
                <w:szCs w:val="26"/>
              </w:rPr>
              <w:t>thực</w:t>
            </w:r>
            <w:proofErr w:type="spellEnd"/>
            <w:r w:rsidRPr="008A6D78">
              <w:rPr>
                <w:rFonts w:cs="Times New Roman"/>
                <w:szCs w:val="26"/>
              </w:rPr>
              <w:t xml:space="preserve"> </w:t>
            </w:r>
            <w:proofErr w:type="spellStart"/>
            <w:r w:rsidRPr="008A6D78">
              <w:rPr>
                <w:rFonts w:cs="Times New Roman"/>
                <w:szCs w:val="26"/>
              </w:rPr>
              <w:t>hiện</w:t>
            </w:r>
            <w:proofErr w:type="spellEnd"/>
            <w:r w:rsidRPr="008A6D78">
              <w:rPr>
                <w:rFonts w:cs="Times New Roman"/>
                <w:szCs w:val="26"/>
              </w:rPr>
              <w:t xml:space="preserve"> </w:t>
            </w:r>
            <w:proofErr w:type="spellStart"/>
            <w:r w:rsidRPr="008A6D78">
              <w:rPr>
                <w:rFonts w:cs="Times New Roman"/>
                <w:szCs w:val="26"/>
              </w:rPr>
              <w:t>các</w:t>
            </w:r>
            <w:proofErr w:type="spellEnd"/>
            <w:r w:rsidRPr="008A6D78">
              <w:rPr>
                <w:rFonts w:cs="Times New Roman"/>
                <w:szCs w:val="26"/>
              </w:rPr>
              <w:t xml:space="preserve"> </w:t>
            </w:r>
            <w:proofErr w:type="spellStart"/>
            <w:r w:rsidRPr="008A6D78">
              <w:rPr>
                <w:rFonts w:cs="Times New Roman"/>
                <w:szCs w:val="26"/>
              </w:rPr>
              <w:t>chủ</w:t>
            </w:r>
            <w:proofErr w:type="spellEnd"/>
            <w:r w:rsidRPr="008A6D78">
              <w:rPr>
                <w:rFonts w:cs="Times New Roman"/>
                <w:szCs w:val="26"/>
              </w:rPr>
              <w:t xml:space="preserve"> </w:t>
            </w:r>
            <w:proofErr w:type="spellStart"/>
            <w:r w:rsidRPr="008A6D78">
              <w:rPr>
                <w:rFonts w:cs="Times New Roman"/>
                <w:szCs w:val="26"/>
              </w:rPr>
              <w:t>trương</w:t>
            </w:r>
            <w:proofErr w:type="spellEnd"/>
            <w:r w:rsidRPr="008A6D78">
              <w:rPr>
                <w:rFonts w:cs="Times New Roman"/>
                <w:szCs w:val="26"/>
              </w:rPr>
              <w:t xml:space="preserve"> </w:t>
            </w:r>
            <w:proofErr w:type="spellStart"/>
            <w:r w:rsidRPr="008A6D78">
              <w:rPr>
                <w:rFonts w:cs="Times New Roman"/>
                <w:szCs w:val="26"/>
              </w:rPr>
              <w:t>của</w:t>
            </w:r>
            <w:proofErr w:type="spellEnd"/>
            <w:r w:rsidRPr="008A6D78">
              <w:rPr>
                <w:rFonts w:cs="Times New Roman"/>
                <w:szCs w:val="26"/>
              </w:rPr>
              <w:t xml:space="preserve"> </w:t>
            </w:r>
            <w:proofErr w:type="spellStart"/>
            <w:r w:rsidRPr="008A6D78">
              <w:rPr>
                <w:rFonts w:cs="Times New Roman"/>
                <w:szCs w:val="26"/>
              </w:rPr>
              <w:t>Đảng</w:t>
            </w:r>
            <w:proofErr w:type="spellEnd"/>
            <w:r w:rsidRPr="008A6D78">
              <w:rPr>
                <w:rFonts w:cs="Times New Roman"/>
                <w:szCs w:val="26"/>
              </w:rPr>
              <w:t xml:space="preserve">, </w:t>
            </w:r>
            <w:proofErr w:type="spellStart"/>
            <w:r w:rsidRPr="008A6D78">
              <w:rPr>
                <w:rFonts w:cs="Times New Roman"/>
                <w:szCs w:val="26"/>
              </w:rPr>
              <w:t>chính</w:t>
            </w:r>
            <w:proofErr w:type="spellEnd"/>
            <w:r w:rsidRPr="008A6D78">
              <w:rPr>
                <w:rFonts w:cs="Times New Roman"/>
                <w:szCs w:val="26"/>
              </w:rPr>
              <w:t xml:space="preserve"> </w:t>
            </w:r>
            <w:proofErr w:type="spellStart"/>
            <w:r w:rsidRPr="008A6D78">
              <w:rPr>
                <w:rFonts w:cs="Times New Roman"/>
                <w:szCs w:val="26"/>
              </w:rPr>
              <w:t>sách</w:t>
            </w:r>
            <w:proofErr w:type="spellEnd"/>
            <w:r w:rsidRPr="008A6D78">
              <w:rPr>
                <w:rFonts w:cs="Times New Roman"/>
                <w:szCs w:val="26"/>
              </w:rPr>
              <w:t xml:space="preserve">, </w:t>
            </w:r>
            <w:proofErr w:type="spellStart"/>
            <w:r w:rsidRPr="008A6D78">
              <w:rPr>
                <w:rFonts w:cs="Times New Roman"/>
                <w:szCs w:val="26"/>
              </w:rPr>
              <w:t>pháp</w:t>
            </w:r>
            <w:proofErr w:type="spellEnd"/>
            <w:r w:rsidRPr="008A6D78">
              <w:rPr>
                <w:rFonts w:cs="Times New Roman"/>
                <w:szCs w:val="26"/>
              </w:rPr>
              <w:t xml:space="preserve"> </w:t>
            </w:r>
            <w:proofErr w:type="spellStart"/>
            <w:r w:rsidRPr="008A6D78">
              <w:rPr>
                <w:rFonts w:cs="Times New Roman"/>
                <w:szCs w:val="26"/>
              </w:rPr>
              <w:t>luật</w:t>
            </w:r>
            <w:proofErr w:type="spellEnd"/>
            <w:r w:rsidRPr="008A6D78">
              <w:rPr>
                <w:rFonts w:cs="Times New Roman"/>
                <w:szCs w:val="26"/>
              </w:rPr>
              <w:t xml:space="preserve"> </w:t>
            </w:r>
            <w:proofErr w:type="spellStart"/>
            <w:r w:rsidRPr="008A6D78">
              <w:rPr>
                <w:rFonts w:cs="Times New Roman"/>
                <w:szCs w:val="26"/>
              </w:rPr>
              <w:t>của</w:t>
            </w:r>
            <w:proofErr w:type="spellEnd"/>
            <w:r w:rsidRPr="008A6D78">
              <w:rPr>
                <w:rFonts w:cs="Times New Roman"/>
                <w:szCs w:val="26"/>
              </w:rPr>
              <w:t xml:space="preserve"> </w:t>
            </w:r>
            <w:proofErr w:type="spellStart"/>
            <w:r w:rsidRPr="008A6D78">
              <w:rPr>
                <w:rFonts w:cs="Times New Roman"/>
                <w:szCs w:val="26"/>
              </w:rPr>
              <w:t>Nhà</w:t>
            </w:r>
            <w:proofErr w:type="spellEnd"/>
            <w:r w:rsidRPr="008A6D78">
              <w:rPr>
                <w:rFonts w:cs="Times New Roman"/>
                <w:szCs w:val="26"/>
              </w:rPr>
              <w:t xml:space="preserve"> </w:t>
            </w:r>
            <w:proofErr w:type="spellStart"/>
            <w:r w:rsidRPr="008A6D78">
              <w:rPr>
                <w:rFonts w:cs="Times New Roman"/>
                <w:szCs w:val="26"/>
              </w:rPr>
              <w:t>nước</w:t>
            </w:r>
            <w:proofErr w:type="spellEnd"/>
            <w:r w:rsidRPr="008A6D78">
              <w:rPr>
                <w:rFonts w:cs="Times New Roman"/>
                <w:szCs w:val="26"/>
              </w:rPr>
              <w:t xml:space="preserve"> </w:t>
            </w:r>
            <w:proofErr w:type="spellStart"/>
            <w:r w:rsidRPr="008A6D78">
              <w:rPr>
                <w:rFonts w:cs="Times New Roman"/>
                <w:szCs w:val="26"/>
              </w:rPr>
              <w:t>và</w:t>
            </w:r>
            <w:proofErr w:type="spellEnd"/>
            <w:r w:rsidRPr="008A6D78">
              <w:rPr>
                <w:rFonts w:cs="Times New Roman"/>
                <w:szCs w:val="26"/>
              </w:rPr>
              <w:t xml:space="preserve"> </w:t>
            </w:r>
            <w:proofErr w:type="spellStart"/>
            <w:r w:rsidRPr="008A6D78">
              <w:rPr>
                <w:rFonts w:cs="Times New Roman"/>
                <w:szCs w:val="26"/>
              </w:rPr>
              <w:t>các</w:t>
            </w:r>
            <w:proofErr w:type="spellEnd"/>
            <w:r w:rsidRPr="008A6D78">
              <w:rPr>
                <w:rFonts w:cs="Times New Roman"/>
                <w:szCs w:val="26"/>
              </w:rPr>
              <w:t xml:space="preserve"> </w:t>
            </w:r>
            <w:proofErr w:type="spellStart"/>
            <w:r w:rsidRPr="008A6D78">
              <w:rPr>
                <w:rFonts w:cs="Times New Roman"/>
                <w:szCs w:val="26"/>
              </w:rPr>
              <w:t>quy</w:t>
            </w:r>
            <w:proofErr w:type="spellEnd"/>
            <w:r w:rsidRPr="008A6D78">
              <w:rPr>
                <w:rFonts w:cs="Times New Roman"/>
                <w:szCs w:val="26"/>
              </w:rPr>
              <w:t xml:space="preserve"> </w:t>
            </w:r>
            <w:proofErr w:type="spellStart"/>
            <w:r w:rsidRPr="008A6D78">
              <w:rPr>
                <w:rFonts w:cs="Times New Roman"/>
                <w:szCs w:val="26"/>
              </w:rPr>
              <w:t>định</w:t>
            </w:r>
            <w:proofErr w:type="spellEnd"/>
            <w:r w:rsidRPr="008A6D78">
              <w:rPr>
                <w:rFonts w:cs="Times New Roman"/>
                <w:szCs w:val="26"/>
              </w:rPr>
              <w:t xml:space="preserve"> </w:t>
            </w:r>
            <w:proofErr w:type="spellStart"/>
            <w:r w:rsidRPr="008A6D78">
              <w:rPr>
                <w:rFonts w:cs="Times New Roman"/>
                <w:szCs w:val="26"/>
              </w:rPr>
              <w:t>của</w:t>
            </w:r>
            <w:proofErr w:type="spellEnd"/>
            <w:r w:rsidRPr="008A6D78">
              <w:rPr>
                <w:rFonts w:cs="Times New Roman"/>
                <w:szCs w:val="26"/>
              </w:rPr>
              <w:t xml:space="preserve"> </w:t>
            </w:r>
            <w:proofErr w:type="spellStart"/>
            <w:r w:rsidRPr="008A6D78">
              <w:rPr>
                <w:rFonts w:cs="Times New Roman"/>
                <w:szCs w:val="26"/>
              </w:rPr>
              <w:t>địa</w:t>
            </w:r>
            <w:proofErr w:type="spellEnd"/>
            <w:r w:rsidRPr="008A6D78">
              <w:rPr>
                <w:rFonts w:cs="Times New Roman"/>
                <w:szCs w:val="26"/>
              </w:rPr>
              <w:t xml:space="preserve"> </w:t>
            </w:r>
            <w:proofErr w:type="spellStart"/>
            <w:r w:rsidRPr="008A6D78">
              <w:rPr>
                <w:rFonts w:cs="Times New Roman"/>
                <w:szCs w:val="26"/>
              </w:rPr>
              <w:t>phương</w:t>
            </w:r>
            <w:proofErr w:type="spellEnd"/>
          </w:p>
          <w:p w14:paraId="25878BBE" w14:textId="77777777" w:rsidR="009850CE" w:rsidRPr="008A6D78" w:rsidRDefault="009850CE" w:rsidP="002A3CEF">
            <w:pPr>
              <w:spacing w:after="0" w:line="240" w:lineRule="atLeast"/>
              <w:rPr>
                <w:rFonts w:cs="Times New Roman"/>
                <w:bCs/>
                <w:szCs w:val="26"/>
              </w:rPr>
            </w:pPr>
          </w:p>
          <w:p w14:paraId="5C08BD55" w14:textId="77777777" w:rsidR="009850CE" w:rsidRPr="008A6D78" w:rsidRDefault="009850CE" w:rsidP="002A3CEF">
            <w:pPr>
              <w:spacing w:after="0" w:line="240" w:lineRule="atLeast"/>
              <w:rPr>
                <w:rFonts w:cs="Times New Roman"/>
                <w:bCs/>
                <w:szCs w:val="26"/>
              </w:rPr>
            </w:pPr>
            <w:r w:rsidRPr="008A6D78">
              <w:rPr>
                <w:rFonts w:cs="Times New Roman"/>
                <w:bCs/>
                <w:szCs w:val="26"/>
              </w:rPr>
              <w:t xml:space="preserve">1.2. Đạt </w:t>
            </w:r>
            <w:proofErr w:type="spellStart"/>
            <w:r w:rsidRPr="008A6D78">
              <w:rPr>
                <w:rFonts w:cs="Times New Roman"/>
                <w:bCs/>
                <w:szCs w:val="26"/>
              </w:rPr>
              <w:t>tiêu</w:t>
            </w:r>
            <w:proofErr w:type="spellEnd"/>
            <w:r w:rsidRPr="008A6D78">
              <w:rPr>
                <w:rFonts w:cs="Times New Roman"/>
                <w:bCs/>
                <w:szCs w:val="26"/>
              </w:rPr>
              <w:t xml:space="preserve"> </w:t>
            </w:r>
            <w:proofErr w:type="spellStart"/>
            <w:r w:rsidRPr="008A6D78">
              <w:rPr>
                <w:rFonts w:cs="Times New Roman"/>
                <w:bCs/>
                <w:szCs w:val="26"/>
              </w:rPr>
              <w:t>chuẩn</w:t>
            </w:r>
            <w:proofErr w:type="spellEnd"/>
            <w:r w:rsidRPr="008A6D78">
              <w:rPr>
                <w:rFonts w:cs="Times New Roman"/>
                <w:bCs/>
                <w:szCs w:val="26"/>
              </w:rPr>
              <w:t xml:space="preserve"> “An </w:t>
            </w:r>
            <w:proofErr w:type="spellStart"/>
            <w:r w:rsidRPr="008A6D78">
              <w:rPr>
                <w:rFonts w:cs="Times New Roman"/>
                <w:bCs/>
                <w:szCs w:val="26"/>
              </w:rPr>
              <w:t>toàn</w:t>
            </w:r>
            <w:proofErr w:type="spellEnd"/>
            <w:r w:rsidRPr="008A6D78">
              <w:rPr>
                <w:rFonts w:cs="Times New Roman"/>
                <w:bCs/>
                <w:szCs w:val="26"/>
              </w:rPr>
              <w:t xml:space="preserve"> </w:t>
            </w:r>
            <w:proofErr w:type="spellStart"/>
            <w:r w:rsidRPr="008A6D78">
              <w:rPr>
                <w:rFonts w:cs="Times New Roman"/>
                <w:bCs/>
                <w:szCs w:val="26"/>
              </w:rPr>
              <w:t>về</w:t>
            </w:r>
            <w:proofErr w:type="spellEnd"/>
            <w:r w:rsidRPr="008A6D78">
              <w:rPr>
                <w:rFonts w:cs="Times New Roman"/>
                <w:bCs/>
                <w:szCs w:val="26"/>
              </w:rPr>
              <w:t xml:space="preserve"> an </w:t>
            </w:r>
            <w:proofErr w:type="spellStart"/>
            <w:r w:rsidRPr="008A6D78">
              <w:rPr>
                <w:rFonts w:cs="Times New Roman"/>
                <w:bCs/>
                <w:szCs w:val="26"/>
              </w:rPr>
              <w:t>ninh</w:t>
            </w:r>
            <w:proofErr w:type="spellEnd"/>
            <w:r w:rsidRPr="008A6D78">
              <w:rPr>
                <w:rFonts w:cs="Times New Roman"/>
                <w:bCs/>
                <w:szCs w:val="26"/>
              </w:rPr>
              <w:t xml:space="preserve">, </w:t>
            </w:r>
            <w:proofErr w:type="spellStart"/>
            <w:r w:rsidRPr="008A6D78">
              <w:rPr>
                <w:rFonts w:cs="Times New Roman"/>
                <w:bCs/>
                <w:szCs w:val="26"/>
              </w:rPr>
              <w:t>trật</w:t>
            </w:r>
            <w:proofErr w:type="spellEnd"/>
            <w:r w:rsidRPr="008A6D78">
              <w:rPr>
                <w:rFonts w:cs="Times New Roman"/>
                <w:bCs/>
                <w:szCs w:val="26"/>
              </w:rPr>
              <w:t xml:space="preserve"> </w:t>
            </w:r>
            <w:proofErr w:type="spellStart"/>
            <w:r w:rsidRPr="008A6D78">
              <w:rPr>
                <w:rFonts w:cs="Times New Roman"/>
                <w:bCs/>
                <w:szCs w:val="26"/>
              </w:rPr>
              <w:t>tự</w:t>
            </w:r>
            <w:proofErr w:type="spellEnd"/>
            <w:r w:rsidRPr="008A6D78">
              <w:rPr>
                <w:rFonts w:cs="Times New Roman"/>
                <w:bCs/>
                <w:szCs w:val="26"/>
              </w:rPr>
              <w:t xml:space="preserve">”; </w:t>
            </w:r>
            <w:proofErr w:type="spellStart"/>
            <w:r w:rsidRPr="008A6D78">
              <w:rPr>
                <w:rFonts w:cs="Times New Roman"/>
                <w:bCs/>
                <w:szCs w:val="26"/>
              </w:rPr>
              <w:t>trong</w:t>
            </w:r>
            <w:proofErr w:type="spellEnd"/>
            <w:r w:rsidRPr="008A6D78">
              <w:rPr>
                <w:rFonts w:cs="Times New Roman"/>
                <w:bCs/>
                <w:szCs w:val="26"/>
              </w:rPr>
              <w:t xml:space="preserve"> </w:t>
            </w:r>
            <w:proofErr w:type="spellStart"/>
            <w:r w:rsidRPr="008A6D78">
              <w:rPr>
                <w:rFonts w:cs="Times New Roman"/>
                <w:bCs/>
                <w:szCs w:val="26"/>
              </w:rPr>
              <w:t>năm</w:t>
            </w:r>
            <w:proofErr w:type="spellEnd"/>
            <w:r w:rsidRPr="008A6D78">
              <w:rPr>
                <w:rFonts w:cs="Times New Roman"/>
                <w:bCs/>
                <w:szCs w:val="26"/>
              </w:rPr>
              <w:t xml:space="preserve"> </w:t>
            </w:r>
            <w:proofErr w:type="spellStart"/>
            <w:r w:rsidRPr="008A6D78">
              <w:rPr>
                <w:rFonts w:cs="Times New Roman"/>
                <w:bCs/>
                <w:szCs w:val="26"/>
              </w:rPr>
              <w:t>xét</w:t>
            </w:r>
            <w:proofErr w:type="spellEnd"/>
            <w:r w:rsidRPr="008A6D78">
              <w:rPr>
                <w:rFonts w:cs="Times New Roman"/>
                <w:bCs/>
                <w:szCs w:val="26"/>
              </w:rPr>
              <w:t xml:space="preserve"> </w:t>
            </w:r>
            <w:proofErr w:type="spellStart"/>
            <w:r w:rsidRPr="008A6D78">
              <w:rPr>
                <w:rFonts w:cs="Times New Roman"/>
                <w:bCs/>
                <w:szCs w:val="26"/>
              </w:rPr>
              <w:t>tặng</w:t>
            </w:r>
            <w:proofErr w:type="spellEnd"/>
            <w:r w:rsidRPr="008A6D78">
              <w:rPr>
                <w:rFonts w:cs="Times New Roman"/>
                <w:bCs/>
                <w:szCs w:val="26"/>
              </w:rPr>
              <w:t xml:space="preserve"> </w:t>
            </w:r>
            <w:proofErr w:type="spellStart"/>
            <w:r w:rsidRPr="008A6D78">
              <w:rPr>
                <w:rFonts w:cs="Times New Roman"/>
                <w:bCs/>
                <w:szCs w:val="26"/>
              </w:rPr>
              <w:t>không</w:t>
            </w:r>
            <w:proofErr w:type="spellEnd"/>
            <w:r w:rsidRPr="008A6D78">
              <w:rPr>
                <w:rFonts w:cs="Times New Roman"/>
                <w:bCs/>
                <w:szCs w:val="26"/>
              </w:rPr>
              <w:t xml:space="preserve"> </w:t>
            </w:r>
            <w:proofErr w:type="spellStart"/>
            <w:r w:rsidRPr="008A6D78">
              <w:rPr>
                <w:rFonts w:cs="Times New Roman"/>
                <w:bCs/>
                <w:szCs w:val="26"/>
              </w:rPr>
              <w:t>để</w:t>
            </w:r>
            <w:proofErr w:type="spellEnd"/>
            <w:r w:rsidRPr="008A6D78">
              <w:rPr>
                <w:rFonts w:cs="Times New Roman"/>
                <w:bCs/>
                <w:szCs w:val="26"/>
              </w:rPr>
              <w:t xml:space="preserve"> </w:t>
            </w:r>
            <w:proofErr w:type="spellStart"/>
            <w:r w:rsidRPr="008A6D78">
              <w:rPr>
                <w:rFonts w:cs="Times New Roman"/>
                <w:bCs/>
                <w:szCs w:val="26"/>
              </w:rPr>
              <w:t>xảy</w:t>
            </w:r>
            <w:proofErr w:type="spellEnd"/>
            <w:r w:rsidRPr="008A6D78">
              <w:rPr>
                <w:rFonts w:cs="Times New Roman"/>
                <w:bCs/>
                <w:szCs w:val="26"/>
              </w:rPr>
              <w:t xml:space="preserve"> </w:t>
            </w:r>
            <w:proofErr w:type="spellStart"/>
            <w:r w:rsidRPr="008A6D78">
              <w:rPr>
                <w:rFonts w:cs="Times New Roman"/>
                <w:bCs/>
                <w:szCs w:val="26"/>
              </w:rPr>
              <w:t>ra</w:t>
            </w:r>
            <w:proofErr w:type="spellEnd"/>
            <w:r w:rsidRPr="008A6D78">
              <w:rPr>
                <w:rFonts w:cs="Times New Roman"/>
                <w:bCs/>
                <w:szCs w:val="26"/>
              </w:rPr>
              <w:t xml:space="preserve"> vi </w:t>
            </w:r>
            <w:proofErr w:type="spellStart"/>
            <w:r w:rsidRPr="008A6D78">
              <w:rPr>
                <w:rFonts w:cs="Times New Roman"/>
                <w:bCs/>
                <w:szCs w:val="26"/>
              </w:rPr>
              <w:t>phạm</w:t>
            </w:r>
            <w:proofErr w:type="spellEnd"/>
            <w:r w:rsidRPr="008A6D78">
              <w:rPr>
                <w:rFonts w:cs="Times New Roman"/>
                <w:bCs/>
                <w:szCs w:val="26"/>
              </w:rPr>
              <w:t xml:space="preserve"> </w:t>
            </w:r>
            <w:proofErr w:type="spellStart"/>
            <w:r w:rsidRPr="008A6D78">
              <w:rPr>
                <w:rFonts w:cs="Times New Roman"/>
                <w:bCs/>
                <w:szCs w:val="26"/>
              </w:rPr>
              <w:t>pháp</w:t>
            </w:r>
            <w:proofErr w:type="spellEnd"/>
            <w:r w:rsidRPr="008A6D78">
              <w:rPr>
                <w:rFonts w:cs="Times New Roman"/>
                <w:bCs/>
                <w:szCs w:val="26"/>
              </w:rPr>
              <w:t xml:space="preserve"> </w:t>
            </w:r>
            <w:proofErr w:type="spellStart"/>
            <w:r w:rsidRPr="008A6D78">
              <w:rPr>
                <w:rFonts w:cs="Times New Roman"/>
                <w:bCs/>
                <w:szCs w:val="26"/>
              </w:rPr>
              <w:t>luật</w:t>
            </w:r>
            <w:proofErr w:type="spellEnd"/>
            <w:r w:rsidRPr="008A6D78">
              <w:rPr>
                <w:rFonts w:cs="Times New Roman"/>
                <w:bCs/>
                <w:szCs w:val="26"/>
              </w:rPr>
              <w:t xml:space="preserve"> </w:t>
            </w:r>
            <w:proofErr w:type="spellStart"/>
            <w:r w:rsidRPr="008A6D78">
              <w:rPr>
                <w:rFonts w:cs="Times New Roman"/>
                <w:bCs/>
                <w:szCs w:val="26"/>
              </w:rPr>
              <w:t>nghiêm</w:t>
            </w:r>
            <w:proofErr w:type="spellEnd"/>
            <w:r w:rsidRPr="008A6D78">
              <w:rPr>
                <w:rFonts w:cs="Times New Roman"/>
                <w:bCs/>
                <w:szCs w:val="26"/>
              </w:rPr>
              <w:t xml:space="preserve"> </w:t>
            </w:r>
            <w:proofErr w:type="spellStart"/>
            <w:r w:rsidRPr="008A6D78">
              <w:rPr>
                <w:rFonts w:cs="Times New Roman"/>
                <w:bCs/>
                <w:szCs w:val="26"/>
              </w:rPr>
              <w:t>trọng</w:t>
            </w:r>
            <w:proofErr w:type="spellEnd"/>
            <w:r w:rsidRPr="008A6D78">
              <w:rPr>
                <w:rFonts w:cs="Times New Roman"/>
                <w:bCs/>
                <w:szCs w:val="26"/>
              </w:rPr>
              <w:t xml:space="preserve"> </w:t>
            </w:r>
            <w:proofErr w:type="spellStart"/>
            <w:r w:rsidRPr="008A6D78">
              <w:rPr>
                <w:rFonts w:cs="Times New Roman"/>
                <w:bCs/>
                <w:szCs w:val="26"/>
              </w:rPr>
              <w:t>trên</w:t>
            </w:r>
            <w:proofErr w:type="spellEnd"/>
            <w:r w:rsidRPr="008A6D78">
              <w:rPr>
                <w:rFonts w:cs="Times New Roman"/>
                <w:bCs/>
                <w:szCs w:val="26"/>
              </w:rPr>
              <w:t xml:space="preserve"> </w:t>
            </w:r>
            <w:proofErr w:type="spellStart"/>
            <w:r w:rsidRPr="008A6D78">
              <w:rPr>
                <w:rFonts w:cs="Times New Roman"/>
                <w:bCs/>
                <w:szCs w:val="26"/>
              </w:rPr>
              <w:t>địa</w:t>
            </w:r>
            <w:proofErr w:type="spellEnd"/>
            <w:r w:rsidRPr="008A6D78">
              <w:rPr>
                <w:rFonts w:cs="Times New Roman"/>
                <w:bCs/>
                <w:szCs w:val="26"/>
              </w:rPr>
              <w:t xml:space="preserve"> </w:t>
            </w:r>
            <w:proofErr w:type="spellStart"/>
            <w:r w:rsidRPr="008A6D78">
              <w:rPr>
                <w:rFonts w:cs="Times New Roman"/>
                <w:bCs/>
                <w:szCs w:val="26"/>
              </w:rPr>
              <w:t>bàn</w:t>
            </w:r>
            <w:proofErr w:type="spellEnd"/>
            <w:r w:rsidRPr="008A6D78">
              <w:rPr>
                <w:rFonts w:cs="Times New Roman"/>
                <w:bCs/>
                <w:szCs w:val="26"/>
              </w:rPr>
              <w:t>.</w:t>
            </w:r>
          </w:p>
          <w:p w14:paraId="56544064" w14:textId="77777777" w:rsidR="009850CE" w:rsidRPr="008A6D78" w:rsidRDefault="009850CE" w:rsidP="002A3CEF">
            <w:pPr>
              <w:spacing w:after="0" w:line="240" w:lineRule="atLeast"/>
              <w:rPr>
                <w:rFonts w:cs="Times New Roman"/>
                <w:bCs/>
                <w:szCs w:val="26"/>
              </w:rPr>
            </w:pPr>
            <w:r w:rsidRPr="008A6D78">
              <w:rPr>
                <w:rFonts w:cs="Times New Roman"/>
                <w:bCs/>
                <w:szCs w:val="26"/>
              </w:rPr>
              <w:t xml:space="preserve">1.3. </w:t>
            </w:r>
            <w:proofErr w:type="spellStart"/>
            <w:r w:rsidRPr="008A6D78">
              <w:rPr>
                <w:rFonts w:cs="Times New Roman"/>
                <w:bCs/>
                <w:szCs w:val="26"/>
              </w:rPr>
              <w:t>Có</w:t>
            </w:r>
            <w:proofErr w:type="spellEnd"/>
            <w:r w:rsidRPr="008A6D78">
              <w:rPr>
                <w:rFonts w:cs="Times New Roman"/>
                <w:bCs/>
                <w:szCs w:val="26"/>
              </w:rPr>
              <w:t xml:space="preserve"> </w:t>
            </w:r>
            <w:proofErr w:type="spellStart"/>
            <w:r w:rsidRPr="008A6D78">
              <w:rPr>
                <w:rFonts w:cs="Times New Roman"/>
                <w:bCs/>
                <w:szCs w:val="26"/>
              </w:rPr>
              <w:t>từ</w:t>
            </w:r>
            <w:proofErr w:type="spellEnd"/>
            <w:r w:rsidRPr="008A6D78">
              <w:rPr>
                <w:rFonts w:cs="Times New Roman"/>
                <w:bCs/>
                <w:szCs w:val="26"/>
              </w:rPr>
              <w:t xml:space="preserve"> 90% </w:t>
            </w:r>
            <w:proofErr w:type="spellStart"/>
            <w:r w:rsidRPr="008A6D78">
              <w:rPr>
                <w:rFonts w:cs="Times New Roman"/>
                <w:bCs/>
                <w:szCs w:val="26"/>
              </w:rPr>
              <w:t>trở</w:t>
            </w:r>
            <w:proofErr w:type="spellEnd"/>
            <w:r w:rsidRPr="008A6D78">
              <w:rPr>
                <w:rFonts w:cs="Times New Roman"/>
                <w:bCs/>
                <w:szCs w:val="26"/>
              </w:rPr>
              <w:t xml:space="preserve"> </w:t>
            </w:r>
            <w:proofErr w:type="spellStart"/>
            <w:r w:rsidRPr="008A6D78">
              <w:rPr>
                <w:rFonts w:cs="Times New Roman"/>
                <w:bCs/>
                <w:szCs w:val="26"/>
              </w:rPr>
              <w:t>lên</w:t>
            </w:r>
            <w:proofErr w:type="spellEnd"/>
            <w:r w:rsidRPr="008A6D78">
              <w:rPr>
                <w:rFonts w:cs="Times New Roman"/>
                <w:bCs/>
                <w:szCs w:val="26"/>
              </w:rPr>
              <w:t xml:space="preserve"> </w:t>
            </w:r>
            <w:proofErr w:type="spellStart"/>
            <w:r w:rsidRPr="008A6D78">
              <w:rPr>
                <w:rFonts w:cs="Times New Roman"/>
                <w:bCs/>
                <w:szCs w:val="26"/>
              </w:rPr>
              <w:t>hộ</w:t>
            </w:r>
            <w:proofErr w:type="spellEnd"/>
            <w:r w:rsidRPr="008A6D78">
              <w:rPr>
                <w:rFonts w:cs="Times New Roman"/>
                <w:bCs/>
                <w:szCs w:val="26"/>
              </w:rPr>
              <w:t xml:space="preserve"> </w:t>
            </w:r>
            <w:proofErr w:type="spellStart"/>
            <w:r w:rsidRPr="008A6D78">
              <w:rPr>
                <w:rFonts w:cs="Times New Roman"/>
                <w:bCs/>
                <w:szCs w:val="26"/>
              </w:rPr>
              <w:t>gia</w:t>
            </w:r>
            <w:proofErr w:type="spellEnd"/>
            <w:r w:rsidRPr="008A6D78">
              <w:rPr>
                <w:rFonts w:cs="Times New Roman"/>
                <w:bCs/>
                <w:szCs w:val="26"/>
              </w:rPr>
              <w:t xml:space="preserve"> </w:t>
            </w:r>
            <w:proofErr w:type="spellStart"/>
            <w:r w:rsidRPr="008A6D78">
              <w:rPr>
                <w:rFonts w:cs="Times New Roman"/>
                <w:bCs/>
                <w:szCs w:val="26"/>
              </w:rPr>
              <w:t>đình</w:t>
            </w:r>
            <w:proofErr w:type="spellEnd"/>
            <w:r w:rsidRPr="008A6D78">
              <w:rPr>
                <w:rFonts w:cs="Times New Roman"/>
                <w:bCs/>
                <w:szCs w:val="26"/>
              </w:rPr>
              <w:t xml:space="preserve"> </w:t>
            </w:r>
            <w:proofErr w:type="spellStart"/>
            <w:r w:rsidRPr="008A6D78">
              <w:rPr>
                <w:rFonts w:cs="Times New Roman"/>
                <w:bCs/>
                <w:szCs w:val="26"/>
              </w:rPr>
              <w:t>được</w:t>
            </w:r>
            <w:proofErr w:type="spellEnd"/>
            <w:r w:rsidRPr="008A6D78">
              <w:rPr>
                <w:rFonts w:cs="Times New Roman"/>
                <w:bCs/>
                <w:szCs w:val="26"/>
              </w:rPr>
              <w:t xml:space="preserve"> </w:t>
            </w:r>
            <w:proofErr w:type="spellStart"/>
            <w:r w:rsidRPr="008A6D78">
              <w:rPr>
                <w:rFonts w:cs="Times New Roman"/>
                <w:bCs/>
                <w:szCs w:val="26"/>
              </w:rPr>
              <w:t>phổ</w:t>
            </w:r>
            <w:proofErr w:type="spellEnd"/>
            <w:r w:rsidRPr="008A6D78">
              <w:rPr>
                <w:rFonts w:cs="Times New Roman"/>
                <w:bCs/>
                <w:szCs w:val="26"/>
              </w:rPr>
              <w:t xml:space="preserve"> </w:t>
            </w:r>
            <w:proofErr w:type="spellStart"/>
            <w:r w:rsidRPr="008A6D78">
              <w:rPr>
                <w:rFonts w:cs="Times New Roman"/>
                <w:bCs/>
                <w:szCs w:val="26"/>
              </w:rPr>
              <w:t>biến</w:t>
            </w:r>
            <w:proofErr w:type="spellEnd"/>
            <w:r w:rsidRPr="008A6D78">
              <w:rPr>
                <w:rFonts w:cs="Times New Roman"/>
                <w:bCs/>
                <w:szCs w:val="26"/>
              </w:rPr>
              <w:t xml:space="preserve"> </w:t>
            </w:r>
            <w:proofErr w:type="spellStart"/>
            <w:r w:rsidRPr="008A6D78">
              <w:rPr>
                <w:rFonts w:cs="Times New Roman"/>
                <w:bCs/>
                <w:szCs w:val="26"/>
              </w:rPr>
              <w:t>và</w:t>
            </w:r>
            <w:proofErr w:type="spellEnd"/>
            <w:r w:rsidRPr="008A6D78">
              <w:rPr>
                <w:rFonts w:cs="Times New Roman"/>
                <w:bCs/>
                <w:szCs w:val="26"/>
              </w:rPr>
              <w:t xml:space="preserve"> </w:t>
            </w:r>
            <w:proofErr w:type="spellStart"/>
            <w:r w:rsidRPr="008A6D78">
              <w:rPr>
                <w:rFonts w:cs="Times New Roman"/>
                <w:bCs/>
                <w:szCs w:val="26"/>
              </w:rPr>
              <w:t>chấp</w:t>
            </w:r>
            <w:proofErr w:type="spellEnd"/>
            <w:r w:rsidRPr="008A6D78">
              <w:rPr>
                <w:rFonts w:cs="Times New Roman"/>
                <w:bCs/>
                <w:szCs w:val="26"/>
              </w:rPr>
              <w:t xml:space="preserve"> </w:t>
            </w:r>
            <w:proofErr w:type="spellStart"/>
            <w:r w:rsidRPr="008A6D78">
              <w:rPr>
                <w:rFonts w:cs="Times New Roman"/>
                <w:bCs/>
                <w:szCs w:val="26"/>
              </w:rPr>
              <w:t>hành</w:t>
            </w:r>
            <w:proofErr w:type="spellEnd"/>
            <w:r w:rsidRPr="008A6D78">
              <w:rPr>
                <w:rFonts w:cs="Times New Roman"/>
                <w:bCs/>
                <w:szCs w:val="26"/>
              </w:rPr>
              <w:t xml:space="preserve"> </w:t>
            </w:r>
            <w:proofErr w:type="spellStart"/>
            <w:r w:rsidRPr="008A6D78">
              <w:rPr>
                <w:rFonts w:cs="Times New Roman"/>
                <w:bCs/>
                <w:szCs w:val="26"/>
              </w:rPr>
              <w:t>tốt</w:t>
            </w:r>
            <w:proofErr w:type="spellEnd"/>
            <w:r w:rsidRPr="008A6D78">
              <w:rPr>
                <w:rFonts w:cs="Times New Roman"/>
                <w:bCs/>
                <w:szCs w:val="26"/>
              </w:rPr>
              <w:t xml:space="preserve"> </w:t>
            </w:r>
            <w:proofErr w:type="spellStart"/>
            <w:r w:rsidRPr="008A6D78">
              <w:rPr>
                <w:rFonts w:cs="Times New Roman"/>
                <w:bCs/>
                <w:szCs w:val="26"/>
              </w:rPr>
              <w:t>các</w:t>
            </w:r>
            <w:proofErr w:type="spellEnd"/>
            <w:r w:rsidRPr="008A6D78">
              <w:rPr>
                <w:rFonts w:cs="Times New Roman"/>
                <w:bCs/>
                <w:szCs w:val="26"/>
              </w:rPr>
              <w:t xml:space="preserve"> </w:t>
            </w:r>
            <w:proofErr w:type="spellStart"/>
            <w:r w:rsidRPr="008A6D78">
              <w:rPr>
                <w:rFonts w:cs="Times New Roman"/>
                <w:bCs/>
                <w:szCs w:val="26"/>
              </w:rPr>
              <w:t>chủ</w:t>
            </w:r>
            <w:proofErr w:type="spellEnd"/>
            <w:r w:rsidRPr="008A6D78">
              <w:rPr>
                <w:rFonts w:cs="Times New Roman"/>
                <w:bCs/>
                <w:szCs w:val="26"/>
              </w:rPr>
              <w:t xml:space="preserve"> </w:t>
            </w:r>
            <w:proofErr w:type="spellStart"/>
            <w:r w:rsidRPr="008A6D78">
              <w:rPr>
                <w:rFonts w:cs="Times New Roman"/>
                <w:bCs/>
                <w:szCs w:val="26"/>
              </w:rPr>
              <w:t>trương</w:t>
            </w:r>
            <w:proofErr w:type="spellEnd"/>
            <w:r w:rsidRPr="008A6D78">
              <w:rPr>
                <w:rFonts w:cs="Times New Roman"/>
                <w:bCs/>
                <w:szCs w:val="26"/>
              </w:rPr>
              <w:t xml:space="preserve"> </w:t>
            </w:r>
            <w:proofErr w:type="spellStart"/>
            <w:r w:rsidRPr="008A6D78">
              <w:rPr>
                <w:rFonts w:cs="Times New Roman"/>
                <w:bCs/>
                <w:szCs w:val="26"/>
              </w:rPr>
              <w:t>của</w:t>
            </w:r>
            <w:proofErr w:type="spellEnd"/>
            <w:r w:rsidRPr="008A6D78">
              <w:rPr>
                <w:rFonts w:cs="Times New Roman"/>
                <w:bCs/>
                <w:szCs w:val="26"/>
              </w:rPr>
              <w:t xml:space="preserve"> </w:t>
            </w:r>
            <w:proofErr w:type="spellStart"/>
            <w:r w:rsidRPr="008A6D78">
              <w:rPr>
                <w:rFonts w:cs="Times New Roman"/>
                <w:bCs/>
                <w:szCs w:val="26"/>
              </w:rPr>
              <w:t>Đảng</w:t>
            </w:r>
            <w:proofErr w:type="spellEnd"/>
            <w:r w:rsidRPr="008A6D78">
              <w:rPr>
                <w:rFonts w:cs="Times New Roman"/>
                <w:bCs/>
                <w:szCs w:val="26"/>
              </w:rPr>
              <w:t xml:space="preserve">, </w:t>
            </w:r>
            <w:proofErr w:type="spellStart"/>
            <w:r w:rsidRPr="008A6D78">
              <w:rPr>
                <w:rFonts w:cs="Times New Roman"/>
                <w:bCs/>
                <w:szCs w:val="26"/>
              </w:rPr>
              <w:t>chính</w:t>
            </w:r>
            <w:proofErr w:type="spellEnd"/>
            <w:r w:rsidRPr="008A6D78">
              <w:rPr>
                <w:rFonts w:cs="Times New Roman"/>
                <w:bCs/>
                <w:szCs w:val="26"/>
              </w:rPr>
              <w:t xml:space="preserve"> </w:t>
            </w:r>
            <w:proofErr w:type="spellStart"/>
            <w:r w:rsidRPr="008A6D78">
              <w:rPr>
                <w:rFonts w:cs="Times New Roman"/>
                <w:bCs/>
                <w:szCs w:val="26"/>
              </w:rPr>
              <w:t>sách</w:t>
            </w:r>
            <w:proofErr w:type="spellEnd"/>
            <w:r w:rsidRPr="008A6D78">
              <w:rPr>
                <w:rFonts w:cs="Times New Roman"/>
                <w:bCs/>
                <w:szCs w:val="26"/>
              </w:rPr>
              <w:t xml:space="preserve">, </w:t>
            </w:r>
            <w:proofErr w:type="spellStart"/>
            <w:r w:rsidRPr="008A6D78">
              <w:rPr>
                <w:rFonts w:cs="Times New Roman"/>
                <w:bCs/>
                <w:szCs w:val="26"/>
              </w:rPr>
              <w:t>pháp</w:t>
            </w:r>
            <w:proofErr w:type="spellEnd"/>
            <w:r w:rsidRPr="008A6D78">
              <w:rPr>
                <w:rFonts w:cs="Times New Roman"/>
                <w:bCs/>
                <w:szCs w:val="26"/>
              </w:rPr>
              <w:t xml:space="preserve"> </w:t>
            </w:r>
            <w:proofErr w:type="spellStart"/>
            <w:r w:rsidRPr="008A6D78">
              <w:rPr>
                <w:rFonts w:cs="Times New Roman"/>
                <w:bCs/>
                <w:szCs w:val="26"/>
              </w:rPr>
              <w:t>luật</w:t>
            </w:r>
            <w:proofErr w:type="spellEnd"/>
            <w:r w:rsidRPr="008A6D78">
              <w:rPr>
                <w:rFonts w:cs="Times New Roman"/>
                <w:bCs/>
                <w:szCs w:val="26"/>
              </w:rPr>
              <w:t xml:space="preserve"> </w:t>
            </w:r>
            <w:proofErr w:type="spellStart"/>
            <w:r w:rsidRPr="008A6D78">
              <w:rPr>
                <w:rFonts w:cs="Times New Roman"/>
                <w:bCs/>
                <w:szCs w:val="26"/>
              </w:rPr>
              <w:t>của</w:t>
            </w:r>
            <w:proofErr w:type="spellEnd"/>
            <w:r w:rsidRPr="008A6D78">
              <w:rPr>
                <w:rFonts w:cs="Times New Roman"/>
                <w:bCs/>
                <w:szCs w:val="26"/>
              </w:rPr>
              <w:t xml:space="preserve"> </w:t>
            </w:r>
            <w:proofErr w:type="spellStart"/>
            <w:r w:rsidRPr="008A6D78">
              <w:rPr>
                <w:rFonts w:cs="Times New Roman"/>
                <w:bCs/>
                <w:szCs w:val="26"/>
              </w:rPr>
              <w:t>Nhà</w:t>
            </w:r>
            <w:proofErr w:type="spellEnd"/>
            <w:r w:rsidRPr="008A6D78">
              <w:rPr>
                <w:rFonts w:cs="Times New Roman"/>
                <w:bCs/>
                <w:szCs w:val="26"/>
              </w:rPr>
              <w:t xml:space="preserve"> </w:t>
            </w:r>
            <w:proofErr w:type="spellStart"/>
            <w:r w:rsidRPr="008A6D78">
              <w:rPr>
                <w:rFonts w:cs="Times New Roman"/>
                <w:bCs/>
                <w:szCs w:val="26"/>
              </w:rPr>
              <w:t>nước</w:t>
            </w:r>
            <w:proofErr w:type="spellEnd"/>
          </w:p>
        </w:tc>
        <w:tc>
          <w:tcPr>
            <w:tcW w:w="3118" w:type="dxa"/>
          </w:tcPr>
          <w:p w14:paraId="79372659" w14:textId="77777777" w:rsidR="009850CE" w:rsidRPr="008A6D78" w:rsidRDefault="009850CE" w:rsidP="002A3CEF">
            <w:pPr>
              <w:spacing w:after="0" w:line="240" w:lineRule="atLeast"/>
              <w:rPr>
                <w:rFonts w:cs="Times New Roman"/>
                <w:szCs w:val="26"/>
              </w:rPr>
            </w:pPr>
            <w:proofErr w:type="spellStart"/>
            <w:r w:rsidRPr="008A6D78">
              <w:rPr>
                <w:rFonts w:cs="Times New Roman"/>
                <w:szCs w:val="26"/>
              </w:rPr>
              <w:lastRenderedPageBreak/>
              <w:t>Kế</w:t>
            </w:r>
            <w:proofErr w:type="spellEnd"/>
            <w:r w:rsidRPr="008A6D78">
              <w:rPr>
                <w:rFonts w:cs="Times New Roman"/>
                <w:szCs w:val="26"/>
              </w:rPr>
              <w:t xml:space="preserve"> </w:t>
            </w:r>
            <w:proofErr w:type="spellStart"/>
            <w:r w:rsidRPr="008A6D78">
              <w:rPr>
                <w:rFonts w:cs="Times New Roman"/>
                <w:szCs w:val="26"/>
              </w:rPr>
              <w:t>thừa</w:t>
            </w:r>
            <w:proofErr w:type="spellEnd"/>
            <w:r w:rsidRPr="008A6D78">
              <w:rPr>
                <w:rFonts w:cs="Times New Roman"/>
                <w:szCs w:val="26"/>
              </w:rPr>
              <w:t xml:space="preserve"> </w:t>
            </w:r>
            <w:proofErr w:type="spellStart"/>
            <w:r w:rsidRPr="008A6D78">
              <w:rPr>
                <w:rFonts w:cs="Times New Roman"/>
                <w:szCs w:val="26"/>
              </w:rPr>
              <w:t>các</w:t>
            </w:r>
            <w:proofErr w:type="spellEnd"/>
            <w:r w:rsidRPr="008A6D78">
              <w:rPr>
                <w:rFonts w:cs="Times New Roman"/>
                <w:szCs w:val="26"/>
              </w:rPr>
              <w:t xml:space="preserve"> </w:t>
            </w:r>
            <w:proofErr w:type="spellStart"/>
            <w:r w:rsidRPr="008A6D78">
              <w:rPr>
                <w:rFonts w:cs="Times New Roman"/>
                <w:szCs w:val="26"/>
              </w:rPr>
              <w:t>nội</w:t>
            </w:r>
            <w:proofErr w:type="spellEnd"/>
            <w:r w:rsidRPr="008A6D78">
              <w:rPr>
                <w:rFonts w:cs="Times New Roman"/>
                <w:szCs w:val="26"/>
              </w:rPr>
              <w:t xml:space="preserve"> dung </w:t>
            </w:r>
            <w:proofErr w:type="spellStart"/>
            <w:r w:rsidRPr="008A6D78">
              <w:rPr>
                <w:rFonts w:cs="Times New Roman"/>
                <w:szCs w:val="26"/>
              </w:rPr>
              <w:t>tại</w:t>
            </w:r>
            <w:proofErr w:type="spellEnd"/>
            <w:r w:rsidRPr="008A6D78">
              <w:rPr>
                <w:rFonts w:cs="Times New Roman"/>
                <w:szCs w:val="26"/>
              </w:rPr>
              <w:t xml:space="preserve"> </w:t>
            </w:r>
            <w:proofErr w:type="spellStart"/>
            <w:r w:rsidRPr="008A6D78">
              <w:rPr>
                <w:rFonts w:cs="Times New Roman"/>
                <w:szCs w:val="26"/>
              </w:rPr>
              <w:t>Quyết</w:t>
            </w:r>
            <w:proofErr w:type="spellEnd"/>
            <w:r w:rsidRPr="008A6D78">
              <w:rPr>
                <w:rFonts w:cs="Times New Roman"/>
                <w:szCs w:val="26"/>
              </w:rPr>
              <w:t xml:space="preserve"> </w:t>
            </w:r>
            <w:proofErr w:type="spellStart"/>
            <w:r w:rsidRPr="008A6D78">
              <w:rPr>
                <w:rFonts w:cs="Times New Roman"/>
                <w:szCs w:val="26"/>
              </w:rPr>
              <w:t>định</w:t>
            </w:r>
            <w:proofErr w:type="spellEnd"/>
            <w:r w:rsidRPr="008A6D78">
              <w:rPr>
                <w:rFonts w:cs="Times New Roman"/>
                <w:szCs w:val="26"/>
              </w:rPr>
              <w:t xml:space="preserve"> </w:t>
            </w:r>
            <w:proofErr w:type="spellStart"/>
            <w:r w:rsidRPr="008A6D78">
              <w:rPr>
                <w:rFonts w:cs="Times New Roman"/>
                <w:szCs w:val="26"/>
              </w:rPr>
              <w:t>số</w:t>
            </w:r>
            <w:proofErr w:type="spellEnd"/>
            <w:r w:rsidRPr="008A6D78">
              <w:rPr>
                <w:rFonts w:cs="Times New Roman"/>
                <w:szCs w:val="26"/>
              </w:rPr>
              <w:t xml:space="preserve"> 41 </w:t>
            </w:r>
            <w:proofErr w:type="spellStart"/>
            <w:r w:rsidRPr="008A6D78">
              <w:rPr>
                <w:rFonts w:cs="Times New Roman"/>
                <w:szCs w:val="26"/>
              </w:rPr>
              <w:t>điều</w:t>
            </w:r>
            <w:proofErr w:type="spellEnd"/>
            <w:r w:rsidRPr="008A6D78">
              <w:rPr>
                <w:rFonts w:cs="Times New Roman"/>
                <w:szCs w:val="26"/>
              </w:rPr>
              <w:t xml:space="preserve"> </w:t>
            </w:r>
            <w:proofErr w:type="spellStart"/>
            <w:r w:rsidRPr="008A6D78">
              <w:rPr>
                <w:rFonts w:cs="Times New Roman"/>
                <w:szCs w:val="26"/>
              </w:rPr>
              <w:t>chỉnh</w:t>
            </w:r>
            <w:proofErr w:type="spellEnd"/>
            <w:r w:rsidRPr="008A6D78">
              <w:rPr>
                <w:rFonts w:cs="Times New Roman"/>
                <w:szCs w:val="26"/>
              </w:rPr>
              <w:t xml:space="preserve">, </w:t>
            </w:r>
            <w:proofErr w:type="spellStart"/>
            <w:r w:rsidRPr="008A6D78">
              <w:rPr>
                <w:rFonts w:cs="Times New Roman"/>
                <w:szCs w:val="26"/>
              </w:rPr>
              <w:t>bổ</w:t>
            </w:r>
            <w:proofErr w:type="spellEnd"/>
            <w:r w:rsidRPr="008A6D78">
              <w:rPr>
                <w:rFonts w:cs="Times New Roman"/>
                <w:szCs w:val="26"/>
              </w:rPr>
              <w:t xml:space="preserve"> sung, </w:t>
            </w:r>
            <w:proofErr w:type="spellStart"/>
            <w:r w:rsidRPr="008A6D78">
              <w:rPr>
                <w:rFonts w:cs="Times New Roman"/>
                <w:szCs w:val="26"/>
              </w:rPr>
              <w:t>lựa</w:t>
            </w:r>
            <w:proofErr w:type="spellEnd"/>
            <w:r w:rsidRPr="008A6D78">
              <w:rPr>
                <w:rFonts w:cs="Times New Roman"/>
                <w:szCs w:val="26"/>
              </w:rPr>
              <w:t xml:space="preserve"> </w:t>
            </w:r>
            <w:proofErr w:type="spellStart"/>
            <w:r w:rsidRPr="008A6D78">
              <w:rPr>
                <w:rFonts w:cs="Times New Roman"/>
                <w:szCs w:val="26"/>
              </w:rPr>
              <w:t>chọn</w:t>
            </w:r>
            <w:proofErr w:type="spellEnd"/>
            <w:r w:rsidRPr="008A6D78">
              <w:rPr>
                <w:rFonts w:cs="Times New Roman"/>
                <w:szCs w:val="26"/>
              </w:rPr>
              <w:t xml:space="preserve">, </w:t>
            </w:r>
            <w:proofErr w:type="spellStart"/>
            <w:r w:rsidRPr="008A6D78">
              <w:rPr>
                <w:rFonts w:cs="Times New Roman"/>
                <w:szCs w:val="26"/>
              </w:rPr>
              <w:t>lược</w:t>
            </w:r>
            <w:proofErr w:type="spellEnd"/>
            <w:r w:rsidRPr="008A6D78">
              <w:rPr>
                <w:rFonts w:cs="Times New Roman"/>
                <w:szCs w:val="26"/>
              </w:rPr>
              <w:t xml:space="preserve"> </w:t>
            </w:r>
            <w:proofErr w:type="spellStart"/>
            <w:r w:rsidRPr="008A6D78">
              <w:rPr>
                <w:rFonts w:cs="Times New Roman"/>
                <w:szCs w:val="26"/>
              </w:rPr>
              <w:t>bỏ</w:t>
            </w:r>
            <w:proofErr w:type="spellEnd"/>
            <w:r w:rsidRPr="008A6D78">
              <w:rPr>
                <w:rFonts w:cs="Times New Roman"/>
                <w:szCs w:val="26"/>
              </w:rPr>
              <w:t xml:space="preserve"> </w:t>
            </w:r>
            <w:proofErr w:type="spellStart"/>
            <w:r w:rsidRPr="008A6D78">
              <w:rPr>
                <w:rFonts w:cs="Times New Roman"/>
                <w:szCs w:val="26"/>
              </w:rPr>
              <w:t>một</w:t>
            </w:r>
            <w:proofErr w:type="spellEnd"/>
            <w:r w:rsidRPr="008A6D78">
              <w:rPr>
                <w:rFonts w:cs="Times New Roman"/>
                <w:szCs w:val="26"/>
              </w:rPr>
              <w:t xml:space="preserve"> </w:t>
            </w:r>
            <w:proofErr w:type="spellStart"/>
            <w:r w:rsidRPr="008A6D78">
              <w:rPr>
                <w:rFonts w:cs="Times New Roman"/>
                <w:szCs w:val="26"/>
              </w:rPr>
              <w:t>số</w:t>
            </w:r>
            <w:proofErr w:type="spellEnd"/>
            <w:r w:rsidRPr="008A6D78">
              <w:rPr>
                <w:rFonts w:cs="Times New Roman"/>
                <w:szCs w:val="26"/>
              </w:rPr>
              <w:t xml:space="preserve"> </w:t>
            </w:r>
            <w:proofErr w:type="spellStart"/>
            <w:r w:rsidRPr="008A6D78">
              <w:rPr>
                <w:rFonts w:cs="Times New Roman"/>
                <w:szCs w:val="26"/>
              </w:rPr>
              <w:t>nội</w:t>
            </w:r>
            <w:proofErr w:type="spellEnd"/>
            <w:r w:rsidRPr="008A6D78">
              <w:rPr>
                <w:rFonts w:cs="Times New Roman"/>
                <w:szCs w:val="26"/>
              </w:rPr>
              <w:t xml:space="preserve"> dung </w:t>
            </w:r>
            <w:proofErr w:type="spellStart"/>
            <w:r w:rsidRPr="008A6D78">
              <w:rPr>
                <w:rFonts w:cs="Times New Roman"/>
                <w:szCs w:val="26"/>
              </w:rPr>
              <w:t>để</w:t>
            </w:r>
            <w:proofErr w:type="spellEnd"/>
            <w:r w:rsidRPr="008A6D78">
              <w:rPr>
                <w:rFonts w:cs="Times New Roman"/>
                <w:szCs w:val="26"/>
              </w:rPr>
              <w:t xml:space="preserve"> </w:t>
            </w:r>
            <w:proofErr w:type="spellStart"/>
            <w:r w:rsidRPr="008A6D78">
              <w:rPr>
                <w:rFonts w:cs="Times New Roman"/>
                <w:szCs w:val="26"/>
              </w:rPr>
              <w:lastRenderedPageBreak/>
              <w:t>ngắn</w:t>
            </w:r>
            <w:proofErr w:type="spellEnd"/>
            <w:r w:rsidRPr="008A6D78">
              <w:rPr>
                <w:rFonts w:cs="Times New Roman"/>
                <w:szCs w:val="26"/>
              </w:rPr>
              <w:t xml:space="preserve"> </w:t>
            </w:r>
            <w:proofErr w:type="spellStart"/>
            <w:r w:rsidRPr="008A6D78">
              <w:rPr>
                <w:rFonts w:cs="Times New Roman"/>
                <w:szCs w:val="26"/>
              </w:rPr>
              <w:t>gọn</w:t>
            </w:r>
            <w:proofErr w:type="spellEnd"/>
            <w:r w:rsidRPr="008A6D78">
              <w:rPr>
                <w:rFonts w:cs="Times New Roman"/>
                <w:szCs w:val="26"/>
              </w:rPr>
              <w:t xml:space="preserve">, </w:t>
            </w:r>
            <w:proofErr w:type="spellStart"/>
            <w:r w:rsidRPr="008A6D78">
              <w:rPr>
                <w:rFonts w:cs="Times New Roman"/>
                <w:szCs w:val="26"/>
              </w:rPr>
              <w:t>cô</w:t>
            </w:r>
            <w:proofErr w:type="spellEnd"/>
            <w:r w:rsidRPr="008A6D78">
              <w:rPr>
                <w:rFonts w:cs="Times New Roman"/>
                <w:szCs w:val="26"/>
              </w:rPr>
              <w:t xml:space="preserve"> </w:t>
            </w:r>
            <w:proofErr w:type="spellStart"/>
            <w:r w:rsidRPr="008A6D78">
              <w:rPr>
                <w:rFonts w:cs="Times New Roman"/>
                <w:szCs w:val="26"/>
              </w:rPr>
              <w:t>đọng</w:t>
            </w:r>
            <w:proofErr w:type="spellEnd"/>
            <w:r w:rsidRPr="008A6D78">
              <w:rPr>
                <w:rFonts w:cs="Times New Roman"/>
                <w:szCs w:val="26"/>
              </w:rPr>
              <w:t xml:space="preserve">, </w:t>
            </w:r>
            <w:proofErr w:type="spellStart"/>
            <w:r w:rsidRPr="008A6D78">
              <w:rPr>
                <w:rFonts w:cs="Times New Roman"/>
                <w:szCs w:val="26"/>
              </w:rPr>
              <w:t>chất</w:t>
            </w:r>
            <w:proofErr w:type="spellEnd"/>
            <w:r w:rsidRPr="008A6D78">
              <w:rPr>
                <w:rFonts w:cs="Times New Roman"/>
                <w:szCs w:val="26"/>
              </w:rPr>
              <w:t xml:space="preserve"> </w:t>
            </w:r>
            <w:proofErr w:type="spellStart"/>
            <w:r w:rsidRPr="008A6D78">
              <w:rPr>
                <w:rFonts w:cs="Times New Roman"/>
                <w:szCs w:val="26"/>
              </w:rPr>
              <w:t>lượng</w:t>
            </w:r>
            <w:proofErr w:type="spellEnd"/>
            <w:r w:rsidRPr="008A6D78">
              <w:rPr>
                <w:rFonts w:cs="Times New Roman"/>
                <w:szCs w:val="26"/>
              </w:rPr>
              <w:t xml:space="preserve">, </w:t>
            </w:r>
            <w:proofErr w:type="spellStart"/>
            <w:r w:rsidRPr="008A6D78">
              <w:rPr>
                <w:rFonts w:cs="Times New Roman"/>
                <w:szCs w:val="26"/>
              </w:rPr>
              <w:t>phù</w:t>
            </w:r>
            <w:proofErr w:type="spellEnd"/>
            <w:r w:rsidRPr="008A6D78">
              <w:rPr>
                <w:rFonts w:cs="Times New Roman"/>
                <w:szCs w:val="26"/>
              </w:rPr>
              <w:t xml:space="preserve"> </w:t>
            </w:r>
            <w:proofErr w:type="spellStart"/>
            <w:r w:rsidRPr="008A6D78">
              <w:rPr>
                <w:rFonts w:cs="Times New Roman"/>
                <w:szCs w:val="26"/>
              </w:rPr>
              <w:t>hợp</w:t>
            </w:r>
            <w:proofErr w:type="spellEnd"/>
            <w:r w:rsidRPr="008A6D78">
              <w:rPr>
                <w:rFonts w:cs="Times New Roman"/>
                <w:szCs w:val="26"/>
              </w:rPr>
              <w:t xml:space="preserve"> </w:t>
            </w:r>
            <w:proofErr w:type="spellStart"/>
            <w:r w:rsidRPr="008A6D78">
              <w:rPr>
                <w:rFonts w:cs="Times New Roman"/>
                <w:szCs w:val="26"/>
              </w:rPr>
              <w:t>hơn</w:t>
            </w:r>
            <w:proofErr w:type="spellEnd"/>
            <w:r w:rsidRPr="008A6D78">
              <w:rPr>
                <w:rFonts w:cs="Times New Roman"/>
                <w:szCs w:val="26"/>
              </w:rPr>
              <w:t xml:space="preserve"> </w:t>
            </w:r>
            <w:proofErr w:type="spellStart"/>
            <w:r w:rsidRPr="008A6D78">
              <w:rPr>
                <w:rFonts w:cs="Times New Roman"/>
                <w:szCs w:val="26"/>
              </w:rPr>
              <w:t>với</w:t>
            </w:r>
            <w:proofErr w:type="spellEnd"/>
            <w:r w:rsidRPr="008A6D78">
              <w:rPr>
                <w:rFonts w:cs="Times New Roman"/>
                <w:szCs w:val="26"/>
              </w:rPr>
              <w:t xml:space="preserve"> </w:t>
            </w:r>
            <w:proofErr w:type="spellStart"/>
            <w:r w:rsidRPr="008A6D78">
              <w:rPr>
                <w:rFonts w:cs="Times New Roman"/>
                <w:szCs w:val="26"/>
              </w:rPr>
              <w:t>khung</w:t>
            </w:r>
            <w:proofErr w:type="spellEnd"/>
            <w:r w:rsidRPr="008A6D78">
              <w:rPr>
                <w:rFonts w:cs="Times New Roman"/>
                <w:szCs w:val="26"/>
              </w:rPr>
              <w:t xml:space="preserve"> </w:t>
            </w:r>
            <w:proofErr w:type="spellStart"/>
            <w:r w:rsidRPr="008A6D78">
              <w:rPr>
                <w:rFonts w:cs="Times New Roman"/>
                <w:szCs w:val="26"/>
              </w:rPr>
              <w:t>tiêu</w:t>
            </w:r>
            <w:proofErr w:type="spellEnd"/>
            <w:r w:rsidRPr="008A6D78">
              <w:rPr>
                <w:rFonts w:cs="Times New Roman"/>
                <w:szCs w:val="26"/>
              </w:rPr>
              <w:t xml:space="preserve"> </w:t>
            </w:r>
            <w:proofErr w:type="spellStart"/>
            <w:r w:rsidRPr="008A6D78">
              <w:rPr>
                <w:rFonts w:cs="Times New Roman"/>
                <w:szCs w:val="26"/>
              </w:rPr>
              <w:t>chuẩn</w:t>
            </w:r>
            <w:proofErr w:type="spellEnd"/>
            <w:r w:rsidRPr="008A6D78">
              <w:rPr>
                <w:rFonts w:cs="Times New Roman"/>
                <w:szCs w:val="26"/>
              </w:rPr>
              <w:t xml:space="preserve"> </w:t>
            </w:r>
            <w:proofErr w:type="spellStart"/>
            <w:r w:rsidRPr="008A6D78">
              <w:rPr>
                <w:rFonts w:cs="Times New Roman"/>
                <w:szCs w:val="26"/>
              </w:rPr>
              <w:t>và</w:t>
            </w:r>
            <w:proofErr w:type="spellEnd"/>
            <w:r w:rsidRPr="008A6D78">
              <w:rPr>
                <w:rFonts w:cs="Times New Roman"/>
                <w:szCs w:val="26"/>
              </w:rPr>
              <w:t xml:space="preserve"> </w:t>
            </w:r>
            <w:proofErr w:type="spellStart"/>
            <w:r w:rsidRPr="008A6D78">
              <w:rPr>
                <w:rFonts w:cs="Times New Roman"/>
                <w:szCs w:val="26"/>
              </w:rPr>
              <w:t>yêu</w:t>
            </w:r>
            <w:proofErr w:type="spellEnd"/>
            <w:r w:rsidRPr="008A6D78">
              <w:rPr>
                <w:rFonts w:cs="Times New Roman"/>
                <w:szCs w:val="26"/>
              </w:rPr>
              <w:t xml:space="preserve"> </w:t>
            </w:r>
            <w:proofErr w:type="spellStart"/>
            <w:r w:rsidRPr="008A6D78">
              <w:rPr>
                <w:rFonts w:cs="Times New Roman"/>
                <w:szCs w:val="26"/>
              </w:rPr>
              <w:t>cầu</w:t>
            </w:r>
            <w:proofErr w:type="spellEnd"/>
            <w:r w:rsidRPr="008A6D78">
              <w:rPr>
                <w:rFonts w:cs="Times New Roman"/>
                <w:szCs w:val="26"/>
              </w:rPr>
              <w:t xml:space="preserve"> </w:t>
            </w:r>
            <w:proofErr w:type="spellStart"/>
            <w:r w:rsidRPr="008A6D78">
              <w:rPr>
                <w:rFonts w:cs="Times New Roman"/>
                <w:szCs w:val="26"/>
              </w:rPr>
              <w:t>của</w:t>
            </w:r>
            <w:proofErr w:type="spellEnd"/>
            <w:r w:rsidRPr="008A6D78">
              <w:rPr>
                <w:rFonts w:cs="Times New Roman"/>
                <w:szCs w:val="26"/>
              </w:rPr>
              <w:t xml:space="preserve"> </w:t>
            </w:r>
            <w:proofErr w:type="spellStart"/>
            <w:r w:rsidRPr="008A6D78">
              <w:rPr>
                <w:rFonts w:cs="Times New Roman"/>
                <w:szCs w:val="26"/>
              </w:rPr>
              <w:t>thực</w:t>
            </w:r>
            <w:proofErr w:type="spellEnd"/>
            <w:r w:rsidRPr="008A6D78">
              <w:rPr>
                <w:rFonts w:cs="Times New Roman"/>
                <w:szCs w:val="26"/>
              </w:rPr>
              <w:t xml:space="preserve"> </w:t>
            </w:r>
            <w:proofErr w:type="spellStart"/>
            <w:r w:rsidRPr="008A6D78">
              <w:rPr>
                <w:rFonts w:cs="Times New Roman"/>
                <w:szCs w:val="26"/>
              </w:rPr>
              <w:t>tế</w:t>
            </w:r>
            <w:proofErr w:type="spellEnd"/>
            <w:r w:rsidRPr="008A6D78">
              <w:rPr>
                <w:rFonts w:cs="Times New Roman"/>
                <w:szCs w:val="26"/>
              </w:rPr>
              <w:t xml:space="preserve"> </w:t>
            </w:r>
            <w:proofErr w:type="spellStart"/>
            <w:r w:rsidRPr="008A6D78">
              <w:rPr>
                <w:rFonts w:cs="Times New Roman"/>
                <w:szCs w:val="26"/>
              </w:rPr>
              <w:t>hiện</w:t>
            </w:r>
            <w:proofErr w:type="spellEnd"/>
            <w:r w:rsidRPr="008A6D78">
              <w:rPr>
                <w:rFonts w:cs="Times New Roman"/>
                <w:szCs w:val="26"/>
              </w:rPr>
              <w:t xml:space="preserve"> nay.</w:t>
            </w:r>
          </w:p>
        </w:tc>
      </w:tr>
      <w:tr w:rsidR="009850CE" w:rsidRPr="008A6D78" w14:paraId="47205564" w14:textId="77777777" w:rsidTr="008A6D78">
        <w:tc>
          <w:tcPr>
            <w:tcW w:w="1099" w:type="dxa"/>
            <w:vMerge/>
          </w:tcPr>
          <w:p w14:paraId="19F10C2C" w14:textId="77777777" w:rsidR="009850CE" w:rsidRPr="008A6D78" w:rsidRDefault="009850CE" w:rsidP="008A6D78">
            <w:pPr>
              <w:spacing w:after="0" w:line="240" w:lineRule="atLeast"/>
              <w:jc w:val="center"/>
              <w:rPr>
                <w:rFonts w:cs="Times New Roman"/>
                <w:szCs w:val="26"/>
              </w:rPr>
            </w:pPr>
          </w:p>
        </w:tc>
        <w:tc>
          <w:tcPr>
            <w:tcW w:w="3404" w:type="dxa"/>
          </w:tcPr>
          <w:p w14:paraId="4F6CADFA" w14:textId="77777777" w:rsidR="009850CE" w:rsidRPr="008A6D78" w:rsidRDefault="009850CE" w:rsidP="002A3CEF">
            <w:pPr>
              <w:pStyle w:val="TableParagraph"/>
              <w:spacing w:line="240" w:lineRule="atLeast"/>
              <w:ind w:left="123" w:right="147" w:hanging="27"/>
              <w:jc w:val="both"/>
              <w:rPr>
                <w:sz w:val="26"/>
                <w:szCs w:val="26"/>
              </w:rPr>
            </w:pPr>
            <w:r w:rsidRPr="008A6D78">
              <w:rPr>
                <w:sz w:val="26"/>
                <w:szCs w:val="26"/>
              </w:rPr>
              <w:t>2.</w:t>
            </w:r>
            <w:r w:rsidRPr="008A6D78">
              <w:rPr>
                <w:spacing w:val="-12"/>
                <w:sz w:val="26"/>
                <w:szCs w:val="26"/>
              </w:rPr>
              <w:t xml:space="preserve"> </w:t>
            </w:r>
            <w:r w:rsidRPr="008A6D78">
              <w:rPr>
                <w:sz w:val="26"/>
                <w:szCs w:val="26"/>
              </w:rPr>
              <w:t>Tổ</w:t>
            </w:r>
            <w:r w:rsidRPr="008A6D78">
              <w:rPr>
                <w:spacing w:val="-10"/>
                <w:sz w:val="26"/>
                <w:szCs w:val="26"/>
              </w:rPr>
              <w:t xml:space="preserve"> </w:t>
            </w:r>
            <w:r w:rsidRPr="008A6D78">
              <w:rPr>
                <w:sz w:val="26"/>
                <w:szCs w:val="26"/>
              </w:rPr>
              <w:t>chức</w:t>
            </w:r>
            <w:r w:rsidRPr="008A6D78">
              <w:rPr>
                <w:spacing w:val="-13"/>
                <w:sz w:val="26"/>
                <w:szCs w:val="26"/>
              </w:rPr>
              <w:t xml:space="preserve"> </w:t>
            </w:r>
            <w:r w:rsidRPr="008A6D78">
              <w:rPr>
                <w:sz w:val="26"/>
                <w:szCs w:val="26"/>
              </w:rPr>
              <w:t>triển khai các phong trào</w:t>
            </w:r>
            <w:r w:rsidRPr="008A6D78">
              <w:rPr>
                <w:spacing w:val="-2"/>
                <w:sz w:val="26"/>
                <w:szCs w:val="26"/>
              </w:rPr>
              <w:t xml:space="preserve"> </w:t>
            </w:r>
            <w:r w:rsidRPr="008A6D78">
              <w:rPr>
                <w:sz w:val="26"/>
                <w:szCs w:val="26"/>
              </w:rPr>
              <w:t>thi</w:t>
            </w:r>
            <w:r w:rsidRPr="008A6D78">
              <w:rPr>
                <w:spacing w:val="-4"/>
                <w:sz w:val="26"/>
                <w:szCs w:val="26"/>
              </w:rPr>
              <w:t xml:space="preserve"> </w:t>
            </w:r>
            <w:r w:rsidRPr="008A6D78">
              <w:rPr>
                <w:sz w:val="26"/>
                <w:szCs w:val="26"/>
              </w:rPr>
              <w:t>đua</w:t>
            </w:r>
            <w:r w:rsidRPr="008A6D78">
              <w:rPr>
                <w:spacing w:val="-2"/>
                <w:sz w:val="26"/>
                <w:szCs w:val="26"/>
              </w:rPr>
              <w:t xml:space="preserve"> </w:t>
            </w:r>
            <w:r w:rsidRPr="008A6D78">
              <w:rPr>
                <w:spacing w:val="-5"/>
                <w:sz w:val="26"/>
                <w:szCs w:val="26"/>
              </w:rPr>
              <w:t>của</w:t>
            </w:r>
          </w:p>
          <w:p w14:paraId="175B404A" w14:textId="77777777" w:rsidR="009850CE" w:rsidRPr="008A6D78" w:rsidRDefault="009850CE" w:rsidP="002A3CEF">
            <w:pPr>
              <w:spacing w:after="0" w:line="240" w:lineRule="atLeast"/>
              <w:rPr>
                <w:rFonts w:cs="Times New Roman"/>
                <w:spacing w:val="-2"/>
                <w:szCs w:val="26"/>
              </w:rPr>
            </w:pPr>
            <w:proofErr w:type="spellStart"/>
            <w:r w:rsidRPr="008A6D78">
              <w:rPr>
                <w:rFonts w:cs="Times New Roman"/>
                <w:szCs w:val="26"/>
              </w:rPr>
              <w:t>địa</w:t>
            </w:r>
            <w:proofErr w:type="spellEnd"/>
            <w:r w:rsidRPr="008A6D78">
              <w:rPr>
                <w:rFonts w:cs="Times New Roman"/>
                <w:spacing w:val="-5"/>
                <w:szCs w:val="26"/>
              </w:rPr>
              <w:t xml:space="preserve"> </w:t>
            </w:r>
            <w:proofErr w:type="spellStart"/>
            <w:r w:rsidRPr="008A6D78">
              <w:rPr>
                <w:rFonts w:cs="Times New Roman"/>
                <w:spacing w:val="-2"/>
                <w:szCs w:val="26"/>
              </w:rPr>
              <w:t>phương</w:t>
            </w:r>
            <w:proofErr w:type="spellEnd"/>
          </w:p>
          <w:p w14:paraId="22BE2303" w14:textId="77777777" w:rsidR="009850CE" w:rsidRPr="008A6D78" w:rsidRDefault="009850CE" w:rsidP="002A3CEF">
            <w:pPr>
              <w:spacing w:after="0" w:line="240" w:lineRule="atLeast"/>
              <w:ind w:firstLine="608"/>
              <w:rPr>
                <w:rFonts w:cs="Times New Roman"/>
                <w:szCs w:val="26"/>
              </w:rPr>
            </w:pPr>
            <w:proofErr w:type="spellStart"/>
            <w:r w:rsidRPr="008A6D78">
              <w:rPr>
                <w:rFonts w:cs="Times New Roman"/>
                <w:szCs w:val="26"/>
              </w:rPr>
              <w:t>Triển</w:t>
            </w:r>
            <w:proofErr w:type="spellEnd"/>
            <w:r w:rsidRPr="008A6D78">
              <w:rPr>
                <w:rFonts w:cs="Times New Roman"/>
                <w:szCs w:val="26"/>
              </w:rPr>
              <w:t xml:space="preserve"> </w:t>
            </w:r>
            <w:proofErr w:type="spellStart"/>
            <w:r w:rsidRPr="008A6D78">
              <w:rPr>
                <w:rFonts w:cs="Times New Roman"/>
                <w:szCs w:val="26"/>
              </w:rPr>
              <w:t>khai</w:t>
            </w:r>
            <w:proofErr w:type="spellEnd"/>
            <w:r w:rsidRPr="008A6D78">
              <w:rPr>
                <w:rFonts w:cs="Times New Roman"/>
                <w:szCs w:val="26"/>
              </w:rPr>
              <w:t xml:space="preserve"> Phong </w:t>
            </w:r>
            <w:proofErr w:type="spellStart"/>
            <w:r w:rsidRPr="008A6D78">
              <w:rPr>
                <w:rFonts w:cs="Times New Roman"/>
                <w:szCs w:val="26"/>
              </w:rPr>
              <w:t>trào</w:t>
            </w:r>
            <w:proofErr w:type="spellEnd"/>
            <w:r w:rsidRPr="008A6D78">
              <w:rPr>
                <w:rFonts w:cs="Times New Roman"/>
                <w:szCs w:val="26"/>
              </w:rPr>
              <w:t xml:space="preserve"> “</w:t>
            </w:r>
            <w:proofErr w:type="spellStart"/>
            <w:r w:rsidRPr="008A6D78">
              <w:rPr>
                <w:rFonts w:cs="Times New Roman"/>
                <w:szCs w:val="26"/>
              </w:rPr>
              <w:t>Toàn</w:t>
            </w:r>
            <w:proofErr w:type="spellEnd"/>
            <w:r w:rsidRPr="008A6D78">
              <w:rPr>
                <w:rFonts w:cs="Times New Roman"/>
                <w:szCs w:val="26"/>
              </w:rPr>
              <w:t xml:space="preserve"> </w:t>
            </w:r>
            <w:proofErr w:type="spellStart"/>
            <w:r w:rsidRPr="008A6D78">
              <w:rPr>
                <w:rFonts w:cs="Times New Roman"/>
                <w:szCs w:val="26"/>
              </w:rPr>
              <w:t>dân</w:t>
            </w:r>
            <w:proofErr w:type="spellEnd"/>
            <w:r w:rsidRPr="008A6D78">
              <w:rPr>
                <w:rFonts w:cs="Times New Roman"/>
                <w:szCs w:val="26"/>
              </w:rPr>
              <w:t xml:space="preserve"> </w:t>
            </w:r>
            <w:proofErr w:type="spellStart"/>
            <w:r w:rsidRPr="008A6D78">
              <w:rPr>
                <w:rFonts w:cs="Times New Roman"/>
                <w:szCs w:val="26"/>
              </w:rPr>
              <w:t>đoàn</w:t>
            </w:r>
            <w:proofErr w:type="spellEnd"/>
            <w:r w:rsidRPr="008A6D78">
              <w:rPr>
                <w:rFonts w:cs="Times New Roman"/>
                <w:szCs w:val="26"/>
              </w:rPr>
              <w:t xml:space="preserve"> </w:t>
            </w:r>
            <w:proofErr w:type="spellStart"/>
            <w:r w:rsidRPr="008A6D78">
              <w:rPr>
                <w:rFonts w:cs="Times New Roman"/>
                <w:szCs w:val="26"/>
              </w:rPr>
              <w:t>kết</w:t>
            </w:r>
            <w:proofErr w:type="spellEnd"/>
            <w:r w:rsidRPr="008A6D78">
              <w:rPr>
                <w:rFonts w:cs="Times New Roman"/>
                <w:szCs w:val="26"/>
              </w:rPr>
              <w:t xml:space="preserve"> </w:t>
            </w:r>
            <w:proofErr w:type="spellStart"/>
            <w:r w:rsidRPr="008A6D78">
              <w:rPr>
                <w:rFonts w:cs="Times New Roman"/>
                <w:szCs w:val="26"/>
              </w:rPr>
              <w:t>xây</w:t>
            </w:r>
            <w:proofErr w:type="spellEnd"/>
            <w:r w:rsidRPr="008A6D78">
              <w:rPr>
                <w:rFonts w:cs="Times New Roman"/>
                <w:szCs w:val="26"/>
              </w:rPr>
              <w:t xml:space="preserve"> </w:t>
            </w:r>
            <w:proofErr w:type="spellStart"/>
            <w:r w:rsidRPr="008A6D78">
              <w:rPr>
                <w:rFonts w:cs="Times New Roman"/>
                <w:szCs w:val="26"/>
              </w:rPr>
              <w:t>dựng</w:t>
            </w:r>
            <w:proofErr w:type="spellEnd"/>
            <w:r w:rsidRPr="008A6D78">
              <w:rPr>
                <w:rFonts w:cs="Times New Roman"/>
                <w:szCs w:val="26"/>
              </w:rPr>
              <w:t xml:space="preserve"> </w:t>
            </w:r>
            <w:proofErr w:type="spellStart"/>
            <w:r w:rsidRPr="008A6D78">
              <w:rPr>
                <w:rFonts w:cs="Times New Roman"/>
                <w:szCs w:val="26"/>
              </w:rPr>
              <w:t>đời</w:t>
            </w:r>
            <w:proofErr w:type="spellEnd"/>
            <w:r w:rsidRPr="008A6D78">
              <w:rPr>
                <w:rFonts w:cs="Times New Roman"/>
                <w:szCs w:val="26"/>
              </w:rPr>
              <w:t xml:space="preserve"> </w:t>
            </w:r>
            <w:proofErr w:type="spellStart"/>
            <w:r w:rsidRPr="008A6D78">
              <w:rPr>
                <w:rFonts w:cs="Times New Roman"/>
                <w:szCs w:val="26"/>
              </w:rPr>
              <w:t>sống</w:t>
            </w:r>
            <w:proofErr w:type="spellEnd"/>
            <w:r w:rsidRPr="008A6D78">
              <w:rPr>
                <w:rFonts w:cs="Times New Roman"/>
                <w:szCs w:val="26"/>
              </w:rPr>
              <w:t xml:space="preserve"> </w:t>
            </w:r>
            <w:proofErr w:type="spellStart"/>
            <w:r w:rsidRPr="008A6D78">
              <w:rPr>
                <w:rFonts w:cs="Times New Roman"/>
                <w:szCs w:val="26"/>
              </w:rPr>
              <w:t>văn</w:t>
            </w:r>
            <w:proofErr w:type="spellEnd"/>
            <w:r w:rsidRPr="008A6D78">
              <w:rPr>
                <w:rFonts w:cs="Times New Roman"/>
                <w:szCs w:val="26"/>
              </w:rPr>
              <w:t xml:space="preserve"> </w:t>
            </w:r>
            <w:proofErr w:type="spellStart"/>
            <w:r w:rsidRPr="008A6D78">
              <w:rPr>
                <w:rFonts w:cs="Times New Roman"/>
                <w:szCs w:val="26"/>
              </w:rPr>
              <w:t>hóa</w:t>
            </w:r>
            <w:proofErr w:type="spellEnd"/>
            <w:r w:rsidRPr="008A6D78">
              <w:rPr>
                <w:rFonts w:cs="Times New Roman"/>
                <w:szCs w:val="26"/>
              </w:rPr>
              <w:t xml:space="preserve">” </w:t>
            </w:r>
            <w:proofErr w:type="spellStart"/>
            <w:r w:rsidRPr="008A6D78">
              <w:rPr>
                <w:rFonts w:cs="Times New Roman"/>
                <w:szCs w:val="26"/>
              </w:rPr>
              <w:t>gắn</w:t>
            </w:r>
            <w:proofErr w:type="spellEnd"/>
            <w:r w:rsidRPr="008A6D78">
              <w:rPr>
                <w:rFonts w:cs="Times New Roman"/>
                <w:szCs w:val="26"/>
              </w:rPr>
              <w:t xml:space="preserve"> </w:t>
            </w:r>
            <w:proofErr w:type="spellStart"/>
            <w:r w:rsidRPr="008A6D78">
              <w:rPr>
                <w:rFonts w:cs="Times New Roman"/>
                <w:szCs w:val="26"/>
              </w:rPr>
              <w:t>với</w:t>
            </w:r>
            <w:proofErr w:type="spellEnd"/>
            <w:r w:rsidRPr="008A6D78">
              <w:rPr>
                <w:rFonts w:cs="Times New Roman"/>
                <w:szCs w:val="26"/>
              </w:rPr>
              <w:t xml:space="preserve"> Phong </w:t>
            </w:r>
            <w:proofErr w:type="spellStart"/>
            <w:r w:rsidRPr="008A6D78">
              <w:rPr>
                <w:rFonts w:cs="Times New Roman"/>
                <w:szCs w:val="26"/>
              </w:rPr>
              <w:t>trào</w:t>
            </w:r>
            <w:proofErr w:type="spellEnd"/>
            <w:r w:rsidRPr="008A6D78">
              <w:rPr>
                <w:rFonts w:cs="Times New Roman"/>
                <w:spacing w:val="-1"/>
                <w:szCs w:val="26"/>
              </w:rPr>
              <w:t xml:space="preserve"> </w:t>
            </w:r>
            <w:r w:rsidRPr="008A6D78">
              <w:rPr>
                <w:rFonts w:cs="Times New Roman"/>
                <w:szCs w:val="26"/>
              </w:rPr>
              <w:t>“Chung</w:t>
            </w:r>
            <w:r w:rsidRPr="008A6D78">
              <w:rPr>
                <w:rFonts w:cs="Times New Roman"/>
                <w:spacing w:val="-3"/>
                <w:szCs w:val="26"/>
              </w:rPr>
              <w:t xml:space="preserve"> </w:t>
            </w:r>
            <w:proofErr w:type="spellStart"/>
            <w:r w:rsidRPr="008A6D78">
              <w:rPr>
                <w:rFonts w:cs="Times New Roman"/>
                <w:szCs w:val="26"/>
              </w:rPr>
              <w:t>sức</w:t>
            </w:r>
            <w:proofErr w:type="spellEnd"/>
            <w:r w:rsidRPr="008A6D78">
              <w:rPr>
                <w:rFonts w:cs="Times New Roman"/>
                <w:szCs w:val="26"/>
              </w:rPr>
              <w:t>,</w:t>
            </w:r>
            <w:r w:rsidRPr="008A6D78">
              <w:rPr>
                <w:rFonts w:cs="Times New Roman"/>
                <w:spacing w:val="-2"/>
                <w:szCs w:val="26"/>
              </w:rPr>
              <w:t xml:space="preserve"> </w:t>
            </w:r>
            <w:proofErr w:type="spellStart"/>
            <w:r w:rsidRPr="008A6D78">
              <w:rPr>
                <w:rFonts w:cs="Times New Roman"/>
                <w:szCs w:val="26"/>
              </w:rPr>
              <w:t>chung</w:t>
            </w:r>
            <w:proofErr w:type="spellEnd"/>
            <w:r w:rsidRPr="008A6D78">
              <w:rPr>
                <w:rFonts w:cs="Times New Roman"/>
                <w:spacing w:val="-2"/>
                <w:szCs w:val="26"/>
              </w:rPr>
              <w:t xml:space="preserve"> </w:t>
            </w:r>
            <w:proofErr w:type="spellStart"/>
            <w:r w:rsidRPr="008A6D78">
              <w:rPr>
                <w:rFonts w:cs="Times New Roman"/>
                <w:szCs w:val="26"/>
              </w:rPr>
              <w:t>lòng</w:t>
            </w:r>
            <w:proofErr w:type="spellEnd"/>
            <w:r w:rsidRPr="008A6D78">
              <w:rPr>
                <w:rFonts w:cs="Times New Roman"/>
                <w:spacing w:val="-3"/>
                <w:szCs w:val="26"/>
              </w:rPr>
              <w:t xml:space="preserve"> </w:t>
            </w:r>
            <w:proofErr w:type="spellStart"/>
            <w:r w:rsidRPr="008A6D78">
              <w:rPr>
                <w:rFonts w:cs="Times New Roman"/>
                <w:szCs w:val="26"/>
              </w:rPr>
              <w:t>xây</w:t>
            </w:r>
            <w:proofErr w:type="spellEnd"/>
            <w:r w:rsidRPr="008A6D78">
              <w:rPr>
                <w:rFonts w:cs="Times New Roman"/>
                <w:spacing w:val="-3"/>
                <w:szCs w:val="26"/>
              </w:rPr>
              <w:t xml:space="preserve"> </w:t>
            </w:r>
            <w:proofErr w:type="spellStart"/>
            <w:r w:rsidRPr="008A6D78">
              <w:rPr>
                <w:rFonts w:cs="Times New Roman"/>
                <w:szCs w:val="26"/>
              </w:rPr>
              <w:t>dựng</w:t>
            </w:r>
            <w:proofErr w:type="spellEnd"/>
            <w:r w:rsidRPr="008A6D78">
              <w:rPr>
                <w:rFonts w:cs="Times New Roman"/>
                <w:spacing w:val="-3"/>
                <w:szCs w:val="26"/>
              </w:rPr>
              <w:t xml:space="preserve"> </w:t>
            </w:r>
            <w:proofErr w:type="spellStart"/>
            <w:r w:rsidRPr="008A6D78">
              <w:rPr>
                <w:rFonts w:cs="Times New Roman"/>
                <w:szCs w:val="26"/>
              </w:rPr>
              <w:t>nông</w:t>
            </w:r>
            <w:proofErr w:type="spellEnd"/>
            <w:r w:rsidRPr="008A6D78">
              <w:rPr>
                <w:rFonts w:cs="Times New Roman"/>
                <w:szCs w:val="26"/>
              </w:rPr>
              <w:t xml:space="preserve"> </w:t>
            </w:r>
            <w:proofErr w:type="spellStart"/>
            <w:r w:rsidRPr="008A6D78">
              <w:rPr>
                <w:rFonts w:cs="Times New Roman"/>
                <w:szCs w:val="26"/>
              </w:rPr>
              <w:t>thôn</w:t>
            </w:r>
            <w:proofErr w:type="spellEnd"/>
            <w:r w:rsidRPr="008A6D78">
              <w:rPr>
                <w:rFonts w:cs="Times New Roman"/>
                <w:szCs w:val="26"/>
              </w:rPr>
              <w:t xml:space="preserve"> </w:t>
            </w:r>
            <w:proofErr w:type="spellStart"/>
            <w:r w:rsidRPr="008A6D78">
              <w:rPr>
                <w:rFonts w:cs="Times New Roman"/>
                <w:szCs w:val="26"/>
              </w:rPr>
              <w:t>mới</w:t>
            </w:r>
            <w:proofErr w:type="spellEnd"/>
            <w:r w:rsidRPr="008A6D78">
              <w:rPr>
                <w:rFonts w:cs="Times New Roman"/>
                <w:szCs w:val="26"/>
              </w:rPr>
              <w:t xml:space="preserve">”, </w:t>
            </w:r>
            <w:proofErr w:type="spellStart"/>
            <w:r w:rsidRPr="008A6D78">
              <w:rPr>
                <w:rFonts w:cs="Times New Roman"/>
                <w:szCs w:val="26"/>
              </w:rPr>
              <w:t>Cuộc</w:t>
            </w:r>
            <w:proofErr w:type="spellEnd"/>
            <w:r w:rsidRPr="008A6D78">
              <w:rPr>
                <w:rFonts w:cs="Times New Roman"/>
                <w:szCs w:val="26"/>
              </w:rPr>
              <w:t xml:space="preserve"> </w:t>
            </w:r>
            <w:proofErr w:type="spellStart"/>
            <w:r w:rsidRPr="008A6D78">
              <w:rPr>
                <w:rFonts w:cs="Times New Roman"/>
                <w:szCs w:val="26"/>
              </w:rPr>
              <w:t>vận</w:t>
            </w:r>
            <w:proofErr w:type="spellEnd"/>
            <w:r w:rsidRPr="008A6D78">
              <w:rPr>
                <w:rFonts w:cs="Times New Roman"/>
                <w:szCs w:val="26"/>
              </w:rPr>
              <w:t xml:space="preserve"> </w:t>
            </w:r>
            <w:proofErr w:type="spellStart"/>
            <w:r w:rsidRPr="008A6D78">
              <w:rPr>
                <w:rFonts w:cs="Times New Roman"/>
                <w:szCs w:val="26"/>
              </w:rPr>
              <w:t>động</w:t>
            </w:r>
            <w:proofErr w:type="spellEnd"/>
            <w:r w:rsidRPr="008A6D78">
              <w:rPr>
                <w:rFonts w:cs="Times New Roman"/>
                <w:szCs w:val="26"/>
              </w:rPr>
              <w:t xml:space="preserve"> “</w:t>
            </w:r>
            <w:proofErr w:type="spellStart"/>
            <w:r w:rsidRPr="008A6D78">
              <w:rPr>
                <w:rFonts w:cs="Times New Roman"/>
                <w:szCs w:val="26"/>
              </w:rPr>
              <w:t>Toàn</w:t>
            </w:r>
            <w:proofErr w:type="spellEnd"/>
            <w:r w:rsidRPr="008A6D78">
              <w:rPr>
                <w:rFonts w:cs="Times New Roman"/>
                <w:szCs w:val="26"/>
              </w:rPr>
              <w:t xml:space="preserve"> </w:t>
            </w:r>
            <w:proofErr w:type="spellStart"/>
            <w:r w:rsidRPr="008A6D78">
              <w:rPr>
                <w:rFonts w:cs="Times New Roman"/>
                <w:szCs w:val="26"/>
              </w:rPr>
              <w:t>dân</w:t>
            </w:r>
            <w:proofErr w:type="spellEnd"/>
            <w:r w:rsidRPr="008A6D78">
              <w:rPr>
                <w:rFonts w:cs="Times New Roman"/>
                <w:szCs w:val="26"/>
              </w:rPr>
              <w:t xml:space="preserve"> </w:t>
            </w:r>
            <w:proofErr w:type="spellStart"/>
            <w:r w:rsidRPr="008A6D78">
              <w:rPr>
                <w:rFonts w:cs="Times New Roman"/>
                <w:szCs w:val="26"/>
              </w:rPr>
              <w:t>đoàn</w:t>
            </w:r>
            <w:proofErr w:type="spellEnd"/>
            <w:r w:rsidRPr="008A6D78">
              <w:rPr>
                <w:rFonts w:cs="Times New Roman"/>
                <w:szCs w:val="26"/>
              </w:rPr>
              <w:t xml:space="preserve"> </w:t>
            </w:r>
            <w:proofErr w:type="spellStart"/>
            <w:r w:rsidRPr="008A6D78">
              <w:rPr>
                <w:rFonts w:cs="Times New Roman"/>
                <w:szCs w:val="26"/>
              </w:rPr>
              <w:t>kết</w:t>
            </w:r>
            <w:proofErr w:type="spellEnd"/>
            <w:r w:rsidRPr="008A6D78">
              <w:rPr>
                <w:rFonts w:cs="Times New Roman"/>
                <w:szCs w:val="26"/>
              </w:rPr>
              <w:t xml:space="preserve"> </w:t>
            </w:r>
            <w:proofErr w:type="spellStart"/>
            <w:r w:rsidRPr="008A6D78">
              <w:rPr>
                <w:rFonts w:cs="Times New Roman"/>
                <w:szCs w:val="26"/>
              </w:rPr>
              <w:t>xây</w:t>
            </w:r>
            <w:proofErr w:type="spellEnd"/>
            <w:r w:rsidRPr="008A6D78">
              <w:rPr>
                <w:rFonts w:cs="Times New Roman"/>
                <w:szCs w:val="26"/>
              </w:rPr>
              <w:t xml:space="preserve"> </w:t>
            </w:r>
            <w:proofErr w:type="spellStart"/>
            <w:r w:rsidRPr="008A6D78">
              <w:rPr>
                <w:rFonts w:cs="Times New Roman"/>
                <w:szCs w:val="26"/>
              </w:rPr>
              <w:t>dựng</w:t>
            </w:r>
            <w:proofErr w:type="spellEnd"/>
            <w:r w:rsidRPr="008A6D78">
              <w:rPr>
                <w:rFonts w:cs="Times New Roman"/>
                <w:szCs w:val="26"/>
              </w:rPr>
              <w:t xml:space="preserve"> </w:t>
            </w:r>
            <w:proofErr w:type="spellStart"/>
            <w:r w:rsidRPr="008A6D78">
              <w:rPr>
                <w:rFonts w:cs="Times New Roman"/>
                <w:szCs w:val="26"/>
              </w:rPr>
              <w:t>nông</w:t>
            </w:r>
            <w:proofErr w:type="spellEnd"/>
            <w:r w:rsidRPr="008A6D78">
              <w:rPr>
                <w:rFonts w:cs="Times New Roman"/>
                <w:szCs w:val="26"/>
              </w:rPr>
              <w:t xml:space="preserve"> </w:t>
            </w:r>
            <w:proofErr w:type="spellStart"/>
            <w:r w:rsidRPr="008A6D78">
              <w:rPr>
                <w:rFonts w:cs="Times New Roman"/>
                <w:szCs w:val="26"/>
              </w:rPr>
              <w:t>thôn</w:t>
            </w:r>
            <w:proofErr w:type="spellEnd"/>
            <w:r w:rsidRPr="008A6D78">
              <w:rPr>
                <w:rFonts w:cs="Times New Roman"/>
                <w:szCs w:val="26"/>
              </w:rPr>
              <w:t xml:space="preserve"> </w:t>
            </w:r>
            <w:proofErr w:type="spellStart"/>
            <w:r w:rsidRPr="008A6D78">
              <w:rPr>
                <w:rFonts w:cs="Times New Roman"/>
                <w:szCs w:val="26"/>
              </w:rPr>
              <w:t>mới</w:t>
            </w:r>
            <w:proofErr w:type="spellEnd"/>
            <w:r w:rsidRPr="008A6D78">
              <w:rPr>
                <w:rFonts w:cs="Times New Roman"/>
                <w:szCs w:val="26"/>
              </w:rPr>
              <w:t xml:space="preserve">, </w:t>
            </w:r>
            <w:proofErr w:type="spellStart"/>
            <w:r w:rsidRPr="008A6D78">
              <w:rPr>
                <w:rFonts w:cs="Times New Roman"/>
                <w:szCs w:val="26"/>
              </w:rPr>
              <w:t>đô</w:t>
            </w:r>
            <w:proofErr w:type="spellEnd"/>
            <w:r w:rsidRPr="008A6D78">
              <w:rPr>
                <w:rFonts w:cs="Times New Roman"/>
                <w:szCs w:val="26"/>
              </w:rPr>
              <w:t xml:space="preserve"> </w:t>
            </w:r>
            <w:proofErr w:type="spellStart"/>
            <w:r w:rsidRPr="008A6D78">
              <w:rPr>
                <w:rFonts w:cs="Times New Roman"/>
                <w:szCs w:val="26"/>
              </w:rPr>
              <w:t>thị</w:t>
            </w:r>
            <w:proofErr w:type="spellEnd"/>
            <w:r w:rsidRPr="008A6D78">
              <w:rPr>
                <w:rFonts w:cs="Times New Roman"/>
                <w:szCs w:val="26"/>
              </w:rPr>
              <w:t xml:space="preserve"> </w:t>
            </w:r>
            <w:proofErr w:type="spellStart"/>
            <w:r w:rsidRPr="008A6D78">
              <w:rPr>
                <w:rFonts w:cs="Times New Roman"/>
                <w:szCs w:val="26"/>
              </w:rPr>
              <w:t>văn</w:t>
            </w:r>
            <w:proofErr w:type="spellEnd"/>
            <w:r w:rsidRPr="008A6D78">
              <w:rPr>
                <w:rFonts w:cs="Times New Roman"/>
                <w:szCs w:val="26"/>
              </w:rPr>
              <w:t xml:space="preserve"> </w:t>
            </w:r>
            <w:proofErr w:type="spellStart"/>
            <w:r w:rsidRPr="008A6D78">
              <w:rPr>
                <w:rFonts w:cs="Times New Roman"/>
                <w:szCs w:val="26"/>
              </w:rPr>
              <w:t>minh</w:t>
            </w:r>
            <w:proofErr w:type="spellEnd"/>
            <w:r w:rsidRPr="008A6D78">
              <w:rPr>
                <w:rFonts w:cs="Times New Roman"/>
                <w:szCs w:val="26"/>
              </w:rPr>
              <w:t xml:space="preserve">” </w:t>
            </w:r>
            <w:proofErr w:type="spellStart"/>
            <w:r w:rsidRPr="008A6D78">
              <w:rPr>
                <w:rFonts w:cs="Times New Roman"/>
                <w:szCs w:val="26"/>
              </w:rPr>
              <w:t>và</w:t>
            </w:r>
            <w:proofErr w:type="spellEnd"/>
            <w:r w:rsidRPr="008A6D78">
              <w:rPr>
                <w:rFonts w:cs="Times New Roman"/>
                <w:szCs w:val="26"/>
              </w:rPr>
              <w:t xml:space="preserve"> </w:t>
            </w:r>
            <w:proofErr w:type="spellStart"/>
            <w:r w:rsidRPr="008A6D78">
              <w:rPr>
                <w:rFonts w:cs="Times New Roman"/>
                <w:szCs w:val="26"/>
              </w:rPr>
              <w:t>các</w:t>
            </w:r>
            <w:proofErr w:type="spellEnd"/>
            <w:r w:rsidRPr="008A6D78">
              <w:rPr>
                <w:rFonts w:cs="Times New Roman"/>
                <w:szCs w:val="26"/>
              </w:rPr>
              <w:t xml:space="preserve"> </w:t>
            </w:r>
            <w:proofErr w:type="spellStart"/>
            <w:r w:rsidRPr="008A6D78">
              <w:rPr>
                <w:rFonts w:cs="Times New Roman"/>
                <w:szCs w:val="26"/>
              </w:rPr>
              <w:t>phong</w:t>
            </w:r>
            <w:proofErr w:type="spellEnd"/>
            <w:r w:rsidRPr="008A6D78">
              <w:rPr>
                <w:rFonts w:cs="Times New Roman"/>
                <w:szCs w:val="26"/>
              </w:rPr>
              <w:t xml:space="preserve"> </w:t>
            </w:r>
            <w:proofErr w:type="spellStart"/>
            <w:r w:rsidRPr="008A6D78">
              <w:rPr>
                <w:rFonts w:cs="Times New Roman"/>
                <w:szCs w:val="26"/>
              </w:rPr>
              <w:t>trào</w:t>
            </w:r>
            <w:proofErr w:type="spellEnd"/>
            <w:r w:rsidRPr="008A6D78">
              <w:rPr>
                <w:rFonts w:cs="Times New Roman"/>
                <w:szCs w:val="26"/>
              </w:rPr>
              <w:t xml:space="preserve">, </w:t>
            </w:r>
            <w:proofErr w:type="spellStart"/>
            <w:r w:rsidRPr="008A6D78">
              <w:rPr>
                <w:rFonts w:cs="Times New Roman"/>
                <w:szCs w:val="26"/>
              </w:rPr>
              <w:t>cuộc</w:t>
            </w:r>
            <w:proofErr w:type="spellEnd"/>
            <w:r w:rsidRPr="008A6D78">
              <w:rPr>
                <w:rFonts w:cs="Times New Roman"/>
                <w:szCs w:val="26"/>
              </w:rPr>
              <w:t xml:space="preserve"> </w:t>
            </w:r>
            <w:proofErr w:type="spellStart"/>
            <w:r w:rsidRPr="008A6D78">
              <w:rPr>
                <w:rFonts w:cs="Times New Roman"/>
                <w:szCs w:val="26"/>
              </w:rPr>
              <w:t>vận</w:t>
            </w:r>
            <w:proofErr w:type="spellEnd"/>
            <w:r w:rsidRPr="008A6D78">
              <w:rPr>
                <w:rFonts w:cs="Times New Roman"/>
                <w:szCs w:val="26"/>
              </w:rPr>
              <w:t xml:space="preserve"> </w:t>
            </w:r>
            <w:proofErr w:type="spellStart"/>
            <w:r w:rsidRPr="008A6D78">
              <w:rPr>
                <w:rFonts w:cs="Times New Roman"/>
                <w:szCs w:val="26"/>
              </w:rPr>
              <w:t>động</w:t>
            </w:r>
            <w:proofErr w:type="spellEnd"/>
            <w:r w:rsidRPr="008A6D78">
              <w:rPr>
                <w:rFonts w:cs="Times New Roman"/>
                <w:szCs w:val="26"/>
              </w:rPr>
              <w:t xml:space="preserve"> </w:t>
            </w:r>
            <w:proofErr w:type="spellStart"/>
            <w:r w:rsidRPr="008A6D78">
              <w:rPr>
                <w:rFonts w:cs="Times New Roman"/>
                <w:szCs w:val="26"/>
              </w:rPr>
              <w:t>thi</w:t>
            </w:r>
            <w:proofErr w:type="spellEnd"/>
            <w:r w:rsidRPr="008A6D78">
              <w:rPr>
                <w:rFonts w:cs="Times New Roman"/>
                <w:szCs w:val="26"/>
              </w:rPr>
              <w:t xml:space="preserve"> </w:t>
            </w:r>
            <w:proofErr w:type="spellStart"/>
            <w:r w:rsidRPr="008A6D78">
              <w:rPr>
                <w:rFonts w:cs="Times New Roman"/>
                <w:szCs w:val="26"/>
              </w:rPr>
              <w:t>đua</w:t>
            </w:r>
            <w:proofErr w:type="spellEnd"/>
            <w:r w:rsidRPr="008A6D78">
              <w:rPr>
                <w:rFonts w:cs="Times New Roman"/>
                <w:szCs w:val="26"/>
              </w:rPr>
              <w:t xml:space="preserve"> </w:t>
            </w:r>
            <w:proofErr w:type="spellStart"/>
            <w:r w:rsidRPr="008A6D78">
              <w:rPr>
                <w:rFonts w:cs="Times New Roman"/>
                <w:szCs w:val="26"/>
              </w:rPr>
              <w:t>khác</w:t>
            </w:r>
            <w:proofErr w:type="spellEnd"/>
            <w:r w:rsidRPr="008A6D78">
              <w:rPr>
                <w:rFonts w:cs="Times New Roman"/>
                <w:szCs w:val="26"/>
              </w:rPr>
              <w:t xml:space="preserve"> </w:t>
            </w:r>
            <w:proofErr w:type="spellStart"/>
            <w:r w:rsidRPr="008A6D78">
              <w:rPr>
                <w:rFonts w:cs="Times New Roman"/>
                <w:szCs w:val="26"/>
              </w:rPr>
              <w:t>bằng</w:t>
            </w:r>
            <w:proofErr w:type="spellEnd"/>
            <w:r w:rsidRPr="008A6D78">
              <w:rPr>
                <w:rFonts w:cs="Times New Roman"/>
                <w:szCs w:val="26"/>
              </w:rPr>
              <w:t xml:space="preserve"> </w:t>
            </w:r>
            <w:proofErr w:type="spellStart"/>
            <w:r w:rsidRPr="008A6D78">
              <w:rPr>
                <w:rFonts w:cs="Times New Roman"/>
                <w:szCs w:val="26"/>
              </w:rPr>
              <w:t>nhiều</w:t>
            </w:r>
            <w:proofErr w:type="spellEnd"/>
            <w:r w:rsidRPr="008A6D78">
              <w:rPr>
                <w:rFonts w:cs="Times New Roman"/>
                <w:szCs w:val="26"/>
              </w:rPr>
              <w:t xml:space="preserve"> </w:t>
            </w:r>
            <w:proofErr w:type="spellStart"/>
            <w:r w:rsidRPr="008A6D78">
              <w:rPr>
                <w:rFonts w:cs="Times New Roman"/>
                <w:szCs w:val="26"/>
              </w:rPr>
              <w:t>hình</w:t>
            </w:r>
            <w:proofErr w:type="spellEnd"/>
            <w:r w:rsidRPr="008A6D78">
              <w:rPr>
                <w:rFonts w:cs="Times New Roman"/>
                <w:szCs w:val="26"/>
              </w:rPr>
              <w:t xml:space="preserve"> </w:t>
            </w:r>
            <w:proofErr w:type="spellStart"/>
            <w:r w:rsidRPr="008A6D78">
              <w:rPr>
                <w:rFonts w:cs="Times New Roman"/>
                <w:szCs w:val="26"/>
              </w:rPr>
              <w:t>thức</w:t>
            </w:r>
            <w:proofErr w:type="spellEnd"/>
            <w:r w:rsidRPr="008A6D78">
              <w:rPr>
                <w:rFonts w:cs="Times New Roman"/>
                <w:szCs w:val="26"/>
              </w:rPr>
              <w:t xml:space="preserve"> </w:t>
            </w:r>
            <w:proofErr w:type="spellStart"/>
            <w:r w:rsidRPr="008A6D78">
              <w:rPr>
                <w:rFonts w:cs="Times New Roman"/>
                <w:szCs w:val="26"/>
              </w:rPr>
              <w:t>thiết</w:t>
            </w:r>
            <w:proofErr w:type="spellEnd"/>
            <w:r w:rsidRPr="008A6D78">
              <w:rPr>
                <w:rFonts w:cs="Times New Roman"/>
                <w:szCs w:val="26"/>
              </w:rPr>
              <w:t xml:space="preserve"> </w:t>
            </w:r>
            <w:proofErr w:type="spellStart"/>
            <w:r w:rsidRPr="008A6D78">
              <w:rPr>
                <w:rFonts w:cs="Times New Roman"/>
                <w:szCs w:val="26"/>
              </w:rPr>
              <w:t>thực</w:t>
            </w:r>
            <w:proofErr w:type="spellEnd"/>
            <w:r w:rsidRPr="008A6D78">
              <w:rPr>
                <w:rFonts w:cs="Times New Roman"/>
                <w:szCs w:val="26"/>
              </w:rPr>
              <w:t xml:space="preserve">, </w:t>
            </w:r>
            <w:proofErr w:type="spellStart"/>
            <w:r w:rsidRPr="008A6D78">
              <w:rPr>
                <w:rFonts w:cs="Times New Roman"/>
                <w:szCs w:val="26"/>
              </w:rPr>
              <w:t>hiệu</w:t>
            </w:r>
            <w:proofErr w:type="spellEnd"/>
            <w:r w:rsidRPr="008A6D78">
              <w:rPr>
                <w:rFonts w:cs="Times New Roman"/>
                <w:szCs w:val="26"/>
              </w:rPr>
              <w:t xml:space="preserve"> </w:t>
            </w:r>
            <w:proofErr w:type="spellStart"/>
            <w:r w:rsidRPr="008A6D78">
              <w:rPr>
                <w:rFonts w:cs="Times New Roman"/>
                <w:szCs w:val="26"/>
              </w:rPr>
              <w:t>quả</w:t>
            </w:r>
            <w:proofErr w:type="spellEnd"/>
            <w:r w:rsidRPr="008A6D78">
              <w:rPr>
                <w:rFonts w:cs="Times New Roman"/>
                <w:szCs w:val="26"/>
              </w:rPr>
              <w:t xml:space="preserve">, </w:t>
            </w:r>
            <w:proofErr w:type="spellStart"/>
            <w:r w:rsidRPr="008A6D78">
              <w:rPr>
                <w:rFonts w:cs="Times New Roman"/>
                <w:szCs w:val="26"/>
              </w:rPr>
              <w:t>nhằm</w:t>
            </w:r>
            <w:proofErr w:type="spellEnd"/>
            <w:r w:rsidRPr="008A6D78">
              <w:rPr>
                <w:rFonts w:cs="Times New Roman"/>
                <w:szCs w:val="26"/>
              </w:rPr>
              <w:t xml:space="preserve"> </w:t>
            </w:r>
            <w:proofErr w:type="spellStart"/>
            <w:r w:rsidRPr="008A6D78">
              <w:rPr>
                <w:rFonts w:cs="Times New Roman"/>
                <w:szCs w:val="26"/>
              </w:rPr>
              <w:t>nâng</w:t>
            </w:r>
            <w:proofErr w:type="spellEnd"/>
            <w:r w:rsidRPr="008A6D78">
              <w:rPr>
                <w:rFonts w:cs="Times New Roman"/>
                <w:szCs w:val="26"/>
              </w:rPr>
              <w:t xml:space="preserve"> </w:t>
            </w:r>
            <w:proofErr w:type="spellStart"/>
            <w:r w:rsidRPr="008A6D78">
              <w:rPr>
                <w:rFonts w:cs="Times New Roman"/>
                <w:szCs w:val="26"/>
              </w:rPr>
              <w:t>cao</w:t>
            </w:r>
            <w:proofErr w:type="spellEnd"/>
            <w:r w:rsidRPr="008A6D78">
              <w:rPr>
                <w:rFonts w:cs="Times New Roman"/>
                <w:szCs w:val="26"/>
              </w:rPr>
              <w:t xml:space="preserve"> </w:t>
            </w:r>
            <w:proofErr w:type="spellStart"/>
            <w:r w:rsidRPr="008A6D78">
              <w:rPr>
                <w:rFonts w:cs="Times New Roman"/>
                <w:szCs w:val="26"/>
              </w:rPr>
              <w:t>đời</w:t>
            </w:r>
            <w:proofErr w:type="spellEnd"/>
            <w:r w:rsidRPr="008A6D78">
              <w:rPr>
                <w:rFonts w:cs="Times New Roman"/>
                <w:szCs w:val="26"/>
              </w:rPr>
              <w:t xml:space="preserve"> </w:t>
            </w:r>
            <w:proofErr w:type="spellStart"/>
            <w:r w:rsidRPr="008A6D78">
              <w:rPr>
                <w:rFonts w:cs="Times New Roman"/>
                <w:szCs w:val="26"/>
              </w:rPr>
              <w:t>sống</w:t>
            </w:r>
            <w:proofErr w:type="spellEnd"/>
            <w:r w:rsidRPr="008A6D78">
              <w:rPr>
                <w:rFonts w:cs="Times New Roman"/>
                <w:szCs w:val="26"/>
              </w:rPr>
              <w:t xml:space="preserve"> </w:t>
            </w:r>
            <w:proofErr w:type="spellStart"/>
            <w:r w:rsidRPr="008A6D78">
              <w:rPr>
                <w:rFonts w:cs="Times New Roman"/>
                <w:szCs w:val="26"/>
              </w:rPr>
              <w:t>vật</w:t>
            </w:r>
            <w:proofErr w:type="spellEnd"/>
            <w:r w:rsidRPr="008A6D78">
              <w:rPr>
                <w:rFonts w:cs="Times New Roman"/>
                <w:szCs w:val="26"/>
              </w:rPr>
              <w:t xml:space="preserve"> </w:t>
            </w:r>
            <w:proofErr w:type="spellStart"/>
            <w:r w:rsidRPr="008A6D78">
              <w:rPr>
                <w:rFonts w:cs="Times New Roman"/>
                <w:szCs w:val="26"/>
              </w:rPr>
              <w:t>chất</w:t>
            </w:r>
            <w:proofErr w:type="spellEnd"/>
            <w:r w:rsidRPr="008A6D78">
              <w:rPr>
                <w:rFonts w:cs="Times New Roman"/>
                <w:szCs w:val="26"/>
              </w:rPr>
              <w:t xml:space="preserve"> </w:t>
            </w:r>
            <w:proofErr w:type="spellStart"/>
            <w:r w:rsidRPr="008A6D78">
              <w:rPr>
                <w:rFonts w:cs="Times New Roman"/>
                <w:szCs w:val="26"/>
              </w:rPr>
              <w:t>và</w:t>
            </w:r>
            <w:proofErr w:type="spellEnd"/>
            <w:r w:rsidRPr="008A6D78">
              <w:rPr>
                <w:rFonts w:cs="Times New Roman"/>
                <w:szCs w:val="26"/>
              </w:rPr>
              <w:t xml:space="preserve"> </w:t>
            </w:r>
            <w:proofErr w:type="spellStart"/>
            <w:r w:rsidRPr="008A6D78">
              <w:rPr>
                <w:rFonts w:cs="Times New Roman"/>
                <w:szCs w:val="26"/>
              </w:rPr>
              <w:t>tinh</w:t>
            </w:r>
            <w:proofErr w:type="spellEnd"/>
            <w:r w:rsidRPr="008A6D78">
              <w:rPr>
                <w:rFonts w:cs="Times New Roman"/>
                <w:szCs w:val="26"/>
              </w:rPr>
              <w:t xml:space="preserve"> </w:t>
            </w:r>
            <w:proofErr w:type="spellStart"/>
            <w:r w:rsidRPr="008A6D78">
              <w:rPr>
                <w:rFonts w:cs="Times New Roman"/>
                <w:szCs w:val="26"/>
              </w:rPr>
              <w:t>thần</w:t>
            </w:r>
            <w:proofErr w:type="spellEnd"/>
            <w:r w:rsidRPr="008A6D78">
              <w:rPr>
                <w:rFonts w:cs="Times New Roman"/>
                <w:szCs w:val="26"/>
              </w:rPr>
              <w:t xml:space="preserve"> </w:t>
            </w:r>
            <w:proofErr w:type="spellStart"/>
            <w:r w:rsidRPr="008A6D78">
              <w:rPr>
                <w:rFonts w:cs="Times New Roman"/>
                <w:szCs w:val="26"/>
              </w:rPr>
              <w:t>cho</w:t>
            </w:r>
            <w:proofErr w:type="spellEnd"/>
            <w:r w:rsidRPr="008A6D78">
              <w:rPr>
                <w:rFonts w:cs="Times New Roman"/>
                <w:szCs w:val="26"/>
              </w:rPr>
              <w:t xml:space="preserve"> </w:t>
            </w:r>
            <w:proofErr w:type="spellStart"/>
            <w:r w:rsidRPr="008A6D78">
              <w:rPr>
                <w:rFonts w:cs="Times New Roman"/>
                <w:szCs w:val="26"/>
              </w:rPr>
              <w:t>Nhân</w:t>
            </w:r>
            <w:proofErr w:type="spellEnd"/>
            <w:r w:rsidRPr="008A6D78">
              <w:rPr>
                <w:rFonts w:cs="Times New Roman"/>
                <w:szCs w:val="26"/>
              </w:rPr>
              <w:t xml:space="preserve"> </w:t>
            </w:r>
            <w:proofErr w:type="spellStart"/>
            <w:r w:rsidRPr="008A6D78">
              <w:rPr>
                <w:rFonts w:cs="Times New Roman"/>
                <w:szCs w:val="26"/>
              </w:rPr>
              <w:t>dân</w:t>
            </w:r>
            <w:proofErr w:type="spellEnd"/>
            <w:r w:rsidRPr="008A6D78">
              <w:rPr>
                <w:rFonts w:cs="Times New Roman"/>
                <w:szCs w:val="26"/>
              </w:rPr>
              <w:t>.</w:t>
            </w:r>
          </w:p>
        </w:tc>
        <w:tc>
          <w:tcPr>
            <w:tcW w:w="3827" w:type="dxa"/>
          </w:tcPr>
          <w:p w14:paraId="29D2B123" w14:textId="77777777" w:rsidR="009850CE" w:rsidRPr="008A6D78" w:rsidRDefault="009850CE" w:rsidP="002A3CEF">
            <w:pPr>
              <w:spacing w:after="0" w:line="240" w:lineRule="atLeast"/>
              <w:rPr>
                <w:rFonts w:cs="Times New Roman"/>
                <w:szCs w:val="26"/>
              </w:rPr>
            </w:pPr>
            <w:r w:rsidRPr="008A6D78">
              <w:rPr>
                <w:rStyle w:val="fontstyle01"/>
                <w:rFonts w:ascii="Times New Roman" w:hAnsi="Times New Roman" w:cs="Times New Roman"/>
                <w:sz w:val="26"/>
                <w:szCs w:val="26"/>
              </w:rPr>
              <w:t xml:space="preserve">2. </w:t>
            </w:r>
            <w:proofErr w:type="spellStart"/>
            <w:r w:rsidRPr="008A6D78">
              <w:rPr>
                <w:rStyle w:val="fontstyle01"/>
                <w:rFonts w:ascii="Times New Roman" w:hAnsi="Times New Roman" w:cs="Times New Roman"/>
                <w:sz w:val="26"/>
                <w:szCs w:val="26"/>
              </w:rPr>
              <w:t>Có</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triển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khai</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và</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vận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động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các</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hộ</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gia</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đình</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tích</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cực</w:t>
            </w:r>
            <w:proofErr w:type="spellEnd"/>
            <w:r w:rsidRPr="008A6D78">
              <w:rPr>
                <w:rFonts w:cs="Times New Roman"/>
                <w:szCs w:val="26"/>
              </w:rPr>
              <w:t xml:space="preserve"> </w:t>
            </w:r>
            <w:proofErr w:type="spellStart"/>
            <w:r w:rsidRPr="008A6D78">
              <w:rPr>
                <w:rStyle w:val="fontstyle01"/>
                <w:rFonts w:ascii="Times New Roman" w:hAnsi="Times New Roman" w:cs="Times New Roman"/>
                <w:sz w:val="26"/>
                <w:szCs w:val="26"/>
              </w:rPr>
              <w:t>tham</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gia</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các</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phong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trào</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thi</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đua</w:t>
            </w:r>
            <w:proofErr w:type="spellEnd"/>
          </w:p>
          <w:p w14:paraId="12E26243" w14:textId="77777777" w:rsidR="009850CE" w:rsidRPr="008A6D78" w:rsidRDefault="009850CE" w:rsidP="002A3CEF">
            <w:pPr>
              <w:spacing w:after="0" w:line="240" w:lineRule="atLeast"/>
              <w:rPr>
                <w:rFonts w:cs="Times New Roman"/>
                <w:szCs w:val="26"/>
              </w:rPr>
            </w:pPr>
          </w:p>
        </w:tc>
        <w:tc>
          <w:tcPr>
            <w:tcW w:w="3544" w:type="dxa"/>
          </w:tcPr>
          <w:p w14:paraId="6567EC2D" w14:textId="77777777" w:rsidR="009850CE" w:rsidRPr="008A6D78" w:rsidRDefault="009850CE" w:rsidP="002A3CEF">
            <w:pPr>
              <w:spacing w:after="0" w:line="240" w:lineRule="atLeast"/>
              <w:rPr>
                <w:rFonts w:cs="Times New Roman"/>
                <w:bCs/>
                <w:szCs w:val="26"/>
              </w:rPr>
            </w:pPr>
            <w:r w:rsidRPr="008A6D78">
              <w:rPr>
                <w:rFonts w:cs="Times New Roman"/>
                <w:bCs/>
                <w:szCs w:val="26"/>
              </w:rPr>
              <w:t>2.</w:t>
            </w:r>
            <w:r w:rsidRPr="008A6D78">
              <w:rPr>
                <w:rFonts w:cs="Times New Roman"/>
                <w:bCs/>
                <w:spacing w:val="35"/>
                <w:szCs w:val="26"/>
              </w:rPr>
              <w:t xml:space="preserve"> </w:t>
            </w:r>
            <w:proofErr w:type="spellStart"/>
            <w:r w:rsidRPr="008A6D78">
              <w:rPr>
                <w:rFonts w:cs="Times New Roman"/>
                <w:bCs/>
                <w:szCs w:val="26"/>
              </w:rPr>
              <w:t>Tổ</w:t>
            </w:r>
            <w:proofErr w:type="spellEnd"/>
            <w:r w:rsidRPr="008A6D78">
              <w:rPr>
                <w:rFonts w:cs="Times New Roman"/>
                <w:bCs/>
                <w:spacing w:val="-10"/>
                <w:szCs w:val="26"/>
              </w:rPr>
              <w:t xml:space="preserve"> </w:t>
            </w:r>
            <w:proofErr w:type="spellStart"/>
            <w:r w:rsidRPr="008A6D78">
              <w:rPr>
                <w:rFonts w:cs="Times New Roman"/>
                <w:bCs/>
                <w:szCs w:val="26"/>
              </w:rPr>
              <w:t>chức</w:t>
            </w:r>
            <w:proofErr w:type="spellEnd"/>
            <w:r w:rsidRPr="008A6D78">
              <w:rPr>
                <w:rFonts w:cs="Times New Roman"/>
                <w:bCs/>
                <w:spacing w:val="-13"/>
                <w:szCs w:val="26"/>
              </w:rPr>
              <w:t xml:space="preserve"> </w:t>
            </w:r>
            <w:proofErr w:type="spellStart"/>
            <w:r w:rsidRPr="008A6D78">
              <w:rPr>
                <w:rFonts w:cs="Times New Roman"/>
                <w:bCs/>
                <w:szCs w:val="26"/>
              </w:rPr>
              <w:t>triển</w:t>
            </w:r>
            <w:proofErr w:type="spellEnd"/>
            <w:r w:rsidRPr="008A6D78">
              <w:rPr>
                <w:rFonts w:cs="Times New Roman"/>
                <w:bCs/>
                <w:szCs w:val="26"/>
              </w:rPr>
              <w:t xml:space="preserve"> </w:t>
            </w:r>
            <w:proofErr w:type="spellStart"/>
            <w:r w:rsidRPr="008A6D78">
              <w:rPr>
                <w:rFonts w:cs="Times New Roman"/>
                <w:bCs/>
                <w:szCs w:val="26"/>
              </w:rPr>
              <w:t>khai</w:t>
            </w:r>
            <w:proofErr w:type="spellEnd"/>
            <w:r w:rsidRPr="008A6D78">
              <w:rPr>
                <w:rFonts w:cs="Times New Roman"/>
                <w:bCs/>
                <w:szCs w:val="26"/>
              </w:rPr>
              <w:t xml:space="preserve"> </w:t>
            </w:r>
            <w:proofErr w:type="spellStart"/>
            <w:r w:rsidRPr="008A6D78">
              <w:rPr>
                <w:rFonts w:cs="Times New Roman"/>
                <w:bCs/>
                <w:szCs w:val="26"/>
              </w:rPr>
              <w:t>các</w:t>
            </w:r>
            <w:proofErr w:type="spellEnd"/>
            <w:r w:rsidRPr="008A6D78">
              <w:rPr>
                <w:rFonts w:cs="Times New Roman"/>
                <w:bCs/>
                <w:szCs w:val="26"/>
              </w:rPr>
              <w:t xml:space="preserve"> </w:t>
            </w:r>
            <w:proofErr w:type="spellStart"/>
            <w:r w:rsidRPr="008A6D78">
              <w:rPr>
                <w:rFonts w:cs="Times New Roman"/>
                <w:bCs/>
                <w:szCs w:val="26"/>
              </w:rPr>
              <w:t>phong</w:t>
            </w:r>
            <w:proofErr w:type="spellEnd"/>
            <w:r w:rsidRPr="008A6D78">
              <w:rPr>
                <w:rFonts w:cs="Times New Roman"/>
                <w:bCs/>
                <w:szCs w:val="26"/>
              </w:rPr>
              <w:t xml:space="preserve"> </w:t>
            </w:r>
            <w:proofErr w:type="spellStart"/>
            <w:r w:rsidRPr="008A6D78">
              <w:rPr>
                <w:rFonts w:cs="Times New Roman"/>
                <w:bCs/>
                <w:szCs w:val="26"/>
              </w:rPr>
              <w:t>trào</w:t>
            </w:r>
            <w:proofErr w:type="spellEnd"/>
            <w:r w:rsidRPr="008A6D78">
              <w:rPr>
                <w:rFonts w:cs="Times New Roman"/>
                <w:bCs/>
                <w:spacing w:val="-2"/>
                <w:szCs w:val="26"/>
              </w:rPr>
              <w:t xml:space="preserve"> </w:t>
            </w:r>
            <w:proofErr w:type="spellStart"/>
            <w:r w:rsidRPr="008A6D78">
              <w:rPr>
                <w:rFonts w:cs="Times New Roman"/>
                <w:bCs/>
                <w:szCs w:val="26"/>
              </w:rPr>
              <w:t>thi</w:t>
            </w:r>
            <w:proofErr w:type="spellEnd"/>
            <w:r w:rsidRPr="008A6D78">
              <w:rPr>
                <w:rFonts w:cs="Times New Roman"/>
                <w:bCs/>
                <w:spacing w:val="-4"/>
                <w:szCs w:val="26"/>
              </w:rPr>
              <w:t xml:space="preserve"> </w:t>
            </w:r>
            <w:proofErr w:type="spellStart"/>
            <w:r w:rsidRPr="008A6D78">
              <w:rPr>
                <w:rFonts w:cs="Times New Roman"/>
                <w:bCs/>
                <w:szCs w:val="26"/>
              </w:rPr>
              <w:t>đua</w:t>
            </w:r>
            <w:proofErr w:type="spellEnd"/>
            <w:r w:rsidRPr="008A6D78">
              <w:rPr>
                <w:rFonts w:cs="Times New Roman"/>
                <w:bCs/>
                <w:spacing w:val="-2"/>
                <w:szCs w:val="26"/>
              </w:rPr>
              <w:t xml:space="preserve"> </w:t>
            </w:r>
            <w:proofErr w:type="spellStart"/>
            <w:r w:rsidRPr="008A6D78">
              <w:rPr>
                <w:rFonts w:cs="Times New Roman"/>
                <w:bCs/>
                <w:spacing w:val="-5"/>
                <w:szCs w:val="26"/>
              </w:rPr>
              <w:t>của</w:t>
            </w:r>
            <w:proofErr w:type="spellEnd"/>
            <w:r w:rsidRPr="008A6D78">
              <w:rPr>
                <w:rFonts w:cs="Times New Roman"/>
                <w:bCs/>
                <w:szCs w:val="26"/>
              </w:rPr>
              <w:t xml:space="preserve"> </w:t>
            </w:r>
            <w:proofErr w:type="spellStart"/>
            <w:r w:rsidRPr="008A6D78">
              <w:rPr>
                <w:rFonts w:cs="Times New Roman"/>
                <w:bCs/>
                <w:szCs w:val="26"/>
              </w:rPr>
              <w:t>địa</w:t>
            </w:r>
            <w:proofErr w:type="spellEnd"/>
            <w:r w:rsidRPr="008A6D78">
              <w:rPr>
                <w:rFonts w:cs="Times New Roman"/>
                <w:bCs/>
                <w:spacing w:val="-5"/>
                <w:szCs w:val="26"/>
              </w:rPr>
              <w:t xml:space="preserve"> </w:t>
            </w:r>
            <w:proofErr w:type="spellStart"/>
            <w:r w:rsidRPr="008A6D78">
              <w:rPr>
                <w:rFonts w:cs="Times New Roman"/>
                <w:bCs/>
                <w:spacing w:val="-2"/>
                <w:szCs w:val="26"/>
              </w:rPr>
              <w:t>phương</w:t>
            </w:r>
            <w:proofErr w:type="spellEnd"/>
          </w:p>
        </w:tc>
        <w:tc>
          <w:tcPr>
            <w:tcW w:w="3118" w:type="dxa"/>
          </w:tcPr>
          <w:p w14:paraId="5EDC5E73" w14:textId="77777777" w:rsidR="009850CE" w:rsidRPr="008A6D78" w:rsidRDefault="009850CE" w:rsidP="002A3CEF">
            <w:pPr>
              <w:spacing w:after="0" w:line="240" w:lineRule="atLeast"/>
              <w:rPr>
                <w:rFonts w:cs="Times New Roman"/>
                <w:szCs w:val="26"/>
              </w:rPr>
            </w:pPr>
            <w:proofErr w:type="spellStart"/>
            <w:r w:rsidRPr="008A6D78">
              <w:rPr>
                <w:rFonts w:cs="Times New Roman"/>
                <w:szCs w:val="26"/>
              </w:rPr>
              <w:t>Giữ</w:t>
            </w:r>
            <w:proofErr w:type="spellEnd"/>
            <w:r w:rsidRPr="008A6D78">
              <w:rPr>
                <w:rFonts w:cs="Times New Roman"/>
                <w:szCs w:val="26"/>
              </w:rPr>
              <w:t xml:space="preserve"> </w:t>
            </w:r>
            <w:proofErr w:type="spellStart"/>
            <w:r w:rsidRPr="008A6D78">
              <w:rPr>
                <w:rFonts w:cs="Times New Roman"/>
                <w:szCs w:val="26"/>
              </w:rPr>
              <w:t>nguyên</w:t>
            </w:r>
            <w:proofErr w:type="spellEnd"/>
            <w:r w:rsidRPr="008A6D78">
              <w:rPr>
                <w:rFonts w:cs="Times New Roman"/>
                <w:szCs w:val="26"/>
              </w:rPr>
              <w:t xml:space="preserve"> </w:t>
            </w:r>
            <w:proofErr w:type="spellStart"/>
            <w:r w:rsidRPr="008A6D78">
              <w:rPr>
                <w:rFonts w:cs="Times New Roman"/>
                <w:szCs w:val="26"/>
              </w:rPr>
              <w:t>theo</w:t>
            </w:r>
            <w:proofErr w:type="spellEnd"/>
            <w:r w:rsidRPr="008A6D78">
              <w:rPr>
                <w:rFonts w:cs="Times New Roman"/>
                <w:szCs w:val="26"/>
              </w:rPr>
              <w:t xml:space="preserve"> </w:t>
            </w:r>
            <w:proofErr w:type="spellStart"/>
            <w:r w:rsidRPr="008A6D78">
              <w:rPr>
                <w:rFonts w:cs="Times New Roman"/>
                <w:szCs w:val="26"/>
              </w:rPr>
              <w:t>khung</w:t>
            </w:r>
            <w:proofErr w:type="spellEnd"/>
            <w:r w:rsidRPr="008A6D78">
              <w:rPr>
                <w:rFonts w:cs="Times New Roman"/>
                <w:szCs w:val="26"/>
              </w:rPr>
              <w:t xml:space="preserve"> </w:t>
            </w:r>
            <w:proofErr w:type="spellStart"/>
            <w:r w:rsidRPr="008A6D78">
              <w:rPr>
                <w:rFonts w:cs="Times New Roman"/>
                <w:szCs w:val="26"/>
              </w:rPr>
              <w:t>tiêu</w:t>
            </w:r>
            <w:proofErr w:type="spellEnd"/>
            <w:r w:rsidRPr="008A6D78">
              <w:rPr>
                <w:rFonts w:cs="Times New Roman"/>
                <w:szCs w:val="26"/>
              </w:rPr>
              <w:t xml:space="preserve"> </w:t>
            </w:r>
            <w:proofErr w:type="spellStart"/>
            <w:r w:rsidRPr="008A6D78">
              <w:rPr>
                <w:rFonts w:cs="Times New Roman"/>
                <w:szCs w:val="26"/>
              </w:rPr>
              <w:t>chuẩn</w:t>
            </w:r>
            <w:proofErr w:type="spellEnd"/>
            <w:r w:rsidRPr="008A6D78">
              <w:rPr>
                <w:rFonts w:cs="Times New Roman"/>
                <w:szCs w:val="26"/>
              </w:rPr>
              <w:t xml:space="preserve">, </w:t>
            </w:r>
            <w:proofErr w:type="spellStart"/>
            <w:r w:rsidRPr="008A6D78">
              <w:rPr>
                <w:rFonts w:cs="Times New Roman"/>
                <w:szCs w:val="26"/>
              </w:rPr>
              <w:t>không</w:t>
            </w:r>
            <w:proofErr w:type="spellEnd"/>
            <w:r w:rsidRPr="008A6D78">
              <w:rPr>
                <w:rFonts w:cs="Times New Roman"/>
                <w:szCs w:val="26"/>
              </w:rPr>
              <w:t xml:space="preserve"> </w:t>
            </w:r>
            <w:proofErr w:type="spellStart"/>
            <w:r w:rsidRPr="008A6D78">
              <w:rPr>
                <w:rFonts w:cs="Times New Roman"/>
                <w:szCs w:val="26"/>
              </w:rPr>
              <w:t>lượng</w:t>
            </w:r>
            <w:proofErr w:type="spellEnd"/>
            <w:r w:rsidRPr="008A6D78">
              <w:rPr>
                <w:rFonts w:cs="Times New Roman"/>
                <w:szCs w:val="26"/>
              </w:rPr>
              <w:t xml:space="preserve"> </w:t>
            </w:r>
            <w:proofErr w:type="spellStart"/>
            <w:r w:rsidRPr="008A6D78">
              <w:rPr>
                <w:rFonts w:cs="Times New Roman"/>
                <w:szCs w:val="26"/>
              </w:rPr>
              <w:t>hóa</w:t>
            </w:r>
            <w:proofErr w:type="spellEnd"/>
            <w:r w:rsidRPr="008A6D78">
              <w:rPr>
                <w:rFonts w:cs="Times New Roman"/>
                <w:szCs w:val="26"/>
              </w:rPr>
              <w:t xml:space="preserve"> </w:t>
            </w:r>
            <w:proofErr w:type="spellStart"/>
            <w:r w:rsidRPr="008A6D78">
              <w:rPr>
                <w:rFonts w:cs="Times New Roman"/>
                <w:szCs w:val="26"/>
              </w:rPr>
              <w:t>bằng</w:t>
            </w:r>
            <w:proofErr w:type="spellEnd"/>
            <w:r w:rsidRPr="008A6D78">
              <w:rPr>
                <w:rFonts w:cs="Times New Roman"/>
                <w:szCs w:val="26"/>
              </w:rPr>
              <w:t xml:space="preserve"> </w:t>
            </w:r>
            <w:proofErr w:type="spellStart"/>
            <w:r w:rsidRPr="008A6D78">
              <w:rPr>
                <w:rFonts w:cs="Times New Roman"/>
                <w:szCs w:val="26"/>
              </w:rPr>
              <w:t>các</w:t>
            </w:r>
            <w:proofErr w:type="spellEnd"/>
            <w:r w:rsidRPr="008A6D78">
              <w:rPr>
                <w:rFonts w:cs="Times New Roman"/>
                <w:szCs w:val="26"/>
              </w:rPr>
              <w:t xml:space="preserve"> </w:t>
            </w:r>
            <w:proofErr w:type="spellStart"/>
            <w:r w:rsidRPr="008A6D78">
              <w:rPr>
                <w:rFonts w:cs="Times New Roman"/>
                <w:szCs w:val="26"/>
              </w:rPr>
              <w:t>tiêu</w:t>
            </w:r>
            <w:proofErr w:type="spellEnd"/>
            <w:r w:rsidRPr="008A6D78">
              <w:rPr>
                <w:rFonts w:cs="Times New Roman"/>
                <w:szCs w:val="26"/>
              </w:rPr>
              <w:t xml:space="preserve"> </w:t>
            </w:r>
            <w:proofErr w:type="spellStart"/>
            <w:r w:rsidRPr="008A6D78">
              <w:rPr>
                <w:rFonts w:cs="Times New Roman"/>
                <w:szCs w:val="26"/>
              </w:rPr>
              <w:t>chuẩn</w:t>
            </w:r>
            <w:proofErr w:type="spellEnd"/>
            <w:r w:rsidRPr="008A6D78">
              <w:rPr>
                <w:rFonts w:cs="Times New Roman"/>
                <w:szCs w:val="26"/>
              </w:rPr>
              <w:t xml:space="preserve"> </w:t>
            </w:r>
            <w:proofErr w:type="spellStart"/>
            <w:r w:rsidRPr="008A6D78">
              <w:rPr>
                <w:rFonts w:cs="Times New Roman"/>
                <w:szCs w:val="26"/>
              </w:rPr>
              <w:t>cụ</w:t>
            </w:r>
            <w:proofErr w:type="spellEnd"/>
            <w:r w:rsidRPr="008A6D78">
              <w:rPr>
                <w:rFonts w:cs="Times New Roman"/>
                <w:szCs w:val="26"/>
              </w:rPr>
              <w:t xml:space="preserve"> </w:t>
            </w:r>
            <w:proofErr w:type="spellStart"/>
            <w:r w:rsidRPr="008A6D78">
              <w:rPr>
                <w:rFonts w:cs="Times New Roman"/>
                <w:szCs w:val="26"/>
              </w:rPr>
              <w:t>thể</w:t>
            </w:r>
            <w:proofErr w:type="spellEnd"/>
            <w:r w:rsidRPr="008A6D78">
              <w:rPr>
                <w:rFonts w:cs="Times New Roman"/>
                <w:szCs w:val="26"/>
              </w:rPr>
              <w:t xml:space="preserve"> do </w:t>
            </w:r>
            <w:proofErr w:type="spellStart"/>
            <w:r w:rsidRPr="008A6D78">
              <w:rPr>
                <w:rFonts w:cs="Times New Roman"/>
                <w:szCs w:val="26"/>
              </w:rPr>
              <w:t>đã</w:t>
            </w:r>
            <w:proofErr w:type="spellEnd"/>
            <w:r w:rsidRPr="008A6D78">
              <w:rPr>
                <w:rFonts w:cs="Times New Roman"/>
                <w:szCs w:val="26"/>
              </w:rPr>
              <w:t xml:space="preserve"> </w:t>
            </w:r>
            <w:proofErr w:type="spellStart"/>
            <w:r w:rsidRPr="008A6D78">
              <w:rPr>
                <w:rFonts w:cs="Times New Roman"/>
                <w:szCs w:val="26"/>
              </w:rPr>
              <w:t>quy</w:t>
            </w:r>
            <w:proofErr w:type="spellEnd"/>
            <w:r w:rsidRPr="008A6D78">
              <w:rPr>
                <w:rFonts w:cs="Times New Roman"/>
                <w:szCs w:val="26"/>
              </w:rPr>
              <w:t xml:space="preserve"> </w:t>
            </w:r>
            <w:proofErr w:type="spellStart"/>
            <w:r w:rsidRPr="008A6D78">
              <w:rPr>
                <w:rFonts w:cs="Times New Roman"/>
                <w:szCs w:val="26"/>
              </w:rPr>
              <w:t>định</w:t>
            </w:r>
            <w:proofErr w:type="spellEnd"/>
            <w:r w:rsidRPr="008A6D78">
              <w:rPr>
                <w:rFonts w:cs="Times New Roman"/>
                <w:szCs w:val="26"/>
              </w:rPr>
              <w:t xml:space="preserve"> </w:t>
            </w:r>
            <w:proofErr w:type="spellStart"/>
            <w:r w:rsidRPr="008A6D78">
              <w:rPr>
                <w:rFonts w:cs="Times New Roman"/>
                <w:szCs w:val="26"/>
              </w:rPr>
              <w:t>rõ</w:t>
            </w:r>
            <w:proofErr w:type="spellEnd"/>
            <w:r w:rsidRPr="008A6D78">
              <w:rPr>
                <w:rFonts w:cs="Times New Roman"/>
                <w:szCs w:val="26"/>
              </w:rPr>
              <w:t xml:space="preserve"> </w:t>
            </w:r>
            <w:proofErr w:type="spellStart"/>
            <w:r w:rsidRPr="008A6D78">
              <w:rPr>
                <w:rFonts w:cs="Times New Roman"/>
                <w:szCs w:val="26"/>
              </w:rPr>
              <w:t>ràng</w:t>
            </w:r>
            <w:proofErr w:type="spellEnd"/>
            <w:r w:rsidRPr="008A6D78">
              <w:rPr>
                <w:rFonts w:cs="Times New Roman"/>
                <w:szCs w:val="26"/>
              </w:rPr>
              <w:t xml:space="preserve">, </w:t>
            </w:r>
            <w:proofErr w:type="spellStart"/>
            <w:r w:rsidRPr="008A6D78">
              <w:rPr>
                <w:rFonts w:cs="Times New Roman"/>
                <w:szCs w:val="26"/>
              </w:rPr>
              <w:t>phù</w:t>
            </w:r>
            <w:proofErr w:type="spellEnd"/>
            <w:r w:rsidRPr="008A6D78">
              <w:rPr>
                <w:rFonts w:cs="Times New Roman"/>
                <w:szCs w:val="26"/>
              </w:rPr>
              <w:t xml:space="preserve"> </w:t>
            </w:r>
            <w:proofErr w:type="spellStart"/>
            <w:r w:rsidRPr="008A6D78">
              <w:rPr>
                <w:rFonts w:cs="Times New Roman"/>
                <w:szCs w:val="26"/>
              </w:rPr>
              <w:t>hợp</w:t>
            </w:r>
            <w:proofErr w:type="spellEnd"/>
            <w:r w:rsidRPr="008A6D78">
              <w:rPr>
                <w:rFonts w:cs="Times New Roman"/>
                <w:szCs w:val="26"/>
              </w:rPr>
              <w:t xml:space="preserve"> </w:t>
            </w:r>
            <w:proofErr w:type="spellStart"/>
            <w:r w:rsidRPr="008A6D78">
              <w:rPr>
                <w:rFonts w:cs="Times New Roman"/>
                <w:szCs w:val="26"/>
              </w:rPr>
              <w:t>cho</w:t>
            </w:r>
            <w:proofErr w:type="spellEnd"/>
            <w:r w:rsidRPr="008A6D78">
              <w:rPr>
                <w:rFonts w:cs="Times New Roman"/>
                <w:szCs w:val="26"/>
              </w:rPr>
              <w:t xml:space="preserve"> </w:t>
            </w:r>
            <w:proofErr w:type="spellStart"/>
            <w:r w:rsidRPr="008A6D78">
              <w:rPr>
                <w:rFonts w:cs="Times New Roman"/>
                <w:szCs w:val="26"/>
              </w:rPr>
              <w:t>cơ</w:t>
            </w:r>
            <w:proofErr w:type="spellEnd"/>
            <w:r w:rsidRPr="008A6D78">
              <w:rPr>
                <w:rFonts w:cs="Times New Roman"/>
                <w:szCs w:val="26"/>
              </w:rPr>
              <w:t xml:space="preserve"> </w:t>
            </w:r>
            <w:proofErr w:type="spellStart"/>
            <w:r w:rsidRPr="008A6D78">
              <w:rPr>
                <w:rFonts w:cs="Times New Roman"/>
                <w:szCs w:val="26"/>
              </w:rPr>
              <w:t>sở</w:t>
            </w:r>
            <w:proofErr w:type="spellEnd"/>
            <w:r w:rsidRPr="008A6D78">
              <w:rPr>
                <w:rFonts w:cs="Times New Roman"/>
                <w:szCs w:val="26"/>
              </w:rPr>
              <w:t xml:space="preserve"> </w:t>
            </w:r>
            <w:proofErr w:type="spellStart"/>
            <w:r w:rsidRPr="008A6D78">
              <w:rPr>
                <w:rFonts w:cs="Times New Roman"/>
                <w:szCs w:val="26"/>
              </w:rPr>
              <w:t>trong</w:t>
            </w:r>
            <w:proofErr w:type="spellEnd"/>
            <w:r w:rsidRPr="008A6D78">
              <w:rPr>
                <w:rFonts w:cs="Times New Roman"/>
                <w:szCs w:val="26"/>
              </w:rPr>
              <w:t xml:space="preserve"> </w:t>
            </w:r>
            <w:proofErr w:type="spellStart"/>
            <w:r w:rsidRPr="008A6D78">
              <w:rPr>
                <w:rFonts w:cs="Times New Roman"/>
                <w:szCs w:val="26"/>
              </w:rPr>
              <w:t>việc</w:t>
            </w:r>
            <w:proofErr w:type="spellEnd"/>
            <w:r w:rsidRPr="008A6D78">
              <w:rPr>
                <w:rFonts w:cs="Times New Roman"/>
                <w:szCs w:val="26"/>
              </w:rPr>
              <w:t xml:space="preserve"> </w:t>
            </w:r>
            <w:proofErr w:type="spellStart"/>
            <w:r w:rsidRPr="008A6D78">
              <w:rPr>
                <w:rFonts w:cs="Times New Roman"/>
                <w:szCs w:val="26"/>
              </w:rPr>
              <w:t>đánh</w:t>
            </w:r>
            <w:proofErr w:type="spellEnd"/>
            <w:r w:rsidRPr="008A6D78">
              <w:rPr>
                <w:rFonts w:cs="Times New Roman"/>
                <w:szCs w:val="26"/>
              </w:rPr>
              <w:t xml:space="preserve"> </w:t>
            </w:r>
            <w:proofErr w:type="spellStart"/>
            <w:r w:rsidRPr="008A6D78">
              <w:rPr>
                <w:rFonts w:cs="Times New Roman"/>
                <w:szCs w:val="26"/>
              </w:rPr>
              <w:t>giá</w:t>
            </w:r>
            <w:proofErr w:type="spellEnd"/>
          </w:p>
        </w:tc>
      </w:tr>
      <w:tr w:rsidR="009850CE" w:rsidRPr="008A6D78" w14:paraId="498238BC" w14:textId="77777777" w:rsidTr="008A6D78">
        <w:tc>
          <w:tcPr>
            <w:tcW w:w="1099" w:type="dxa"/>
            <w:vMerge/>
          </w:tcPr>
          <w:p w14:paraId="3E78C195" w14:textId="77777777" w:rsidR="009850CE" w:rsidRPr="008A6D78" w:rsidRDefault="009850CE" w:rsidP="008A6D78">
            <w:pPr>
              <w:spacing w:after="0" w:line="240" w:lineRule="atLeast"/>
              <w:jc w:val="center"/>
              <w:rPr>
                <w:rFonts w:cs="Times New Roman"/>
                <w:szCs w:val="26"/>
              </w:rPr>
            </w:pPr>
          </w:p>
        </w:tc>
        <w:tc>
          <w:tcPr>
            <w:tcW w:w="3404" w:type="dxa"/>
          </w:tcPr>
          <w:p w14:paraId="39A74C51" w14:textId="77777777" w:rsidR="009850CE" w:rsidRPr="008A6D78" w:rsidRDefault="009850CE" w:rsidP="002A3CEF">
            <w:pPr>
              <w:spacing w:after="0" w:line="240" w:lineRule="atLeast"/>
              <w:rPr>
                <w:rFonts w:cs="Times New Roman"/>
                <w:szCs w:val="26"/>
              </w:rPr>
            </w:pPr>
            <w:r w:rsidRPr="008A6D78">
              <w:rPr>
                <w:rFonts w:cs="Times New Roman"/>
                <w:szCs w:val="26"/>
              </w:rPr>
              <w:t>3.</w:t>
            </w:r>
            <w:r w:rsidRPr="008A6D78">
              <w:rPr>
                <w:rFonts w:cs="Times New Roman"/>
                <w:spacing w:val="-3"/>
                <w:szCs w:val="26"/>
              </w:rPr>
              <w:t xml:space="preserve"> </w:t>
            </w:r>
            <w:r w:rsidRPr="008A6D78">
              <w:rPr>
                <w:rFonts w:cs="Times New Roman"/>
                <w:szCs w:val="26"/>
              </w:rPr>
              <w:t>Các</w:t>
            </w:r>
            <w:r w:rsidRPr="008A6D78">
              <w:rPr>
                <w:rFonts w:cs="Times New Roman"/>
                <w:spacing w:val="-2"/>
                <w:szCs w:val="26"/>
              </w:rPr>
              <w:t xml:space="preserve"> </w:t>
            </w:r>
            <w:proofErr w:type="spellStart"/>
            <w:r w:rsidRPr="008A6D78">
              <w:rPr>
                <w:rFonts w:cs="Times New Roman"/>
                <w:szCs w:val="26"/>
              </w:rPr>
              <w:t>tổ</w:t>
            </w:r>
            <w:proofErr w:type="spellEnd"/>
            <w:r w:rsidRPr="008A6D78">
              <w:rPr>
                <w:rFonts w:cs="Times New Roman"/>
                <w:spacing w:val="-1"/>
                <w:szCs w:val="26"/>
              </w:rPr>
              <w:t xml:space="preserve"> </w:t>
            </w:r>
            <w:proofErr w:type="spellStart"/>
            <w:r w:rsidRPr="008A6D78">
              <w:rPr>
                <w:rFonts w:cs="Times New Roman"/>
                <w:szCs w:val="26"/>
              </w:rPr>
              <w:t>chức</w:t>
            </w:r>
            <w:proofErr w:type="spellEnd"/>
            <w:r w:rsidRPr="008A6D78">
              <w:rPr>
                <w:rFonts w:cs="Times New Roman"/>
                <w:spacing w:val="-1"/>
                <w:szCs w:val="26"/>
              </w:rPr>
              <w:t xml:space="preserve"> </w:t>
            </w:r>
            <w:proofErr w:type="spellStart"/>
            <w:r w:rsidRPr="008A6D78">
              <w:rPr>
                <w:rFonts w:cs="Times New Roman"/>
                <w:spacing w:val="-5"/>
                <w:szCs w:val="26"/>
              </w:rPr>
              <w:t>tự</w:t>
            </w:r>
            <w:proofErr w:type="spellEnd"/>
            <w:r w:rsidRPr="008A6D78">
              <w:rPr>
                <w:rFonts w:cs="Times New Roman"/>
                <w:szCs w:val="26"/>
              </w:rPr>
              <w:t xml:space="preserve"> </w:t>
            </w:r>
            <w:proofErr w:type="spellStart"/>
            <w:r w:rsidRPr="008A6D78">
              <w:rPr>
                <w:rFonts w:cs="Times New Roman"/>
                <w:szCs w:val="26"/>
              </w:rPr>
              <w:t>quản</w:t>
            </w:r>
            <w:proofErr w:type="spellEnd"/>
            <w:r w:rsidRPr="008A6D78">
              <w:rPr>
                <w:rFonts w:cs="Times New Roman"/>
                <w:szCs w:val="26"/>
              </w:rPr>
              <w:t xml:space="preserve"> ở </w:t>
            </w:r>
            <w:proofErr w:type="spellStart"/>
            <w:r w:rsidRPr="008A6D78">
              <w:rPr>
                <w:rFonts w:cs="Times New Roman"/>
                <w:szCs w:val="26"/>
              </w:rPr>
              <w:t>cộng</w:t>
            </w:r>
            <w:proofErr w:type="spellEnd"/>
            <w:r w:rsidRPr="008A6D78">
              <w:rPr>
                <w:rFonts w:cs="Times New Roman"/>
                <w:szCs w:val="26"/>
              </w:rPr>
              <w:t xml:space="preserve"> </w:t>
            </w:r>
            <w:proofErr w:type="spellStart"/>
            <w:r w:rsidRPr="008A6D78">
              <w:rPr>
                <w:rFonts w:cs="Times New Roman"/>
                <w:szCs w:val="26"/>
              </w:rPr>
              <w:t>đồng</w:t>
            </w:r>
            <w:proofErr w:type="spellEnd"/>
            <w:r w:rsidRPr="008A6D78">
              <w:rPr>
                <w:rFonts w:cs="Times New Roman"/>
                <w:spacing w:val="-18"/>
                <w:szCs w:val="26"/>
              </w:rPr>
              <w:t xml:space="preserve"> </w:t>
            </w:r>
            <w:proofErr w:type="spellStart"/>
            <w:r w:rsidRPr="008A6D78">
              <w:rPr>
                <w:rFonts w:cs="Times New Roman"/>
                <w:szCs w:val="26"/>
              </w:rPr>
              <w:t>hoạt</w:t>
            </w:r>
            <w:proofErr w:type="spellEnd"/>
            <w:r w:rsidRPr="008A6D78">
              <w:rPr>
                <w:rFonts w:cs="Times New Roman"/>
                <w:spacing w:val="-17"/>
                <w:szCs w:val="26"/>
              </w:rPr>
              <w:t xml:space="preserve"> </w:t>
            </w:r>
            <w:proofErr w:type="spellStart"/>
            <w:r w:rsidRPr="008A6D78">
              <w:rPr>
                <w:rFonts w:cs="Times New Roman"/>
                <w:szCs w:val="26"/>
              </w:rPr>
              <w:t>động</w:t>
            </w:r>
            <w:proofErr w:type="spellEnd"/>
            <w:r w:rsidRPr="008A6D78">
              <w:rPr>
                <w:rFonts w:cs="Times New Roman"/>
                <w:szCs w:val="26"/>
              </w:rPr>
              <w:t xml:space="preserve"> </w:t>
            </w:r>
            <w:proofErr w:type="spellStart"/>
            <w:r w:rsidRPr="008A6D78">
              <w:rPr>
                <w:rFonts w:cs="Times New Roman"/>
                <w:szCs w:val="26"/>
              </w:rPr>
              <w:t>có</w:t>
            </w:r>
            <w:proofErr w:type="spellEnd"/>
            <w:r w:rsidRPr="008A6D78">
              <w:rPr>
                <w:rFonts w:cs="Times New Roman"/>
                <w:szCs w:val="26"/>
              </w:rPr>
              <w:t xml:space="preserve"> </w:t>
            </w:r>
            <w:proofErr w:type="spellStart"/>
            <w:r w:rsidRPr="008A6D78">
              <w:rPr>
                <w:rFonts w:cs="Times New Roman"/>
                <w:szCs w:val="26"/>
              </w:rPr>
              <w:t>hiệu</w:t>
            </w:r>
            <w:proofErr w:type="spellEnd"/>
            <w:r w:rsidRPr="008A6D78">
              <w:rPr>
                <w:rFonts w:cs="Times New Roman"/>
                <w:szCs w:val="26"/>
              </w:rPr>
              <w:t xml:space="preserve"> </w:t>
            </w:r>
            <w:proofErr w:type="spellStart"/>
            <w:r w:rsidRPr="008A6D78">
              <w:rPr>
                <w:rFonts w:cs="Times New Roman"/>
                <w:szCs w:val="26"/>
              </w:rPr>
              <w:t>quả</w:t>
            </w:r>
            <w:proofErr w:type="spellEnd"/>
          </w:p>
          <w:p w14:paraId="62279B70" w14:textId="77777777" w:rsidR="009850CE" w:rsidRPr="008A6D78" w:rsidRDefault="009850CE" w:rsidP="002A3CEF">
            <w:pPr>
              <w:spacing w:after="0" w:line="240" w:lineRule="atLeast"/>
              <w:rPr>
                <w:rFonts w:cs="Times New Roman"/>
                <w:szCs w:val="26"/>
              </w:rPr>
            </w:pPr>
            <w:r w:rsidRPr="008A6D78">
              <w:rPr>
                <w:rFonts w:cs="Times New Roman"/>
                <w:szCs w:val="26"/>
              </w:rPr>
              <w:t>3.1.</w:t>
            </w:r>
            <w:r w:rsidRPr="008A6D78">
              <w:rPr>
                <w:rFonts w:cs="Times New Roman"/>
                <w:spacing w:val="17"/>
                <w:szCs w:val="26"/>
              </w:rPr>
              <w:t xml:space="preserve"> </w:t>
            </w:r>
            <w:r w:rsidRPr="008A6D78">
              <w:rPr>
                <w:rFonts w:cs="Times New Roman"/>
                <w:szCs w:val="26"/>
              </w:rPr>
              <w:t>100%</w:t>
            </w:r>
            <w:r w:rsidRPr="008A6D78">
              <w:rPr>
                <w:rFonts w:cs="Times New Roman"/>
                <w:spacing w:val="22"/>
                <w:szCs w:val="26"/>
              </w:rPr>
              <w:t xml:space="preserve"> </w:t>
            </w:r>
            <w:proofErr w:type="spellStart"/>
            <w:r w:rsidRPr="008A6D78">
              <w:rPr>
                <w:rFonts w:cs="Times New Roman"/>
                <w:szCs w:val="26"/>
              </w:rPr>
              <w:t>các</w:t>
            </w:r>
            <w:proofErr w:type="spellEnd"/>
            <w:r w:rsidRPr="008A6D78">
              <w:rPr>
                <w:rFonts w:cs="Times New Roman"/>
                <w:spacing w:val="20"/>
                <w:szCs w:val="26"/>
              </w:rPr>
              <w:t xml:space="preserve"> </w:t>
            </w:r>
            <w:proofErr w:type="spellStart"/>
            <w:r w:rsidRPr="008A6D78">
              <w:rPr>
                <w:rFonts w:cs="Times New Roman"/>
                <w:szCs w:val="26"/>
              </w:rPr>
              <w:t>tổ</w:t>
            </w:r>
            <w:proofErr w:type="spellEnd"/>
            <w:r w:rsidRPr="008A6D78">
              <w:rPr>
                <w:rFonts w:cs="Times New Roman"/>
                <w:spacing w:val="22"/>
                <w:szCs w:val="26"/>
              </w:rPr>
              <w:t xml:space="preserve"> </w:t>
            </w:r>
            <w:proofErr w:type="spellStart"/>
            <w:r w:rsidRPr="008A6D78">
              <w:rPr>
                <w:rFonts w:cs="Times New Roman"/>
                <w:szCs w:val="26"/>
              </w:rPr>
              <w:t>chức</w:t>
            </w:r>
            <w:proofErr w:type="spellEnd"/>
            <w:r w:rsidRPr="008A6D78">
              <w:rPr>
                <w:rFonts w:cs="Times New Roman"/>
                <w:spacing w:val="20"/>
                <w:szCs w:val="26"/>
              </w:rPr>
              <w:t xml:space="preserve"> </w:t>
            </w:r>
            <w:proofErr w:type="spellStart"/>
            <w:r w:rsidRPr="008A6D78">
              <w:rPr>
                <w:rFonts w:cs="Times New Roman"/>
                <w:szCs w:val="26"/>
              </w:rPr>
              <w:t>tự</w:t>
            </w:r>
            <w:proofErr w:type="spellEnd"/>
            <w:r w:rsidRPr="008A6D78">
              <w:rPr>
                <w:rFonts w:cs="Times New Roman"/>
                <w:spacing w:val="17"/>
                <w:szCs w:val="26"/>
              </w:rPr>
              <w:t xml:space="preserve"> </w:t>
            </w:r>
            <w:proofErr w:type="spellStart"/>
            <w:r w:rsidRPr="008A6D78">
              <w:rPr>
                <w:rFonts w:cs="Times New Roman"/>
                <w:szCs w:val="26"/>
              </w:rPr>
              <w:t>quản</w:t>
            </w:r>
            <w:proofErr w:type="spellEnd"/>
            <w:r w:rsidRPr="008A6D78">
              <w:rPr>
                <w:rFonts w:cs="Times New Roman"/>
                <w:spacing w:val="18"/>
                <w:szCs w:val="26"/>
              </w:rPr>
              <w:t xml:space="preserve"> </w:t>
            </w:r>
            <w:proofErr w:type="spellStart"/>
            <w:r w:rsidRPr="008A6D78">
              <w:rPr>
                <w:rFonts w:cs="Times New Roman"/>
                <w:szCs w:val="26"/>
              </w:rPr>
              <w:t>trên</w:t>
            </w:r>
            <w:proofErr w:type="spellEnd"/>
            <w:r w:rsidRPr="008A6D78">
              <w:rPr>
                <w:rFonts w:cs="Times New Roman"/>
                <w:spacing w:val="19"/>
                <w:szCs w:val="26"/>
              </w:rPr>
              <w:t xml:space="preserve"> </w:t>
            </w:r>
            <w:proofErr w:type="spellStart"/>
            <w:r w:rsidRPr="008A6D78">
              <w:rPr>
                <w:rFonts w:cs="Times New Roman"/>
                <w:szCs w:val="26"/>
              </w:rPr>
              <w:t>địa</w:t>
            </w:r>
            <w:proofErr w:type="spellEnd"/>
            <w:r w:rsidRPr="008A6D78">
              <w:rPr>
                <w:rFonts w:cs="Times New Roman"/>
                <w:spacing w:val="19"/>
                <w:szCs w:val="26"/>
              </w:rPr>
              <w:t xml:space="preserve"> </w:t>
            </w:r>
            <w:proofErr w:type="spellStart"/>
            <w:r w:rsidRPr="008A6D78">
              <w:rPr>
                <w:rFonts w:cs="Times New Roman"/>
                <w:spacing w:val="-5"/>
                <w:szCs w:val="26"/>
              </w:rPr>
              <w:t>bàn</w:t>
            </w:r>
            <w:proofErr w:type="spellEnd"/>
            <w:r w:rsidRPr="008A6D78">
              <w:rPr>
                <w:rFonts w:cs="Times New Roman"/>
                <w:szCs w:val="26"/>
              </w:rPr>
              <w:t xml:space="preserve"> </w:t>
            </w:r>
            <w:proofErr w:type="spellStart"/>
            <w:r w:rsidRPr="008A6D78">
              <w:rPr>
                <w:rFonts w:cs="Times New Roman"/>
                <w:szCs w:val="26"/>
              </w:rPr>
              <w:t>thôn</w:t>
            </w:r>
            <w:proofErr w:type="spellEnd"/>
            <w:r w:rsidRPr="008A6D78">
              <w:rPr>
                <w:rFonts w:cs="Times New Roman"/>
                <w:szCs w:val="26"/>
              </w:rPr>
              <w:t xml:space="preserve">, </w:t>
            </w:r>
            <w:proofErr w:type="spellStart"/>
            <w:r w:rsidRPr="008A6D78">
              <w:rPr>
                <w:rFonts w:cs="Times New Roman"/>
                <w:szCs w:val="26"/>
              </w:rPr>
              <w:t>tổ</w:t>
            </w:r>
            <w:proofErr w:type="spellEnd"/>
            <w:r w:rsidRPr="008A6D78">
              <w:rPr>
                <w:rFonts w:cs="Times New Roman"/>
                <w:szCs w:val="26"/>
              </w:rPr>
              <w:t xml:space="preserve"> </w:t>
            </w:r>
            <w:proofErr w:type="spellStart"/>
            <w:r w:rsidRPr="008A6D78">
              <w:rPr>
                <w:rFonts w:cs="Times New Roman"/>
                <w:szCs w:val="26"/>
              </w:rPr>
              <w:t>dân</w:t>
            </w:r>
            <w:proofErr w:type="spellEnd"/>
            <w:r w:rsidRPr="008A6D78">
              <w:rPr>
                <w:rFonts w:cs="Times New Roman"/>
                <w:szCs w:val="26"/>
              </w:rPr>
              <w:t xml:space="preserve"> </w:t>
            </w:r>
            <w:proofErr w:type="spellStart"/>
            <w:r w:rsidRPr="008A6D78">
              <w:rPr>
                <w:rFonts w:cs="Times New Roman"/>
                <w:szCs w:val="26"/>
              </w:rPr>
              <w:t>phố</w:t>
            </w:r>
            <w:proofErr w:type="spellEnd"/>
            <w:r w:rsidRPr="008A6D78">
              <w:rPr>
                <w:rFonts w:cs="Times New Roman"/>
                <w:szCs w:val="26"/>
              </w:rPr>
              <w:t xml:space="preserve"> </w:t>
            </w:r>
            <w:proofErr w:type="spellStart"/>
            <w:r w:rsidRPr="008A6D78">
              <w:rPr>
                <w:rFonts w:cs="Times New Roman"/>
                <w:szCs w:val="26"/>
              </w:rPr>
              <w:t>phát</w:t>
            </w:r>
            <w:proofErr w:type="spellEnd"/>
            <w:r w:rsidRPr="008A6D78">
              <w:rPr>
                <w:rFonts w:cs="Times New Roman"/>
                <w:szCs w:val="26"/>
              </w:rPr>
              <w:t xml:space="preserve"> </w:t>
            </w:r>
            <w:proofErr w:type="spellStart"/>
            <w:r w:rsidRPr="008A6D78">
              <w:rPr>
                <w:rFonts w:cs="Times New Roman"/>
                <w:szCs w:val="26"/>
              </w:rPr>
              <w:t>huy</w:t>
            </w:r>
            <w:proofErr w:type="spellEnd"/>
            <w:r w:rsidRPr="008A6D78">
              <w:rPr>
                <w:rFonts w:cs="Times New Roman"/>
                <w:szCs w:val="26"/>
              </w:rPr>
              <w:t xml:space="preserve"> </w:t>
            </w:r>
            <w:proofErr w:type="spellStart"/>
            <w:r w:rsidRPr="008A6D78">
              <w:rPr>
                <w:rFonts w:cs="Times New Roman"/>
                <w:szCs w:val="26"/>
              </w:rPr>
              <w:t>vai</w:t>
            </w:r>
            <w:proofErr w:type="spellEnd"/>
            <w:r w:rsidRPr="008A6D78">
              <w:rPr>
                <w:rFonts w:cs="Times New Roman"/>
                <w:szCs w:val="26"/>
              </w:rPr>
              <w:t xml:space="preserve"> </w:t>
            </w:r>
            <w:proofErr w:type="spellStart"/>
            <w:r w:rsidRPr="008A6D78">
              <w:rPr>
                <w:rFonts w:cs="Times New Roman"/>
                <w:szCs w:val="26"/>
              </w:rPr>
              <w:t>trò</w:t>
            </w:r>
            <w:proofErr w:type="spellEnd"/>
            <w:r w:rsidRPr="008A6D78">
              <w:rPr>
                <w:rFonts w:cs="Times New Roman"/>
                <w:szCs w:val="26"/>
              </w:rPr>
              <w:t xml:space="preserve"> </w:t>
            </w:r>
            <w:proofErr w:type="spellStart"/>
            <w:r w:rsidRPr="008A6D78">
              <w:rPr>
                <w:rFonts w:cs="Times New Roman"/>
                <w:szCs w:val="26"/>
              </w:rPr>
              <w:t>tự</w:t>
            </w:r>
            <w:proofErr w:type="spellEnd"/>
            <w:r w:rsidRPr="008A6D78">
              <w:rPr>
                <w:rFonts w:cs="Times New Roman"/>
                <w:szCs w:val="26"/>
              </w:rPr>
              <w:t xml:space="preserve"> </w:t>
            </w:r>
            <w:proofErr w:type="spellStart"/>
            <w:r w:rsidRPr="008A6D78">
              <w:rPr>
                <w:rFonts w:cs="Times New Roman"/>
                <w:szCs w:val="26"/>
              </w:rPr>
              <w:t>chủ</w:t>
            </w:r>
            <w:proofErr w:type="spellEnd"/>
            <w:r w:rsidRPr="008A6D78">
              <w:rPr>
                <w:rFonts w:cs="Times New Roman"/>
                <w:szCs w:val="26"/>
              </w:rPr>
              <w:t xml:space="preserve">, </w:t>
            </w:r>
            <w:proofErr w:type="spellStart"/>
            <w:r w:rsidRPr="008A6D78">
              <w:rPr>
                <w:rFonts w:cs="Times New Roman"/>
                <w:szCs w:val="26"/>
              </w:rPr>
              <w:t>tự</w:t>
            </w:r>
            <w:proofErr w:type="spellEnd"/>
            <w:r w:rsidRPr="008A6D78">
              <w:rPr>
                <w:rFonts w:cs="Times New Roman"/>
                <w:szCs w:val="26"/>
              </w:rPr>
              <w:t xml:space="preserve"> </w:t>
            </w:r>
            <w:proofErr w:type="spellStart"/>
            <w:r w:rsidRPr="008A6D78">
              <w:rPr>
                <w:rFonts w:cs="Times New Roman"/>
                <w:szCs w:val="26"/>
              </w:rPr>
              <w:t>quản</w:t>
            </w:r>
            <w:proofErr w:type="spellEnd"/>
            <w:r w:rsidRPr="008A6D78">
              <w:rPr>
                <w:rFonts w:cs="Times New Roman"/>
                <w:szCs w:val="26"/>
              </w:rPr>
              <w:t xml:space="preserve"> </w:t>
            </w:r>
            <w:proofErr w:type="spellStart"/>
            <w:r w:rsidRPr="008A6D78">
              <w:rPr>
                <w:rFonts w:cs="Times New Roman"/>
                <w:szCs w:val="26"/>
              </w:rPr>
              <w:t>của</w:t>
            </w:r>
            <w:proofErr w:type="spellEnd"/>
            <w:r w:rsidRPr="008A6D78">
              <w:rPr>
                <w:rFonts w:cs="Times New Roman"/>
                <w:szCs w:val="26"/>
              </w:rPr>
              <w:t xml:space="preserve"> </w:t>
            </w:r>
            <w:proofErr w:type="spellStart"/>
            <w:r w:rsidRPr="008A6D78">
              <w:rPr>
                <w:rFonts w:cs="Times New Roman"/>
                <w:szCs w:val="26"/>
              </w:rPr>
              <w:t>người</w:t>
            </w:r>
            <w:proofErr w:type="spellEnd"/>
            <w:r w:rsidRPr="008A6D78">
              <w:rPr>
                <w:rFonts w:cs="Times New Roman"/>
                <w:szCs w:val="26"/>
              </w:rPr>
              <w:t xml:space="preserve"> </w:t>
            </w:r>
            <w:proofErr w:type="spellStart"/>
            <w:r w:rsidRPr="008A6D78">
              <w:rPr>
                <w:rFonts w:cs="Times New Roman"/>
                <w:szCs w:val="26"/>
              </w:rPr>
              <w:t>dân</w:t>
            </w:r>
            <w:proofErr w:type="spellEnd"/>
            <w:r w:rsidRPr="008A6D78">
              <w:rPr>
                <w:rFonts w:cs="Times New Roman"/>
                <w:szCs w:val="26"/>
              </w:rPr>
              <w:t xml:space="preserve"> </w:t>
            </w:r>
            <w:proofErr w:type="spellStart"/>
            <w:r w:rsidRPr="008A6D78">
              <w:rPr>
                <w:rFonts w:cs="Times New Roman"/>
                <w:szCs w:val="26"/>
              </w:rPr>
              <w:t>tại</w:t>
            </w:r>
            <w:proofErr w:type="spellEnd"/>
            <w:r w:rsidRPr="008A6D78">
              <w:rPr>
                <w:rFonts w:cs="Times New Roman"/>
                <w:szCs w:val="26"/>
              </w:rPr>
              <w:t xml:space="preserve"> </w:t>
            </w:r>
            <w:proofErr w:type="spellStart"/>
            <w:r w:rsidRPr="008A6D78">
              <w:rPr>
                <w:rFonts w:cs="Times New Roman"/>
                <w:szCs w:val="26"/>
              </w:rPr>
              <w:t>cộng</w:t>
            </w:r>
            <w:proofErr w:type="spellEnd"/>
            <w:r w:rsidRPr="008A6D78">
              <w:rPr>
                <w:rFonts w:cs="Times New Roman"/>
                <w:szCs w:val="26"/>
              </w:rPr>
              <w:t xml:space="preserve"> </w:t>
            </w:r>
            <w:proofErr w:type="spellStart"/>
            <w:r w:rsidRPr="008A6D78">
              <w:rPr>
                <w:rFonts w:cs="Times New Roman"/>
                <w:szCs w:val="26"/>
              </w:rPr>
              <w:t>đồng</w:t>
            </w:r>
            <w:proofErr w:type="spellEnd"/>
            <w:r w:rsidRPr="008A6D78">
              <w:rPr>
                <w:rFonts w:cs="Times New Roman"/>
                <w:szCs w:val="26"/>
              </w:rPr>
              <w:t xml:space="preserve"> </w:t>
            </w:r>
            <w:proofErr w:type="spellStart"/>
            <w:r w:rsidRPr="008A6D78">
              <w:rPr>
                <w:rFonts w:cs="Times New Roman"/>
                <w:szCs w:val="26"/>
              </w:rPr>
              <w:t>dân</w:t>
            </w:r>
            <w:proofErr w:type="spellEnd"/>
            <w:r w:rsidRPr="008A6D78">
              <w:rPr>
                <w:rFonts w:cs="Times New Roman"/>
                <w:szCs w:val="26"/>
              </w:rPr>
              <w:t xml:space="preserve"> </w:t>
            </w:r>
            <w:proofErr w:type="spellStart"/>
            <w:r w:rsidRPr="008A6D78">
              <w:rPr>
                <w:rFonts w:cs="Times New Roman"/>
                <w:szCs w:val="26"/>
              </w:rPr>
              <w:t>cư</w:t>
            </w:r>
            <w:proofErr w:type="spellEnd"/>
            <w:r w:rsidRPr="008A6D78">
              <w:rPr>
                <w:rFonts w:cs="Times New Roman"/>
                <w:szCs w:val="26"/>
              </w:rPr>
              <w:t>.</w:t>
            </w:r>
          </w:p>
          <w:p w14:paraId="2482F3A0" w14:textId="77777777" w:rsidR="009850CE" w:rsidRPr="008A6D78" w:rsidRDefault="009850CE" w:rsidP="002A3CEF">
            <w:pPr>
              <w:spacing w:after="0" w:line="240" w:lineRule="atLeast"/>
              <w:rPr>
                <w:rFonts w:cs="Times New Roman"/>
                <w:szCs w:val="26"/>
              </w:rPr>
            </w:pPr>
            <w:r w:rsidRPr="008A6D78">
              <w:rPr>
                <w:rFonts w:cs="Times New Roman"/>
                <w:szCs w:val="26"/>
              </w:rPr>
              <w:lastRenderedPageBreak/>
              <w:t xml:space="preserve">3.2. </w:t>
            </w:r>
            <w:proofErr w:type="spellStart"/>
            <w:r w:rsidRPr="008A6D78">
              <w:rPr>
                <w:rFonts w:cs="Times New Roman"/>
                <w:szCs w:val="26"/>
              </w:rPr>
              <w:t>Thực</w:t>
            </w:r>
            <w:proofErr w:type="spellEnd"/>
            <w:r w:rsidRPr="008A6D78">
              <w:rPr>
                <w:rFonts w:cs="Times New Roman"/>
                <w:szCs w:val="26"/>
              </w:rPr>
              <w:t xml:space="preserve"> </w:t>
            </w:r>
            <w:proofErr w:type="spellStart"/>
            <w:r w:rsidRPr="008A6D78">
              <w:rPr>
                <w:rFonts w:cs="Times New Roman"/>
                <w:szCs w:val="26"/>
              </w:rPr>
              <w:t>hiện</w:t>
            </w:r>
            <w:proofErr w:type="spellEnd"/>
            <w:r w:rsidRPr="008A6D78">
              <w:rPr>
                <w:rFonts w:cs="Times New Roman"/>
                <w:szCs w:val="26"/>
              </w:rPr>
              <w:t xml:space="preserve"> </w:t>
            </w:r>
            <w:proofErr w:type="spellStart"/>
            <w:r w:rsidRPr="008A6D78">
              <w:rPr>
                <w:rFonts w:cs="Times New Roman"/>
                <w:szCs w:val="26"/>
              </w:rPr>
              <w:t>quy</w:t>
            </w:r>
            <w:proofErr w:type="spellEnd"/>
            <w:r w:rsidRPr="008A6D78">
              <w:rPr>
                <w:rFonts w:cs="Times New Roman"/>
                <w:szCs w:val="26"/>
              </w:rPr>
              <w:t xml:space="preserve"> </w:t>
            </w:r>
            <w:proofErr w:type="spellStart"/>
            <w:r w:rsidRPr="008A6D78">
              <w:rPr>
                <w:rFonts w:cs="Times New Roman"/>
                <w:szCs w:val="26"/>
              </w:rPr>
              <w:t>chế</w:t>
            </w:r>
            <w:proofErr w:type="spellEnd"/>
            <w:r w:rsidRPr="008A6D78">
              <w:rPr>
                <w:rFonts w:cs="Times New Roman"/>
                <w:szCs w:val="26"/>
              </w:rPr>
              <w:t xml:space="preserve"> </w:t>
            </w:r>
            <w:proofErr w:type="spellStart"/>
            <w:r w:rsidRPr="008A6D78">
              <w:rPr>
                <w:rFonts w:cs="Times New Roman"/>
                <w:szCs w:val="26"/>
              </w:rPr>
              <w:t>dân</w:t>
            </w:r>
            <w:proofErr w:type="spellEnd"/>
            <w:r w:rsidRPr="008A6D78">
              <w:rPr>
                <w:rFonts w:cs="Times New Roman"/>
                <w:szCs w:val="26"/>
              </w:rPr>
              <w:t xml:space="preserve"> </w:t>
            </w:r>
            <w:proofErr w:type="spellStart"/>
            <w:r w:rsidRPr="008A6D78">
              <w:rPr>
                <w:rFonts w:cs="Times New Roman"/>
                <w:szCs w:val="26"/>
              </w:rPr>
              <w:t>chủ</w:t>
            </w:r>
            <w:proofErr w:type="spellEnd"/>
            <w:r w:rsidRPr="008A6D78">
              <w:rPr>
                <w:rFonts w:cs="Times New Roman"/>
                <w:szCs w:val="26"/>
              </w:rPr>
              <w:t xml:space="preserve"> ở </w:t>
            </w:r>
            <w:proofErr w:type="spellStart"/>
            <w:r w:rsidRPr="008A6D78">
              <w:rPr>
                <w:rFonts w:cs="Times New Roman"/>
                <w:szCs w:val="26"/>
              </w:rPr>
              <w:t>cơ</w:t>
            </w:r>
            <w:proofErr w:type="spellEnd"/>
            <w:r w:rsidRPr="008A6D78">
              <w:rPr>
                <w:rFonts w:cs="Times New Roman"/>
                <w:szCs w:val="26"/>
              </w:rPr>
              <w:t xml:space="preserve"> </w:t>
            </w:r>
            <w:proofErr w:type="spellStart"/>
            <w:r w:rsidRPr="008A6D78">
              <w:rPr>
                <w:rFonts w:cs="Times New Roman"/>
                <w:szCs w:val="26"/>
              </w:rPr>
              <w:t>sở</w:t>
            </w:r>
            <w:proofErr w:type="spellEnd"/>
            <w:r w:rsidRPr="008A6D78">
              <w:rPr>
                <w:rFonts w:cs="Times New Roman"/>
                <w:szCs w:val="26"/>
              </w:rPr>
              <w:t xml:space="preserve">, </w:t>
            </w:r>
            <w:proofErr w:type="spellStart"/>
            <w:r w:rsidRPr="008A6D78">
              <w:rPr>
                <w:rFonts w:cs="Times New Roman"/>
                <w:szCs w:val="26"/>
              </w:rPr>
              <w:t>tạo</w:t>
            </w:r>
            <w:proofErr w:type="spellEnd"/>
            <w:r w:rsidRPr="008A6D78">
              <w:rPr>
                <w:rFonts w:cs="Times New Roman"/>
                <w:szCs w:val="26"/>
              </w:rPr>
              <w:t xml:space="preserve"> </w:t>
            </w:r>
            <w:proofErr w:type="spellStart"/>
            <w:r w:rsidRPr="008A6D78">
              <w:rPr>
                <w:rFonts w:cs="Times New Roman"/>
                <w:szCs w:val="26"/>
              </w:rPr>
              <w:t>điều</w:t>
            </w:r>
            <w:proofErr w:type="spellEnd"/>
            <w:r w:rsidRPr="008A6D78">
              <w:rPr>
                <w:rFonts w:cs="Times New Roman"/>
                <w:szCs w:val="26"/>
              </w:rPr>
              <w:t xml:space="preserve"> </w:t>
            </w:r>
            <w:proofErr w:type="spellStart"/>
            <w:r w:rsidRPr="008A6D78">
              <w:rPr>
                <w:rFonts w:cs="Times New Roman"/>
                <w:szCs w:val="26"/>
              </w:rPr>
              <w:t>kiện</w:t>
            </w:r>
            <w:proofErr w:type="spellEnd"/>
            <w:r w:rsidRPr="008A6D78">
              <w:rPr>
                <w:rFonts w:cs="Times New Roman"/>
                <w:szCs w:val="26"/>
              </w:rPr>
              <w:t xml:space="preserve"> </w:t>
            </w:r>
            <w:proofErr w:type="spellStart"/>
            <w:r w:rsidRPr="008A6D78">
              <w:rPr>
                <w:rFonts w:cs="Times New Roman"/>
                <w:szCs w:val="26"/>
              </w:rPr>
              <w:t>để</w:t>
            </w:r>
            <w:proofErr w:type="spellEnd"/>
            <w:r w:rsidRPr="008A6D78">
              <w:rPr>
                <w:rFonts w:cs="Times New Roman"/>
                <w:szCs w:val="26"/>
              </w:rPr>
              <w:t xml:space="preserve"> </w:t>
            </w:r>
            <w:proofErr w:type="spellStart"/>
            <w:r w:rsidRPr="008A6D78">
              <w:rPr>
                <w:rFonts w:cs="Times New Roman"/>
                <w:szCs w:val="26"/>
              </w:rPr>
              <w:t>các</w:t>
            </w:r>
            <w:proofErr w:type="spellEnd"/>
            <w:r w:rsidRPr="008A6D78">
              <w:rPr>
                <w:rFonts w:cs="Times New Roman"/>
                <w:szCs w:val="26"/>
              </w:rPr>
              <w:t xml:space="preserve"> </w:t>
            </w:r>
            <w:proofErr w:type="spellStart"/>
            <w:r w:rsidRPr="008A6D78">
              <w:rPr>
                <w:rFonts w:cs="Times New Roman"/>
                <w:szCs w:val="26"/>
              </w:rPr>
              <w:t>tầng</w:t>
            </w:r>
            <w:proofErr w:type="spellEnd"/>
            <w:r w:rsidRPr="008A6D78">
              <w:rPr>
                <w:rFonts w:cs="Times New Roman"/>
                <w:szCs w:val="26"/>
              </w:rPr>
              <w:t xml:space="preserve"> </w:t>
            </w:r>
            <w:proofErr w:type="spellStart"/>
            <w:r w:rsidRPr="008A6D78">
              <w:rPr>
                <w:rFonts w:cs="Times New Roman"/>
                <w:szCs w:val="26"/>
              </w:rPr>
              <w:t>lớp</w:t>
            </w:r>
            <w:proofErr w:type="spellEnd"/>
            <w:r w:rsidRPr="008A6D78">
              <w:rPr>
                <w:rFonts w:cs="Times New Roman"/>
                <w:szCs w:val="26"/>
              </w:rPr>
              <w:t xml:space="preserve"> </w:t>
            </w:r>
            <w:proofErr w:type="spellStart"/>
            <w:r w:rsidRPr="008A6D78">
              <w:rPr>
                <w:rFonts w:cs="Times New Roman"/>
                <w:szCs w:val="26"/>
              </w:rPr>
              <w:t>nhân</w:t>
            </w:r>
            <w:proofErr w:type="spellEnd"/>
            <w:r w:rsidRPr="008A6D78">
              <w:rPr>
                <w:rFonts w:cs="Times New Roman"/>
                <w:szCs w:val="26"/>
              </w:rPr>
              <w:t xml:space="preserve"> </w:t>
            </w:r>
            <w:proofErr w:type="spellStart"/>
            <w:r w:rsidRPr="008A6D78">
              <w:rPr>
                <w:rFonts w:cs="Times New Roman"/>
                <w:szCs w:val="26"/>
              </w:rPr>
              <w:t>dân</w:t>
            </w:r>
            <w:proofErr w:type="spellEnd"/>
            <w:r w:rsidRPr="008A6D78">
              <w:rPr>
                <w:rFonts w:cs="Times New Roman"/>
                <w:szCs w:val="26"/>
              </w:rPr>
              <w:t xml:space="preserve"> </w:t>
            </w:r>
            <w:proofErr w:type="spellStart"/>
            <w:r w:rsidRPr="008A6D78">
              <w:rPr>
                <w:rFonts w:cs="Times New Roman"/>
                <w:szCs w:val="26"/>
              </w:rPr>
              <w:t>phát</w:t>
            </w:r>
            <w:proofErr w:type="spellEnd"/>
            <w:r w:rsidRPr="008A6D78">
              <w:rPr>
                <w:rFonts w:cs="Times New Roman"/>
                <w:szCs w:val="26"/>
              </w:rPr>
              <w:t xml:space="preserve"> </w:t>
            </w:r>
            <w:proofErr w:type="spellStart"/>
            <w:r w:rsidRPr="008A6D78">
              <w:rPr>
                <w:rFonts w:cs="Times New Roman"/>
                <w:szCs w:val="26"/>
              </w:rPr>
              <w:t>huy</w:t>
            </w:r>
            <w:proofErr w:type="spellEnd"/>
            <w:r w:rsidRPr="008A6D78">
              <w:rPr>
                <w:rFonts w:cs="Times New Roman"/>
                <w:szCs w:val="26"/>
              </w:rPr>
              <w:t xml:space="preserve"> </w:t>
            </w:r>
            <w:proofErr w:type="spellStart"/>
            <w:r w:rsidRPr="008A6D78">
              <w:rPr>
                <w:rFonts w:cs="Times New Roman"/>
                <w:szCs w:val="26"/>
              </w:rPr>
              <w:t>quyền</w:t>
            </w:r>
            <w:proofErr w:type="spellEnd"/>
            <w:r w:rsidRPr="008A6D78">
              <w:rPr>
                <w:rFonts w:cs="Times New Roman"/>
                <w:szCs w:val="26"/>
              </w:rPr>
              <w:t xml:space="preserve"> </w:t>
            </w:r>
            <w:proofErr w:type="spellStart"/>
            <w:r w:rsidRPr="008A6D78">
              <w:rPr>
                <w:rFonts w:cs="Times New Roman"/>
                <w:szCs w:val="26"/>
              </w:rPr>
              <w:t>làm</w:t>
            </w:r>
            <w:proofErr w:type="spellEnd"/>
            <w:r w:rsidRPr="008A6D78">
              <w:rPr>
                <w:rFonts w:cs="Times New Roman"/>
                <w:szCs w:val="26"/>
              </w:rPr>
              <w:t xml:space="preserve"> </w:t>
            </w:r>
            <w:proofErr w:type="spellStart"/>
            <w:r w:rsidRPr="008A6D78">
              <w:rPr>
                <w:rFonts w:cs="Times New Roman"/>
                <w:szCs w:val="26"/>
              </w:rPr>
              <w:t>chủ</w:t>
            </w:r>
            <w:proofErr w:type="spellEnd"/>
            <w:r w:rsidRPr="008A6D78">
              <w:rPr>
                <w:rFonts w:cs="Times New Roman"/>
                <w:szCs w:val="26"/>
              </w:rPr>
              <w:t xml:space="preserve"> </w:t>
            </w:r>
            <w:proofErr w:type="spellStart"/>
            <w:r w:rsidRPr="008A6D78">
              <w:rPr>
                <w:rFonts w:cs="Times New Roman"/>
                <w:szCs w:val="26"/>
              </w:rPr>
              <w:t>theo</w:t>
            </w:r>
            <w:proofErr w:type="spellEnd"/>
            <w:r w:rsidRPr="008A6D78">
              <w:rPr>
                <w:rFonts w:cs="Times New Roman"/>
                <w:szCs w:val="26"/>
              </w:rPr>
              <w:t xml:space="preserve"> </w:t>
            </w:r>
            <w:proofErr w:type="spellStart"/>
            <w:r w:rsidRPr="008A6D78">
              <w:rPr>
                <w:rFonts w:cs="Times New Roman"/>
                <w:szCs w:val="26"/>
              </w:rPr>
              <w:t>đúng</w:t>
            </w:r>
            <w:proofErr w:type="spellEnd"/>
            <w:r w:rsidRPr="008A6D78">
              <w:rPr>
                <w:rFonts w:cs="Times New Roman"/>
                <w:szCs w:val="26"/>
              </w:rPr>
              <w:t xml:space="preserve"> </w:t>
            </w:r>
            <w:proofErr w:type="spellStart"/>
            <w:r w:rsidRPr="008A6D78">
              <w:rPr>
                <w:rFonts w:cs="Times New Roman"/>
                <w:szCs w:val="26"/>
              </w:rPr>
              <w:t>tinh</w:t>
            </w:r>
            <w:proofErr w:type="spellEnd"/>
            <w:r w:rsidRPr="008A6D78">
              <w:rPr>
                <w:rFonts w:cs="Times New Roman"/>
                <w:szCs w:val="26"/>
              </w:rPr>
              <w:t xml:space="preserve"> </w:t>
            </w:r>
            <w:proofErr w:type="spellStart"/>
            <w:r w:rsidRPr="008A6D78">
              <w:rPr>
                <w:rFonts w:cs="Times New Roman"/>
                <w:szCs w:val="26"/>
              </w:rPr>
              <w:t>thần</w:t>
            </w:r>
            <w:proofErr w:type="spellEnd"/>
            <w:r w:rsidRPr="008A6D78">
              <w:rPr>
                <w:rFonts w:cs="Times New Roman"/>
                <w:szCs w:val="26"/>
              </w:rPr>
              <w:t xml:space="preserve"> </w:t>
            </w:r>
            <w:proofErr w:type="spellStart"/>
            <w:r w:rsidRPr="008A6D78">
              <w:rPr>
                <w:rFonts w:cs="Times New Roman"/>
                <w:szCs w:val="26"/>
              </w:rPr>
              <w:t>Luật</w:t>
            </w:r>
            <w:proofErr w:type="spellEnd"/>
            <w:r w:rsidRPr="008A6D78">
              <w:rPr>
                <w:rFonts w:cs="Times New Roman"/>
                <w:szCs w:val="26"/>
              </w:rPr>
              <w:t xml:space="preserve"> </w:t>
            </w:r>
            <w:proofErr w:type="spellStart"/>
            <w:r w:rsidRPr="008A6D78">
              <w:rPr>
                <w:rFonts w:cs="Times New Roman"/>
                <w:szCs w:val="26"/>
              </w:rPr>
              <w:t>Thực</w:t>
            </w:r>
            <w:proofErr w:type="spellEnd"/>
            <w:r w:rsidRPr="008A6D78">
              <w:rPr>
                <w:rFonts w:cs="Times New Roman"/>
                <w:szCs w:val="26"/>
              </w:rPr>
              <w:t xml:space="preserve"> </w:t>
            </w:r>
            <w:proofErr w:type="spellStart"/>
            <w:r w:rsidRPr="008A6D78">
              <w:rPr>
                <w:rFonts w:cs="Times New Roman"/>
                <w:szCs w:val="26"/>
              </w:rPr>
              <w:t>hiện</w:t>
            </w:r>
            <w:proofErr w:type="spellEnd"/>
            <w:r w:rsidRPr="008A6D78">
              <w:rPr>
                <w:rFonts w:cs="Times New Roman"/>
                <w:szCs w:val="26"/>
              </w:rPr>
              <w:t xml:space="preserve"> </w:t>
            </w:r>
            <w:proofErr w:type="spellStart"/>
            <w:r w:rsidRPr="008A6D78">
              <w:rPr>
                <w:rFonts w:cs="Times New Roman"/>
                <w:szCs w:val="26"/>
              </w:rPr>
              <w:t>dân</w:t>
            </w:r>
            <w:proofErr w:type="spellEnd"/>
            <w:r w:rsidRPr="008A6D78">
              <w:rPr>
                <w:rFonts w:cs="Times New Roman"/>
                <w:szCs w:val="26"/>
              </w:rPr>
              <w:t xml:space="preserve"> </w:t>
            </w:r>
            <w:proofErr w:type="spellStart"/>
            <w:r w:rsidRPr="008A6D78">
              <w:rPr>
                <w:rFonts w:cs="Times New Roman"/>
                <w:szCs w:val="26"/>
              </w:rPr>
              <w:t>chủ</w:t>
            </w:r>
            <w:proofErr w:type="spellEnd"/>
            <w:r w:rsidRPr="008A6D78">
              <w:rPr>
                <w:rFonts w:cs="Times New Roman"/>
                <w:szCs w:val="26"/>
              </w:rPr>
              <w:t xml:space="preserve"> ở </w:t>
            </w:r>
            <w:proofErr w:type="spellStart"/>
            <w:r w:rsidRPr="008A6D78">
              <w:rPr>
                <w:rFonts w:cs="Times New Roman"/>
                <w:szCs w:val="26"/>
              </w:rPr>
              <w:t>cơ</w:t>
            </w:r>
            <w:proofErr w:type="spellEnd"/>
            <w:r w:rsidRPr="008A6D78">
              <w:rPr>
                <w:rFonts w:cs="Times New Roman"/>
                <w:szCs w:val="26"/>
              </w:rPr>
              <w:t xml:space="preserve"> </w:t>
            </w:r>
            <w:proofErr w:type="spellStart"/>
            <w:r w:rsidRPr="008A6D78">
              <w:rPr>
                <w:rFonts w:cs="Times New Roman"/>
                <w:szCs w:val="26"/>
              </w:rPr>
              <w:t>sở</w:t>
            </w:r>
            <w:proofErr w:type="spellEnd"/>
            <w:r w:rsidRPr="008A6D78">
              <w:rPr>
                <w:rFonts w:cs="Times New Roman"/>
                <w:szCs w:val="26"/>
              </w:rPr>
              <w:t>;</w:t>
            </w:r>
          </w:p>
          <w:p w14:paraId="4EC91618" w14:textId="77777777" w:rsidR="009850CE" w:rsidRPr="008A6D78" w:rsidRDefault="009850CE" w:rsidP="002A3CEF">
            <w:pPr>
              <w:spacing w:after="0" w:line="240" w:lineRule="atLeast"/>
              <w:rPr>
                <w:rFonts w:cs="Times New Roman"/>
                <w:szCs w:val="26"/>
              </w:rPr>
            </w:pPr>
            <w:r w:rsidRPr="008A6D78">
              <w:rPr>
                <w:rFonts w:cs="Times New Roman"/>
                <w:szCs w:val="26"/>
              </w:rPr>
              <w:t xml:space="preserve">3.3. </w:t>
            </w:r>
            <w:proofErr w:type="spellStart"/>
            <w:r w:rsidRPr="008A6D78">
              <w:rPr>
                <w:rFonts w:cs="Times New Roman"/>
                <w:szCs w:val="26"/>
              </w:rPr>
              <w:t>Có</w:t>
            </w:r>
            <w:proofErr w:type="spellEnd"/>
            <w:r w:rsidRPr="008A6D78">
              <w:rPr>
                <w:rFonts w:cs="Times New Roman"/>
                <w:szCs w:val="26"/>
              </w:rPr>
              <w:t xml:space="preserve"> </w:t>
            </w:r>
            <w:proofErr w:type="spellStart"/>
            <w:r w:rsidRPr="008A6D78">
              <w:rPr>
                <w:rFonts w:cs="Times New Roman"/>
                <w:szCs w:val="26"/>
              </w:rPr>
              <w:t>hương</w:t>
            </w:r>
            <w:proofErr w:type="spellEnd"/>
            <w:r w:rsidRPr="008A6D78">
              <w:rPr>
                <w:rFonts w:cs="Times New Roman"/>
                <w:szCs w:val="26"/>
              </w:rPr>
              <w:t xml:space="preserve"> </w:t>
            </w:r>
            <w:proofErr w:type="spellStart"/>
            <w:r w:rsidRPr="008A6D78">
              <w:rPr>
                <w:rFonts w:cs="Times New Roman"/>
                <w:szCs w:val="26"/>
              </w:rPr>
              <w:t>ước</w:t>
            </w:r>
            <w:proofErr w:type="spellEnd"/>
            <w:r w:rsidRPr="008A6D78">
              <w:rPr>
                <w:rFonts w:cs="Times New Roman"/>
                <w:szCs w:val="26"/>
              </w:rPr>
              <w:t xml:space="preserve">, </w:t>
            </w:r>
            <w:proofErr w:type="spellStart"/>
            <w:r w:rsidRPr="008A6D78">
              <w:rPr>
                <w:rFonts w:cs="Times New Roman"/>
                <w:szCs w:val="26"/>
              </w:rPr>
              <w:t>quy</w:t>
            </w:r>
            <w:proofErr w:type="spellEnd"/>
            <w:r w:rsidRPr="008A6D78">
              <w:rPr>
                <w:rFonts w:cs="Times New Roman"/>
                <w:szCs w:val="26"/>
              </w:rPr>
              <w:t xml:space="preserve"> </w:t>
            </w:r>
            <w:proofErr w:type="spellStart"/>
            <w:r w:rsidRPr="008A6D78">
              <w:rPr>
                <w:rFonts w:cs="Times New Roman"/>
                <w:szCs w:val="26"/>
              </w:rPr>
              <w:t>ước</w:t>
            </w:r>
            <w:proofErr w:type="spellEnd"/>
            <w:r w:rsidRPr="008A6D78">
              <w:rPr>
                <w:rFonts w:cs="Times New Roman"/>
                <w:szCs w:val="26"/>
              </w:rPr>
              <w:t xml:space="preserve"> </w:t>
            </w:r>
            <w:proofErr w:type="spellStart"/>
            <w:r w:rsidRPr="008A6D78">
              <w:rPr>
                <w:rFonts w:cs="Times New Roman"/>
                <w:szCs w:val="26"/>
              </w:rPr>
              <w:t>của</w:t>
            </w:r>
            <w:proofErr w:type="spellEnd"/>
            <w:r w:rsidRPr="008A6D78">
              <w:rPr>
                <w:rFonts w:cs="Times New Roman"/>
                <w:szCs w:val="26"/>
              </w:rPr>
              <w:t xml:space="preserve"> </w:t>
            </w:r>
            <w:proofErr w:type="spellStart"/>
            <w:r w:rsidRPr="008A6D78">
              <w:rPr>
                <w:rFonts w:cs="Times New Roman"/>
                <w:szCs w:val="26"/>
              </w:rPr>
              <w:t>thôn</w:t>
            </w:r>
            <w:proofErr w:type="spellEnd"/>
            <w:r w:rsidRPr="008A6D78">
              <w:rPr>
                <w:rFonts w:cs="Times New Roman"/>
                <w:szCs w:val="26"/>
              </w:rPr>
              <w:t xml:space="preserve">, </w:t>
            </w:r>
            <w:proofErr w:type="spellStart"/>
            <w:r w:rsidRPr="008A6D78">
              <w:rPr>
                <w:rFonts w:cs="Times New Roman"/>
                <w:szCs w:val="26"/>
              </w:rPr>
              <w:t>tổ</w:t>
            </w:r>
            <w:proofErr w:type="spellEnd"/>
            <w:r w:rsidRPr="008A6D78">
              <w:rPr>
                <w:rFonts w:cs="Times New Roman"/>
                <w:spacing w:val="40"/>
                <w:szCs w:val="26"/>
              </w:rPr>
              <w:t xml:space="preserve"> </w:t>
            </w:r>
            <w:proofErr w:type="spellStart"/>
            <w:r w:rsidRPr="008A6D78">
              <w:rPr>
                <w:rFonts w:cs="Times New Roman"/>
                <w:szCs w:val="26"/>
              </w:rPr>
              <w:t>dân</w:t>
            </w:r>
            <w:proofErr w:type="spellEnd"/>
            <w:r w:rsidRPr="008A6D78">
              <w:rPr>
                <w:rFonts w:cs="Times New Roman"/>
                <w:szCs w:val="26"/>
              </w:rPr>
              <w:t xml:space="preserve"> </w:t>
            </w:r>
            <w:proofErr w:type="spellStart"/>
            <w:r w:rsidRPr="008A6D78">
              <w:rPr>
                <w:rFonts w:cs="Times New Roman"/>
                <w:szCs w:val="26"/>
              </w:rPr>
              <w:t>phố</w:t>
            </w:r>
            <w:proofErr w:type="spellEnd"/>
            <w:r w:rsidRPr="008A6D78">
              <w:rPr>
                <w:rFonts w:cs="Times New Roman"/>
                <w:szCs w:val="26"/>
              </w:rPr>
              <w:t xml:space="preserve"> </w:t>
            </w:r>
            <w:proofErr w:type="spellStart"/>
            <w:r w:rsidRPr="008A6D78">
              <w:rPr>
                <w:rFonts w:cs="Times New Roman"/>
                <w:szCs w:val="26"/>
              </w:rPr>
              <w:t>được</w:t>
            </w:r>
            <w:proofErr w:type="spellEnd"/>
            <w:r w:rsidRPr="008A6D78">
              <w:rPr>
                <w:rFonts w:cs="Times New Roman"/>
                <w:szCs w:val="26"/>
              </w:rPr>
              <w:t xml:space="preserve"> </w:t>
            </w:r>
            <w:proofErr w:type="spellStart"/>
            <w:r w:rsidRPr="008A6D78">
              <w:rPr>
                <w:rFonts w:cs="Times New Roman"/>
                <w:szCs w:val="26"/>
              </w:rPr>
              <w:t>Ủy</w:t>
            </w:r>
            <w:proofErr w:type="spellEnd"/>
            <w:r w:rsidRPr="008A6D78">
              <w:rPr>
                <w:rFonts w:cs="Times New Roman"/>
                <w:szCs w:val="26"/>
              </w:rPr>
              <w:t xml:space="preserve"> ban </w:t>
            </w:r>
            <w:proofErr w:type="spellStart"/>
            <w:r w:rsidRPr="008A6D78">
              <w:rPr>
                <w:rFonts w:cs="Times New Roman"/>
                <w:szCs w:val="26"/>
              </w:rPr>
              <w:t>nhân</w:t>
            </w:r>
            <w:proofErr w:type="spellEnd"/>
            <w:r w:rsidRPr="008A6D78">
              <w:rPr>
                <w:rFonts w:cs="Times New Roman"/>
                <w:szCs w:val="26"/>
              </w:rPr>
              <w:t xml:space="preserve"> </w:t>
            </w:r>
            <w:proofErr w:type="spellStart"/>
            <w:r w:rsidRPr="008A6D78">
              <w:rPr>
                <w:rFonts w:cs="Times New Roman"/>
                <w:szCs w:val="26"/>
              </w:rPr>
              <w:t>dân</w:t>
            </w:r>
            <w:proofErr w:type="spellEnd"/>
            <w:r w:rsidRPr="008A6D78">
              <w:rPr>
                <w:rFonts w:cs="Times New Roman"/>
                <w:szCs w:val="26"/>
              </w:rPr>
              <w:t xml:space="preserve"> </w:t>
            </w:r>
            <w:proofErr w:type="spellStart"/>
            <w:r w:rsidRPr="008A6D78">
              <w:rPr>
                <w:rFonts w:cs="Times New Roman"/>
                <w:szCs w:val="26"/>
              </w:rPr>
              <w:t>cấp</w:t>
            </w:r>
            <w:proofErr w:type="spellEnd"/>
            <w:r w:rsidRPr="008A6D78">
              <w:rPr>
                <w:rFonts w:cs="Times New Roman"/>
                <w:szCs w:val="26"/>
              </w:rPr>
              <w:t xml:space="preserve"> </w:t>
            </w:r>
            <w:proofErr w:type="spellStart"/>
            <w:r w:rsidRPr="008A6D78">
              <w:rPr>
                <w:rFonts w:cs="Times New Roman"/>
                <w:szCs w:val="26"/>
              </w:rPr>
              <w:t>xã</w:t>
            </w:r>
            <w:proofErr w:type="spellEnd"/>
            <w:r w:rsidRPr="008A6D78">
              <w:rPr>
                <w:rFonts w:cs="Times New Roman"/>
                <w:szCs w:val="26"/>
              </w:rPr>
              <w:t xml:space="preserve"> </w:t>
            </w:r>
            <w:proofErr w:type="spellStart"/>
            <w:r w:rsidRPr="008A6D78">
              <w:rPr>
                <w:rFonts w:cs="Times New Roman"/>
                <w:szCs w:val="26"/>
              </w:rPr>
              <w:t>công</w:t>
            </w:r>
            <w:proofErr w:type="spellEnd"/>
            <w:r w:rsidRPr="008A6D78">
              <w:rPr>
                <w:rFonts w:cs="Times New Roman"/>
                <w:szCs w:val="26"/>
              </w:rPr>
              <w:t xml:space="preserve"> </w:t>
            </w:r>
            <w:proofErr w:type="spellStart"/>
            <w:r w:rsidRPr="008A6D78">
              <w:rPr>
                <w:rFonts w:cs="Times New Roman"/>
                <w:szCs w:val="26"/>
              </w:rPr>
              <w:t>nhận</w:t>
            </w:r>
            <w:proofErr w:type="spellEnd"/>
            <w:r w:rsidRPr="008A6D78">
              <w:rPr>
                <w:rFonts w:cs="Times New Roman"/>
                <w:szCs w:val="26"/>
              </w:rPr>
              <w:t xml:space="preserve">; </w:t>
            </w:r>
            <w:proofErr w:type="spellStart"/>
            <w:r w:rsidRPr="008A6D78">
              <w:rPr>
                <w:rFonts w:cs="Times New Roman"/>
                <w:szCs w:val="26"/>
              </w:rPr>
              <w:t>phát</w:t>
            </w:r>
            <w:proofErr w:type="spellEnd"/>
            <w:r w:rsidRPr="008A6D78">
              <w:rPr>
                <w:rFonts w:cs="Times New Roman"/>
                <w:szCs w:val="26"/>
              </w:rPr>
              <w:t xml:space="preserve"> </w:t>
            </w:r>
            <w:proofErr w:type="spellStart"/>
            <w:r w:rsidRPr="008A6D78">
              <w:rPr>
                <w:rFonts w:cs="Times New Roman"/>
                <w:szCs w:val="26"/>
              </w:rPr>
              <w:t>huy</w:t>
            </w:r>
            <w:proofErr w:type="spellEnd"/>
            <w:r w:rsidRPr="008A6D78">
              <w:rPr>
                <w:rFonts w:cs="Times New Roman"/>
                <w:szCs w:val="26"/>
              </w:rPr>
              <w:t xml:space="preserve"> </w:t>
            </w:r>
            <w:proofErr w:type="spellStart"/>
            <w:r w:rsidRPr="008A6D78">
              <w:rPr>
                <w:rFonts w:cs="Times New Roman"/>
                <w:szCs w:val="26"/>
              </w:rPr>
              <w:t>vai</w:t>
            </w:r>
            <w:proofErr w:type="spellEnd"/>
            <w:r w:rsidRPr="008A6D78">
              <w:rPr>
                <w:rFonts w:cs="Times New Roman"/>
                <w:szCs w:val="26"/>
              </w:rPr>
              <w:t xml:space="preserve"> </w:t>
            </w:r>
            <w:proofErr w:type="spellStart"/>
            <w:r w:rsidRPr="008A6D78">
              <w:rPr>
                <w:rFonts w:cs="Times New Roman"/>
                <w:szCs w:val="26"/>
              </w:rPr>
              <w:t>trò</w:t>
            </w:r>
            <w:proofErr w:type="spellEnd"/>
            <w:r w:rsidRPr="008A6D78">
              <w:rPr>
                <w:rFonts w:cs="Times New Roman"/>
                <w:szCs w:val="26"/>
              </w:rPr>
              <w:t xml:space="preserve"> </w:t>
            </w:r>
            <w:proofErr w:type="spellStart"/>
            <w:r w:rsidRPr="008A6D78">
              <w:rPr>
                <w:rFonts w:cs="Times New Roman"/>
                <w:szCs w:val="26"/>
              </w:rPr>
              <w:t>tự</w:t>
            </w:r>
            <w:proofErr w:type="spellEnd"/>
            <w:r w:rsidRPr="008A6D78">
              <w:rPr>
                <w:rFonts w:cs="Times New Roman"/>
                <w:szCs w:val="26"/>
              </w:rPr>
              <w:t xml:space="preserve"> </w:t>
            </w:r>
            <w:proofErr w:type="spellStart"/>
            <w:r w:rsidRPr="008A6D78">
              <w:rPr>
                <w:rFonts w:cs="Times New Roman"/>
                <w:szCs w:val="26"/>
              </w:rPr>
              <w:t>quản</w:t>
            </w:r>
            <w:proofErr w:type="spellEnd"/>
            <w:r w:rsidRPr="008A6D78">
              <w:rPr>
                <w:rFonts w:cs="Times New Roman"/>
                <w:szCs w:val="26"/>
              </w:rPr>
              <w:t xml:space="preserve"> </w:t>
            </w:r>
            <w:proofErr w:type="spellStart"/>
            <w:r w:rsidRPr="008A6D78">
              <w:rPr>
                <w:rFonts w:cs="Times New Roman"/>
                <w:szCs w:val="26"/>
              </w:rPr>
              <w:t>cộng</w:t>
            </w:r>
            <w:proofErr w:type="spellEnd"/>
            <w:r w:rsidRPr="008A6D78">
              <w:rPr>
                <w:rFonts w:cs="Times New Roman"/>
                <w:szCs w:val="26"/>
              </w:rPr>
              <w:t xml:space="preserve"> </w:t>
            </w:r>
            <w:proofErr w:type="spellStart"/>
            <w:r w:rsidRPr="008A6D78">
              <w:rPr>
                <w:rFonts w:cs="Times New Roman"/>
                <w:szCs w:val="26"/>
              </w:rPr>
              <w:t>đồng</w:t>
            </w:r>
            <w:proofErr w:type="spellEnd"/>
            <w:r w:rsidRPr="008A6D78">
              <w:rPr>
                <w:rFonts w:cs="Times New Roman"/>
                <w:szCs w:val="26"/>
              </w:rPr>
              <w:t xml:space="preserve"> </w:t>
            </w:r>
            <w:proofErr w:type="spellStart"/>
            <w:r w:rsidRPr="008A6D78">
              <w:rPr>
                <w:rFonts w:cs="Times New Roman"/>
                <w:szCs w:val="26"/>
              </w:rPr>
              <w:t>thông</w:t>
            </w:r>
            <w:proofErr w:type="spellEnd"/>
            <w:r w:rsidRPr="008A6D78">
              <w:rPr>
                <w:rFonts w:cs="Times New Roman"/>
                <w:szCs w:val="26"/>
              </w:rPr>
              <w:t xml:space="preserve"> qua </w:t>
            </w:r>
            <w:proofErr w:type="spellStart"/>
            <w:r w:rsidRPr="008A6D78">
              <w:rPr>
                <w:rFonts w:cs="Times New Roman"/>
                <w:szCs w:val="26"/>
              </w:rPr>
              <w:t>thực</w:t>
            </w:r>
            <w:proofErr w:type="spellEnd"/>
            <w:r w:rsidRPr="008A6D78">
              <w:rPr>
                <w:rFonts w:cs="Times New Roman"/>
                <w:szCs w:val="26"/>
              </w:rPr>
              <w:t xml:space="preserve"> </w:t>
            </w:r>
            <w:proofErr w:type="spellStart"/>
            <w:r w:rsidRPr="008A6D78">
              <w:rPr>
                <w:rFonts w:cs="Times New Roman"/>
                <w:szCs w:val="26"/>
              </w:rPr>
              <w:t>hiện</w:t>
            </w:r>
            <w:proofErr w:type="spellEnd"/>
            <w:r w:rsidRPr="008A6D78">
              <w:rPr>
                <w:rFonts w:cs="Times New Roman"/>
                <w:szCs w:val="26"/>
              </w:rPr>
              <w:t xml:space="preserve"> </w:t>
            </w:r>
            <w:proofErr w:type="spellStart"/>
            <w:r w:rsidRPr="008A6D78">
              <w:rPr>
                <w:rFonts w:cs="Times New Roman"/>
                <w:szCs w:val="26"/>
              </w:rPr>
              <w:t>hương</w:t>
            </w:r>
            <w:proofErr w:type="spellEnd"/>
            <w:r w:rsidRPr="008A6D78">
              <w:rPr>
                <w:rFonts w:cs="Times New Roman"/>
                <w:szCs w:val="26"/>
              </w:rPr>
              <w:t xml:space="preserve"> </w:t>
            </w:r>
            <w:proofErr w:type="spellStart"/>
            <w:r w:rsidRPr="008A6D78">
              <w:rPr>
                <w:rFonts w:cs="Times New Roman"/>
                <w:szCs w:val="26"/>
              </w:rPr>
              <w:t>ước</w:t>
            </w:r>
            <w:proofErr w:type="spellEnd"/>
            <w:r w:rsidRPr="008A6D78">
              <w:rPr>
                <w:rFonts w:cs="Times New Roman"/>
                <w:szCs w:val="26"/>
              </w:rPr>
              <w:t xml:space="preserve">, </w:t>
            </w:r>
            <w:proofErr w:type="spellStart"/>
            <w:r w:rsidRPr="008A6D78">
              <w:rPr>
                <w:rFonts w:cs="Times New Roman"/>
                <w:szCs w:val="26"/>
              </w:rPr>
              <w:t>quy</w:t>
            </w:r>
            <w:proofErr w:type="spellEnd"/>
            <w:r w:rsidRPr="008A6D78">
              <w:rPr>
                <w:rFonts w:cs="Times New Roman"/>
                <w:szCs w:val="26"/>
              </w:rPr>
              <w:t xml:space="preserve"> </w:t>
            </w:r>
            <w:proofErr w:type="spellStart"/>
            <w:r w:rsidRPr="008A6D78">
              <w:rPr>
                <w:rFonts w:cs="Times New Roman"/>
                <w:szCs w:val="26"/>
              </w:rPr>
              <w:t>ước</w:t>
            </w:r>
            <w:proofErr w:type="spellEnd"/>
            <w:r w:rsidRPr="008A6D78">
              <w:rPr>
                <w:rFonts w:cs="Times New Roman"/>
                <w:szCs w:val="26"/>
              </w:rPr>
              <w:t xml:space="preserve">; </w:t>
            </w:r>
            <w:proofErr w:type="spellStart"/>
            <w:r w:rsidRPr="008A6D78">
              <w:rPr>
                <w:rFonts w:cs="Times New Roman"/>
                <w:szCs w:val="26"/>
              </w:rPr>
              <w:t>nhân</w:t>
            </w:r>
            <w:proofErr w:type="spellEnd"/>
            <w:r w:rsidRPr="008A6D78">
              <w:rPr>
                <w:rFonts w:cs="Times New Roman"/>
                <w:spacing w:val="-18"/>
                <w:szCs w:val="26"/>
              </w:rPr>
              <w:t xml:space="preserve"> </w:t>
            </w:r>
            <w:proofErr w:type="spellStart"/>
            <w:r w:rsidRPr="008A6D78">
              <w:rPr>
                <w:rFonts w:cs="Times New Roman"/>
                <w:szCs w:val="26"/>
              </w:rPr>
              <w:t>rộng</w:t>
            </w:r>
            <w:proofErr w:type="spellEnd"/>
            <w:r w:rsidRPr="008A6D78">
              <w:rPr>
                <w:rFonts w:cs="Times New Roman"/>
                <w:spacing w:val="-17"/>
                <w:szCs w:val="26"/>
              </w:rPr>
              <w:t xml:space="preserve"> </w:t>
            </w:r>
            <w:proofErr w:type="spellStart"/>
            <w:r w:rsidRPr="008A6D78">
              <w:rPr>
                <w:rFonts w:cs="Times New Roman"/>
                <w:szCs w:val="26"/>
              </w:rPr>
              <w:t>phát</w:t>
            </w:r>
            <w:proofErr w:type="spellEnd"/>
            <w:r w:rsidRPr="008A6D78">
              <w:rPr>
                <w:rFonts w:cs="Times New Roman"/>
                <w:spacing w:val="-18"/>
                <w:szCs w:val="26"/>
              </w:rPr>
              <w:t xml:space="preserve"> </w:t>
            </w:r>
            <w:proofErr w:type="spellStart"/>
            <w:r w:rsidRPr="008A6D78">
              <w:rPr>
                <w:rFonts w:cs="Times New Roman"/>
                <w:szCs w:val="26"/>
              </w:rPr>
              <w:t>huy</w:t>
            </w:r>
            <w:proofErr w:type="spellEnd"/>
            <w:r w:rsidRPr="008A6D78">
              <w:rPr>
                <w:rFonts w:cs="Times New Roman"/>
                <w:spacing w:val="-17"/>
                <w:szCs w:val="26"/>
              </w:rPr>
              <w:t xml:space="preserve"> </w:t>
            </w:r>
            <w:proofErr w:type="spellStart"/>
            <w:r w:rsidRPr="008A6D78">
              <w:rPr>
                <w:rFonts w:cs="Times New Roman"/>
                <w:szCs w:val="26"/>
              </w:rPr>
              <w:t>những</w:t>
            </w:r>
            <w:proofErr w:type="spellEnd"/>
            <w:r w:rsidRPr="008A6D78">
              <w:rPr>
                <w:rFonts w:cs="Times New Roman"/>
                <w:spacing w:val="-18"/>
                <w:szCs w:val="26"/>
              </w:rPr>
              <w:t xml:space="preserve"> </w:t>
            </w:r>
            <w:proofErr w:type="spellStart"/>
            <w:r w:rsidRPr="008A6D78">
              <w:rPr>
                <w:rFonts w:cs="Times New Roman"/>
                <w:szCs w:val="26"/>
              </w:rPr>
              <w:t>mô</w:t>
            </w:r>
            <w:proofErr w:type="spellEnd"/>
            <w:r w:rsidRPr="008A6D78">
              <w:rPr>
                <w:rFonts w:cs="Times New Roman"/>
                <w:spacing w:val="-17"/>
                <w:szCs w:val="26"/>
              </w:rPr>
              <w:t xml:space="preserve"> </w:t>
            </w:r>
            <w:proofErr w:type="spellStart"/>
            <w:r w:rsidRPr="008A6D78">
              <w:rPr>
                <w:rFonts w:cs="Times New Roman"/>
                <w:szCs w:val="26"/>
              </w:rPr>
              <w:t>hình</w:t>
            </w:r>
            <w:proofErr w:type="spellEnd"/>
            <w:r w:rsidRPr="008A6D78">
              <w:rPr>
                <w:rFonts w:cs="Times New Roman"/>
                <w:spacing w:val="-18"/>
                <w:szCs w:val="26"/>
              </w:rPr>
              <w:t xml:space="preserve"> </w:t>
            </w:r>
            <w:proofErr w:type="spellStart"/>
            <w:r w:rsidRPr="008A6D78">
              <w:rPr>
                <w:rFonts w:cs="Times New Roman"/>
                <w:szCs w:val="26"/>
              </w:rPr>
              <w:t>mới</w:t>
            </w:r>
            <w:proofErr w:type="spellEnd"/>
            <w:r w:rsidRPr="008A6D78">
              <w:rPr>
                <w:rFonts w:cs="Times New Roman"/>
                <w:szCs w:val="26"/>
              </w:rPr>
              <w:t>,</w:t>
            </w:r>
            <w:r w:rsidRPr="008A6D78">
              <w:rPr>
                <w:rFonts w:cs="Times New Roman"/>
                <w:spacing w:val="-17"/>
                <w:szCs w:val="26"/>
              </w:rPr>
              <w:t xml:space="preserve"> </w:t>
            </w:r>
            <w:proofErr w:type="spellStart"/>
            <w:r w:rsidRPr="008A6D78">
              <w:rPr>
                <w:rFonts w:cs="Times New Roman"/>
                <w:szCs w:val="26"/>
              </w:rPr>
              <w:t>cách</w:t>
            </w:r>
            <w:proofErr w:type="spellEnd"/>
            <w:r w:rsidRPr="008A6D78">
              <w:rPr>
                <w:rFonts w:cs="Times New Roman"/>
                <w:szCs w:val="26"/>
              </w:rPr>
              <w:t xml:space="preserve"> </w:t>
            </w:r>
            <w:proofErr w:type="spellStart"/>
            <w:r w:rsidRPr="008A6D78">
              <w:rPr>
                <w:rFonts w:cs="Times New Roman"/>
                <w:szCs w:val="26"/>
              </w:rPr>
              <w:t>làm</w:t>
            </w:r>
            <w:proofErr w:type="spellEnd"/>
            <w:r w:rsidRPr="008A6D78">
              <w:rPr>
                <w:rFonts w:cs="Times New Roman"/>
                <w:szCs w:val="26"/>
              </w:rPr>
              <w:t xml:space="preserve"> hay, </w:t>
            </w:r>
            <w:proofErr w:type="spellStart"/>
            <w:r w:rsidRPr="008A6D78">
              <w:rPr>
                <w:rFonts w:cs="Times New Roman"/>
                <w:szCs w:val="26"/>
              </w:rPr>
              <w:t>hiệu</w:t>
            </w:r>
            <w:proofErr w:type="spellEnd"/>
            <w:r w:rsidRPr="008A6D78">
              <w:rPr>
                <w:rFonts w:cs="Times New Roman"/>
                <w:szCs w:val="26"/>
              </w:rPr>
              <w:t xml:space="preserve"> </w:t>
            </w:r>
            <w:proofErr w:type="spellStart"/>
            <w:r w:rsidRPr="008A6D78">
              <w:rPr>
                <w:rFonts w:cs="Times New Roman"/>
                <w:szCs w:val="26"/>
              </w:rPr>
              <w:t>quả</w:t>
            </w:r>
            <w:proofErr w:type="spellEnd"/>
            <w:r w:rsidRPr="008A6D78">
              <w:rPr>
                <w:rFonts w:cs="Times New Roman"/>
                <w:szCs w:val="26"/>
              </w:rPr>
              <w:t>.</w:t>
            </w:r>
          </w:p>
          <w:p w14:paraId="13616FD0" w14:textId="77777777" w:rsidR="009850CE" w:rsidRPr="008A6D78" w:rsidRDefault="009850CE" w:rsidP="002A3CEF">
            <w:pPr>
              <w:spacing w:after="0" w:line="240" w:lineRule="atLeast"/>
              <w:rPr>
                <w:rFonts w:cs="Times New Roman"/>
                <w:szCs w:val="26"/>
              </w:rPr>
            </w:pPr>
            <w:r w:rsidRPr="008A6D78">
              <w:rPr>
                <w:rFonts w:cs="Times New Roman"/>
                <w:szCs w:val="26"/>
              </w:rPr>
              <w:t xml:space="preserve">3.4. </w:t>
            </w:r>
            <w:proofErr w:type="spellStart"/>
            <w:r w:rsidRPr="008A6D78">
              <w:rPr>
                <w:rFonts w:cs="Times New Roman"/>
                <w:szCs w:val="26"/>
              </w:rPr>
              <w:t>Không</w:t>
            </w:r>
            <w:proofErr w:type="spellEnd"/>
            <w:r w:rsidRPr="008A6D78">
              <w:rPr>
                <w:rFonts w:cs="Times New Roman"/>
                <w:szCs w:val="26"/>
              </w:rPr>
              <w:t xml:space="preserve"> </w:t>
            </w:r>
            <w:proofErr w:type="spellStart"/>
            <w:r w:rsidRPr="008A6D78">
              <w:rPr>
                <w:rFonts w:cs="Times New Roman"/>
                <w:szCs w:val="26"/>
              </w:rPr>
              <w:t>để</w:t>
            </w:r>
            <w:proofErr w:type="spellEnd"/>
            <w:r w:rsidRPr="008A6D78">
              <w:rPr>
                <w:rFonts w:cs="Times New Roman"/>
                <w:szCs w:val="26"/>
              </w:rPr>
              <w:t xml:space="preserve"> </w:t>
            </w:r>
            <w:proofErr w:type="spellStart"/>
            <w:r w:rsidRPr="008A6D78">
              <w:rPr>
                <w:rFonts w:cs="Times New Roman"/>
                <w:szCs w:val="26"/>
              </w:rPr>
              <w:t>xảy</w:t>
            </w:r>
            <w:proofErr w:type="spellEnd"/>
            <w:r w:rsidRPr="008A6D78">
              <w:rPr>
                <w:rFonts w:cs="Times New Roman"/>
                <w:szCs w:val="26"/>
              </w:rPr>
              <w:t xml:space="preserve"> </w:t>
            </w:r>
            <w:proofErr w:type="spellStart"/>
            <w:r w:rsidRPr="008A6D78">
              <w:rPr>
                <w:rFonts w:cs="Times New Roman"/>
                <w:szCs w:val="26"/>
              </w:rPr>
              <w:t>ra</w:t>
            </w:r>
            <w:proofErr w:type="spellEnd"/>
            <w:r w:rsidRPr="008A6D78">
              <w:rPr>
                <w:rFonts w:cs="Times New Roman"/>
                <w:szCs w:val="26"/>
              </w:rPr>
              <w:t xml:space="preserve"> </w:t>
            </w:r>
            <w:proofErr w:type="spellStart"/>
            <w:r w:rsidRPr="008A6D78">
              <w:rPr>
                <w:rFonts w:cs="Times New Roman"/>
                <w:szCs w:val="26"/>
              </w:rPr>
              <w:t>các</w:t>
            </w:r>
            <w:proofErr w:type="spellEnd"/>
            <w:r w:rsidRPr="008A6D78">
              <w:rPr>
                <w:rFonts w:cs="Times New Roman"/>
                <w:szCs w:val="26"/>
              </w:rPr>
              <w:t xml:space="preserve"> </w:t>
            </w:r>
            <w:proofErr w:type="spellStart"/>
            <w:r w:rsidRPr="008A6D78">
              <w:rPr>
                <w:rFonts w:cs="Times New Roman"/>
                <w:szCs w:val="26"/>
              </w:rPr>
              <w:t>hoạt</w:t>
            </w:r>
            <w:proofErr w:type="spellEnd"/>
            <w:r w:rsidRPr="008A6D78">
              <w:rPr>
                <w:rFonts w:cs="Times New Roman"/>
                <w:szCs w:val="26"/>
              </w:rPr>
              <w:t xml:space="preserve"> </w:t>
            </w:r>
            <w:proofErr w:type="spellStart"/>
            <w:r w:rsidRPr="008A6D78">
              <w:rPr>
                <w:rFonts w:cs="Times New Roman"/>
                <w:szCs w:val="26"/>
              </w:rPr>
              <w:t>động</w:t>
            </w:r>
            <w:proofErr w:type="spellEnd"/>
            <w:r w:rsidRPr="008A6D78">
              <w:rPr>
                <w:rFonts w:cs="Times New Roman"/>
                <w:szCs w:val="26"/>
              </w:rPr>
              <w:t xml:space="preserve">: </w:t>
            </w:r>
            <w:proofErr w:type="spellStart"/>
            <w:r w:rsidRPr="008A6D78">
              <w:rPr>
                <w:rFonts w:cs="Times New Roman"/>
                <w:szCs w:val="26"/>
              </w:rPr>
              <w:t>Chống</w:t>
            </w:r>
            <w:proofErr w:type="spellEnd"/>
            <w:r w:rsidRPr="008A6D78">
              <w:rPr>
                <w:rFonts w:cs="Times New Roman"/>
                <w:szCs w:val="26"/>
              </w:rPr>
              <w:t xml:space="preserve"> </w:t>
            </w:r>
            <w:proofErr w:type="spellStart"/>
            <w:r w:rsidRPr="008A6D78">
              <w:rPr>
                <w:rFonts w:cs="Times New Roman"/>
                <w:szCs w:val="26"/>
              </w:rPr>
              <w:t>Đảng</w:t>
            </w:r>
            <w:proofErr w:type="spellEnd"/>
            <w:r w:rsidRPr="008A6D78">
              <w:rPr>
                <w:rFonts w:cs="Times New Roman"/>
                <w:szCs w:val="26"/>
              </w:rPr>
              <w:t>,</w:t>
            </w:r>
            <w:r w:rsidRPr="008A6D78">
              <w:rPr>
                <w:rFonts w:cs="Times New Roman"/>
                <w:spacing w:val="-1"/>
                <w:szCs w:val="26"/>
              </w:rPr>
              <w:t xml:space="preserve"> </w:t>
            </w:r>
            <w:proofErr w:type="spellStart"/>
            <w:r w:rsidRPr="008A6D78">
              <w:rPr>
                <w:rFonts w:cs="Times New Roman"/>
                <w:szCs w:val="26"/>
              </w:rPr>
              <w:t>chống</w:t>
            </w:r>
            <w:proofErr w:type="spellEnd"/>
            <w:r w:rsidRPr="008A6D78">
              <w:rPr>
                <w:rFonts w:cs="Times New Roman"/>
                <w:szCs w:val="26"/>
              </w:rPr>
              <w:t xml:space="preserve"> </w:t>
            </w:r>
            <w:proofErr w:type="spellStart"/>
            <w:r w:rsidRPr="008A6D78">
              <w:rPr>
                <w:rFonts w:cs="Times New Roman"/>
                <w:szCs w:val="26"/>
              </w:rPr>
              <w:t>chính</w:t>
            </w:r>
            <w:proofErr w:type="spellEnd"/>
            <w:r w:rsidRPr="008A6D78">
              <w:rPr>
                <w:rFonts w:cs="Times New Roman"/>
                <w:szCs w:val="26"/>
              </w:rPr>
              <w:t xml:space="preserve"> </w:t>
            </w:r>
            <w:proofErr w:type="spellStart"/>
            <w:r w:rsidRPr="008A6D78">
              <w:rPr>
                <w:rFonts w:cs="Times New Roman"/>
                <w:szCs w:val="26"/>
              </w:rPr>
              <w:t>quyền</w:t>
            </w:r>
            <w:proofErr w:type="spellEnd"/>
            <w:r w:rsidRPr="008A6D78">
              <w:rPr>
                <w:rFonts w:cs="Times New Roman"/>
                <w:szCs w:val="26"/>
              </w:rPr>
              <w:t>,</w:t>
            </w:r>
            <w:r w:rsidRPr="008A6D78">
              <w:rPr>
                <w:rFonts w:cs="Times New Roman"/>
                <w:spacing w:val="-1"/>
                <w:szCs w:val="26"/>
              </w:rPr>
              <w:t xml:space="preserve"> </w:t>
            </w:r>
            <w:proofErr w:type="spellStart"/>
            <w:r w:rsidRPr="008A6D78">
              <w:rPr>
                <w:rFonts w:cs="Times New Roman"/>
                <w:szCs w:val="26"/>
              </w:rPr>
              <w:t>phá</w:t>
            </w:r>
            <w:proofErr w:type="spellEnd"/>
            <w:r w:rsidRPr="008A6D78">
              <w:rPr>
                <w:rFonts w:cs="Times New Roman"/>
                <w:szCs w:val="26"/>
              </w:rPr>
              <w:t xml:space="preserve"> </w:t>
            </w:r>
            <w:proofErr w:type="spellStart"/>
            <w:r w:rsidRPr="008A6D78">
              <w:rPr>
                <w:rFonts w:cs="Times New Roman"/>
                <w:szCs w:val="26"/>
              </w:rPr>
              <w:t>hoại</w:t>
            </w:r>
            <w:proofErr w:type="spellEnd"/>
            <w:r w:rsidRPr="008A6D78">
              <w:rPr>
                <w:rFonts w:cs="Times New Roman"/>
                <w:szCs w:val="26"/>
              </w:rPr>
              <w:t xml:space="preserve"> </w:t>
            </w:r>
            <w:proofErr w:type="spellStart"/>
            <w:r w:rsidRPr="008A6D78">
              <w:rPr>
                <w:rFonts w:cs="Times New Roman"/>
                <w:szCs w:val="26"/>
              </w:rPr>
              <w:t>khối</w:t>
            </w:r>
            <w:proofErr w:type="spellEnd"/>
            <w:r w:rsidRPr="008A6D78">
              <w:rPr>
                <w:rFonts w:cs="Times New Roman"/>
                <w:szCs w:val="26"/>
              </w:rPr>
              <w:t xml:space="preserve"> </w:t>
            </w:r>
            <w:proofErr w:type="spellStart"/>
            <w:r w:rsidRPr="008A6D78">
              <w:rPr>
                <w:rFonts w:cs="Times New Roman"/>
                <w:szCs w:val="26"/>
              </w:rPr>
              <w:t>đại</w:t>
            </w:r>
            <w:proofErr w:type="spellEnd"/>
            <w:r w:rsidRPr="008A6D78">
              <w:rPr>
                <w:rFonts w:cs="Times New Roman"/>
                <w:szCs w:val="26"/>
              </w:rPr>
              <w:t xml:space="preserve"> </w:t>
            </w:r>
            <w:proofErr w:type="spellStart"/>
            <w:r w:rsidRPr="008A6D78">
              <w:rPr>
                <w:rFonts w:cs="Times New Roman"/>
                <w:szCs w:val="26"/>
              </w:rPr>
              <w:t>đoàn</w:t>
            </w:r>
            <w:proofErr w:type="spellEnd"/>
            <w:r w:rsidRPr="008A6D78">
              <w:rPr>
                <w:rFonts w:cs="Times New Roman"/>
                <w:szCs w:val="26"/>
              </w:rPr>
              <w:t xml:space="preserve"> </w:t>
            </w:r>
            <w:proofErr w:type="spellStart"/>
            <w:r w:rsidRPr="008A6D78">
              <w:rPr>
                <w:rFonts w:cs="Times New Roman"/>
                <w:szCs w:val="26"/>
              </w:rPr>
              <w:t>kết</w:t>
            </w:r>
            <w:proofErr w:type="spellEnd"/>
            <w:r w:rsidRPr="008A6D78">
              <w:rPr>
                <w:rFonts w:cs="Times New Roman"/>
                <w:szCs w:val="26"/>
              </w:rPr>
              <w:t xml:space="preserve"> </w:t>
            </w:r>
            <w:proofErr w:type="spellStart"/>
            <w:r w:rsidRPr="008A6D78">
              <w:rPr>
                <w:rFonts w:cs="Times New Roman"/>
                <w:szCs w:val="26"/>
              </w:rPr>
              <w:t>toàn</w:t>
            </w:r>
            <w:proofErr w:type="spellEnd"/>
            <w:r w:rsidRPr="008A6D78">
              <w:rPr>
                <w:rFonts w:cs="Times New Roman"/>
                <w:szCs w:val="26"/>
              </w:rPr>
              <w:t xml:space="preserve"> </w:t>
            </w:r>
            <w:proofErr w:type="spellStart"/>
            <w:r w:rsidRPr="008A6D78">
              <w:rPr>
                <w:rFonts w:cs="Times New Roman"/>
                <w:szCs w:val="26"/>
              </w:rPr>
              <w:t>dân</w:t>
            </w:r>
            <w:proofErr w:type="spellEnd"/>
            <w:r w:rsidRPr="008A6D78">
              <w:rPr>
                <w:rFonts w:cs="Times New Roman"/>
                <w:szCs w:val="26"/>
              </w:rPr>
              <w:t xml:space="preserve"> </w:t>
            </w:r>
            <w:proofErr w:type="spellStart"/>
            <w:r w:rsidRPr="008A6D78">
              <w:rPr>
                <w:rFonts w:cs="Times New Roman"/>
                <w:szCs w:val="26"/>
              </w:rPr>
              <w:t>tộc</w:t>
            </w:r>
            <w:proofErr w:type="spellEnd"/>
            <w:r w:rsidRPr="008A6D78">
              <w:rPr>
                <w:rFonts w:cs="Times New Roman"/>
                <w:szCs w:val="26"/>
              </w:rPr>
              <w:t xml:space="preserve">; </w:t>
            </w:r>
            <w:proofErr w:type="spellStart"/>
            <w:r w:rsidRPr="008A6D78">
              <w:rPr>
                <w:rFonts w:cs="Times New Roman"/>
                <w:szCs w:val="26"/>
              </w:rPr>
              <w:t>phá</w:t>
            </w:r>
            <w:proofErr w:type="spellEnd"/>
            <w:r w:rsidRPr="008A6D78">
              <w:rPr>
                <w:rFonts w:cs="Times New Roman"/>
                <w:szCs w:val="26"/>
              </w:rPr>
              <w:t xml:space="preserve"> </w:t>
            </w:r>
            <w:proofErr w:type="spellStart"/>
            <w:r w:rsidRPr="008A6D78">
              <w:rPr>
                <w:rFonts w:cs="Times New Roman"/>
                <w:szCs w:val="26"/>
              </w:rPr>
              <w:t>hoại</w:t>
            </w:r>
            <w:proofErr w:type="spellEnd"/>
            <w:r w:rsidRPr="008A6D78">
              <w:rPr>
                <w:rFonts w:cs="Times New Roman"/>
                <w:szCs w:val="26"/>
              </w:rPr>
              <w:t xml:space="preserve"> </w:t>
            </w:r>
            <w:proofErr w:type="spellStart"/>
            <w:r w:rsidRPr="008A6D78">
              <w:rPr>
                <w:rFonts w:cs="Times New Roman"/>
                <w:szCs w:val="26"/>
              </w:rPr>
              <w:t>các</w:t>
            </w:r>
            <w:proofErr w:type="spellEnd"/>
            <w:r w:rsidRPr="008A6D78">
              <w:rPr>
                <w:rFonts w:cs="Times New Roman"/>
                <w:szCs w:val="26"/>
              </w:rPr>
              <w:t xml:space="preserve"> </w:t>
            </w:r>
            <w:proofErr w:type="spellStart"/>
            <w:r w:rsidRPr="008A6D78">
              <w:rPr>
                <w:rFonts w:cs="Times New Roman"/>
                <w:szCs w:val="26"/>
              </w:rPr>
              <w:t>mục</w:t>
            </w:r>
            <w:proofErr w:type="spellEnd"/>
            <w:r w:rsidRPr="008A6D78">
              <w:rPr>
                <w:rFonts w:cs="Times New Roman"/>
                <w:szCs w:val="26"/>
              </w:rPr>
              <w:t xml:space="preserve"> </w:t>
            </w:r>
            <w:proofErr w:type="spellStart"/>
            <w:r w:rsidRPr="008A6D78">
              <w:rPr>
                <w:rFonts w:cs="Times New Roman"/>
                <w:szCs w:val="26"/>
              </w:rPr>
              <w:t>tiêu</w:t>
            </w:r>
            <w:proofErr w:type="spellEnd"/>
            <w:r w:rsidRPr="008A6D78">
              <w:rPr>
                <w:rFonts w:cs="Times New Roman"/>
                <w:szCs w:val="26"/>
              </w:rPr>
              <w:t xml:space="preserve">, </w:t>
            </w:r>
            <w:proofErr w:type="spellStart"/>
            <w:r w:rsidRPr="008A6D78">
              <w:rPr>
                <w:rFonts w:cs="Times New Roman"/>
                <w:szCs w:val="26"/>
              </w:rPr>
              <w:t>công</w:t>
            </w:r>
            <w:proofErr w:type="spellEnd"/>
            <w:r w:rsidRPr="008A6D78">
              <w:rPr>
                <w:rFonts w:cs="Times New Roman"/>
                <w:szCs w:val="26"/>
              </w:rPr>
              <w:t xml:space="preserve"> </w:t>
            </w:r>
            <w:proofErr w:type="spellStart"/>
            <w:r w:rsidRPr="008A6D78">
              <w:rPr>
                <w:rFonts w:cs="Times New Roman"/>
                <w:szCs w:val="26"/>
              </w:rPr>
              <w:t>trình</w:t>
            </w:r>
            <w:proofErr w:type="spellEnd"/>
            <w:r w:rsidRPr="008A6D78">
              <w:rPr>
                <w:rFonts w:cs="Times New Roman"/>
                <w:szCs w:val="26"/>
              </w:rPr>
              <w:t xml:space="preserve"> </w:t>
            </w:r>
            <w:proofErr w:type="spellStart"/>
            <w:r w:rsidRPr="008A6D78">
              <w:rPr>
                <w:rFonts w:cs="Times New Roman"/>
                <w:szCs w:val="26"/>
              </w:rPr>
              <w:t>kinh</w:t>
            </w:r>
            <w:proofErr w:type="spellEnd"/>
            <w:r w:rsidRPr="008A6D78">
              <w:rPr>
                <w:rFonts w:cs="Times New Roman"/>
                <w:szCs w:val="26"/>
              </w:rPr>
              <w:t xml:space="preserve"> </w:t>
            </w:r>
            <w:proofErr w:type="spellStart"/>
            <w:r w:rsidRPr="008A6D78">
              <w:rPr>
                <w:rFonts w:cs="Times New Roman"/>
                <w:szCs w:val="26"/>
              </w:rPr>
              <w:t>tế</w:t>
            </w:r>
            <w:proofErr w:type="spellEnd"/>
            <w:r w:rsidRPr="008A6D78">
              <w:rPr>
                <w:rFonts w:cs="Times New Roman"/>
                <w:szCs w:val="26"/>
              </w:rPr>
              <w:t xml:space="preserve">, </w:t>
            </w:r>
            <w:proofErr w:type="spellStart"/>
            <w:r w:rsidRPr="008A6D78">
              <w:rPr>
                <w:rFonts w:cs="Times New Roman"/>
                <w:szCs w:val="26"/>
              </w:rPr>
              <w:t>văn</w:t>
            </w:r>
            <w:proofErr w:type="spellEnd"/>
            <w:r w:rsidRPr="008A6D78">
              <w:rPr>
                <w:rFonts w:cs="Times New Roman"/>
                <w:szCs w:val="26"/>
              </w:rPr>
              <w:t xml:space="preserve"> </w:t>
            </w:r>
            <w:proofErr w:type="spellStart"/>
            <w:r w:rsidRPr="008A6D78">
              <w:rPr>
                <w:rFonts w:cs="Times New Roman"/>
                <w:szCs w:val="26"/>
              </w:rPr>
              <w:t>hóa</w:t>
            </w:r>
            <w:proofErr w:type="spellEnd"/>
            <w:r w:rsidRPr="008A6D78">
              <w:rPr>
                <w:rFonts w:cs="Times New Roman"/>
                <w:szCs w:val="26"/>
              </w:rPr>
              <w:t xml:space="preserve">, </w:t>
            </w:r>
            <w:proofErr w:type="spellStart"/>
            <w:r w:rsidRPr="008A6D78">
              <w:rPr>
                <w:rFonts w:cs="Times New Roman"/>
                <w:szCs w:val="26"/>
              </w:rPr>
              <w:t>xã</w:t>
            </w:r>
            <w:proofErr w:type="spellEnd"/>
            <w:r w:rsidRPr="008A6D78">
              <w:rPr>
                <w:rFonts w:cs="Times New Roman"/>
                <w:szCs w:val="26"/>
              </w:rPr>
              <w:t xml:space="preserve"> </w:t>
            </w:r>
            <w:proofErr w:type="spellStart"/>
            <w:r w:rsidRPr="008A6D78">
              <w:rPr>
                <w:rFonts w:cs="Times New Roman"/>
                <w:szCs w:val="26"/>
              </w:rPr>
              <w:t>hội</w:t>
            </w:r>
            <w:proofErr w:type="spellEnd"/>
            <w:r w:rsidRPr="008A6D78">
              <w:rPr>
                <w:rFonts w:cs="Times New Roman"/>
                <w:szCs w:val="26"/>
              </w:rPr>
              <w:t xml:space="preserve">, an </w:t>
            </w:r>
            <w:proofErr w:type="spellStart"/>
            <w:r w:rsidRPr="008A6D78">
              <w:rPr>
                <w:rFonts w:cs="Times New Roman"/>
                <w:szCs w:val="26"/>
              </w:rPr>
              <w:t>ninh</w:t>
            </w:r>
            <w:proofErr w:type="spellEnd"/>
            <w:r w:rsidRPr="008A6D78">
              <w:rPr>
                <w:rFonts w:cs="Times New Roman"/>
                <w:szCs w:val="26"/>
              </w:rPr>
              <w:t xml:space="preserve">, </w:t>
            </w:r>
            <w:proofErr w:type="spellStart"/>
            <w:r w:rsidRPr="008A6D78">
              <w:rPr>
                <w:rFonts w:cs="Times New Roman"/>
                <w:szCs w:val="26"/>
              </w:rPr>
              <w:t>quốc</w:t>
            </w:r>
            <w:proofErr w:type="spellEnd"/>
            <w:r w:rsidRPr="008A6D78">
              <w:rPr>
                <w:rFonts w:cs="Times New Roman"/>
                <w:szCs w:val="26"/>
              </w:rPr>
              <w:t xml:space="preserve"> </w:t>
            </w:r>
            <w:proofErr w:type="spellStart"/>
            <w:r w:rsidRPr="008A6D78">
              <w:rPr>
                <w:rFonts w:cs="Times New Roman"/>
                <w:szCs w:val="26"/>
              </w:rPr>
              <w:t>phòng</w:t>
            </w:r>
            <w:proofErr w:type="spellEnd"/>
            <w:r w:rsidRPr="008A6D78">
              <w:rPr>
                <w:rFonts w:cs="Times New Roman"/>
                <w:szCs w:val="26"/>
              </w:rPr>
              <w:t xml:space="preserve">; </w:t>
            </w:r>
            <w:proofErr w:type="spellStart"/>
            <w:r w:rsidRPr="008A6D78">
              <w:rPr>
                <w:rFonts w:cs="Times New Roman"/>
                <w:szCs w:val="26"/>
              </w:rPr>
              <w:t>tuyên</w:t>
            </w:r>
            <w:proofErr w:type="spellEnd"/>
            <w:r w:rsidRPr="008A6D78">
              <w:rPr>
                <w:rFonts w:cs="Times New Roman"/>
                <w:szCs w:val="26"/>
              </w:rPr>
              <w:t xml:space="preserve"> </w:t>
            </w:r>
            <w:proofErr w:type="spellStart"/>
            <w:r w:rsidRPr="008A6D78">
              <w:rPr>
                <w:rFonts w:cs="Times New Roman"/>
                <w:szCs w:val="26"/>
              </w:rPr>
              <w:t>truyền</w:t>
            </w:r>
            <w:proofErr w:type="spellEnd"/>
            <w:r w:rsidRPr="008A6D78">
              <w:rPr>
                <w:rFonts w:cs="Times New Roman"/>
                <w:szCs w:val="26"/>
              </w:rPr>
              <w:t xml:space="preserve"> </w:t>
            </w:r>
            <w:proofErr w:type="spellStart"/>
            <w:r w:rsidRPr="008A6D78">
              <w:rPr>
                <w:rFonts w:cs="Times New Roman"/>
                <w:szCs w:val="26"/>
              </w:rPr>
              <w:t>phát</w:t>
            </w:r>
            <w:proofErr w:type="spellEnd"/>
            <w:r w:rsidRPr="008A6D78">
              <w:rPr>
                <w:rFonts w:cs="Times New Roman"/>
                <w:szCs w:val="26"/>
              </w:rPr>
              <w:t xml:space="preserve"> </w:t>
            </w:r>
            <w:proofErr w:type="spellStart"/>
            <w:r w:rsidRPr="008A6D78">
              <w:rPr>
                <w:rFonts w:cs="Times New Roman"/>
                <w:szCs w:val="26"/>
              </w:rPr>
              <w:t>triển</w:t>
            </w:r>
            <w:proofErr w:type="spellEnd"/>
            <w:r w:rsidRPr="008A6D78">
              <w:rPr>
                <w:rFonts w:cs="Times New Roman"/>
                <w:szCs w:val="26"/>
              </w:rPr>
              <w:t xml:space="preserve"> </w:t>
            </w:r>
            <w:proofErr w:type="spellStart"/>
            <w:r w:rsidRPr="008A6D78">
              <w:rPr>
                <w:rFonts w:cs="Times New Roman"/>
                <w:szCs w:val="26"/>
              </w:rPr>
              <w:t>đạo</w:t>
            </w:r>
            <w:proofErr w:type="spellEnd"/>
            <w:r w:rsidRPr="008A6D78">
              <w:rPr>
                <w:rFonts w:cs="Times New Roman"/>
                <w:szCs w:val="26"/>
              </w:rPr>
              <w:t xml:space="preserve"> </w:t>
            </w:r>
            <w:proofErr w:type="spellStart"/>
            <w:r w:rsidRPr="008A6D78">
              <w:rPr>
                <w:rFonts w:cs="Times New Roman"/>
                <w:szCs w:val="26"/>
              </w:rPr>
              <w:t>trái</w:t>
            </w:r>
            <w:proofErr w:type="spellEnd"/>
            <w:r w:rsidRPr="008A6D78">
              <w:rPr>
                <w:rFonts w:cs="Times New Roman"/>
                <w:szCs w:val="26"/>
              </w:rPr>
              <w:t xml:space="preserve"> </w:t>
            </w:r>
            <w:proofErr w:type="spellStart"/>
            <w:r w:rsidRPr="008A6D78">
              <w:rPr>
                <w:rFonts w:cs="Times New Roman"/>
                <w:szCs w:val="26"/>
              </w:rPr>
              <w:t>pháp</w:t>
            </w:r>
            <w:proofErr w:type="spellEnd"/>
            <w:r w:rsidRPr="008A6D78">
              <w:rPr>
                <w:rFonts w:cs="Times New Roman"/>
                <w:szCs w:val="26"/>
              </w:rPr>
              <w:t xml:space="preserve"> </w:t>
            </w:r>
            <w:proofErr w:type="spellStart"/>
            <w:r w:rsidRPr="008A6D78">
              <w:rPr>
                <w:rFonts w:cs="Times New Roman"/>
                <w:szCs w:val="26"/>
              </w:rPr>
              <w:t>luật</w:t>
            </w:r>
            <w:proofErr w:type="spellEnd"/>
            <w:r w:rsidRPr="008A6D78">
              <w:rPr>
                <w:rFonts w:cs="Times New Roman"/>
                <w:szCs w:val="26"/>
              </w:rPr>
              <w:t xml:space="preserve">, </w:t>
            </w:r>
            <w:proofErr w:type="spellStart"/>
            <w:r w:rsidRPr="008A6D78">
              <w:rPr>
                <w:rFonts w:cs="Times New Roman"/>
                <w:szCs w:val="26"/>
              </w:rPr>
              <w:t>hoạt</w:t>
            </w:r>
            <w:proofErr w:type="spellEnd"/>
            <w:r w:rsidRPr="008A6D78">
              <w:rPr>
                <w:rFonts w:cs="Times New Roman"/>
                <w:szCs w:val="26"/>
              </w:rPr>
              <w:t xml:space="preserve"> </w:t>
            </w:r>
            <w:proofErr w:type="spellStart"/>
            <w:r w:rsidRPr="008A6D78">
              <w:rPr>
                <w:rFonts w:cs="Times New Roman"/>
                <w:szCs w:val="26"/>
              </w:rPr>
              <w:t>động</w:t>
            </w:r>
            <w:proofErr w:type="spellEnd"/>
            <w:r w:rsidRPr="008A6D78">
              <w:rPr>
                <w:rFonts w:cs="Times New Roman"/>
                <w:szCs w:val="26"/>
              </w:rPr>
              <w:t xml:space="preserve"> </w:t>
            </w:r>
            <w:proofErr w:type="spellStart"/>
            <w:r w:rsidRPr="008A6D78">
              <w:rPr>
                <w:rFonts w:cs="Times New Roman"/>
                <w:szCs w:val="26"/>
              </w:rPr>
              <w:t>ly</w:t>
            </w:r>
            <w:proofErr w:type="spellEnd"/>
            <w:r w:rsidRPr="008A6D78">
              <w:rPr>
                <w:rFonts w:cs="Times New Roman"/>
                <w:szCs w:val="26"/>
              </w:rPr>
              <w:t xml:space="preserve"> </w:t>
            </w:r>
            <w:proofErr w:type="spellStart"/>
            <w:r w:rsidRPr="008A6D78">
              <w:rPr>
                <w:rFonts w:cs="Times New Roman"/>
                <w:szCs w:val="26"/>
              </w:rPr>
              <w:t>khai</w:t>
            </w:r>
            <w:proofErr w:type="spellEnd"/>
            <w:r w:rsidRPr="008A6D78">
              <w:rPr>
                <w:rFonts w:cs="Times New Roman"/>
                <w:szCs w:val="26"/>
              </w:rPr>
              <w:t xml:space="preserve">, </w:t>
            </w:r>
            <w:proofErr w:type="spellStart"/>
            <w:r w:rsidRPr="008A6D78">
              <w:rPr>
                <w:rFonts w:cs="Times New Roman"/>
                <w:szCs w:val="26"/>
              </w:rPr>
              <w:t>đòi</w:t>
            </w:r>
            <w:proofErr w:type="spellEnd"/>
            <w:r w:rsidRPr="008A6D78">
              <w:rPr>
                <w:rFonts w:cs="Times New Roman"/>
                <w:szCs w:val="26"/>
              </w:rPr>
              <w:t xml:space="preserve"> </w:t>
            </w:r>
            <w:proofErr w:type="spellStart"/>
            <w:r w:rsidRPr="008A6D78">
              <w:rPr>
                <w:rFonts w:cs="Times New Roman"/>
                <w:szCs w:val="26"/>
              </w:rPr>
              <w:t>tự</w:t>
            </w:r>
            <w:proofErr w:type="spellEnd"/>
            <w:r w:rsidRPr="008A6D78">
              <w:rPr>
                <w:rFonts w:cs="Times New Roman"/>
                <w:szCs w:val="26"/>
              </w:rPr>
              <w:t xml:space="preserve"> </w:t>
            </w:r>
            <w:proofErr w:type="spellStart"/>
            <w:r w:rsidRPr="008A6D78">
              <w:rPr>
                <w:rFonts w:cs="Times New Roman"/>
                <w:szCs w:val="26"/>
              </w:rPr>
              <w:t>trị</w:t>
            </w:r>
            <w:proofErr w:type="spellEnd"/>
            <w:r w:rsidRPr="008A6D78">
              <w:rPr>
                <w:rFonts w:cs="Times New Roman"/>
                <w:szCs w:val="26"/>
              </w:rPr>
              <w:t xml:space="preserve">, </w:t>
            </w:r>
            <w:proofErr w:type="spellStart"/>
            <w:r w:rsidRPr="008A6D78">
              <w:rPr>
                <w:rFonts w:cs="Times New Roman"/>
                <w:szCs w:val="26"/>
              </w:rPr>
              <w:t>gây</w:t>
            </w:r>
            <w:proofErr w:type="spellEnd"/>
            <w:r w:rsidRPr="008A6D78">
              <w:rPr>
                <w:rFonts w:cs="Times New Roman"/>
                <w:szCs w:val="26"/>
              </w:rPr>
              <w:t xml:space="preserve"> </w:t>
            </w:r>
            <w:proofErr w:type="spellStart"/>
            <w:r w:rsidRPr="008A6D78">
              <w:rPr>
                <w:rFonts w:cs="Times New Roman"/>
                <w:szCs w:val="26"/>
              </w:rPr>
              <w:t>rối</w:t>
            </w:r>
            <w:proofErr w:type="spellEnd"/>
            <w:r w:rsidRPr="008A6D78">
              <w:rPr>
                <w:rFonts w:cs="Times New Roman"/>
                <w:szCs w:val="26"/>
              </w:rPr>
              <w:t xml:space="preserve"> an </w:t>
            </w:r>
            <w:proofErr w:type="spellStart"/>
            <w:r w:rsidRPr="008A6D78">
              <w:rPr>
                <w:rFonts w:cs="Times New Roman"/>
                <w:szCs w:val="26"/>
              </w:rPr>
              <w:t>ninh</w:t>
            </w:r>
            <w:proofErr w:type="spellEnd"/>
            <w:r w:rsidRPr="008A6D78">
              <w:rPr>
                <w:rFonts w:cs="Times New Roman"/>
                <w:szCs w:val="26"/>
              </w:rPr>
              <w:t xml:space="preserve">, </w:t>
            </w:r>
            <w:proofErr w:type="spellStart"/>
            <w:r w:rsidRPr="008A6D78">
              <w:rPr>
                <w:rFonts w:cs="Times New Roman"/>
                <w:szCs w:val="26"/>
              </w:rPr>
              <w:t>trật</w:t>
            </w:r>
            <w:proofErr w:type="spellEnd"/>
            <w:r w:rsidRPr="008A6D78">
              <w:rPr>
                <w:rFonts w:cs="Times New Roman"/>
                <w:szCs w:val="26"/>
              </w:rPr>
              <w:t xml:space="preserve"> </w:t>
            </w:r>
            <w:proofErr w:type="spellStart"/>
            <w:r w:rsidRPr="008A6D78">
              <w:rPr>
                <w:rFonts w:cs="Times New Roman"/>
                <w:szCs w:val="26"/>
              </w:rPr>
              <w:t>tự</w:t>
            </w:r>
            <w:proofErr w:type="spellEnd"/>
            <w:r w:rsidRPr="008A6D78">
              <w:rPr>
                <w:rFonts w:cs="Times New Roman"/>
                <w:szCs w:val="26"/>
              </w:rPr>
              <w:t xml:space="preserve">; </w:t>
            </w:r>
            <w:proofErr w:type="spellStart"/>
            <w:r w:rsidRPr="008A6D78">
              <w:rPr>
                <w:rFonts w:cs="Times New Roman"/>
                <w:szCs w:val="26"/>
              </w:rPr>
              <w:t>mâu</w:t>
            </w:r>
            <w:proofErr w:type="spellEnd"/>
            <w:r w:rsidRPr="008A6D78">
              <w:rPr>
                <w:rFonts w:cs="Times New Roman"/>
                <w:szCs w:val="26"/>
              </w:rPr>
              <w:t xml:space="preserve"> </w:t>
            </w:r>
            <w:proofErr w:type="spellStart"/>
            <w:r w:rsidRPr="008A6D78">
              <w:rPr>
                <w:rFonts w:cs="Times New Roman"/>
                <w:szCs w:val="26"/>
              </w:rPr>
              <w:t>thuẫn</w:t>
            </w:r>
            <w:proofErr w:type="spellEnd"/>
            <w:r w:rsidRPr="008A6D78">
              <w:rPr>
                <w:rFonts w:cs="Times New Roman"/>
                <w:szCs w:val="26"/>
              </w:rPr>
              <w:t xml:space="preserve">, </w:t>
            </w:r>
            <w:proofErr w:type="spellStart"/>
            <w:r w:rsidRPr="008A6D78">
              <w:rPr>
                <w:rFonts w:cs="Times New Roman"/>
                <w:szCs w:val="26"/>
              </w:rPr>
              <w:t>tranh</w:t>
            </w:r>
            <w:proofErr w:type="spellEnd"/>
            <w:r w:rsidRPr="008A6D78">
              <w:rPr>
                <w:rFonts w:cs="Times New Roman"/>
                <w:szCs w:val="26"/>
              </w:rPr>
              <w:t xml:space="preserve"> </w:t>
            </w:r>
            <w:proofErr w:type="spellStart"/>
            <w:r w:rsidRPr="008A6D78">
              <w:rPr>
                <w:rFonts w:cs="Times New Roman"/>
                <w:szCs w:val="26"/>
              </w:rPr>
              <w:t>chấp</w:t>
            </w:r>
            <w:proofErr w:type="spellEnd"/>
            <w:r w:rsidRPr="008A6D78">
              <w:rPr>
                <w:rFonts w:cs="Times New Roman"/>
                <w:szCs w:val="26"/>
              </w:rPr>
              <w:t xml:space="preserve"> </w:t>
            </w:r>
            <w:proofErr w:type="spellStart"/>
            <w:r w:rsidRPr="008A6D78">
              <w:rPr>
                <w:rFonts w:cs="Times New Roman"/>
                <w:szCs w:val="26"/>
              </w:rPr>
              <w:t>phức</w:t>
            </w:r>
            <w:proofErr w:type="spellEnd"/>
            <w:r w:rsidRPr="008A6D78">
              <w:rPr>
                <w:rFonts w:cs="Times New Roman"/>
                <w:szCs w:val="26"/>
              </w:rPr>
              <w:t xml:space="preserve"> </w:t>
            </w:r>
            <w:proofErr w:type="spellStart"/>
            <w:r w:rsidRPr="008A6D78">
              <w:rPr>
                <w:rFonts w:cs="Times New Roman"/>
                <w:szCs w:val="26"/>
              </w:rPr>
              <w:t>tạp</w:t>
            </w:r>
            <w:proofErr w:type="spellEnd"/>
            <w:r w:rsidRPr="008A6D78">
              <w:rPr>
                <w:rFonts w:cs="Times New Roman"/>
                <w:szCs w:val="26"/>
              </w:rPr>
              <w:t xml:space="preserve"> </w:t>
            </w:r>
            <w:proofErr w:type="spellStart"/>
            <w:r w:rsidRPr="008A6D78">
              <w:rPr>
                <w:rFonts w:cs="Times New Roman"/>
                <w:szCs w:val="26"/>
              </w:rPr>
              <w:t>trong</w:t>
            </w:r>
            <w:proofErr w:type="spellEnd"/>
            <w:r w:rsidRPr="008A6D78">
              <w:rPr>
                <w:rFonts w:cs="Times New Roman"/>
                <w:szCs w:val="26"/>
              </w:rPr>
              <w:t xml:space="preserve"> </w:t>
            </w:r>
            <w:proofErr w:type="spellStart"/>
            <w:r w:rsidRPr="008A6D78">
              <w:rPr>
                <w:rFonts w:cs="Times New Roman"/>
                <w:szCs w:val="26"/>
              </w:rPr>
              <w:t>nội</w:t>
            </w:r>
            <w:proofErr w:type="spellEnd"/>
            <w:r w:rsidRPr="008A6D78">
              <w:rPr>
                <w:rFonts w:cs="Times New Roman"/>
                <w:szCs w:val="26"/>
              </w:rPr>
              <w:t xml:space="preserve"> </w:t>
            </w:r>
            <w:proofErr w:type="spellStart"/>
            <w:r w:rsidRPr="008A6D78">
              <w:rPr>
                <w:rFonts w:cs="Times New Roman"/>
                <w:szCs w:val="26"/>
              </w:rPr>
              <w:t>bộ</w:t>
            </w:r>
            <w:proofErr w:type="spellEnd"/>
            <w:r w:rsidRPr="008A6D78">
              <w:rPr>
                <w:rFonts w:cs="Times New Roman"/>
                <w:szCs w:val="26"/>
              </w:rPr>
              <w:t xml:space="preserve"> </w:t>
            </w:r>
            <w:proofErr w:type="spellStart"/>
            <w:r w:rsidRPr="008A6D78">
              <w:rPr>
                <w:rFonts w:cs="Times New Roman"/>
                <w:szCs w:val="26"/>
              </w:rPr>
              <w:t>Nhân</w:t>
            </w:r>
            <w:proofErr w:type="spellEnd"/>
            <w:r w:rsidRPr="008A6D78">
              <w:rPr>
                <w:rFonts w:cs="Times New Roman"/>
                <w:szCs w:val="26"/>
              </w:rPr>
              <w:t xml:space="preserve"> </w:t>
            </w:r>
            <w:proofErr w:type="spellStart"/>
            <w:r w:rsidRPr="008A6D78">
              <w:rPr>
                <w:rFonts w:cs="Times New Roman"/>
                <w:szCs w:val="26"/>
              </w:rPr>
              <w:t>dân</w:t>
            </w:r>
            <w:proofErr w:type="spellEnd"/>
            <w:r w:rsidRPr="008A6D78">
              <w:rPr>
                <w:rFonts w:cs="Times New Roman"/>
                <w:szCs w:val="26"/>
              </w:rPr>
              <w:t>.</w:t>
            </w:r>
          </w:p>
          <w:p w14:paraId="1C0B30EB" w14:textId="77777777" w:rsidR="009850CE" w:rsidRPr="008A6D78" w:rsidRDefault="009850CE" w:rsidP="002A3CEF">
            <w:pPr>
              <w:spacing w:after="0" w:line="240" w:lineRule="atLeast"/>
              <w:rPr>
                <w:rFonts w:cs="Times New Roman"/>
                <w:szCs w:val="26"/>
              </w:rPr>
            </w:pPr>
            <w:r w:rsidRPr="008A6D78">
              <w:rPr>
                <w:rFonts w:cs="Times New Roman"/>
                <w:szCs w:val="26"/>
              </w:rPr>
              <w:t>3.5.</w:t>
            </w:r>
            <w:r w:rsidRPr="008A6D78">
              <w:rPr>
                <w:rFonts w:cs="Times New Roman"/>
                <w:spacing w:val="-3"/>
                <w:szCs w:val="26"/>
              </w:rPr>
              <w:t xml:space="preserve"> </w:t>
            </w:r>
            <w:proofErr w:type="spellStart"/>
            <w:r w:rsidRPr="008A6D78">
              <w:rPr>
                <w:rFonts w:cs="Times New Roman"/>
                <w:szCs w:val="26"/>
              </w:rPr>
              <w:t>Không</w:t>
            </w:r>
            <w:proofErr w:type="spellEnd"/>
            <w:r w:rsidRPr="008A6D78">
              <w:rPr>
                <w:rFonts w:cs="Times New Roman"/>
                <w:spacing w:val="-2"/>
                <w:szCs w:val="26"/>
              </w:rPr>
              <w:t xml:space="preserve"> </w:t>
            </w:r>
            <w:proofErr w:type="spellStart"/>
            <w:r w:rsidRPr="008A6D78">
              <w:rPr>
                <w:rFonts w:cs="Times New Roman"/>
                <w:szCs w:val="26"/>
              </w:rPr>
              <w:t>để</w:t>
            </w:r>
            <w:proofErr w:type="spellEnd"/>
            <w:r w:rsidRPr="008A6D78">
              <w:rPr>
                <w:rFonts w:cs="Times New Roman"/>
                <w:spacing w:val="-3"/>
                <w:szCs w:val="26"/>
              </w:rPr>
              <w:t xml:space="preserve"> </w:t>
            </w:r>
            <w:proofErr w:type="spellStart"/>
            <w:r w:rsidRPr="008A6D78">
              <w:rPr>
                <w:rFonts w:cs="Times New Roman"/>
                <w:szCs w:val="26"/>
              </w:rPr>
              <w:t>xảy</w:t>
            </w:r>
            <w:proofErr w:type="spellEnd"/>
            <w:r w:rsidRPr="008A6D78">
              <w:rPr>
                <w:rFonts w:cs="Times New Roman"/>
                <w:spacing w:val="-2"/>
                <w:szCs w:val="26"/>
              </w:rPr>
              <w:t xml:space="preserve"> </w:t>
            </w:r>
            <w:proofErr w:type="spellStart"/>
            <w:r w:rsidRPr="008A6D78">
              <w:rPr>
                <w:rFonts w:cs="Times New Roman"/>
                <w:szCs w:val="26"/>
              </w:rPr>
              <w:t>ra</w:t>
            </w:r>
            <w:proofErr w:type="spellEnd"/>
            <w:r w:rsidRPr="008A6D78">
              <w:rPr>
                <w:rFonts w:cs="Times New Roman"/>
                <w:spacing w:val="-4"/>
                <w:szCs w:val="26"/>
              </w:rPr>
              <w:t xml:space="preserve"> </w:t>
            </w:r>
            <w:proofErr w:type="spellStart"/>
            <w:r w:rsidRPr="008A6D78">
              <w:rPr>
                <w:rFonts w:cs="Times New Roman"/>
                <w:szCs w:val="26"/>
              </w:rPr>
              <w:t>tội</w:t>
            </w:r>
            <w:proofErr w:type="spellEnd"/>
            <w:r w:rsidRPr="008A6D78">
              <w:rPr>
                <w:rFonts w:cs="Times New Roman"/>
                <w:spacing w:val="-2"/>
                <w:szCs w:val="26"/>
              </w:rPr>
              <w:t xml:space="preserve"> </w:t>
            </w:r>
            <w:proofErr w:type="spellStart"/>
            <w:r w:rsidRPr="008A6D78">
              <w:rPr>
                <w:rFonts w:cs="Times New Roman"/>
                <w:szCs w:val="26"/>
              </w:rPr>
              <w:t>phạm</w:t>
            </w:r>
            <w:proofErr w:type="spellEnd"/>
            <w:r w:rsidRPr="008A6D78">
              <w:rPr>
                <w:rFonts w:cs="Times New Roman"/>
                <w:spacing w:val="-4"/>
                <w:szCs w:val="26"/>
              </w:rPr>
              <w:t xml:space="preserve"> </w:t>
            </w:r>
            <w:proofErr w:type="spellStart"/>
            <w:r w:rsidRPr="008A6D78">
              <w:rPr>
                <w:rFonts w:cs="Times New Roman"/>
                <w:szCs w:val="26"/>
              </w:rPr>
              <w:lastRenderedPageBreak/>
              <w:t>nghiêm</w:t>
            </w:r>
            <w:proofErr w:type="spellEnd"/>
            <w:r w:rsidRPr="008A6D78">
              <w:rPr>
                <w:rFonts w:cs="Times New Roman"/>
                <w:spacing w:val="-3"/>
                <w:szCs w:val="26"/>
              </w:rPr>
              <w:t xml:space="preserve"> </w:t>
            </w:r>
            <w:proofErr w:type="spellStart"/>
            <w:r w:rsidRPr="008A6D78">
              <w:rPr>
                <w:rFonts w:cs="Times New Roman"/>
                <w:szCs w:val="26"/>
              </w:rPr>
              <w:t>trọng</w:t>
            </w:r>
            <w:proofErr w:type="spellEnd"/>
            <w:r w:rsidRPr="008A6D78">
              <w:rPr>
                <w:rFonts w:cs="Times New Roman"/>
                <w:szCs w:val="26"/>
              </w:rPr>
              <w:t xml:space="preserve"> </w:t>
            </w:r>
            <w:proofErr w:type="spellStart"/>
            <w:r w:rsidRPr="008A6D78">
              <w:rPr>
                <w:rFonts w:cs="Times New Roman"/>
                <w:szCs w:val="26"/>
              </w:rPr>
              <w:t>và</w:t>
            </w:r>
            <w:proofErr w:type="spellEnd"/>
            <w:r w:rsidRPr="008A6D78">
              <w:rPr>
                <w:rFonts w:cs="Times New Roman"/>
                <w:szCs w:val="26"/>
              </w:rPr>
              <w:t xml:space="preserve"> </w:t>
            </w:r>
            <w:proofErr w:type="spellStart"/>
            <w:r w:rsidRPr="008A6D78">
              <w:rPr>
                <w:rFonts w:cs="Times New Roman"/>
                <w:szCs w:val="26"/>
              </w:rPr>
              <w:t>không</w:t>
            </w:r>
            <w:proofErr w:type="spellEnd"/>
            <w:r w:rsidRPr="008A6D78">
              <w:rPr>
                <w:rFonts w:cs="Times New Roman"/>
                <w:szCs w:val="26"/>
              </w:rPr>
              <w:t xml:space="preserve"> </w:t>
            </w:r>
            <w:proofErr w:type="spellStart"/>
            <w:r w:rsidRPr="008A6D78">
              <w:rPr>
                <w:rFonts w:cs="Times New Roman"/>
                <w:szCs w:val="26"/>
              </w:rPr>
              <w:t>có</w:t>
            </w:r>
            <w:proofErr w:type="spellEnd"/>
            <w:r w:rsidRPr="008A6D78">
              <w:rPr>
                <w:rFonts w:cs="Times New Roman"/>
                <w:szCs w:val="26"/>
              </w:rPr>
              <w:t xml:space="preserve"> </w:t>
            </w:r>
            <w:proofErr w:type="spellStart"/>
            <w:r w:rsidRPr="008A6D78">
              <w:rPr>
                <w:rFonts w:cs="Times New Roman"/>
                <w:szCs w:val="26"/>
              </w:rPr>
              <w:t>công</w:t>
            </w:r>
            <w:proofErr w:type="spellEnd"/>
            <w:r w:rsidRPr="008A6D78">
              <w:rPr>
                <w:rFonts w:cs="Times New Roman"/>
                <w:szCs w:val="26"/>
              </w:rPr>
              <w:t xml:space="preserve"> </w:t>
            </w:r>
            <w:proofErr w:type="spellStart"/>
            <w:r w:rsidRPr="008A6D78">
              <w:rPr>
                <w:rFonts w:cs="Times New Roman"/>
                <w:szCs w:val="26"/>
              </w:rPr>
              <w:t>dân</w:t>
            </w:r>
            <w:proofErr w:type="spellEnd"/>
            <w:r w:rsidRPr="008A6D78">
              <w:rPr>
                <w:rFonts w:cs="Times New Roman"/>
                <w:szCs w:val="26"/>
              </w:rPr>
              <w:t xml:space="preserve"> </w:t>
            </w:r>
            <w:proofErr w:type="spellStart"/>
            <w:r w:rsidRPr="008A6D78">
              <w:rPr>
                <w:rFonts w:cs="Times New Roman"/>
                <w:szCs w:val="26"/>
              </w:rPr>
              <w:t>của</w:t>
            </w:r>
            <w:proofErr w:type="spellEnd"/>
            <w:r w:rsidRPr="008A6D78">
              <w:rPr>
                <w:rFonts w:cs="Times New Roman"/>
                <w:szCs w:val="26"/>
              </w:rPr>
              <w:t xml:space="preserve"> </w:t>
            </w:r>
            <w:proofErr w:type="spellStart"/>
            <w:r w:rsidRPr="008A6D78">
              <w:rPr>
                <w:rFonts w:cs="Times New Roman"/>
                <w:szCs w:val="26"/>
              </w:rPr>
              <w:t>thôn</w:t>
            </w:r>
            <w:proofErr w:type="spellEnd"/>
            <w:r w:rsidRPr="008A6D78">
              <w:rPr>
                <w:rFonts w:cs="Times New Roman"/>
                <w:szCs w:val="26"/>
              </w:rPr>
              <w:t xml:space="preserve">, </w:t>
            </w:r>
            <w:proofErr w:type="spellStart"/>
            <w:r w:rsidRPr="008A6D78">
              <w:rPr>
                <w:rFonts w:cs="Times New Roman"/>
                <w:szCs w:val="26"/>
              </w:rPr>
              <w:t>tổ</w:t>
            </w:r>
            <w:proofErr w:type="spellEnd"/>
            <w:r w:rsidRPr="008A6D78">
              <w:rPr>
                <w:rFonts w:cs="Times New Roman"/>
                <w:szCs w:val="26"/>
              </w:rPr>
              <w:t xml:space="preserve"> </w:t>
            </w:r>
            <w:proofErr w:type="spellStart"/>
            <w:r w:rsidRPr="008A6D78">
              <w:rPr>
                <w:rFonts w:cs="Times New Roman"/>
                <w:szCs w:val="26"/>
              </w:rPr>
              <w:t>dân</w:t>
            </w:r>
            <w:proofErr w:type="spellEnd"/>
            <w:r w:rsidRPr="008A6D78">
              <w:rPr>
                <w:rFonts w:cs="Times New Roman"/>
                <w:szCs w:val="26"/>
              </w:rPr>
              <w:t xml:space="preserve"> </w:t>
            </w:r>
            <w:proofErr w:type="spellStart"/>
            <w:r w:rsidRPr="008A6D78">
              <w:rPr>
                <w:rFonts w:cs="Times New Roman"/>
                <w:szCs w:val="26"/>
              </w:rPr>
              <w:t>phố</w:t>
            </w:r>
            <w:proofErr w:type="spellEnd"/>
            <w:r w:rsidRPr="008A6D78">
              <w:rPr>
                <w:rFonts w:cs="Times New Roman"/>
                <w:szCs w:val="26"/>
              </w:rPr>
              <w:t xml:space="preserve"> </w:t>
            </w:r>
            <w:proofErr w:type="spellStart"/>
            <w:r w:rsidRPr="008A6D78">
              <w:rPr>
                <w:rFonts w:cs="Times New Roman"/>
                <w:szCs w:val="26"/>
              </w:rPr>
              <w:t>phạm</w:t>
            </w:r>
            <w:proofErr w:type="spellEnd"/>
            <w:r w:rsidRPr="008A6D78">
              <w:rPr>
                <w:rFonts w:cs="Times New Roman"/>
                <w:szCs w:val="26"/>
              </w:rPr>
              <w:t xml:space="preserve"> </w:t>
            </w:r>
            <w:proofErr w:type="spellStart"/>
            <w:r w:rsidRPr="008A6D78">
              <w:rPr>
                <w:rFonts w:cs="Times New Roman"/>
                <w:szCs w:val="26"/>
              </w:rPr>
              <w:t>tội</w:t>
            </w:r>
            <w:proofErr w:type="spellEnd"/>
            <w:r w:rsidRPr="008A6D78">
              <w:rPr>
                <w:rFonts w:cs="Times New Roman"/>
                <w:szCs w:val="26"/>
              </w:rPr>
              <w:t xml:space="preserve"> </w:t>
            </w:r>
            <w:proofErr w:type="spellStart"/>
            <w:r w:rsidRPr="008A6D78">
              <w:rPr>
                <w:rFonts w:cs="Times New Roman"/>
                <w:szCs w:val="26"/>
              </w:rPr>
              <w:t>nghiêm</w:t>
            </w:r>
            <w:proofErr w:type="spellEnd"/>
            <w:r w:rsidRPr="008A6D78">
              <w:rPr>
                <w:rFonts w:cs="Times New Roman"/>
                <w:szCs w:val="26"/>
              </w:rPr>
              <w:t xml:space="preserve"> </w:t>
            </w:r>
            <w:proofErr w:type="spellStart"/>
            <w:r w:rsidRPr="008A6D78">
              <w:rPr>
                <w:rFonts w:cs="Times New Roman"/>
                <w:szCs w:val="26"/>
              </w:rPr>
              <w:t>trọng</w:t>
            </w:r>
            <w:proofErr w:type="spellEnd"/>
            <w:r w:rsidRPr="008A6D78">
              <w:rPr>
                <w:rFonts w:cs="Times New Roman"/>
                <w:szCs w:val="26"/>
              </w:rPr>
              <w:t xml:space="preserve"> </w:t>
            </w:r>
            <w:proofErr w:type="spellStart"/>
            <w:r w:rsidRPr="008A6D78">
              <w:rPr>
                <w:rFonts w:cs="Times New Roman"/>
                <w:szCs w:val="26"/>
              </w:rPr>
              <w:t>trở</w:t>
            </w:r>
            <w:proofErr w:type="spellEnd"/>
            <w:r w:rsidRPr="008A6D78">
              <w:rPr>
                <w:rFonts w:cs="Times New Roman"/>
                <w:szCs w:val="26"/>
              </w:rPr>
              <w:t xml:space="preserve"> </w:t>
            </w:r>
            <w:proofErr w:type="spellStart"/>
            <w:r w:rsidRPr="008A6D78">
              <w:rPr>
                <w:rFonts w:cs="Times New Roman"/>
                <w:szCs w:val="26"/>
              </w:rPr>
              <w:t>lên</w:t>
            </w:r>
            <w:proofErr w:type="spellEnd"/>
            <w:r w:rsidRPr="008A6D78">
              <w:rPr>
                <w:rFonts w:cs="Times New Roman"/>
                <w:szCs w:val="26"/>
              </w:rPr>
              <w:t>.</w:t>
            </w:r>
          </w:p>
          <w:p w14:paraId="74605D3E" w14:textId="77777777" w:rsidR="009850CE" w:rsidRPr="008A6D78" w:rsidRDefault="009850CE" w:rsidP="002A3CEF">
            <w:pPr>
              <w:spacing w:after="0" w:line="240" w:lineRule="atLeast"/>
              <w:rPr>
                <w:rFonts w:cs="Times New Roman"/>
                <w:spacing w:val="-2"/>
                <w:szCs w:val="26"/>
              </w:rPr>
            </w:pPr>
            <w:r w:rsidRPr="008A6D78">
              <w:rPr>
                <w:rFonts w:cs="Times New Roman"/>
                <w:szCs w:val="26"/>
              </w:rPr>
              <w:t xml:space="preserve">3.6. </w:t>
            </w:r>
            <w:proofErr w:type="spellStart"/>
            <w:r w:rsidRPr="008A6D78">
              <w:rPr>
                <w:rFonts w:cs="Times New Roman"/>
                <w:szCs w:val="26"/>
              </w:rPr>
              <w:t>Không</w:t>
            </w:r>
            <w:proofErr w:type="spellEnd"/>
            <w:r w:rsidRPr="008A6D78">
              <w:rPr>
                <w:rFonts w:cs="Times New Roman"/>
                <w:szCs w:val="26"/>
              </w:rPr>
              <w:t xml:space="preserve"> </w:t>
            </w:r>
            <w:proofErr w:type="spellStart"/>
            <w:r w:rsidRPr="008A6D78">
              <w:rPr>
                <w:rFonts w:cs="Times New Roman"/>
                <w:szCs w:val="26"/>
              </w:rPr>
              <w:t>để</w:t>
            </w:r>
            <w:proofErr w:type="spellEnd"/>
            <w:r w:rsidRPr="008A6D78">
              <w:rPr>
                <w:rFonts w:cs="Times New Roman"/>
                <w:szCs w:val="26"/>
              </w:rPr>
              <w:t xml:space="preserve"> </w:t>
            </w:r>
            <w:proofErr w:type="spellStart"/>
            <w:r w:rsidRPr="008A6D78">
              <w:rPr>
                <w:rFonts w:cs="Times New Roman"/>
                <w:szCs w:val="26"/>
              </w:rPr>
              <w:t>xảy</w:t>
            </w:r>
            <w:proofErr w:type="spellEnd"/>
            <w:r w:rsidRPr="008A6D78">
              <w:rPr>
                <w:rFonts w:cs="Times New Roman"/>
                <w:szCs w:val="26"/>
              </w:rPr>
              <w:t xml:space="preserve"> </w:t>
            </w:r>
            <w:proofErr w:type="spellStart"/>
            <w:r w:rsidRPr="008A6D78">
              <w:rPr>
                <w:rFonts w:cs="Times New Roman"/>
                <w:szCs w:val="26"/>
              </w:rPr>
              <w:t>ra</w:t>
            </w:r>
            <w:proofErr w:type="spellEnd"/>
            <w:r w:rsidRPr="008A6D78">
              <w:rPr>
                <w:rFonts w:cs="Times New Roman"/>
                <w:szCs w:val="26"/>
              </w:rPr>
              <w:t xml:space="preserve"> </w:t>
            </w:r>
            <w:proofErr w:type="spellStart"/>
            <w:r w:rsidRPr="008A6D78">
              <w:rPr>
                <w:rFonts w:cs="Times New Roman"/>
                <w:szCs w:val="26"/>
              </w:rPr>
              <w:t>cháy</w:t>
            </w:r>
            <w:proofErr w:type="spellEnd"/>
            <w:r w:rsidRPr="008A6D78">
              <w:rPr>
                <w:rFonts w:cs="Times New Roman"/>
                <w:szCs w:val="26"/>
              </w:rPr>
              <w:t xml:space="preserve">, </w:t>
            </w:r>
            <w:proofErr w:type="spellStart"/>
            <w:r w:rsidRPr="008A6D78">
              <w:rPr>
                <w:rFonts w:cs="Times New Roman"/>
                <w:szCs w:val="26"/>
              </w:rPr>
              <w:t>nổ</w:t>
            </w:r>
            <w:proofErr w:type="spellEnd"/>
            <w:r w:rsidRPr="008A6D78">
              <w:rPr>
                <w:rFonts w:cs="Times New Roman"/>
                <w:szCs w:val="26"/>
              </w:rPr>
              <w:t xml:space="preserve">, tai </w:t>
            </w:r>
            <w:proofErr w:type="spellStart"/>
            <w:r w:rsidRPr="008A6D78">
              <w:rPr>
                <w:rFonts w:cs="Times New Roman"/>
                <w:szCs w:val="26"/>
              </w:rPr>
              <w:t>nạn</w:t>
            </w:r>
            <w:proofErr w:type="spellEnd"/>
            <w:r w:rsidRPr="008A6D78">
              <w:rPr>
                <w:rFonts w:cs="Times New Roman"/>
                <w:szCs w:val="26"/>
              </w:rPr>
              <w:t xml:space="preserve"> </w:t>
            </w:r>
            <w:proofErr w:type="spellStart"/>
            <w:r w:rsidRPr="008A6D78">
              <w:rPr>
                <w:rFonts w:cs="Times New Roman"/>
                <w:szCs w:val="26"/>
              </w:rPr>
              <w:t>giao</w:t>
            </w:r>
            <w:proofErr w:type="spellEnd"/>
            <w:r w:rsidRPr="008A6D78">
              <w:rPr>
                <w:rFonts w:cs="Times New Roman"/>
                <w:szCs w:val="26"/>
              </w:rPr>
              <w:t xml:space="preserve"> </w:t>
            </w:r>
            <w:proofErr w:type="spellStart"/>
            <w:r w:rsidRPr="008A6D78">
              <w:rPr>
                <w:rFonts w:cs="Times New Roman"/>
                <w:szCs w:val="26"/>
              </w:rPr>
              <w:t>thông</w:t>
            </w:r>
            <w:proofErr w:type="spellEnd"/>
            <w:r w:rsidRPr="008A6D78">
              <w:rPr>
                <w:rFonts w:cs="Times New Roman"/>
                <w:szCs w:val="26"/>
              </w:rPr>
              <w:t xml:space="preserve"> </w:t>
            </w:r>
            <w:proofErr w:type="spellStart"/>
            <w:r w:rsidRPr="008A6D78">
              <w:rPr>
                <w:rFonts w:cs="Times New Roman"/>
                <w:szCs w:val="26"/>
              </w:rPr>
              <w:t>và</w:t>
            </w:r>
            <w:proofErr w:type="spellEnd"/>
            <w:r w:rsidRPr="008A6D78">
              <w:rPr>
                <w:rFonts w:cs="Times New Roman"/>
                <w:szCs w:val="26"/>
              </w:rPr>
              <w:t xml:space="preserve"> tai </w:t>
            </w:r>
            <w:proofErr w:type="spellStart"/>
            <w:r w:rsidRPr="008A6D78">
              <w:rPr>
                <w:rFonts w:cs="Times New Roman"/>
                <w:szCs w:val="26"/>
              </w:rPr>
              <w:t>nạn</w:t>
            </w:r>
            <w:proofErr w:type="spellEnd"/>
            <w:r w:rsidRPr="008A6D78">
              <w:rPr>
                <w:rFonts w:cs="Times New Roman"/>
                <w:szCs w:val="26"/>
              </w:rPr>
              <w:t xml:space="preserve"> </w:t>
            </w:r>
            <w:proofErr w:type="spellStart"/>
            <w:r w:rsidRPr="008A6D78">
              <w:rPr>
                <w:rFonts w:cs="Times New Roman"/>
                <w:szCs w:val="26"/>
              </w:rPr>
              <w:t>lao</w:t>
            </w:r>
            <w:proofErr w:type="spellEnd"/>
            <w:r w:rsidRPr="008A6D78">
              <w:rPr>
                <w:rFonts w:cs="Times New Roman"/>
                <w:szCs w:val="26"/>
              </w:rPr>
              <w:t xml:space="preserve"> </w:t>
            </w:r>
            <w:proofErr w:type="spellStart"/>
            <w:r w:rsidRPr="008A6D78">
              <w:rPr>
                <w:rFonts w:cs="Times New Roman"/>
                <w:szCs w:val="26"/>
              </w:rPr>
              <w:t>động</w:t>
            </w:r>
            <w:proofErr w:type="spellEnd"/>
            <w:r w:rsidRPr="008A6D78">
              <w:rPr>
                <w:rFonts w:cs="Times New Roman"/>
                <w:szCs w:val="26"/>
              </w:rPr>
              <w:t xml:space="preserve"> </w:t>
            </w:r>
            <w:proofErr w:type="spellStart"/>
            <w:r w:rsidRPr="008A6D78">
              <w:rPr>
                <w:rFonts w:cs="Times New Roman"/>
                <w:szCs w:val="26"/>
              </w:rPr>
              <w:t>nghiêm</w:t>
            </w:r>
            <w:proofErr w:type="spellEnd"/>
            <w:r w:rsidRPr="008A6D78">
              <w:rPr>
                <w:rFonts w:cs="Times New Roman"/>
                <w:szCs w:val="26"/>
              </w:rPr>
              <w:t xml:space="preserve"> </w:t>
            </w:r>
            <w:proofErr w:type="spellStart"/>
            <w:r w:rsidRPr="008A6D78">
              <w:rPr>
                <w:rFonts w:cs="Times New Roman"/>
                <w:szCs w:val="26"/>
              </w:rPr>
              <w:t>trọng</w:t>
            </w:r>
            <w:proofErr w:type="spellEnd"/>
            <w:r w:rsidRPr="008A6D78">
              <w:rPr>
                <w:rFonts w:cs="Times New Roman"/>
                <w:szCs w:val="26"/>
              </w:rPr>
              <w:t xml:space="preserve"> do </w:t>
            </w:r>
            <w:proofErr w:type="spellStart"/>
            <w:r w:rsidRPr="008A6D78">
              <w:rPr>
                <w:rFonts w:cs="Times New Roman"/>
                <w:szCs w:val="26"/>
              </w:rPr>
              <w:t>công</w:t>
            </w:r>
            <w:proofErr w:type="spellEnd"/>
            <w:r w:rsidRPr="008A6D78">
              <w:rPr>
                <w:rFonts w:cs="Times New Roman"/>
                <w:spacing w:val="-1"/>
                <w:szCs w:val="26"/>
              </w:rPr>
              <w:t xml:space="preserve"> </w:t>
            </w:r>
            <w:proofErr w:type="spellStart"/>
            <w:r w:rsidRPr="008A6D78">
              <w:rPr>
                <w:rFonts w:cs="Times New Roman"/>
                <w:szCs w:val="26"/>
              </w:rPr>
              <w:t>dân</w:t>
            </w:r>
            <w:proofErr w:type="spellEnd"/>
            <w:r w:rsidRPr="008A6D78">
              <w:rPr>
                <w:rFonts w:cs="Times New Roman"/>
                <w:szCs w:val="26"/>
              </w:rPr>
              <w:t xml:space="preserve"> </w:t>
            </w:r>
            <w:proofErr w:type="spellStart"/>
            <w:r w:rsidRPr="008A6D78">
              <w:rPr>
                <w:rFonts w:cs="Times New Roman"/>
                <w:szCs w:val="26"/>
              </w:rPr>
              <w:t>của</w:t>
            </w:r>
            <w:proofErr w:type="spellEnd"/>
            <w:r w:rsidRPr="008A6D78">
              <w:rPr>
                <w:rFonts w:cs="Times New Roman"/>
                <w:szCs w:val="26"/>
              </w:rPr>
              <w:t xml:space="preserve"> </w:t>
            </w:r>
            <w:proofErr w:type="spellStart"/>
            <w:r w:rsidRPr="008A6D78">
              <w:rPr>
                <w:rFonts w:cs="Times New Roman"/>
                <w:szCs w:val="26"/>
              </w:rPr>
              <w:t>thôn</w:t>
            </w:r>
            <w:proofErr w:type="spellEnd"/>
            <w:r w:rsidRPr="008A6D78">
              <w:rPr>
                <w:rFonts w:cs="Times New Roman"/>
                <w:szCs w:val="26"/>
              </w:rPr>
              <w:t>,</w:t>
            </w:r>
            <w:r w:rsidRPr="008A6D78">
              <w:rPr>
                <w:rFonts w:cs="Times New Roman"/>
                <w:spacing w:val="-1"/>
                <w:szCs w:val="26"/>
              </w:rPr>
              <w:t xml:space="preserve"> </w:t>
            </w:r>
            <w:proofErr w:type="spellStart"/>
            <w:r w:rsidRPr="008A6D78">
              <w:rPr>
                <w:rFonts w:cs="Times New Roman"/>
                <w:szCs w:val="26"/>
              </w:rPr>
              <w:t>tổ</w:t>
            </w:r>
            <w:proofErr w:type="spellEnd"/>
            <w:r w:rsidRPr="008A6D78">
              <w:rPr>
                <w:rFonts w:cs="Times New Roman"/>
                <w:szCs w:val="26"/>
              </w:rPr>
              <w:t xml:space="preserve"> </w:t>
            </w:r>
            <w:proofErr w:type="spellStart"/>
            <w:r w:rsidRPr="008A6D78">
              <w:rPr>
                <w:rFonts w:cs="Times New Roman"/>
                <w:szCs w:val="26"/>
              </w:rPr>
              <w:t>dân</w:t>
            </w:r>
            <w:proofErr w:type="spellEnd"/>
            <w:r w:rsidRPr="008A6D78">
              <w:rPr>
                <w:rFonts w:cs="Times New Roman"/>
                <w:szCs w:val="26"/>
              </w:rPr>
              <w:t xml:space="preserve"> </w:t>
            </w:r>
            <w:proofErr w:type="spellStart"/>
            <w:r w:rsidRPr="008A6D78">
              <w:rPr>
                <w:rFonts w:cs="Times New Roman"/>
                <w:szCs w:val="26"/>
              </w:rPr>
              <w:t>phố</w:t>
            </w:r>
            <w:proofErr w:type="spellEnd"/>
            <w:r w:rsidRPr="008A6D78">
              <w:rPr>
                <w:rFonts w:cs="Times New Roman"/>
                <w:spacing w:val="-1"/>
                <w:szCs w:val="26"/>
              </w:rPr>
              <w:t xml:space="preserve"> </w:t>
            </w:r>
            <w:proofErr w:type="spellStart"/>
            <w:r w:rsidRPr="008A6D78">
              <w:rPr>
                <w:rFonts w:cs="Times New Roman"/>
                <w:szCs w:val="26"/>
              </w:rPr>
              <w:t>gây</w:t>
            </w:r>
            <w:proofErr w:type="spellEnd"/>
            <w:r w:rsidRPr="008A6D78">
              <w:rPr>
                <w:rFonts w:cs="Times New Roman"/>
                <w:szCs w:val="26"/>
              </w:rPr>
              <w:t xml:space="preserve"> </w:t>
            </w:r>
            <w:proofErr w:type="spellStart"/>
            <w:r w:rsidRPr="008A6D78">
              <w:rPr>
                <w:rFonts w:cs="Times New Roman"/>
                <w:szCs w:val="26"/>
              </w:rPr>
              <w:t>ra</w:t>
            </w:r>
            <w:proofErr w:type="spellEnd"/>
            <w:r w:rsidRPr="008A6D78">
              <w:rPr>
                <w:rFonts w:cs="Times New Roman"/>
                <w:szCs w:val="26"/>
              </w:rPr>
              <w:t xml:space="preserve"> ở </w:t>
            </w:r>
            <w:proofErr w:type="spellStart"/>
            <w:r w:rsidRPr="008A6D78">
              <w:rPr>
                <w:rFonts w:cs="Times New Roman"/>
                <w:szCs w:val="26"/>
              </w:rPr>
              <w:t>cộng</w:t>
            </w:r>
            <w:proofErr w:type="spellEnd"/>
            <w:r w:rsidRPr="008A6D78">
              <w:rPr>
                <w:rFonts w:cs="Times New Roman"/>
                <w:szCs w:val="26"/>
              </w:rPr>
              <w:t xml:space="preserve"> </w:t>
            </w:r>
            <w:proofErr w:type="spellStart"/>
            <w:r w:rsidRPr="008A6D78">
              <w:rPr>
                <w:rFonts w:cs="Times New Roman"/>
                <w:spacing w:val="-2"/>
                <w:szCs w:val="26"/>
              </w:rPr>
              <w:t>đồng</w:t>
            </w:r>
            <w:proofErr w:type="spellEnd"/>
            <w:r w:rsidRPr="008A6D78">
              <w:rPr>
                <w:rFonts w:cs="Times New Roman"/>
                <w:spacing w:val="-2"/>
                <w:szCs w:val="26"/>
              </w:rPr>
              <w:t>.</w:t>
            </w:r>
          </w:p>
          <w:p w14:paraId="2FE6045E" w14:textId="77777777" w:rsidR="009850CE" w:rsidRPr="008A6D78" w:rsidRDefault="009850CE" w:rsidP="002A3CEF">
            <w:pPr>
              <w:spacing w:after="0" w:line="240" w:lineRule="atLeast"/>
              <w:rPr>
                <w:rFonts w:cs="Times New Roman"/>
                <w:szCs w:val="26"/>
              </w:rPr>
            </w:pPr>
            <w:r w:rsidRPr="008A6D78">
              <w:rPr>
                <w:rFonts w:cs="Times New Roman"/>
                <w:szCs w:val="26"/>
              </w:rPr>
              <w:t xml:space="preserve">3.7. </w:t>
            </w:r>
            <w:proofErr w:type="spellStart"/>
            <w:r w:rsidRPr="008A6D78">
              <w:rPr>
                <w:rFonts w:cs="Times New Roman"/>
                <w:szCs w:val="26"/>
              </w:rPr>
              <w:t>Phản</w:t>
            </w:r>
            <w:proofErr w:type="spellEnd"/>
            <w:r w:rsidRPr="008A6D78">
              <w:rPr>
                <w:rFonts w:cs="Times New Roman"/>
                <w:szCs w:val="26"/>
              </w:rPr>
              <w:t xml:space="preserve"> </w:t>
            </w:r>
            <w:proofErr w:type="spellStart"/>
            <w:r w:rsidRPr="008A6D78">
              <w:rPr>
                <w:rFonts w:cs="Times New Roman"/>
                <w:szCs w:val="26"/>
              </w:rPr>
              <w:t>ánh</w:t>
            </w:r>
            <w:proofErr w:type="spellEnd"/>
            <w:r w:rsidRPr="008A6D78">
              <w:rPr>
                <w:rFonts w:cs="Times New Roman"/>
                <w:szCs w:val="26"/>
              </w:rPr>
              <w:t xml:space="preserve"> </w:t>
            </w:r>
            <w:proofErr w:type="spellStart"/>
            <w:r w:rsidRPr="008A6D78">
              <w:rPr>
                <w:rFonts w:cs="Times New Roman"/>
                <w:szCs w:val="26"/>
              </w:rPr>
              <w:t>kịp</w:t>
            </w:r>
            <w:proofErr w:type="spellEnd"/>
            <w:r w:rsidRPr="008A6D78">
              <w:rPr>
                <w:rFonts w:cs="Times New Roman"/>
                <w:szCs w:val="26"/>
              </w:rPr>
              <w:t xml:space="preserve"> </w:t>
            </w:r>
            <w:proofErr w:type="spellStart"/>
            <w:r w:rsidRPr="008A6D78">
              <w:rPr>
                <w:rFonts w:cs="Times New Roman"/>
                <w:szCs w:val="26"/>
              </w:rPr>
              <w:t>thời</w:t>
            </w:r>
            <w:proofErr w:type="spellEnd"/>
            <w:r w:rsidRPr="008A6D78">
              <w:rPr>
                <w:rFonts w:cs="Times New Roman"/>
                <w:szCs w:val="26"/>
              </w:rPr>
              <w:t xml:space="preserve"> </w:t>
            </w:r>
            <w:proofErr w:type="spellStart"/>
            <w:r w:rsidRPr="008A6D78">
              <w:rPr>
                <w:rFonts w:cs="Times New Roman"/>
                <w:szCs w:val="26"/>
              </w:rPr>
              <w:t>những</w:t>
            </w:r>
            <w:proofErr w:type="spellEnd"/>
            <w:r w:rsidRPr="008A6D78">
              <w:rPr>
                <w:rFonts w:cs="Times New Roman"/>
                <w:szCs w:val="26"/>
              </w:rPr>
              <w:t xml:space="preserve"> </w:t>
            </w:r>
            <w:proofErr w:type="spellStart"/>
            <w:r w:rsidRPr="008A6D78">
              <w:rPr>
                <w:rFonts w:cs="Times New Roman"/>
                <w:szCs w:val="26"/>
              </w:rPr>
              <w:t>đề</w:t>
            </w:r>
            <w:proofErr w:type="spellEnd"/>
            <w:r w:rsidRPr="008A6D78">
              <w:rPr>
                <w:rFonts w:cs="Times New Roman"/>
                <w:szCs w:val="26"/>
              </w:rPr>
              <w:t xml:space="preserve"> </w:t>
            </w:r>
            <w:proofErr w:type="spellStart"/>
            <w:r w:rsidRPr="008A6D78">
              <w:rPr>
                <w:rFonts w:cs="Times New Roman"/>
                <w:szCs w:val="26"/>
              </w:rPr>
              <w:t>xuất</w:t>
            </w:r>
            <w:proofErr w:type="spellEnd"/>
            <w:r w:rsidRPr="008A6D78">
              <w:rPr>
                <w:rFonts w:cs="Times New Roman"/>
                <w:szCs w:val="26"/>
              </w:rPr>
              <w:t xml:space="preserve">, </w:t>
            </w:r>
            <w:proofErr w:type="spellStart"/>
            <w:r w:rsidRPr="008A6D78">
              <w:rPr>
                <w:rFonts w:cs="Times New Roman"/>
                <w:szCs w:val="26"/>
              </w:rPr>
              <w:t>kiến</w:t>
            </w:r>
            <w:proofErr w:type="spellEnd"/>
            <w:r w:rsidRPr="008A6D78">
              <w:rPr>
                <w:rFonts w:cs="Times New Roman"/>
                <w:szCs w:val="26"/>
              </w:rPr>
              <w:t xml:space="preserve"> </w:t>
            </w:r>
            <w:proofErr w:type="spellStart"/>
            <w:r w:rsidRPr="008A6D78">
              <w:rPr>
                <w:rFonts w:cs="Times New Roman"/>
                <w:szCs w:val="26"/>
              </w:rPr>
              <w:t>nghị</w:t>
            </w:r>
            <w:proofErr w:type="spellEnd"/>
            <w:r w:rsidRPr="008A6D78">
              <w:rPr>
                <w:rFonts w:cs="Times New Roman"/>
                <w:szCs w:val="26"/>
              </w:rPr>
              <w:t xml:space="preserve"> </w:t>
            </w:r>
            <w:proofErr w:type="spellStart"/>
            <w:r w:rsidRPr="008A6D78">
              <w:rPr>
                <w:rFonts w:cs="Times New Roman"/>
                <w:szCs w:val="26"/>
              </w:rPr>
              <w:t>của</w:t>
            </w:r>
            <w:proofErr w:type="spellEnd"/>
            <w:r w:rsidRPr="008A6D78">
              <w:rPr>
                <w:rFonts w:cs="Times New Roman"/>
                <w:szCs w:val="26"/>
              </w:rPr>
              <w:t xml:space="preserve"> </w:t>
            </w:r>
            <w:proofErr w:type="spellStart"/>
            <w:r w:rsidRPr="008A6D78">
              <w:rPr>
                <w:rFonts w:cs="Times New Roman"/>
                <w:szCs w:val="26"/>
              </w:rPr>
              <w:t>nhân</w:t>
            </w:r>
            <w:proofErr w:type="spellEnd"/>
            <w:r w:rsidRPr="008A6D78">
              <w:rPr>
                <w:rFonts w:cs="Times New Roman"/>
                <w:szCs w:val="26"/>
              </w:rPr>
              <w:t xml:space="preserve"> </w:t>
            </w:r>
            <w:proofErr w:type="spellStart"/>
            <w:r w:rsidRPr="008A6D78">
              <w:rPr>
                <w:rFonts w:cs="Times New Roman"/>
                <w:szCs w:val="26"/>
              </w:rPr>
              <w:t>dân</w:t>
            </w:r>
            <w:proofErr w:type="spellEnd"/>
            <w:r w:rsidRPr="008A6D78">
              <w:rPr>
                <w:rFonts w:cs="Times New Roman"/>
                <w:szCs w:val="26"/>
              </w:rPr>
              <w:t xml:space="preserve">, </w:t>
            </w:r>
            <w:proofErr w:type="spellStart"/>
            <w:r w:rsidRPr="008A6D78">
              <w:rPr>
                <w:rFonts w:cs="Times New Roman"/>
                <w:szCs w:val="26"/>
              </w:rPr>
              <w:t>giải</w:t>
            </w:r>
            <w:proofErr w:type="spellEnd"/>
            <w:r w:rsidRPr="008A6D78">
              <w:rPr>
                <w:rFonts w:cs="Times New Roman"/>
                <w:szCs w:val="26"/>
              </w:rPr>
              <w:t xml:space="preserve"> </w:t>
            </w:r>
            <w:proofErr w:type="spellStart"/>
            <w:r w:rsidRPr="008A6D78">
              <w:rPr>
                <w:rFonts w:cs="Times New Roman"/>
                <w:szCs w:val="26"/>
              </w:rPr>
              <w:t>quyết</w:t>
            </w:r>
            <w:proofErr w:type="spellEnd"/>
            <w:r w:rsidRPr="008A6D78">
              <w:rPr>
                <w:rFonts w:cs="Times New Roman"/>
                <w:szCs w:val="26"/>
              </w:rPr>
              <w:t xml:space="preserve"> </w:t>
            </w:r>
            <w:proofErr w:type="spellStart"/>
            <w:r w:rsidRPr="008A6D78">
              <w:rPr>
                <w:rFonts w:cs="Times New Roman"/>
                <w:szCs w:val="26"/>
              </w:rPr>
              <w:t>những</w:t>
            </w:r>
            <w:proofErr w:type="spellEnd"/>
            <w:r w:rsidRPr="008A6D78">
              <w:rPr>
                <w:rFonts w:cs="Times New Roman"/>
                <w:szCs w:val="26"/>
              </w:rPr>
              <w:t xml:space="preserve"> </w:t>
            </w:r>
            <w:proofErr w:type="spellStart"/>
            <w:r w:rsidRPr="008A6D78">
              <w:rPr>
                <w:rFonts w:cs="Times New Roman"/>
                <w:szCs w:val="26"/>
              </w:rPr>
              <w:t>vấn</w:t>
            </w:r>
            <w:proofErr w:type="spellEnd"/>
            <w:r w:rsidRPr="008A6D78">
              <w:rPr>
                <w:rFonts w:cs="Times New Roman"/>
                <w:szCs w:val="26"/>
              </w:rPr>
              <w:t xml:space="preserve"> </w:t>
            </w:r>
            <w:proofErr w:type="spellStart"/>
            <w:r w:rsidRPr="008A6D78">
              <w:rPr>
                <w:rFonts w:cs="Times New Roman"/>
                <w:szCs w:val="26"/>
              </w:rPr>
              <w:t>đề</w:t>
            </w:r>
            <w:proofErr w:type="spellEnd"/>
            <w:r w:rsidRPr="008A6D78">
              <w:rPr>
                <w:rFonts w:cs="Times New Roman"/>
                <w:szCs w:val="26"/>
              </w:rPr>
              <w:t xml:space="preserve"> </w:t>
            </w:r>
            <w:proofErr w:type="spellStart"/>
            <w:r w:rsidRPr="008A6D78">
              <w:rPr>
                <w:rFonts w:cs="Times New Roman"/>
                <w:szCs w:val="26"/>
              </w:rPr>
              <w:t>bức</w:t>
            </w:r>
            <w:proofErr w:type="spellEnd"/>
            <w:r w:rsidRPr="008A6D78">
              <w:rPr>
                <w:rFonts w:cs="Times New Roman"/>
                <w:szCs w:val="26"/>
              </w:rPr>
              <w:t xml:space="preserve"> </w:t>
            </w:r>
            <w:proofErr w:type="spellStart"/>
            <w:r w:rsidRPr="008A6D78">
              <w:rPr>
                <w:rFonts w:cs="Times New Roman"/>
                <w:szCs w:val="26"/>
              </w:rPr>
              <w:t>xúc</w:t>
            </w:r>
            <w:proofErr w:type="spellEnd"/>
            <w:r w:rsidRPr="008A6D78">
              <w:rPr>
                <w:rFonts w:cs="Times New Roman"/>
                <w:szCs w:val="26"/>
              </w:rPr>
              <w:t xml:space="preserve"> ở </w:t>
            </w:r>
            <w:proofErr w:type="spellStart"/>
            <w:r w:rsidRPr="008A6D78">
              <w:rPr>
                <w:rFonts w:cs="Times New Roman"/>
                <w:szCs w:val="26"/>
              </w:rPr>
              <w:t>cơ</w:t>
            </w:r>
            <w:proofErr w:type="spellEnd"/>
            <w:r w:rsidRPr="008A6D78">
              <w:rPr>
                <w:rFonts w:cs="Times New Roman"/>
                <w:szCs w:val="26"/>
              </w:rPr>
              <w:t xml:space="preserve"> </w:t>
            </w:r>
            <w:proofErr w:type="spellStart"/>
            <w:r w:rsidRPr="008A6D78">
              <w:rPr>
                <w:rFonts w:cs="Times New Roman"/>
                <w:szCs w:val="26"/>
              </w:rPr>
              <w:t>sở</w:t>
            </w:r>
            <w:proofErr w:type="spellEnd"/>
            <w:r w:rsidRPr="008A6D78">
              <w:rPr>
                <w:rFonts w:cs="Times New Roman"/>
                <w:szCs w:val="26"/>
              </w:rPr>
              <w:t xml:space="preserve">; </w:t>
            </w:r>
            <w:proofErr w:type="spellStart"/>
            <w:r w:rsidRPr="008A6D78">
              <w:rPr>
                <w:rFonts w:cs="Times New Roman"/>
                <w:szCs w:val="26"/>
              </w:rPr>
              <w:t>không</w:t>
            </w:r>
            <w:proofErr w:type="spellEnd"/>
            <w:r w:rsidRPr="008A6D78">
              <w:rPr>
                <w:rFonts w:cs="Times New Roman"/>
                <w:szCs w:val="26"/>
              </w:rPr>
              <w:t xml:space="preserve"> </w:t>
            </w:r>
            <w:proofErr w:type="spellStart"/>
            <w:r w:rsidRPr="008A6D78">
              <w:rPr>
                <w:rFonts w:cs="Times New Roman"/>
                <w:szCs w:val="26"/>
              </w:rPr>
              <w:t>để</w:t>
            </w:r>
            <w:proofErr w:type="spellEnd"/>
            <w:r w:rsidRPr="008A6D78">
              <w:rPr>
                <w:rFonts w:cs="Times New Roman"/>
                <w:szCs w:val="26"/>
              </w:rPr>
              <w:t xml:space="preserve"> </w:t>
            </w:r>
            <w:proofErr w:type="spellStart"/>
            <w:r w:rsidRPr="008A6D78">
              <w:rPr>
                <w:rFonts w:cs="Times New Roman"/>
                <w:szCs w:val="26"/>
              </w:rPr>
              <w:t>có</w:t>
            </w:r>
            <w:proofErr w:type="spellEnd"/>
            <w:r w:rsidRPr="008A6D78">
              <w:rPr>
                <w:rFonts w:cs="Times New Roman"/>
                <w:szCs w:val="26"/>
              </w:rPr>
              <w:t xml:space="preserve"> </w:t>
            </w:r>
            <w:proofErr w:type="spellStart"/>
            <w:r w:rsidRPr="008A6D78">
              <w:rPr>
                <w:rFonts w:cs="Times New Roman"/>
                <w:szCs w:val="26"/>
              </w:rPr>
              <w:t>khiếu</w:t>
            </w:r>
            <w:proofErr w:type="spellEnd"/>
            <w:r w:rsidRPr="008A6D78">
              <w:rPr>
                <w:rFonts w:cs="Times New Roman"/>
                <w:szCs w:val="26"/>
              </w:rPr>
              <w:t xml:space="preserve"> </w:t>
            </w:r>
            <w:proofErr w:type="spellStart"/>
            <w:r w:rsidRPr="008A6D78">
              <w:rPr>
                <w:rFonts w:cs="Times New Roman"/>
                <w:szCs w:val="26"/>
              </w:rPr>
              <w:t>kiện</w:t>
            </w:r>
            <w:proofErr w:type="spellEnd"/>
            <w:r w:rsidRPr="008A6D78">
              <w:rPr>
                <w:rFonts w:cs="Times New Roman"/>
                <w:szCs w:val="26"/>
              </w:rPr>
              <w:t xml:space="preserve"> </w:t>
            </w:r>
            <w:proofErr w:type="spellStart"/>
            <w:r w:rsidRPr="008A6D78">
              <w:rPr>
                <w:rFonts w:cs="Times New Roman"/>
                <w:szCs w:val="26"/>
              </w:rPr>
              <w:t>đông</w:t>
            </w:r>
            <w:proofErr w:type="spellEnd"/>
            <w:r w:rsidRPr="008A6D78">
              <w:rPr>
                <w:rFonts w:cs="Times New Roman"/>
                <w:szCs w:val="26"/>
              </w:rPr>
              <w:t xml:space="preserve"> </w:t>
            </w:r>
            <w:proofErr w:type="spellStart"/>
            <w:r w:rsidRPr="008A6D78">
              <w:rPr>
                <w:rFonts w:cs="Times New Roman"/>
                <w:szCs w:val="26"/>
              </w:rPr>
              <w:t>người</w:t>
            </w:r>
            <w:proofErr w:type="spellEnd"/>
            <w:r w:rsidRPr="008A6D78">
              <w:rPr>
                <w:rFonts w:cs="Times New Roman"/>
                <w:szCs w:val="26"/>
              </w:rPr>
              <w:t xml:space="preserve"> </w:t>
            </w:r>
            <w:proofErr w:type="spellStart"/>
            <w:r w:rsidRPr="008A6D78">
              <w:rPr>
                <w:rFonts w:cs="Times New Roman"/>
                <w:szCs w:val="26"/>
              </w:rPr>
              <w:t>trái</w:t>
            </w:r>
            <w:proofErr w:type="spellEnd"/>
            <w:r w:rsidRPr="008A6D78">
              <w:rPr>
                <w:rFonts w:cs="Times New Roman"/>
                <w:szCs w:val="26"/>
              </w:rPr>
              <w:t xml:space="preserve"> </w:t>
            </w:r>
            <w:proofErr w:type="spellStart"/>
            <w:r w:rsidRPr="008A6D78">
              <w:rPr>
                <w:rFonts w:cs="Times New Roman"/>
                <w:szCs w:val="26"/>
              </w:rPr>
              <w:t>pháp</w:t>
            </w:r>
            <w:proofErr w:type="spellEnd"/>
            <w:r w:rsidRPr="008A6D78">
              <w:rPr>
                <w:rFonts w:cs="Times New Roman"/>
                <w:szCs w:val="26"/>
              </w:rPr>
              <w:t xml:space="preserve"> </w:t>
            </w:r>
            <w:proofErr w:type="spellStart"/>
            <w:r w:rsidRPr="008A6D78">
              <w:rPr>
                <w:rFonts w:cs="Times New Roman"/>
                <w:szCs w:val="26"/>
              </w:rPr>
              <w:t>luật</w:t>
            </w:r>
            <w:proofErr w:type="spellEnd"/>
            <w:r w:rsidRPr="008A6D78">
              <w:rPr>
                <w:rFonts w:cs="Times New Roman"/>
                <w:szCs w:val="26"/>
              </w:rPr>
              <w:t>.</w:t>
            </w:r>
          </w:p>
        </w:tc>
        <w:tc>
          <w:tcPr>
            <w:tcW w:w="3827" w:type="dxa"/>
          </w:tcPr>
          <w:p w14:paraId="59735011" w14:textId="77777777" w:rsidR="009850CE" w:rsidRPr="008A6D78" w:rsidRDefault="009850CE" w:rsidP="002A3CEF">
            <w:pPr>
              <w:spacing w:after="0" w:line="240" w:lineRule="atLeast"/>
              <w:rPr>
                <w:rFonts w:cs="Times New Roman"/>
                <w:szCs w:val="26"/>
              </w:rPr>
            </w:pPr>
            <w:r w:rsidRPr="008A6D78">
              <w:rPr>
                <w:rStyle w:val="fontstyle01"/>
                <w:rFonts w:ascii="Times New Roman" w:hAnsi="Times New Roman" w:cs="Times New Roman"/>
                <w:sz w:val="26"/>
                <w:szCs w:val="26"/>
              </w:rPr>
              <w:lastRenderedPageBreak/>
              <w:t xml:space="preserve">3. Các </w:t>
            </w:r>
            <w:proofErr w:type="spellStart"/>
            <w:r w:rsidRPr="008A6D78">
              <w:rPr>
                <w:rStyle w:val="fontstyle01"/>
                <w:rFonts w:ascii="Times New Roman" w:hAnsi="Times New Roman" w:cs="Times New Roman"/>
                <w:sz w:val="26"/>
                <w:szCs w:val="26"/>
              </w:rPr>
              <w:t>tổ</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chức</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tự</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quản</w:t>
            </w:r>
            <w:proofErr w:type="spellEnd"/>
            <w:r w:rsidRPr="008A6D78">
              <w:rPr>
                <w:rStyle w:val="fontstyle01"/>
                <w:rFonts w:ascii="Times New Roman" w:hAnsi="Times New Roman" w:cs="Times New Roman"/>
                <w:sz w:val="26"/>
                <w:szCs w:val="26"/>
              </w:rPr>
              <w:t xml:space="preserve"> ở </w:t>
            </w:r>
            <w:proofErr w:type="spellStart"/>
            <w:r w:rsidRPr="008A6D78">
              <w:rPr>
                <w:rStyle w:val="fontstyle01"/>
                <w:rFonts w:ascii="Times New Roman" w:hAnsi="Times New Roman" w:cs="Times New Roman"/>
                <w:sz w:val="26"/>
                <w:szCs w:val="26"/>
              </w:rPr>
              <w:t>cộng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đồng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hoạt</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động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hiệu</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quả</w:t>
            </w:r>
            <w:proofErr w:type="spellEnd"/>
          </w:p>
          <w:p w14:paraId="37D38873" w14:textId="77777777" w:rsidR="009850CE" w:rsidRPr="008A6D78" w:rsidRDefault="009850CE" w:rsidP="002A3CEF">
            <w:pPr>
              <w:spacing w:after="0" w:line="240" w:lineRule="atLeast"/>
              <w:rPr>
                <w:rFonts w:cs="Times New Roman"/>
                <w:szCs w:val="26"/>
              </w:rPr>
            </w:pPr>
          </w:p>
        </w:tc>
        <w:tc>
          <w:tcPr>
            <w:tcW w:w="3544" w:type="dxa"/>
          </w:tcPr>
          <w:p w14:paraId="61A2EB1E" w14:textId="77777777" w:rsidR="009850CE" w:rsidRPr="008A6D78" w:rsidRDefault="009850CE" w:rsidP="002A3CEF">
            <w:pPr>
              <w:spacing w:after="0" w:line="240" w:lineRule="atLeast"/>
              <w:rPr>
                <w:rFonts w:cs="Times New Roman"/>
                <w:bCs/>
                <w:szCs w:val="26"/>
              </w:rPr>
            </w:pPr>
            <w:r w:rsidRPr="008A6D78">
              <w:rPr>
                <w:rFonts w:cs="Times New Roman"/>
                <w:bCs/>
                <w:szCs w:val="26"/>
              </w:rPr>
              <w:t>3.</w:t>
            </w:r>
            <w:r w:rsidRPr="008A6D78">
              <w:rPr>
                <w:rFonts w:cs="Times New Roman"/>
                <w:bCs/>
                <w:spacing w:val="-3"/>
                <w:szCs w:val="26"/>
              </w:rPr>
              <w:t xml:space="preserve"> </w:t>
            </w:r>
            <w:r w:rsidRPr="008A6D78">
              <w:rPr>
                <w:rFonts w:cs="Times New Roman"/>
                <w:bCs/>
                <w:szCs w:val="26"/>
              </w:rPr>
              <w:t>Các</w:t>
            </w:r>
            <w:r w:rsidRPr="008A6D78">
              <w:rPr>
                <w:rFonts w:cs="Times New Roman"/>
                <w:bCs/>
                <w:spacing w:val="-2"/>
                <w:szCs w:val="26"/>
              </w:rPr>
              <w:t xml:space="preserve"> </w:t>
            </w:r>
            <w:proofErr w:type="spellStart"/>
            <w:r w:rsidRPr="008A6D78">
              <w:rPr>
                <w:rFonts w:cs="Times New Roman"/>
                <w:bCs/>
                <w:szCs w:val="26"/>
              </w:rPr>
              <w:t>tổ</w:t>
            </w:r>
            <w:proofErr w:type="spellEnd"/>
            <w:r w:rsidRPr="008A6D78">
              <w:rPr>
                <w:rFonts w:cs="Times New Roman"/>
                <w:bCs/>
                <w:spacing w:val="-2"/>
                <w:szCs w:val="26"/>
              </w:rPr>
              <w:t xml:space="preserve"> </w:t>
            </w:r>
            <w:proofErr w:type="spellStart"/>
            <w:r w:rsidRPr="008A6D78">
              <w:rPr>
                <w:rFonts w:cs="Times New Roman"/>
                <w:bCs/>
                <w:szCs w:val="26"/>
              </w:rPr>
              <w:t>chức</w:t>
            </w:r>
            <w:proofErr w:type="spellEnd"/>
            <w:r w:rsidRPr="008A6D78">
              <w:rPr>
                <w:rFonts w:cs="Times New Roman"/>
                <w:bCs/>
                <w:spacing w:val="-1"/>
                <w:szCs w:val="26"/>
              </w:rPr>
              <w:t xml:space="preserve"> </w:t>
            </w:r>
            <w:proofErr w:type="spellStart"/>
            <w:r w:rsidRPr="008A6D78">
              <w:rPr>
                <w:rFonts w:cs="Times New Roman"/>
                <w:bCs/>
                <w:szCs w:val="26"/>
              </w:rPr>
              <w:t>tự</w:t>
            </w:r>
            <w:proofErr w:type="spellEnd"/>
            <w:r w:rsidRPr="008A6D78">
              <w:rPr>
                <w:rFonts w:cs="Times New Roman"/>
                <w:bCs/>
                <w:spacing w:val="-3"/>
                <w:szCs w:val="26"/>
              </w:rPr>
              <w:t xml:space="preserve"> </w:t>
            </w:r>
            <w:proofErr w:type="spellStart"/>
            <w:r w:rsidRPr="008A6D78">
              <w:rPr>
                <w:rFonts w:cs="Times New Roman"/>
                <w:bCs/>
                <w:szCs w:val="26"/>
              </w:rPr>
              <w:t>quản</w:t>
            </w:r>
            <w:proofErr w:type="spellEnd"/>
            <w:r w:rsidRPr="008A6D78">
              <w:rPr>
                <w:rFonts w:cs="Times New Roman"/>
                <w:bCs/>
                <w:spacing w:val="-3"/>
                <w:szCs w:val="26"/>
              </w:rPr>
              <w:t xml:space="preserve"> </w:t>
            </w:r>
            <w:r w:rsidRPr="008A6D78">
              <w:rPr>
                <w:rFonts w:cs="Times New Roman"/>
                <w:bCs/>
                <w:szCs w:val="26"/>
              </w:rPr>
              <w:t>ở</w:t>
            </w:r>
            <w:r w:rsidRPr="008A6D78">
              <w:rPr>
                <w:rFonts w:cs="Times New Roman"/>
                <w:bCs/>
                <w:spacing w:val="-2"/>
                <w:szCs w:val="26"/>
              </w:rPr>
              <w:t xml:space="preserve"> </w:t>
            </w:r>
            <w:proofErr w:type="spellStart"/>
            <w:r w:rsidRPr="008A6D78">
              <w:rPr>
                <w:rFonts w:cs="Times New Roman"/>
                <w:bCs/>
                <w:szCs w:val="26"/>
              </w:rPr>
              <w:t>cộng</w:t>
            </w:r>
            <w:proofErr w:type="spellEnd"/>
            <w:r w:rsidRPr="008A6D78">
              <w:rPr>
                <w:rFonts w:cs="Times New Roman"/>
                <w:bCs/>
                <w:szCs w:val="26"/>
              </w:rPr>
              <w:t xml:space="preserve"> </w:t>
            </w:r>
            <w:proofErr w:type="spellStart"/>
            <w:r w:rsidRPr="008A6D78">
              <w:rPr>
                <w:rFonts w:cs="Times New Roman"/>
                <w:bCs/>
                <w:szCs w:val="26"/>
              </w:rPr>
              <w:t>đồng</w:t>
            </w:r>
            <w:proofErr w:type="spellEnd"/>
            <w:r w:rsidRPr="008A6D78">
              <w:rPr>
                <w:rFonts w:cs="Times New Roman"/>
                <w:bCs/>
                <w:spacing w:val="-1"/>
                <w:szCs w:val="26"/>
              </w:rPr>
              <w:t xml:space="preserve"> </w:t>
            </w:r>
            <w:proofErr w:type="spellStart"/>
            <w:r w:rsidRPr="008A6D78">
              <w:rPr>
                <w:rFonts w:cs="Times New Roman"/>
                <w:bCs/>
                <w:szCs w:val="26"/>
              </w:rPr>
              <w:t>hoạt</w:t>
            </w:r>
            <w:proofErr w:type="spellEnd"/>
            <w:r w:rsidRPr="008A6D78">
              <w:rPr>
                <w:rFonts w:cs="Times New Roman"/>
                <w:bCs/>
                <w:spacing w:val="-5"/>
                <w:szCs w:val="26"/>
              </w:rPr>
              <w:t xml:space="preserve"> </w:t>
            </w:r>
            <w:proofErr w:type="spellStart"/>
            <w:r w:rsidRPr="008A6D78">
              <w:rPr>
                <w:rFonts w:cs="Times New Roman"/>
                <w:bCs/>
                <w:szCs w:val="26"/>
              </w:rPr>
              <w:t>động</w:t>
            </w:r>
            <w:proofErr w:type="spellEnd"/>
            <w:r w:rsidRPr="008A6D78">
              <w:rPr>
                <w:rFonts w:cs="Times New Roman"/>
                <w:bCs/>
                <w:spacing w:val="-1"/>
                <w:szCs w:val="26"/>
              </w:rPr>
              <w:t xml:space="preserve"> </w:t>
            </w:r>
            <w:proofErr w:type="spellStart"/>
            <w:r w:rsidRPr="008A6D78">
              <w:rPr>
                <w:rFonts w:cs="Times New Roman"/>
                <w:bCs/>
                <w:spacing w:val="-1"/>
                <w:szCs w:val="26"/>
              </w:rPr>
              <w:t>có</w:t>
            </w:r>
            <w:proofErr w:type="spellEnd"/>
            <w:r w:rsidRPr="008A6D78">
              <w:rPr>
                <w:rFonts w:cs="Times New Roman"/>
                <w:bCs/>
                <w:spacing w:val="-1"/>
                <w:szCs w:val="26"/>
              </w:rPr>
              <w:t xml:space="preserve"> </w:t>
            </w:r>
            <w:proofErr w:type="spellStart"/>
            <w:r w:rsidRPr="008A6D78">
              <w:rPr>
                <w:rFonts w:cs="Times New Roman"/>
                <w:bCs/>
                <w:szCs w:val="26"/>
              </w:rPr>
              <w:t>hiệu</w:t>
            </w:r>
            <w:proofErr w:type="spellEnd"/>
            <w:r w:rsidRPr="008A6D78">
              <w:rPr>
                <w:rFonts w:cs="Times New Roman"/>
                <w:bCs/>
                <w:spacing w:val="-1"/>
                <w:szCs w:val="26"/>
              </w:rPr>
              <w:t xml:space="preserve"> </w:t>
            </w:r>
            <w:proofErr w:type="spellStart"/>
            <w:r w:rsidRPr="008A6D78">
              <w:rPr>
                <w:rFonts w:cs="Times New Roman"/>
                <w:bCs/>
                <w:spacing w:val="-5"/>
                <w:szCs w:val="26"/>
              </w:rPr>
              <w:t>quả</w:t>
            </w:r>
            <w:proofErr w:type="spellEnd"/>
          </w:p>
        </w:tc>
        <w:tc>
          <w:tcPr>
            <w:tcW w:w="3118" w:type="dxa"/>
          </w:tcPr>
          <w:p w14:paraId="4222BB8F" w14:textId="77777777" w:rsidR="009850CE" w:rsidRPr="008A6D78" w:rsidRDefault="009850CE" w:rsidP="002A3CEF">
            <w:pPr>
              <w:spacing w:after="0" w:line="240" w:lineRule="atLeast"/>
              <w:rPr>
                <w:rFonts w:cs="Times New Roman"/>
                <w:szCs w:val="26"/>
              </w:rPr>
            </w:pPr>
            <w:proofErr w:type="spellStart"/>
            <w:r w:rsidRPr="008A6D78">
              <w:rPr>
                <w:rFonts w:cs="Times New Roman"/>
                <w:szCs w:val="26"/>
              </w:rPr>
              <w:t>Giữ</w:t>
            </w:r>
            <w:proofErr w:type="spellEnd"/>
            <w:r w:rsidRPr="008A6D78">
              <w:rPr>
                <w:rFonts w:cs="Times New Roman"/>
                <w:szCs w:val="26"/>
              </w:rPr>
              <w:t xml:space="preserve"> </w:t>
            </w:r>
            <w:proofErr w:type="spellStart"/>
            <w:r w:rsidRPr="008A6D78">
              <w:rPr>
                <w:rFonts w:cs="Times New Roman"/>
                <w:szCs w:val="26"/>
              </w:rPr>
              <w:t>nguyên</w:t>
            </w:r>
            <w:proofErr w:type="spellEnd"/>
            <w:r w:rsidRPr="008A6D78">
              <w:rPr>
                <w:rFonts w:cs="Times New Roman"/>
                <w:szCs w:val="26"/>
              </w:rPr>
              <w:t xml:space="preserve"> </w:t>
            </w:r>
            <w:proofErr w:type="spellStart"/>
            <w:r w:rsidRPr="008A6D78">
              <w:rPr>
                <w:rFonts w:cs="Times New Roman"/>
                <w:szCs w:val="26"/>
              </w:rPr>
              <w:t>theo</w:t>
            </w:r>
            <w:proofErr w:type="spellEnd"/>
            <w:r w:rsidRPr="008A6D78">
              <w:rPr>
                <w:rFonts w:cs="Times New Roman"/>
                <w:szCs w:val="26"/>
              </w:rPr>
              <w:t xml:space="preserve"> </w:t>
            </w:r>
            <w:proofErr w:type="spellStart"/>
            <w:r w:rsidRPr="008A6D78">
              <w:rPr>
                <w:rFonts w:cs="Times New Roman"/>
                <w:szCs w:val="26"/>
              </w:rPr>
              <w:t>khung</w:t>
            </w:r>
            <w:proofErr w:type="spellEnd"/>
            <w:r w:rsidRPr="008A6D78">
              <w:rPr>
                <w:rFonts w:cs="Times New Roman"/>
                <w:szCs w:val="26"/>
              </w:rPr>
              <w:t xml:space="preserve"> </w:t>
            </w:r>
            <w:proofErr w:type="spellStart"/>
            <w:r w:rsidRPr="008A6D78">
              <w:rPr>
                <w:rFonts w:cs="Times New Roman"/>
                <w:szCs w:val="26"/>
              </w:rPr>
              <w:t>tiêu</w:t>
            </w:r>
            <w:proofErr w:type="spellEnd"/>
            <w:r w:rsidRPr="008A6D78">
              <w:rPr>
                <w:rFonts w:cs="Times New Roman"/>
                <w:szCs w:val="26"/>
              </w:rPr>
              <w:t xml:space="preserve"> </w:t>
            </w:r>
            <w:proofErr w:type="spellStart"/>
            <w:r w:rsidRPr="008A6D78">
              <w:rPr>
                <w:rFonts w:cs="Times New Roman"/>
                <w:szCs w:val="26"/>
              </w:rPr>
              <w:t>chuẩn</w:t>
            </w:r>
            <w:proofErr w:type="spellEnd"/>
            <w:r w:rsidRPr="008A6D78">
              <w:rPr>
                <w:rFonts w:cs="Times New Roman"/>
                <w:szCs w:val="26"/>
              </w:rPr>
              <w:t xml:space="preserve">, </w:t>
            </w:r>
            <w:proofErr w:type="spellStart"/>
            <w:r w:rsidRPr="008A6D78">
              <w:rPr>
                <w:rFonts w:cs="Times New Roman"/>
                <w:szCs w:val="26"/>
              </w:rPr>
              <w:t>không</w:t>
            </w:r>
            <w:proofErr w:type="spellEnd"/>
            <w:r w:rsidRPr="008A6D78">
              <w:rPr>
                <w:rFonts w:cs="Times New Roman"/>
                <w:szCs w:val="26"/>
              </w:rPr>
              <w:t xml:space="preserve"> </w:t>
            </w:r>
            <w:proofErr w:type="spellStart"/>
            <w:r w:rsidRPr="008A6D78">
              <w:rPr>
                <w:rFonts w:cs="Times New Roman"/>
                <w:szCs w:val="26"/>
              </w:rPr>
              <w:t>lượng</w:t>
            </w:r>
            <w:proofErr w:type="spellEnd"/>
            <w:r w:rsidRPr="008A6D78">
              <w:rPr>
                <w:rFonts w:cs="Times New Roman"/>
                <w:szCs w:val="26"/>
              </w:rPr>
              <w:t xml:space="preserve"> </w:t>
            </w:r>
            <w:proofErr w:type="spellStart"/>
            <w:r w:rsidRPr="008A6D78">
              <w:rPr>
                <w:rFonts w:cs="Times New Roman"/>
                <w:szCs w:val="26"/>
              </w:rPr>
              <w:t>hóa</w:t>
            </w:r>
            <w:proofErr w:type="spellEnd"/>
            <w:r w:rsidRPr="008A6D78">
              <w:rPr>
                <w:rFonts w:cs="Times New Roman"/>
                <w:szCs w:val="26"/>
              </w:rPr>
              <w:t xml:space="preserve"> </w:t>
            </w:r>
            <w:proofErr w:type="spellStart"/>
            <w:r w:rsidRPr="008A6D78">
              <w:rPr>
                <w:rFonts w:cs="Times New Roman"/>
                <w:szCs w:val="26"/>
              </w:rPr>
              <w:t>bằng</w:t>
            </w:r>
            <w:proofErr w:type="spellEnd"/>
            <w:r w:rsidRPr="008A6D78">
              <w:rPr>
                <w:rFonts w:cs="Times New Roman"/>
                <w:szCs w:val="26"/>
              </w:rPr>
              <w:t xml:space="preserve"> </w:t>
            </w:r>
            <w:proofErr w:type="spellStart"/>
            <w:r w:rsidRPr="008A6D78">
              <w:rPr>
                <w:rFonts w:cs="Times New Roman"/>
                <w:szCs w:val="26"/>
              </w:rPr>
              <w:t>các</w:t>
            </w:r>
            <w:proofErr w:type="spellEnd"/>
            <w:r w:rsidRPr="008A6D78">
              <w:rPr>
                <w:rFonts w:cs="Times New Roman"/>
                <w:szCs w:val="26"/>
              </w:rPr>
              <w:t xml:space="preserve"> </w:t>
            </w:r>
            <w:proofErr w:type="spellStart"/>
            <w:r w:rsidRPr="008A6D78">
              <w:rPr>
                <w:rFonts w:cs="Times New Roman"/>
                <w:szCs w:val="26"/>
              </w:rPr>
              <w:t>tiêu</w:t>
            </w:r>
            <w:proofErr w:type="spellEnd"/>
            <w:r w:rsidRPr="008A6D78">
              <w:rPr>
                <w:rFonts w:cs="Times New Roman"/>
                <w:szCs w:val="26"/>
              </w:rPr>
              <w:t xml:space="preserve"> </w:t>
            </w:r>
            <w:proofErr w:type="spellStart"/>
            <w:r w:rsidRPr="008A6D78">
              <w:rPr>
                <w:rFonts w:cs="Times New Roman"/>
                <w:szCs w:val="26"/>
              </w:rPr>
              <w:t>chuẩn</w:t>
            </w:r>
            <w:proofErr w:type="spellEnd"/>
            <w:r w:rsidRPr="008A6D78">
              <w:rPr>
                <w:rFonts w:cs="Times New Roman"/>
                <w:szCs w:val="26"/>
              </w:rPr>
              <w:t xml:space="preserve"> </w:t>
            </w:r>
            <w:proofErr w:type="spellStart"/>
            <w:r w:rsidRPr="008A6D78">
              <w:rPr>
                <w:rFonts w:cs="Times New Roman"/>
                <w:szCs w:val="26"/>
              </w:rPr>
              <w:t>cụ</w:t>
            </w:r>
            <w:proofErr w:type="spellEnd"/>
            <w:r w:rsidRPr="008A6D78">
              <w:rPr>
                <w:rFonts w:cs="Times New Roman"/>
                <w:szCs w:val="26"/>
              </w:rPr>
              <w:t xml:space="preserve"> </w:t>
            </w:r>
            <w:proofErr w:type="spellStart"/>
            <w:r w:rsidRPr="008A6D78">
              <w:rPr>
                <w:rFonts w:cs="Times New Roman"/>
                <w:szCs w:val="26"/>
              </w:rPr>
              <w:t>thể</w:t>
            </w:r>
            <w:proofErr w:type="spellEnd"/>
            <w:r w:rsidRPr="008A6D78">
              <w:rPr>
                <w:rFonts w:cs="Times New Roman"/>
                <w:szCs w:val="26"/>
              </w:rPr>
              <w:t xml:space="preserve"> do </w:t>
            </w:r>
            <w:proofErr w:type="spellStart"/>
            <w:r w:rsidRPr="008A6D78">
              <w:rPr>
                <w:rFonts w:cs="Times New Roman"/>
                <w:szCs w:val="26"/>
              </w:rPr>
              <w:t>đã</w:t>
            </w:r>
            <w:proofErr w:type="spellEnd"/>
            <w:r w:rsidRPr="008A6D78">
              <w:rPr>
                <w:rFonts w:cs="Times New Roman"/>
                <w:szCs w:val="26"/>
              </w:rPr>
              <w:t xml:space="preserve"> </w:t>
            </w:r>
            <w:proofErr w:type="spellStart"/>
            <w:r w:rsidRPr="008A6D78">
              <w:rPr>
                <w:rFonts w:cs="Times New Roman"/>
                <w:szCs w:val="26"/>
              </w:rPr>
              <w:t>quy</w:t>
            </w:r>
            <w:proofErr w:type="spellEnd"/>
            <w:r w:rsidRPr="008A6D78">
              <w:rPr>
                <w:rFonts w:cs="Times New Roman"/>
                <w:szCs w:val="26"/>
              </w:rPr>
              <w:t xml:space="preserve"> </w:t>
            </w:r>
            <w:proofErr w:type="spellStart"/>
            <w:r w:rsidRPr="008A6D78">
              <w:rPr>
                <w:rFonts w:cs="Times New Roman"/>
                <w:szCs w:val="26"/>
              </w:rPr>
              <w:t>định</w:t>
            </w:r>
            <w:proofErr w:type="spellEnd"/>
            <w:r w:rsidRPr="008A6D78">
              <w:rPr>
                <w:rFonts w:cs="Times New Roman"/>
                <w:szCs w:val="26"/>
              </w:rPr>
              <w:t xml:space="preserve"> </w:t>
            </w:r>
            <w:proofErr w:type="spellStart"/>
            <w:r w:rsidRPr="008A6D78">
              <w:rPr>
                <w:rFonts w:cs="Times New Roman"/>
                <w:szCs w:val="26"/>
              </w:rPr>
              <w:t>rõ</w:t>
            </w:r>
            <w:proofErr w:type="spellEnd"/>
            <w:r w:rsidRPr="008A6D78">
              <w:rPr>
                <w:rFonts w:cs="Times New Roman"/>
                <w:szCs w:val="26"/>
              </w:rPr>
              <w:t xml:space="preserve"> </w:t>
            </w:r>
            <w:proofErr w:type="spellStart"/>
            <w:r w:rsidRPr="008A6D78">
              <w:rPr>
                <w:rFonts w:cs="Times New Roman"/>
                <w:szCs w:val="26"/>
              </w:rPr>
              <w:t>ràng</w:t>
            </w:r>
            <w:proofErr w:type="spellEnd"/>
            <w:r w:rsidRPr="008A6D78">
              <w:rPr>
                <w:rFonts w:cs="Times New Roman"/>
                <w:szCs w:val="26"/>
              </w:rPr>
              <w:t xml:space="preserve">, </w:t>
            </w:r>
            <w:proofErr w:type="spellStart"/>
            <w:r w:rsidRPr="008A6D78">
              <w:rPr>
                <w:rFonts w:cs="Times New Roman"/>
                <w:szCs w:val="26"/>
              </w:rPr>
              <w:t>phù</w:t>
            </w:r>
            <w:proofErr w:type="spellEnd"/>
            <w:r w:rsidRPr="008A6D78">
              <w:rPr>
                <w:rFonts w:cs="Times New Roman"/>
                <w:szCs w:val="26"/>
              </w:rPr>
              <w:t xml:space="preserve"> </w:t>
            </w:r>
            <w:proofErr w:type="spellStart"/>
            <w:r w:rsidRPr="008A6D78">
              <w:rPr>
                <w:rFonts w:cs="Times New Roman"/>
                <w:szCs w:val="26"/>
              </w:rPr>
              <w:t>hợp</w:t>
            </w:r>
            <w:proofErr w:type="spellEnd"/>
            <w:r w:rsidRPr="008A6D78">
              <w:rPr>
                <w:rFonts w:cs="Times New Roman"/>
                <w:szCs w:val="26"/>
              </w:rPr>
              <w:t xml:space="preserve"> </w:t>
            </w:r>
            <w:proofErr w:type="spellStart"/>
            <w:r w:rsidRPr="008A6D78">
              <w:rPr>
                <w:rFonts w:cs="Times New Roman"/>
                <w:szCs w:val="26"/>
              </w:rPr>
              <w:t>cho</w:t>
            </w:r>
            <w:proofErr w:type="spellEnd"/>
            <w:r w:rsidRPr="008A6D78">
              <w:rPr>
                <w:rFonts w:cs="Times New Roman"/>
                <w:szCs w:val="26"/>
              </w:rPr>
              <w:t xml:space="preserve"> </w:t>
            </w:r>
            <w:proofErr w:type="spellStart"/>
            <w:r w:rsidRPr="008A6D78">
              <w:rPr>
                <w:rFonts w:cs="Times New Roman"/>
                <w:szCs w:val="26"/>
              </w:rPr>
              <w:t>cơ</w:t>
            </w:r>
            <w:proofErr w:type="spellEnd"/>
            <w:r w:rsidRPr="008A6D78">
              <w:rPr>
                <w:rFonts w:cs="Times New Roman"/>
                <w:szCs w:val="26"/>
              </w:rPr>
              <w:t xml:space="preserve"> </w:t>
            </w:r>
            <w:proofErr w:type="spellStart"/>
            <w:r w:rsidRPr="008A6D78">
              <w:rPr>
                <w:rFonts w:cs="Times New Roman"/>
                <w:szCs w:val="26"/>
              </w:rPr>
              <w:t>sở</w:t>
            </w:r>
            <w:proofErr w:type="spellEnd"/>
            <w:r w:rsidRPr="008A6D78">
              <w:rPr>
                <w:rFonts w:cs="Times New Roman"/>
                <w:szCs w:val="26"/>
              </w:rPr>
              <w:t xml:space="preserve"> </w:t>
            </w:r>
            <w:proofErr w:type="spellStart"/>
            <w:r w:rsidRPr="008A6D78">
              <w:rPr>
                <w:rFonts w:cs="Times New Roman"/>
                <w:szCs w:val="26"/>
              </w:rPr>
              <w:t>trong</w:t>
            </w:r>
            <w:proofErr w:type="spellEnd"/>
            <w:r w:rsidRPr="008A6D78">
              <w:rPr>
                <w:rFonts w:cs="Times New Roman"/>
                <w:szCs w:val="26"/>
              </w:rPr>
              <w:t xml:space="preserve"> </w:t>
            </w:r>
            <w:proofErr w:type="spellStart"/>
            <w:r w:rsidRPr="008A6D78">
              <w:rPr>
                <w:rFonts w:cs="Times New Roman"/>
                <w:szCs w:val="26"/>
              </w:rPr>
              <w:t>việc</w:t>
            </w:r>
            <w:proofErr w:type="spellEnd"/>
            <w:r w:rsidRPr="008A6D78">
              <w:rPr>
                <w:rFonts w:cs="Times New Roman"/>
                <w:szCs w:val="26"/>
              </w:rPr>
              <w:t xml:space="preserve"> </w:t>
            </w:r>
            <w:proofErr w:type="spellStart"/>
            <w:r w:rsidRPr="008A6D78">
              <w:rPr>
                <w:rFonts w:cs="Times New Roman"/>
                <w:szCs w:val="26"/>
              </w:rPr>
              <w:t>đánh</w:t>
            </w:r>
            <w:proofErr w:type="spellEnd"/>
            <w:r w:rsidRPr="008A6D78">
              <w:rPr>
                <w:rFonts w:cs="Times New Roman"/>
                <w:szCs w:val="26"/>
              </w:rPr>
              <w:t xml:space="preserve"> </w:t>
            </w:r>
            <w:proofErr w:type="spellStart"/>
            <w:r w:rsidRPr="008A6D78">
              <w:rPr>
                <w:rFonts w:cs="Times New Roman"/>
                <w:szCs w:val="26"/>
              </w:rPr>
              <w:t>giá</w:t>
            </w:r>
            <w:proofErr w:type="spellEnd"/>
          </w:p>
        </w:tc>
      </w:tr>
      <w:tr w:rsidR="009850CE" w:rsidRPr="008A6D78" w14:paraId="74C8AF13" w14:textId="77777777" w:rsidTr="008A6D78">
        <w:tc>
          <w:tcPr>
            <w:tcW w:w="1099" w:type="dxa"/>
            <w:vMerge/>
          </w:tcPr>
          <w:p w14:paraId="23C771B2" w14:textId="77777777" w:rsidR="009850CE" w:rsidRPr="008A6D78" w:rsidRDefault="009850CE" w:rsidP="008A6D78">
            <w:pPr>
              <w:spacing w:after="0" w:line="240" w:lineRule="atLeast"/>
              <w:jc w:val="center"/>
              <w:rPr>
                <w:rFonts w:cs="Times New Roman"/>
                <w:szCs w:val="26"/>
              </w:rPr>
            </w:pPr>
          </w:p>
        </w:tc>
        <w:tc>
          <w:tcPr>
            <w:tcW w:w="3404" w:type="dxa"/>
          </w:tcPr>
          <w:p w14:paraId="356174A2" w14:textId="77777777" w:rsidR="009850CE" w:rsidRPr="008A6D78" w:rsidRDefault="009850CE" w:rsidP="002A3CEF">
            <w:pPr>
              <w:pStyle w:val="TableParagraph"/>
              <w:spacing w:line="240" w:lineRule="atLeast"/>
              <w:ind w:left="33"/>
              <w:rPr>
                <w:spacing w:val="-5"/>
                <w:sz w:val="26"/>
                <w:szCs w:val="26"/>
              </w:rPr>
            </w:pPr>
            <w:r w:rsidRPr="008A6D78">
              <w:rPr>
                <w:sz w:val="26"/>
                <w:szCs w:val="26"/>
              </w:rPr>
              <w:t>4. Tỷ lệ hộ gia đình</w:t>
            </w:r>
            <w:r w:rsidRPr="008A6D78">
              <w:rPr>
                <w:spacing w:val="-2"/>
                <w:sz w:val="26"/>
                <w:szCs w:val="26"/>
              </w:rPr>
              <w:t xml:space="preserve"> </w:t>
            </w:r>
            <w:r w:rsidRPr="008A6D78">
              <w:rPr>
                <w:sz w:val="26"/>
                <w:szCs w:val="26"/>
              </w:rPr>
              <w:t>trên</w:t>
            </w:r>
            <w:r w:rsidRPr="008A6D78">
              <w:rPr>
                <w:spacing w:val="-2"/>
                <w:sz w:val="26"/>
                <w:szCs w:val="26"/>
              </w:rPr>
              <w:t xml:space="preserve"> </w:t>
            </w:r>
            <w:r w:rsidRPr="008A6D78">
              <w:rPr>
                <w:sz w:val="26"/>
                <w:szCs w:val="26"/>
              </w:rPr>
              <w:t>địa</w:t>
            </w:r>
            <w:r w:rsidRPr="008A6D78">
              <w:rPr>
                <w:spacing w:val="-6"/>
                <w:sz w:val="26"/>
                <w:szCs w:val="26"/>
              </w:rPr>
              <w:t xml:space="preserve"> </w:t>
            </w:r>
            <w:r w:rsidRPr="008A6D78">
              <w:rPr>
                <w:sz w:val="26"/>
                <w:szCs w:val="26"/>
              </w:rPr>
              <w:t>bàn đạt</w:t>
            </w:r>
            <w:r w:rsidRPr="008A6D78">
              <w:rPr>
                <w:spacing w:val="-4"/>
                <w:sz w:val="26"/>
                <w:szCs w:val="26"/>
              </w:rPr>
              <w:t xml:space="preserve"> </w:t>
            </w:r>
            <w:r w:rsidRPr="008A6D78">
              <w:rPr>
                <w:sz w:val="26"/>
                <w:szCs w:val="26"/>
              </w:rPr>
              <w:t>danh</w:t>
            </w:r>
            <w:r w:rsidRPr="008A6D78">
              <w:rPr>
                <w:spacing w:val="-5"/>
                <w:sz w:val="26"/>
                <w:szCs w:val="26"/>
              </w:rPr>
              <w:t xml:space="preserve"> </w:t>
            </w:r>
            <w:r w:rsidRPr="008A6D78">
              <w:rPr>
                <w:sz w:val="26"/>
                <w:szCs w:val="26"/>
              </w:rPr>
              <w:t>hiệu</w:t>
            </w:r>
            <w:r w:rsidRPr="008A6D78">
              <w:rPr>
                <w:spacing w:val="-3"/>
                <w:sz w:val="26"/>
                <w:szCs w:val="26"/>
              </w:rPr>
              <w:t xml:space="preserve"> </w:t>
            </w:r>
            <w:r w:rsidRPr="008A6D78">
              <w:rPr>
                <w:spacing w:val="-5"/>
                <w:sz w:val="26"/>
                <w:szCs w:val="26"/>
              </w:rPr>
              <w:t>gia</w:t>
            </w:r>
            <w:r w:rsidRPr="008A6D78">
              <w:rPr>
                <w:spacing w:val="-5"/>
                <w:sz w:val="26"/>
                <w:szCs w:val="26"/>
                <w:lang w:val="en-US"/>
              </w:rPr>
              <w:t xml:space="preserve"> </w:t>
            </w:r>
            <w:r w:rsidRPr="008A6D78">
              <w:rPr>
                <w:sz w:val="26"/>
                <w:szCs w:val="26"/>
              </w:rPr>
              <w:t>đình</w:t>
            </w:r>
            <w:r w:rsidRPr="008A6D78">
              <w:rPr>
                <w:spacing w:val="-2"/>
                <w:sz w:val="26"/>
                <w:szCs w:val="26"/>
              </w:rPr>
              <w:t xml:space="preserve"> </w:t>
            </w:r>
            <w:r w:rsidRPr="008A6D78">
              <w:rPr>
                <w:sz w:val="26"/>
                <w:szCs w:val="26"/>
              </w:rPr>
              <w:t>văn</w:t>
            </w:r>
            <w:r w:rsidRPr="008A6D78">
              <w:rPr>
                <w:spacing w:val="-2"/>
                <w:sz w:val="26"/>
                <w:szCs w:val="26"/>
              </w:rPr>
              <w:t xml:space="preserve"> </w:t>
            </w:r>
            <w:r w:rsidRPr="008A6D78">
              <w:rPr>
                <w:spacing w:val="-5"/>
                <w:sz w:val="26"/>
                <w:szCs w:val="26"/>
              </w:rPr>
              <w:t>hóa</w:t>
            </w:r>
          </w:p>
          <w:p w14:paraId="76C442D0" w14:textId="77777777" w:rsidR="009850CE" w:rsidRPr="008A6D78" w:rsidRDefault="009850CE" w:rsidP="002A3CEF">
            <w:pPr>
              <w:pStyle w:val="TableParagraph"/>
              <w:spacing w:line="240" w:lineRule="atLeast"/>
              <w:ind w:left="33"/>
              <w:rPr>
                <w:sz w:val="26"/>
                <w:szCs w:val="26"/>
              </w:rPr>
            </w:pPr>
            <w:r w:rsidRPr="008A6D78">
              <w:rPr>
                <w:sz w:val="26"/>
                <w:szCs w:val="26"/>
              </w:rPr>
              <w:t>4.1. Có từ 90% hộ gia đình trở lên đạt danh hiệu “Gia đình văn hóa”.</w:t>
            </w:r>
          </w:p>
          <w:p w14:paraId="62442F34" w14:textId="77777777" w:rsidR="009850CE" w:rsidRPr="008A6D78" w:rsidRDefault="009850CE" w:rsidP="002A3CEF">
            <w:pPr>
              <w:pStyle w:val="TableParagraph"/>
              <w:spacing w:line="240" w:lineRule="atLeast"/>
              <w:ind w:left="33"/>
              <w:rPr>
                <w:sz w:val="26"/>
                <w:szCs w:val="26"/>
              </w:rPr>
            </w:pPr>
            <w:r w:rsidRPr="008A6D78">
              <w:rPr>
                <w:sz w:val="26"/>
                <w:szCs w:val="26"/>
              </w:rPr>
              <w:t>4.2. Có ít nhất 65% gia đình văn hóa được</w:t>
            </w:r>
            <w:r w:rsidRPr="008A6D78">
              <w:rPr>
                <w:spacing w:val="40"/>
                <w:sz w:val="26"/>
                <w:szCs w:val="26"/>
              </w:rPr>
              <w:t xml:space="preserve"> </w:t>
            </w:r>
            <w:r w:rsidRPr="008A6D78">
              <w:rPr>
                <w:sz w:val="26"/>
                <w:szCs w:val="26"/>
              </w:rPr>
              <w:t>công nhận 03 năm liên tục trở lên.</w:t>
            </w:r>
          </w:p>
        </w:tc>
        <w:tc>
          <w:tcPr>
            <w:tcW w:w="3827" w:type="dxa"/>
          </w:tcPr>
          <w:p w14:paraId="151EE5DD" w14:textId="77777777" w:rsidR="009850CE" w:rsidRPr="008A6D78" w:rsidRDefault="009850CE" w:rsidP="002A3CEF">
            <w:pPr>
              <w:spacing w:after="0" w:line="240" w:lineRule="atLeast"/>
              <w:rPr>
                <w:rStyle w:val="fontstyle01"/>
                <w:rFonts w:ascii="Times New Roman" w:hAnsi="Times New Roman" w:cs="Times New Roman"/>
                <w:b/>
                <w:bCs/>
                <w:sz w:val="26"/>
                <w:szCs w:val="26"/>
              </w:rPr>
            </w:pPr>
            <w:r w:rsidRPr="008A6D78">
              <w:rPr>
                <w:rStyle w:val="fontstyle01"/>
                <w:rFonts w:ascii="Times New Roman" w:hAnsi="Times New Roman" w:cs="Times New Roman"/>
                <w:sz w:val="26"/>
                <w:szCs w:val="26"/>
              </w:rPr>
              <w:t xml:space="preserve">4. </w:t>
            </w:r>
            <w:proofErr w:type="spellStart"/>
            <w:r w:rsidRPr="008A6D78">
              <w:rPr>
                <w:rStyle w:val="fontstyle01"/>
                <w:rFonts w:ascii="Times New Roman" w:hAnsi="Times New Roman" w:cs="Times New Roman"/>
                <w:sz w:val="26"/>
                <w:szCs w:val="26"/>
              </w:rPr>
              <w:t>Tỷ</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lệ</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hộ</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gia</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đình</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trên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địa</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bàn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đạt</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danh</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hiệu</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gia</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đình</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văn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hóa</w:t>
            </w:r>
            <w:proofErr w:type="spellEnd"/>
          </w:p>
          <w:p w14:paraId="5D64FBDE" w14:textId="77777777" w:rsidR="009850CE" w:rsidRPr="008A6D78" w:rsidRDefault="009850CE" w:rsidP="008A6D78">
            <w:pPr>
              <w:spacing w:after="0" w:line="240" w:lineRule="auto"/>
            </w:pPr>
            <w:r w:rsidRPr="008A6D78">
              <w:t xml:space="preserve">       </w:t>
            </w:r>
            <w:proofErr w:type="spellStart"/>
            <w:r w:rsidRPr="008A6D78">
              <w:t>Tỷ</w:t>
            </w:r>
            <w:proofErr w:type="spellEnd"/>
            <w:r w:rsidRPr="008A6D78">
              <w:t xml:space="preserve"> </w:t>
            </w:r>
            <w:proofErr w:type="spellStart"/>
            <w:r w:rsidRPr="008A6D78">
              <w:t>lệ</w:t>
            </w:r>
            <w:proofErr w:type="spellEnd"/>
            <w:r w:rsidRPr="008A6D78">
              <w:t xml:space="preserve"> </w:t>
            </w:r>
            <w:proofErr w:type="spellStart"/>
            <w:r w:rsidRPr="008A6D78">
              <w:t>hộ</w:t>
            </w:r>
            <w:proofErr w:type="spellEnd"/>
            <w:r w:rsidRPr="008A6D78">
              <w:t xml:space="preserve"> </w:t>
            </w:r>
            <w:proofErr w:type="spellStart"/>
            <w:r w:rsidRPr="008A6D78">
              <w:t>gia</w:t>
            </w:r>
            <w:proofErr w:type="spellEnd"/>
            <w:r w:rsidRPr="008A6D78">
              <w:t xml:space="preserve"> </w:t>
            </w:r>
            <w:proofErr w:type="spellStart"/>
            <w:r w:rsidRPr="008A6D78">
              <w:t>đình</w:t>
            </w:r>
            <w:proofErr w:type="spellEnd"/>
            <w:r w:rsidRPr="008A6D78">
              <w:t xml:space="preserve"> </w:t>
            </w:r>
            <w:proofErr w:type="spellStart"/>
            <w:r w:rsidRPr="008A6D78">
              <w:t>đạt</w:t>
            </w:r>
            <w:proofErr w:type="spellEnd"/>
            <w:r w:rsidRPr="008A6D78">
              <w:t xml:space="preserve"> </w:t>
            </w:r>
            <w:proofErr w:type="spellStart"/>
            <w:r w:rsidRPr="008A6D78">
              <w:t>danh</w:t>
            </w:r>
            <w:proofErr w:type="spellEnd"/>
            <w:r w:rsidRPr="008A6D78">
              <w:t xml:space="preserve"> </w:t>
            </w:r>
            <w:proofErr w:type="spellStart"/>
            <w:r w:rsidRPr="008A6D78">
              <w:t>hiệu</w:t>
            </w:r>
            <w:proofErr w:type="spellEnd"/>
            <w:r w:rsidRPr="008A6D78">
              <w:t xml:space="preserve"> “Gia </w:t>
            </w:r>
            <w:proofErr w:type="spellStart"/>
            <w:r w:rsidRPr="008A6D78">
              <w:t>đình</w:t>
            </w:r>
            <w:proofErr w:type="spellEnd"/>
            <w:r w:rsidRPr="008A6D78">
              <w:t xml:space="preserve"> </w:t>
            </w:r>
            <w:proofErr w:type="spellStart"/>
            <w:r w:rsidRPr="008A6D78">
              <w:t>văn</w:t>
            </w:r>
            <w:proofErr w:type="spellEnd"/>
            <w:r w:rsidRPr="008A6D78">
              <w:t xml:space="preserve"> </w:t>
            </w:r>
            <w:proofErr w:type="spellStart"/>
            <w:r w:rsidRPr="008A6D78">
              <w:t>hóa</w:t>
            </w:r>
            <w:proofErr w:type="spellEnd"/>
            <w:r w:rsidRPr="008A6D78">
              <w:t xml:space="preserve">” </w:t>
            </w:r>
            <w:proofErr w:type="spellStart"/>
            <w:r w:rsidRPr="008A6D78">
              <w:t>bằng</w:t>
            </w:r>
            <w:proofErr w:type="spellEnd"/>
            <w:r w:rsidRPr="008A6D78">
              <w:t xml:space="preserve"> </w:t>
            </w:r>
            <w:proofErr w:type="spellStart"/>
            <w:r w:rsidRPr="008A6D78">
              <w:t>hoặc</w:t>
            </w:r>
            <w:proofErr w:type="spellEnd"/>
            <w:r w:rsidRPr="008A6D78">
              <w:t xml:space="preserve"> </w:t>
            </w:r>
            <w:proofErr w:type="spellStart"/>
            <w:r w:rsidRPr="008A6D78">
              <w:t>cao</w:t>
            </w:r>
            <w:proofErr w:type="spellEnd"/>
            <w:r w:rsidRPr="008A6D78">
              <w:t xml:space="preserve"> </w:t>
            </w:r>
            <w:proofErr w:type="spellStart"/>
            <w:r w:rsidRPr="008A6D78">
              <w:t>hơn</w:t>
            </w:r>
            <w:proofErr w:type="spellEnd"/>
            <w:r w:rsidRPr="008A6D78">
              <w:t xml:space="preserve"> </w:t>
            </w:r>
            <w:proofErr w:type="spellStart"/>
            <w:r w:rsidRPr="008A6D78">
              <w:t>tỷ</w:t>
            </w:r>
            <w:proofErr w:type="spellEnd"/>
            <w:r w:rsidRPr="008A6D78">
              <w:t xml:space="preserve"> </w:t>
            </w:r>
            <w:proofErr w:type="spellStart"/>
            <w:r w:rsidRPr="008A6D78">
              <w:t>lệ</w:t>
            </w:r>
            <w:proofErr w:type="spellEnd"/>
            <w:r w:rsidRPr="008A6D78">
              <w:t xml:space="preserve"> </w:t>
            </w:r>
            <w:proofErr w:type="spellStart"/>
            <w:r w:rsidRPr="008A6D78">
              <w:t>hộ</w:t>
            </w:r>
            <w:proofErr w:type="spellEnd"/>
            <w:r w:rsidRPr="008A6D78">
              <w:t xml:space="preserve"> </w:t>
            </w:r>
            <w:proofErr w:type="spellStart"/>
            <w:r w:rsidRPr="008A6D78">
              <w:t>gia</w:t>
            </w:r>
            <w:proofErr w:type="spellEnd"/>
            <w:r w:rsidRPr="008A6D78">
              <w:t xml:space="preserve"> </w:t>
            </w:r>
            <w:proofErr w:type="spellStart"/>
            <w:r w:rsidRPr="008A6D78">
              <w:t>đình</w:t>
            </w:r>
            <w:proofErr w:type="spellEnd"/>
            <w:r w:rsidRPr="008A6D78">
              <w:t xml:space="preserve"> </w:t>
            </w:r>
            <w:proofErr w:type="spellStart"/>
            <w:r w:rsidRPr="008A6D78">
              <w:t>đạt</w:t>
            </w:r>
            <w:proofErr w:type="spellEnd"/>
            <w:r w:rsidRPr="008A6D78">
              <w:t xml:space="preserve"> </w:t>
            </w:r>
            <w:proofErr w:type="spellStart"/>
            <w:r w:rsidRPr="008A6D78">
              <w:t>danh</w:t>
            </w:r>
            <w:proofErr w:type="spellEnd"/>
            <w:r w:rsidRPr="008A6D78">
              <w:t xml:space="preserve"> </w:t>
            </w:r>
            <w:proofErr w:type="spellStart"/>
            <w:r w:rsidRPr="008A6D78">
              <w:t>hiệu</w:t>
            </w:r>
            <w:proofErr w:type="spellEnd"/>
            <w:r w:rsidRPr="008A6D78">
              <w:t xml:space="preserve"> “Gia </w:t>
            </w:r>
            <w:proofErr w:type="spellStart"/>
            <w:r w:rsidRPr="008A6D78">
              <w:t>đình</w:t>
            </w:r>
            <w:proofErr w:type="spellEnd"/>
            <w:r w:rsidRPr="008A6D78">
              <w:t xml:space="preserve"> </w:t>
            </w:r>
            <w:proofErr w:type="spellStart"/>
            <w:r w:rsidRPr="008A6D78">
              <w:t>văn</w:t>
            </w:r>
            <w:proofErr w:type="spellEnd"/>
            <w:r w:rsidRPr="008A6D78">
              <w:t xml:space="preserve"> </w:t>
            </w:r>
            <w:proofErr w:type="spellStart"/>
            <w:r w:rsidRPr="008A6D78">
              <w:t>hóa</w:t>
            </w:r>
            <w:proofErr w:type="spellEnd"/>
            <w:r w:rsidRPr="008A6D78">
              <w:t xml:space="preserve">” </w:t>
            </w:r>
            <w:proofErr w:type="spellStart"/>
            <w:r w:rsidRPr="008A6D78">
              <w:t>của</w:t>
            </w:r>
            <w:proofErr w:type="spellEnd"/>
            <w:r w:rsidRPr="008A6D78">
              <w:t xml:space="preserve"> </w:t>
            </w:r>
            <w:proofErr w:type="spellStart"/>
            <w:r w:rsidRPr="008A6D78">
              <w:t>xã</w:t>
            </w:r>
            <w:proofErr w:type="spellEnd"/>
            <w:r w:rsidRPr="008A6D78">
              <w:t xml:space="preserve">, </w:t>
            </w:r>
            <w:proofErr w:type="spellStart"/>
            <w:r w:rsidRPr="008A6D78">
              <w:t>phường</w:t>
            </w:r>
            <w:proofErr w:type="spellEnd"/>
            <w:r w:rsidRPr="008A6D78">
              <w:t xml:space="preserve">, </w:t>
            </w:r>
            <w:proofErr w:type="spellStart"/>
            <w:r w:rsidRPr="008A6D78">
              <w:t>thị</w:t>
            </w:r>
            <w:proofErr w:type="spellEnd"/>
            <w:r w:rsidRPr="008A6D78">
              <w:t xml:space="preserve"> </w:t>
            </w:r>
            <w:proofErr w:type="spellStart"/>
            <w:r w:rsidRPr="008A6D78">
              <w:t>trấn</w:t>
            </w:r>
            <w:proofErr w:type="spellEnd"/>
          </w:p>
          <w:p w14:paraId="061F506A" w14:textId="77777777" w:rsidR="009850CE" w:rsidRPr="008A6D78" w:rsidRDefault="009850CE" w:rsidP="002A3CEF">
            <w:pPr>
              <w:spacing w:after="0" w:line="240" w:lineRule="atLeast"/>
              <w:rPr>
                <w:rFonts w:cs="Times New Roman"/>
                <w:szCs w:val="26"/>
              </w:rPr>
            </w:pPr>
          </w:p>
        </w:tc>
        <w:tc>
          <w:tcPr>
            <w:tcW w:w="3544" w:type="dxa"/>
          </w:tcPr>
          <w:p w14:paraId="4E9ACEC1" w14:textId="77777777" w:rsidR="009850CE" w:rsidRPr="008A6D78" w:rsidRDefault="009850CE" w:rsidP="002A3CEF">
            <w:pPr>
              <w:pStyle w:val="TableParagraph"/>
              <w:spacing w:line="240" w:lineRule="atLeast"/>
              <w:ind w:left="142" w:right="96"/>
              <w:jc w:val="both"/>
              <w:rPr>
                <w:bCs/>
                <w:sz w:val="26"/>
                <w:szCs w:val="26"/>
              </w:rPr>
            </w:pPr>
            <w:r w:rsidRPr="008A6D78">
              <w:rPr>
                <w:bCs/>
                <w:spacing w:val="-4"/>
                <w:sz w:val="26"/>
                <w:szCs w:val="26"/>
              </w:rPr>
              <w:t>4.</w:t>
            </w:r>
            <w:r w:rsidRPr="008A6D78">
              <w:rPr>
                <w:bCs/>
                <w:spacing w:val="-14"/>
                <w:sz w:val="26"/>
                <w:szCs w:val="26"/>
              </w:rPr>
              <w:t xml:space="preserve"> </w:t>
            </w:r>
            <w:r w:rsidRPr="008A6D78">
              <w:rPr>
                <w:bCs/>
                <w:spacing w:val="-4"/>
                <w:sz w:val="26"/>
                <w:szCs w:val="26"/>
              </w:rPr>
              <w:t>Tỷ</w:t>
            </w:r>
            <w:r w:rsidRPr="008A6D78">
              <w:rPr>
                <w:bCs/>
                <w:spacing w:val="-13"/>
                <w:sz w:val="26"/>
                <w:szCs w:val="26"/>
              </w:rPr>
              <w:t xml:space="preserve"> </w:t>
            </w:r>
            <w:r w:rsidRPr="008A6D78">
              <w:rPr>
                <w:bCs/>
                <w:spacing w:val="-4"/>
                <w:sz w:val="26"/>
                <w:szCs w:val="26"/>
              </w:rPr>
              <w:t>lệ</w:t>
            </w:r>
            <w:r w:rsidRPr="008A6D78">
              <w:rPr>
                <w:bCs/>
                <w:spacing w:val="-14"/>
                <w:sz w:val="26"/>
                <w:szCs w:val="26"/>
              </w:rPr>
              <w:t xml:space="preserve"> </w:t>
            </w:r>
            <w:r w:rsidRPr="008A6D78">
              <w:rPr>
                <w:bCs/>
                <w:spacing w:val="-4"/>
                <w:sz w:val="26"/>
                <w:szCs w:val="26"/>
              </w:rPr>
              <w:t>hộ</w:t>
            </w:r>
            <w:r w:rsidRPr="008A6D78">
              <w:rPr>
                <w:bCs/>
                <w:spacing w:val="-13"/>
                <w:sz w:val="26"/>
                <w:szCs w:val="26"/>
              </w:rPr>
              <w:t xml:space="preserve"> </w:t>
            </w:r>
            <w:r w:rsidRPr="008A6D78">
              <w:rPr>
                <w:bCs/>
                <w:spacing w:val="-4"/>
                <w:sz w:val="26"/>
                <w:szCs w:val="26"/>
              </w:rPr>
              <w:t>gia</w:t>
            </w:r>
            <w:r w:rsidRPr="008A6D78">
              <w:rPr>
                <w:bCs/>
                <w:spacing w:val="-14"/>
                <w:sz w:val="26"/>
                <w:szCs w:val="26"/>
              </w:rPr>
              <w:t xml:space="preserve"> </w:t>
            </w:r>
            <w:r w:rsidRPr="008A6D78">
              <w:rPr>
                <w:bCs/>
                <w:spacing w:val="-4"/>
                <w:sz w:val="26"/>
                <w:szCs w:val="26"/>
              </w:rPr>
              <w:t>đình</w:t>
            </w:r>
            <w:r w:rsidRPr="008A6D78">
              <w:rPr>
                <w:bCs/>
                <w:spacing w:val="-13"/>
                <w:sz w:val="26"/>
                <w:szCs w:val="26"/>
              </w:rPr>
              <w:t xml:space="preserve"> </w:t>
            </w:r>
            <w:r w:rsidRPr="008A6D78">
              <w:rPr>
                <w:bCs/>
                <w:spacing w:val="-4"/>
                <w:sz w:val="26"/>
                <w:szCs w:val="26"/>
              </w:rPr>
              <w:t>trên</w:t>
            </w:r>
            <w:r w:rsidRPr="008A6D78">
              <w:rPr>
                <w:bCs/>
                <w:spacing w:val="-14"/>
                <w:sz w:val="26"/>
                <w:szCs w:val="26"/>
              </w:rPr>
              <w:t xml:space="preserve"> </w:t>
            </w:r>
            <w:r w:rsidRPr="008A6D78">
              <w:rPr>
                <w:bCs/>
                <w:spacing w:val="-4"/>
                <w:sz w:val="26"/>
                <w:szCs w:val="26"/>
              </w:rPr>
              <w:t>địa</w:t>
            </w:r>
            <w:r w:rsidRPr="008A6D78">
              <w:rPr>
                <w:bCs/>
                <w:spacing w:val="-13"/>
                <w:sz w:val="26"/>
                <w:szCs w:val="26"/>
              </w:rPr>
              <w:t xml:space="preserve"> </w:t>
            </w:r>
            <w:r w:rsidRPr="008A6D78">
              <w:rPr>
                <w:bCs/>
                <w:spacing w:val="-4"/>
                <w:sz w:val="26"/>
                <w:szCs w:val="26"/>
              </w:rPr>
              <w:t>bàn</w:t>
            </w:r>
            <w:r w:rsidRPr="008A6D78">
              <w:rPr>
                <w:bCs/>
                <w:spacing w:val="-14"/>
                <w:sz w:val="26"/>
                <w:szCs w:val="26"/>
              </w:rPr>
              <w:t xml:space="preserve"> </w:t>
            </w:r>
            <w:r w:rsidRPr="008A6D78">
              <w:rPr>
                <w:bCs/>
                <w:spacing w:val="-4"/>
                <w:sz w:val="26"/>
                <w:szCs w:val="26"/>
              </w:rPr>
              <w:t>đạt</w:t>
            </w:r>
            <w:r w:rsidRPr="008A6D78">
              <w:rPr>
                <w:bCs/>
                <w:spacing w:val="-13"/>
                <w:sz w:val="26"/>
                <w:szCs w:val="26"/>
              </w:rPr>
              <w:t xml:space="preserve"> </w:t>
            </w:r>
            <w:r w:rsidRPr="008A6D78">
              <w:rPr>
                <w:bCs/>
                <w:spacing w:val="-4"/>
                <w:sz w:val="26"/>
                <w:szCs w:val="26"/>
              </w:rPr>
              <w:t>danh</w:t>
            </w:r>
            <w:r w:rsidRPr="008A6D78">
              <w:rPr>
                <w:bCs/>
                <w:spacing w:val="-14"/>
                <w:sz w:val="26"/>
                <w:szCs w:val="26"/>
              </w:rPr>
              <w:t xml:space="preserve"> </w:t>
            </w:r>
            <w:r w:rsidRPr="008A6D78">
              <w:rPr>
                <w:bCs/>
                <w:spacing w:val="-4"/>
                <w:sz w:val="26"/>
                <w:szCs w:val="26"/>
              </w:rPr>
              <w:t>hiệu</w:t>
            </w:r>
            <w:r w:rsidRPr="008A6D78">
              <w:rPr>
                <w:bCs/>
                <w:spacing w:val="-13"/>
                <w:sz w:val="26"/>
                <w:szCs w:val="26"/>
              </w:rPr>
              <w:t xml:space="preserve"> </w:t>
            </w:r>
            <w:r w:rsidRPr="008A6D78">
              <w:rPr>
                <w:bCs/>
                <w:spacing w:val="-4"/>
                <w:sz w:val="26"/>
                <w:szCs w:val="26"/>
              </w:rPr>
              <w:t>gia</w:t>
            </w:r>
            <w:r w:rsidRPr="008A6D78">
              <w:rPr>
                <w:bCs/>
                <w:spacing w:val="-14"/>
                <w:sz w:val="26"/>
                <w:szCs w:val="26"/>
              </w:rPr>
              <w:t xml:space="preserve"> </w:t>
            </w:r>
            <w:r w:rsidRPr="008A6D78">
              <w:rPr>
                <w:bCs/>
                <w:spacing w:val="-4"/>
                <w:sz w:val="26"/>
                <w:szCs w:val="26"/>
              </w:rPr>
              <w:t>đình</w:t>
            </w:r>
            <w:r w:rsidRPr="008A6D78">
              <w:rPr>
                <w:bCs/>
                <w:spacing w:val="-13"/>
                <w:sz w:val="26"/>
                <w:szCs w:val="26"/>
              </w:rPr>
              <w:t xml:space="preserve"> </w:t>
            </w:r>
            <w:r w:rsidRPr="008A6D78">
              <w:rPr>
                <w:bCs/>
                <w:spacing w:val="-4"/>
                <w:sz w:val="26"/>
                <w:szCs w:val="26"/>
              </w:rPr>
              <w:t>văn hóa</w:t>
            </w:r>
          </w:p>
          <w:p w14:paraId="23FA9EF4" w14:textId="77777777" w:rsidR="009850CE" w:rsidRPr="008A6D78" w:rsidRDefault="009850CE" w:rsidP="002A3CEF">
            <w:pPr>
              <w:spacing w:after="0" w:line="240" w:lineRule="atLeast"/>
              <w:rPr>
                <w:rFonts w:cs="Times New Roman"/>
                <w:bCs/>
                <w:szCs w:val="26"/>
              </w:rPr>
            </w:pPr>
            <w:r w:rsidRPr="008A6D78">
              <w:rPr>
                <w:rFonts w:cs="Times New Roman"/>
                <w:bCs/>
                <w:szCs w:val="26"/>
              </w:rPr>
              <w:t xml:space="preserve">          </w:t>
            </w:r>
            <w:proofErr w:type="spellStart"/>
            <w:r w:rsidRPr="008A6D78">
              <w:rPr>
                <w:rFonts w:cs="Times New Roman"/>
                <w:bCs/>
                <w:szCs w:val="26"/>
              </w:rPr>
              <w:t>Trên</w:t>
            </w:r>
            <w:proofErr w:type="spellEnd"/>
            <w:r w:rsidRPr="008A6D78">
              <w:rPr>
                <w:rFonts w:cs="Times New Roman"/>
                <w:bCs/>
                <w:szCs w:val="26"/>
              </w:rPr>
              <w:t xml:space="preserve"> </w:t>
            </w:r>
            <w:r w:rsidRPr="008A6D78">
              <w:rPr>
                <w:rStyle w:val="Strong"/>
                <w:rFonts w:cs="Times New Roman"/>
                <w:b w:val="0"/>
                <w:szCs w:val="26"/>
              </w:rPr>
              <w:t>90%</w:t>
            </w:r>
            <w:r w:rsidRPr="008A6D78">
              <w:rPr>
                <w:rFonts w:cs="Times New Roman"/>
                <w:bCs/>
                <w:szCs w:val="26"/>
              </w:rPr>
              <w:t xml:space="preserve"> </w:t>
            </w:r>
            <w:proofErr w:type="spellStart"/>
            <w:r w:rsidRPr="008A6D78">
              <w:rPr>
                <w:rFonts w:cs="Times New Roman"/>
                <w:bCs/>
                <w:szCs w:val="26"/>
              </w:rPr>
              <w:t>hộ</w:t>
            </w:r>
            <w:proofErr w:type="spellEnd"/>
            <w:r w:rsidRPr="008A6D78">
              <w:rPr>
                <w:rFonts w:cs="Times New Roman"/>
                <w:bCs/>
                <w:szCs w:val="26"/>
              </w:rPr>
              <w:t xml:space="preserve"> </w:t>
            </w:r>
            <w:proofErr w:type="spellStart"/>
            <w:r w:rsidRPr="008A6D78">
              <w:rPr>
                <w:rFonts w:cs="Times New Roman"/>
                <w:bCs/>
                <w:szCs w:val="26"/>
              </w:rPr>
              <w:t>gia</w:t>
            </w:r>
            <w:proofErr w:type="spellEnd"/>
            <w:r w:rsidRPr="008A6D78">
              <w:rPr>
                <w:rFonts w:cs="Times New Roman"/>
                <w:bCs/>
                <w:szCs w:val="26"/>
              </w:rPr>
              <w:t xml:space="preserve"> </w:t>
            </w:r>
            <w:proofErr w:type="spellStart"/>
            <w:r w:rsidRPr="008A6D78">
              <w:rPr>
                <w:rFonts w:cs="Times New Roman"/>
                <w:bCs/>
                <w:szCs w:val="26"/>
              </w:rPr>
              <w:t>đình</w:t>
            </w:r>
            <w:proofErr w:type="spellEnd"/>
            <w:r w:rsidRPr="008A6D78">
              <w:rPr>
                <w:rFonts w:cs="Times New Roman"/>
                <w:bCs/>
                <w:szCs w:val="26"/>
              </w:rPr>
              <w:t xml:space="preserve"> </w:t>
            </w:r>
            <w:proofErr w:type="spellStart"/>
            <w:r w:rsidRPr="008A6D78">
              <w:rPr>
                <w:rFonts w:cs="Times New Roman"/>
                <w:bCs/>
                <w:szCs w:val="26"/>
              </w:rPr>
              <w:t>đạt</w:t>
            </w:r>
            <w:proofErr w:type="spellEnd"/>
            <w:r w:rsidRPr="008A6D78">
              <w:rPr>
                <w:rFonts w:cs="Times New Roman"/>
                <w:bCs/>
                <w:szCs w:val="26"/>
              </w:rPr>
              <w:t xml:space="preserve"> </w:t>
            </w:r>
            <w:proofErr w:type="spellStart"/>
            <w:r w:rsidRPr="008A6D78">
              <w:rPr>
                <w:rFonts w:cs="Times New Roman"/>
                <w:bCs/>
                <w:szCs w:val="26"/>
              </w:rPr>
              <w:t>danh</w:t>
            </w:r>
            <w:proofErr w:type="spellEnd"/>
            <w:r w:rsidRPr="008A6D78">
              <w:rPr>
                <w:rFonts w:cs="Times New Roman"/>
                <w:bCs/>
                <w:szCs w:val="26"/>
              </w:rPr>
              <w:t xml:space="preserve"> </w:t>
            </w:r>
            <w:proofErr w:type="spellStart"/>
            <w:r w:rsidRPr="008A6D78">
              <w:rPr>
                <w:rFonts w:cs="Times New Roman"/>
                <w:bCs/>
                <w:szCs w:val="26"/>
              </w:rPr>
              <w:t>hiệu</w:t>
            </w:r>
            <w:proofErr w:type="spellEnd"/>
            <w:r w:rsidRPr="008A6D78">
              <w:rPr>
                <w:rFonts w:cs="Times New Roman"/>
                <w:bCs/>
                <w:szCs w:val="26"/>
              </w:rPr>
              <w:t xml:space="preserve"> “Gia </w:t>
            </w:r>
            <w:proofErr w:type="spellStart"/>
            <w:r w:rsidRPr="008A6D78">
              <w:rPr>
                <w:rFonts w:cs="Times New Roman"/>
                <w:bCs/>
                <w:szCs w:val="26"/>
              </w:rPr>
              <w:t>đình</w:t>
            </w:r>
            <w:proofErr w:type="spellEnd"/>
            <w:r w:rsidRPr="008A6D78">
              <w:rPr>
                <w:rFonts w:cs="Times New Roman"/>
                <w:bCs/>
                <w:szCs w:val="26"/>
              </w:rPr>
              <w:t xml:space="preserve"> </w:t>
            </w:r>
            <w:proofErr w:type="spellStart"/>
            <w:r w:rsidRPr="008A6D78">
              <w:rPr>
                <w:rFonts w:cs="Times New Roman"/>
                <w:bCs/>
                <w:szCs w:val="26"/>
              </w:rPr>
              <w:t>văn</w:t>
            </w:r>
            <w:proofErr w:type="spellEnd"/>
            <w:r w:rsidRPr="008A6D78">
              <w:rPr>
                <w:rFonts w:cs="Times New Roman"/>
                <w:bCs/>
                <w:szCs w:val="26"/>
              </w:rPr>
              <w:t xml:space="preserve"> </w:t>
            </w:r>
            <w:proofErr w:type="spellStart"/>
            <w:r w:rsidRPr="008A6D78">
              <w:rPr>
                <w:rFonts w:cs="Times New Roman"/>
                <w:bCs/>
                <w:szCs w:val="26"/>
              </w:rPr>
              <w:t>hóa</w:t>
            </w:r>
            <w:proofErr w:type="spellEnd"/>
            <w:r w:rsidRPr="008A6D78">
              <w:rPr>
                <w:rFonts w:cs="Times New Roman"/>
                <w:bCs/>
                <w:szCs w:val="26"/>
              </w:rPr>
              <w:t xml:space="preserve">” </w:t>
            </w:r>
            <w:proofErr w:type="spellStart"/>
            <w:r w:rsidRPr="008A6D78">
              <w:rPr>
                <w:rFonts w:cs="Times New Roman"/>
                <w:bCs/>
                <w:szCs w:val="26"/>
              </w:rPr>
              <w:t>trong</w:t>
            </w:r>
            <w:proofErr w:type="spellEnd"/>
            <w:r w:rsidRPr="008A6D78">
              <w:rPr>
                <w:rFonts w:cs="Times New Roman"/>
                <w:bCs/>
                <w:szCs w:val="26"/>
              </w:rPr>
              <w:t xml:space="preserve"> </w:t>
            </w:r>
            <w:proofErr w:type="spellStart"/>
            <w:r w:rsidRPr="008A6D78">
              <w:rPr>
                <w:rFonts w:cs="Times New Roman"/>
                <w:bCs/>
                <w:szCs w:val="26"/>
              </w:rPr>
              <w:t>năm</w:t>
            </w:r>
            <w:proofErr w:type="spellEnd"/>
            <w:r w:rsidRPr="008A6D78">
              <w:rPr>
                <w:rFonts w:cs="Times New Roman"/>
                <w:bCs/>
                <w:szCs w:val="26"/>
              </w:rPr>
              <w:t xml:space="preserve"> </w:t>
            </w:r>
            <w:proofErr w:type="spellStart"/>
            <w:r w:rsidRPr="008A6D78">
              <w:rPr>
                <w:rFonts w:cs="Times New Roman"/>
                <w:bCs/>
                <w:szCs w:val="26"/>
              </w:rPr>
              <w:t>xét</w:t>
            </w:r>
            <w:proofErr w:type="spellEnd"/>
            <w:r w:rsidRPr="008A6D78">
              <w:rPr>
                <w:rFonts w:cs="Times New Roman"/>
                <w:bCs/>
                <w:szCs w:val="26"/>
              </w:rPr>
              <w:t xml:space="preserve"> </w:t>
            </w:r>
            <w:proofErr w:type="spellStart"/>
            <w:r w:rsidRPr="008A6D78">
              <w:rPr>
                <w:rFonts w:cs="Times New Roman"/>
                <w:bCs/>
                <w:szCs w:val="26"/>
              </w:rPr>
              <w:t>tặng</w:t>
            </w:r>
            <w:proofErr w:type="spellEnd"/>
          </w:p>
        </w:tc>
        <w:tc>
          <w:tcPr>
            <w:tcW w:w="3118" w:type="dxa"/>
          </w:tcPr>
          <w:p w14:paraId="60B0AC23" w14:textId="77777777" w:rsidR="009850CE" w:rsidRPr="008A6D78" w:rsidRDefault="009850CE" w:rsidP="002A3CEF">
            <w:pPr>
              <w:spacing w:after="0" w:line="240" w:lineRule="atLeast"/>
              <w:rPr>
                <w:rFonts w:cs="Times New Roman"/>
                <w:szCs w:val="26"/>
              </w:rPr>
            </w:pPr>
            <w:proofErr w:type="spellStart"/>
            <w:r w:rsidRPr="008A6D78">
              <w:rPr>
                <w:rFonts w:cs="Times New Roman"/>
                <w:szCs w:val="26"/>
              </w:rPr>
              <w:t>Đảm</w:t>
            </w:r>
            <w:proofErr w:type="spellEnd"/>
            <w:r w:rsidRPr="008A6D78">
              <w:rPr>
                <w:rFonts w:cs="Times New Roman"/>
                <w:szCs w:val="26"/>
              </w:rPr>
              <w:t xml:space="preserve"> </w:t>
            </w:r>
            <w:proofErr w:type="spellStart"/>
            <w:r w:rsidRPr="008A6D78">
              <w:rPr>
                <w:rFonts w:cs="Times New Roman"/>
                <w:szCs w:val="26"/>
              </w:rPr>
              <w:t>bảo</w:t>
            </w:r>
            <w:proofErr w:type="spellEnd"/>
            <w:r w:rsidRPr="008A6D78">
              <w:rPr>
                <w:rFonts w:cs="Times New Roman"/>
                <w:szCs w:val="26"/>
              </w:rPr>
              <w:t xml:space="preserve"> </w:t>
            </w:r>
            <w:proofErr w:type="spellStart"/>
            <w:r w:rsidRPr="008A6D78">
              <w:rPr>
                <w:rFonts w:cs="Times New Roman"/>
                <w:szCs w:val="26"/>
              </w:rPr>
              <w:t>thống</w:t>
            </w:r>
            <w:proofErr w:type="spellEnd"/>
            <w:r w:rsidRPr="008A6D78">
              <w:rPr>
                <w:rFonts w:cs="Times New Roman"/>
                <w:szCs w:val="26"/>
              </w:rPr>
              <w:t xml:space="preserve"> </w:t>
            </w:r>
            <w:proofErr w:type="spellStart"/>
            <w:r w:rsidRPr="008A6D78">
              <w:rPr>
                <w:rFonts w:cs="Times New Roman"/>
                <w:szCs w:val="26"/>
              </w:rPr>
              <w:t>nhất</w:t>
            </w:r>
            <w:proofErr w:type="spellEnd"/>
            <w:r w:rsidRPr="008A6D78">
              <w:rPr>
                <w:rFonts w:cs="Times New Roman"/>
                <w:szCs w:val="26"/>
              </w:rPr>
              <w:t xml:space="preserve"> </w:t>
            </w:r>
            <w:proofErr w:type="spellStart"/>
            <w:r w:rsidRPr="008A6D78">
              <w:rPr>
                <w:rFonts w:cs="Times New Roman"/>
                <w:szCs w:val="26"/>
              </w:rPr>
              <w:t>giữa</w:t>
            </w:r>
            <w:proofErr w:type="spellEnd"/>
            <w:r w:rsidRPr="008A6D78">
              <w:rPr>
                <w:rFonts w:cs="Times New Roman"/>
                <w:szCs w:val="26"/>
              </w:rPr>
              <w:t xml:space="preserve"> </w:t>
            </w:r>
            <w:proofErr w:type="spellStart"/>
            <w:r w:rsidRPr="008A6D78">
              <w:rPr>
                <w:rFonts w:cs="Times New Roman"/>
                <w:szCs w:val="26"/>
              </w:rPr>
              <w:t>tỷ</w:t>
            </w:r>
            <w:proofErr w:type="spellEnd"/>
            <w:r w:rsidRPr="008A6D78">
              <w:rPr>
                <w:rFonts w:cs="Times New Roman"/>
                <w:szCs w:val="26"/>
              </w:rPr>
              <w:t xml:space="preserve"> </w:t>
            </w:r>
            <w:proofErr w:type="spellStart"/>
            <w:r w:rsidRPr="008A6D78">
              <w:rPr>
                <w:rFonts w:cs="Times New Roman"/>
                <w:szCs w:val="26"/>
              </w:rPr>
              <w:t>lệ</w:t>
            </w:r>
            <w:proofErr w:type="spellEnd"/>
            <w:r w:rsidRPr="008A6D78">
              <w:rPr>
                <w:rFonts w:cs="Times New Roman"/>
                <w:szCs w:val="26"/>
              </w:rPr>
              <w:t xml:space="preserve"> </w:t>
            </w:r>
            <w:proofErr w:type="spellStart"/>
            <w:r w:rsidRPr="008A6D78">
              <w:rPr>
                <w:rFonts w:cs="Times New Roman"/>
                <w:szCs w:val="26"/>
              </w:rPr>
              <w:t>đạt</w:t>
            </w:r>
            <w:proofErr w:type="spellEnd"/>
            <w:r w:rsidRPr="008A6D78">
              <w:rPr>
                <w:rFonts w:cs="Times New Roman"/>
                <w:szCs w:val="26"/>
              </w:rPr>
              <w:t xml:space="preserve"> </w:t>
            </w:r>
            <w:proofErr w:type="spellStart"/>
            <w:r w:rsidRPr="008A6D78">
              <w:rPr>
                <w:rFonts w:cs="Times New Roman"/>
                <w:szCs w:val="26"/>
              </w:rPr>
              <w:t>danh</w:t>
            </w:r>
            <w:proofErr w:type="spellEnd"/>
            <w:r w:rsidRPr="008A6D78">
              <w:rPr>
                <w:rFonts w:cs="Times New Roman"/>
                <w:szCs w:val="26"/>
              </w:rPr>
              <w:t xml:space="preserve"> </w:t>
            </w:r>
            <w:proofErr w:type="spellStart"/>
            <w:r w:rsidRPr="008A6D78">
              <w:rPr>
                <w:rFonts w:cs="Times New Roman"/>
                <w:szCs w:val="26"/>
              </w:rPr>
              <w:t>hiệu</w:t>
            </w:r>
            <w:proofErr w:type="spellEnd"/>
            <w:r w:rsidRPr="008A6D78">
              <w:rPr>
                <w:rFonts w:cs="Times New Roman"/>
                <w:szCs w:val="26"/>
              </w:rPr>
              <w:t xml:space="preserve"> </w:t>
            </w:r>
            <w:proofErr w:type="spellStart"/>
            <w:r w:rsidRPr="008A6D78">
              <w:rPr>
                <w:rFonts w:cs="Times New Roman"/>
                <w:szCs w:val="26"/>
              </w:rPr>
              <w:t>tại</w:t>
            </w:r>
            <w:proofErr w:type="spellEnd"/>
            <w:r w:rsidRPr="008A6D78">
              <w:rPr>
                <w:rFonts w:cs="Times New Roman"/>
                <w:szCs w:val="26"/>
              </w:rPr>
              <w:t xml:space="preserve"> </w:t>
            </w:r>
            <w:proofErr w:type="spellStart"/>
            <w:r w:rsidRPr="008A6D78">
              <w:rPr>
                <w:rFonts w:cs="Times New Roman"/>
                <w:szCs w:val="26"/>
              </w:rPr>
              <w:t>tiêu</w:t>
            </w:r>
            <w:proofErr w:type="spellEnd"/>
            <w:r w:rsidRPr="008A6D78">
              <w:rPr>
                <w:rFonts w:cs="Times New Roman"/>
                <w:szCs w:val="26"/>
              </w:rPr>
              <w:t xml:space="preserve"> </w:t>
            </w:r>
            <w:proofErr w:type="spellStart"/>
            <w:r w:rsidRPr="008A6D78">
              <w:rPr>
                <w:rFonts w:cs="Times New Roman"/>
                <w:szCs w:val="26"/>
              </w:rPr>
              <w:t>chuẩn</w:t>
            </w:r>
            <w:proofErr w:type="spellEnd"/>
            <w:r w:rsidRPr="008A6D78">
              <w:rPr>
                <w:rFonts w:cs="Times New Roman"/>
                <w:szCs w:val="26"/>
              </w:rPr>
              <w:t xml:space="preserve"> </w:t>
            </w:r>
            <w:proofErr w:type="spellStart"/>
            <w:r w:rsidRPr="008A6D78">
              <w:rPr>
                <w:rFonts w:cs="Times New Roman"/>
                <w:szCs w:val="26"/>
              </w:rPr>
              <w:t>này</w:t>
            </w:r>
            <w:proofErr w:type="spellEnd"/>
            <w:r w:rsidRPr="008A6D78">
              <w:rPr>
                <w:rFonts w:cs="Times New Roman"/>
                <w:szCs w:val="26"/>
              </w:rPr>
              <w:t xml:space="preserve">  </w:t>
            </w:r>
            <w:proofErr w:type="spellStart"/>
            <w:r w:rsidRPr="008A6D78">
              <w:rPr>
                <w:rFonts w:cs="Times New Roman"/>
                <w:szCs w:val="26"/>
              </w:rPr>
              <w:t>với</w:t>
            </w:r>
            <w:proofErr w:type="spellEnd"/>
            <w:r w:rsidRPr="008A6D78">
              <w:rPr>
                <w:rFonts w:cs="Times New Roman"/>
                <w:szCs w:val="26"/>
              </w:rPr>
              <w:t xml:space="preserve"> </w:t>
            </w:r>
            <w:proofErr w:type="spellStart"/>
            <w:r w:rsidRPr="008A6D78">
              <w:rPr>
                <w:rFonts w:cs="Times New Roman"/>
                <w:szCs w:val="26"/>
              </w:rPr>
              <w:t>chỉ</w:t>
            </w:r>
            <w:proofErr w:type="spellEnd"/>
            <w:r w:rsidRPr="008A6D78">
              <w:rPr>
                <w:rFonts w:cs="Times New Roman"/>
                <w:szCs w:val="26"/>
              </w:rPr>
              <w:t xml:space="preserve"> </w:t>
            </w:r>
            <w:proofErr w:type="spellStart"/>
            <w:r w:rsidRPr="008A6D78">
              <w:rPr>
                <w:rFonts w:cs="Times New Roman"/>
                <w:szCs w:val="26"/>
              </w:rPr>
              <w:t>tiêu</w:t>
            </w:r>
            <w:proofErr w:type="spellEnd"/>
            <w:r w:rsidRPr="008A6D78">
              <w:rPr>
                <w:rFonts w:cs="Times New Roman"/>
                <w:szCs w:val="26"/>
              </w:rPr>
              <w:t xml:space="preserve"> </w:t>
            </w:r>
            <w:proofErr w:type="spellStart"/>
            <w:r w:rsidRPr="008A6D78">
              <w:rPr>
                <w:rFonts w:cs="Times New Roman"/>
                <w:szCs w:val="26"/>
              </w:rPr>
              <w:t>Nghị</w:t>
            </w:r>
            <w:proofErr w:type="spellEnd"/>
            <w:r w:rsidRPr="008A6D78">
              <w:rPr>
                <w:rFonts w:cs="Times New Roman"/>
                <w:szCs w:val="26"/>
              </w:rPr>
              <w:t xml:space="preserve"> </w:t>
            </w:r>
            <w:proofErr w:type="spellStart"/>
            <w:r w:rsidRPr="008A6D78">
              <w:rPr>
                <w:rFonts w:cs="Times New Roman"/>
                <w:szCs w:val="26"/>
              </w:rPr>
              <w:t>quyết</w:t>
            </w:r>
            <w:proofErr w:type="spellEnd"/>
            <w:r w:rsidRPr="008A6D78">
              <w:rPr>
                <w:rFonts w:cs="Times New Roman"/>
                <w:szCs w:val="26"/>
              </w:rPr>
              <w:t xml:space="preserve"> </w:t>
            </w:r>
            <w:proofErr w:type="spellStart"/>
            <w:r w:rsidRPr="008A6D78">
              <w:rPr>
                <w:rFonts w:cs="Times New Roman"/>
                <w:szCs w:val="26"/>
              </w:rPr>
              <w:t>Đại</w:t>
            </w:r>
            <w:proofErr w:type="spellEnd"/>
            <w:r w:rsidRPr="008A6D78">
              <w:rPr>
                <w:rFonts w:cs="Times New Roman"/>
                <w:szCs w:val="26"/>
              </w:rPr>
              <w:t xml:space="preserve"> </w:t>
            </w:r>
            <w:proofErr w:type="spellStart"/>
            <w:r w:rsidRPr="008A6D78">
              <w:rPr>
                <w:rFonts w:cs="Times New Roman"/>
                <w:szCs w:val="26"/>
              </w:rPr>
              <w:t>hội</w:t>
            </w:r>
            <w:proofErr w:type="spellEnd"/>
            <w:r w:rsidRPr="008A6D78">
              <w:rPr>
                <w:rFonts w:cs="Times New Roman"/>
                <w:szCs w:val="26"/>
              </w:rPr>
              <w:t xml:space="preserve"> </w:t>
            </w:r>
            <w:proofErr w:type="spellStart"/>
            <w:r w:rsidRPr="008A6D78">
              <w:rPr>
                <w:rFonts w:cs="Times New Roman"/>
                <w:szCs w:val="26"/>
              </w:rPr>
              <w:t>Đảng</w:t>
            </w:r>
            <w:proofErr w:type="spellEnd"/>
            <w:r w:rsidRPr="008A6D78">
              <w:rPr>
                <w:rFonts w:cs="Times New Roman"/>
                <w:szCs w:val="26"/>
              </w:rPr>
              <w:t xml:space="preserve"> </w:t>
            </w:r>
            <w:proofErr w:type="spellStart"/>
            <w:r w:rsidRPr="008A6D78">
              <w:rPr>
                <w:rFonts w:cs="Times New Roman"/>
                <w:szCs w:val="26"/>
              </w:rPr>
              <w:t>bộ</w:t>
            </w:r>
            <w:proofErr w:type="spellEnd"/>
            <w:r w:rsidRPr="008A6D78">
              <w:rPr>
                <w:rFonts w:cs="Times New Roman"/>
                <w:szCs w:val="26"/>
              </w:rPr>
              <w:t xml:space="preserve"> </w:t>
            </w:r>
            <w:proofErr w:type="spellStart"/>
            <w:r w:rsidRPr="008A6D78">
              <w:rPr>
                <w:rFonts w:cs="Times New Roman"/>
                <w:szCs w:val="26"/>
              </w:rPr>
              <w:t>tỉnh</w:t>
            </w:r>
            <w:proofErr w:type="spellEnd"/>
            <w:r w:rsidRPr="008A6D78">
              <w:rPr>
                <w:rFonts w:cs="Times New Roman"/>
                <w:szCs w:val="26"/>
              </w:rPr>
              <w:t xml:space="preserve"> Thái Nguyên </w:t>
            </w:r>
            <w:proofErr w:type="spellStart"/>
            <w:r w:rsidRPr="008A6D78">
              <w:rPr>
                <w:rFonts w:cs="Times New Roman"/>
                <w:szCs w:val="26"/>
              </w:rPr>
              <w:t>nhiệm</w:t>
            </w:r>
            <w:proofErr w:type="spellEnd"/>
            <w:r w:rsidRPr="008A6D78">
              <w:rPr>
                <w:rFonts w:cs="Times New Roman"/>
                <w:szCs w:val="26"/>
              </w:rPr>
              <w:t xml:space="preserve"> </w:t>
            </w:r>
            <w:proofErr w:type="spellStart"/>
            <w:r w:rsidRPr="008A6D78">
              <w:rPr>
                <w:rFonts w:cs="Times New Roman"/>
                <w:szCs w:val="26"/>
              </w:rPr>
              <w:t>kỳ</w:t>
            </w:r>
            <w:proofErr w:type="spellEnd"/>
            <w:r w:rsidRPr="008A6D78">
              <w:rPr>
                <w:rFonts w:cs="Times New Roman"/>
                <w:szCs w:val="26"/>
              </w:rPr>
              <w:t xml:space="preserve"> 2025-2030 </w:t>
            </w:r>
          </w:p>
        </w:tc>
      </w:tr>
      <w:tr w:rsidR="009850CE" w:rsidRPr="008A6D78" w14:paraId="4D4E0B5C" w14:textId="77777777" w:rsidTr="008A6D78">
        <w:tc>
          <w:tcPr>
            <w:tcW w:w="1099" w:type="dxa"/>
            <w:vMerge/>
          </w:tcPr>
          <w:p w14:paraId="51F16F7A" w14:textId="77777777" w:rsidR="009850CE" w:rsidRPr="008A6D78" w:rsidRDefault="009850CE" w:rsidP="008A6D78">
            <w:pPr>
              <w:spacing w:after="0" w:line="240" w:lineRule="atLeast"/>
              <w:jc w:val="center"/>
              <w:rPr>
                <w:rFonts w:cs="Times New Roman"/>
                <w:szCs w:val="26"/>
              </w:rPr>
            </w:pPr>
          </w:p>
        </w:tc>
        <w:tc>
          <w:tcPr>
            <w:tcW w:w="3404" w:type="dxa"/>
          </w:tcPr>
          <w:p w14:paraId="364E73A9" w14:textId="77777777" w:rsidR="009850CE" w:rsidRPr="008A6D78" w:rsidRDefault="009850CE" w:rsidP="002A3CEF">
            <w:pPr>
              <w:spacing w:after="0" w:line="240" w:lineRule="atLeast"/>
              <w:rPr>
                <w:rFonts w:cs="Times New Roman"/>
                <w:szCs w:val="26"/>
              </w:rPr>
            </w:pPr>
            <w:r w:rsidRPr="008A6D78">
              <w:rPr>
                <w:rFonts w:cs="Times New Roman"/>
                <w:szCs w:val="26"/>
              </w:rPr>
              <w:t>5.</w:t>
            </w:r>
            <w:r w:rsidRPr="008A6D78">
              <w:rPr>
                <w:rFonts w:cs="Times New Roman"/>
                <w:spacing w:val="-7"/>
                <w:szCs w:val="26"/>
              </w:rPr>
              <w:t xml:space="preserve"> </w:t>
            </w:r>
            <w:proofErr w:type="spellStart"/>
            <w:r w:rsidRPr="008A6D78">
              <w:rPr>
                <w:rFonts w:cs="Times New Roman"/>
                <w:szCs w:val="26"/>
              </w:rPr>
              <w:t>Thực</w:t>
            </w:r>
            <w:proofErr w:type="spellEnd"/>
            <w:r w:rsidRPr="008A6D78">
              <w:rPr>
                <w:rFonts w:cs="Times New Roman"/>
                <w:spacing w:val="-6"/>
                <w:szCs w:val="26"/>
              </w:rPr>
              <w:t xml:space="preserve"> </w:t>
            </w:r>
            <w:proofErr w:type="spellStart"/>
            <w:r w:rsidRPr="008A6D78">
              <w:rPr>
                <w:rFonts w:cs="Times New Roman"/>
                <w:szCs w:val="26"/>
              </w:rPr>
              <w:t>hiện</w:t>
            </w:r>
            <w:proofErr w:type="spellEnd"/>
            <w:r w:rsidRPr="008A6D78">
              <w:rPr>
                <w:rFonts w:cs="Times New Roman"/>
                <w:spacing w:val="-6"/>
                <w:szCs w:val="26"/>
              </w:rPr>
              <w:t xml:space="preserve"> </w:t>
            </w:r>
            <w:proofErr w:type="spellStart"/>
            <w:r w:rsidRPr="008A6D78">
              <w:rPr>
                <w:rFonts w:cs="Times New Roman"/>
                <w:szCs w:val="26"/>
              </w:rPr>
              <w:t>tốt</w:t>
            </w:r>
            <w:proofErr w:type="spellEnd"/>
            <w:r w:rsidRPr="008A6D78">
              <w:rPr>
                <w:rFonts w:cs="Times New Roman"/>
                <w:szCs w:val="26"/>
              </w:rPr>
              <w:t xml:space="preserve"> </w:t>
            </w:r>
            <w:proofErr w:type="spellStart"/>
            <w:r w:rsidRPr="008A6D78">
              <w:rPr>
                <w:rFonts w:cs="Times New Roman"/>
                <w:szCs w:val="26"/>
              </w:rPr>
              <w:t>công</w:t>
            </w:r>
            <w:proofErr w:type="spellEnd"/>
            <w:r w:rsidRPr="008A6D78">
              <w:rPr>
                <w:rFonts w:cs="Times New Roman"/>
                <w:szCs w:val="26"/>
              </w:rPr>
              <w:t xml:space="preserve"> </w:t>
            </w:r>
            <w:proofErr w:type="spellStart"/>
            <w:r w:rsidRPr="008A6D78">
              <w:rPr>
                <w:rFonts w:cs="Times New Roman"/>
                <w:szCs w:val="26"/>
              </w:rPr>
              <w:t>tác</w:t>
            </w:r>
            <w:proofErr w:type="spellEnd"/>
            <w:r w:rsidRPr="008A6D78">
              <w:rPr>
                <w:rFonts w:cs="Times New Roman"/>
                <w:szCs w:val="26"/>
              </w:rPr>
              <w:t xml:space="preserve"> </w:t>
            </w:r>
            <w:proofErr w:type="spellStart"/>
            <w:r w:rsidRPr="008A6D78">
              <w:rPr>
                <w:rFonts w:cs="Times New Roman"/>
                <w:szCs w:val="26"/>
              </w:rPr>
              <w:t>phòng</w:t>
            </w:r>
            <w:proofErr w:type="spellEnd"/>
            <w:r w:rsidRPr="008A6D78">
              <w:rPr>
                <w:rFonts w:cs="Times New Roman"/>
                <w:szCs w:val="26"/>
              </w:rPr>
              <w:t xml:space="preserve">, </w:t>
            </w:r>
            <w:proofErr w:type="spellStart"/>
            <w:r w:rsidRPr="008A6D78">
              <w:rPr>
                <w:rFonts w:cs="Times New Roman"/>
                <w:szCs w:val="26"/>
              </w:rPr>
              <w:t>chống</w:t>
            </w:r>
            <w:proofErr w:type="spellEnd"/>
            <w:r w:rsidRPr="008A6D78">
              <w:rPr>
                <w:rFonts w:cs="Times New Roman"/>
                <w:szCs w:val="26"/>
              </w:rPr>
              <w:t xml:space="preserve"> </w:t>
            </w:r>
            <w:proofErr w:type="spellStart"/>
            <w:r w:rsidRPr="008A6D78">
              <w:rPr>
                <w:rFonts w:cs="Times New Roman"/>
                <w:szCs w:val="26"/>
              </w:rPr>
              <w:t>bạo</w:t>
            </w:r>
            <w:proofErr w:type="spellEnd"/>
            <w:r w:rsidRPr="008A6D78">
              <w:rPr>
                <w:rFonts w:cs="Times New Roman"/>
                <w:szCs w:val="26"/>
              </w:rPr>
              <w:t xml:space="preserve"> </w:t>
            </w:r>
            <w:proofErr w:type="spellStart"/>
            <w:r w:rsidRPr="008A6D78">
              <w:rPr>
                <w:rFonts w:cs="Times New Roman"/>
                <w:szCs w:val="26"/>
              </w:rPr>
              <w:t>lực</w:t>
            </w:r>
            <w:proofErr w:type="spellEnd"/>
            <w:r w:rsidRPr="008A6D78">
              <w:rPr>
                <w:rFonts w:cs="Times New Roman"/>
                <w:szCs w:val="26"/>
              </w:rPr>
              <w:t xml:space="preserve"> </w:t>
            </w:r>
            <w:proofErr w:type="spellStart"/>
            <w:r w:rsidRPr="008A6D78">
              <w:rPr>
                <w:rFonts w:cs="Times New Roman"/>
                <w:szCs w:val="26"/>
              </w:rPr>
              <w:t>gia</w:t>
            </w:r>
            <w:proofErr w:type="spellEnd"/>
            <w:r w:rsidRPr="008A6D78">
              <w:rPr>
                <w:rFonts w:cs="Times New Roman"/>
                <w:spacing w:val="-18"/>
                <w:szCs w:val="26"/>
              </w:rPr>
              <w:t xml:space="preserve"> </w:t>
            </w:r>
            <w:proofErr w:type="spellStart"/>
            <w:r w:rsidRPr="008A6D78">
              <w:rPr>
                <w:rFonts w:cs="Times New Roman"/>
                <w:szCs w:val="26"/>
              </w:rPr>
              <w:t>đình</w:t>
            </w:r>
            <w:proofErr w:type="spellEnd"/>
            <w:r w:rsidRPr="008A6D78">
              <w:rPr>
                <w:rFonts w:cs="Times New Roman"/>
                <w:szCs w:val="26"/>
              </w:rPr>
              <w:t>/</w:t>
            </w:r>
            <w:proofErr w:type="spellStart"/>
            <w:r w:rsidRPr="008A6D78">
              <w:rPr>
                <w:rFonts w:cs="Times New Roman"/>
                <w:szCs w:val="26"/>
              </w:rPr>
              <w:t>bạo</w:t>
            </w:r>
            <w:proofErr w:type="spellEnd"/>
            <w:r w:rsidRPr="008A6D78">
              <w:rPr>
                <w:rFonts w:cs="Times New Roman"/>
                <w:spacing w:val="-17"/>
                <w:szCs w:val="26"/>
              </w:rPr>
              <w:t xml:space="preserve"> </w:t>
            </w:r>
            <w:proofErr w:type="spellStart"/>
            <w:r w:rsidRPr="008A6D78">
              <w:rPr>
                <w:rFonts w:cs="Times New Roman"/>
                <w:szCs w:val="26"/>
              </w:rPr>
              <w:t>lực</w:t>
            </w:r>
            <w:proofErr w:type="spellEnd"/>
            <w:r w:rsidRPr="008A6D78">
              <w:rPr>
                <w:rFonts w:cs="Times New Roman"/>
                <w:szCs w:val="26"/>
              </w:rPr>
              <w:t xml:space="preserve"> </w:t>
            </w:r>
            <w:proofErr w:type="spellStart"/>
            <w:r w:rsidRPr="008A6D78">
              <w:rPr>
                <w:rFonts w:cs="Times New Roman"/>
                <w:szCs w:val="26"/>
              </w:rPr>
              <w:t>trên</w:t>
            </w:r>
            <w:proofErr w:type="spellEnd"/>
            <w:r w:rsidRPr="008A6D78">
              <w:rPr>
                <w:rFonts w:cs="Times New Roman"/>
                <w:szCs w:val="26"/>
              </w:rPr>
              <w:t xml:space="preserve"> </w:t>
            </w:r>
            <w:proofErr w:type="spellStart"/>
            <w:r w:rsidRPr="008A6D78">
              <w:rPr>
                <w:rFonts w:cs="Times New Roman"/>
                <w:szCs w:val="26"/>
              </w:rPr>
              <w:t>cơ</w:t>
            </w:r>
            <w:proofErr w:type="spellEnd"/>
            <w:r w:rsidRPr="008A6D78">
              <w:rPr>
                <w:rFonts w:cs="Times New Roman"/>
                <w:szCs w:val="26"/>
              </w:rPr>
              <w:t xml:space="preserve"> </w:t>
            </w:r>
            <w:proofErr w:type="spellStart"/>
            <w:r w:rsidRPr="008A6D78">
              <w:rPr>
                <w:rFonts w:cs="Times New Roman"/>
                <w:szCs w:val="26"/>
              </w:rPr>
              <w:t>sở</w:t>
            </w:r>
            <w:proofErr w:type="spellEnd"/>
            <w:r w:rsidRPr="008A6D78">
              <w:rPr>
                <w:rFonts w:cs="Times New Roman"/>
                <w:szCs w:val="26"/>
              </w:rPr>
              <w:t xml:space="preserve"> </w:t>
            </w:r>
            <w:proofErr w:type="spellStart"/>
            <w:r w:rsidRPr="008A6D78">
              <w:rPr>
                <w:rFonts w:cs="Times New Roman"/>
                <w:szCs w:val="26"/>
              </w:rPr>
              <w:t>giới</w:t>
            </w:r>
            <w:proofErr w:type="spellEnd"/>
          </w:p>
          <w:p w14:paraId="7AB7FA26" w14:textId="77777777" w:rsidR="009850CE" w:rsidRPr="008A6D78" w:rsidRDefault="009850CE" w:rsidP="002A3CEF">
            <w:pPr>
              <w:spacing w:after="0" w:line="240" w:lineRule="atLeast"/>
              <w:rPr>
                <w:rFonts w:cs="Times New Roman"/>
                <w:szCs w:val="26"/>
              </w:rPr>
            </w:pPr>
            <w:r w:rsidRPr="008A6D78">
              <w:rPr>
                <w:rFonts w:cs="Times New Roman"/>
                <w:szCs w:val="26"/>
              </w:rPr>
              <w:t>5.1.</w:t>
            </w:r>
            <w:r w:rsidRPr="008A6D78">
              <w:rPr>
                <w:rFonts w:cs="Times New Roman"/>
                <w:spacing w:val="-2"/>
                <w:szCs w:val="26"/>
              </w:rPr>
              <w:t xml:space="preserve"> </w:t>
            </w:r>
            <w:proofErr w:type="spellStart"/>
            <w:r w:rsidRPr="008A6D78">
              <w:rPr>
                <w:rFonts w:cs="Times New Roman"/>
                <w:szCs w:val="26"/>
              </w:rPr>
              <w:t>Thực</w:t>
            </w:r>
            <w:proofErr w:type="spellEnd"/>
            <w:r w:rsidRPr="008A6D78">
              <w:rPr>
                <w:rFonts w:cs="Times New Roman"/>
                <w:spacing w:val="-2"/>
                <w:szCs w:val="26"/>
              </w:rPr>
              <w:t xml:space="preserve"> </w:t>
            </w:r>
            <w:proofErr w:type="spellStart"/>
            <w:r w:rsidRPr="008A6D78">
              <w:rPr>
                <w:rFonts w:cs="Times New Roman"/>
                <w:szCs w:val="26"/>
              </w:rPr>
              <w:t>hiện</w:t>
            </w:r>
            <w:proofErr w:type="spellEnd"/>
            <w:r w:rsidRPr="008A6D78">
              <w:rPr>
                <w:rFonts w:cs="Times New Roman"/>
                <w:spacing w:val="-1"/>
                <w:szCs w:val="26"/>
              </w:rPr>
              <w:t xml:space="preserve"> </w:t>
            </w:r>
            <w:proofErr w:type="spellStart"/>
            <w:r w:rsidRPr="008A6D78">
              <w:rPr>
                <w:rFonts w:cs="Times New Roman"/>
                <w:szCs w:val="26"/>
              </w:rPr>
              <w:t>tốt</w:t>
            </w:r>
            <w:proofErr w:type="spellEnd"/>
            <w:r w:rsidRPr="008A6D78">
              <w:rPr>
                <w:rFonts w:cs="Times New Roman"/>
                <w:spacing w:val="-1"/>
                <w:szCs w:val="26"/>
              </w:rPr>
              <w:t xml:space="preserve"> </w:t>
            </w:r>
            <w:proofErr w:type="spellStart"/>
            <w:r w:rsidRPr="008A6D78">
              <w:rPr>
                <w:rFonts w:cs="Times New Roman"/>
                <w:szCs w:val="26"/>
              </w:rPr>
              <w:t>Luật</w:t>
            </w:r>
            <w:proofErr w:type="spellEnd"/>
            <w:r w:rsidRPr="008A6D78">
              <w:rPr>
                <w:rFonts w:cs="Times New Roman"/>
                <w:szCs w:val="26"/>
              </w:rPr>
              <w:t xml:space="preserve"> Bảo </w:t>
            </w:r>
            <w:proofErr w:type="spellStart"/>
            <w:r w:rsidRPr="008A6D78">
              <w:rPr>
                <w:rFonts w:cs="Times New Roman"/>
                <w:szCs w:val="26"/>
              </w:rPr>
              <w:t>vệ</w:t>
            </w:r>
            <w:proofErr w:type="spellEnd"/>
            <w:r w:rsidRPr="008A6D78">
              <w:rPr>
                <w:rFonts w:cs="Times New Roman"/>
                <w:szCs w:val="26"/>
              </w:rPr>
              <w:t xml:space="preserve">, </w:t>
            </w:r>
            <w:proofErr w:type="spellStart"/>
            <w:r w:rsidRPr="008A6D78">
              <w:rPr>
                <w:rFonts w:cs="Times New Roman"/>
                <w:szCs w:val="26"/>
              </w:rPr>
              <w:t>chăm</w:t>
            </w:r>
            <w:proofErr w:type="spellEnd"/>
            <w:r w:rsidRPr="008A6D78">
              <w:rPr>
                <w:rFonts w:cs="Times New Roman"/>
                <w:szCs w:val="26"/>
              </w:rPr>
              <w:t xml:space="preserve"> </w:t>
            </w:r>
            <w:proofErr w:type="spellStart"/>
            <w:r w:rsidRPr="008A6D78">
              <w:rPr>
                <w:rFonts w:cs="Times New Roman"/>
                <w:szCs w:val="26"/>
              </w:rPr>
              <w:t>sóc</w:t>
            </w:r>
            <w:proofErr w:type="spellEnd"/>
            <w:r w:rsidRPr="008A6D78">
              <w:rPr>
                <w:rFonts w:cs="Times New Roman"/>
                <w:spacing w:val="-2"/>
                <w:szCs w:val="26"/>
              </w:rPr>
              <w:t xml:space="preserve"> </w:t>
            </w:r>
            <w:proofErr w:type="spellStart"/>
            <w:r w:rsidRPr="008A6D78">
              <w:rPr>
                <w:rFonts w:cs="Times New Roman"/>
                <w:szCs w:val="26"/>
              </w:rPr>
              <w:t>và</w:t>
            </w:r>
            <w:proofErr w:type="spellEnd"/>
            <w:r w:rsidRPr="008A6D78">
              <w:rPr>
                <w:rFonts w:cs="Times New Roman"/>
                <w:szCs w:val="26"/>
              </w:rPr>
              <w:t xml:space="preserve"> </w:t>
            </w:r>
            <w:proofErr w:type="spellStart"/>
            <w:r w:rsidRPr="008A6D78">
              <w:rPr>
                <w:rFonts w:cs="Times New Roman"/>
                <w:szCs w:val="26"/>
              </w:rPr>
              <w:t>giáo</w:t>
            </w:r>
            <w:proofErr w:type="spellEnd"/>
            <w:r w:rsidRPr="008A6D78">
              <w:rPr>
                <w:rFonts w:cs="Times New Roman"/>
                <w:szCs w:val="26"/>
              </w:rPr>
              <w:t xml:space="preserve"> </w:t>
            </w:r>
            <w:proofErr w:type="spellStart"/>
            <w:r w:rsidRPr="008A6D78">
              <w:rPr>
                <w:rFonts w:cs="Times New Roman"/>
                <w:szCs w:val="26"/>
              </w:rPr>
              <w:t>dục</w:t>
            </w:r>
            <w:proofErr w:type="spellEnd"/>
            <w:r w:rsidRPr="008A6D78">
              <w:rPr>
                <w:rFonts w:cs="Times New Roman"/>
                <w:szCs w:val="26"/>
              </w:rPr>
              <w:t xml:space="preserve"> </w:t>
            </w:r>
            <w:proofErr w:type="spellStart"/>
            <w:r w:rsidRPr="008A6D78">
              <w:rPr>
                <w:rFonts w:cs="Times New Roman"/>
                <w:szCs w:val="26"/>
              </w:rPr>
              <w:t>trẻ</w:t>
            </w:r>
            <w:proofErr w:type="spellEnd"/>
            <w:r w:rsidRPr="008A6D78">
              <w:rPr>
                <w:rFonts w:cs="Times New Roman"/>
                <w:szCs w:val="26"/>
              </w:rPr>
              <w:t xml:space="preserve"> </w:t>
            </w:r>
            <w:proofErr w:type="spellStart"/>
            <w:r w:rsidRPr="008A6D78">
              <w:rPr>
                <w:rFonts w:cs="Times New Roman"/>
                <w:szCs w:val="26"/>
              </w:rPr>
              <w:lastRenderedPageBreak/>
              <w:t>em</w:t>
            </w:r>
            <w:proofErr w:type="spellEnd"/>
            <w:r w:rsidRPr="008A6D78">
              <w:rPr>
                <w:rFonts w:cs="Times New Roman"/>
                <w:szCs w:val="26"/>
              </w:rPr>
              <w:t xml:space="preserve">, </w:t>
            </w:r>
            <w:proofErr w:type="spellStart"/>
            <w:r w:rsidRPr="008A6D78">
              <w:rPr>
                <w:rFonts w:cs="Times New Roman"/>
                <w:szCs w:val="26"/>
              </w:rPr>
              <w:t>Luật</w:t>
            </w:r>
            <w:proofErr w:type="spellEnd"/>
            <w:r w:rsidRPr="008A6D78">
              <w:rPr>
                <w:rFonts w:cs="Times New Roman"/>
                <w:szCs w:val="26"/>
              </w:rPr>
              <w:t xml:space="preserve"> </w:t>
            </w:r>
            <w:proofErr w:type="spellStart"/>
            <w:r w:rsidRPr="008A6D78">
              <w:rPr>
                <w:rFonts w:cs="Times New Roman"/>
                <w:szCs w:val="26"/>
              </w:rPr>
              <w:t>Hôn</w:t>
            </w:r>
            <w:proofErr w:type="spellEnd"/>
            <w:r w:rsidRPr="008A6D78">
              <w:rPr>
                <w:rFonts w:cs="Times New Roman"/>
                <w:szCs w:val="26"/>
              </w:rPr>
              <w:t xml:space="preserve"> </w:t>
            </w:r>
            <w:proofErr w:type="spellStart"/>
            <w:r w:rsidRPr="008A6D78">
              <w:rPr>
                <w:rFonts w:cs="Times New Roman"/>
                <w:szCs w:val="26"/>
              </w:rPr>
              <w:t>nhân</w:t>
            </w:r>
            <w:proofErr w:type="spellEnd"/>
            <w:r w:rsidRPr="008A6D78">
              <w:rPr>
                <w:rFonts w:cs="Times New Roman"/>
                <w:szCs w:val="26"/>
              </w:rPr>
              <w:t xml:space="preserve"> </w:t>
            </w:r>
            <w:proofErr w:type="spellStart"/>
            <w:r w:rsidRPr="008A6D78">
              <w:rPr>
                <w:rFonts w:cs="Times New Roman"/>
                <w:szCs w:val="26"/>
              </w:rPr>
              <w:t>và</w:t>
            </w:r>
            <w:proofErr w:type="spellEnd"/>
            <w:r w:rsidRPr="008A6D78">
              <w:rPr>
                <w:rFonts w:cs="Times New Roman"/>
                <w:szCs w:val="26"/>
              </w:rPr>
              <w:t xml:space="preserve"> Gia</w:t>
            </w:r>
            <w:r w:rsidRPr="008A6D78">
              <w:rPr>
                <w:rFonts w:cs="Times New Roman"/>
                <w:spacing w:val="40"/>
                <w:szCs w:val="26"/>
              </w:rPr>
              <w:t xml:space="preserve"> </w:t>
            </w:r>
            <w:proofErr w:type="spellStart"/>
            <w:r w:rsidRPr="008A6D78">
              <w:rPr>
                <w:rFonts w:cs="Times New Roman"/>
                <w:szCs w:val="26"/>
              </w:rPr>
              <w:t>đình</w:t>
            </w:r>
            <w:proofErr w:type="spellEnd"/>
            <w:r w:rsidRPr="008A6D78">
              <w:rPr>
                <w:rFonts w:cs="Times New Roman"/>
                <w:szCs w:val="26"/>
              </w:rPr>
              <w:t xml:space="preserve">, </w:t>
            </w:r>
            <w:proofErr w:type="spellStart"/>
            <w:r w:rsidRPr="008A6D78">
              <w:rPr>
                <w:rFonts w:cs="Times New Roman"/>
                <w:szCs w:val="26"/>
              </w:rPr>
              <w:t>Luật</w:t>
            </w:r>
            <w:proofErr w:type="spellEnd"/>
            <w:r w:rsidRPr="008A6D78">
              <w:rPr>
                <w:rFonts w:cs="Times New Roman"/>
                <w:szCs w:val="26"/>
              </w:rPr>
              <w:t xml:space="preserve"> </w:t>
            </w:r>
            <w:proofErr w:type="spellStart"/>
            <w:r w:rsidRPr="008A6D78">
              <w:rPr>
                <w:rFonts w:cs="Times New Roman"/>
                <w:szCs w:val="26"/>
              </w:rPr>
              <w:t>Phòng</w:t>
            </w:r>
            <w:proofErr w:type="spellEnd"/>
            <w:r w:rsidRPr="008A6D78">
              <w:rPr>
                <w:rFonts w:cs="Times New Roman"/>
                <w:szCs w:val="26"/>
              </w:rPr>
              <w:t xml:space="preserve">, </w:t>
            </w:r>
            <w:proofErr w:type="spellStart"/>
            <w:r w:rsidRPr="008A6D78">
              <w:rPr>
                <w:rFonts w:cs="Times New Roman"/>
                <w:szCs w:val="26"/>
              </w:rPr>
              <w:t>chống</w:t>
            </w:r>
            <w:proofErr w:type="spellEnd"/>
            <w:r w:rsidRPr="008A6D78">
              <w:rPr>
                <w:rFonts w:cs="Times New Roman"/>
                <w:szCs w:val="26"/>
              </w:rPr>
              <w:t xml:space="preserve"> </w:t>
            </w:r>
            <w:proofErr w:type="spellStart"/>
            <w:r w:rsidRPr="008A6D78">
              <w:rPr>
                <w:rFonts w:cs="Times New Roman"/>
                <w:szCs w:val="26"/>
              </w:rPr>
              <w:t>bạo</w:t>
            </w:r>
            <w:proofErr w:type="spellEnd"/>
            <w:r w:rsidRPr="008A6D78">
              <w:rPr>
                <w:rFonts w:cs="Times New Roman"/>
                <w:szCs w:val="26"/>
              </w:rPr>
              <w:t xml:space="preserve"> </w:t>
            </w:r>
            <w:proofErr w:type="spellStart"/>
            <w:r w:rsidRPr="008A6D78">
              <w:rPr>
                <w:rFonts w:cs="Times New Roman"/>
                <w:szCs w:val="26"/>
              </w:rPr>
              <w:t>lực</w:t>
            </w:r>
            <w:proofErr w:type="spellEnd"/>
            <w:r w:rsidRPr="008A6D78">
              <w:rPr>
                <w:rFonts w:cs="Times New Roman"/>
                <w:szCs w:val="26"/>
              </w:rPr>
              <w:t xml:space="preserve"> </w:t>
            </w:r>
            <w:proofErr w:type="spellStart"/>
            <w:r w:rsidRPr="008A6D78">
              <w:rPr>
                <w:rFonts w:cs="Times New Roman"/>
                <w:szCs w:val="26"/>
              </w:rPr>
              <w:t>gia</w:t>
            </w:r>
            <w:proofErr w:type="spellEnd"/>
            <w:r w:rsidRPr="008A6D78">
              <w:rPr>
                <w:rFonts w:cs="Times New Roman"/>
                <w:szCs w:val="26"/>
              </w:rPr>
              <w:t xml:space="preserve"> </w:t>
            </w:r>
            <w:proofErr w:type="spellStart"/>
            <w:r w:rsidRPr="008A6D78">
              <w:rPr>
                <w:rFonts w:cs="Times New Roman"/>
                <w:szCs w:val="26"/>
              </w:rPr>
              <w:t>đình</w:t>
            </w:r>
            <w:proofErr w:type="spellEnd"/>
            <w:r w:rsidRPr="008A6D78">
              <w:rPr>
                <w:rFonts w:cs="Times New Roman"/>
                <w:szCs w:val="26"/>
              </w:rPr>
              <w:t xml:space="preserve">, </w:t>
            </w:r>
            <w:proofErr w:type="spellStart"/>
            <w:r w:rsidRPr="008A6D78">
              <w:rPr>
                <w:rFonts w:cs="Times New Roman"/>
                <w:szCs w:val="26"/>
              </w:rPr>
              <w:t>Luật</w:t>
            </w:r>
            <w:proofErr w:type="spellEnd"/>
            <w:r w:rsidRPr="008A6D78">
              <w:rPr>
                <w:rFonts w:cs="Times New Roman"/>
                <w:szCs w:val="26"/>
              </w:rPr>
              <w:t xml:space="preserve"> Bình </w:t>
            </w:r>
            <w:proofErr w:type="spellStart"/>
            <w:r w:rsidRPr="008A6D78">
              <w:rPr>
                <w:rFonts w:cs="Times New Roman"/>
                <w:szCs w:val="26"/>
              </w:rPr>
              <w:t>đẳng</w:t>
            </w:r>
            <w:proofErr w:type="spellEnd"/>
            <w:r w:rsidRPr="008A6D78">
              <w:rPr>
                <w:rFonts w:cs="Times New Roman"/>
                <w:szCs w:val="26"/>
              </w:rPr>
              <w:t xml:space="preserve"> </w:t>
            </w:r>
            <w:proofErr w:type="spellStart"/>
            <w:r w:rsidRPr="008A6D78">
              <w:rPr>
                <w:rFonts w:cs="Times New Roman"/>
                <w:szCs w:val="26"/>
              </w:rPr>
              <w:t>giới</w:t>
            </w:r>
            <w:proofErr w:type="spellEnd"/>
            <w:r w:rsidRPr="008A6D78">
              <w:rPr>
                <w:rFonts w:cs="Times New Roman"/>
                <w:szCs w:val="26"/>
              </w:rPr>
              <w:t xml:space="preserve"> </w:t>
            </w:r>
            <w:proofErr w:type="spellStart"/>
            <w:r w:rsidRPr="008A6D78">
              <w:rPr>
                <w:rFonts w:cs="Times New Roman"/>
                <w:szCs w:val="26"/>
              </w:rPr>
              <w:t>và</w:t>
            </w:r>
            <w:proofErr w:type="spellEnd"/>
            <w:r w:rsidRPr="008A6D78">
              <w:rPr>
                <w:rFonts w:cs="Times New Roman"/>
                <w:szCs w:val="26"/>
              </w:rPr>
              <w:t xml:space="preserve"> </w:t>
            </w:r>
            <w:proofErr w:type="spellStart"/>
            <w:r w:rsidRPr="008A6D78">
              <w:rPr>
                <w:rFonts w:cs="Times New Roman"/>
                <w:szCs w:val="26"/>
              </w:rPr>
              <w:t>Chính</w:t>
            </w:r>
            <w:proofErr w:type="spellEnd"/>
            <w:r w:rsidRPr="008A6D78">
              <w:rPr>
                <w:rFonts w:cs="Times New Roman"/>
                <w:szCs w:val="26"/>
              </w:rPr>
              <w:t xml:space="preserve"> </w:t>
            </w:r>
            <w:proofErr w:type="spellStart"/>
            <w:r w:rsidRPr="008A6D78">
              <w:rPr>
                <w:rFonts w:cs="Times New Roman"/>
                <w:szCs w:val="26"/>
              </w:rPr>
              <w:t>sách</w:t>
            </w:r>
            <w:proofErr w:type="spellEnd"/>
            <w:r w:rsidRPr="008A6D78">
              <w:rPr>
                <w:rFonts w:cs="Times New Roman"/>
                <w:szCs w:val="26"/>
              </w:rPr>
              <w:t xml:space="preserve"> </w:t>
            </w:r>
            <w:proofErr w:type="spellStart"/>
            <w:r w:rsidRPr="008A6D78">
              <w:rPr>
                <w:rFonts w:cs="Times New Roman"/>
                <w:szCs w:val="26"/>
              </w:rPr>
              <w:t>dân</w:t>
            </w:r>
            <w:proofErr w:type="spellEnd"/>
            <w:r w:rsidRPr="008A6D78">
              <w:rPr>
                <w:rFonts w:cs="Times New Roman"/>
                <w:szCs w:val="26"/>
              </w:rPr>
              <w:t xml:space="preserve"> </w:t>
            </w:r>
            <w:proofErr w:type="spellStart"/>
            <w:r w:rsidRPr="008A6D78">
              <w:rPr>
                <w:rFonts w:cs="Times New Roman"/>
                <w:szCs w:val="26"/>
              </w:rPr>
              <w:t>số</w:t>
            </w:r>
            <w:proofErr w:type="spellEnd"/>
          </w:p>
          <w:p w14:paraId="00B1BEDF" w14:textId="77777777" w:rsidR="009850CE" w:rsidRDefault="009850CE" w:rsidP="002A3CEF">
            <w:pPr>
              <w:spacing w:after="0" w:line="240" w:lineRule="atLeast"/>
              <w:rPr>
                <w:rFonts w:cs="Times New Roman"/>
                <w:szCs w:val="26"/>
              </w:rPr>
            </w:pPr>
            <w:r w:rsidRPr="008A6D78">
              <w:rPr>
                <w:rFonts w:cs="Times New Roman"/>
                <w:szCs w:val="26"/>
              </w:rPr>
              <w:t xml:space="preserve">5.2. </w:t>
            </w:r>
            <w:proofErr w:type="spellStart"/>
            <w:r w:rsidRPr="008A6D78">
              <w:rPr>
                <w:rFonts w:cs="Times New Roman"/>
                <w:szCs w:val="26"/>
              </w:rPr>
              <w:t>Không</w:t>
            </w:r>
            <w:proofErr w:type="spellEnd"/>
            <w:r w:rsidRPr="008A6D78">
              <w:rPr>
                <w:rFonts w:cs="Times New Roman"/>
                <w:szCs w:val="26"/>
              </w:rPr>
              <w:t xml:space="preserve"> </w:t>
            </w:r>
            <w:proofErr w:type="spellStart"/>
            <w:r w:rsidRPr="008A6D78">
              <w:rPr>
                <w:rFonts w:cs="Times New Roman"/>
                <w:szCs w:val="26"/>
              </w:rPr>
              <w:t>có</w:t>
            </w:r>
            <w:proofErr w:type="spellEnd"/>
            <w:r w:rsidRPr="008A6D78">
              <w:rPr>
                <w:rFonts w:cs="Times New Roman"/>
                <w:szCs w:val="26"/>
              </w:rPr>
              <w:t xml:space="preserve"> </w:t>
            </w:r>
            <w:proofErr w:type="spellStart"/>
            <w:r w:rsidRPr="008A6D78">
              <w:rPr>
                <w:rFonts w:cs="Times New Roman"/>
                <w:szCs w:val="26"/>
              </w:rPr>
              <w:t>tảo</w:t>
            </w:r>
            <w:proofErr w:type="spellEnd"/>
            <w:r w:rsidRPr="008A6D78">
              <w:rPr>
                <w:rFonts w:cs="Times New Roman"/>
                <w:szCs w:val="26"/>
              </w:rPr>
              <w:t xml:space="preserve"> </w:t>
            </w:r>
            <w:proofErr w:type="spellStart"/>
            <w:r w:rsidRPr="008A6D78">
              <w:rPr>
                <w:rFonts w:cs="Times New Roman"/>
                <w:szCs w:val="26"/>
              </w:rPr>
              <w:t>hôn</w:t>
            </w:r>
            <w:proofErr w:type="spellEnd"/>
            <w:r w:rsidRPr="008A6D78">
              <w:rPr>
                <w:rFonts w:cs="Times New Roman"/>
                <w:szCs w:val="26"/>
              </w:rPr>
              <w:t xml:space="preserve">; </w:t>
            </w:r>
            <w:proofErr w:type="spellStart"/>
            <w:r w:rsidRPr="008A6D78">
              <w:rPr>
                <w:rFonts w:cs="Times New Roman"/>
                <w:szCs w:val="26"/>
              </w:rPr>
              <w:t>bạo</w:t>
            </w:r>
            <w:proofErr w:type="spellEnd"/>
            <w:r w:rsidRPr="008A6D78">
              <w:rPr>
                <w:rFonts w:cs="Times New Roman"/>
                <w:szCs w:val="26"/>
              </w:rPr>
              <w:t xml:space="preserve"> </w:t>
            </w:r>
            <w:proofErr w:type="spellStart"/>
            <w:r w:rsidRPr="008A6D78">
              <w:rPr>
                <w:rFonts w:cs="Times New Roman"/>
                <w:szCs w:val="26"/>
              </w:rPr>
              <w:t>lực</w:t>
            </w:r>
            <w:proofErr w:type="spellEnd"/>
            <w:r w:rsidRPr="008A6D78">
              <w:rPr>
                <w:rFonts w:cs="Times New Roman"/>
                <w:szCs w:val="26"/>
              </w:rPr>
              <w:t xml:space="preserve"> </w:t>
            </w:r>
            <w:proofErr w:type="spellStart"/>
            <w:r w:rsidRPr="008A6D78">
              <w:rPr>
                <w:rFonts w:cs="Times New Roman"/>
                <w:szCs w:val="26"/>
              </w:rPr>
              <w:t>gia</w:t>
            </w:r>
            <w:proofErr w:type="spellEnd"/>
            <w:r w:rsidRPr="008A6D78">
              <w:rPr>
                <w:rFonts w:cs="Times New Roman"/>
                <w:szCs w:val="26"/>
              </w:rPr>
              <w:t xml:space="preserve"> </w:t>
            </w:r>
            <w:proofErr w:type="spellStart"/>
            <w:r w:rsidRPr="008A6D78">
              <w:rPr>
                <w:rFonts w:cs="Times New Roman"/>
                <w:szCs w:val="26"/>
              </w:rPr>
              <w:t>đình</w:t>
            </w:r>
            <w:proofErr w:type="spellEnd"/>
            <w:r w:rsidRPr="008A6D78">
              <w:rPr>
                <w:rFonts w:cs="Times New Roman"/>
                <w:szCs w:val="26"/>
              </w:rPr>
              <w:t>;</w:t>
            </w:r>
            <w:r w:rsidRPr="008A6D78">
              <w:rPr>
                <w:rFonts w:cs="Times New Roman"/>
                <w:spacing w:val="40"/>
                <w:szCs w:val="26"/>
              </w:rPr>
              <w:t xml:space="preserve"> </w:t>
            </w:r>
            <w:proofErr w:type="spellStart"/>
            <w:r w:rsidRPr="008A6D78">
              <w:rPr>
                <w:rFonts w:cs="Times New Roman"/>
                <w:szCs w:val="26"/>
              </w:rPr>
              <w:t>trên</w:t>
            </w:r>
            <w:proofErr w:type="spellEnd"/>
            <w:r w:rsidRPr="008A6D78">
              <w:rPr>
                <w:rFonts w:cs="Times New Roman"/>
                <w:spacing w:val="-2"/>
                <w:szCs w:val="26"/>
              </w:rPr>
              <w:t xml:space="preserve"> </w:t>
            </w:r>
            <w:proofErr w:type="spellStart"/>
            <w:r w:rsidRPr="008A6D78">
              <w:rPr>
                <w:rFonts w:cs="Times New Roman"/>
                <w:szCs w:val="26"/>
              </w:rPr>
              <w:t>địa</w:t>
            </w:r>
            <w:proofErr w:type="spellEnd"/>
            <w:r w:rsidRPr="008A6D78">
              <w:rPr>
                <w:rFonts w:cs="Times New Roman"/>
                <w:spacing w:val="-3"/>
                <w:szCs w:val="26"/>
              </w:rPr>
              <w:t xml:space="preserve"> </w:t>
            </w:r>
            <w:proofErr w:type="spellStart"/>
            <w:r w:rsidRPr="008A6D78">
              <w:rPr>
                <w:rFonts w:cs="Times New Roman"/>
                <w:szCs w:val="26"/>
              </w:rPr>
              <w:t>bàn</w:t>
            </w:r>
            <w:proofErr w:type="spellEnd"/>
            <w:r w:rsidRPr="008A6D78">
              <w:rPr>
                <w:rFonts w:cs="Times New Roman"/>
                <w:spacing w:val="-2"/>
                <w:szCs w:val="26"/>
              </w:rPr>
              <w:t xml:space="preserve"> </w:t>
            </w:r>
            <w:proofErr w:type="spellStart"/>
            <w:r w:rsidRPr="008A6D78">
              <w:rPr>
                <w:rFonts w:cs="Times New Roman"/>
                <w:szCs w:val="26"/>
              </w:rPr>
              <w:t>thôn</w:t>
            </w:r>
            <w:proofErr w:type="spellEnd"/>
            <w:r w:rsidRPr="008A6D78">
              <w:rPr>
                <w:rFonts w:cs="Times New Roman"/>
                <w:szCs w:val="26"/>
              </w:rPr>
              <w:t>,</w:t>
            </w:r>
            <w:r w:rsidRPr="008A6D78">
              <w:rPr>
                <w:rFonts w:cs="Times New Roman"/>
                <w:spacing w:val="-3"/>
                <w:szCs w:val="26"/>
              </w:rPr>
              <w:t xml:space="preserve"> </w:t>
            </w:r>
            <w:proofErr w:type="spellStart"/>
            <w:r w:rsidRPr="008A6D78">
              <w:rPr>
                <w:rFonts w:cs="Times New Roman"/>
                <w:szCs w:val="26"/>
              </w:rPr>
              <w:t>tổ</w:t>
            </w:r>
            <w:proofErr w:type="spellEnd"/>
            <w:r w:rsidRPr="008A6D78">
              <w:rPr>
                <w:rFonts w:cs="Times New Roman"/>
                <w:spacing w:val="-2"/>
                <w:szCs w:val="26"/>
              </w:rPr>
              <w:t xml:space="preserve"> </w:t>
            </w:r>
            <w:proofErr w:type="spellStart"/>
            <w:r w:rsidRPr="008A6D78">
              <w:rPr>
                <w:rFonts w:cs="Times New Roman"/>
                <w:szCs w:val="26"/>
              </w:rPr>
              <w:t>dân</w:t>
            </w:r>
            <w:proofErr w:type="spellEnd"/>
            <w:r w:rsidRPr="008A6D78">
              <w:rPr>
                <w:rFonts w:cs="Times New Roman"/>
                <w:szCs w:val="26"/>
              </w:rPr>
              <w:t xml:space="preserve"> </w:t>
            </w:r>
            <w:proofErr w:type="spellStart"/>
            <w:r w:rsidRPr="008A6D78">
              <w:rPr>
                <w:rFonts w:cs="Times New Roman"/>
                <w:szCs w:val="26"/>
              </w:rPr>
              <w:t>phố</w:t>
            </w:r>
            <w:proofErr w:type="spellEnd"/>
            <w:r w:rsidRPr="008A6D78">
              <w:rPr>
                <w:rFonts w:cs="Times New Roman"/>
                <w:spacing w:val="-2"/>
                <w:szCs w:val="26"/>
              </w:rPr>
              <w:t xml:space="preserve"> </w:t>
            </w:r>
            <w:proofErr w:type="spellStart"/>
            <w:r w:rsidRPr="008A6D78">
              <w:rPr>
                <w:rFonts w:cs="Times New Roman"/>
                <w:szCs w:val="26"/>
              </w:rPr>
              <w:t>xây</w:t>
            </w:r>
            <w:proofErr w:type="spellEnd"/>
            <w:r w:rsidRPr="008A6D78">
              <w:rPr>
                <w:rFonts w:cs="Times New Roman"/>
                <w:szCs w:val="26"/>
              </w:rPr>
              <w:t xml:space="preserve"> </w:t>
            </w:r>
            <w:proofErr w:type="spellStart"/>
            <w:r w:rsidRPr="008A6D78">
              <w:rPr>
                <w:rFonts w:cs="Times New Roman"/>
                <w:szCs w:val="26"/>
              </w:rPr>
              <w:t>dựng</w:t>
            </w:r>
            <w:proofErr w:type="spellEnd"/>
            <w:r w:rsidRPr="008A6D78">
              <w:rPr>
                <w:rFonts w:cs="Times New Roman"/>
                <w:szCs w:val="26"/>
              </w:rPr>
              <w:t xml:space="preserve"> </w:t>
            </w:r>
            <w:proofErr w:type="spellStart"/>
            <w:r w:rsidRPr="008A6D78">
              <w:rPr>
                <w:rFonts w:cs="Times New Roman"/>
                <w:szCs w:val="26"/>
              </w:rPr>
              <w:t>được</w:t>
            </w:r>
            <w:proofErr w:type="spellEnd"/>
            <w:r w:rsidRPr="008A6D78">
              <w:rPr>
                <w:rFonts w:cs="Times New Roman"/>
                <w:szCs w:val="26"/>
              </w:rPr>
              <w:t xml:space="preserve"> </w:t>
            </w:r>
            <w:proofErr w:type="spellStart"/>
            <w:r w:rsidRPr="008A6D78">
              <w:rPr>
                <w:rFonts w:cs="Times New Roman"/>
                <w:szCs w:val="26"/>
              </w:rPr>
              <w:t>Mô</w:t>
            </w:r>
            <w:proofErr w:type="spellEnd"/>
            <w:r w:rsidRPr="008A6D78">
              <w:rPr>
                <w:rFonts w:cs="Times New Roman"/>
                <w:szCs w:val="26"/>
              </w:rPr>
              <w:t xml:space="preserve"> </w:t>
            </w:r>
            <w:proofErr w:type="spellStart"/>
            <w:r w:rsidRPr="008A6D78">
              <w:rPr>
                <w:rFonts w:cs="Times New Roman"/>
                <w:szCs w:val="26"/>
              </w:rPr>
              <w:t>hình</w:t>
            </w:r>
            <w:proofErr w:type="spellEnd"/>
            <w:r w:rsidRPr="008A6D78">
              <w:rPr>
                <w:rFonts w:cs="Times New Roman"/>
                <w:szCs w:val="26"/>
              </w:rPr>
              <w:t xml:space="preserve"> Phòng, </w:t>
            </w:r>
            <w:proofErr w:type="spellStart"/>
            <w:r w:rsidRPr="008A6D78">
              <w:rPr>
                <w:rFonts w:cs="Times New Roman"/>
                <w:szCs w:val="26"/>
              </w:rPr>
              <w:t>chống</w:t>
            </w:r>
            <w:proofErr w:type="spellEnd"/>
            <w:r w:rsidRPr="008A6D78">
              <w:rPr>
                <w:rFonts w:cs="Times New Roman"/>
                <w:szCs w:val="26"/>
              </w:rPr>
              <w:t xml:space="preserve"> </w:t>
            </w:r>
            <w:proofErr w:type="spellStart"/>
            <w:r w:rsidRPr="008A6D78">
              <w:rPr>
                <w:rFonts w:cs="Times New Roman"/>
                <w:szCs w:val="26"/>
              </w:rPr>
              <w:t>bạo</w:t>
            </w:r>
            <w:proofErr w:type="spellEnd"/>
            <w:r w:rsidRPr="008A6D78">
              <w:rPr>
                <w:rFonts w:cs="Times New Roman"/>
                <w:szCs w:val="26"/>
              </w:rPr>
              <w:t xml:space="preserve"> </w:t>
            </w:r>
            <w:proofErr w:type="spellStart"/>
            <w:r w:rsidRPr="008A6D78">
              <w:rPr>
                <w:rFonts w:cs="Times New Roman"/>
                <w:szCs w:val="26"/>
              </w:rPr>
              <w:t>lực</w:t>
            </w:r>
            <w:proofErr w:type="spellEnd"/>
            <w:r w:rsidRPr="008A6D78">
              <w:rPr>
                <w:rFonts w:cs="Times New Roman"/>
                <w:szCs w:val="26"/>
              </w:rPr>
              <w:t xml:space="preserve"> </w:t>
            </w:r>
            <w:proofErr w:type="spellStart"/>
            <w:r w:rsidRPr="008A6D78">
              <w:rPr>
                <w:rFonts w:cs="Times New Roman"/>
                <w:szCs w:val="26"/>
              </w:rPr>
              <w:t>gia</w:t>
            </w:r>
            <w:proofErr w:type="spellEnd"/>
            <w:r w:rsidRPr="008A6D78">
              <w:rPr>
                <w:rFonts w:cs="Times New Roman"/>
                <w:szCs w:val="26"/>
              </w:rPr>
              <w:t xml:space="preserve"> </w:t>
            </w:r>
            <w:proofErr w:type="spellStart"/>
            <w:r w:rsidRPr="008A6D78">
              <w:rPr>
                <w:rFonts w:cs="Times New Roman"/>
                <w:szCs w:val="26"/>
              </w:rPr>
              <w:t>đình</w:t>
            </w:r>
            <w:proofErr w:type="spellEnd"/>
            <w:r w:rsidRPr="008A6D78">
              <w:rPr>
                <w:rFonts w:cs="Times New Roman"/>
                <w:szCs w:val="26"/>
              </w:rPr>
              <w:t>.</w:t>
            </w:r>
          </w:p>
          <w:p w14:paraId="7F048940" w14:textId="77777777" w:rsidR="008A6D78" w:rsidRPr="008A6D78" w:rsidRDefault="008A6D78" w:rsidP="002A3CEF">
            <w:pPr>
              <w:spacing w:after="0" w:line="240" w:lineRule="atLeast"/>
              <w:rPr>
                <w:rFonts w:cs="Times New Roman"/>
                <w:szCs w:val="26"/>
              </w:rPr>
            </w:pPr>
          </w:p>
        </w:tc>
        <w:tc>
          <w:tcPr>
            <w:tcW w:w="3827" w:type="dxa"/>
          </w:tcPr>
          <w:p w14:paraId="149780BD" w14:textId="77777777" w:rsidR="009850CE" w:rsidRPr="008A6D78" w:rsidRDefault="009850CE" w:rsidP="002A3CEF">
            <w:pPr>
              <w:spacing w:after="0" w:line="240" w:lineRule="atLeast"/>
              <w:rPr>
                <w:rFonts w:cs="Times New Roman"/>
                <w:szCs w:val="26"/>
              </w:rPr>
            </w:pPr>
            <w:r w:rsidRPr="008A6D78">
              <w:rPr>
                <w:rStyle w:val="fontstyle01"/>
                <w:rFonts w:ascii="Times New Roman" w:hAnsi="Times New Roman" w:cs="Times New Roman"/>
                <w:sz w:val="26"/>
                <w:szCs w:val="26"/>
              </w:rPr>
              <w:lastRenderedPageBreak/>
              <w:t xml:space="preserve">5. </w:t>
            </w:r>
            <w:proofErr w:type="spellStart"/>
            <w:r w:rsidRPr="008A6D78">
              <w:rPr>
                <w:rStyle w:val="fontstyle01"/>
                <w:rFonts w:ascii="Times New Roman" w:hAnsi="Times New Roman" w:cs="Times New Roman"/>
                <w:sz w:val="26"/>
                <w:szCs w:val="26"/>
              </w:rPr>
              <w:t>Thực</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hiện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tốt</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công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tác</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phòng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chống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bạo</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lực</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gia</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đình</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bạo</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lực</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trên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cơ</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sở</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giới</w:t>
            </w:r>
            <w:proofErr w:type="spellEnd"/>
            <w:r w:rsidRPr="008A6D78">
              <w:rPr>
                <w:rStyle w:val="fontstyle01"/>
                <w:rFonts w:ascii="Times New Roman" w:hAnsi="Times New Roman" w:cs="Times New Roman"/>
                <w:sz w:val="26"/>
                <w:szCs w:val="26"/>
              </w:rPr>
              <w:t xml:space="preserve">. Trong </w:t>
            </w:r>
            <w:proofErr w:type="spellStart"/>
            <w:r w:rsidRPr="008A6D78">
              <w:rPr>
                <w:rStyle w:val="fontstyle01"/>
                <w:rFonts w:ascii="Times New Roman" w:hAnsi="Times New Roman" w:cs="Times New Roman"/>
                <w:sz w:val="26"/>
                <w:szCs w:val="26"/>
              </w:rPr>
              <w:t>năm</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không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có</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vụ</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bạo</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lực</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gia</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đình</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bị</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xem</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xét</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xử</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lý</w:t>
            </w:r>
            <w:proofErr w:type="spellEnd"/>
          </w:p>
          <w:p w14:paraId="133297AC" w14:textId="77777777" w:rsidR="009850CE" w:rsidRPr="008A6D78" w:rsidRDefault="009850CE" w:rsidP="002A3CEF">
            <w:pPr>
              <w:spacing w:after="0" w:line="240" w:lineRule="atLeast"/>
              <w:rPr>
                <w:rFonts w:cs="Times New Roman"/>
                <w:szCs w:val="26"/>
              </w:rPr>
            </w:pPr>
          </w:p>
        </w:tc>
        <w:tc>
          <w:tcPr>
            <w:tcW w:w="3544" w:type="dxa"/>
          </w:tcPr>
          <w:p w14:paraId="45017FC5" w14:textId="77777777" w:rsidR="009850CE" w:rsidRPr="008A6D78" w:rsidRDefault="009850CE" w:rsidP="002A3CEF">
            <w:pPr>
              <w:spacing w:after="0" w:line="240" w:lineRule="atLeast"/>
              <w:rPr>
                <w:rFonts w:cs="Times New Roman"/>
                <w:bCs/>
                <w:szCs w:val="26"/>
              </w:rPr>
            </w:pPr>
            <w:r w:rsidRPr="008A6D78">
              <w:rPr>
                <w:rFonts w:cs="Times New Roman"/>
                <w:bCs/>
                <w:szCs w:val="26"/>
              </w:rPr>
              <w:lastRenderedPageBreak/>
              <w:t>5.</w:t>
            </w:r>
            <w:r w:rsidRPr="008A6D78">
              <w:rPr>
                <w:rFonts w:cs="Times New Roman"/>
                <w:bCs/>
                <w:spacing w:val="-1"/>
                <w:szCs w:val="26"/>
              </w:rPr>
              <w:t xml:space="preserve"> </w:t>
            </w:r>
            <w:proofErr w:type="spellStart"/>
            <w:r w:rsidRPr="008A6D78">
              <w:rPr>
                <w:rFonts w:cs="Times New Roman"/>
                <w:bCs/>
                <w:szCs w:val="26"/>
              </w:rPr>
              <w:t>Thực</w:t>
            </w:r>
            <w:proofErr w:type="spellEnd"/>
            <w:r w:rsidRPr="008A6D78">
              <w:rPr>
                <w:rFonts w:cs="Times New Roman"/>
                <w:bCs/>
                <w:spacing w:val="-1"/>
                <w:szCs w:val="26"/>
              </w:rPr>
              <w:t xml:space="preserve"> </w:t>
            </w:r>
            <w:proofErr w:type="spellStart"/>
            <w:r w:rsidRPr="008A6D78">
              <w:rPr>
                <w:rFonts w:cs="Times New Roman"/>
                <w:bCs/>
                <w:szCs w:val="26"/>
              </w:rPr>
              <w:t>hiện</w:t>
            </w:r>
            <w:proofErr w:type="spellEnd"/>
            <w:r w:rsidRPr="008A6D78">
              <w:rPr>
                <w:rFonts w:cs="Times New Roman"/>
                <w:bCs/>
                <w:spacing w:val="-1"/>
                <w:szCs w:val="26"/>
              </w:rPr>
              <w:t xml:space="preserve"> </w:t>
            </w:r>
            <w:proofErr w:type="spellStart"/>
            <w:r w:rsidRPr="008A6D78">
              <w:rPr>
                <w:rFonts w:cs="Times New Roman"/>
                <w:bCs/>
                <w:szCs w:val="26"/>
              </w:rPr>
              <w:t>tốt</w:t>
            </w:r>
            <w:proofErr w:type="spellEnd"/>
            <w:r w:rsidRPr="008A6D78">
              <w:rPr>
                <w:rFonts w:cs="Times New Roman"/>
                <w:bCs/>
                <w:spacing w:val="-1"/>
                <w:szCs w:val="26"/>
              </w:rPr>
              <w:t xml:space="preserve"> </w:t>
            </w:r>
            <w:proofErr w:type="spellStart"/>
            <w:r w:rsidRPr="008A6D78">
              <w:rPr>
                <w:rFonts w:cs="Times New Roman"/>
                <w:bCs/>
                <w:szCs w:val="26"/>
              </w:rPr>
              <w:t>công</w:t>
            </w:r>
            <w:proofErr w:type="spellEnd"/>
            <w:r w:rsidRPr="008A6D78">
              <w:rPr>
                <w:rFonts w:cs="Times New Roman"/>
                <w:bCs/>
                <w:szCs w:val="26"/>
              </w:rPr>
              <w:t xml:space="preserve"> </w:t>
            </w:r>
            <w:proofErr w:type="spellStart"/>
            <w:r w:rsidRPr="008A6D78">
              <w:rPr>
                <w:rFonts w:cs="Times New Roman"/>
                <w:bCs/>
                <w:szCs w:val="26"/>
              </w:rPr>
              <w:t>tác</w:t>
            </w:r>
            <w:proofErr w:type="spellEnd"/>
            <w:r w:rsidRPr="008A6D78">
              <w:rPr>
                <w:rFonts w:cs="Times New Roman"/>
                <w:bCs/>
                <w:spacing w:val="-1"/>
                <w:szCs w:val="26"/>
              </w:rPr>
              <w:t xml:space="preserve"> </w:t>
            </w:r>
            <w:proofErr w:type="spellStart"/>
            <w:r w:rsidRPr="008A6D78">
              <w:rPr>
                <w:rFonts w:cs="Times New Roman"/>
                <w:bCs/>
                <w:szCs w:val="26"/>
              </w:rPr>
              <w:t>phòng</w:t>
            </w:r>
            <w:proofErr w:type="spellEnd"/>
            <w:r w:rsidRPr="008A6D78">
              <w:rPr>
                <w:rFonts w:cs="Times New Roman"/>
                <w:bCs/>
                <w:szCs w:val="26"/>
              </w:rPr>
              <w:t>,</w:t>
            </w:r>
            <w:r w:rsidRPr="008A6D78">
              <w:rPr>
                <w:rFonts w:cs="Times New Roman"/>
                <w:bCs/>
                <w:spacing w:val="-1"/>
                <w:szCs w:val="26"/>
              </w:rPr>
              <w:t xml:space="preserve"> </w:t>
            </w:r>
            <w:proofErr w:type="spellStart"/>
            <w:r w:rsidRPr="008A6D78">
              <w:rPr>
                <w:rFonts w:cs="Times New Roman"/>
                <w:bCs/>
                <w:szCs w:val="26"/>
              </w:rPr>
              <w:t>chống</w:t>
            </w:r>
            <w:proofErr w:type="spellEnd"/>
            <w:r w:rsidRPr="008A6D78">
              <w:rPr>
                <w:rFonts w:cs="Times New Roman"/>
                <w:bCs/>
                <w:spacing w:val="-1"/>
                <w:szCs w:val="26"/>
              </w:rPr>
              <w:t xml:space="preserve"> </w:t>
            </w:r>
            <w:proofErr w:type="spellStart"/>
            <w:r w:rsidRPr="008A6D78">
              <w:rPr>
                <w:rFonts w:cs="Times New Roman"/>
                <w:bCs/>
                <w:szCs w:val="26"/>
              </w:rPr>
              <w:t>bạo</w:t>
            </w:r>
            <w:proofErr w:type="spellEnd"/>
            <w:r w:rsidRPr="008A6D78">
              <w:rPr>
                <w:rFonts w:cs="Times New Roman"/>
                <w:bCs/>
                <w:spacing w:val="-1"/>
                <w:szCs w:val="26"/>
              </w:rPr>
              <w:t xml:space="preserve"> </w:t>
            </w:r>
            <w:proofErr w:type="spellStart"/>
            <w:r w:rsidRPr="008A6D78">
              <w:rPr>
                <w:rFonts w:cs="Times New Roman"/>
                <w:bCs/>
                <w:szCs w:val="26"/>
              </w:rPr>
              <w:t>lực</w:t>
            </w:r>
            <w:proofErr w:type="spellEnd"/>
            <w:r w:rsidRPr="008A6D78">
              <w:rPr>
                <w:rFonts w:cs="Times New Roman"/>
                <w:bCs/>
                <w:spacing w:val="-1"/>
                <w:szCs w:val="26"/>
              </w:rPr>
              <w:t xml:space="preserve"> </w:t>
            </w:r>
            <w:proofErr w:type="spellStart"/>
            <w:r w:rsidRPr="008A6D78">
              <w:rPr>
                <w:rFonts w:cs="Times New Roman"/>
                <w:bCs/>
                <w:szCs w:val="26"/>
              </w:rPr>
              <w:t>gia</w:t>
            </w:r>
            <w:proofErr w:type="spellEnd"/>
            <w:r w:rsidRPr="008A6D78">
              <w:rPr>
                <w:rFonts w:cs="Times New Roman"/>
                <w:bCs/>
                <w:szCs w:val="26"/>
              </w:rPr>
              <w:t xml:space="preserve"> </w:t>
            </w:r>
            <w:proofErr w:type="spellStart"/>
            <w:r w:rsidRPr="008A6D78">
              <w:rPr>
                <w:rFonts w:cs="Times New Roman"/>
                <w:bCs/>
                <w:szCs w:val="26"/>
              </w:rPr>
              <w:t>đình</w:t>
            </w:r>
            <w:proofErr w:type="spellEnd"/>
            <w:r w:rsidRPr="008A6D78">
              <w:rPr>
                <w:rFonts w:cs="Times New Roman"/>
                <w:bCs/>
                <w:szCs w:val="26"/>
              </w:rPr>
              <w:t xml:space="preserve">/ </w:t>
            </w:r>
            <w:proofErr w:type="spellStart"/>
            <w:r w:rsidRPr="008A6D78">
              <w:rPr>
                <w:rFonts w:cs="Times New Roman"/>
                <w:bCs/>
                <w:szCs w:val="26"/>
              </w:rPr>
              <w:t>bạo</w:t>
            </w:r>
            <w:proofErr w:type="spellEnd"/>
            <w:r w:rsidRPr="008A6D78">
              <w:rPr>
                <w:rFonts w:cs="Times New Roman"/>
                <w:bCs/>
                <w:szCs w:val="26"/>
              </w:rPr>
              <w:t xml:space="preserve"> </w:t>
            </w:r>
            <w:proofErr w:type="spellStart"/>
            <w:r w:rsidRPr="008A6D78">
              <w:rPr>
                <w:rFonts w:cs="Times New Roman"/>
                <w:bCs/>
                <w:szCs w:val="26"/>
              </w:rPr>
              <w:t>lực</w:t>
            </w:r>
            <w:proofErr w:type="spellEnd"/>
            <w:r w:rsidRPr="008A6D78">
              <w:rPr>
                <w:rFonts w:cs="Times New Roman"/>
                <w:bCs/>
                <w:szCs w:val="26"/>
              </w:rPr>
              <w:t xml:space="preserve"> </w:t>
            </w:r>
            <w:proofErr w:type="spellStart"/>
            <w:r w:rsidRPr="008A6D78">
              <w:rPr>
                <w:rFonts w:cs="Times New Roman"/>
                <w:bCs/>
                <w:szCs w:val="26"/>
              </w:rPr>
              <w:t>trên</w:t>
            </w:r>
            <w:proofErr w:type="spellEnd"/>
            <w:r w:rsidRPr="008A6D78">
              <w:rPr>
                <w:rFonts w:cs="Times New Roman"/>
                <w:bCs/>
                <w:szCs w:val="26"/>
              </w:rPr>
              <w:t xml:space="preserve"> </w:t>
            </w:r>
            <w:proofErr w:type="spellStart"/>
            <w:r w:rsidRPr="008A6D78">
              <w:rPr>
                <w:rFonts w:cs="Times New Roman"/>
                <w:bCs/>
                <w:szCs w:val="26"/>
              </w:rPr>
              <w:t>cơ</w:t>
            </w:r>
            <w:proofErr w:type="spellEnd"/>
            <w:r w:rsidRPr="008A6D78">
              <w:rPr>
                <w:rFonts w:cs="Times New Roman"/>
                <w:bCs/>
                <w:szCs w:val="26"/>
              </w:rPr>
              <w:t xml:space="preserve"> </w:t>
            </w:r>
            <w:proofErr w:type="spellStart"/>
            <w:r w:rsidRPr="008A6D78">
              <w:rPr>
                <w:rFonts w:cs="Times New Roman"/>
                <w:bCs/>
                <w:szCs w:val="26"/>
              </w:rPr>
              <w:t>sở</w:t>
            </w:r>
            <w:proofErr w:type="spellEnd"/>
            <w:r w:rsidRPr="008A6D78">
              <w:rPr>
                <w:rFonts w:cs="Times New Roman"/>
                <w:bCs/>
                <w:szCs w:val="26"/>
              </w:rPr>
              <w:t xml:space="preserve"> </w:t>
            </w:r>
            <w:proofErr w:type="spellStart"/>
            <w:r w:rsidRPr="008A6D78">
              <w:rPr>
                <w:rFonts w:cs="Times New Roman"/>
                <w:bCs/>
                <w:szCs w:val="26"/>
              </w:rPr>
              <w:t>giới</w:t>
            </w:r>
            <w:proofErr w:type="spellEnd"/>
          </w:p>
          <w:p w14:paraId="658F81BB" w14:textId="77777777" w:rsidR="009850CE" w:rsidRPr="008A6D78" w:rsidRDefault="009850CE" w:rsidP="002A3CEF">
            <w:pPr>
              <w:spacing w:after="0" w:line="240" w:lineRule="atLeast"/>
              <w:rPr>
                <w:rFonts w:cs="Times New Roman"/>
                <w:bCs/>
                <w:szCs w:val="26"/>
              </w:rPr>
            </w:pPr>
            <w:r w:rsidRPr="008A6D78">
              <w:rPr>
                <w:rFonts w:cs="Times New Roman"/>
                <w:bCs/>
                <w:szCs w:val="26"/>
              </w:rPr>
              <w:t xml:space="preserve">5.1. </w:t>
            </w:r>
            <w:proofErr w:type="spellStart"/>
            <w:r w:rsidRPr="008A6D78">
              <w:rPr>
                <w:rFonts w:cs="Times New Roman"/>
                <w:bCs/>
                <w:szCs w:val="26"/>
              </w:rPr>
              <w:t>Không</w:t>
            </w:r>
            <w:proofErr w:type="spellEnd"/>
            <w:r w:rsidRPr="008A6D78">
              <w:rPr>
                <w:rFonts w:cs="Times New Roman"/>
                <w:bCs/>
                <w:szCs w:val="26"/>
              </w:rPr>
              <w:t xml:space="preserve"> </w:t>
            </w:r>
            <w:proofErr w:type="spellStart"/>
            <w:r w:rsidRPr="008A6D78">
              <w:rPr>
                <w:rFonts w:cs="Times New Roman"/>
                <w:bCs/>
                <w:szCs w:val="26"/>
              </w:rPr>
              <w:t>để</w:t>
            </w:r>
            <w:proofErr w:type="spellEnd"/>
            <w:r w:rsidRPr="008A6D78">
              <w:rPr>
                <w:rFonts w:cs="Times New Roman"/>
                <w:bCs/>
                <w:szCs w:val="26"/>
              </w:rPr>
              <w:t xml:space="preserve"> </w:t>
            </w:r>
            <w:proofErr w:type="spellStart"/>
            <w:r w:rsidRPr="008A6D78">
              <w:rPr>
                <w:rFonts w:cs="Times New Roman"/>
                <w:bCs/>
                <w:szCs w:val="26"/>
              </w:rPr>
              <w:t>xảy</w:t>
            </w:r>
            <w:proofErr w:type="spellEnd"/>
            <w:r w:rsidRPr="008A6D78">
              <w:rPr>
                <w:rFonts w:cs="Times New Roman"/>
                <w:bCs/>
                <w:szCs w:val="26"/>
              </w:rPr>
              <w:t xml:space="preserve"> </w:t>
            </w:r>
            <w:proofErr w:type="spellStart"/>
            <w:r w:rsidRPr="008A6D78">
              <w:rPr>
                <w:rFonts w:cs="Times New Roman"/>
                <w:bCs/>
                <w:szCs w:val="26"/>
              </w:rPr>
              <w:t>ra</w:t>
            </w:r>
            <w:proofErr w:type="spellEnd"/>
            <w:r w:rsidRPr="008A6D78">
              <w:rPr>
                <w:rFonts w:cs="Times New Roman"/>
                <w:bCs/>
                <w:szCs w:val="26"/>
              </w:rPr>
              <w:t xml:space="preserve"> </w:t>
            </w:r>
            <w:proofErr w:type="spellStart"/>
            <w:r w:rsidRPr="008A6D78">
              <w:rPr>
                <w:rFonts w:cs="Times New Roman"/>
                <w:bCs/>
                <w:szCs w:val="26"/>
              </w:rPr>
              <w:t>bạo</w:t>
            </w:r>
            <w:proofErr w:type="spellEnd"/>
            <w:r w:rsidRPr="008A6D78">
              <w:rPr>
                <w:rFonts w:cs="Times New Roman"/>
                <w:bCs/>
                <w:szCs w:val="26"/>
              </w:rPr>
              <w:t xml:space="preserve"> </w:t>
            </w:r>
            <w:proofErr w:type="spellStart"/>
            <w:r w:rsidRPr="008A6D78">
              <w:rPr>
                <w:rFonts w:cs="Times New Roman"/>
                <w:bCs/>
                <w:szCs w:val="26"/>
              </w:rPr>
              <w:t>lực</w:t>
            </w:r>
            <w:proofErr w:type="spellEnd"/>
            <w:r w:rsidRPr="008A6D78">
              <w:rPr>
                <w:rFonts w:cs="Times New Roman"/>
                <w:bCs/>
                <w:szCs w:val="26"/>
              </w:rPr>
              <w:t xml:space="preserve"> </w:t>
            </w:r>
            <w:proofErr w:type="spellStart"/>
            <w:r w:rsidRPr="008A6D78">
              <w:rPr>
                <w:rFonts w:cs="Times New Roman"/>
                <w:bCs/>
                <w:szCs w:val="26"/>
              </w:rPr>
              <w:t>gia</w:t>
            </w:r>
            <w:proofErr w:type="spellEnd"/>
            <w:r w:rsidRPr="008A6D78">
              <w:rPr>
                <w:rFonts w:cs="Times New Roman"/>
                <w:bCs/>
                <w:szCs w:val="26"/>
              </w:rPr>
              <w:t xml:space="preserve"> </w:t>
            </w:r>
            <w:proofErr w:type="spellStart"/>
            <w:r w:rsidRPr="008A6D78">
              <w:rPr>
                <w:rFonts w:cs="Times New Roman"/>
                <w:bCs/>
                <w:szCs w:val="26"/>
              </w:rPr>
              <w:t>đình</w:t>
            </w:r>
            <w:proofErr w:type="spellEnd"/>
            <w:r w:rsidRPr="008A6D78">
              <w:rPr>
                <w:rFonts w:cs="Times New Roman"/>
                <w:bCs/>
                <w:szCs w:val="26"/>
              </w:rPr>
              <w:t xml:space="preserve">, </w:t>
            </w:r>
            <w:proofErr w:type="spellStart"/>
            <w:r w:rsidRPr="008A6D78">
              <w:rPr>
                <w:rFonts w:cs="Times New Roman"/>
                <w:bCs/>
                <w:szCs w:val="26"/>
              </w:rPr>
              <w:t>bạo</w:t>
            </w:r>
            <w:proofErr w:type="spellEnd"/>
            <w:r w:rsidRPr="008A6D78">
              <w:rPr>
                <w:rFonts w:cs="Times New Roman"/>
                <w:bCs/>
                <w:szCs w:val="26"/>
              </w:rPr>
              <w:t xml:space="preserve"> </w:t>
            </w:r>
            <w:proofErr w:type="spellStart"/>
            <w:r w:rsidRPr="008A6D78">
              <w:rPr>
                <w:rFonts w:cs="Times New Roman"/>
                <w:bCs/>
                <w:szCs w:val="26"/>
              </w:rPr>
              <w:t>lực</w:t>
            </w:r>
            <w:proofErr w:type="spellEnd"/>
            <w:r w:rsidRPr="008A6D78">
              <w:rPr>
                <w:rFonts w:cs="Times New Roman"/>
                <w:bCs/>
                <w:szCs w:val="26"/>
              </w:rPr>
              <w:t xml:space="preserve"> </w:t>
            </w:r>
            <w:proofErr w:type="spellStart"/>
            <w:r w:rsidRPr="008A6D78">
              <w:rPr>
                <w:rFonts w:cs="Times New Roman"/>
                <w:bCs/>
                <w:szCs w:val="26"/>
              </w:rPr>
              <w:t>trên</w:t>
            </w:r>
            <w:proofErr w:type="spellEnd"/>
            <w:r w:rsidRPr="008A6D78">
              <w:rPr>
                <w:rFonts w:cs="Times New Roman"/>
                <w:bCs/>
                <w:szCs w:val="26"/>
              </w:rPr>
              <w:t xml:space="preserve"> </w:t>
            </w:r>
            <w:proofErr w:type="spellStart"/>
            <w:r w:rsidRPr="008A6D78">
              <w:rPr>
                <w:rFonts w:cs="Times New Roman"/>
                <w:bCs/>
                <w:szCs w:val="26"/>
              </w:rPr>
              <w:t>cơ</w:t>
            </w:r>
            <w:proofErr w:type="spellEnd"/>
            <w:r w:rsidRPr="008A6D78">
              <w:rPr>
                <w:rFonts w:cs="Times New Roman"/>
                <w:bCs/>
                <w:szCs w:val="26"/>
              </w:rPr>
              <w:t xml:space="preserve"> </w:t>
            </w:r>
            <w:proofErr w:type="spellStart"/>
            <w:r w:rsidRPr="008A6D78">
              <w:rPr>
                <w:rFonts w:cs="Times New Roman"/>
                <w:bCs/>
                <w:szCs w:val="26"/>
              </w:rPr>
              <w:t>sở</w:t>
            </w:r>
            <w:proofErr w:type="spellEnd"/>
            <w:r w:rsidRPr="008A6D78">
              <w:rPr>
                <w:rFonts w:cs="Times New Roman"/>
                <w:bCs/>
                <w:szCs w:val="26"/>
              </w:rPr>
              <w:t xml:space="preserve"> </w:t>
            </w:r>
            <w:proofErr w:type="spellStart"/>
            <w:r w:rsidRPr="008A6D78">
              <w:rPr>
                <w:rFonts w:cs="Times New Roman"/>
                <w:bCs/>
                <w:szCs w:val="26"/>
              </w:rPr>
              <w:lastRenderedPageBreak/>
              <w:t>giới</w:t>
            </w:r>
            <w:proofErr w:type="spellEnd"/>
            <w:r w:rsidRPr="008A6D78">
              <w:rPr>
                <w:rFonts w:cs="Times New Roman"/>
                <w:bCs/>
                <w:szCs w:val="26"/>
              </w:rPr>
              <w:t xml:space="preserve">, </w:t>
            </w:r>
            <w:proofErr w:type="spellStart"/>
            <w:r w:rsidRPr="008A6D78">
              <w:rPr>
                <w:rFonts w:cs="Times New Roman"/>
                <w:bCs/>
                <w:szCs w:val="26"/>
              </w:rPr>
              <w:t>tảo</w:t>
            </w:r>
            <w:proofErr w:type="spellEnd"/>
            <w:r w:rsidRPr="008A6D78">
              <w:rPr>
                <w:rFonts w:cs="Times New Roman"/>
                <w:bCs/>
                <w:szCs w:val="26"/>
              </w:rPr>
              <w:t xml:space="preserve"> </w:t>
            </w:r>
            <w:proofErr w:type="spellStart"/>
            <w:r w:rsidRPr="008A6D78">
              <w:rPr>
                <w:rFonts w:cs="Times New Roman"/>
                <w:bCs/>
                <w:szCs w:val="26"/>
              </w:rPr>
              <w:t>hôn</w:t>
            </w:r>
            <w:proofErr w:type="spellEnd"/>
            <w:r w:rsidRPr="008A6D78">
              <w:rPr>
                <w:rFonts w:cs="Times New Roman"/>
                <w:bCs/>
                <w:szCs w:val="26"/>
              </w:rPr>
              <w:t xml:space="preserve"> </w:t>
            </w:r>
            <w:proofErr w:type="spellStart"/>
            <w:r w:rsidRPr="008A6D78">
              <w:rPr>
                <w:rFonts w:cs="Times New Roman"/>
                <w:bCs/>
                <w:szCs w:val="26"/>
              </w:rPr>
              <w:t>trong</w:t>
            </w:r>
            <w:proofErr w:type="spellEnd"/>
            <w:r w:rsidRPr="008A6D78">
              <w:rPr>
                <w:rFonts w:cs="Times New Roman"/>
                <w:bCs/>
                <w:szCs w:val="26"/>
              </w:rPr>
              <w:t xml:space="preserve"> </w:t>
            </w:r>
            <w:proofErr w:type="spellStart"/>
            <w:r w:rsidRPr="008A6D78">
              <w:rPr>
                <w:rFonts w:cs="Times New Roman"/>
                <w:bCs/>
                <w:szCs w:val="26"/>
              </w:rPr>
              <w:t>năm</w:t>
            </w:r>
            <w:proofErr w:type="spellEnd"/>
            <w:r w:rsidRPr="008A6D78">
              <w:rPr>
                <w:rFonts w:cs="Times New Roman"/>
                <w:bCs/>
                <w:szCs w:val="26"/>
              </w:rPr>
              <w:t xml:space="preserve"> </w:t>
            </w:r>
            <w:proofErr w:type="spellStart"/>
            <w:r w:rsidRPr="008A6D78">
              <w:rPr>
                <w:rFonts w:cs="Times New Roman"/>
                <w:bCs/>
                <w:szCs w:val="26"/>
              </w:rPr>
              <w:t>xét</w:t>
            </w:r>
            <w:proofErr w:type="spellEnd"/>
            <w:r w:rsidRPr="008A6D78">
              <w:rPr>
                <w:rFonts w:cs="Times New Roman"/>
                <w:bCs/>
                <w:szCs w:val="26"/>
              </w:rPr>
              <w:t xml:space="preserve"> </w:t>
            </w:r>
            <w:proofErr w:type="spellStart"/>
            <w:r w:rsidRPr="008A6D78">
              <w:rPr>
                <w:rFonts w:cs="Times New Roman"/>
                <w:bCs/>
                <w:szCs w:val="26"/>
              </w:rPr>
              <w:t>tặng</w:t>
            </w:r>
            <w:proofErr w:type="spellEnd"/>
          </w:p>
          <w:p w14:paraId="4D70C29E" w14:textId="77777777" w:rsidR="009850CE" w:rsidRPr="008A6D78" w:rsidRDefault="009850CE" w:rsidP="002A3CEF">
            <w:pPr>
              <w:spacing w:after="0" w:line="240" w:lineRule="atLeast"/>
              <w:rPr>
                <w:rFonts w:cs="Times New Roman"/>
                <w:bCs/>
                <w:szCs w:val="26"/>
              </w:rPr>
            </w:pPr>
            <w:r w:rsidRPr="008A6D78">
              <w:rPr>
                <w:rFonts w:cs="Times New Roman"/>
                <w:bCs/>
                <w:szCs w:val="26"/>
              </w:rPr>
              <w:t xml:space="preserve">5.2. </w:t>
            </w:r>
            <w:proofErr w:type="spellStart"/>
            <w:r w:rsidRPr="008A6D78">
              <w:rPr>
                <w:rFonts w:cs="Times New Roman"/>
                <w:bCs/>
                <w:szCs w:val="26"/>
              </w:rPr>
              <w:t>Có</w:t>
            </w:r>
            <w:proofErr w:type="spellEnd"/>
            <w:r w:rsidRPr="008A6D78">
              <w:rPr>
                <w:rFonts w:cs="Times New Roman"/>
                <w:bCs/>
                <w:szCs w:val="26"/>
              </w:rPr>
              <w:t xml:space="preserve"> </w:t>
            </w:r>
            <w:proofErr w:type="spellStart"/>
            <w:r w:rsidRPr="008A6D78">
              <w:rPr>
                <w:rFonts w:cs="Times New Roman"/>
                <w:bCs/>
                <w:szCs w:val="26"/>
              </w:rPr>
              <w:t>triển</w:t>
            </w:r>
            <w:proofErr w:type="spellEnd"/>
            <w:r w:rsidRPr="008A6D78">
              <w:rPr>
                <w:rFonts w:cs="Times New Roman"/>
                <w:bCs/>
                <w:szCs w:val="26"/>
              </w:rPr>
              <w:t xml:space="preserve"> </w:t>
            </w:r>
            <w:proofErr w:type="spellStart"/>
            <w:r w:rsidRPr="008A6D78">
              <w:rPr>
                <w:rFonts w:cs="Times New Roman"/>
                <w:bCs/>
                <w:szCs w:val="26"/>
              </w:rPr>
              <w:t>khai</w:t>
            </w:r>
            <w:proofErr w:type="spellEnd"/>
            <w:r w:rsidRPr="008A6D78">
              <w:rPr>
                <w:rFonts w:cs="Times New Roman"/>
                <w:bCs/>
                <w:szCs w:val="26"/>
              </w:rPr>
              <w:t xml:space="preserve"> </w:t>
            </w:r>
            <w:proofErr w:type="spellStart"/>
            <w:r w:rsidRPr="008A6D78">
              <w:rPr>
                <w:rFonts w:cs="Times New Roman"/>
                <w:bCs/>
                <w:szCs w:val="26"/>
              </w:rPr>
              <w:t>Mô</w:t>
            </w:r>
            <w:proofErr w:type="spellEnd"/>
            <w:r w:rsidRPr="008A6D78">
              <w:rPr>
                <w:rFonts w:cs="Times New Roman"/>
                <w:bCs/>
                <w:szCs w:val="26"/>
              </w:rPr>
              <w:t xml:space="preserve"> </w:t>
            </w:r>
            <w:proofErr w:type="spellStart"/>
            <w:r w:rsidRPr="008A6D78">
              <w:rPr>
                <w:rFonts w:cs="Times New Roman"/>
                <w:bCs/>
                <w:szCs w:val="26"/>
              </w:rPr>
              <w:t>hình</w:t>
            </w:r>
            <w:proofErr w:type="spellEnd"/>
            <w:r w:rsidRPr="008A6D78">
              <w:rPr>
                <w:rFonts w:cs="Times New Roman"/>
                <w:bCs/>
                <w:szCs w:val="26"/>
              </w:rPr>
              <w:t xml:space="preserve"> </w:t>
            </w:r>
            <w:proofErr w:type="spellStart"/>
            <w:r w:rsidRPr="008A6D78">
              <w:rPr>
                <w:rFonts w:cs="Times New Roman"/>
                <w:bCs/>
                <w:szCs w:val="26"/>
              </w:rPr>
              <w:t>phòng</w:t>
            </w:r>
            <w:proofErr w:type="spellEnd"/>
            <w:r w:rsidRPr="008A6D78">
              <w:rPr>
                <w:rFonts w:cs="Times New Roman"/>
                <w:bCs/>
                <w:szCs w:val="26"/>
              </w:rPr>
              <w:t xml:space="preserve">, </w:t>
            </w:r>
            <w:proofErr w:type="spellStart"/>
            <w:r w:rsidRPr="008A6D78">
              <w:rPr>
                <w:rFonts w:cs="Times New Roman"/>
                <w:bCs/>
                <w:szCs w:val="26"/>
              </w:rPr>
              <w:t>chống</w:t>
            </w:r>
            <w:proofErr w:type="spellEnd"/>
            <w:r w:rsidRPr="008A6D78">
              <w:rPr>
                <w:rFonts w:cs="Times New Roman"/>
                <w:bCs/>
                <w:szCs w:val="26"/>
              </w:rPr>
              <w:t xml:space="preserve"> </w:t>
            </w:r>
            <w:proofErr w:type="spellStart"/>
            <w:r w:rsidRPr="008A6D78">
              <w:rPr>
                <w:rFonts w:cs="Times New Roman"/>
                <w:bCs/>
                <w:szCs w:val="26"/>
              </w:rPr>
              <w:t>bạo</w:t>
            </w:r>
            <w:proofErr w:type="spellEnd"/>
            <w:r w:rsidRPr="008A6D78">
              <w:rPr>
                <w:rFonts w:cs="Times New Roman"/>
                <w:bCs/>
                <w:szCs w:val="26"/>
              </w:rPr>
              <w:t xml:space="preserve"> </w:t>
            </w:r>
            <w:proofErr w:type="spellStart"/>
            <w:r w:rsidRPr="008A6D78">
              <w:rPr>
                <w:rFonts w:cs="Times New Roman"/>
                <w:bCs/>
                <w:szCs w:val="26"/>
              </w:rPr>
              <w:t>lực</w:t>
            </w:r>
            <w:proofErr w:type="spellEnd"/>
            <w:r w:rsidRPr="008A6D78">
              <w:rPr>
                <w:rFonts w:cs="Times New Roman"/>
                <w:bCs/>
                <w:szCs w:val="26"/>
              </w:rPr>
              <w:t xml:space="preserve"> </w:t>
            </w:r>
            <w:proofErr w:type="spellStart"/>
            <w:r w:rsidRPr="008A6D78">
              <w:rPr>
                <w:rFonts w:cs="Times New Roman"/>
                <w:bCs/>
                <w:szCs w:val="26"/>
              </w:rPr>
              <w:t>gia</w:t>
            </w:r>
            <w:proofErr w:type="spellEnd"/>
            <w:r w:rsidRPr="008A6D78">
              <w:rPr>
                <w:rFonts w:cs="Times New Roman"/>
                <w:bCs/>
                <w:szCs w:val="26"/>
              </w:rPr>
              <w:t xml:space="preserve"> </w:t>
            </w:r>
            <w:proofErr w:type="spellStart"/>
            <w:r w:rsidRPr="008A6D78">
              <w:rPr>
                <w:rFonts w:cs="Times New Roman"/>
                <w:bCs/>
                <w:szCs w:val="26"/>
              </w:rPr>
              <w:t>đình</w:t>
            </w:r>
            <w:proofErr w:type="spellEnd"/>
          </w:p>
          <w:p w14:paraId="79E6FF83" w14:textId="77777777" w:rsidR="009850CE" w:rsidRPr="008A6D78" w:rsidRDefault="009850CE" w:rsidP="002A3CEF">
            <w:pPr>
              <w:spacing w:after="0" w:line="240" w:lineRule="atLeast"/>
              <w:rPr>
                <w:rFonts w:cs="Times New Roman"/>
                <w:bCs/>
                <w:szCs w:val="26"/>
              </w:rPr>
            </w:pPr>
          </w:p>
        </w:tc>
        <w:tc>
          <w:tcPr>
            <w:tcW w:w="3118" w:type="dxa"/>
          </w:tcPr>
          <w:p w14:paraId="2DE535CF" w14:textId="77777777" w:rsidR="009850CE" w:rsidRPr="008A6D78" w:rsidRDefault="009850CE" w:rsidP="002A3CEF">
            <w:pPr>
              <w:spacing w:after="0" w:line="240" w:lineRule="atLeast"/>
              <w:rPr>
                <w:rFonts w:cs="Times New Roman"/>
                <w:szCs w:val="26"/>
              </w:rPr>
            </w:pPr>
            <w:proofErr w:type="spellStart"/>
            <w:r w:rsidRPr="008A6D78">
              <w:rPr>
                <w:rFonts w:cs="Times New Roman"/>
                <w:szCs w:val="26"/>
              </w:rPr>
              <w:lastRenderedPageBreak/>
              <w:t>Kế</w:t>
            </w:r>
            <w:proofErr w:type="spellEnd"/>
            <w:r w:rsidRPr="008A6D78">
              <w:rPr>
                <w:rFonts w:cs="Times New Roman"/>
                <w:szCs w:val="26"/>
              </w:rPr>
              <w:t xml:space="preserve"> </w:t>
            </w:r>
            <w:proofErr w:type="spellStart"/>
            <w:r w:rsidRPr="008A6D78">
              <w:rPr>
                <w:rFonts w:cs="Times New Roman"/>
                <w:szCs w:val="26"/>
              </w:rPr>
              <w:t>thừa</w:t>
            </w:r>
            <w:proofErr w:type="spellEnd"/>
            <w:r w:rsidRPr="008A6D78">
              <w:rPr>
                <w:rFonts w:cs="Times New Roman"/>
                <w:szCs w:val="26"/>
              </w:rPr>
              <w:t xml:space="preserve"> </w:t>
            </w:r>
            <w:proofErr w:type="spellStart"/>
            <w:r w:rsidRPr="008A6D78">
              <w:rPr>
                <w:rFonts w:cs="Times New Roman"/>
                <w:szCs w:val="26"/>
              </w:rPr>
              <w:t>các</w:t>
            </w:r>
            <w:proofErr w:type="spellEnd"/>
            <w:r w:rsidRPr="008A6D78">
              <w:rPr>
                <w:rFonts w:cs="Times New Roman"/>
                <w:szCs w:val="26"/>
              </w:rPr>
              <w:t xml:space="preserve"> </w:t>
            </w:r>
            <w:proofErr w:type="spellStart"/>
            <w:r w:rsidRPr="008A6D78">
              <w:rPr>
                <w:rFonts w:cs="Times New Roman"/>
                <w:szCs w:val="26"/>
              </w:rPr>
              <w:t>nội</w:t>
            </w:r>
            <w:proofErr w:type="spellEnd"/>
            <w:r w:rsidRPr="008A6D78">
              <w:rPr>
                <w:rFonts w:cs="Times New Roman"/>
                <w:szCs w:val="26"/>
              </w:rPr>
              <w:t xml:space="preserve"> dung </w:t>
            </w:r>
            <w:proofErr w:type="spellStart"/>
            <w:r w:rsidRPr="008A6D78">
              <w:rPr>
                <w:rFonts w:cs="Times New Roman"/>
                <w:szCs w:val="26"/>
              </w:rPr>
              <w:t>tại</w:t>
            </w:r>
            <w:proofErr w:type="spellEnd"/>
            <w:r w:rsidRPr="008A6D78">
              <w:rPr>
                <w:rFonts w:cs="Times New Roman"/>
                <w:szCs w:val="26"/>
              </w:rPr>
              <w:t xml:space="preserve"> </w:t>
            </w:r>
            <w:proofErr w:type="spellStart"/>
            <w:r w:rsidRPr="008A6D78">
              <w:rPr>
                <w:rFonts w:cs="Times New Roman"/>
                <w:szCs w:val="26"/>
              </w:rPr>
              <w:t>Quyết</w:t>
            </w:r>
            <w:proofErr w:type="spellEnd"/>
            <w:r w:rsidRPr="008A6D78">
              <w:rPr>
                <w:rFonts w:cs="Times New Roman"/>
                <w:szCs w:val="26"/>
              </w:rPr>
              <w:t xml:space="preserve"> </w:t>
            </w:r>
            <w:proofErr w:type="spellStart"/>
            <w:r w:rsidRPr="008A6D78">
              <w:rPr>
                <w:rFonts w:cs="Times New Roman"/>
                <w:szCs w:val="26"/>
              </w:rPr>
              <w:t>định</w:t>
            </w:r>
            <w:proofErr w:type="spellEnd"/>
            <w:r w:rsidRPr="008A6D78">
              <w:rPr>
                <w:rFonts w:cs="Times New Roman"/>
                <w:szCs w:val="26"/>
              </w:rPr>
              <w:t xml:space="preserve"> </w:t>
            </w:r>
            <w:proofErr w:type="spellStart"/>
            <w:r w:rsidRPr="008A6D78">
              <w:rPr>
                <w:rFonts w:cs="Times New Roman"/>
                <w:szCs w:val="26"/>
              </w:rPr>
              <w:t>số</w:t>
            </w:r>
            <w:proofErr w:type="spellEnd"/>
            <w:r w:rsidRPr="008A6D78">
              <w:rPr>
                <w:rFonts w:cs="Times New Roman"/>
                <w:szCs w:val="26"/>
              </w:rPr>
              <w:t xml:space="preserve"> 41 </w:t>
            </w:r>
            <w:proofErr w:type="spellStart"/>
            <w:r w:rsidRPr="008A6D78">
              <w:rPr>
                <w:rFonts w:cs="Times New Roman"/>
                <w:szCs w:val="26"/>
              </w:rPr>
              <w:t>và</w:t>
            </w:r>
            <w:proofErr w:type="spellEnd"/>
            <w:r w:rsidRPr="008A6D78">
              <w:rPr>
                <w:rFonts w:cs="Times New Roman"/>
                <w:szCs w:val="26"/>
              </w:rPr>
              <w:t xml:space="preserve"> </w:t>
            </w:r>
            <w:proofErr w:type="spellStart"/>
            <w:r w:rsidRPr="008A6D78">
              <w:rPr>
                <w:rFonts w:cs="Times New Roman"/>
                <w:szCs w:val="26"/>
              </w:rPr>
              <w:t>Quyết</w:t>
            </w:r>
            <w:proofErr w:type="spellEnd"/>
            <w:r w:rsidRPr="008A6D78">
              <w:rPr>
                <w:rFonts w:cs="Times New Roman"/>
                <w:szCs w:val="26"/>
              </w:rPr>
              <w:t xml:space="preserve"> </w:t>
            </w:r>
            <w:proofErr w:type="spellStart"/>
            <w:r w:rsidRPr="008A6D78">
              <w:rPr>
                <w:rFonts w:cs="Times New Roman"/>
                <w:szCs w:val="26"/>
              </w:rPr>
              <w:t>định</w:t>
            </w:r>
            <w:proofErr w:type="spellEnd"/>
            <w:r w:rsidRPr="008A6D78">
              <w:rPr>
                <w:rFonts w:cs="Times New Roman"/>
                <w:szCs w:val="26"/>
              </w:rPr>
              <w:t xml:space="preserve"> </w:t>
            </w:r>
            <w:proofErr w:type="spellStart"/>
            <w:r w:rsidRPr="008A6D78">
              <w:rPr>
                <w:rFonts w:cs="Times New Roman"/>
                <w:szCs w:val="26"/>
              </w:rPr>
              <w:t>số</w:t>
            </w:r>
            <w:proofErr w:type="spellEnd"/>
            <w:r w:rsidRPr="008A6D78">
              <w:rPr>
                <w:rFonts w:cs="Times New Roman"/>
                <w:szCs w:val="26"/>
              </w:rPr>
              <w:t xml:space="preserve"> 17 </w:t>
            </w:r>
            <w:proofErr w:type="spellStart"/>
            <w:r w:rsidRPr="008A6D78">
              <w:rPr>
                <w:rFonts w:cs="Times New Roman"/>
                <w:szCs w:val="26"/>
              </w:rPr>
              <w:t>điều</w:t>
            </w:r>
            <w:proofErr w:type="spellEnd"/>
            <w:r w:rsidRPr="008A6D78">
              <w:rPr>
                <w:rFonts w:cs="Times New Roman"/>
                <w:szCs w:val="26"/>
              </w:rPr>
              <w:t xml:space="preserve"> </w:t>
            </w:r>
            <w:proofErr w:type="spellStart"/>
            <w:r w:rsidRPr="008A6D78">
              <w:rPr>
                <w:rFonts w:cs="Times New Roman"/>
                <w:szCs w:val="26"/>
              </w:rPr>
              <w:t>chỉnh</w:t>
            </w:r>
            <w:proofErr w:type="spellEnd"/>
            <w:r w:rsidRPr="008A6D78">
              <w:rPr>
                <w:rFonts w:cs="Times New Roman"/>
                <w:szCs w:val="26"/>
              </w:rPr>
              <w:t xml:space="preserve">, </w:t>
            </w:r>
            <w:proofErr w:type="spellStart"/>
            <w:r w:rsidRPr="008A6D78">
              <w:rPr>
                <w:rFonts w:cs="Times New Roman"/>
                <w:szCs w:val="26"/>
              </w:rPr>
              <w:t>lược</w:t>
            </w:r>
            <w:proofErr w:type="spellEnd"/>
            <w:r w:rsidRPr="008A6D78">
              <w:rPr>
                <w:rFonts w:cs="Times New Roman"/>
                <w:szCs w:val="26"/>
              </w:rPr>
              <w:t xml:space="preserve"> </w:t>
            </w:r>
            <w:proofErr w:type="spellStart"/>
            <w:r w:rsidRPr="008A6D78">
              <w:rPr>
                <w:rFonts w:cs="Times New Roman"/>
                <w:szCs w:val="26"/>
              </w:rPr>
              <w:t>bỏ</w:t>
            </w:r>
            <w:proofErr w:type="spellEnd"/>
            <w:r w:rsidRPr="008A6D78">
              <w:rPr>
                <w:rFonts w:cs="Times New Roman"/>
                <w:szCs w:val="26"/>
              </w:rPr>
              <w:t xml:space="preserve"> </w:t>
            </w:r>
            <w:proofErr w:type="spellStart"/>
            <w:r w:rsidRPr="008A6D78">
              <w:rPr>
                <w:rFonts w:cs="Times New Roman"/>
                <w:szCs w:val="26"/>
              </w:rPr>
              <w:t>một</w:t>
            </w:r>
            <w:proofErr w:type="spellEnd"/>
            <w:r w:rsidRPr="008A6D78">
              <w:rPr>
                <w:rFonts w:cs="Times New Roman"/>
                <w:szCs w:val="26"/>
              </w:rPr>
              <w:t xml:space="preserve"> </w:t>
            </w:r>
            <w:proofErr w:type="spellStart"/>
            <w:r w:rsidRPr="008A6D78">
              <w:rPr>
                <w:rFonts w:cs="Times New Roman"/>
                <w:szCs w:val="26"/>
              </w:rPr>
              <w:t>số</w:t>
            </w:r>
            <w:proofErr w:type="spellEnd"/>
            <w:r w:rsidRPr="008A6D78">
              <w:rPr>
                <w:rFonts w:cs="Times New Roman"/>
                <w:szCs w:val="26"/>
              </w:rPr>
              <w:t xml:space="preserve"> </w:t>
            </w:r>
            <w:proofErr w:type="spellStart"/>
            <w:r w:rsidRPr="008A6D78">
              <w:rPr>
                <w:rFonts w:cs="Times New Roman"/>
                <w:szCs w:val="26"/>
              </w:rPr>
              <w:t>nội</w:t>
            </w:r>
            <w:proofErr w:type="spellEnd"/>
            <w:r w:rsidRPr="008A6D78">
              <w:rPr>
                <w:rFonts w:cs="Times New Roman"/>
                <w:szCs w:val="26"/>
              </w:rPr>
              <w:t xml:space="preserve"> dung </w:t>
            </w:r>
            <w:proofErr w:type="spellStart"/>
            <w:r w:rsidRPr="008A6D78">
              <w:rPr>
                <w:rFonts w:cs="Times New Roman"/>
                <w:szCs w:val="26"/>
              </w:rPr>
              <w:t>để</w:t>
            </w:r>
            <w:proofErr w:type="spellEnd"/>
            <w:r w:rsidRPr="008A6D78">
              <w:rPr>
                <w:rFonts w:cs="Times New Roman"/>
                <w:szCs w:val="26"/>
              </w:rPr>
              <w:t xml:space="preserve"> </w:t>
            </w:r>
            <w:proofErr w:type="spellStart"/>
            <w:r w:rsidRPr="008A6D78">
              <w:rPr>
                <w:rFonts w:cs="Times New Roman"/>
                <w:szCs w:val="26"/>
              </w:rPr>
              <w:t>ngắn</w:t>
            </w:r>
            <w:proofErr w:type="spellEnd"/>
            <w:r w:rsidRPr="008A6D78">
              <w:rPr>
                <w:rFonts w:cs="Times New Roman"/>
                <w:szCs w:val="26"/>
              </w:rPr>
              <w:t xml:space="preserve"> </w:t>
            </w:r>
            <w:proofErr w:type="spellStart"/>
            <w:r w:rsidRPr="008A6D78">
              <w:rPr>
                <w:rFonts w:cs="Times New Roman"/>
                <w:szCs w:val="26"/>
              </w:rPr>
              <w:t>gọn</w:t>
            </w:r>
            <w:proofErr w:type="spellEnd"/>
            <w:r w:rsidRPr="008A6D78">
              <w:rPr>
                <w:rFonts w:cs="Times New Roman"/>
                <w:szCs w:val="26"/>
              </w:rPr>
              <w:t xml:space="preserve">, </w:t>
            </w:r>
            <w:proofErr w:type="spellStart"/>
            <w:r w:rsidRPr="008A6D78">
              <w:rPr>
                <w:rFonts w:cs="Times New Roman"/>
                <w:szCs w:val="26"/>
              </w:rPr>
              <w:t>cô</w:t>
            </w:r>
            <w:proofErr w:type="spellEnd"/>
            <w:r w:rsidRPr="008A6D78">
              <w:rPr>
                <w:rFonts w:cs="Times New Roman"/>
                <w:szCs w:val="26"/>
              </w:rPr>
              <w:t xml:space="preserve"> </w:t>
            </w:r>
            <w:proofErr w:type="spellStart"/>
            <w:r w:rsidRPr="008A6D78">
              <w:rPr>
                <w:rFonts w:cs="Times New Roman"/>
                <w:szCs w:val="26"/>
              </w:rPr>
              <w:t>đọng</w:t>
            </w:r>
            <w:proofErr w:type="spellEnd"/>
            <w:r w:rsidRPr="008A6D78">
              <w:rPr>
                <w:rFonts w:cs="Times New Roman"/>
                <w:szCs w:val="26"/>
              </w:rPr>
              <w:t xml:space="preserve">, </w:t>
            </w:r>
            <w:proofErr w:type="spellStart"/>
            <w:r w:rsidRPr="008A6D78">
              <w:rPr>
                <w:rFonts w:cs="Times New Roman"/>
                <w:szCs w:val="26"/>
              </w:rPr>
              <w:t>chất</w:t>
            </w:r>
            <w:proofErr w:type="spellEnd"/>
            <w:r w:rsidRPr="008A6D78">
              <w:rPr>
                <w:rFonts w:cs="Times New Roman"/>
                <w:szCs w:val="26"/>
              </w:rPr>
              <w:t xml:space="preserve"> </w:t>
            </w:r>
            <w:proofErr w:type="spellStart"/>
            <w:r w:rsidRPr="008A6D78">
              <w:rPr>
                <w:rFonts w:cs="Times New Roman"/>
                <w:szCs w:val="26"/>
              </w:rPr>
              <w:t>lượng</w:t>
            </w:r>
            <w:proofErr w:type="spellEnd"/>
            <w:r w:rsidRPr="008A6D78">
              <w:rPr>
                <w:rFonts w:cs="Times New Roman"/>
                <w:szCs w:val="26"/>
              </w:rPr>
              <w:t xml:space="preserve">, </w:t>
            </w:r>
            <w:proofErr w:type="spellStart"/>
            <w:r w:rsidRPr="008A6D78">
              <w:rPr>
                <w:rFonts w:cs="Times New Roman"/>
                <w:szCs w:val="26"/>
              </w:rPr>
              <w:lastRenderedPageBreak/>
              <w:t>phù</w:t>
            </w:r>
            <w:proofErr w:type="spellEnd"/>
            <w:r w:rsidRPr="008A6D78">
              <w:rPr>
                <w:rFonts w:cs="Times New Roman"/>
                <w:szCs w:val="26"/>
              </w:rPr>
              <w:t xml:space="preserve"> </w:t>
            </w:r>
            <w:proofErr w:type="spellStart"/>
            <w:r w:rsidRPr="008A6D78">
              <w:rPr>
                <w:rFonts w:cs="Times New Roman"/>
                <w:szCs w:val="26"/>
              </w:rPr>
              <w:t>hợp</w:t>
            </w:r>
            <w:proofErr w:type="spellEnd"/>
            <w:r w:rsidRPr="008A6D78">
              <w:rPr>
                <w:rFonts w:cs="Times New Roman"/>
                <w:szCs w:val="26"/>
              </w:rPr>
              <w:t xml:space="preserve"> </w:t>
            </w:r>
            <w:proofErr w:type="spellStart"/>
            <w:r w:rsidRPr="008A6D78">
              <w:rPr>
                <w:rFonts w:cs="Times New Roman"/>
                <w:szCs w:val="26"/>
              </w:rPr>
              <w:t>hơn</w:t>
            </w:r>
            <w:proofErr w:type="spellEnd"/>
            <w:r w:rsidRPr="008A6D78">
              <w:rPr>
                <w:rFonts w:cs="Times New Roman"/>
                <w:szCs w:val="26"/>
              </w:rPr>
              <w:t xml:space="preserve"> </w:t>
            </w:r>
            <w:proofErr w:type="spellStart"/>
            <w:r w:rsidRPr="008A6D78">
              <w:rPr>
                <w:rFonts w:cs="Times New Roman"/>
                <w:szCs w:val="26"/>
              </w:rPr>
              <w:t>với</w:t>
            </w:r>
            <w:proofErr w:type="spellEnd"/>
            <w:r w:rsidRPr="008A6D78">
              <w:rPr>
                <w:rFonts w:cs="Times New Roman"/>
                <w:szCs w:val="26"/>
              </w:rPr>
              <w:t xml:space="preserve"> </w:t>
            </w:r>
            <w:proofErr w:type="spellStart"/>
            <w:r w:rsidRPr="008A6D78">
              <w:rPr>
                <w:rFonts w:cs="Times New Roman"/>
                <w:szCs w:val="26"/>
              </w:rPr>
              <w:t>khung</w:t>
            </w:r>
            <w:proofErr w:type="spellEnd"/>
            <w:r w:rsidRPr="008A6D78">
              <w:rPr>
                <w:rFonts w:cs="Times New Roman"/>
                <w:szCs w:val="26"/>
              </w:rPr>
              <w:t xml:space="preserve"> </w:t>
            </w:r>
            <w:proofErr w:type="spellStart"/>
            <w:r w:rsidRPr="008A6D78">
              <w:rPr>
                <w:rFonts w:cs="Times New Roman"/>
                <w:szCs w:val="26"/>
              </w:rPr>
              <w:t>tiêu</w:t>
            </w:r>
            <w:proofErr w:type="spellEnd"/>
            <w:r w:rsidRPr="008A6D78">
              <w:rPr>
                <w:rFonts w:cs="Times New Roman"/>
                <w:szCs w:val="26"/>
              </w:rPr>
              <w:t xml:space="preserve"> </w:t>
            </w:r>
            <w:proofErr w:type="spellStart"/>
            <w:r w:rsidRPr="008A6D78">
              <w:rPr>
                <w:rFonts w:cs="Times New Roman"/>
                <w:szCs w:val="26"/>
              </w:rPr>
              <w:t>chuẩn</w:t>
            </w:r>
            <w:proofErr w:type="spellEnd"/>
            <w:r w:rsidRPr="008A6D78">
              <w:rPr>
                <w:rFonts w:cs="Times New Roman"/>
                <w:szCs w:val="26"/>
              </w:rPr>
              <w:t xml:space="preserve"> </w:t>
            </w:r>
            <w:proofErr w:type="spellStart"/>
            <w:r w:rsidRPr="008A6D78">
              <w:rPr>
                <w:rFonts w:cs="Times New Roman"/>
                <w:szCs w:val="26"/>
              </w:rPr>
              <w:t>và</w:t>
            </w:r>
            <w:proofErr w:type="spellEnd"/>
            <w:r w:rsidRPr="008A6D78">
              <w:rPr>
                <w:rFonts w:cs="Times New Roman"/>
                <w:szCs w:val="26"/>
              </w:rPr>
              <w:t xml:space="preserve"> </w:t>
            </w:r>
            <w:proofErr w:type="spellStart"/>
            <w:r w:rsidRPr="008A6D78">
              <w:rPr>
                <w:rFonts w:cs="Times New Roman"/>
                <w:szCs w:val="26"/>
              </w:rPr>
              <w:t>yêu</w:t>
            </w:r>
            <w:proofErr w:type="spellEnd"/>
            <w:r w:rsidRPr="008A6D78">
              <w:rPr>
                <w:rFonts w:cs="Times New Roman"/>
                <w:szCs w:val="26"/>
              </w:rPr>
              <w:t xml:space="preserve"> </w:t>
            </w:r>
            <w:proofErr w:type="spellStart"/>
            <w:r w:rsidRPr="008A6D78">
              <w:rPr>
                <w:rFonts w:cs="Times New Roman"/>
                <w:szCs w:val="26"/>
              </w:rPr>
              <w:t>cầu</w:t>
            </w:r>
            <w:proofErr w:type="spellEnd"/>
            <w:r w:rsidRPr="008A6D78">
              <w:rPr>
                <w:rFonts w:cs="Times New Roman"/>
                <w:szCs w:val="26"/>
              </w:rPr>
              <w:t xml:space="preserve"> </w:t>
            </w:r>
            <w:proofErr w:type="spellStart"/>
            <w:r w:rsidRPr="008A6D78">
              <w:rPr>
                <w:rFonts w:cs="Times New Roman"/>
                <w:szCs w:val="26"/>
              </w:rPr>
              <w:t>của</w:t>
            </w:r>
            <w:proofErr w:type="spellEnd"/>
            <w:r w:rsidRPr="008A6D78">
              <w:rPr>
                <w:rFonts w:cs="Times New Roman"/>
                <w:szCs w:val="26"/>
              </w:rPr>
              <w:t xml:space="preserve"> </w:t>
            </w:r>
            <w:proofErr w:type="spellStart"/>
            <w:r w:rsidRPr="008A6D78">
              <w:rPr>
                <w:rFonts w:cs="Times New Roman"/>
                <w:szCs w:val="26"/>
              </w:rPr>
              <w:t>thực</w:t>
            </w:r>
            <w:proofErr w:type="spellEnd"/>
            <w:r w:rsidRPr="008A6D78">
              <w:rPr>
                <w:rFonts w:cs="Times New Roman"/>
                <w:szCs w:val="26"/>
              </w:rPr>
              <w:t xml:space="preserve"> </w:t>
            </w:r>
            <w:proofErr w:type="spellStart"/>
            <w:r w:rsidRPr="008A6D78">
              <w:rPr>
                <w:rFonts w:cs="Times New Roman"/>
                <w:szCs w:val="26"/>
              </w:rPr>
              <w:t>tế</w:t>
            </w:r>
            <w:proofErr w:type="spellEnd"/>
            <w:r w:rsidRPr="008A6D78">
              <w:rPr>
                <w:rFonts w:cs="Times New Roman"/>
                <w:szCs w:val="26"/>
              </w:rPr>
              <w:t xml:space="preserve"> </w:t>
            </w:r>
            <w:proofErr w:type="spellStart"/>
            <w:r w:rsidRPr="008A6D78">
              <w:rPr>
                <w:rFonts w:cs="Times New Roman"/>
                <w:szCs w:val="26"/>
              </w:rPr>
              <w:t>hiện</w:t>
            </w:r>
            <w:proofErr w:type="spellEnd"/>
            <w:r w:rsidRPr="008A6D78">
              <w:rPr>
                <w:rFonts w:cs="Times New Roman"/>
                <w:szCs w:val="26"/>
              </w:rPr>
              <w:t xml:space="preserve"> nay.</w:t>
            </w:r>
          </w:p>
        </w:tc>
      </w:tr>
      <w:tr w:rsidR="009850CE" w:rsidRPr="008A6D78" w14:paraId="2FF085DA" w14:textId="77777777" w:rsidTr="008A6D78">
        <w:tc>
          <w:tcPr>
            <w:tcW w:w="1099" w:type="dxa"/>
            <w:vMerge w:val="restart"/>
          </w:tcPr>
          <w:p w14:paraId="46169500" w14:textId="77777777" w:rsidR="009850CE" w:rsidRPr="008A6D78" w:rsidRDefault="009850CE" w:rsidP="008A6D78">
            <w:pPr>
              <w:pStyle w:val="TableParagraph"/>
              <w:spacing w:line="240" w:lineRule="atLeast"/>
              <w:ind w:left="69" w:right="58"/>
              <w:jc w:val="center"/>
              <w:rPr>
                <w:sz w:val="26"/>
                <w:szCs w:val="26"/>
              </w:rPr>
            </w:pPr>
            <w:r w:rsidRPr="008A6D78">
              <w:rPr>
                <w:sz w:val="26"/>
                <w:szCs w:val="26"/>
              </w:rPr>
              <w:lastRenderedPageBreak/>
              <w:t>V. Có tinh thần đoàn kết, tương trợ,</w:t>
            </w:r>
            <w:r w:rsidRPr="008A6D78">
              <w:rPr>
                <w:spacing w:val="-2"/>
                <w:sz w:val="26"/>
                <w:szCs w:val="26"/>
              </w:rPr>
              <w:t xml:space="preserve"> </w:t>
            </w:r>
            <w:r w:rsidRPr="008A6D78">
              <w:rPr>
                <w:sz w:val="26"/>
                <w:szCs w:val="26"/>
              </w:rPr>
              <w:t>giúp</w:t>
            </w:r>
            <w:r w:rsidRPr="008A6D78">
              <w:rPr>
                <w:spacing w:val="-2"/>
                <w:sz w:val="26"/>
                <w:szCs w:val="26"/>
              </w:rPr>
              <w:t xml:space="preserve"> </w:t>
            </w:r>
            <w:r w:rsidRPr="008A6D78">
              <w:rPr>
                <w:spacing w:val="-5"/>
                <w:sz w:val="26"/>
                <w:szCs w:val="26"/>
              </w:rPr>
              <w:t>đỡ</w:t>
            </w:r>
            <w:r w:rsidRPr="008A6D78">
              <w:rPr>
                <w:spacing w:val="-5"/>
                <w:sz w:val="26"/>
                <w:szCs w:val="26"/>
                <w:lang w:val="en-US"/>
              </w:rPr>
              <w:t xml:space="preserve"> </w:t>
            </w:r>
            <w:r w:rsidRPr="008A6D78">
              <w:rPr>
                <w:sz w:val="26"/>
                <w:szCs w:val="26"/>
              </w:rPr>
              <w:t xml:space="preserve">lẫn nhau </w:t>
            </w:r>
            <w:r w:rsidRPr="008A6D78">
              <w:rPr>
                <w:spacing w:val="-2"/>
                <w:sz w:val="26"/>
                <w:szCs w:val="26"/>
              </w:rPr>
              <w:t xml:space="preserve">trong </w:t>
            </w:r>
            <w:r w:rsidRPr="008A6D78">
              <w:rPr>
                <w:sz w:val="26"/>
                <w:szCs w:val="26"/>
              </w:rPr>
              <w:t>cộng</w:t>
            </w:r>
            <w:r w:rsidRPr="008A6D78">
              <w:rPr>
                <w:spacing w:val="-18"/>
                <w:sz w:val="26"/>
                <w:szCs w:val="26"/>
              </w:rPr>
              <w:t xml:space="preserve"> </w:t>
            </w:r>
            <w:r w:rsidRPr="008A6D78">
              <w:rPr>
                <w:sz w:val="26"/>
                <w:szCs w:val="26"/>
              </w:rPr>
              <w:t>đồng</w:t>
            </w:r>
          </w:p>
        </w:tc>
        <w:tc>
          <w:tcPr>
            <w:tcW w:w="3404" w:type="dxa"/>
          </w:tcPr>
          <w:p w14:paraId="6B5EECE6" w14:textId="77777777" w:rsidR="009850CE" w:rsidRPr="008A6D78" w:rsidRDefault="009850CE" w:rsidP="002A3CEF">
            <w:pPr>
              <w:pStyle w:val="TableParagraph"/>
              <w:spacing w:line="240" w:lineRule="atLeast"/>
              <w:ind w:left="33" w:right="54" w:hanging="3"/>
              <w:rPr>
                <w:sz w:val="26"/>
                <w:szCs w:val="26"/>
              </w:rPr>
            </w:pPr>
            <w:r w:rsidRPr="008A6D78">
              <w:rPr>
                <w:sz w:val="26"/>
                <w:szCs w:val="26"/>
              </w:rPr>
              <w:t>1. Thực hiện các Cuộc vận động, Phong trào thi đua yêu nước do Trung ương và địa phương phát</w:t>
            </w:r>
            <w:r w:rsidRPr="008A6D78">
              <w:rPr>
                <w:sz w:val="26"/>
                <w:szCs w:val="26"/>
                <w:lang w:val="en-US"/>
              </w:rPr>
              <w:t xml:space="preserve"> </w:t>
            </w:r>
            <w:r w:rsidRPr="008A6D78">
              <w:rPr>
                <w:spacing w:val="-4"/>
                <w:sz w:val="26"/>
                <w:szCs w:val="26"/>
              </w:rPr>
              <w:t>động</w:t>
            </w:r>
          </w:p>
          <w:p w14:paraId="3DF420E4" w14:textId="77777777" w:rsidR="009850CE" w:rsidRDefault="009850CE" w:rsidP="002A3CEF">
            <w:pPr>
              <w:spacing w:after="0" w:line="240" w:lineRule="atLeast"/>
              <w:ind w:firstLine="466"/>
              <w:rPr>
                <w:rFonts w:cs="Times New Roman"/>
                <w:spacing w:val="-2"/>
                <w:szCs w:val="26"/>
              </w:rPr>
            </w:pPr>
            <w:proofErr w:type="spellStart"/>
            <w:r w:rsidRPr="008A6D78">
              <w:rPr>
                <w:rFonts w:cs="Times New Roman"/>
                <w:spacing w:val="-6"/>
                <w:szCs w:val="26"/>
              </w:rPr>
              <w:t>Thực</w:t>
            </w:r>
            <w:proofErr w:type="spellEnd"/>
            <w:r w:rsidRPr="008A6D78">
              <w:rPr>
                <w:rFonts w:cs="Times New Roman"/>
                <w:spacing w:val="-12"/>
                <w:szCs w:val="26"/>
              </w:rPr>
              <w:t xml:space="preserve"> </w:t>
            </w:r>
            <w:proofErr w:type="spellStart"/>
            <w:r w:rsidRPr="008A6D78">
              <w:rPr>
                <w:rFonts w:cs="Times New Roman"/>
                <w:spacing w:val="-6"/>
                <w:szCs w:val="26"/>
              </w:rPr>
              <w:t>hiện</w:t>
            </w:r>
            <w:proofErr w:type="spellEnd"/>
            <w:r w:rsidRPr="008A6D78">
              <w:rPr>
                <w:rFonts w:cs="Times New Roman"/>
                <w:spacing w:val="-11"/>
                <w:szCs w:val="26"/>
              </w:rPr>
              <w:t xml:space="preserve"> </w:t>
            </w:r>
            <w:proofErr w:type="spellStart"/>
            <w:r w:rsidRPr="008A6D78">
              <w:rPr>
                <w:rFonts w:cs="Times New Roman"/>
                <w:spacing w:val="-6"/>
                <w:szCs w:val="26"/>
              </w:rPr>
              <w:t>đầy</w:t>
            </w:r>
            <w:proofErr w:type="spellEnd"/>
            <w:r w:rsidRPr="008A6D78">
              <w:rPr>
                <w:rFonts w:cs="Times New Roman"/>
                <w:spacing w:val="-12"/>
                <w:szCs w:val="26"/>
              </w:rPr>
              <w:t xml:space="preserve"> </w:t>
            </w:r>
            <w:proofErr w:type="spellStart"/>
            <w:r w:rsidRPr="008A6D78">
              <w:rPr>
                <w:rFonts w:cs="Times New Roman"/>
                <w:spacing w:val="-6"/>
                <w:szCs w:val="26"/>
              </w:rPr>
              <w:t>đủ</w:t>
            </w:r>
            <w:proofErr w:type="spellEnd"/>
            <w:r w:rsidRPr="008A6D78">
              <w:rPr>
                <w:rFonts w:cs="Times New Roman"/>
                <w:spacing w:val="-11"/>
                <w:szCs w:val="26"/>
              </w:rPr>
              <w:t xml:space="preserve"> </w:t>
            </w:r>
            <w:proofErr w:type="spellStart"/>
            <w:r w:rsidRPr="008A6D78">
              <w:rPr>
                <w:rFonts w:cs="Times New Roman"/>
                <w:spacing w:val="-6"/>
                <w:szCs w:val="26"/>
              </w:rPr>
              <w:t>các</w:t>
            </w:r>
            <w:proofErr w:type="spellEnd"/>
            <w:r w:rsidRPr="008A6D78">
              <w:rPr>
                <w:rFonts w:cs="Times New Roman"/>
                <w:spacing w:val="-12"/>
                <w:szCs w:val="26"/>
              </w:rPr>
              <w:t xml:space="preserve"> </w:t>
            </w:r>
            <w:proofErr w:type="spellStart"/>
            <w:r w:rsidRPr="008A6D78">
              <w:rPr>
                <w:rFonts w:cs="Times New Roman"/>
                <w:spacing w:val="-6"/>
                <w:szCs w:val="26"/>
              </w:rPr>
              <w:t>chính</w:t>
            </w:r>
            <w:proofErr w:type="spellEnd"/>
            <w:r w:rsidRPr="008A6D78">
              <w:rPr>
                <w:rFonts w:cs="Times New Roman"/>
                <w:spacing w:val="-11"/>
                <w:szCs w:val="26"/>
              </w:rPr>
              <w:t xml:space="preserve"> </w:t>
            </w:r>
            <w:proofErr w:type="spellStart"/>
            <w:r w:rsidRPr="008A6D78">
              <w:rPr>
                <w:rFonts w:cs="Times New Roman"/>
                <w:spacing w:val="-6"/>
                <w:szCs w:val="26"/>
              </w:rPr>
              <w:t>sách</w:t>
            </w:r>
            <w:proofErr w:type="spellEnd"/>
            <w:r w:rsidRPr="008A6D78">
              <w:rPr>
                <w:rFonts w:cs="Times New Roman"/>
                <w:spacing w:val="-12"/>
                <w:szCs w:val="26"/>
              </w:rPr>
              <w:t xml:space="preserve"> </w:t>
            </w:r>
            <w:proofErr w:type="spellStart"/>
            <w:r w:rsidRPr="008A6D78">
              <w:rPr>
                <w:rFonts w:cs="Times New Roman"/>
                <w:spacing w:val="-6"/>
                <w:szCs w:val="26"/>
              </w:rPr>
              <w:t>của</w:t>
            </w:r>
            <w:proofErr w:type="spellEnd"/>
            <w:r w:rsidRPr="008A6D78">
              <w:rPr>
                <w:rFonts w:cs="Times New Roman"/>
                <w:spacing w:val="-11"/>
                <w:szCs w:val="26"/>
              </w:rPr>
              <w:t xml:space="preserve"> </w:t>
            </w:r>
            <w:proofErr w:type="spellStart"/>
            <w:r w:rsidRPr="008A6D78">
              <w:rPr>
                <w:rFonts w:cs="Times New Roman"/>
                <w:spacing w:val="-6"/>
                <w:szCs w:val="26"/>
              </w:rPr>
              <w:t>Nhà</w:t>
            </w:r>
            <w:proofErr w:type="spellEnd"/>
            <w:r w:rsidRPr="008A6D78">
              <w:rPr>
                <w:rFonts w:cs="Times New Roman"/>
                <w:spacing w:val="-12"/>
                <w:szCs w:val="26"/>
              </w:rPr>
              <w:t xml:space="preserve"> </w:t>
            </w:r>
            <w:proofErr w:type="spellStart"/>
            <w:r w:rsidRPr="008A6D78">
              <w:rPr>
                <w:rFonts w:cs="Times New Roman"/>
                <w:spacing w:val="-6"/>
                <w:szCs w:val="26"/>
              </w:rPr>
              <w:t>nước</w:t>
            </w:r>
            <w:proofErr w:type="spellEnd"/>
            <w:r w:rsidRPr="008A6D78">
              <w:rPr>
                <w:rFonts w:cs="Times New Roman"/>
                <w:spacing w:val="-6"/>
                <w:szCs w:val="26"/>
              </w:rPr>
              <w:t xml:space="preserve"> </w:t>
            </w:r>
            <w:proofErr w:type="spellStart"/>
            <w:r w:rsidRPr="008A6D78">
              <w:rPr>
                <w:rFonts w:cs="Times New Roman"/>
                <w:szCs w:val="26"/>
              </w:rPr>
              <w:t>về</w:t>
            </w:r>
            <w:proofErr w:type="spellEnd"/>
            <w:r w:rsidRPr="008A6D78">
              <w:rPr>
                <w:rFonts w:cs="Times New Roman"/>
                <w:szCs w:val="26"/>
              </w:rPr>
              <w:t xml:space="preserve"> </w:t>
            </w:r>
            <w:proofErr w:type="spellStart"/>
            <w:r w:rsidRPr="008A6D78">
              <w:rPr>
                <w:rFonts w:cs="Times New Roman"/>
                <w:szCs w:val="26"/>
              </w:rPr>
              <w:t>các</w:t>
            </w:r>
            <w:proofErr w:type="spellEnd"/>
            <w:r w:rsidRPr="008A6D78">
              <w:rPr>
                <w:rFonts w:cs="Times New Roman"/>
                <w:szCs w:val="26"/>
              </w:rPr>
              <w:t xml:space="preserve"> </w:t>
            </w:r>
            <w:proofErr w:type="spellStart"/>
            <w:r w:rsidRPr="008A6D78">
              <w:rPr>
                <w:rFonts w:cs="Times New Roman"/>
                <w:szCs w:val="26"/>
              </w:rPr>
              <w:t>hoạt</w:t>
            </w:r>
            <w:proofErr w:type="spellEnd"/>
            <w:r w:rsidRPr="008A6D78">
              <w:rPr>
                <w:rFonts w:cs="Times New Roman"/>
                <w:szCs w:val="26"/>
              </w:rPr>
              <w:t xml:space="preserve"> </w:t>
            </w:r>
            <w:proofErr w:type="spellStart"/>
            <w:r w:rsidRPr="008A6D78">
              <w:rPr>
                <w:rFonts w:cs="Times New Roman"/>
                <w:szCs w:val="26"/>
              </w:rPr>
              <w:t>động</w:t>
            </w:r>
            <w:proofErr w:type="spellEnd"/>
            <w:r w:rsidRPr="008A6D78">
              <w:rPr>
                <w:rFonts w:cs="Times New Roman"/>
                <w:szCs w:val="26"/>
              </w:rPr>
              <w:t xml:space="preserve"> </w:t>
            </w:r>
            <w:proofErr w:type="spellStart"/>
            <w:r w:rsidRPr="008A6D78">
              <w:rPr>
                <w:rFonts w:cs="Times New Roman"/>
                <w:szCs w:val="26"/>
              </w:rPr>
              <w:t>nhân</w:t>
            </w:r>
            <w:proofErr w:type="spellEnd"/>
            <w:r w:rsidRPr="008A6D78">
              <w:rPr>
                <w:rFonts w:cs="Times New Roman"/>
                <w:szCs w:val="26"/>
              </w:rPr>
              <w:t xml:space="preserve"> </w:t>
            </w:r>
            <w:proofErr w:type="spellStart"/>
            <w:r w:rsidRPr="008A6D78">
              <w:rPr>
                <w:rFonts w:cs="Times New Roman"/>
                <w:szCs w:val="26"/>
              </w:rPr>
              <w:t>đạo</w:t>
            </w:r>
            <w:proofErr w:type="spellEnd"/>
            <w:r w:rsidRPr="008A6D78">
              <w:rPr>
                <w:rFonts w:cs="Times New Roman"/>
                <w:szCs w:val="26"/>
              </w:rPr>
              <w:t xml:space="preserve">, </w:t>
            </w:r>
            <w:proofErr w:type="spellStart"/>
            <w:r w:rsidRPr="008A6D78">
              <w:rPr>
                <w:rFonts w:cs="Times New Roman"/>
                <w:szCs w:val="26"/>
              </w:rPr>
              <w:t>từ</w:t>
            </w:r>
            <w:proofErr w:type="spellEnd"/>
            <w:r w:rsidRPr="008A6D78">
              <w:rPr>
                <w:rFonts w:cs="Times New Roman"/>
                <w:szCs w:val="26"/>
              </w:rPr>
              <w:t xml:space="preserve"> </w:t>
            </w:r>
            <w:proofErr w:type="spellStart"/>
            <w:r w:rsidRPr="008A6D78">
              <w:rPr>
                <w:rFonts w:cs="Times New Roman"/>
                <w:szCs w:val="26"/>
              </w:rPr>
              <w:t>thiện</w:t>
            </w:r>
            <w:proofErr w:type="spellEnd"/>
            <w:r w:rsidRPr="008A6D78">
              <w:rPr>
                <w:rFonts w:cs="Times New Roman"/>
                <w:szCs w:val="26"/>
              </w:rPr>
              <w:t xml:space="preserve"> </w:t>
            </w:r>
            <w:proofErr w:type="spellStart"/>
            <w:r w:rsidRPr="008A6D78">
              <w:rPr>
                <w:rFonts w:cs="Times New Roman"/>
                <w:szCs w:val="26"/>
              </w:rPr>
              <w:t>và</w:t>
            </w:r>
            <w:proofErr w:type="spellEnd"/>
            <w:r w:rsidRPr="008A6D78">
              <w:rPr>
                <w:rFonts w:cs="Times New Roman"/>
                <w:szCs w:val="26"/>
              </w:rPr>
              <w:t xml:space="preserve"> </w:t>
            </w:r>
            <w:proofErr w:type="spellStart"/>
            <w:r w:rsidRPr="008A6D78">
              <w:rPr>
                <w:rFonts w:cs="Times New Roman"/>
                <w:szCs w:val="26"/>
              </w:rPr>
              <w:t>đẩy</w:t>
            </w:r>
            <w:proofErr w:type="spellEnd"/>
            <w:r w:rsidRPr="008A6D78">
              <w:rPr>
                <w:rFonts w:cs="Times New Roman"/>
                <w:szCs w:val="26"/>
              </w:rPr>
              <w:t xml:space="preserve"> </w:t>
            </w:r>
            <w:proofErr w:type="spellStart"/>
            <w:r w:rsidRPr="008A6D78">
              <w:rPr>
                <w:rFonts w:cs="Times New Roman"/>
                <w:szCs w:val="26"/>
              </w:rPr>
              <w:t>mạnh</w:t>
            </w:r>
            <w:proofErr w:type="spellEnd"/>
            <w:r w:rsidRPr="008A6D78">
              <w:rPr>
                <w:rFonts w:cs="Times New Roman"/>
                <w:szCs w:val="26"/>
              </w:rPr>
              <w:t xml:space="preserve"> </w:t>
            </w:r>
            <w:proofErr w:type="spellStart"/>
            <w:r w:rsidRPr="008A6D78">
              <w:rPr>
                <w:rFonts w:cs="Times New Roman"/>
                <w:szCs w:val="26"/>
              </w:rPr>
              <w:t>thực</w:t>
            </w:r>
            <w:proofErr w:type="spellEnd"/>
            <w:r w:rsidRPr="008A6D78">
              <w:rPr>
                <w:rFonts w:cs="Times New Roman"/>
                <w:szCs w:val="26"/>
              </w:rPr>
              <w:t xml:space="preserve"> </w:t>
            </w:r>
            <w:proofErr w:type="spellStart"/>
            <w:r w:rsidRPr="008A6D78">
              <w:rPr>
                <w:rFonts w:cs="Times New Roman"/>
                <w:szCs w:val="26"/>
              </w:rPr>
              <w:t>hiện</w:t>
            </w:r>
            <w:proofErr w:type="spellEnd"/>
            <w:r w:rsidRPr="008A6D78">
              <w:rPr>
                <w:rFonts w:cs="Times New Roman"/>
                <w:szCs w:val="26"/>
              </w:rPr>
              <w:t xml:space="preserve"> </w:t>
            </w:r>
            <w:proofErr w:type="spellStart"/>
            <w:r w:rsidRPr="008A6D78">
              <w:rPr>
                <w:rFonts w:cs="Times New Roman"/>
                <w:szCs w:val="26"/>
              </w:rPr>
              <w:t>phong</w:t>
            </w:r>
            <w:proofErr w:type="spellEnd"/>
            <w:r w:rsidRPr="008A6D78">
              <w:rPr>
                <w:rFonts w:cs="Times New Roman"/>
                <w:szCs w:val="26"/>
              </w:rPr>
              <w:t xml:space="preserve"> </w:t>
            </w:r>
            <w:proofErr w:type="spellStart"/>
            <w:r w:rsidRPr="008A6D78">
              <w:rPr>
                <w:rFonts w:cs="Times New Roman"/>
                <w:szCs w:val="26"/>
              </w:rPr>
              <w:t>trào</w:t>
            </w:r>
            <w:proofErr w:type="spellEnd"/>
            <w:r w:rsidRPr="008A6D78">
              <w:rPr>
                <w:rFonts w:cs="Times New Roman"/>
                <w:szCs w:val="26"/>
              </w:rPr>
              <w:t xml:space="preserve"> “</w:t>
            </w:r>
            <w:proofErr w:type="spellStart"/>
            <w:r w:rsidRPr="008A6D78">
              <w:rPr>
                <w:rFonts w:cs="Times New Roman"/>
                <w:szCs w:val="26"/>
              </w:rPr>
              <w:t>Đền</w:t>
            </w:r>
            <w:proofErr w:type="spellEnd"/>
            <w:r w:rsidRPr="008A6D78">
              <w:rPr>
                <w:rFonts w:cs="Times New Roman"/>
                <w:szCs w:val="26"/>
              </w:rPr>
              <w:t xml:space="preserve"> </w:t>
            </w:r>
            <w:proofErr w:type="spellStart"/>
            <w:r w:rsidRPr="008A6D78">
              <w:rPr>
                <w:rFonts w:cs="Times New Roman"/>
                <w:szCs w:val="26"/>
              </w:rPr>
              <w:t>ơn</w:t>
            </w:r>
            <w:proofErr w:type="spellEnd"/>
            <w:r w:rsidRPr="008A6D78">
              <w:rPr>
                <w:rFonts w:cs="Times New Roman"/>
                <w:szCs w:val="26"/>
              </w:rPr>
              <w:t xml:space="preserve"> </w:t>
            </w:r>
            <w:proofErr w:type="spellStart"/>
            <w:r w:rsidRPr="008A6D78">
              <w:rPr>
                <w:rFonts w:cs="Times New Roman"/>
                <w:szCs w:val="26"/>
              </w:rPr>
              <w:t>đáp</w:t>
            </w:r>
            <w:proofErr w:type="spellEnd"/>
            <w:r w:rsidRPr="008A6D78">
              <w:rPr>
                <w:rFonts w:cs="Times New Roman"/>
                <w:szCs w:val="26"/>
              </w:rPr>
              <w:t xml:space="preserve"> </w:t>
            </w:r>
            <w:proofErr w:type="spellStart"/>
            <w:r w:rsidRPr="008A6D78">
              <w:rPr>
                <w:rFonts w:cs="Times New Roman"/>
                <w:szCs w:val="26"/>
              </w:rPr>
              <w:t>nghĩa</w:t>
            </w:r>
            <w:proofErr w:type="spellEnd"/>
            <w:r w:rsidRPr="008A6D78">
              <w:rPr>
                <w:rFonts w:cs="Times New Roman"/>
                <w:szCs w:val="26"/>
              </w:rPr>
              <w:t>”,</w:t>
            </w:r>
            <w:r w:rsidRPr="008A6D78">
              <w:rPr>
                <w:rFonts w:cs="Times New Roman"/>
                <w:spacing w:val="-4"/>
                <w:szCs w:val="26"/>
              </w:rPr>
              <w:t xml:space="preserve"> </w:t>
            </w:r>
            <w:r w:rsidRPr="008A6D78">
              <w:rPr>
                <w:rFonts w:cs="Times New Roman"/>
                <w:szCs w:val="26"/>
              </w:rPr>
              <w:t>“</w:t>
            </w:r>
            <w:proofErr w:type="spellStart"/>
            <w:r w:rsidRPr="008A6D78">
              <w:rPr>
                <w:rFonts w:cs="Times New Roman"/>
                <w:szCs w:val="26"/>
              </w:rPr>
              <w:t>Uống</w:t>
            </w:r>
            <w:proofErr w:type="spellEnd"/>
            <w:r w:rsidRPr="008A6D78">
              <w:rPr>
                <w:rFonts w:cs="Times New Roman"/>
                <w:spacing w:val="-5"/>
                <w:szCs w:val="26"/>
              </w:rPr>
              <w:t xml:space="preserve"> </w:t>
            </w:r>
            <w:proofErr w:type="spellStart"/>
            <w:r w:rsidRPr="008A6D78">
              <w:rPr>
                <w:rFonts w:cs="Times New Roman"/>
                <w:szCs w:val="26"/>
              </w:rPr>
              <w:t>nước</w:t>
            </w:r>
            <w:proofErr w:type="spellEnd"/>
            <w:r w:rsidRPr="008A6D78">
              <w:rPr>
                <w:rFonts w:cs="Times New Roman"/>
                <w:spacing w:val="-4"/>
                <w:szCs w:val="26"/>
              </w:rPr>
              <w:t xml:space="preserve"> </w:t>
            </w:r>
            <w:proofErr w:type="spellStart"/>
            <w:r w:rsidRPr="008A6D78">
              <w:rPr>
                <w:rFonts w:cs="Times New Roman"/>
                <w:szCs w:val="26"/>
              </w:rPr>
              <w:t>nhớ</w:t>
            </w:r>
            <w:proofErr w:type="spellEnd"/>
            <w:r w:rsidRPr="008A6D78">
              <w:rPr>
                <w:rFonts w:cs="Times New Roman"/>
                <w:spacing w:val="-4"/>
                <w:szCs w:val="26"/>
              </w:rPr>
              <w:t xml:space="preserve"> </w:t>
            </w:r>
            <w:proofErr w:type="spellStart"/>
            <w:r w:rsidRPr="008A6D78">
              <w:rPr>
                <w:rFonts w:cs="Times New Roman"/>
                <w:szCs w:val="26"/>
              </w:rPr>
              <w:t>nguồn</w:t>
            </w:r>
            <w:proofErr w:type="spellEnd"/>
            <w:r w:rsidRPr="008A6D78">
              <w:rPr>
                <w:rFonts w:cs="Times New Roman"/>
                <w:szCs w:val="26"/>
              </w:rPr>
              <w:t>”,</w:t>
            </w:r>
            <w:r w:rsidRPr="008A6D78">
              <w:rPr>
                <w:rFonts w:cs="Times New Roman"/>
                <w:spacing w:val="-5"/>
                <w:szCs w:val="26"/>
              </w:rPr>
              <w:t xml:space="preserve"> </w:t>
            </w:r>
            <w:r w:rsidRPr="008A6D78">
              <w:rPr>
                <w:rFonts w:cs="Times New Roman"/>
                <w:szCs w:val="26"/>
              </w:rPr>
              <w:t>“</w:t>
            </w:r>
            <w:proofErr w:type="spellStart"/>
            <w:r w:rsidRPr="008A6D78">
              <w:rPr>
                <w:rFonts w:cs="Times New Roman"/>
                <w:szCs w:val="26"/>
              </w:rPr>
              <w:t>Cuộc</w:t>
            </w:r>
            <w:proofErr w:type="spellEnd"/>
            <w:r w:rsidRPr="008A6D78">
              <w:rPr>
                <w:rFonts w:cs="Times New Roman"/>
                <w:spacing w:val="-4"/>
                <w:szCs w:val="26"/>
              </w:rPr>
              <w:t xml:space="preserve"> </w:t>
            </w:r>
            <w:proofErr w:type="spellStart"/>
            <w:r w:rsidRPr="008A6D78">
              <w:rPr>
                <w:rFonts w:cs="Times New Roman"/>
                <w:szCs w:val="26"/>
              </w:rPr>
              <w:t>vận</w:t>
            </w:r>
            <w:proofErr w:type="spellEnd"/>
            <w:r w:rsidRPr="008A6D78">
              <w:rPr>
                <w:rFonts w:cs="Times New Roman"/>
                <w:szCs w:val="26"/>
              </w:rPr>
              <w:t xml:space="preserve"> </w:t>
            </w:r>
            <w:proofErr w:type="spellStart"/>
            <w:r w:rsidRPr="008A6D78">
              <w:rPr>
                <w:rFonts w:cs="Times New Roman"/>
                <w:szCs w:val="26"/>
              </w:rPr>
              <w:t>động</w:t>
            </w:r>
            <w:proofErr w:type="spellEnd"/>
            <w:r w:rsidRPr="008A6D78">
              <w:rPr>
                <w:rFonts w:cs="Times New Roman"/>
                <w:szCs w:val="26"/>
              </w:rPr>
              <w:t xml:space="preserve"> </w:t>
            </w:r>
            <w:proofErr w:type="spellStart"/>
            <w:r w:rsidRPr="008A6D78">
              <w:rPr>
                <w:rFonts w:cs="Times New Roman"/>
                <w:szCs w:val="26"/>
              </w:rPr>
              <w:t>vì</w:t>
            </w:r>
            <w:proofErr w:type="spellEnd"/>
            <w:r w:rsidRPr="008A6D78">
              <w:rPr>
                <w:rFonts w:cs="Times New Roman"/>
                <w:szCs w:val="26"/>
              </w:rPr>
              <w:t xml:space="preserve"> </w:t>
            </w:r>
            <w:proofErr w:type="spellStart"/>
            <w:r w:rsidRPr="008A6D78">
              <w:rPr>
                <w:rFonts w:cs="Times New Roman"/>
                <w:szCs w:val="26"/>
              </w:rPr>
              <w:t>người</w:t>
            </w:r>
            <w:proofErr w:type="spellEnd"/>
            <w:r w:rsidRPr="008A6D78">
              <w:rPr>
                <w:rFonts w:cs="Times New Roman"/>
                <w:szCs w:val="26"/>
              </w:rPr>
              <w:t xml:space="preserve"> </w:t>
            </w:r>
            <w:proofErr w:type="spellStart"/>
            <w:r w:rsidRPr="008A6D78">
              <w:rPr>
                <w:rFonts w:cs="Times New Roman"/>
                <w:szCs w:val="26"/>
              </w:rPr>
              <w:t>nghèo</w:t>
            </w:r>
            <w:proofErr w:type="spellEnd"/>
            <w:r w:rsidRPr="008A6D78">
              <w:rPr>
                <w:rFonts w:cs="Times New Roman"/>
                <w:szCs w:val="26"/>
              </w:rPr>
              <w:t xml:space="preserve">” </w:t>
            </w:r>
            <w:proofErr w:type="spellStart"/>
            <w:r w:rsidRPr="008A6D78">
              <w:rPr>
                <w:rFonts w:cs="Times New Roman"/>
                <w:szCs w:val="26"/>
              </w:rPr>
              <w:t>và</w:t>
            </w:r>
            <w:proofErr w:type="spellEnd"/>
            <w:r w:rsidRPr="008A6D78">
              <w:rPr>
                <w:rFonts w:cs="Times New Roman"/>
                <w:szCs w:val="26"/>
              </w:rPr>
              <w:t xml:space="preserve"> </w:t>
            </w:r>
            <w:proofErr w:type="spellStart"/>
            <w:r w:rsidRPr="008A6D78">
              <w:rPr>
                <w:rFonts w:cs="Times New Roman"/>
                <w:szCs w:val="26"/>
              </w:rPr>
              <w:t>các</w:t>
            </w:r>
            <w:proofErr w:type="spellEnd"/>
            <w:r w:rsidRPr="008A6D78">
              <w:rPr>
                <w:rFonts w:cs="Times New Roman"/>
                <w:szCs w:val="26"/>
              </w:rPr>
              <w:t xml:space="preserve"> </w:t>
            </w:r>
            <w:proofErr w:type="spellStart"/>
            <w:r w:rsidRPr="008A6D78">
              <w:rPr>
                <w:rFonts w:cs="Times New Roman"/>
                <w:szCs w:val="26"/>
              </w:rPr>
              <w:t>cuộc</w:t>
            </w:r>
            <w:proofErr w:type="spellEnd"/>
            <w:r w:rsidRPr="008A6D78">
              <w:rPr>
                <w:rFonts w:cs="Times New Roman"/>
                <w:szCs w:val="26"/>
              </w:rPr>
              <w:t xml:space="preserve"> </w:t>
            </w:r>
            <w:proofErr w:type="spellStart"/>
            <w:r w:rsidRPr="008A6D78">
              <w:rPr>
                <w:rFonts w:cs="Times New Roman"/>
                <w:szCs w:val="26"/>
              </w:rPr>
              <w:t>vận</w:t>
            </w:r>
            <w:proofErr w:type="spellEnd"/>
            <w:r w:rsidRPr="008A6D78">
              <w:rPr>
                <w:rFonts w:cs="Times New Roman"/>
                <w:szCs w:val="26"/>
              </w:rPr>
              <w:t xml:space="preserve"> </w:t>
            </w:r>
            <w:proofErr w:type="spellStart"/>
            <w:r w:rsidRPr="008A6D78">
              <w:rPr>
                <w:rFonts w:cs="Times New Roman"/>
                <w:szCs w:val="26"/>
              </w:rPr>
              <w:t>động</w:t>
            </w:r>
            <w:proofErr w:type="spellEnd"/>
            <w:r w:rsidRPr="008A6D78">
              <w:rPr>
                <w:rFonts w:cs="Times New Roman"/>
                <w:szCs w:val="26"/>
              </w:rPr>
              <w:t xml:space="preserve"> </w:t>
            </w:r>
            <w:proofErr w:type="spellStart"/>
            <w:r w:rsidRPr="008A6D78">
              <w:rPr>
                <w:rFonts w:cs="Times New Roman"/>
                <w:spacing w:val="-2"/>
                <w:szCs w:val="26"/>
              </w:rPr>
              <w:t>khác</w:t>
            </w:r>
            <w:proofErr w:type="spellEnd"/>
            <w:r w:rsidRPr="008A6D78">
              <w:rPr>
                <w:rFonts w:cs="Times New Roman"/>
                <w:spacing w:val="-2"/>
                <w:szCs w:val="26"/>
              </w:rPr>
              <w:t>.</w:t>
            </w:r>
          </w:p>
          <w:p w14:paraId="33B333D5" w14:textId="77777777" w:rsidR="008A6D78" w:rsidRPr="008A6D78" w:rsidRDefault="008A6D78" w:rsidP="002A3CEF">
            <w:pPr>
              <w:spacing w:after="0" w:line="240" w:lineRule="atLeast"/>
              <w:ind w:firstLine="466"/>
              <w:rPr>
                <w:rFonts w:cs="Times New Roman"/>
                <w:szCs w:val="26"/>
              </w:rPr>
            </w:pPr>
          </w:p>
        </w:tc>
        <w:tc>
          <w:tcPr>
            <w:tcW w:w="3827" w:type="dxa"/>
          </w:tcPr>
          <w:p w14:paraId="10C2D417" w14:textId="77777777" w:rsidR="009850CE" w:rsidRPr="008A6D78" w:rsidRDefault="009850CE" w:rsidP="002A3CEF">
            <w:pPr>
              <w:spacing w:after="0" w:line="240" w:lineRule="atLeast"/>
              <w:rPr>
                <w:rFonts w:cs="Times New Roman"/>
                <w:szCs w:val="26"/>
              </w:rPr>
            </w:pPr>
            <w:r w:rsidRPr="008A6D78">
              <w:rPr>
                <w:rStyle w:val="fontstyle01"/>
                <w:rFonts w:ascii="Times New Roman" w:hAnsi="Times New Roman" w:cs="Times New Roman"/>
                <w:sz w:val="26"/>
                <w:szCs w:val="26"/>
              </w:rPr>
              <w:t xml:space="preserve">1. </w:t>
            </w:r>
            <w:proofErr w:type="spellStart"/>
            <w:r w:rsidRPr="008A6D78">
              <w:rPr>
                <w:rStyle w:val="fontstyle01"/>
                <w:rFonts w:ascii="Times New Roman" w:hAnsi="Times New Roman" w:cs="Times New Roman"/>
                <w:sz w:val="26"/>
                <w:szCs w:val="26"/>
              </w:rPr>
              <w:t>Thực</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hiện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các</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cuộc</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vận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động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phong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trào</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thi</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đua</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yêu</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nước</w:t>
            </w:r>
            <w:proofErr w:type="spellEnd"/>
            <w:r w:rsidRPr="008A6D78">
              <w:rPr>
                <w:rStyle w:val="fontstyle01"/>
                <w:rFonts w:ascii="Times New Roman" w:hAnsi="Times New Roman" w:cs="Times New Roman"/>
                <w:sz w:val="26"/>
                <w:szCs w:val="26"/>
              </w:rPr>
              <w:t xml:space="preserve"> do Trung </w:t>
            </w:r>
            <w:proofErr w:type="spellStart"/>
            <w:r w:rsidRPr="008A6D78">
              <w:rPr>
                <w:rStyle w:val="fontstyle01"/>
                <w:rFonts w:ascii="Times New Roman" w:hAnsi="Times New Roman" w:cs="Times New Roman"/>
                <w:sz w:val="26"/>
                <w:szCs w:val="26"/>
              </w:rPr>
              <w:t>ương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và</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chính</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quyền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các</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cấp</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phát</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động</w:t>
            </w:r>
            <w:proofErr w:type="spellEnd"/>
          </w:p>
          <w:p w14:paraId="1D4F1EBF" w14:textId="77777777" w:rsidR="009850CE" w:rsidRPr="008A6D78" w:rsidRDefault="009850CE" w:rsidP="002A3CEF">
            <w:pPr>
              <w:spacing w:after="0" w:line="240" w:lineRule="atLeast"/>
              <w:rPr>
                <w:rFonts w:cs="Times New Roman"/>
                <w:szCs w:val="26"/>
              </w:rPr>
            </w:pPr>
          </w:p>
        </w:tc>
        <w:tc>
          <w:tcPr>
            <w:tcW w:w="3544" w:type="dxa"/>
          </w:tcPr>
          <w:p w14:paraId="69146E4B" w14:textId="77777777" w:rsidR="009850CE" w:rsidRPr="008A6D78" w:rsidRDefault="009850CE" w:rsidP="002A3CEF">
            <w:pPr>
              <w:spacing w:after="0" w:line="240" w:lineRule="atLeast"/>
              <w:rPr>
                <w:rFonts w:cs="Times New Roman"/>
                <w:bCs/>
                <w:szCs w:val="26"/>
              </w:rPr>
            </w:pPr>
            <w:r w:rsidRPr="008A6D78">
              <w:rPr>
                <w:rFonts w:cs="Times New Roman"/>
                <w:bCs/>
                <w:szCs w:val="26"/>
              </w:rPr>
              <w:t xml:space="preserve">1. </w:t>
            </w:r>
            <w:proofErr w:type="spellStart"/>
            <w:r w:rsidRPr="008A6D78">
              <w:rPr>
                <w:rFonts w:cs="Times New Roman"/>
                <w:bCs/>
                <w:szCs w:val="26"/>
              </w:rPr>
              <w:t>Thực</w:t>
            </w:r>
            <w:proofErr w:type="spellEnd"/>
            <w:r w:rsidRPr="008A6D78">
              <w:rPr>
                <w:rFonts w:cs="Times New Roman"/>
                <w:bCs/>
                <w:szCs w:val="26"/>
              </w:rPr>
              <w:t xml:space="preserve"> </w:t>
            </w:r>
            <w:proofErr w:type="spellStart"/>
            <w:r w:rsidRPr="008A6D78">
              <w:rPr>
                <w:rFonts w:cs="Times New Roman"/>
                <w:bCs/>
                <w:szCs w:val="26"/>
              </w:rPr>
              <w:t>hiện</w:t>
            </w:r>
            <w:proofErr w:type="spellEnd"/>
            <w:r w:rsidRPr="008A6D78">
              <w:rPr>
                <w:rFonts w:cs="Times New Roman"/>
                <w:bCs/>
                <w:szCs w:val="26"/>
              </w:rPr>
              <w:t xml:space="preserve"> </w:t>
            </w:r>
            <w:proofErr w:type="spellStart"/>
            <w:r w:rsidRPr="008A6D78">
              <w:rPr>
                <w:rFonts w:cs="Times New Roman"/>
                <w:bCs/>
                <w:szCs w:val="26"/>
              </w:rPr>
              <w:t>các</w:t>
            </w:r>
            <w:proofErr w:type="spellEnd"/>
            <w:r w:rsidRPr="008A6D78">
              <w:rPr>
                <w:rFonts w:cs="Times New Roman"/>
                <w:bCs/>
                <w:szCs w:val="26"/>
              </w:rPr>
              <w:t xml:space="preserve"> </w:t>
            </w:r>
            <w:proofErr w:type="spellStart"/>
            <w:r w:rsidRPr="008A6D78">
              <w:rPr>
                <w:rFonts w:cs="Times New Roman"/>
                <w:bCs/>
                <w:szCs w:val="26"/>
              </w:rPr>
              <w:t>cuộc</w:t>
            </w:r>
            <w:proofErr w:type="spellEnd"/>
            <w:r w:rsidRPr="008A6D78">
              <w:rPr>
                <w:rFonts w:cs="Times New Roman"/>
                <w:bCs/>
                <w:szCs w:val="26"/>
              </w:rPr>
              <w:t xml:space="preserve"> </w:t>
            </w:r>
            <w:proofErr w:type="spellStart"/>
            <w:r w:rsidRPr="008A6D78">
              <w:rPr>
                <w:rFonts w:cs="Times New Roman"/>
                <w:bCs/>
                <w:szCs w:val="26"/>
              </w:rPr>
              <w:t>vận</w:t>
            </w:r>
            <w:proofErr w:type="spellEnd"/>
            <w:r w:rsidRPr="008A6D78">
              <w:rPr>
                <w:rFonts w:cs="Times New Roman"/>
                <w:bCs/>
                <w:szCs w:val="26"/>
              </w:rPr>
              <w:t xml:space="preserve"> </w:t>
            </w:r>
            <w:proofErr w:type="spellStart"/>
            <w:r w:rsidRPr="008A6D78">
              <w:rPr>
                <w:rFonts w:cs="Times New Roman"/>
                <w:bCs/>
                <w:szCs w:val="26"/>
              </w:rPr>
              <w:t>động</w:t>
            </w:r>
            <w:proofErr w:type="spellEnd"/>
            <w:r w:rsidRPr="008A6D78">
              <w:rPr>
                <w:rFonts w:cs="Times New Roman"/>
                <w:bCs/>
                <w:szCs w:val="26"/>
              </w:rPr>
              <w:t xml:space="preserve">, </w:t>
            </w:r>
            <w:proofErr w:type="spellStart"/>
            <w:r w:rsidRPr="008A6D78">
              <w:rPr>
                <w:rFonts w:cs="Times New Roman"/>
                <w:bCs/>
                <w:szCs w:val="26"/>
              </w:rPr>
              <w:t>phong</w:t>
            </w:r>
            <w:proofErr w:type="spellEnd"/>
            <w:r w:rsidRPr="008A6D78">
              <w:rPr>
                <w:rFonts w:cs="Times New Roman"/>
                <w:bCs/>
                <w:szCs w:val="26"/>
              </w:rPr>
              <w:t xml:space="preserve"> </w:t>
            </w:r>
            <w:proofErr w:type="spellStart"/>
            <w:r w:rsidRPr="008A6D78">
              <w:rPr>
                <w:rFonts w:cs="Times New Roman"/>
                <w:bCs/>
                <w:szCs w:val="26"/>
              </w:rPr>
              <w:t>trào</w:t>
            </w:r>
            <w:proofErr w:type="spellEnd"/>
            <w:r w:rsidRPr="008A6D78">
              <w:rPr>
                <w:rFonts w:cs="Times New Roman"/>
                <w:bCs/>
                <w:szCs w:val="26"/>
              </w:rPr>
              <w:t xml:space="preserve"> </w:t>
            </w:r>
            <w:proofErr w:type="spellStart"/>
            <w:r w:rsidRPr="008A6D78">
              <w:rPr>
                <w:rFonts w:cs="Times New Roman"/>
                <w:bCs/>
                <w:szCs w:val="26"/>
              </w:rPr>
              <w:t>thi</w:t>
            </w:r>
            <w:proofErr w:type="spellEnd"/>
            <w:r w:rsidRPr="008A6D78">
              <w:rPr>
                <w:rFonts w:cs="Times New Roman"/>
                <w:bCs/>
                <w:szCs w:val="26"/>
              </w:rPr>
              <w:t xml:space="preserve"> </w:t>
            </w:r>
            <w:proofErr w:type="spellStart"/>
            <w:r w:rsidRPr="008A6D78">
              <w:rPr>
                <w:rFonts w:cs="Times New Roman"/>
                <w:bCs/>
                <w:szCs w:val="26"/>
              </w:rPr>
              <w:t>đua</w:t>
            </w:r>
            <w:proofErr w:type="spellEnd"/>
            <w:r w:rsidRPr="008A6D78">
              <w:rPr>
                <w:rFonts w:cs="Times New Roman"/>
                <w:bCs/>
                <w:szCs w:val="26"/>
              </w:rPr>
              <w:t xml:space="preserve"> </w:t>
            </w:r>
            <w:proofErr w:type="spellStart"/>
            <w:r w:rsidRPr="008A6D78">
              <w:rPr>
                <w:rFonts w:cs="Times New Roman"/>
                <w:bCs/>
                <w:szCs w:val="26"/>
              </w:rPr>
              <w:t>yêu</w:t>
            </w:r>
            <w:proofErr w:type="spellEnd"/>
            <w:r w:rsidRPr="008A6D78">
              <w:rPr>
                <w:rFonts w:cs="Times New Roman"/>
                <w:bCs/>
                <w:szCs w:val="26"/>
              </w:rPr>
              <w:t xml:space="preserve"> </w:t>
            </w:r>
            <w:proofErr w:type="spellStart"/>
            <w:r w:rsidRPr="008A6D78">
              <w:rPr>
                <w:rFonts w:cs="Times New Roman"/>
                <w:bCs/>
                <w:szCs w:val="26"/>
              </w:rPr>
              <w:t>nước</w:t>
            </w:r>
            <w:proofErr w:type="spellEnd"/>
            <w:r w:rsidRPr="008A6D78">
              <w:rPr>
                <w:rFonts w:cs="Times New Roman"/>
                <w:bCs/>
                <w:szCs w:val="26"/>
              </w:rPr>
              <w:t xml:space="preserve"> do Trung </w:t>
            </w:r>
            <w:proofErr w:type="spellStart"/>
            <w:r w:rsidRPr="008A6D78">
              <w:rPr>
                <w:rFonts w:cs="Times New Roman"/>
                <w:bCs/>
                <w:szCs w:val="26"/>
              </w:rPr>
              <w:t>ương</w:t>
            </w:r>
            <w:proofErr w:type="spellEnd"/>
            <w:r w:rsidRPr="008A6D78">
              <w:rPr>
                <w:rFonts w:cs="Times New Roman"/>
                <w:bCs/>
                <w:szCs w:val="26"/>
              </w:rPr>
              <w:t xml:space="preserve"> </w:t>
            </w:r>
            <w:proofErr w:type="spellStart"/>
            <w:r w:rsidRPr="008A6D78">
              <w:rPr>
                <w:rFonts w:cs="Times New Roman"/>
                <w:bCs/>
                <w:szCs w:val="26"/>
              </w:rPr>
              <w:t>và</w:t>
            </w:r>
            <w:proofErr w:type="spellEnd"/>
            <w:r w:rsidRPr="008A6D78">
              <w:rPr>
                <w:rFonts w:cs="Times New Roman"/>
                <w:bCs/>
                <w:szCs w:val="26"/>
              </w:rPr>
              <w:t xml:space="preserve"> </w:t>
            </w:r>
            <w:proofErr w:type="spellStart"/>
            <w:r w:rsidRPr="008A6D78">
              <w:rPr>
                <w:rFonts w:cs="Times New Roman"/>
                <w:bCs/>
                <w:szCs w:val="26"/>
              </w:rPr>
              <w:t>địa</w:t>
            </w:r>
            <w:proofErr w:type="spellEnd"/>
            <w:r w:rsidRPr="008A6D78">
              <w:rPr>
                <w:rFonts w:cs="Times New Roman"/>
                <w:bCs/>
                <w:szCs w:val="26"/>
              </w:rPr>
              <w:t xml:space="preserve"> </w:t>
            </w:r>
            <w:proofErr w:type="spellStart"/>
            <w:r w:rsidRPr="008A6D78">
              <w:rPr>
                <w:rFonts w:cs="Times New Roman"/>
                <w:bCs/>
                <w:szCs w:val="26"/>
              </w:rPr>
              <w:t>phương</w:t>
            </w:r>
            <w:proofErr w:type="spellEnd"/>
            <w:r w:rsidRPr="008A6D78">
              <w:rPr>
                <w:rFonts w:cs="Times New Roman"/>
                <w:bCs/>
                <w:szCs w:val="26"/>
              </w:rPr>
              <w:t xml:space="preserve"> </w:t>
            </w:r>
            <w:proofErr w:type="spellStart"/>
            <w:r w:rsidRPr="008A6D78">
              <w:rPr>
                <w:rFonts w:cs="Times New Roman"/>
                <w:bCs/>
                <w:szCs w:val="26"/>
              </w:rPr>
              <w:t>phát</w:t>
            </w:r>
            <w:proofErr w:type="spellEnd"/>
            <w:r w:rsidRPr="008A6D78">
              <w:rPr>
                <w:rFonts w:cs="Times New Roman"/>
                <w:bCs/>
                <w:szCs w:val="26"/>
              </w:rPr>
              <w:t xml:space="preserve"> </w:t>
            </w:r>
            <w:proofErr w:type="spellStart"/>
            <w:r w:rsidRPr="008A6D78">
              <w:rPr>
                <w:rFonts w:cs="Times New Roman"/>
                <w:bCs/>
                <w:szCs w:val="26"/>
              </w:rPr>
              <w:t>động</w:t>
            </w:r>
            <w:proofErr w:type="spellEnd"/>
          </w:p>
        </w:tc>
        <w:tc>
          <w:tcPr>
            <w:tcW w:w="3118" w:type="dxa"/>
          </w:tcPr>
          <w:p w14:paraId="4FD816D3" w14:textId="77777777" w:rsidR="009850CE" w:rsidRPr="008A6D78" w:rsidRDefault="009850CE" w:rsidP="002A3CEF">
            <w:pPr>
              <w:spacing w:after="0" w:line="240" w:lineRule="atLeast"/>
              <w:rPr>
                <w:rFonts w:cs="Times New Roman"/>
                <w:szCs w:val="26"/>
              </w:rPr>
            </w:pPr>
            <w:proofErr w:type="spellStart"/>
            <w:r w:rsidRPr="008A6D78">
              <w:rPr>
                <w:rFonts w:cs="Times New Roman"/>
                <w:szCs w:val="26"/>
              </w:rPr>
              <w:t>Giữ</w:t>
            </w:r>
            <w:proofErr w:type="spellEnd"/>
            <w:r w:rsidRPr="008A6D78">
              <w:rPr>
                <w:rFonts w:cs="Times New Roman"/>
                <w:szCs w:val="26"/>
              </w:rPr>
              <w:t xml:space="preserve"> </w:t>
            </w:r>
            <w:proofErr w:type="spellStart"/>
            <w:r w:rsidRPr="008A6D78">
              <w:rPr>
                <w:rFonts w:cs="Times New Roman"/>
                <w:szCs w:val="26"/>
              </w:rPr>
              <w:t>nguyên</w:t>
            </w:r>
            <w:proofErr w:type="spellEnd"/>
            <w:r w:rsidRPr="008A6D78">
              <w:rPr>
                <w:rFonts w:cs="Times New Roman"/>
                <w:szCs w:val="26"/>
              </w:rPr>
              <w:t xml:space="preserve"> </w:t>
            </w:r>
            <w:proofErr w:type="spellStart"/>
            <w:r w:rsidRPr="008A6D78">
              <w:rPr>
                <w:rFonts w:cs="Times New Roman"/>
                <w:szCs w:val="26"/>
              </w:rPr>
              <w:t>theo</w:t>
            </w:r>
            <w:proofErr w:type="spellEnd"/>
            <w:r w:rsidRPr="008A6D78">
              <w:rPr>
                <w:rFonts w:cs="Times New Roman"/>
                <w:szCs w:val="26"/>
              </w:rPr>
              <w:t xml:space="preserve"> </w:t>
            </w:r>
            <w:proofErr w:type="spellStart"/>
            <w:r w:rsidRPr="008A6D78">
              <w:rPr>
                <w:rFonts w:cs="Times New Roman"/>
                <w:szCs w:val="26"/>
              </w:rPr>
              <w:t>khung</w:t>
            </w:r>
            <w:proofErr w:type="spellEnd"/>
            <w:r w:rsidRPr="008A6D78">
              <w:rPr>
                <w:rFonts w:cs="Times New Roman"/>
                <w:szCs w:val="26"/>
              </w:rPr>
              <w:t xml:space="preserve"> </w:t>
            </w:r>
            <w:proofErr w:type="spellStart"/>
            <w:r w:rsidRPr="008A6D78">
              <w:rPr>
                <w:rFonts w:cs="Times New Roman"/>
                <w:szCs w:val="26"/>
              </w:rPr>
              <w:t>tiêu</w:t>
            </w:r>
            <w:proofErr w:type="spellEnd"/>
            <w:r w:rsidRPr="008A6D78">
              <w:rPr>
                <w:rFonts w:cs="Times New Roman"/>
                <w:szCs w:val="26"/>
              </w:rPr>
              <w:t xml:space="preserve"> </w:t>
            </w:r>
            <w:proofErr w:type="spellStart"/>
            <w:r w:rsidRPr="008A6D78">
              <w:rPr>
                <w:rFonts w:cs="Times New Roman"/>
                <w:szCs w:val="26"/>
              </w:rPr>
              <w:t>chuẩn</w:t>
            </w:r>
            <w:proofErr w:type="spellEnd"/>
            <w:r w:rsidRPr="008A6D78">
              <w:rPr>
                <w:rFonts w:cs="Times New Roman"/>
                <w:szCs w:val="26"/>
              </w:rPr>
              <w:t xml:space="preserve">, </w:t>
            </w:r>
            <w:proofErr w:type="spellStart"/>
            <w:r w:rsidRPr="008A6D78">
              <w:rPr>
                <w:rFonts w:cs="Times New Roman"/>
                <w:szCs w:val="26"/>
              </w:rPr>
              <w:t>không</w:t>
            </w:r>
            <w:proofErr w:type="spellEnd"/>
            <w:r w:rsidRPr="008A6D78">
              <w:rPr>
                <w:rFonts w:cs="Times New Roman"/>
                <w:szCs w:val="26"/>
              </w:rPr>
              <w:t xml:space="preserve"> </w:t>
            </w:r>
            <w:proofErr w:type="spellStart"/>
            <w:r w:rsidRPr="008A6D78">
              <w:rPr>
                <w:rFonts w:cs="Times New Roman"/>
                <w:szCs w:val="26"/>
              </w:rPr>
              <w:t>lượng</w:t>
            </w:r>
            <w:proofErr w:type="spellEnd"/>
            <w:r w:rsidRPr="008A6D78">
              <w:rPr>
                <w:rFonts w:cs="Times New Roman"/>
                <w:szCs w:val="26"/>
              </w:rPr>
              <w:t xml:space="preserve"> </w:t>
            </w:r>
            <w:proofErr w:type="spellStart"/>
            <w:r w:rsidRPr="008A6D78">
              <w:rPr>
                <w:rFonts w:cs="Times New Roman"/>
                <w:szCs w:val="26"/>
              </w:rPr>
              <w:t>hóa</w:t>
            </w:r>
            <w:proofErr w:type="spellEnd"/>
            <w:r w:rsidRPr="008A6D78">
              <w:rPr>
                <w:rFonts w:cs="Times New Roman"/>
                <w:szCs w:val="26"/>
              </w:rPr>
              <w:t xml:space="preserve"> </w:t>
            </w:r>
            <w:proofErr w:type="spellStart"/>
            <w:r w:rsidRPr="008A6D78">
              <w:rPr>
                <w:rFonts w:cs="Times New Roman"/>
                <w:szCs w:val="26"/>
              </w:rPr>
              <w:t>bằng</w:t>
            </w:r>
            <w:proofErr w:type="spellEnd"/>
            <w:r w:rsidRPr="008A6D78">
              <w:rPr>
                <w:rFonts w:cs="Times New Roman"/>
                <w:szCs w:val="26"/>
              </w:rPr>
              <w:t xml:space="preserve"> </w:t>
            </w:r>
            <w:proofErr w:type="spellStart"/>
            <w:r w:rsidRPr="008A6D78">
              <w:rPr>
                <w:rFonts w:cs="Times New Roman"/>
                <w:szCs w:val="26"/>
              </w:rPr>
              <w:t>các</w:t>
            </w:r>
            <w:proofErr w:type="spellEnd"/>
            <w:r w:rsidRPr="008A6D78">
              <w:rPr>
                <w:rFonts w:cs="Times New Roman"/>
                <w:szCs w:val="26"/>
              </w:rPr>
              <w:t xml:space="preserve"> </w:t>
            </w:r>
            <w:proofErr w:type="spellStart"/>
            <w:r w:rsidRPr="008A6D78">
              <w:rPr>
                <w:rFonts w:cs="Times New Roman"/>
                <w:szCs w:val="26"/>
              </w:rPr>
              <w:t>tiêu</w:t>
            </w:r>
            <w:proofErr w:type="spellEnd"/>
            <w:r w:rsidRPr="008A6D78">
              <w:rPr>
                <w:rFonts w:cs="Times New Roman"/>
                <w:szCs w:val="26"/>
              </w:rPr>
              <w:t xml:space="preserve"> </w:t>
            </w:r>
            <w:proofErr w:type="spellStart"/>
            <w:r w:rsidRPr="008A6D78">
              <w:rPr>
                <w:rFonts w:cs="Times New Roman"/>
                <w:szCs w:val="26"/>
              </w:rPr>
              <w:t>chuẩn</w:t>
            </w:r>
            <w:proofErr w:type="spellEnd"/>
            <w:r w:rsidRPr="008A6D78">
              <w:rPr>
                <w:rFonts w:cs="Times New Roman"/>
                <w:szCs w:val="26"/>
              </w:rPr>
              <w:t xml:space="preserve"> </w:t>
            </w:r>
            <w:proofErr w:type="spellStart"/>
            <w:r w:rsidRPr="008A6D78">
              <w:rPr>
                <w:rFonts w:cs="Times New Roman"/>
                <w:szCs w:val="26"/>
              </w:rPr>
              <w:t>cụ</w:t>
            </w:r>
            <w:proofErr w:type="spellEnd"/>
            <w:r w:rsidRPr="008A6D78">
              <w:rPr>
                <w:rFonts w:cs="Times New Roman"/>
                <w:szCs w:val="26"/>
              </w:rPr>
              <w:t xml:space="preserve"> </w:t>
            </w:r>
            <w:proofErr w:type="spellStart"/>
            <w:r w:rsidRPr="008A6D78">
              <w:rPr>
                <w:rFonts w:cs="Times New Roman"/>
                <w:szCs w:val="26"/>
              </w:rPr>
              <w:t>thể</w:t>
            </w:r>
            <w:proofErr w:type="spellEnd"/>
            <w:r w:rsidRPr="008A6D78">
              <w:rPr>
                <w:rFonts w:cs="Times New Roman"/>
                <w:szCs w:val="26"/>
              </w:rPr>
              <w:t xml:space="preserve"> do </w:t>
            </w:r>
            <w:proofErr w:type="spellStart"/>
            <w:r w:rsidRPr="008A6D78">
              <w:rPr>
                <w:rFonts w:cs="Times New Roman"/>
                <w:szCs w:val="26"/>
              </w:rPr>
              <w:t>đã</w:t>
            </w:r>
            <w:proofErr w:type="spellEnd"/>
            <w:r w:rsidRPr="008A6D78">
              <w:rPr>
                <w:rFonts w:cs="Times New Roman"/>
                <w:szCs w:val="26"/>
              </w:rPr>
              <w:t xml:space="preserve"> </w:t>
            </w:r>
            <w:proofErr w:type="spellStart"/>
            <w:r w:rsidRPr="008A6D78">
              <w:rPr>
                <w:rFonts w:cs="Times New Roman"/>
                <w:szCs w:val="26"/>
              </w:rPr>
              <w:t>quy</w:t>
            </w:r>
            <w:proofErr w:type="spellEnd"/>
            <w:r w:rsidRPr="008A6D78">
              <w:rPr>
                <w:rFonts w:cs="Times New Roman"/>
                <w:szCs w:val="26"/>
              </w:rPr>
              <w:t xml:space="preserve"> </w:t>
            </w:r>
            <w:proofErr w:type="spellStart"/>
            <w:r w:rsidRPr="008A6D78">
              <w:rPr>
                <w:rFonts w:cs="Times New Roman"/>
                <w:szCs w:val="26"/>
              </w:rPr>
              <w:t>định</w:t>
            </w:r>
            <w:proofErr w:type="spellEnd"/>
            <w:r w:rsidRPr="008A6D78">
              <w:rPr>
                <w:rFonts w:cs="Times New Roman"/>
                <w:szCs w:val="26"/>
              </w:rPr>
              <w:t xml:space="preserve"> </w:t>
            </w:r>
            <w:proofErr w:type="spellStart"/>
            <w:r w:rsidRPr="008A6D78">
              <w:rPr>
                <w:rFonts w:cs="Times New Roman"/>
                <w:szCs w:val="26"/>
              </w:rPr>
              <w:t>rõ</w:t>
            </w:r>
            <w:proofErr w:type="spellEnd"/>
            <w:r w:rsidRPr="008A6D78">
              <w:rPr>
                <w:rFonts w:cs="Times New Roman"/>
                <w:szCs w:val="26"/>
              </w:rPr>
              <w:t xml:space="preserve"> </w:t>
            </w:r>
            <w:proofErr w:type="spellStart"/>
            <w:r w:rsidRPr="008A6D78">
              <w:rPr>
                <w:rFonts w:cs="Times New Roman"/>
                <w:szCs w:val="26"/>
              </w:rPr>
              <w:t>ràng</w:t>
            </w:r>
            <w:proofErr w:type="spellEnd"/>
            <w:r w:rsidRPr="008A6D78">
              <w:rPr>
                <w:rFonts w:cs="Times New Roman"/>
                <w:szCs w:val="26"/>
              </w:rPr>
              <w:t xml:space="preserve">, </w:t>
            </w:r>
            <w:proofErr w:type="spellStart"/>
            <w:r w:rsidRPr="008A6D78">
              <w:rPr>
                <w:rFonts w:cs="Times New Roman"/>
                <w:szCs w:val="26"/>
              </w:rPr>
              <w:t>phù</w:t>
            </w:r>
            <w:proofErr w:type="spellEnd"/>
            <w:r w:rsidRPr="008A6D78">
              <w:rPr>
                <w:rFonts w:cs="Times New Roman"/>
                <w:szCs w:val="26"/>
              </w:rPr>
              <w:t xml:space="preserve"> </w:t>
            </w:r>
            <w:proofErr w:type="spellStart"/>
            <w:r w:rsidRPr="008A6D78">
              <w:rPr>
                <w:rFonts w:cs="Times New Roman"/>
                <w:szCs w:val="26"/>
              </w:rPr>
              <w:t>hợp</w:t>
            </w:r>
            <w:proofErr w:type="spellEnd"/>
            <w:r w:rsidRPr="008A6D78">
              <w:rPr>
                <w:rFonts w:cs="Times New Roman"/>
                <w:szCs w:val="26"/>
              </w:rPr>
              <w:t xml:space="preserve"> </w:t>
            </w:r>
            <w:proofErr w:type="spellStart"/>
            <w:r w:rsidRPr="008A6D78">
              <w:rPr>
                <w:rFonts w:cs="Times New Roman"/>
                <w:szCs w:val="26"/>
              </w:rPr>
              <w:t>cho</w:t>
            </w:r>
            <w:proofErr w:type="spellEnd"/>
            <w:r w:rsidRPr="008A6D78">
              <w:rPr>
                <w:rFonts w:cs="Times New Roman"/>
                <w:szCs w:val="26"/>
              </w:rPr>
              <w:t xml:space="preserve"> </w:t>
            </w:r>
            <w:proofErr w:type="spellStart"/>
            <w:r w:rsidRPr="008A6D78">
              <w:rPr>
                <w:rFonts w:cs="Times New Roman"/>
                <w:szCs w:val="26"/>
              </w:rPr>
              <w:t>cơ</w:t>
            </w:r>
            <w:proofErr w:type="spellEnd"/>
            <w:r w:rsidRPr="008A6D78">
              <w:rPr>
                <w:rFonts w:cs="Times New Roman"/>
                <w:szCs w:val="26"/>
              </w:rPr>
              <w:t xml:space="preserve"> </w:t>
            </w:r>
            <w:proofErr w:type="spellStart"/>
            <w:r w:rsidRPr="008A6D78">
              <w:rPr>
                <w:rFonts w:cs="Times New Roman"/>
                <w:szCs w:val="26"/>
              </w:rPr>
              <w:t>sở</w:t>
            </w:r>
            <w:proofErr w:type="spellEnd"/>
            <w:r w:rsidRPr="008A6D78">
              <w:rPr>
                <w:rFonts w:cs="Times New Roman"/>
                <w:szCs w:val="26"/>
              </w:rPr>
              <w:t xml:space="preserve"> </w:t>
            </w:r>
            <w:proofErr w:type="spellStart"/>
            <w:r w:rsidRPr="008A6D78">
              <w:rPr>
                <w:rFonts w:cs="Times New Roman"/>
                <w:szCs w:val="26"/>
              </w:rPr>
              <w:t>trong</w:t>
            </w:r>
            <w:proofErr w:type="spellEnd"/>
            <w:r w:rsidRPr="008A6D78">
              <w:rPr>
                <w:rFonts w:cs="Times New Roman"/>
                <w:szCs w:val="26"/>
              </w:rPr>
              <w:t xml:space="preserve"> </w:t>
            </w:r>
            <w:proofErr w:type="spellStart"/>
            <w:r w:rsidRPr="008A6D78">
              <w:rPr>
                <w:rFonts w:cs="Times New Roman"/>
                <w:szCs w:val="26"/>
              </w:rPr>
              <w:t>việc</w:t>
            </w:r>
            <w:proofErr w:type="spellEnd"/>
            <w:r w:rsidRPr="008A6D78">
              <w:rPr>
                <w:rFonts w:cs="Times New Roman"/>
                <w:szCs w:val="26"/>
              </w:rPr>
              <w:t xml:space="preserve"> </w:t>
            </w:r>
            <w:proofErr w:type="spellStart"/>
            <w:r w:rsidRPr="008A6D78">
              <w:rPr>
                <w:rFonts w:cs="Times New Roman"/>
                <w:szCs w:val="26"/>
              </w:rPr>
              <w:t>đánh</w:t>
            </w:r>
            <w:proofErr w:type="spellEnd"/>
            <w:r w:rsidRPr="008A6D78">
              <w:rPr>
                <w:rFonts w:cs="Times New Roman"/>
                <w:szCs w:val="26"/>
              </w:rPr>
              <w:t xml:space="preserve"> </w:t>
            </w:r>
            <w:proofErr w:type="spellStart"/>
            <w:r w:rsidRPr="008A6D78">
              <w:rPr>
                <w:rFonts w:cs="Times New Roman"/>
                <w:szCs w:val="26"/>
              </w:rPr>
              <w:t>giá</w:t>
            </w:r>
            <w:proofErr w:type="spellEnd"/>
          </w:p>
        </w:tc>
      </w:tr>
      <w:tr w:rsidR="009850CE" w:rsidRPr="008A6D78" w14:paraId="33ABAB79" w14:textId="77777777" w:rsidTr="008A6D78">
        <w:tc>
          <w:tcPr>
            <w:tcW w:w="1099" w:type="dxa"/>
            <w:vMerge/>
          </w:tcPr>
          <w:p w14:paraId="394BD6EF" w14:textId="77777777" w:rsidR="009850CE" w:rsidRPr="008A6D78" w:rsidRDefault="009850CE" w:rsidP="008A6D78">
            <w:pPr>
              <w:spacing w:after="0" w:line="240" w:lineRule="atLeast"/>
              <w:jc w:val="center"/>
              <w:rPr>
                <w:rFonts w:cs="Times New Roman"/>
                <w:szCs w:val="26"/>
              </w:rPr>
            </w:pPr>
          </w:p>
        </w:tc>
        <w:tc>
          <w:tcPr>
            <w:tcW w:w="3404" w:type="dxa"/>
          </w:tcPr>
          <w:p w14:paraId="2D816764" w14:textId="77777777" w:rsidR="009850CE" w:rsidRPr="008A6D78" w:rsidRDefault="009850CE" w:rsidP="002A3CEF">
            <w:pPr>
              <w:pStyle w:val="TableParagraph"/>
              <w:spacing w:line="240" w:lineRule="atLeast"/>
              <w:ind w:left="9"/>
              <w:rPr>
                <w:sz w:val="26"/>
                <w:szCs w:val="26"/>
              </w:rPr>
            </w:pPr>
            <w:r w:rsidRPr="008A6D78">
              <w:rPr>
                <w:sz w:val="26"/>
                <w:szCs w:val="26"/>
              </w:rPr>
              <w:t>2. Quan tâm, chăm sóc người cao tuổi, trẻ em, người có công, người khuyết tật, người</w:t>
            </w:r>
            <w:r w:rsidRPr="008A6D78">
              <w:rPr>
                <w:spacing w:val="-18"/>
                <w:sz w:val="26"/>
                <w:szCs w:val="26"/>
              </w:rPr>
              <w:t xml:space="preserve"> </w:t>
            </w:r>
            <w:r w:rsidRPr="008A6D78">
              <w:rPr>
                <w:sz w:val="26"/>
                <w:szCs w:val="26"/>
              </w:rPr>
              <w:t>lang</w:t>
            </w:r>
            <w:r w:rsidRPr="008A6D78">
              <w:rPr>
                <w:spacing w:val="-17"/>
                <w:sz w:val="26"/>
                <w:szCs w:val="26"/>
              </w:rPr>
              <w:t xml:space="preserve"> </w:t>
            </w:r>
            <w:r w:rsidRPr="008A6D78">
              <w:rPr>
                <w:sz w:val="26"/>
                <w:szCs w:val="26"/>
              </w:rPr>
              <w:t xml:space="preserve">thang, cơ nhỡ và người </w:t>
            </w:r>
            <w:r w:rsidRPr="008A6D78">
              <w:rPr>
                <w:sz w:val="26"/>
                <w:szCs w:val="26"/>
              </w:rPr>
              <w:lastRenderedPageBreak/>
              <w:t>có</w:t>
            </w:r>
            <w:r w:rsidRPr="008A6D78">
              <w:rPr>
                <w:spacing w:val="-10"/>
                <w:sz w:val="26"/>
                <w:szCs w:val="26"/>
              </w:rPr>
              <w:t xml:space="preserve"> </w:t>
            </w:r>
            <w:r w:rsidRPr="008A6D78">
              <w:rPr>
                <w:sz w:val="26"/>
                <w:szCs w:val="26"/>
              </w:rPr>
              <w:t>hoàn</w:t>
            </w:r>
            <w:r w:rsidRPr="008A6D78">
              <w:rPr>
                <w:spacing w:val="-10"/>
                <w:sz w:val="26"/>
                <w:szCs w:val="26"/>
              </w:rPr>
              <w:t xml:space="preserve"> </w:t>
            </w:r>
            <w:r w:rsidRPr="008A6D78">
              <w:rPr>
                <w:sz w:val="26"/>
                <w:szCs w:val="26"/>
              </w:rPr>
              <w:t>cảnh</w:t>
            </w:r>
            <w:r w:rsidRPr="008A6D78">
              <w:rPr>
                <w:spacing w:val="-14"/>
                <w:sz w:val="26"/>
                <w:szCs w:val="26"/>
              </w:rPr>
              <w:t xml:space="preserve"> </w:t>
            </w:r>
            <w:r w:rsidRPr="008A6D78">
              <w:rPr>
                <w:sz w:val="26"/>
                <w:szCs w:val="26"/>
              </w:rPr>
              <w:t>khó</w:t>
            </w:r>
            <w:r w:rsidRPr="008A6D78">
              <w:rPr>
                <w:spacing w:val="-4"/>
                <w:sz w:val="26"/>
                <w:szCs w:val="26"/>
                <w:lang w:val="en-US"/>
              </w:rPr>
              <w:t xml:space="preserve"> k</w:t>
            </w:r>
            <w:r w:rsidRPr="008A6D78">
              <w:rPr>
                <w:spacing w:val="-4"/>
                <w:sz w:val="26"/>
                <w:szCs w:val="26"/>
              </w:rPr>
              <w:t>hăn</w:t>
            </w:r>
          </w:p>
          <w:p w14:paraId="586835A1" w14:textId="77777777" w:rsidR="009850CE" w:rsidRPr="008A6D78" w:rsidRDefault="009850CE" w:rsidP="002A3CEF">
            <w:pPr>
              <w:spacing w:after="0" w:line="240" w:lineRule="atLeast"/>
              <w:rPr>
                <w:rFonts w:cs="Times New Roman"/>
                <w:szCs w:val="26"/>
              </w:rPr>
            </w:pPr>
            <w:r w:rsidRPr="008A6D78">
              <w:rPr>
                <w:rFonts w:cs="Times New Roman"/>
                <w:szCs w:val="26"/>
              </w:rPr>
              <w:t xml:space="preserve">2.1. 100% </w:t>
            </w:r>
            <w:proofErr w:type="spellStart"/>
            <w:r w:rsidRPr="008A6D78">
              <w:rPr>
                <w:rFonts w:cs="Times New Roman"/>
                <w:szCs w:val="26"/>
              </w:rPr>
              <w:t>gia</w:t>
            </w:r>
            <w:proofErr w:type="spellEnd"/>
            <w:r w:rsidRPr="008A6D78">
              <w:rPr>
                <w:rFonts w:cs="Times New Roman"/>
                <w:szCs w:val="26"/>
              </w:rPr>
              <w:t xml:space="preserve"> </w:t>
            </w:r>
            <w:proofErr w:type="spellStart"/>
            <w:r w:rsidRPr="008A6D78">
              <w:rPr>
                <w:rFonts w:cs="Times New Roman"/>
                <w:szCs w:val="26"/>
              </w:rPr>
              <w:t>đình</w:t>
            </w:r>
            <w:proofErr w:type="spellEnd"/>
            <w:r w:rsidRPr="008A6D78">
              <w:rPr>
                <w:rFonts w:cs="Times New Roman"/>
                <w:szCs w:val="26"/>
              </w:rPr>
              <w:t xml:space="preserve"> </w:t>
            </w:r>
            <w:proofErr w:type="spellStart"/>
            <w:r w:rsidRPr="008A6D78">
              <w:rPr>
                <w:rFonts w:cs="Times New Roman"/>
                <w:szCs w:val="26"/>
              </w:rPr>
              <w:t>chính</w:t>
            </w:r>
            <w:proofErr w:type="spellEnd"/>
            <w:r w:rsidRPr="008A6D78">
              <w:rPr>
                <w:rFonts w:cs="Times New Roman"/>
                <w:szCs w:val="26"/>
              </w:rPr>
              <w:t xml:space="preserve"> </w:t>
            </w:r>
            <w:proofErr w:type="spellStart"/>
            <w:r w:rsidRPr="008A6D78">
              <w:rPr>
                <w:rFonts w:cs="Times New Roman"/>
                <w:szCs w:val="26"/>
              </w:rPr>
              <w:t>sách</w:t>
            </w:r>
            <w:proofErr w:type="spellEnd"/>
            <w:r w:rsidRPr="008A6D78">
              <w:rPr>
                <w:rFonts w:cs="Times New Roman"/>
                <w:szCs w:val="26"/>
              </w:rPr>
              <w:t xml:space="preserve">, </w:t>
            </w:r>
            <w:proofErr w:type="spellStart"/>
            <w:r w:rsidRPr="008A6D78">
              <w:rPr>
                <w:rFonts w:cs="Times New Roman"/>
                <w:szCs w:val="26"/>
              </w:rPr>
              <w:t>người</w:t>
            </w:r>
            <w:proofErr w:type="spellEnd"/>
            <w:r w:rsidRPr="008A6D78">
              <w:rPr>
                <w:rFonts w:cs="Times New Roman"/>
                <w:szCs w:val="26"/>
              </w:rPr>
              <w:t xml:space="preserve"> </w:t>
            </w:r>
            <w:proofErr w:type="spellStart"/>
            <w:r w:rsidRPr="008A6D78">
              <w:rPr>
                <w:rFonts w:cs="Times New Roman"/>
                <w:szCs w:val="26"/>
              </w:rPr>
              <w:t>có</w:t>
            </w:r>
            <w:proofErr w:type="spellEnd"/>
            <w:r w:rsidRPr="008A6D78">
              <w:rPr>
                <w:rFonts w:cs="Times New Roman"/>
                <w:szCs w:val="26"/>
              </w:rPr>
              <w:t xml:space="preserve"> </w:t>
            </w:r>
            <w:proofErr w:type="spellStart"/>
            <w:r w:rsidRPr="008A6D78">
              <w:rPr>
                <w:rFonts w:cs="Times New Roman"/>
                <w:szCs w:val="26"/>
              </w:rPr>
              <w:t>công</w:t>
            </w:r>
            <w:proofErr w:type="spellEnd"/>
            <w:r w:rsidRPr="008A6D78">
              <w:rPr>
                <w:rFonts w:cs="Times New Roman"/>
                <w:szCs w:val="26"/>
              </w:rPr>
              <w:t xml:space="preserve"> </w:t>
            </w:r>
            <w:proofErr w:type="spellStart"/>
            <w:r w:rsidRPr="008A6D78">
              <w:rPr>
                <w:rFonts w:cs="Times New Roman"/>
                <w:szCs w:val="26"/>
              </w:rPr>
              <w:t>với</w:t>
            </w:r>
            <w:proofErr w:type="spellEnd"/>
            <w:r w:rsidRPr="008A6D78">
              <w:rPr>
                <w:rFonts w:cs="Times New Roman"/>
                <w:szCs w:val="26"/>
              </w:rPr>
              <w:t xml:space="preserve"> </w:t>
            </w:r>
            <w:proofErr w:type="spellStart"/>
            <w:r w:rsidRPr="008A6D78">
              <w:rPr>
                <w:rFonts w:cs="Times New Roman"/>
                <w:szCs w:val="26"/>
              </w:rPr>
              <w:t>cách</w:t>
            </w:r>
            <w:proofErr w:type="spellEnd"/>
            <w:r w:rsidRPr="008A6D78">
              <w:rPr>
                <w:rFonts w:cs="Times New Roman"/>
                <w:szCs w:val="26"/>
              </w:rPr>
              <w:t xml:space="preserve"> </w:t>
            </w:r>
            <w:proofErr w:type="spellStart"/>
            <w:r w:rsidRPr="008A6D78">
              <w:rPr>
                <w:rFonts w:cs="Times New Roman"/>
                <w:szCs w:val="26"/>
              </w:rPr>
              <w:t>mạng</w:t>
            </w:r>
            <w:proofErr w:type="spellEnd"/>
            <w:r w:rsidRPr="008A6D78">
              <w:rPr>
                <w:rFonts w:cs="Times New Roman"/>
                <w:szCs w:val="26"/>
              </w:rPr>
              <w:t xml:space="preserve">, </w:t>
            </w:r>
            <w:proofErr w:type="spellStart"/>
            <w:r w:rsidRPr="008A6D78">
              <w:rPr>
                <w:rFonts w:cs="Times New Roman"/>
                <w:szCs w:val="26"/>
              </w:rPr>
              <w:t>các</w:t>
            </w:r>
            <w:proofErr w:type="spellEnd"/>
            <w:r w:rsidRPr="008A6D78">
              <w:rPr>
                <w:rFonts w:cs="Times New Roman"/>
                <w:szCs w:val="26"/>
              </w:rPr>
              <w:t xml:space="preserve"> </w:t>
            </w:r>
            <w:proofErr w:type="spellStart"/>
            <w:r w:rsidRPr="008A6D78">
              <w:rPr>
                <w:rFonts w:cs="Times New Roman"/>
                <w:szCs w:val="26"/>
              </w:rPr>
              <w:t>đối</w:t>
            </w:r>
            <w:proofErr w:type="spellEnd"/>
            <w:r w:rsidRPr="008A6D78">
              <w:rPr>
                <w:rFonts w:cs="Times New Roman"/>
                <w:szCs w:val="26"/>
              </w:rPr>
              <w:t xml:space="preserve"> </w:t>
            </w:r>
            <w:proofErr w:type="spellStart"/>
            <w:r w:rsidRPr="008A6D78">
              <w:rPr>
                <w:rFonts w:cs="Times New Roman"/>
                <w:szCs w:val="26"/>
              </w:rPr>
              <w:t>tượng</w:t>
            </w:r>
            <w:proofErr w:type="spellEnd"/>
            <w:r w:rsidRPr="008A6D78">
              <w:rPr>
                <w:rFonts w:cs="Times New Roman"/>
                <w:szCs w:val="26"/>
              </w:rPr>
              <w:t xml:space="preserve"> </w:t>
            </w:r>
            <w:proofErr w:type="spellStart"/>
            <w:r w:rsidRPr="008A6D78">
              <w:rPr>
                <w:rFonts w:cs="Times New Roman"/>
                <w:szCs w:val="26"/>
              </w:rPr>
              <w:t>thuộc</w:t>
            </w:r>
            <w:proofErr w:type="spellEnd"/>
            <w:r w:rsidRPr="008A6D78">
              <w:rPr>
                <w:rFonts w:cs="Times New Roman"/>
                <w:szCs w:val="26"/>
              </w:rPr>
              <w:t xml:space="preserve"> </w:t>
            </w:r>
            <w:proofErr w:type="spellStart"/>
            <w:r w:rsidRPr="008A6D78">
              <w:rPr>
                <w:rFonts w:cs="Times New Roman"/>
                <w:szCs w:val="26"/>
              </w:rPr>
              <w:t>diện</w:t>
            </w:r>
            <w:proofErr w:type="spellEnd"/>
            <w:r w:rsidRPr="008A6D78">
              <w:rPr>
                <w:rFonts w:cs="Times New Roman"/>
                <w:szCs w:val="26"/>
              </w:rPr>
              <w:t xml:space="preserve"> </w:t>
            </w:r>
            <w:proofErr w:type="spellStart"/>
            <w:r w:rsidRPr="008A6D78">
              <w:rPr>
                <w:rFonts w:cs="Times New Roman"/>
                <w:szCs w:val="26"/>
              </w:rPr>
              <w:t>được</w:t>
            </w:r>
            <w:proofErr w:type="spellEnd"/>
            <w:r w:rsidRPr="008A6D78">
              <w:rPr>
                <w:rFonts w:cs="Times New Roman"/>
                <w:szCs w:val="26"/>
              </w:rPr>
              <w:t xml:space="preserve"> </w:t>
            </w:r>
            <w:proofErr w:type="spellStart"/>
            <w:r w:rsidRPr="008A6D78">
              <w:rPr>
                <w:rFonts w:cs="Times New Roman"/>
                <w:szCs w:val="26"/>
              </w:rPr>
              <w:t>hưởng</w:t>
            </w:r>
            <w:proofErr w:type="spellEnd"/>
            <w:r w:rsidRPr="008A6D78">
              <w:rPr>
                <w:rFonts w:cs="Times New Roman"/>
                <w:szCs w:val="26"/>
              </w:rPr>
              <w:t xml:space="preserve"> </w:t>
            </w:r>
            <w:proofErr w:type="spellStart"/>
            <w:r w:rsidRPr="008A6D78">
              <w:rPr>
                <w:rFonts w:cs="Times New Roman"/>
                <w:szCs w:val="26"/>
              </w:rPr>
              <w:t>trợ</w:t>
            </w:r>
            <w:proofErr w:type="spellEnd"/>
            <w:r w:rsidRPr="008A6D78">
              <w:rPr>
                <w:rFonts w:cs="Times New Roman"/>
                <w:szCs w:val="26"/>
              </w:rPr>
              <w:t xml:space="preserve"> </w:t>
            </w:r>
            <w:proofErr w:type="spellStart"/>
            <w:r w:rsidRPr="008A6D78">
              <w:rPr>
                <w:rFonts w:cs="Times New Roman"/>
                <w:szCs w:val="26"/>
              </w:rPr>
              <w:t>cấp</w:t>
            </w:r>
            <w:proofErr w:type="spellEnd"/>
            <w:r w:rsidRPr="008A6D78">
              <w:rPr>
                <w:rFonts w:cs="Times New Roman"/>
                <w:szCs w:val="26"/>
              </w:rPr>
              <w:t xml:space="preserve"> </w:t>
            </w:r>
            <w:proofErr w:type="spellStart"/>
            <w:r w:rsidRPr="008A6D78">
              <w:rPr>
                <w:rFonts w:cs="Times New Roman"/>
                <w:szCs w:val="26"/>
              </w:rPr>
              <w:t>theo</w:t>
            </w:r>
            <w:proofErr w:type="spellEnd"/>
            <w:r w:rsidRPr="008A6D78">
              <w:rPr>
                <w:rFonts w:cs="Times New Roman"/>
                <w:szCs w:val="26"/>
              </w:rPr>
              <w:t xml:space="preserve"> </w:t>
            </w:r>
            <w:proofErr w:type="spellStart"/>
            <w:r w:rsidRPr="008A6D78">
              <w:rPr>
                <w:rFonts w:cs="Times New Roman"/>
                <w:szCs w:val="26"/>
              </w:rPr>
              <w:t>quy</w:t>
            </w:r>
            <w:proofErr w:type="spellEnd"/>
            <w:r w:rsidRPr="008A6D78">
              <w:rPr>
                <w:rFonts w:cs="Times New Roman"/>
                <w:szCs w:val="26"/>
              </w:rPr>
              <w:t xml:space="preserve"> </w:t>
            </w:r>
            <w:proofErr w:type="spellStart"/>
            <w:r w:rsidRPr="008A6D78">
              <w:rPr>
                <w:rFonts w:cs="Times New Roman"/>
                <w:szCs w:val="26"/>
              </w:rPr>
              <w:t>định</w:t>
            </w:r>
            <w:proofErr w:type="spellEnd"/>
            <w:r w:rsidRPr="008A6D78">
              <w:rPr>
                <w:rFonts w:cs="Times New Roman"/>
                <w:spacing w:val="40"/>
                <w:szCs w:val="26"/>
              </w:rPr>
              <w:t xml:space="preserve"> </w:t>
            </w:r>
            <w:proofErr w:type="spellStart"/>
            <w:r w:rsidRPr="008A6D78">
              <w:rPr>
                <w:rFonts w:cs="Times New Roman"/>
                <w:szCs w:val="26"/>
              </w:rPr>
              <w:t>được</w:t>
            </w:r>
            <w:proofErr w:type="spellEnd"/>
            <w:r w:rsidRPr="008A6D78">
              <w:rPr>
                <w:rFonts w:cs="Times New Roman"/>
                <w:szCs w:val="26"/>
              </w:rPr>
              <w:t xml:space="preserve"> </w:t>
            </w:r>
            <w:proofErr w:type="spellStart"/>
            <w:r w:rsidRPr="008A6D78">
              <w:rPr>
                <w:rFonts w:cs="Times New Roman"/>
                <w:szCs w:val="26"/>
              </w:rPr>
              <w:t>quan</w:t>
            </w:r>
            <w:proofErr w:type="spellEnd"/>
            <w:r w:rsidRPr="008A6D78">
              <w:rPr>
                <w:rFonts w:cs="Times New Roman"/>
                <w:szCs w:val="26"/>
              </w:rPr>
              <w:t xml:space="preserve"> </w:t>
            </w:r>
            <w:proofErr w:type="spellStart"/>
            <w:r w:rsidRPr="008A6D78">
              <w:rPr>
                <w:rFonts w:cs="Times New Roman"/>
                <w:szCs w:val="26"/>
              </w:rPr>
              <w:t>tâm</w:t>
            </w:r>
            <w:proofErr w:type="spellEnd"/>
            <w:r w:rsidRPr="008A6D78">
              <w:rPr>
                <w:rFonts w:cs="Times New Roman"/>
                <w:szCs w:val="26"/>
              </w:rPr>
              <w:t xml:space="preserve"> </w:t>
            </w:r>
            <w:proofErr w:type="spellStart"/>
            <w:r w:rsidRPr="008A6D78">
              <w:rPr>
                <w:rFonts w:cs="Times New Roman"/>
                <w:szCs w:val="26"/>
              </w:rPr>
              <w:t>giúp</w:t>
            </w:r>
            <w:proofErr w:type="spellEnd"/>
            <w:r w:rsidRPr="008A6D78">
              <w:rPr>
                <w:rFonts w:cs="Times New Roman"/>
                <w:szCs w:val="26"/>
              </w:rPr>
              <w:t xml:space="preserve"> </w:t>
            </w:r>
            <w:proofErr w:type="spellStart"/>
            <w:r w:rsidRPr="008A6D78">
              <w:rPr>
                <w:rFonts w:cs="Times New Roman"/>
                <w:szCs w:val="26"/>
              </w:rPr>
              <w:t>đỡ</w:t>
            </w:r>
            <w:proofErr w:type="spellEnd"/>
            <w:r w:rsidRPr="008A6D78">
              <w:rPr>
                <w:rFonts w:cs="Times New Roman"/>
                <w:szCs w:val="26"/>
              </w:rPr>
              <w:t xml:space="preserve">, </w:t>
            </w:r>
            <w:proofErr w:type="spellStart"/>
            <w:r w:rsidRPr="008A6D78">
              <w:rPr>
                <w:rFonts w:cs="Times New Roman"/>
                <w:szCs w:val="26"/>
              </w:rPr>
              <w:t>hoàn</w:t>
            </w:r>
            <w:proofErr w:type="spellEnd"/>
            <w:r w:rsidRPr="008A6D78">
              <w:rPr>
                <w:rFonts w:cs="Times New Roman"/>
                <w:szCs w:val="26"/>
              </w:rPr>
              <w:t xml:space="preserve"> </w:t>
            </w:r>
            <w:proofErr w:type="spellStart"/>
            <w:r w:rsidRPr="008A6D78">
              <w:rPr>
                <w:rFonts w:cs="Times New Roman"/>
                <w:szCs w:val="26"/>
              </w:rPr>
              <w:t>thành</w:t>
            </w:r>
            <w:proofErr w:type="spellEnd"/>
            <w:r w:rsidRPr="008A6D78">
              <w:rPr>
                <w:rFonts w:cs="Times New Roman"/>
                <w:szCs w:val="26"/>
              </w:rPr>
              <w:t xml:space="preserve"> </w:t>
            </w:r>
            <w:proofErr w:type="spellStart"/>
            <w:r w:rsidRPr="008A6D78">
              <w:rPr>
                <w:rFonts w:cs="Times New Roman"/>
                <w:szCs w:val="26"/>
              </w:rPr>
              <w:t>thủ</w:t>
            </w:r>
            <w:proofErr w:type="spellEnd"/>
            <w:r w:rsidRPr="008A6D78">
              <w:rPr>
                <w:rFonts w:cs="Times New Roman"/>
                <w:szCs w:val="26"/>
              </w:rPr>
              <w:t xml:space="preserve"> </w:t>
            </w:r>
            <w:proofErr w:type="spellStart"/>
            <w:r w:rsidRPr="008A6D78">
              <w:rPr>
                <w:rFonts w:cs="Times New Roman"/>
                <w:szCs w:val="26"/>
              </w:rPr>
              <w:t>tục</w:t>
            </w:r>
            <w:proofErr w:type="spellEnd"/>
            <w:r w:rsidRPr="008A6D78">
              <w:rPr>
                <w:rFonts w:cs="Times New Roman"/>
                <w:szCs w:val="26"/>
              </w:rPr>
              <w:t xml:space="preserve"> </w:t>
            </w:r>
            <w:proofErr w:type="spellStart"/>
            <w:r w:rsidRPr="008A6D78">
              <w:rPr>
                <w:rFonts w:cs="Times New Roman"/>
                <w:szCs w:val="26"/>
              </w:rPr>
              <w:t>và</w:t>
            </w:r>
            <w:proofErr w:type="spellEnd"/>
            <w:r w:rsidRPr="008A6D78">
              <w:rPr>
                <w:rFonts w:cs="Times New Roman"/>
                <w:szCs w:val="26"/>
              </w:rPr>
              <w:t xml:space="preserve"> </w:t>
            </w:r>
            <w:proofErr w:type="spellStart"/>
            <w:r w:rsidRPr="008A6D78">
              <w:rPr>
                <w:rFonts w:cs="Times New Roman"/>
                <w:szCs w:val="26"/>
              </w:rPr>
              <w:t>nhận</w:t>
            </w:r>
            <w:proofErr w:type="spellEnd"/>
            <w:r w:rsidRPr="008A6D78">
              <w:rPr>
                <w:rFonts w:cs="Times New Roman"/>
                <w:szCs w:val="26"/>
              </w:rPr>
              <w:t xml:space="preserve"> </w:t>
            </w:r>
            <w:proofErr w:type="spellStart"/>
            <w:r w:rsidRPr="008A6D78">
              <w:rPr>
                <w:rFonts w:cs="Times New Roman"/>
                <w:szCs w:val="26"/>
              </w:rPr>
              <w:t>trợ</w:t>
            </w:r>
            <w:proofErr w:type="spellEnd"/>
            <w:r w:rsidRPr="008A6D78">
              <w:rPr>
                <w:rFonts w:cs="Times New Roman"/>
                <w:szCs w:val="26"/>
              </w:rPr>
              <w:t xml:space="preserve"> </w:t>
            </w:r>
            <w:proofErr w:type="spellStart"/>
            <w:r w:rsidRPr="008A6D78">
              <w:rPr>
                <w:rFonts w:cs="Times New Roman"/>
                <w:szCs w:val="26"/>
              </w:rPr>
              <w:t>cấp</w:t>
            </w:r>
            <w:proofErr w:type="spellEnd"/>
            <w:r w:rsidRPr="008A6D78">
              <w:rPr>
                <w:rFonts w:cs="Times New Roman"/>
                <w:szCs w:val="26"/>
              </w:rPr>
              <w:t xml:space="preserve"> </w:t>
            </w:r>
            <w:proofErr w:type="spellStart"/>
            <w:r w:rsidRPr="008A6D78">
              <w:rPr>
                <w:rFonts w:cs="Times New Roman"/>
                <w:szCs w:val="26"/>
              </w:rPr>
              <w:t>xã</w:t>
            </w:r>
            <w:proofErr w:type="spellEnd"/>
            <w:r w:rsidRPr="008A6D78">
              <w:rPr>
                <w:rFonts w:cs="Times New Roman"/>
                <w:szCs w:val="26"/>
              </w:rPr>
              <w:t xml:space="preserve"> </w:t>
            </w:r>
            <w:proofErr w:type="spellStart"/>
            <w:r w:rsidRPr="008A6D78">
              <w:rPr>
                <w:rFonts w:cs="Times New Roman"/>
                <w:szCs w:val="26"/>
              </w:rPr>
              <w:t>hội</w:t>
            </w:r>
            <w:proofErr w:type="spellEnd"/>
            <w:r w:rsidRPr="008A6D78">
              <w:rPr>
                <w:rFonts w:cs="Times New Roman"/>
                <w:szCs w:val="26"/>
              </w:rPr>
              <w:t xml:space="preserve"> </w:t>
            </w:r>
            <w:proofErr w:type="spellStart"/>
            <w:r w:rsidRPr="008A6D78">
              <w:rPr>
                <w:rFonts w:cs="Times New Roman"/>
                <w:szCs w:val="26"/>
              </w:rPr>
              <w:t>đầy</w:t>
            </w:r>
            <w:proofErr w:type="spellEnd"/>
            <w:r w:rsidRPr="008A6D78">
              <w:rPr>
                <w:rFonts w:cs="Times New Roman"/>
                <w:szCs w:val="26"/>
              </w:rPr>
              <w:t xml:space="preserve"> </w:t>
            </w:r>
            <w:proofErr w:type="spellStart"/>
            <w:r w:rsidRPr="008A6D78">
              <w:rPr>
                <w:rFonts w:cs="Times New Roman"/>
                <w:szCs w:val="26"/>
              </w:rPr>
              <w:t>đủ</w:t>
            </w:r>
            <w:proofErr w:type="spellEnd"/>
            <w:r w:rsidRPr="008A6D78">
              <w:rPr>
                <w:rFonts w:cs="Times New Roman"/>
                <w:szCs w:val="26"/>
              </w:rPr>
              <w:t>;</w:t>
            </w:r>
          </w:p>
          <w:p w14:paraId="4BA75C03" w14:textId="77777777" w:rsidR="009850CE" w:rsidRDefault="009850CE" w:rsidP="002A3CEF">
            <w:pPr>
              <w:spacing w:after="0" w:line="240" w:lineRule="atLeast"/>
              <w:rPr>
                <w:rFonts w:cs="Times New Roman"/>
                <w:szCs w:val="26"/>
              </w:rPr>
            </w:pPr>
            <w:r w:rsidRPr="008A6D78">
              <w:rPr>
                <w:rFonts w:cs="Times New Roman"/>
                <w:szCs w:val="26"/>
              </w:rPr>
              <w:t xml:space="preserve">2.2. </w:t>
            </w:r>
            <w:proofErr w:type="spellStart"/>
            <w:r w:rsidRPr="008A6D78">
              <w:rPr>
                <w:rFonts w:cs="Times New Roman"/>
                <w:szCs w:val="26"/>
              </w:rPr>
              <w:t>Có</w:t>
            </w:r>
            <w:proofErr w:type="spellEnd"/>
            <w:r w:rsidRPr="008A6D78">
              <w:rPr>
                <w:rFonts w:cs="Times New Roman"/>
                <w:szCs w:val="26"/>
              </w:rPr>
              <w:t xml:space="preserve"> </w:t>
            </w:r>
            <w:proofErr w:type="spellStart"/>
            <w:r w:rsidRPr="008A6D78">
              <w:rPr>
                <w:rFonts w:cs="Times New Roman"/>
                <w:szCs w:val="26"/>
              </w:rPr>
              <w:t>các</w:t>
            </w:r>
            <w:proofErr w:type="spellEnd"/>
            <w:r w:rsidRPr="008A6D78">
              <w:rPr>
                <w:rFonts w:cs="Times New Roman"/>
                <w:szCs w:val="26"/>
              </w:rPr>
              <w:t xml:space="preserve"> </w:t>
            </w:r>
            <w:proofErr w:type="spellStart"/>
            <w:r w:rsidRPr="008A6D78">
              <w:rPr>
                <w:rFonts w:cs="Times New Roman"/>
                <w:szCs w:val="26"/>
              </w:rPr>
              <w:t>hoạt</w:t>
            </w:r>
            <w:proofErr w:type="spellEnd"/>
            <w:r w:rsidRPr="008A6D78">
              <w:rPr>
                <w:rFonts w:cs="Times New Roman"/>
                <w:szCs w:val="26"/>
              </w:rPr>
              <w:t xml:space="preserve"> </w:t>
            </w:r>
            <w:proofErr w:type="spellStart"/>
            <w:r w:rsidRPr="008A6D78">
              <w:rPr>
                <w:rFonts w:cs="Times New Roman"/>
                <w:szCs w:val="26"/>
              </w:rPr>
              <w:t>động</w:t>
            </w:r>
            <w:proofErr w:type="spellEnd"/>
            <w:r w:rsidRPr="008A6D78">
              <w:rPr>
                <w:rFonts w:cs="Times New Roman"/>
                <w:szCs w:val="26"/>
              </w:rPr>
              <w:t xml:space="preserve"> </w:t>
            </w:r>
            <w:proofErr w:type="spellStart"/>
            <w:r w:rsidRPr="008A6D78">
              <w:rPr>
                <w:rFonts w:cs="Times New Roman"/>
                <w:szCs w:val="26"/>
              </w:rPr>
              <w:t>hiệu</w:t>
            </w:r>
            <w:proofErr w:type="spellEnd"/>
            <w:r w:rsidRPr="008A6D78">
              <w:rPr>
                <w:rFonts w:cs="Times New Roman"/>
                <w:szCs w:val="26"/>
              </w:rPr>
              <w:t xml:space="preserve"> </w:t>
            </w:r>
            <w:proofErr w:type="spellStart"/>
            <w:r w:rsidRPr="008A6D78">
              <w:rPr>
                <w:rFonts w:cs="Times New Roman"/>
                <w:szCs w:val="26"/>
              </w:rPr>
              <w:t>quả</w:t>
            </w:r>
            <w:proofErr w:type="spellEnd"/>
            <w:r w:rsidRPr="008A6D78">
              <w:rPr>
                <w:rFonts w:cs="Times New Roman"/>
                <w:szCs w:val="26"/>
              </w:rPr>
              <w:t xml:space="preserve"> </w:t>
            </w:r>
            <w:proofErr w:type="spellStart"/>
            <w:r w:rsidRPr="008A6D78">
              <w:rPr>
                <w:rFonts w:cs="Times New Roman"/>
                <w:szCs w:val="26"/>
              </w:rPr>
              <w:t>nhằm</w:t>
            </w:r>
            <w:proofErr w:type="spellEnd"/>
            <w:r w:rsidRPr="008A6D78">
              <w:rPr>
                <w:rFonts w:cs="Times New Roman"/>
                <w:szCs w:val="26"/>
              </w:rPr>
              <w:t xml:space="preserve"> </w:t>
            </w:r>
            <w:proofErr w:type="spellStart"/>
            <w:r w:rsidRPr="008A6D78">
              <w:rPr>
                <w:rFonts w:cs="Times New Roman"/>
                <w:szCs w:val="26"/>
              </w:rPr>
              <w:t>chăm</w:t>
            </w:r>
            <w:proofErr w:type="spellEnd"/>
            <w:r w:rsidRPr="008A6D78">
              <w:rPr>
                <w:rFonts w:cs="Times New Roman"/>
                <w:szCs w:val="26"/>
              </w:rPr>
              <w:t xml:space="preserve"> </w:t>
            </w:r>
            <w:proofErr w:type="spellStart"/>
            <w:r w:rsidRPr="008A6D78">
              <w:rPr>
                <w:rFonts w:cs="Times New Roman"/>
                <w:szCs w:val="26"/>
              </w:rPr>
              <w:t>sóc</w:t>
            </w:r>
            <w:proofErr w:type="spellEnd"/>
            <w:r w:rsidRPr="008A6D78">
              <w:rPr>
                <w:rFonts w:cs="Times New Roman"/>
                <w:szCs w:val="26"/>
              </w:rPr>
              <w:t xml:space="preserve">, </w:t>
            </w:r>
            <w:proofErr w:type="spellStart"/>
            <w:r w:rsidRPr="008A6D78">
              <w:rPr>
                <w:rFonts w:cs="Times New Roman"/>
                <w:szCs w:val="26"/>
              </w:rPr>
              <w:t>hỗ</w:t>
            </w:r>
            <w:proofErr w:type="spellEnd"/>
            <w:r w:rsidRPr="008A6D78">
              <w:rPr>
                <w:rFonts w:cs="Times New Roman"/>
                <w:szCs w:val="26"/>
              </w:rPr>
              <w:t xml:space="preserve"> </w:t>
            </w:r>
            <w:proofErr w:type="spellStart"/>
            <w:r w:rsidRPr="008A6D78">
              <w:rPr>
                <w:rFonts w:cs="Times New Roman"/>
                <w:szCs w:val="26"/>
              </w:rPr>
              <w:t>trợ</w:t>
            </w:r>
            <w:proofErr w:type="spellEnd"/>
            <w:r w:rsidRPr="008A6D78">
              <w:rPr>
                <w:rFonts w:cs="Times New Roman"/>
                <w:szCs w:val="26"/>
              </w:rPr>
              <w:t xml:space="preserve"> </w:t>
            </w:r>
            <w:proofErr w:type="spellStart"/>
            <w:r w:rsidRPr="008A6D78">
              <w:rPr>
                <w:rFonts w:cs="Times New Roman"/>
                <w:szCs w:val="26"/>
              </w:rPr>
              <w:t>thường</w:t>
            </w:r>
            <w:proofErr w:type="spellEnd"/>
            <w:r w:rsidRPr="008A6D78">
              <w:rPr>
                <w:rFonts w:cs="Times New Roman"/>
                <w:szCs w:val="26"/>
              </w:rPr>
              <w:t xml:space="preserve"> </w:t>
            </w:r>
            <w:proofErr w:type="spellStart"/>
            <w:r w:rsidRPr="008A6D78">
              <w:rPr>
                <w:rFonts w:cs="Times New Roman"/>
                <w:szCs w:val="26"/>
              </w:rPr>
              <w:t>xuyên</w:t>
            </w:r>
            <w:proofErr w:type="spellEnd"/>
            <w:r w:rsidRPr="008A6D78">
              <w:rPr>
                <w:rFonts w:cs="Times New Roman"/>
                <w:szCs w:val="26"/>
              </w:rPr>
              <w:t xml:space="preserve"> </w:t>
            </w:r>
            <w:proofErr w:type="spellStart"/>
            <w:r w:rsidRPr="008A6D78">
              <w:rPr>
                <w:rFonts w:cs="Times New Roman"/>
                <w:szCs w:val="26"/>
              </w:rPr>
              <w:t>của</w:t>
            </w:r>
            <w:proofErr w:type="spellEnd"/>
            <w:r w:rsidRPr="008A6D78">
              <w:rPr>
                <w:rFonts w:cs="Times New Roman"/>
                <w:szCs w:val="26"/>
              </w:rPr>
              <w:t xml:space="preserve"> </w:t>
            </w:r>
            <w:proofErr w:type="spellStart"/>
            <w:r w:rsidRPr="008A6D78">
              <w:rPr>
                <w:rFonts w:cs="Times New Roman"/>
                <w:szCs w:val="26"/>
              </w:rPr>
              <w:t>cộng</w:t>
            </w:r>
            <w:proofErr w:type="spellEnd"/>
            <w:r w:rsidRPr="008A6D78">
              <w:rPr>
                <w:rFonts w:cs="Times New Roman"/>
                <w:szCs w:val="26"/>
              </w:rPr>
              <w:t xml:space="preserve"> </w:t>
            </w:r>
            <w:proofErr w:type="spellStart"/>
            <w:r w:rsidRPr="008A6D78">
              <w:rPr>
                <w:rFonts w:cs="Times New Roman"/>
                <w:szCs w:val="26"/>
              </w:rPr>
              <w:t>đồng</w:t>
            </w:r>
            <w:proofErr w:type="spellEnd"/>
            <w:r w:rsidRPr="008A6D78">
              <w:rPr>
                <w:rFonts w:cs="Times New Roman"/>
                <w:szCs w:val="26"/>
              </w:rPr>
              <w:t xml:space="preserve"> </w:t>
            </w:r>
            <w:proofErr w:type="spellStart"/>
            <w:r w:rsidRPr="008A6D78">
              <w:rPr>
                <w:rFonts w:cs="Times New Roman"/>
                <w:szCs w:val="26"/>
              </w:rPr>
              <w:t>đối</w:t>
            </w:r>
            <w:proofErr w:type="spellEnd"/>
            <w:r w:rsidRPr="008A6D78">
              <w:rPr>
                <w:rFonts w:cs="Times New Roman"/>
                <w:szCs w:val="26"/>
              </w:rPr>
              <w:t xml:space="preserve"> </w:t>
            </w:r>
            <w:proofErr w:type="spellStart"/>
            <w:r w:rsidRPr="008A6D78">
              <w:rPr>
                <w:rFonts w:cs="Times New Roman"/>
                <w:szCs w:val="26"/>
              </w:rPr>
              <w:t>với</w:t>
            </w:r>
            <w:proofErr w:type="spellEnd"/>
            <w:r w:rsidRPr="008A6D78">
              <w:rPr>
                <w:rFonts w:cs="Times New Roman"/>
                <w:szCs w:val="26"/>
              </w:rPr>
              <w:t xml:space="preserve"> </w:t>
            </w:r>
            <w:proofErr w:type="spellStart"/>
            <w:r w:rsidRPr="008A6D78">
              <w:rPr>
                <w:rFonts w:cs="Times New Roman"/>
                <w:szCs w:val="26"/>
              </w:rPr>
              <w:t>đối</w:t>
            </w:r>
            <w:proofErr w:type="spellEnd"/>
            <w:r w:rsidRPr="008A6D78">
              <w:rPr>
                <w:rFonts w:cs="Times New Roman"/>
                <w:szCs w:val="26"/>
              </w:rPr>
              <w:t xml:space="preserve"> </w:t>
            </w:r>
            <w:proofErr w:type="spellStart"/>
            <w:r w:rsidRPr="008A6D78">
              <w:rPr>
                <w:rFonts w:cs="Times New Roman"/>
                <w:szCs w:val="26"/>
              </w:rPr>
              <w:t>tượng</w:t>
            </w:r>
            <w:proofErr w:type="spellEnd"/>
            <w:r w:rsidRPr="008A6D78">
              <w:rPr>
                <w:rFonts w:cs="Times New Roman"/>
                <w:szCs w:val="26"/>
              </w:rPr>
              <w:t xml:space="preserve"> </w:t>
            </w:r>
            <w:proofErr w:type="spellStart"/>
            <w:r w:rsidRPr="008A6D78">
              <w:rPr>
                <w:rFonts w:cs="Times New Roman"/>
                <w:szCs w:val="26"/>
              </w:rPr>
              <w:t>đặc</w:t>
            </w:r>
            <w:proofErr w:type="spellEnd"/>
            <w:r w:rsidRPr="008A6D78">
              <w:rPr>
                <w:rFonts w:cs="Times New Roman"/>
                <w:szCs w:val="26"/>
              </w:rPr>
              <w:t xml:space="preserve"> </w:t>
            </w:r>
            <w:proofErr w:type="spellStart"/>
            <w:r w:rsidRPr="008A6D78">
              <w:rPr>
                <w:rFonts w:cs="Times New Roman"/>
                <w:szCs w:val="26"/>
              </w:rPr>
              <w:t>biệt</w:t>
            </w:r>
            <w:proofErr w:type="spellEnd"/>
            <w:r w:rsidRPr="008A6D78">
              <w:rPr>
                <w:rFonts w:cs="Times New Roman"/>
                <w:szCs w:val="26"/>
              </w:rPr>
              <w:t xml:space="preserve"> </w:t>
            </w:r>
            <w:proofErr w:type="spellStart"/>
            <w:r w:rsidRPr="008A6D78">
              <w:rPr>
                <w:rFonts w:cs="Times New Roman"/>
                <w:szCs w:val="26"/>
              </w:rPr>
              <w:t>khó</w:t>
            </w:r>
            <w:proofErr w:type="spellEnd"/>
            <w:r w:rsidRPr="008A6D78">
              <w:rPr>
                <w:rFonts w:cs="Times New Roman"/>
                <w:szCs w:val="26"/>
              </w:rPr>
              <w:t xml:space="preserve"> </w:t>
            </w:r>
            <w:proofErr w:type="spellStart"/>
            <w:r w:rsidRPr="008A6D78">
              <w:rPr>
                <w:rFonts w:cs="Times New Roman"/>
                <w:szCs w:val="26"/>
              </w:rPr>
              <w:t>khăn</w:t>
            </w:r>
            <w:proofErr w:type="spellEnd"/>
            <w:r w:rsidRPr="008A6D78">
              <w:rPr>
                <w:rFonts w:cs="Times New Roman"/>
                <w:szCs w:val="26"/>
              </w:rPr>
              <w:t xml:space="preserve">; </w:t>
            </w:r>
            <w:proofErr w:type="spellStart"/>
            <w:r w:rsidRPr="008A6D78">
              <w:rPr>
                <w:rFonts w:cs="Times New Roman"/>
                <w:szCs w:val="26"/>
              </w:rPr>
              <w:t>huy</w:t>
            </w:r>
            <w:proofErr w:type="spellEnd"/>
            <w:r w:rsidRPr="008A6D78">
              <w:rPr>
                <w:rFonts w:cs="Times New Roman"/>
                <w:szCs w:val="26"/>
              </w:rPr>
              <w:t xml:space="preserve"> </w:t>
            </w:r>
            <w:proofErr w:type="spellStart"/>
            <w:r w:rsidRPr="008A6D78">
              <w:rPr>
                <w:rFonts w:cs="Times New Roman"/>
                <w:szCs w:val="26"/>
              </w:rPr>
              <w:t>động</w:t>
            </w:r>
            <w:proofErr w:type="spellEnd"/>
            <w:r w:rsidRPr="008A6D78">
              <w:rPr>
                <w:rFonts w:cs="Times New Roman"/>
                <w:szCs w:val="26"/>
              </w:rPr>
              <w:t xml:space="preserve"> </w:t>
            </w:r>
            <w:proofErr w:type="spellStart"/>
            <w:r w:rsidRPr="008A6D78">
              <w:rPr>
                <w:rFonts w:cs="Times New Roman"/>
                <w:szCs w:val="26"/>
              </w:rPr>
              <w:t>sự</w:t>
            </w:r>
            <w:proofErr w:type="spellEnd"/>
            <w:r w:rsidRPr="008A6D78">
              <w:rPr>
                <w:rFonts w:cs="Times New Roman"/>
                <w:szCs w:val="26"/>
              </w:rPr>
              <w:t xml:space="preserve"> </w:t>
            </w:r>
            <w:proofErr w:type="spellStart"/>
            <w:r w:rsidRPr="008A6D78">
              <w:rPr>
                <w:rFonts w:cs="Times New Roman"/>
                <w:szCs w:val="26"/>
              </w:rPr>
              <w:t>đóng</w:t>
            </w:r>
            <w:proofErr w:type="spellEnd"/>
            <w:r w:rsidRPr="008A6D78">
              <w:rPr>
                <w:rFonts w:cs="Times New Roman"/>
                <w:szCs w:val="26"/>
              </w:rPr>
              <w:t xml:space="preserve"> </w:t>
            </w:r>
            <w:proofErr w:type="spellStart"/>
            <w:r w:rsidRPr="008A6D78">
              <w:rPr>
                <w:rFonts w:cs="Times New Roman"/>
                <w:szCs w:val="26"/>
              </w:rPr>
              <w:t>góp</w:t>
            </w:r>
            <w:proofErr w:type="spellEnd"/>
            <w:r w:rsidRPr="008A6D78">
              <w:rPr>
                <w:rFonts w:cs="Times New Roman"/>
                <w:szCs w:val="26"/>
              </w:rPr>
              <w:t xml:space="preserve"> </w:t>
            </w:r>
            <w:proofErr w:type="spellStart"/>
            <w:r w:rsidRPr="008A6D78">
              <w:rPr>
                <w:rFonts w:cs="Times New Roman"/>
                <w:szCs w:val="26"/>
              </w:rPr>
              <w:t>của</w:t>
            </w:r>
            <w:proofErr w:type="spellEnd"/>
            <w:r w:rsidRPr="008A6D78">
              <w:rPr>
                <w:rFonts w:cs="Times New Roman"/>
                <w:szCs w:val="26"/>
              </w:rPr>
              <w:t xml:space="preserve"> </w:t>
            </w:r>
            <w:proofErr w:type="spellStart"/>
            <w:r w:rsidRPr="008A6D78">
              <w:rPr>
                <w:rFonts w:cs="Times New Roman"/>
                <w:szCs w:val="26"/>
              </w:rPr>
              <w:t>cộng</w:t>
            </w:r>
            <w:proofErr w:type="spellEnd"/>
            <w:r w:rsidRPr="008A6D78">
              <w:rPr>
                <w:rFonts w:cs="Times New Roman"/>
                <w:szCs w:val="26"/>
              </w:rPr>
              <w:t xml:space="preserve"> </w:t>
            </w:r>
            <w:proofErr w:type="spellStart"/>
            <w:r w:rsidRPr="008A6D78">
              <w:rPr>
                <w:rFonts w:cs="Times New Roman"/>
                <w:szCs w:val="26"/>
              </w:rPr>
              <w:t>đồng</w:t>
            </w:r>
            <w:proofErr w:type="spellEnd"/>
            <w:r w:rsidRPr="008A6D78">
              <w:rPr>
                <w:rFonts w:cs="Times New Roman"/>
                <w:szCs w:val="26"/>
              </w:rPr>
              <w:t xml:space="preserve">, </w:t>
            </w:r>
            <w:proofErr w:type="spellStart"/>
            <w:r w:rsidRPr="008A6D78">
              <w:rPr>
                <w:rFonts w:cs="Times New Roman"/>
                <w:szCs w:val="26"/>
              </w:rPr>
              <w:t>kịp</w:t>
            </w:r>
            <w:proofErr w:type="spellEnd"/>
            <w:r w:rsidRPr="008A6D78">
              <w:rPr>
                <w:rFonts w:cs="Times New Roman"/>
                <w:szCs w:val="26"/>
              </w:rPr>
              <w:t xml:space="preserve"> </w:t>
            </w:r>
            <w:proofErr w:type="spellStart"/>
            <w:r w:rsidRPr="008A6D78">
              <w:rPr>
                <w:rFonts w:cs="Times New Roman"/>
                <w:szCs w:val="26"/>
              </w:rPr>
              <w:t>thời</w:t>
            </w:r>
            <w:proofErr w:type="spellEnd"/>
            <w:r w:rsidRPr="008A6D78">
              <w:rPr>
                <w:rFonts w:cs="Times New Roman"/>
                <w:szCs w:val="26"/>
              </w:rPr>
              <w:t xml:space="preserve"> </w:t>
            </w:r>
            <w:proofErr w:type="spellStart"/>
            <w:r w:rsidRPr="008A6D78">
              <w:rPr>
                <w:rFonts w:cs="Times New Roman"/>
                <w:szCs w:val="26"/>
              </w:rPr>
              <w:t>cứu</w:t>
            </w:r>
            <w:proofErr w:type="spellEnd"/>
            <w:r w:rsidRPr="008A6D78">
              <w:rPr>
                <w:rFonts w:cs="Times New Roman"/>
                <w:szCs w:val="26"/>
              </w:rPr>
              <w:t xml:space="preserve"> </w:t>
            </w:r>
            <w:proofErr w:type="spellStart"/>
            <w:r w:rsidRPr="008A6D78">
              <w:rPr>
                <w:rFonts w:cs="Times New Roman"/>
                <w:szCs w:val="26"/>
              </w:rPr>
              <w:t>trợ</w:t>
            </w:r>
            <w:proofErr w:type="spellEnd"/>
            <w:r w:rsidRPr="008A6D78">
              <w:rPr>
                <w:rFonts w:cs="Times New Roman"/>
                <w:szCs w:val="26"/>
              </w:rPr>
              <w:t xml:space="preserve">, </w:t>
            </w:r>
            <w:proofErr w:type="spellStart"/>
            <w:r w:rsidRPr="008A6D78">
              <w:rPr>
                <w:rFonts w:cs="Times New Roman"/>
                <w:szCs w:val="26"/>
              </w:rPr>
              <w:t>giúp</w:t>
            </w:r>
            <w:proofErr w:type="spellEnd"/>
            <w:r w:rsidRPr="008A6D78">
              <w:rPr>
                <w:rFonts w:cs="Times New Roman"/>
                <w:szCs w:val="26"/>
              </w:rPr>
              <w:t xml:space="preserve"> </w:t>
            </w:r>
            <w:proofErr w:type="spellStart"/>
            <w:r w:rsidRPr="008A6D78">
              <w:rPr>
                <w:rFonts w:cs="Times New Roman"/>
                <w:szCs w:val="26"/>
              </w:rPr>
              <w:t>đỡ</w:t>
            </w:r>
            <w:proofErr w:type="spellEnd"/>
            <w:r w:rsidRPr="008A6D78">
              <w:rPr>
                <w:rFonts w:cs="Times New Roman"/>
                <w:szCs w:val="26"/>
              </w:rPr>
              <w:t xml:space="preserve"> </w:t>
            </w:r>
            <w:proofErr w:type="spellStart"/>
            <w:r w:rsidRPr="008A6D78">
              <w:rPr>
                <w:rFonts w:cs="Times New Roman"/>
                <w:szCs w:val="26"/>
              </w:rPr>
              <w:t>thiết</w:t>
            </w:r>
            <w:proofErr w:type="spellEnd"/>
            <w:r w:rsidRPr="008A6D78">
              <w:rPr>
                <w:rFonts w:cs="Times New Roman"/>
                <w:szCs w:val="26"/>
              </w:rPr>
              <w:t xml:space="preserve"> </w:t>
            </w:r>
            <w:proofErr w:type="spellStart"/>
            <w:r w:rsidRPr="008A6D78">
              <w:rPr>
                <w:rFonts w:cs="Times New Roman"/>
                <w:szCs w:val="26"/>
              </w:rPr>
              <w:t>thực</w:t>
            </w:r>
            <w:proofErr w:type="spellEnd"/>
            <w:r w:rsidRPr="008A6D78">
              <w:rPr>
                <w:rFonts w:cs="Times New Roman"/>
                <w:szCs w:val="26"/>
              </w:rPr>
              <w:t xml:space="preserve"> </w:t>
            </w:r>
            <w:proofErr w:type="spellStart"/>
            <w:r w:rsidRPr="008A6D78">
              <w:rPr>
                <w:rFonts w:cs="Times New Roman"/>
                <w:szCs w:val="26"/>
              </w:rPr>
              <w:t>cho</w:t>
            </w:r>
            <w:proofErr w:type="spellEnd"/>
            <w:r w:rsidRPr="008A6D78">
              <w:rPr>
                <w:rFonts w:cs="Times New Roman"/>
                <w:szCs w:val="26"/>
              </w:rPr>
              <w:t xml:space="preserve"> </w:t>
            </w:r>
            <w:proofErr w:type="spellStart"/>
            <w:r w:rsidRPr="008A6D78">
              <w:rPr>
                <w:rFonts w:cs="Times New Roman"/>
                <w:szCs w:val="26"/>
              </w:rPr>
              <w:t>các</w:t>
            </w:r>
            <w:proofErr w:type="spellEnd"/>
            <w:r w:rsidRPr="008A6D78">
              <w:rPr>
                <w:rFonts w:cs="Times New Roman"/>
                <w:szCs w:val="26"/>
              </w:rPr>
              <w:t xml:space="preserve"> </w:t>
            </w:r>
            <w:proofErr w:type="spellStart"/>
            <w:r w:rsidRPr="008A6D78">
              <w:rPr>
                <w:rFonts w:cs="Times New Roman"/>
                <w:szCs w:val="26"/>
              </w:rPr>
              <w:t>đối</w:t>
            </w:r>
            <w:proofErr w:type="spellEnd"/>
            <w:r w:rsidRPr="008A6D78">
              <w:rPr>
                <w:rFonts w:cs="Times New Roman"/>
                <w:szCs w:val="26"/>
              </w:rPr>
              <w:t xml:space="preserve"> </w:t>
            </w:r>
            <w:proofErr w:type="spellStart"/>
            <w:r w:rsidRPr="008A6D78">
              <w:rPr>
                <w:rFonts w:cs="Times New Roman"/>
                <w:szCs w:val="26"/>
              </w:rPr>
              <w:t>tượng</w:t>
            </w:r>
            <w:proofErr w:type="spellEnd"/>
            <w:r w:rsidRPr="008A6D78">
              <w:rPr>
                <w:rFonts w:cs="Times New Roman"/>
                <w:szCs w:val="26"/>
              </w:rPr>
              <w:t xml:space="preserve"> </w:t>
            </w:r>
            <w:proofErr w:type="spellStart"/>
            <w:r w:rsidRPr="008A6D78">
              <w:rPr>
                <w:rFonts w:cs="Times New Roman"/>
                <w:szCs w:val="26"/>
              </w:rPr>
              <w:t>xã</w:t>
            </w:r>
            <w:proofErr w:type="spellEnd"/>
            <w:r w:rsidRPr="008A6D78">
              <w:rPr>
                <w:rFonts w:cs="Times New Roman"/>
                <w:szCs w:val="26"/>
              </w:rPr>
              <w:t xml:space="preserve"> </w:t>
            </w:r>
            <w:proofErr w:type="spellStart"/>
            <w:r w:rsidRPr="008A6D78">
              <w:rPr>
                <w:rFonts w:cs="Times New Roman"/>
                <w:szCs w:val="26"/>
              </w:rPr>
              <w:t>hội</w:t>
            </w:r>
            <w:proofErr w:type="spellEnd"/>
            <w:r w:rsidRPr="008A6D78">
              <w:rPr>
                <w:rFonts w:cs="Times New Roman"/>
                <w:szCs w:val="26"/>
              </w:rPr>
              <w:t xml:space="preserve"> </w:t>
            </w:r>
            <w:proofErr w:type="spellStart"/>
            <w:r w:rsidRPr="008A6D78">
              <w:rPr>
                <w:rFonts w:cs="Times New Roman"/>
                <w:szCs w:val="26"/>
              </w:rPr>
              <w:t>gặp</w:t>
            </w:r>
            <w:proofErr w:type="spellEnd"/>
            <w:r w:rsidRPr="008A6D78">
              <w:rPr>
                <w:rFonts w:cs="Times New Roman"/>
                <w:spacing w:val="-2"/>
                <w:szCs w:val="26"/>
              </w:rPr>
              <w:t xml:space="preserve"> </w:t>
            </w:r>
            <w:proofErr w:type="spellStart"/>
            <w:r w:rsidRPr="008A6D78">
              <w:rPr>
                <w:rFonts w:cs="Times New Roman"/>
                <w:szCs w:val="26"/>
              </w:rPr>
              <w:t>khó</w:t>
            </w:r>
            <w:proofErr w:type="spellEnd"/>
            <w:r w:rsidRPr="008A6D78">
              <w:rPr>
                <w:rFonts w:cs="Times New Roman"/>
                <w:spacing w:val="-3"/>
                <w:szCs w:val="26"/>
              </w:rPr>
              <w:t xml:space="preserve"> </w:t>
            </w:r>
            <w:proofErr w:type="spellStart"/>
            <w:r w:rsidRPr="008A6D78">
              <w:rPr>
                <w:rFonts w:cs="Times New Roman"/>
                <w:szCs w:val="26"/>
              </w:rPr>
              <w:t>khăn</w:t>
            </w:r>
            <w:proofErr w:type="spellEnd"/>
            <w:r w:rsidRPr="008A6D78">
              <w:rPr>
                <w:rFonts w:cs="Times New Roman"/>
                <w:szCs w:val="26"/>
              </w:rPr>
              <w:t>,</w:t>
            </w:r>
            <w:r w:rsidRPr="008A6D78">
              <w:rPr>
                <w:rFonts w:cs="Times New Roman"/>
                <w:spacing w:val="-1"/>
                <w:szCs w:val="26"/>
              </w:rPr>
              <w:t xml:space="preserve"> </w:t>
            </w:r>
            <w:proofErr w:type="spellStart"/>
            <w:r w:rsidRPr="008A6D78">
              <w:rPr>
                <w:rFonts w:cs="Times New Roman"/>
                <w:szCs w:val="26"/>
              </w:rPr>
              <w:t>bất</w:t>
            </w:r>
            <w:proofErr w:type="spellEnd"/>
            <w:r w:rsidRPr="008A6D78">
              <w:rPr>
                <w:rFonts w:cs="Times New Roman"/>
                <w:spacing w:val="-1"/>
                <w:szCs w:val="26"/>
              </w:rPr>
              <w:t xml:space="preserve"> </w:t>
            </w:r>
            <w:proofErr w:type="spellStart"/>
            <w:r w:rsidRPr="008A6D78">
              <w:rPr>
                <w:rFonts w:cs="Times New Roman"/>
                <w:szCs w:val="26"/>
              </w:rPr>
              <w:t>hạnh</w:t>
            </w:r>
            <w:proofErr w:type="spellEnd"/>
            <w:r w:rsidRPr="008A6D78">
              <w:rPr>
                <w:rFonts w:cs="Times New Roman"/>
                <w:szCs w:val="26"/>
              </w:rPr>
              <w:t xml:space="preserve"> </w:t>
            </w:r>
            <w:proofErr w:type="spellStart"/>
            <w:r w:rsidRPr="008A6D78">
              <w:rPr>
                <w:rFonts w:cs="Times New Roman"/>
                <w:szCs w:val="26"/>
              </w:rPr>
              <w:t>trong</w:t>
            </w:r>
            <w:proofErr w:type="spellEnd"/>
            <w:r w:rsidRPr="008A6D78">
              <w:rPr>
                <w:rFonts w:cs="Times New Roman"/>
                <w:szCs w:val="26"/>
              </w:rPr>
              <w:t xml:space="preserve"> </w:t>
            </w:r>
            <w:proofErr w:type="spellStart"/>
            <w:r w:rsidRPr="008A6D78">
              <w:rPr>
                <w:rFonts w:cs="Times New Roman"/>
                <w:szCs w:val="26"/>
              </w:rPr>
              <w:t>cuộc</w:t>
            </w:r>
            <w:proofErr w:type="spellEnd"/>
            <w:r w:rsidRPr="008A6D78">
              <w:rPr>
                <w:rFonts w:cs="Times New Roman"/>
                <w:spacing w:val="-3"/>
                <w:szCs w:val="26"/>
              </w:rPr>
              <w:t xml:space="preserve"> </w:t>
            </w:r>
            <w:proofErr w:type="spellStart"/>
            <w:r w:rsidRPr="008A6D78">
              <w:rPr>
                <w:rFonts w:cs="Times New Roman"/>
                <w:szCs w:val="26"/>
              </w:rPr>
              <w:t>sống</w:t>
            </w:r>
            <w:proofErr w:type="spellEnd"/>
            <w:r w:rsidRPr="008A6D78">
              <w:rPr>
                <w:rFonts w:cs="Times New Roman"/>
                <w:szCs w:val="26"/>
              </w:rPr>
              <w:t>.</w:t>
            </w:r>
          </w:p>
          <w:p w14:paraId="30DE3436" w14:textId="77777777" w:rsidR="008A6D78" w:rsidRPr="008A6D78" w:rsidRDefault="008A6D78" w:rsidP="002A3CEF">
            <w:pPr>
              <w:spacing w:after="0" w:line="240" w:lineRule="atLeast"/>
              <w:rPr>
                <w:rFonts w:cs="Times New Roman"/>
                <w:szCs w:val="26"/>
              </w:rPr>
            </w:pPr>
          </w:p>
        </w:tc>
        <w:tc>
          <w:tcPr>
            <w:tcW w:w="3827" w:type="dxa"/>
          </w:tcPr>
          <w:p w14:paraId="41A8DA37" w14:textId="77777777" w:rsidR="009850CE" w:rsidRPr="008A6D78" w:rsidRDefault="009850CE" w:rsidP="002A3CEF">
            <w:pPr>
              <w:spacing w:after="0" w:line="240" w:lineRule="atLeast"/>
              <w:rPr>
                <w:rFonts w:cs="Times New Roman"/>
                <w:szCs w:val="26"/>
              </w:rPr>
            </w:pPr>
            <w:r w:rsidRPr="008A6D78">
              <w:rPr>
                <w:rStyle w:val="fontstyle01"/>
                <w:rFonts w:ascii="Times New Roman" w:hAnsi="Times New Roman" w:cs="Times New Roman"/>
                <w:sz w:val="26"/>
                <w:szCs w:val="26"/>
              </w:rPr>
              <w:lastRenderedPageBreak/>
              <w:t xml:space="preserve">2. Quan </w:t>
            </w:r>
            <w:proofErr w:type="spellStart"/>
            <w:r w:rsidRPr="008A6D78">
              <w:rPr>
                <w:rStyle w:val="fontstyle01"/>
                <w:rFonts w:ascii="Times New Roman" w:hAnsi="Times New Roman" w:cs="Times New Roman"/>
                <w:sz w:val="26"/>
                <w:szCs w:val="26"/>
              </w:rPr>
              <w:t>tâm</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chăm</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sóc</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người</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cao</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tuổi</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trẻ</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em</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người</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có</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công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người</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khuyết</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tật</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người</w:t>
            </w:r>
            <w:proofErr w:type="spellEnd"/>
            <w:r w:rsidRPr="008A6D78">
              <w:rPr>
                <w:rStyle w:val="fontstyle01"/>
                <w:rFonts w:ascii="Times New Roman" w:hAnsi="Times New Roman" w:cs="Times New Roman"/>
                <w:sz w:val="26"/>
                <w:szCs w:val="26"/>
              </w:rPr>
              <w:t xml:space="preserve"> lang thang, </w:t>
            </w:r>
            <w:proofErr w:type="spellStart"/>
            <w:r w:rsidRPr="008A6D78">
              <w:rPr>
                <w:rStyle w:val="fontstyle01"/>
                <w:rFonts w:ascii="Times New Roman" w:hAnsi="Times New Roman" w:cs="Times New Roman"/>
                <w:sz w:val="26"/>
                <w:szCs w:val="26"/>
              </w:rPr>
              <w:t>cơ</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nhỡ</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và</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người</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có</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hoàn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cảnh</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khó</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lastRenderedPageBreak/>
              <w:t>khăn</w:t>
            </w:r>
            <w:proofErr w:type="spellEnd"/>
          </w:p>
          <w:p w14:paraId="05C840FB" w14:textId="77777777" w:rsidR="009850CE" w:rsidRPr="008A6D78" w:rsidRDefault="009850CE" w:rsidP="002A3CEF">
            <w:pPr>
              <w:spacing w:after="0" w:line="240" w:lineRule="atLeast"/>
              <w:rPr>
                <w:rFonts w:cs="Times New Roman"/>
                <w:szCs w:val="26"/>
              </w:rPr>
            </w:pPr>
          </w:p>
        </w:tc>
        <w:tc>
          <w:tcPr>
            <w:tcW w:w="3544" w:type="dxa"/>
          </w:tcPr>
          <w:p w14:paraId="17CFBDA9" w14:textId="77777777" w:rsidR="009850CE" w:rsidRPr="008A6D78" w:rsidRDefault="009850CE" w:rsidP="002A3CEF">
            <w:pPr>
              <w:spacing w:after="0" w:line="240" w:lineRule="atLeast"/>
              <w:rPr>
                <w:rFonts w:cs="Times New Roman"/>
                <w:bCs/>
                <w:szCs w:val="26"/>
              </w:rPr>
            </w:pPr>
            <w:r w:rsidRPr="008A6D78">
              <w:rPr>
                <w:rFonts w:cs="Times New Roman"/>
                <w:bCs/>
                <w:szCs w:val="26"/>
              </w:rPr>
              <w:lastRenderedPageBreak/>
              <w:t xml:space="preserve">2. Quan </w:t>
            </w:r>
            <w:proofErr w:type="spellStart"/>
            <w:r w:rsidRPr="008A6D78">
              <w:rPr>
                <w:rFonts w:cs="Times New Roman"/>
                <w:bCs/>
                <w:szCs w:val="26"/>
              </w:rPr>
              <w:t>tâm</w:t>
            </w:r>
            <w:proofErr w:type="spellEnd"/>
            <w:r w:rsidRPr="008A6D78">
              <w:rPr>
                <w:rFonts w:cs="Times New Roman"/>
                <w:bCs/>
                <w:szCs w:val="26"/>
              </w:rPr>
              <w:t xml:space="preserve">, </w:t>
            </w:r>
            <w:proofErr w:type="spellStart"/>
            <w:r w:rsidRPr="008A6D78">
              <w:rPr>
                <w:rFonts w:cs="Times New Roman"/>
                <w:bCs/>
                <w:szCs w:val="26"/>
              </w:rPr>
              <w:t>chăm</w:t>
            </w:r>
            <w:proofErr w:type="spellEnd"/>
            <w:r w:rsidRPr="008A6D78">
              <w:rPr>
                <w:rFonts w:cs="Times New Roman"/>
                <w:bCs/>
                <w:szCs w:val="26"/>
              </w:rPr>
              <w:t xml:space="preserve"> </w:t>
            </w:r>
            <w:proofErr w:type="spellStart"/>
            <w:r w:rsidRPr="008A6D78">
              <w:rPr>
                <w:rFonts w:cs="Times New Roman"/>
                <w:bCs/>
                <w:szCs w:val="26"/>
              </w:rPr>
              <w:t>sóc</w:t>
            </w:r>
            <w:proofErr w:type="spellEnd"/>
            <w:r w:rsidRPr="008A6D78">
              <w:rPr>
                <w:rFonts w:cs="Times New Roman"/>
                <w:bCs/>
                <w:szCs w:val="26"/>
              </w:rPr>
              <w:t xml:space="preserve"> </w:t>
            </w:r>
            <w:proofErr w:type="spellStart"/>
            <w:r w:rsidRPr="008A6D78">
              <w:rPr>
                <w:rFonts w:cs="Times New Roman"/>
                <w:bCs/>
                <w:szCs w:val="26"/>
              </w:rPr>
              <w:t>người</w:t>
            </w:r>
            <w:proofErr w:type="spellEnd"/>
            <w:r w:rsidRPr="008A6D78">
              <w:rPr>
                <w:rFonts w:cs="Times New Roman"/>
                <w:bCs/>
                <w:szCs w:val="26"/>
              </w:rPr>
              <w:t xml:space="preserve"> </w:t>
            </w:r>
            <w:proofErr w:type="spellStart"/>
            <w:r w:rsidRPr="008A6D78">
              <w:rPr>
                <w:rFonts w:cs="Times New Roman"/>
                <w:bCs/>
                <w:szCs w:val="26"/>
              </w:rPr>
              <w:t>cao</w:t>
            </w:r>
            <w:proofErr w:type="spellEnd"/>
            <w:r w:rsidRPr="008A6D78">
              <w:rPr>
                <w:rFonts w:cs="Times New Roman"/>
                <w:bCs/>
                <w:szCs w:val="26"/>
              </w:rPr>
              <w:t xml:space="preserve"> </w:t>
            </w:r>
            <w:proofErr w:type="spellStart"/>
            <w:r w:rsidRPr="008A6D78">
              <w:rPr>
                <w:rFonts w:cs="Times New Roman"/>
                <w:bCs/>
                <w:szCs w:val="26"/>
              </w:rPr>
              <w:t>tuổi</w:t>
            </w:r>
            <w:proofErr w:type="spellEnd"/>
            <w:r w:rsidRPr="008A6D78">
              <w:rPr>
                <w:rFonts w:cs="Times New Roman"/>
                <w:bCs/>
                <w:szCs w:val="26"/>
              </w:rPr>
              <w:t xml:space="preserve">, </w:t>
            </w:r>
            <w:proofErr w:type="spellStart"/>
            <w:r w:rsidRPr="008A6D78">
              <w:rPr>
                <w:rFonts w:cs="Times New Roman"/>
                <w:bCs/>
                <w:szCs w:val="26"/>
              </w:rPr>
              <w:t>trẻ</w:t>
            </w:r>
            <w:proofErr w:type="spellEnd"/>
            <w:r w:rsidRPr="008A6D78">
              <w:rPr>
                <w:rFonts w:cs="Times New Roman"/>
                <w:bCs/>
                <w:szCs w:val="26"/>
              </w:rPr>
              <w:t xml:space="preserve"> </w:t>
            </w:r>
            <w:proofErr w:type="spellStart"/>
            <w:r w:rsidRPr="008A6D78">
              <w:rPr>
                <w:rFonts w:cs="Times New Roman"/>
                <w:bCs/>
                <w:szCs w:val="26"/>
              </w:rPr>
              <w:t>em</w:t>
            </w:r>
            <w:proofErr w:type="spellEnd"/>
            <w:r w:rsidRPr="008A6D78">
              <w:rPr>
                <w:rFonts w:cs="Times New Roman"/>
                <w:bCs/>
                <w:szCs w:val="26"/>
              </w:rPr>
              <w:t xml:space="preserve">, </w:t>
            </w:r>
            <w:proofErr w:type="spellStart"/>
            <w:r w:rsidRPr="008A6D78">
              <w:rPr>
                <w:rFonts w:cs="Times New Roman"/>
                <w:bCs/>
                <w:szCs w:val="26"/>
              </w:rPr>
              <w:t>người</w:t>
            </w:r>
            <w:proofErr w:type="spellEnd"/>
            <w:r w:rsidRPr="008A6D78">
              <w:rPr>
                <w:rFonts w:cs="Times New Roman"/>
                <w:bCs/>
                <w:szCs w:val="26"/>
              </w:rPr>
              <w:t xml:space="preserve"> </w:t>
            </w:r>
            <w:proofErr w:type="spellStart"/>
            <w:r w:rsidRPr="008A6D78">
              <w:rPr>
                <w:rFonts w:cs="Times New Roman"/>
                <w:bCs/>
                <w:szCs w:val="26"/>
              </w:rPr>
              <w:t>có</w:t>
            </w:r>
            <w:proofErr w:type="spellEnd"/>
            <w:r w:rsidRPr="008A6D78">
              <w:rPr>
                <w:rFonts w:cs="Times New Roman"/>
                <w:bCs/>
                <w:szCs w:val="26"/>
              </w:rPr>
              <w:t xml:space="preserve"> </w:t>
            </w:r>
            <w:proofErr w:type="spellStart"/>
            <w:r w:rsidRPr="008A6D78">
              <w:rPr>
                <w:rFonts w:cs="Times New Roman"/>
                <w:bCs/>
                <w:szCs w:val="26"/>
              </w:rPr>
              <w:t>công</w:t>
            </w:r>
            <w:proofErr w:type="spellEnd"/>
            <w:r w:rsidRPr="008A6D78">
              <w:rPr>
                <w:rFonts w:cs="Times New Roman"/>
                <w:bCs/>
                <w:szCs w:val="26"/>
              </w:rPr>
              <w:t xml:space="preserve">, </w:t>
            </w:r>
            <w:proofErr w:type="spellStart"/>
            <w:r w:rsidRPr="008A6D78">
              <w:rPr>
                <w:rFonts w:cs="Times New Roman"/>
                <w:bCs/>
                <w:szCs w:val="26"/>
              </w:rPr>
              <w:t>người</w:t>
            </w:r>
            <w:proofErr w:type="spellEnd"/>
            <w:r w:rsidRPr="008A6D78">
              <w:rPr>
                <w:rFonts w:cs="Times New Roman"/>
                <w:bCs/>
                <w:szCs w:val="26"/>
              </w:rPr>
              <w:t xml:space="preserve"> </w:t>
            </w:r>
            <w:proofErr w:type="spellStart"/>
            <w:r w:rsidRPr="008A6D78">
              <w:rPr>
                <w:rFonts w:cs="Times New Roman"/>
                <w:bCs/>
                <w:szCs w:val="26"/>
              </w:rPr>
              <w:t>khuyết</w:t>
            </w:r>
            <w:proofErr w:type="spellEnd"/>
            <w:r w:rsidRPr="008A6D78">
              <w:rPr>
                <w:rFonts w:cs="Times New Roman"/>
                <w:bCs/>
                <w:szCs w:val="26"/>
              </w:rPr>
              <w:t xml:space="preserve"> </w:t>
            </w:r>
            <w:proofErr w:type="spellStart"/>
            <w:r w:rsidRPr="008A6D78">
              <w:rPr>
                <w:rFonts w:cs="Times New Roman"/>
                <w:bCs/>
                <w:szCs w:val="26"/>
              </w:rPr>
              <w:t>tật</w:t>
            </w:r>
            <w:proofErr w:type="spellEnd"/>
            <w:r w:rsidRPr="008A6D78">
              <w:rPr>
                <w:rFonts w:cs="Times New Roman"/>
                <w:bCs/>
                <w:szCs w:val="26"/>
              </w:rPr>
              <w:t xml:space="preserve">, </w:t>
            </w:r>
            <w:proofErr w:type="spellStart"/>
            <w:r w:rsidRPr="008A6D78">
              <w:rPr>
                <w:rFonts w:cs="Times New Roman"/>
                <w:bCs/>
                <w:szCs w:val="26"/>
              </w:rPr>
              <w:t>người</w:t>
            </w:r>
            <w:proofErr w:type="spellEnd"/>
            <w:r w:rsidRPr="008A6D78">
              <w:rPr>
                <w:rFonts w:cs="Times New Roman"/>
                <w:bCs/>
                <w:szCs w:val="26"/>
              </w:rPr>
              <w:t xml:space="preserve"> lang thang, </w:t>
            </w:r>
            <w:proofErr w:type="spellStart"/>
            <w:r w:rsidRPr="008A6D78">
              <w:rPr>
                <w:rFonts w:cs="Times New Roman"/>
                <w:bCs/>
                <w:szCs w:val="26"/>
              </w:rPr>
              <w:t>cơ</w:t>
            </w:r>
            <w:proofErr w:type="spellEnd"/>
            <w:r w:rsidRPr="008A6D78">
              <w:rPr>
                <w:rFonts w:cs="Times New Roman"/>
                <w:bCs/>
                <w:szCs w:val="26"/>
              </w:rPr>
              <w:t xml:space="preserve"> </w:t>
            </w:r>
            <w:proofErr w:type="spellStart"/>
            <w:r w:rsidRPr="008A6D78">
              <w:rPr>
                <w:rFonts w:cs="Times New Roman"/>
                <w:bCs/>
                <w:szCs w:val="26"/>
              </w:rPr>
              <w:t>nhỡ</w:t>
            </w:r>
            <w:proofErr w:type="spellEnd"/>
            <w:r w:rsidRPr="008A6D78">
              <w:rPr>
                <w:rFonts w:cs="Times New Roman"/>
                <w:bCs/>
                <w:szCs w:val="26"/>
              </w:rPr>
              <w:t xml:space="preserve"> </w:t>
            </w:r>
            <w:proofErr w:type="spellStart"/>
            <w:r w:rsidRPr="008A6D78">
              <w:rPr>
                <w:rFonts w:cs="Times New Roman"/>
                <w:bCs/>
                <w:szCs w:val="26"/>
              </w:rPr>
              <w:t>và</w:t>
            </w:r>
            <w:proofErr w:type="spellEnd"/>
            <w:r w:rsidRPr="008A6D78">
              <w:rPr>
                <w:rFonts w:cs="Times New Roman"/>
                <w:bCs/>
                <w:szCs w:val="26"/>
              </w:rPr>
              <w:t xml:space="preserve"> </w:t>
            </w:r>
            <w:proofErr w:type="spellStart"/>
            <w:r w:rsidRPr="008A6D78">
              <w:rPr>
                <w:rFonts w:cs="Times New Roman"/>
                <w:bCs/>
                <w:szCs w:val="26"/>
              </w:rPr>
              <w:t>người</w:t>
            </w:r>
            <w:proofErr w:type="spellEnd"/>
            <w:r w:rsidRPr="008A6D78">
              <w:rPr>
                <w:rFonts w:cs="Times New Roman"/>
                <w:bCs/>
                <w:szCs w:val="26"/>
              </w:rPr>
              <w:t xml:space="preserve"> </w:t>
            </w:r>
            <w:proofErr w:type="spellStart"/>
            <w:r w:rsidRPr="008A6D78">
              <w:rPr>
                <w:rFonts w:cs="Times New Roman"/>
                <w:bCs/>
                <w:szCs w:val="26"/>
              </w:rPr>
              <w:t>có</w:t>
            </w:r>
            <w:proofErr w:type="spellEnd"/>
            <w:r w:rsidRPr="008A6D78">
              <w:rPr>
                <w:rFonts w:cs="Times New Roman"/>
                <w:bCs/>
                <w:szCs w:val="26"/>
              </w:rPr>
              <w:t xml:space="preserve"> </w:t>
            </w:r>
            <w:proofErr w:type="spellStart"/>
            <w:r w:rsidRPr="008A6D78">
              <w:rPr>
                <w:rFonts w:cs="Times New Roman"/>
                <w:bCs/>
                <w:szCs w:val="26"/>
              </w:rPr>
              <w:t>hoàn</w:t>
            </w:r>
            <w:proofErr w:type="spellEnd"/>
            <w:r w:rsidRPr="008A6D78">
              <w:rPr>
                <w:rFonts w:cs="Times New Roman"/>
                <w:bCs/>
                <w:szCs w:val="26"/>
              </w:rPr>
              <w:t xml:space="preserve"> </w:t>
            </w:r>
            <w:proofErr w:type="spellStart"/>
            <w:r w:rsidRPr="008A6D78">
              <w:rPr>
                <w:rFonts w:cs="Times New Roman"/>
                <w:bCs/>
                <w:szCs w:val="26"/>
              </w:rPr>
              <w:lastRenderedPageBreak/>
              <w:t>cảnh</w:t>
            </w:r>
            <w:proofErr w:type="spellEnd"/>
            <w:r w:rsidRPr="008A6D78">
              <w:rPr>
                <w:rFonts w:cs="Times New Roman"/>
                <w:bCs/>
                <w:szCs w:val="26"/>
              </w:rPr>
              <w:t xml:space="preserve"> </w:t>
            </w:r>
            <w:proofErr w:type="spellStart"/>
            <w:r w:rsidRPr="008A6D78">
              <w:rPr>
                <w:rFonts w:cs="Times New Roman"/>
                <w:bCs/>
                <w:szCs w:val="26"/>
              </w:rPr>
              <w:t>khó</w:t>
            </w:r>
            <w:proofErr w:type="spellEnd"/>
            <w:r w:rsidRPr="008A6D78">
              <w:rPr>
                <w:rFonts w:cs="Times New Roman"/>
                <w:bCs/>
                <w:szCs w:val="26"/>
              </w:rPr>
              <w:t xml:space="preserve"> </w:t>
            </w:r>
            <w:proofErr w:type="spellStart"/>
            <w:r w:rsidRPr="008A6D78">
              <w:rPr>
                <w:rFonts w:cs="Times New Roman"/>
                <w:bCs/>
                <w:szCs w:val="26"/>
              </w:rPr>
              <w:t>khăn</w:t>
            </w:r>
            <w:proofErr w:type="spellEnd"/>
          </w:p>
        </w:tc>
        <w:tc>
          <w:tcPr>
            <w:tcW w:w="3118" w:type="dxa"/>
          </w:tcPr>
          <w:p w14:paraId="17ABC4DA" w14:textId="77777777" w:rsidR="009850CE" w:rsidRPr="008A6D78" w:rsidRDefault="009850CE" w:rsidP="002A3CEF">
            <w:pPr>
              <w:spacing w:after="0" w:line="240" w:lineRule="atLeast"/>
              <w:rPr>
                <w:rFonts w:cs="Times New Roman"/>
                <w:szCs w:val="26"/>
              </w:rPr>
            </w:pPr>
            <w:proofErr w:type="spellStart"/>
            <w:r w:rsidRPr="008A6D78">
              <w:rPr>
                <w:rFonts w:cs="Times New Roman"/>
                <w:szCs w:val="26"/>
              </w:rPr>
              <w:lastRenderedPageBreak/>
              <w:t>Giữ</w:t>
            </w:r>
            <w:proofErr w:type="spellEnd"/>
            <w:r w:rsidRPr="008A6D78">
              <w:rPr>
                <w:rFonts w:cs="Times New Roman"/>
                <w:szCs w:val="26"/>
              </w:rPr>
              <w:t xml:space="preserve"> </w:t>
            </w:r>
            <w:proofErr w:type="spellStart"/>
            <w:r w:rsidRPr="008A6D78">
              <w:rPr>
                <w:rFonts w:cs="Times New Roman"/>
                <w:szCs w:val="26"/>
              </w:rPr>
              <w:t>nguyên</w:t>
            </w:r>
            <w:proofErr w:type="spellEnd"/>
            <w:r w:rsidRPr="008A6D78">
              <w:rPr>
                <w:rFonts w:cs="Times New Roman"/>
                <w:szCs w:val="26"/>
              </w:rPr>
              <w:t xml:space="preserve"> </w:t>
            </w:r>
            <w:proofErr w:type="spellStart"/>
            <w:r w:rsidRPr="008A6D78">
              <w:rPr>
                <w:rFonts w:cs="Times New Roman"/>
                <w:szCs w:val="26"/>
              </w:rPr>
              <w:t>theo</w:t>
            </w:r>
            <w:proofErr w:type="spellEnd"/>
            <w:r w:rsidRPr="008A6D78">
              <w:rPr>
                <w:rFonts w:cs="Times New Roman"/>
                <w:szCs w:val="26"/>
              </w:rPr>
              <w:t xml:space="preserve"> </w:t>
            </w:r>
            <w:proofErr w:type="spellStart"/>
            <w:r w:rsidRPr="008A6D78">
              <w:rPr>
                <w:rFonts w:cs="Times New Roman"/>
                <w:szCs w:val="26"/>
              </w:rPr>
              <w:t>khung</w:t>
            </w:r>
            <w:proofErr w:type="spellEnd"/>
            <w:r w:rsidRPr="008A6D78">
              <w:rPr>
                <w:rFonts w:cs="Times New Roman"/>
                <w:szCs w:val="26"/>
              </w:rPr>
              <w:t xml:space="preserve"> </w:t>
            </w:r>
            <w:proofErr w:type="spellStart"/>
            <w:r w:rsidRPr="008A6D78">
              <w:rPr>
                <w:rFonts w:cs="Times New Roman"/>
                <w:szCs w:val="26"/>
              </w:rPr>
              <w:t>tiêu</w:t>
            </w:r>
            <w:proofErr w:type="spellEnd"/>
            <w:r w:rsidRPr="008A6D78">
              <w:rPr>
                <w:rFonts w:cs="Times New Roman"/>
                <w:szCs w:val="26"/>
              </w:rPr>
              <w:t xml:space="preserve"> </w:t>
            </w:r>
            <w:proofErr w:type="spellStart"/>
            <w:r w:rsidRPr="008A6D78">
              <w:rPr>
                <w:rFonts w:cs="Times New Roman"/>
                <w:szCs w:val="26"/>
              </w:rPr>
              <w:t>chuẩn</w:t>
            </w:r>
            <w:proofErr w:type="spellEnd"/>
            <w:r w:rsidRPr="008A6D78">
              <w:rPr>
                <w:rFonts w:cs="Times New Roman"/>
                <w:szCs w:val="26"/>
              </w:rPr>
              <w:t xml:space="preserve">, </w:t>
            </w:r>
            <w:proofErr w:type="spellStart"/>
            <w:r w:rsidRPr="008A6D78">
              <w:rPr>
                <w:rFonts w:cs="Times New Roman"/>
                <w:szCs w:val="26"/>
              </w:rPr>
              <w:t>không</w:t>
            </w:r>
            <w:proofErr w:type="spellEnd"/>
            <w:r w:rsidRPr="008A6D78">
              <w:rPr>
                <w:rFonts w:cs="Times New Roman"/>
                <w:szCs w:val="26"/>
              </w:rPr>
              <w:t xml:space="preserve"> </w:t>
            </w:r>
            <w:proofErr w:type="spellStart"/>
            <w:r w:rsidRPr="008A6D78">
              <w:rPr>
                <w:rFonts w:cs="Times New Roman"/>
                <w:szCs w:val="26"/>
              </w:rPr>
              <w:t>lượng</w:t>
            </w:r>
            <w:proofErr w:type="spellEnd"/>
            <w:r w:rsidRPr="008A6D78">
              <w:rPr>
                <w:rFonts w:cs="Times New Roman"/>
                <w:szCs w:val="26"/>
              </w:rPr>
              <w:t xml:space="preserve"> </w:t>
            </w:r>
            <w:proofErr w:type="spellStart"/>
            <w:r w:rsidRPr="008A6D78">
              <w:rPr>
                <w:rFonts w:cs="Times New Roman"/>
                <w:szCs w:val="26"/>
              </w:rPr>
              <w:t>hóa</w:t>
            </w:r>
            <w:proofErr w:type="spellEnd"/>
            <w:r w:rsidRPr="008A6D78">
              <w:rPr>
                <w:rFonts w:cs="Times New Roman"/>
                <w:szCs w:val="26"/>
              </w:rPr>
              <w:t xml:space="preserve"> </w:t>
            </w:r>
            <w:proofErr w:type="spellStart"/>
            <w:r w:rsidRPr="008A6D78">
              <w:rPr>
                <w:rFonts w:cs="Times New Roman"/>
                <w:szCs w:val="26"/>
              </w:rPr>
              <w:t>bằng</w:t>
            </w:r>
            <w:proofErr w:type="spellEnd"/>
            <w:r w:rsidRPr="008A6D78">
              <w:rPr>
                <w:rFonts w:cs="Times New Roman"/>
                <w:szCs w:val="26"/>
              </w:rPr>
              <w:t xml:space="preserve"> </w:t>
            </w:r>
            <w:proofErr w:type="spellStart"/>
            <w:r w:rsidRPr="008A6D78">
              <w:rPr>
                <w:rFonts w:cs="Times New Roman"/>
                <w:szCs w:val="26"/>
              </w:rPr>
              <w:t>các</w:t>
            </w:r>
            <w:proofErr w:type="spellEnd"/>
            <w:r w:rsidRPr="008A6D78">
              <w:rPr>
                <w:rFonts w:cs="Times New Roman"/>
                <w:szCs w:val="26"/>
              </w:rPr>
              <w:t xml:space="preserve"> </w:t>
            </w:r>
            <w:proofErr w:type="spellStart"/>
            <w:r w:rsidRPr="008A6D78">
              <w:rPr>
                <w:rFonts w:cs="Times New Roman"/>
                <w:szCs w:val="26"/>
              </w:rPr>
              <w:t>tiêu</w:t>
            </w:r>
            <w:proofErr w:type="spellEnd"/>
            <w:r w:rsidRPr="008A6D78">
              <w:rPr>
                <w:rFonts w:cs="Times New Roman"/>
                <w:szCs w:val="26"/>
              </w:rPr>
              <w:t xml:space="preserve"> </w:t>
            </w:r>
            <w:proofErr w:type="spellStart"/>
            <w:r w:rsidRPr="008A6D78">
              <w:rPr>
                <w:rFonts w:cs="Times New Roman"/>
                <w:szCs w:val="26"/>
              </w:rPr>
              <w:t>chuẩn</w:t>
            </w:r>
            <w:proofErr w:type="spellEnd"/>
            <w:r w:rsidRPr="008A6D78">
              <w:rPr>
                <w:rFonts w:cs="Times New Roman"/>
                <w:szCs w:val="26"/>
              </w:rPr>
              <w:t xml:space="preserve"> </w:t>
            </w:r>
            <w:proofErr w:type="spellStart"/>
            <w:r w:rsidRPr="008A6D78">
              <w:rPr>
                <w:rFonts w:cs="Times New Roman"/>
                <w:szCs w:val="26"/>
              </w:rPr>
              <w:t>cụ</w:t>
            </w:r>
            <w:proofErr w:type="spellEnd"/>
            <w:r w:rsidRPr="008A6D78">
              <w:rPr>
                <w:rFonts w:cs="Times New Roman"/>
                <w:szCs w:val="26"/>
              </w:rPr>
              <w:t xml:space="preserve"> </w:t>
            </w:r>
            <w:proofErr w:type="spellStart"/>
            <w:r w:rsidRPr="008A6D78">
              <w:rPr>
                <w:rFonts w:cs="Times New Roman"/>
                <w:szCs w:val="26"/>
              </w:rPr>
              <w:t>thể</w:t>
            </w:r>
            <w:proofErr w:type="spellEnd"/>
            <w:r w:rsidRPr="008A6D78">
              <w:rPr>
                <w:rFonts w:cs="Times New Roman"/>
                <w:szCs w:val="26"/>
              </w:rPr>
              <w:t xml:space="preserve"> do </w:t>
            </w:r>
            <w:proofErr w:type="spellStart"/>
            <w:r w:rsidRPr="008A6D78">
              <w:rPr>
                <w:rFonts w:cs="Times New Roman"/>
                <w:szCs w:val="26"/>
              </w:rPr>
              <w:t>đã</w:t>
            </w:r>
            <w:proofErr w:type="spellEnd"/>
            <w:r w:rsidRPr="008A6D78">
              <w:rPr>
                <w:rFonts w:cs="Times New Roman"/>
                <w:szCs w:val="26"/>
              </w:rPr>
              <w:t xml:space="preserve"> </w:t>
            </w:r>
            <w:proofErr w:type="spellStart"/>
            <w:r w:rsidRPr="008A6D78">
              <w:rPr>
                <w:rFonts w:cs="Times New Roman"/>
                <w:szCs w:val="26"/>
              </w:rPr>
              <w:t>quy</w:t>
            </w:r>
            <w:proofErr w:type="spellEnd"/>
            <w:r w:rsidRPr="008A6D78">
              <w:rPr>
                <w:rFonts w:cs="Times New Roman"/>
                <w:szCs w:val="26"/>
              </w:rPr>
              <w:t xml:space="preserve"> </w:t>
            </w:r>
            <w:proofErr w:type="spellStart"/>
            <w:r w:rsidRPr="008A6D78">
              <w:rPr>
                <w:rFonts w:cs="Times New Roman"/>
                <w:szCs w:val="26"/>
              </w:rPr>
              <w:t>định</w:t>
            </w:r>
            <w:proofErr w:type="spellEnd"/>
            <w:r w:rsidRPr="008A6D78">
              <w:rPr>
                <w:rFonts w:cs="Times New Roman"/>
                <w:szCs w:val="26"/>
              </w:rPr>
              <w:t xml:space="preserve"> </w:t>
            </w:r>
            <w:proofErr w:type="spellStart"/>
            <w:r w:rsidRPr="008A6D78">
              <w:rPr>
                <w:rFonts w:cs="Times New Roman"/>
                <w:szCs w:val="26"/>
              </w:rPr>
              <w:t>rõ</w:t>
            </w:r>
            <w:proofErr w:type="spellEnd"/>
            <w:r w:rsidRPr="008A6D78">
              <w:rPr>
                <w:rFonts w:cs="Times New Roman"/>
                <w:szCs w:val="26"/>
              </w:rPr>
              <w:t xml:space="preserve"> </w:t>
            </w:r>
            <w:proofErr w:type="spellStart"/>
            <w:r w:rsidRPr="008A6D78">
              <w:rPr>
                <w:rFonts w:cs="Times New Roman"/>
                <w:szCs w:val="26"/>
              </w:rPr>
              <w:t>ràng</w:t>
            </w:r>
            <w:proofErr w:type="spellEnd"/>
            <w:r w:rsidRPr="008A6D78">
              <w:rPr>
                <w:rFonts w:cs="Times New Roman"/>
                <w:szCs w:val="26"/>
              </w:rPr>
              <w:t xml:space="preserve">, </w:t>
            </w:r>
            <w:proofErr w:type="spellStart"/>
            <w:r w:rsidRPr="008A6D78">
              <w:rPr>
                <w:rFonts w:cs="Times New Roman"/>
                <w:szCs w:val="26"/>
              </w:rPr>
              <w:lastRenderedPageBreak/>
              <w:t>phù</w:t>
            </w:r>
            <w:proofErr w:type="spellEnd"/>
            <w:r w:rsidRPr="008A6D78">
              <w:rPr>
                <w:rFonts w:cs="Times New Roman"/>
                <w:szCs w:val="26"/>
              </w:rPr>
              <w:t xml:space="preserve"> </w:t>
            </w:r>
            <w:proofErr w:type="spellStart"/>
            <w:r w:rsidRPr="008A6D78">
              <w:rPr>
                <w:rFonts w:cs="Times New Roman"/>
                <w:szCs w:val="26"/>
              </w:rPr>
              <w:t>hợp</w:t>
            </w:r>
            <w:proofErr w:type="spellEnd"/>
            <w:r w:rsidRPr="008A6D78">
              <w:rPr>
                <w:rFonts w:cs="Times New Roman"/>
                <w:szCs w:val="26"/>
              </w:rPr>
              <w:t xml:space="preserve"> </w:t>
            </w:r>
            <w:proofErr w:type="spellStart"/>
            <w:r w:rsidRPr="008A6D78">
              <w:rPr>
                <w:rFonts w:cs="Times New Roman"/>
                <w:szCs w:val="26"/>
              </w:rPr>
              <w:t>cho</w:t>
            </w:r>
            <w:proofErr w:type="spellEnd"/>
            <w:r w:rsidRPr="008A6D78">
              <w:rPr>
                <w:rFonts w:cs="Times New Roman"/>
                <w:szCs w:val="26"/>
              </w:rPr>
              <w:t xml:space="preserve"> </w:t>
            </w:r>
            <w:proofErr w:type="spellStart"/>
            <w:r w:rsidRPr="008A6D78">
              <w:rPr>
                <w:rFonts w:cs="Times New Roman"/>
                <w:szCs w:val="26"/>
              </w:rPr>
              <w:t>cơ</w:t>
            </w:r>
            <w:proofErr w:type="spellEnd"/>
            <w:r w:rsidRPr="008A6D78">
              <w:rPr>
                <w:rFonts w:cs="Times New Roman"/>
                <w:szCs w:val="26"/>
              </w:rPr>
              <w:t xml:space="preserve"> </w:t>
            </w:r>
            <w:proofErr w:type="spellStart"/>
            <w:r w:rsidRPr="008A6D78">
              <w:rPr>
                <w:rFonts w:cs="Times New Roman"/>
                <w:szCs w:val="26"/>
              </w:rPr>
              <w:t>sở</w:t>
            </w:r>
            <w:proofErr w:type="spellEnd"/>
            <w:r w:rsidRPr="008A6D78">
              <w:rPr>
                <w:rFonts w:cs="Times New Roman"/>
                <w:szCs w:val="26"/>
              </w:rPr>
              <w:t xml:space="preserve"> </w:t>
            </w:r>
            <w:proofErr w:type="spellStart"/>
            <w:r w:rsidRPr="008A6D78">
              <w:rPr>
                <w:rFonts w:cs="Times New Roman"/>
                <w:szCs w:val="26"/>
              </w:rPr>
              <w:t>trong</w:t>
            </w:r>
            <w:proofErr w:type="spellEnd"/>
            <w:r w:rsidRPr="008A6D78">
              <w:rPr>
                <w:rFonts w:cs="Times New Roman"/>
                <w:szCs w:val="26"/>
              </w:rPr>
              <w:t xml:space="preserve"> </w:t>
            </w:r>
            <w:proofErr w:type="spellStart"/>
            <w:r w:rsidRPr="008A6D78">
              <w:rPr>
                <w:rFonts w:cs="Times New Roman"/>
                <w:szCs w:val="26"/>
              </w:rPr>
              <w:t>việc</w:t>
            </w:r>
            <w:proofErr w:type="spellEnd"/>
            <w:r w:rsidRPr="008A6D78">
              <w:rPr>
                <w:rFonts w:cs="Times New Roman"/>
                <w:szCs w:val="26"/>
              </w:rPr>
              <w:t xml:space="preserve"> </w:t>
            </w:r>
            <w:proofErr w:type="spellStart"/>
            <w:r w:rsidRPr="008A6D78">
              <w:rPr>
                <w:rFonts w:cs="Times New Roman"/>
                <w:szCs w:val="26"/>
              </w:rPr>
              <w:t>đánh</w:t>
            </w:r>
            <w:proofErr w:type="spellEnd"/>
            <w:r w:rsidRPr="008A6D78">
              <w:rPr>
                <w:rFonts w:cs="Times New Roman"/>
                <w:szCs w:val="26"/>
              </w:rPr>
              <w:t xml:space="preserve"> </w:t>
            </w:r>
            <w:proofErr w:type="spellStart"/>
            <w:r w:rsidRPr="008A6D78">
              <w:rPr>
                <w:rFonts w:cs="Times New Roman"/>
                <w:szCs w:val="26"/>
              </w:rPr>
              <w:t>giá</w:t>
            </w:r>
            <w:proofErr w:type="spellEnd"/>
          </w:p>
        </w:tc>
      </w:tr>
      <w:tr w:rsidR="009850CE" w:rsidRPr="008A6D78" w14:paraId="1ED76C72" w14:textId="77777777" w:rsidTr="008A6D78">
        <w:tc>
          <w:tcPr>
            <w:tcW w:w="1099" w:type="dxa"/>
          </w:tcPr>
          <w:p w14:paraId="5BDE1759" w14:textId="77777777" w:rsidR="009850CE" w:rsidRPr="008A6D78" w:rsidRDefault="009850CE" w:rsidP="008A6D78">
            <w:pPr>
              <w:spacing w:after="0" w:line="240" w:lineRule="atLeast"/>
              <w:jc w:val="center"/>
              <w:rPr>
                <w:rFonts w:cs="Times New Roman"/>
                <w:szCs w:val="26"/>
              </w:rPr>
            </w:pPr>
          </w:p>
        </w:tc>
        <w:tc>
          <w:tcPr>
            <w:tcW w:w="3404" w:type="dxa"/>
          </w:tcPr>
          <w:p w14:paraId="72329BBA" w14:textId="77777777" w:rsidR="009850CE" w:rsidRPr="008A6D78" w:rsidRDefault="009850CE" w:rsidP="002A3CEF">
            <w:pPr>
              <w:pStyle w:val="TableParagraph"/>
              <w:spacing w:line="240" w:lineRule="atLeast"/>
              <w:rPr>
                <w:sz w:val="26"/>
                <w:szCs w:val="26"/>
              </w:rPr>
            </w:pPr>
            <w:r w:rsidRPr="008A6D78">
              <w:rPr>
                <w:sz w:val="26"/>
                <w:szCs w:val="26"/>
              </w:rPr>
              <w:t>3. Triển khai hiệu</w:t>
            </w:r>
            <w:r w:rsidRPr="008A6D78">
              <w:rPr>
                <w:spacing w:val="-14"/>
                <w:sz w:val="26"/>
                <w:szCs w:val="26"/>
              </w:rPr>
              <w:t xml:space="preserve"> </w:t>
            </w:r>
            <w:r w:rsidRPr="008A6D78">
              <w:rPr>
                <w:sz w:val="26"/>
                <w:szCs w:val="26"/>
              </w:rPr>
              <w:t>quả</w:t>
            </w:r>
            <w:r w:rsidRPr="008A6D78">
              <w:rPr>
                <w:spacing w:val="-14"/>
                <w:sz w:val="26"/>
                <w:szCs w:val="26"/>
              </w:rPr>
              <w:t xml:space="preserve"> </w:t>
            </w:r>
            <w:r w:rsidRPr="008A6D78">
              <w:rPr>
                <w:sz w:val="26"/>
                <w:szCs w:val="26"/>
              </w:rPr>
              <w:t>các</w:t>
            </w:r>
            <w:r w:rsidRPr="008A6D78">
              <w:rPr>
                <w:spacing w:val="-12"/>
                <w:sz w:val="26"/>
                <w:szCs w:val="26"/>
              </w:rPr>
              <w:t xml:space="preserve"> </w:t>
            </w:r>
            <w:r w:rsidRPr="008A6D78">
              <w:rPr>
                <w:sz w:val="26"/>
                <w:szCs w:val="26"/>
              </w:rPr>
              <w:t>mô hình “Gia đình học</w:t>
            </w:r>
            <w:r w:rsidRPr="008A6D78">
              <w:rPr>
                <w:spacing w:val="-18"/>
                <w:sz w:val="26"/>
                <w:szCs w:val="26"/>
              </w:rPr>
              <w:t xml:space="preserve"> </w:t>
            </w:r>
            <w:r w:rsidRPr="008A6D78">
              <w:rPr>
                <w:sz w:val="26"/>
                <w:szCs w:val="26"/>
              </w:rPr>
              <w:t>tập”,</w:t>
            </w:r>
            <w:r w:rsidRPr="008A6D78">
              <w:rPr>
                <w:spacing w:val="-17"/>
                <w:sz w:val="26"/>
                <w:szCs w:val="26"/>
              </w:rPr>
              <w:t xml:space="preserve"> </w:t>
            </w:r>
            <w:r w:rsidRPr="008A6D78">
              <w:rPr>
                <w:sz w:val="26"/>
                <w:szCs w:val="26"/>
              </w:rPr>
              <w:t>“Dòng</w:t>
            </w:r>
            <w:r w:rsidRPr="008A6D78">
              <w:rPr>
                <w:sz w:val="26"/>
                <w:szCs w:val="26"/>
                <w:lang w:val="en-US"/>
              </w:rPr>
              <w:t xml:space="preserve"> </w:t>
            </w:r>
            <w:r w:rsidRPr="008A6D78">
              <w:rPr>
                <w:sz w:val="26"/>
                <w:szCs w:val="26"/>
              </w:rPr>
              <w:t>họ học tập”,</w:t>
            </w:r>
            <w:r w:rsidRPr="008A6D78">
              <w:rPr>
                <w:sz w:val="26"/>
                <w:szCs w:val="26"/>
                <w:lang w:val="en-US"/>
              </w:rPr>
              <w:t xml:space="preserve"> </w:t>
            </w:r>
            <w:r w:rsidRPr="008A6D78">
              <w:rPr>
                <w:sz w:val="26"/>
                <w:szCs w:val="26"/>
              </w:rPr>
              <w:t>“Cộng</w:t>
            </w:r>
            <w:r w:rsidRPr="008A6D78">
              <w:rPr>
                <w:spacing w:val="-12"/>
                <w:sz w:val="26"/>
                <w:szCs w:val="26"/>
              </w:rPr>
              <w:t xml:space="preserve"> </w:t>
            </w:r>
            <w:r w:rsidRPr="008A6D78">
              <w:rPr>
                <w:sz w:val="26"/>
                <w:szCs w:val="26"/>
              </w:rPr>
              <w:t>đồng</w:t>
            </w:r>
            <w:r w:rsidRPr="008A6D78">
              <w:rPr>
                <w:spacing w:val="-9"/>
                <w:sz w:val="26"/>
                <w:szCs w:val="26"/>
              </w:rPr>
              <w:t xml:space="preserve"> </w:t>
            </w:r>
            <w:r w:rsidRPr="008A6D78">
              <w:rPr>
                <w:sz w:val="26"/>
                <w:szCs w:val="26"/>
              </w:rPr>
              <w:t>học tập” và các mô hình</w:t>
            </w:r>
            <w:r w:rsidRPr="008A6D78">
              <w:rPr>
                <w:spacing w:val="-2"/>
                <w:sz w:val="26"/>
                <w:szCs w:val="26"/>
              </w:rPr>
              <w:t xml:space="preserve"> </w:t>
            </w:r>
            <w:r w:rsidRPr="008A6D78">
              <w:rPr>
                <w:sz w:val="26"/>
                <w:szCs w:val="26"/>
              </w:rPr>
              <w:t>về</w:t>
            </w:r>
            <w:r w:rsidRPr="008A6D78">
              <w:rPr>
                <w:spacing w:val="-4"/>
                <w:sz w:val="26"/>
                <w:szCs w:val="26"/>
              </w:rPr>
              <w:t xml:space="preserve"> </w:t>
            </w:r>
            <w:r w:rsidRPr="008A6D78">
              <w:rPr>
                <w:sz w:val="26"/>
                <w:szCs w:val="26"/>
              </w:rPr>
              <w:t>văn</w:t>
            </w:r>
            <w:r w:rsidRPr="008A6D78">
              <w:rPr>
                <w:spacing w:val="-1"/>
                <w:sz w:val="26"/>
                <w:szCs w:val="26"/>
              </w:rPr>
              <w:t xml:space="preserve"> </w:t>
            </w:r>
            <w:r w:rsidRPr="008A6D78">
              <w:rPr>
                <w:spacing w:val="-4"/>
                <w:sz w:val="26"/>
                <w:szCs w:val="26"/>
              </w:rPr>
              <w:t>hóa,</w:t>
            </w:r>
            <w:r w:rsidRPr="008A6D78">
              <w:rPr>
                <w:spacing w:val="-4"/>
                <w:sz w:val="26"/>
                <w:szCs w:val="26"/>
                <w:lang w:val="en-US"/>
              </w:rPr>
              <w:t xml:space="preserve"> </w:t>
            </w:r>
            <w:r w:rsidRPr="008A6D78">
              <w:rPr>
                <w:sz w:val="26"/>
                <w:szCs w:val="26"/>
              </w:rPr>
              <w:t>gia</w:t>
            </w:r>
            <w:r w:rsidRPr="008A6D78">
              <w:rPr>
                <w:spacing w:val="-7"/>
                <w:sz w:val="26"/>
                <w:szCs w:val="26"/>
              </w:rPr>
              <w:t xml:space="preserve"> </w:t>
            </w:r>
            <w:r w:rsidRPr="008A6D78">
              <w:rPr>
                <w:sz w:val="26"/>
                <w:szCs w:val="26"/>
              </w:rPr>
              <w:t>đình tại</w:t>
            </w:r>
            <w:r w:rsidRPr="008A6D78">
              <w:rPr>
                <w:spacing w:val="-1"/>
                <w:sz w:val="26"/>
                <w:szCs w:val="26"/>
              </w:rPr>
              <w:t xml:space="preserve"> </w:t>
            </w:r>
            <w:r w:rsidRPr="008A6D78">
              <w:rPr>
                <w:sz w:val="26"/>
                <w:szCs w:val="26"/>
              </w:rPr>
              <w:t>cơ</w:t>
            </w:r>
            <w:r w:rsidRPr="008A6D78">
              <w:rPr>
                <w:spacing w:val="-4"/>
                <w:sz w:val="26"/>
                <w:szCs w:val="26"/>
              </w:rPr>
              <w:t xml:space="preserve"> </w:t>
            </w:r>
            <w:r w:rsidRPr="008A6D78">
              <w:rPr>
                <w:spacing w:val="-5"/>
                <w:sz w:val="26"/>
                <w:szCs w:val="26"/>
              </w:rPr>
              <w:t>sở</w:t>
            </w:r>
          </w:p>
          <w:p w14:paraId="6E81B2B5" w14:textId="77777777" w:rsidR="009850CE" w:rsidRDefault="009850CE" w:rsidP="002A3CEF">
            <w:pPr>
              <w:spacing w:after="0" w:line="240" w:lineRule="atLeast"/>
              <w:ind w:firstLine="466"/>
              <w:rPr>
                <w:rFonts w:cs="Times New Roman"/>
                <w:szCs w:val="26"/>
              </w:rPr>
            </w:pPr>
            <w:proofErr w:type="spellStart"/>
            <w:r w:rsidRPr="008A6D78">
              <w:rPr>
                <w:rFonts w:cs="Times New Roman"/>
                <w:szCs w:val="26"/>
              </w:rPr>
              <w:t>Có</w:t>
            </w:r>
            <w:proofErr w:type="spellEnd"/>
            <w:r w:rsidRPr="008A6D78">
              <w:rPr>
                <w:rFonts w:cs="Times New Roman"/>
                <w:szCs w:val="26"/>
              </w:rPr>
              <w:t xml:space="preserve"> </w:t>
            </w:r>
            <w:proofErr w:type="spellStart"/>
            <w:r w:rsidRPr="008A6D78">
              <w:rPr>
                <w:rFonts w:cs="Times New Roman"/>
                <w:szCs w:val="26"/>
              </w:rPr>
              <w:t>tổ</w:t>
            </w:r>
            <w:proofErr w:type="spellEnd"/>
            <w:r w:rsidRPr="008A6D78">
              <w:rPr>
                <w:rFonts w:cs="Times New Roman"/>
                <w:szCs w:val="26"/>
              </w:rPr>
              <w:t xml:space="preserve"> </w:t>
            </w:r>
            <w:proofErr w:type="spellStart"/>
            <w:r w:rsidRPr="008A6D78">
              <w:rPr>
                <w:rFonts w:cs="Times New Roman"/>
                <w:szCs w:val="26"/>
              </w:rPr>
              <w:t>chức</w:t>
            </w:r>
            <w:proofErr w:type="spellEnd"/>
            <w:r w:rsidRPr="008A6D78">
              <w:rPr>
                <w:rFonts w:cs="Times New Roman"/>
                <w:szCs w:val="26"/>
              </w:rPr>
              <w:t xml:space="preserve"> </w:t>
            </w:r>
            <w:proofErr w:type="spellStart"/>
            <w:r w:rsidRPr="008A6D78">
              <w:rPr>
                <w:rFonts w:cs="Times New Roman"/>
                <w:szCs w:val="26"/>
              </w:rPr>
              <w:t>tuyên</w:t>
            </w:r>
            <w:proofErr w:type="spellEnd"/>
            <w:r w:rsidRPr="008A6D78">
              <w:rPr>
                <w:rFonts w:cs="Times New Roman"/>
                <w:szCs w:val="26"/>
              </w:rPr>
              <w:t xml:space="preserve"> </w:t>
            </w:r>
            <w:proofErr w:type="spellStart"/>
            <w:r w:rsidRPr="008A6D78">
              <w:rPr>
                <w:rFonts w:cs="Times New Roman"/>
                <w:szCs w:val="26"/>
              </w:rPr>
              <w:t>truyền</w:t>
            </w:r>
            <w:proofErr w:type="spellEnd"/>
            <w:r w:rsidRPr="008A6D78">
              <w:rPr>
                <w:rFonts w:cs="Times New Roman"/>
                <w:szCs w:val="26"/>
              </w:rPr>
              <w:t xml:space="preserve">, </w:t>
            </w:r>
            <w:proofErr w:type="spellStart"/>
            <w:r w:rsidRPr="008A6D78">
              <w:rPr>
                <w:rFonts w:cs="Times New Roman"/>
                <w:szCs w:val="26"/>
              </w:rPr>
              <w:t>vận</w:t>
            </w:r>
            <w:proofErr w:type="spellEnd"/>
            <w:r w:rsidRPr="008A6D78">
              <w:rPr>
                <w:rFonts w:cs="Times New Roman"/>
                <w:szCs w:val="26"/>
              </w:rPr>
              <w:t xml:space="preserve"> </w:t>
            </w:r>
            <w:proofErr w:type="spellStart"/>
            <w:r w:rsidRPr="008A6D78">
              <w:rPr>
                <w:rFonts w:cs="Times New Roman"/>
                <w:szCs w:val="26"/>
              </w:rPr>
              <w:t>động</w:t>
            </w:r>
            <w:proofErr w:type="spellEnd"/>
            <w:r w:rsidRPr="008A6D78">
              <w:rPr>
                <w:rFonts w:cs="Times New Roman"/>
                <w:szCs w:val="26"/>
              </w:rPr>
              <w:t xml:space="preserve">, </w:t>
            </w:r>
            <w:proofErr w:type="spellStart"/>
            <w:r w:rsidRPr="008A6D78">
              <w:rPr>
                <w:rFonts w:cs="Times New Roman"/>
                <w:szCs w:val="26"/>
              </w:rPr>
              <w:t>triển</w:t>
            </w:r>
            <w:proofErr w:type="spellEnd"/>
            <w:r w:rsidRPr="008A6D78">
              <w:rPr>
                <w:rFonts w:cs="Times New Roman"/>
                <w:spacing w:val="40"/>
                <w:szCs w:val="26"/>
              </w:rPr>
              <w:t xml:space="preserve"> </w:t>
            </w:r>
            <w:proofErr w:type="spellStart"/>
            <w:r w:rsidRPr="008A6D78">
              <w:rPr>
                <w:rFonts w:cs="Times New Roman"/>
                <w:szCs w:val="26"/>
              </w:rPr>
              <w:t>khai</w:t>
            </w:r>
            <w:proofErr w:type="spellEnd"/>
            <w:r w:rsidRPr="008A6D78">
              <w:rPr>
                <w:rFonts w:cs="Times New Roman"/>
                <w:szCs w:val="26"/>
              </w:rPr>
              <w:t xml:space="preserve"> </w:t>
            </w:r>
            <w:proofErr w:type="spellStart"/>
            <w:r w:rsidRPr="008A6D78">
              <w:rPr>
                <w:rFonts w:cs="Times New Roman"/>
                <w:szCs w:val="26"/>
              </w:rPr>
              <w:t>phong</w:t>
            </w:r>
            <w:proofErr w:type="spellEnd"/>
            <w:r w:rsidRPr="008A6D78">
              <w:rPr>
                <w:rFonts w:cs="Times New Roman"/>
                <w:szCs w:val="26"/>
              </w:rPr>
              <w:t xml:space="preserve"> </w:t>
            </w:r>
            <w:proofErr w:type="spellStart"/>
            <w:r w:rsidRPr="008A6D78">
              <w:rPr>
                <w:rFonts w:cs="Times New Roman"/>
                <w:szCs w:val="26"/>
              </w:rPr>
              <w:t>trào</w:t>
            </w:r>
            <w:proofErr w:type="spellEnd"/>
            <w:r w:rsidRPr="008A6D78">
              <w:rPr>
                <w:rFonts w:cs="Times New Roman"/>
                <w:szCs w:val="26"/>
              </w:rPr>
              <w:t xml:space="preserve"> </w:t>
            </w:r>
            <w:proofErr w:type="spellStart"/>
            <w:r w:rsidRPr="008A6D78">
              <w:rPr>
                <w:rFonts w:cs="Times New Roman"/>
                <w:szCs w:val="26"/>
              </w:rPr>
              <w:t>học</w:t>
            </w:r>
            <w:proofErr w:type="spellEnd"/>
            <w:r w:rsidRPr="008A6D78">
              <w:rPr>
                <w:rFonts w:cs="Times New Roman"/>
                <w:szCs w:val="26"/>
              </w:rPr>
              <w:t xml:space="preserve"> </w:t>
            </w:r>
            <w:proofErr w:type="spellStart"/>
            <w:r w:rsidRPr="008A6D78">
              <w:rPr>
                <w:rFonts w:cs="Times New Roman"/>
                <w:szCs w:val="26"/>
              </w:rPr>
              <w:t>tập</w:t>
            </w:r>
            <w:proofErr w:type="spellEnd"/>
            <w:r w:rsidRPr="008A6D78">
              <w:rPr>
                <w:rFonts w:cs="Times New Roman"/>
                <w:szCs w:val="26"/>
              </w:rPr>
              <w:t xml:space="preserve"> </w:t>
            </w:r>
            <w:proofErr w:type="spellStart"/>
            <w:r w:rsidRPr="008A6D78">
              <w:rPr>
                <w:rFonts w:cs="Times New Roman"/>
                <w:szCs w:val="26"/>
              </w:rPr>
              <w:t>suốt</w:t>
            </w:r>
            <w:proofErr w:type="spellEnd"/>
            <w:r w:rsidRPr="008A6D78">
              <w:rPr>
                <w:rFonts w:cs="Times New Roman"/>
                <w:szCs w:val="26"/>
              </w:rPr>
              <w:t xml:space="preserve"> </w:t>
            </w:r>
            <w:proofErr w:type="spellStart"/>
            <w:r w:rsidRPr="008A6D78">
              <w:rPr>
                <w:rFonts w:cs="Times New Roman"/>
                <w:szCs w:val="26"/>
              </w:rPr>
              <w:t>đời</w:t>
            </w:r>
            <w:proofErr w:type="spellEnd"/>
            <w:r w:rsidRPr="008A6D78">
              <w:rPr>
                <w:rFonts w:cs="Times New Roman"/>
                <w:szCs w:val="26"/>
              </w:rPr>
              <w:t xml:space="preserve">, </w:t>
            </w:r>
            <w:proofErr w:type="spellStart"/>
            <w:r w:rsidRPr="008A6D78">
              <w:rPr>
                <w:rFonts w:cs="Times New Roman"/>
                <w:szCs w:val="26"/>
              </w:rPr>
              <w:t>nhân</w:t>
            </w:r>
            <w:proofErr w:type="spellEnd"/>
            <w:r w:rsidRPr="008A6D78">
              <w:rPr>
                <w:rFonts w:cs="Times New Roman"/>
                <w:szCs w:val="26"/>
              </w:rPr>
              <w:t xml:space="preserve"> </w:t>
            </w:r>
            <w:proofErr w:type="spellStart"/>
            <w:r w:rsidRPr="008A6D78">
              <w:rPr>
                <w:rFonts w:cs="Times New Roman"/>
                <w:szCs w:val="26"/>
              </w:rPr>
              <w:t>rộng</w:t>
            </w:r>
            <w:proofErr w:type="spellEnd"/>
            <w:r w:rsidRPr="008A6D78">
              <w:rPr>
                <w:rFonts w:cs="Times New Roman"/>
                <w:szCs w:val="26"/>
              </w:rPr>
              <w:t xml:space="preserve"> </w:t>
            </w:r>
            <w:proofErr w:type="spellStart"/>
            <w:r w:rsidRPr="008A6D78">
              <w:rPr>
                <w:rFonts w:cs="Times New Roman"/>
                <w:szCs w:val="26"/>
              </w:rPr>
              <w:t>các</w:t>
            </w:r>
            <w:proofErr w:type="spellEnd"/>
            <w:r w:rsidRPr="008A6D78">
              <w:rPr>
                <w:rFonts w:cs="Times New Roman"/>
                <w:szCs w:val="26"/>
              </w:rPr>
              <w:t xml:space="preserve"> </w:t>
            </w:r>
            <w:proofErr w:type="spellStart"/>
            <w:r w:rsidRPr="008A6D78">
              <w:rPr>
                <w:rFonts w:cs="Times New Roman"/>
                <w:szCs w:val="26"/>
              </w:rPr>
              <w:t>mô</w:t>
            </w:r>
            <w:proofErr w:type="spellEnd"/>
            <w:r w:rsidRPr="008A6D78">
              <w:rPr>
                <w:rFonts w:cs="Times New Roman"/>
                <w:szCs w:val="26"/>
              </w:rPr>
              <w:t xml:space="preserve"> </w:t>
            </w:r>
            <w:proofErr w:type="spellStart"/>
            <w:r w:rsidRPr="008A6D78">
              <w:rPr>
                <w:rFonts w:cs="Times New Roman"/>
                <w:szCs w:val="26"/>
              </w:rPr>
              <w:t>hình</w:t>
            </w:r>
            <w:proofErr w:type="spellEnd"/>
            <w:r w:rsidRPr="008A6D78">
              <w:rPr>
                <w:rFonts w:cs="Times New Roman"/>
                <w:szCs w:val="26"/>
              </w:rPr>
              <w:t xml:space="preserve"> “Gia </w:t>
            </w:r>
            <w:proofErr w:type="spellStart"/>
            <w:r w:rsidRPr="008A6D78">
              <w:rPr>
                <w:rFonts w:cs="Times New Roman"/>
                <w:szCs w:val="26"/>
              </w:rPr>
              <w:t>đình</w:t>
            </w:r>
            <w:proofErr w:type="spellEnd"/>
            <w:r w:rsidRPr="008A6D78">
              <w:rPr>
                <w:rFonts w:cs="Times New Roman"/>
                <w:szCs w:val="26"/>
              </w:rPr>
              <w:t xml:space="preserve"> </w:t>
            </w:r>
            <w:proofErr w:type="spellStart"/>
            <w:r w:rsidRPr="008A6D78">
              <w:rPr>
                <w:rFonts w:cs="Times New Roman"/>
                <w:szCs w:val="26"/>
              </w:rPr>
              <w:lastRenderedPageBreak/>
              <w:t>học</w:t>
            </w:r>
            <w:proofErr w:type="spellEnd"/>
            <w:r w:rsidRPr="008A6D78">
              <w:rPr>
                <w:rFonts w:cs="Times New Roman"/>
                <w:szCs w:val="26"/>
              </w:rPr>
              <w:t xml:space="preserve"> </w:t>
            </w:r>
            <w:proofErr w:type="spellStart"/>
            <w:r w:rsidRPr="008A6D78">
              <w:rPr>
                <w:rFonts w:cs="Times New Roman"/>
                <w:szCs w:val="26"/>
              </w:rPr>
              <w:t>tập</w:t>
            </w:r>
            <w:proofErr w:type="spellEnd"/>
            <w:r w:rsidRPr="008A6D78">
              <w:rPr>
                <w:rFonts w:cs="Times New Roman"/>
                <w:szCs w:val="26"/>
              </w:rPr>
              <w:t>”, “</w:t>
            </w:r>
            <w:proofErr w:type="spellStart"/>
            <w:r w:rsidRPr="008A6D78">
              <w:rPr>
                <w:rFonts w:cs="Times New Roman"/>
                <w:szCs w:val="26"/>
              </w:rPr>
              <w:t>Dòng</w:t>
            </w:r>
            <w:proofErr w:type="spellEnd"/>
            <w:r w:rsidRPr="008A6D78">
              <w:rPr>
                <w:rFonts w:cs="Times New Roman"/>
                <w:szCs w:val="26"/>
              </w:rPr>
              <w:t xml:space="preserve"> </w:t>
            </w:r>
            <w:proofErr w:type="spellStart"/>
            <w:r w:rsidRPr="008A6D78">
              <w:rPr>
                <w:rFonts w:cs="Times New Roman"/>
                <w:szCs w:val="26"/>
              </w:rPr>
              <w:t>họ</w:t>
            </w:r>
            <w:proofErr w:type="spellEnd"/>
            <w:r w:rsidRPr="008A6D78">
              <w:rPr>
                <w:rFonts w:cs="Times New Roman"/>
                <w:szCs w:val="26"/>
              </w:rPr>
              <w:t xml:space="preserve"> </w:t>
            </w:r>
            <w:proofErr w:type="spellStart"/>
            <w:r w:rsidRPr="008A6D78">
              <w:rPr>
                <w:rFonts w:cs="Times New Roman"/>
                <w:szCs w:val="26"/>
              </w:rPr>
              <w:t>học</w:t>
            </w:r>
            <w:proofErr w:type="spellEnd"/>
            <w:r w:rsidRPr="008A6D78">
              <w:rPr>
                <w:rFonts w:cs="Times New Roman"/>
                <w:szCs w:val="26"/>
              </w:rPr>
              <w:t xml:space="preserve"> </w:t>
            </w:r>
            <w:proofErr w:type="spellStart"/>
            <w:r w:rsidRPr="008A6D78">
              <w:rPr>
                <w:rFonts w:cs="Times New Roman"/>
                <w:szCs w:val="26"/>
              </w:rPr>
              <w:t>tập</w:t>
            </w:r>
            <w:proofErr w:type="spellEnd"/>
            <w:r w:rsidRPr="008A6D78">
              <w:rPr>
                <w:rFonts w:cs="Times New Roman"/>
                <w:szCs w:val="26"/>
              </w:rPr>
              <w:t>”, “</w:t>
            </w:r>
            <w:proofErr w:type="spellStart"/>
            <w:r w:rsidRPr="008A6D78">
              <w:rPr>
                <w:rFonts w:cs="Times New Roman"/>
                <w:szCs w:val="26"/>
              </w:rPr>
              <w:t>Cộng</w:t>
            </w:r>
            <w:proofErr w:type="spellEnd"/>
            <w:r w:rsidRPr="008A6D78">
              <w:rPr>
                <w:rFonts w:cs="Times New Roman"/>
                <w:szCs w:val="26"/>
              </w:rPr>
              <w:t xml:space="preserve"> </w:t>
            </w:r>
            <w:proofErr w:type="spellStart"/>
            <w:r w:rsidRPr="008A6D78">
              <w:rPr>
                <w:rFonts w:cs="Times New Roman"/>
                <w:szCs w:val="26"/>
              </w:rPr>
              <w:t>đồng</w:t>
            </w:r>
            <w:proofErr w:type="spellEnd"/>
            <w:r w:rsidRPr="008A6D78">
              <w:rPr>
                <w:rFonts w:cs="Times New Roman"/>
                <w:szCs w:val="26"/>
              </w:rPr>
              <w:t xml:space="preserve"> </w:t>
            </w:r>
            <w:proofErr w:type="spellStart"/>
            <w:r w:rsidRPr="008A6D78">
              <w:rPr>
                <w:rFonts w:cs="Times New Roman"/>
                <w:szCs w:val="26"/>
              </w:rPr>
              <w:t>học</w:t>
            </w:r>
            <w:proofErr w:type="spellEnd"/>
            <w:r w:rsidRPr="008A6D78">
              <w:rPr>
                <w:rFonts w:cs="Times New Roman"/>
                <w:szCs w:val="26"/>
              </w:rPr>
              <w:t xml:space="preserve"> </w:t>
            </w:r>
            <w:proofErr w:type="spellStart"/>
            <w:r w:rsidRPr="008A6D78">
              <w:rPr>
                <w:rFonts w:cs="Times New Roman"/>
                <w:szCs w:val="26"/>
              </w:rPr>
              <w:t>tập</w:t>
            </w:r>
            <w:proofErr w:type="spellEnd"/>
            <w:r w:rsidRPr="008A6D78">
              <w:rPr>
                <w:rFonts w:cs="Times New Roman"/>
                <w:szCs w:val="26"/>
              </w:rPr>
              <w:t>”, “</w:t>
            </w:r>
            <w:proofErr w:type="spellStart"/>
            <w:r w:rsidRPr="008A6D78">
              <w:rPr>
                <w:rFonts w:cs="Times New Roman"/>
                <w:szCs w:val="26"/>
              </w:rPr>
              <w:t>Đơn</w:t>
            </w:r>
            <w:proofErr w:type="spellEnd"/>
            <w:r w:rsidRPr="008A6D78">
              <w:rPr>
                <w:rFonts w:cs="Times New Roman"/>
                <w:szCs w:val="26"/>
              </w:rPr>
              <w:t xml:space="preserve"> </w:t>
            </w:r>
            <w:proofErr w:type="spellStart"/>
            <w:r w:rsidRPr="008A6D78">
              <w:rPr>
                <w:rFonts w:cs="Times New Roman"/>
                <w:szCs w:val="26"/>
              </w:rPr>
              <w:t>vị</w:t>
            </w:r>
            <w:proofErr w:type="spellEnd"/>
            <w:r w:rsidRPr="008A6D78">
              <w:rPr>
                <w:rFonts w:cs="Times New Roman"/>
                <w:szCs w:val="26"/>
              </w:rPr>
              <w:t xml:space="preserve"> </w:t>
            </w:r>
            <w:proofErr w:type="spellStart"/>
            <w:r w:rsidRPr="008A6D78">
              <w:rPr>
                <w:rFonts w:cs="Times New Roman"/>
                <w:szCs w:val="26"/>
              </w:rPr>
              <w:t>học</w:t>
            </w:r>
            <w:proofErr w:type="spellEnd"/>
            <w:r w:rsidRPr="008A6D78">
              <w:rPr>
                <w:rFonts w:cs="Times New Roman"/>
                <w:szCs w:val="26"/>
              </w:rPr>
              <w:t xml:space="preserve"> </w:t>
            </w:r>
            <w:proofErr w:type="spellStart"/>
            <w:r w:rsidRPr="008A6D78">
              <w:rPr>
                <w:rFonts w:cs="Times New Roman"/>
                <w:szCs w:val="26"/>
              </w:rPr>
              <w:t>tập</w:t>
            </w:r>
            <w:proofErr w:type="spellEnd"/>
            <w:r w:rsidRPr="008A6D78">
              <w:rPr>
                <w:rFonts w:cs="Times New Roman"/>
                <w:szCs w:val="26"/>
              </w:rPr>
              <w:t xml:space="preserve">”, “Công </w:t>
            </w:r>
            <w:proofErr w:type="spellStart"/>
            <w:r w:rsidRPr="008A6D78">
              <w:rPr>
                <w:rFonts w:cs="Times New Roman"/>
                <w:szCs w:val="26"/>
              </w:rPr>
              <w:t>dân</w:t>
            </w:r>
            <w:proofErr w:type="spellEnd"/>
            <w:r w:rsidRPr="008A6D78">
              <w:rPr>
                <w:rFonts w:cs="Times New Roman"/>
                <w:szCs w:val="26"/>
              </w:rPr>
              <w:t xml:space="preserve"> </w:t>
            </w:r>
            <w:proofErr w:type="spellStart"/>
            <w:r w:rsidRPr="008A6D78">
              <w:rPr>
                <w:rFonts w:cs="Times New Roman"/>
                <w:szCs w:val="26"/>
              </w:rPr>
              <w:t>học</w:t>
            </w:r>
            <w:proofErr w:type="spellEnd"/>
            <w:r w:rsidRPr="008A6D78">
              <w:rPr>
                <w:rFonts w:cs="Times New Roman"/>
                <w:szCs w:val="26"/>
              </w:rPr>
              <w:t xml:space="preserve"> </w:t>
            </w:r>
            <w:proofErr w:type="spellStart"/>
            <w:r w:rsidRPr="008A6D78">
              <w:rPr>
                <w:rFonts w:cs="Times New Roman"/>
                <w:szCs w:val="26"/>
              </w:rPr>
              <w:t>tập</w:t>
            </w:r>
            <w:proofErr w:type="spellEnd"/>
            <w:r w:rsidRPr="008A6D78">
              <w:rPr>
                <w:rFonts w:cs="Times New Roman"/>
                <w:szCs w:val="26"/>
              </w:rPr>
              <w:t xml:space="preserve">” </w:t>
            </w:r>
            <w:proofErr w:type="spellStart"/>
            <w:r w:rsidRPr="008A6D78">
              <w:rPr>
                <w:rFonts w:cs="Times New Roman"/>
                <w:szCs w:val="26"/>
              </w:rPr>
              <w:t>gắn</w:t>
            </w:r>
            <w:proofErr w:type="spellEnd"/>
            <w:r w:rsidRPr="008A6D78">
              <w:rPr>
                <w:rFonts w:cs="Times New Roman"/>
                <w:szCs w:val="26"/>
              </w:rPr>
              <w:t xml:space="preserve"> </w:t>
            </w:r>
            <w:proofErr w:type="spellStart"/>
            <w:r w:rsidRPr="008A6D78">
              <w:rPr>
                <w:rFonts w:cs="Times New Roman"/>
                <w:szCs w:val="26"/>
              </w:rPr>
              <w:t>với</w:t>
            </w:r>
            <w:proofErr w:type="spellEnd"/>
            <w:r w:rsidRPr="008A6D78">
              <w:rPr>
                <w:rFonts w:cs="Times New Roman"/>
                <w:szCs w:val="26"/>
              </w:rPr>
              <w:t xml:space="preserve"> </w:t>
            </w:r>
            <w:proofErr w:type="spellStart"/>
            <w:r w:rsidRPr="008A6D78">
              <w:rPr>
                <w:rFonts w:cs="Times New Roman"/>
                <w:szCs w:val="26"/>
              </w:rPr>
              <w:t>nội</w:t>
            </w:r>
            <w:proofErr w:type="spellEnd"/>
            <w:r w:rsidRPr="008A6D78">
              <w:rPr>
                <w:rFonts w:cs="Times New Roman"/>
                <w:szCs w:val="26"/>
              </w:rPr>
              <w:t xml:space="preserve"> dung </w:t>
            </w:r>
            <w:proofErr w:type="spellStart"/>
            <w:r w:rsidRPr="008A6D78">
              <w:rPr>
                <w:rFonts w:cs="Times New Roman"/>
                <w:szCs w:val="26"/>
              </w:rPr>
              <w:t>triển</w:t>
            </w:r>
            <w:proofErr w:type="spellEnd"/>
            <w:r w:rsidRPr="008A6D78">
              <w:rPr>
                <w:rFonts w:cs="Times New Roman"/>
                <w:szCs w:val="26"/>
              </w:rPr>
              <w:t xml:space="preserve"> </w:t>
            </w:r>
            <w:proofErr w:type="spellStart"/>
            <w:r w:rsidRPr="008A6D78">
              <w:rPr>
                <w:rFonts w:cs="Times New Roman"/>
                <w:szCs w:val="26"/>
              </w:rPr>
              <w:t>khai</w:t>
            </w:r>
            <w:proofErr w:type="spellEnd"/>
            <w:r w:rsidRPr="008A6D78">
              <w:rPr>
                <w:rFonts w:cs="Times New Roman"/>
                <w:szCs w:val="26"/>
              </w:rPr>
              <w:t xml:space="preserve"> </w:t>
            </w:r>
            <w:proofErr w:type="spellStart"/>
            <w:r w:rsidRPr="008A6D78">
              <w:rPr>
                <w:rFonts w:cs="Times New Roman"/>
                <w:szCs w:val="26"/>
              </w:rPr>
              <w:t>xây</w:t>
            </w:r>
            <w:proofErr w:type="spellEnd"/>
            <w:r w:rsidRPr="008A6D78">
              <w:rPr>
                <w:rFonts w:cs="Times New Roman"/>
                <w:szCs w:val="26"/>
              </w:rPr>
              <w:t xml:space="preserve"> </w:t>
            </w:r>
            <w:proofErr w:type="spellStart"/>
            <w:r w:rsidRPr="008A6D78">
              <w:rPr>
                <w:rFonts w:cs="Times New Roman"/>
                <w:szCs w:val="26"/>
              </w:rPr>
              <w:t>dựng</w:t>
            </w:r>
            <w:proofErr w:type="spellEnd"/>
            <w:r w:rsidRPr="008A6D78">
              <w:rPr>
                <w:rFonts w:cs="Times New Roman"/>
                <w:szCs w:val="26"/>
              </w:rPr>
              <w:t xml:space="preserve"> “Gia </w:t>
            </w:r>
            <w:proofErr w:type="spellStart"/>
            <w:r w:rsidRPr="008A6D78">
              <w:rPr>
                <w:rFonts w:cs="Times New Roman"/>
                <w:szCs w:val="26"/>
              </w:rPr>
              <w:t>đình</w:t>
            </w:r>
            <w:proofErr w:type="spellEnd"/>
            <w:r w:rsidRPr="008A6D78">
              <w:rPr>
                <w:rFonts w:cs="Times New Roman"/>
                <w:szCs w:val="26"/>
              </w:rPr>
              <w:t xml:space="preserve"> </w:t>
            </w:r>
            <w:proofErr w:type="spellStart"/>
            <w:r w:rsidRPr="008A6D78">
              <w:rPr>
                <w:rFonts w:cs="Times New Roman"/>
                <w:szCs w:val="26"/>
              </w:rPr>
              <w:t>văn</w:t>
            </w:r>
            <w:proofErr w:type="spellEnd"/>
            <w:r w:rsidRPr="008A6D78">
              <w:rPr>
                <w:rFonts w:cs="Times New Roman"/>
                <w:szCs w:val="26"/>
              </w:rPr>
              <w:t xml:space="preserve"> </w:t>
            </w:r>
            <w:proofErr w:type="spellStart"/>
            <w:r w:rsidRPr="008A6D78">
              <w:rPr>
                <w:rFonts w:cs="Times New Roman"/>
                <w:szCs w:val="26"/>
              </w:rPr>
              <w:t>hóa</w:t>
            </w:r>
            <w:proofErr w:type="spellEnd"/>
            <w:r w:rsidRPr="008A6D78">
              <w:rPr>
                <w:rFonts w:cs="Times New Roman"/>
                <w:szCs w:val="26"/>
              </w:rPr>
              <w:t>”, “</w:t>
            </w:r>
            <w:proofErr w:type="spellStart"/>
            <w:r w:rsidRPr="008A6D78">
              <w:rPr>
                <w:rFonts w:cs="Times New Roman"/>
                <w:szCs w:val="26"/>
              </w:rPr>
              <w:t>Thôn</w:t>
            </w:r>
            <w:proofErr w:type="spellEnd"/>
            <w:r w:rsidRPr="008A6D78">
              <w:rPr>
                <w:rFonts w:cs="Times New Roman"/>
                <w:szCs w:val="26"/>
              </w:rPr>
              <w:t xml:space="preserve">, </w:t>
            </w:r>
            <w:proofErr w:type="spellStart"/>
            <w:r w:rsidRPr="008A6D78">
              <w:rPr>
                <w:rFonts w:cs="Times New Roman"/>
                <w:szCs w:val="26"/>
              </w:rPr>
              <w:t>tổ</w:t>
            </w:r>
            <w:proofErr w:type="spellEnd"/>
            <w:r w:rsidRPr="008A6D78">
              <w:rPr>
                <w:rFonts w:cs="Times New Roman"/>
                <w:szCs w:val="26"/>
              </w:rPr>
              <w:t xml:space="preserve"> </w:t>
            </w:r>
            <w:proofErr w:type="spellStart"/>
            <w:r w:rsidRPr="008A6D78">
              <w:rPr>
                <w:rFonts w:cs="Times New Roman"/>
                <w:szCs w:val="26"/>
              </w:rPr>
              <w:t>dân</w:t>
            </w:r>
            <w:proofErr w:type="spellEnd"/>
            <w:r w:rsidRPr="008A6D78">
              <w:rPr>
                <w:rFonts w:cs="Times New Roman"/>
                <w:szCs w:val="26"/>
              </w:rPr>
              <w:t xml:space="preserve"> </w:t>
            </w:r>
            <w:proofErr w:type="spellStart"/>
            <w:r w:rsidRPr="008A6D78">
              <w:rPr>
                <w:rFonts w:cs="Times New Roman"/>
                <w:szCs w:val="26"/>
              </w:rPr>
              <w:t>phố</w:t>
            </w:r>
            <w:proofErr w:type="spellEnd"/>
            <w:r w:rsidRPr="008A6D78">
              <w:rPr>
                <w:rFonts w:cs="Times New Roman"/>
                <w:szCs w:val="26"/>
              </w:rPr>
              <w:t xml:space="preserve"> </w:t>
            </w:r>
            <w:proofErr w:type="spellStart"/>
            <w:r w:rsidRPr="008A6D78">
              <w:rPr>
                <w:rFonts w:cs="Times New Roman"/>
                <w:szCs w:val="26"/>
              </w:rPr>
              <w:t>văn</w:t>
            </w:r>
            <w:proofErr w:type="spellEnd"/>
            <w:r w:rsidRPr="008A6D78">
              <w:rPr>
                <w:rFonts w:cs="Times New Roman"/>
                <w:szCs w:val="26"/>
              </w:rPr>
              <w:t xml:space="preserve"> </w:t>
            </w:r>
            <w:proofErr w:type="spellStart"/>
            <w:r w:rsidRPr="008A6D78">
              <w:rPr>
                <w:rFonts w:cs="Times New Roman"/>
                <w:szCs w:val="26"/>
              </w:rPr>
              <w:t>hóa</w:t>
            </w:r>
            <w:proofErr w:type="spellEnd"/>
            <w:r w:rsidRPr="008A6D78">
              <w:rPr>
                <w:rFonts w:cs="Times New Roman"/>
                <w:szCs w:val="26"/>
              </w:rPr>
              <w:t xml:space="preserve">”, </w:t>
            </w:r>
            <w:proofErr w:type="spellStart"/>
            <w:r w:rsidRPr="008A6D78">
              <w:rPr>
                <w:rFonts w:cs="Times New Roman"/>
                <w:szCs w:val="26"/>
              </w:rPr>
              <w:t>tại</w:t>
            </w:r>
            <w:proofErr w:type="spellEnd"/>
            <w:r w:rsidRPr="008A6D78">
              <w:rPr>
                <w:rFonts w:cs="Times New Roman"/>
                <w:szCs w:val="26"/>
              </w:rPr>
              <w:t xml:space="preserve"> </w:t>
            </w:r>
            <w:proofErr w:type="spellStart"/>
            <w:r w:rsidRPr="008A6D78">
              <w:rPr>
                <w:rFonts w:cs="Times New Roman"/>
                <w:szCs w:val="26"/>
              </w:rPr>
              <w:t>cơ</w:t>
            </w:r>
            <w:proofErr w:type="spellEnd"/>
            <w:r w:rsidRPr="008A6D78">
              <w:rPr>
                <w:rFonts w:cs="Times New Roman"/>
                <w:szCs w:val="26"/>
              </w:rPr>
              <w:t xml:space="preserve"> </w:t>
            </w:r>
            <w:proofErr w:type="spellStart"/>
            <w:r w:rsidRPr="008A6D78">
              <w:rPr>
                <w:rFonts w:cs="Times New Roman"/>
                <w:szCs w:val="26"/>
              </w:rPr>
              <w:t>sở</w:t>
            </w:r>
            <w:proofErr w:type="spellEnd"/>
            <w:r w:rsidRPr="008A6D78">
              <w:rPr>
                <w:rFonts w:cs="Times New Roman"/>
                <w:szCs w:val="26"/>
              </w:rPr>
              <w:t>.</w:t>
            </w:r>
          </w:p>
          <w:p w14:paraId="1A8D2C14" w14:textId="77777777" w:rsidR="008A6D78" w:rsidRPr="008A6D78" w:rsidRDefault="008A6D78" w:rsidP="002A3CEF">
            <w:pPr>
              <w:spacing w:after="0" w:line="240" w:lineRule="atLeast"/>
              <w:ind w:firstLine="466"/>
              <w:rPr>
                <w:rFonts w:cs="Times New Roman"/>
                <w:szCs w:val="26"/>
              </w:rPr>
            </w:pPr>
          </w:p>
        </w:tc>
        <w:tc>
          <w:tcPr>
            <w:tcW w:w="3827" w:type="dxa"/>
          </w:tcPr>
          <w:p w14:paraId="2C0C7025" w14:textId="77777777" w:rsidR="009850CE" w:rsidRPr="008A6D78" w:rsidRDefault="009850CE" w:rsidP="002A3CEF">
            <w:pPr>
              <w:spacing w:after="0" w:line="240" w:lineRule="atLeast"/>
              <w:rPr>
                <w:rFonts w:cs="Times New Roman"/>
                <w:szCs w:val="26"/>
              </w:rPr>
            </w:pPr>
            <w:r w:rsidRPr="008A6D78">
              <w:rPr>
                <w:rStyle w:val="fontstyle01"/>
                <w:rFonts w:ascii="Times New Roman" w:hAnsi="Times New Roman" w:cs="Times New Roman"/>
                <w:sz w:val="26"/>
                <w:szCs w:val="26"/>
              </w:rPr>
              <w:lastRenderedPageBreak/>
              <w:t xml:space="preserve">3. </w:t>
            </w:r>
            <w:proofErr w:type="spellStart"/>
            <w:r w:rsidRPr="008A6D78">
              <w:rPr>
                <w:rStyle w:val="fontstyle01"/>
                <w:rFonts w:ascii="Times New Roman" w:hAnsi="Times New Roman" w:cs="Times New Roman"/>
                <w:sz w:val="26"/>
                <w:szCs w:val="26"/>
              </w:rPr>
              <w:t>Triển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khai</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hiệu</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quả</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các</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mô</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hình</w:t>
            </w:r>
            <w:proofErr w:type="spellEnd"/>
            <w:r w:rsidRPr="008A6D78">
              <w:rPr>
                <w:rStyle w:val="fontstyle01"/>
                <w:rFonts w:ascii="Times New Roman" w:hAnsi="Times New Roman" w:cs="Times New Roman"/>
                <w:sz w:val="26"/>
                <w:szCs w:val="26"/>
              </w:rPr>
              <w:t xml:space="preserve"> “Gia </w:t>
            </w:r>
            <w:proofErr w:type="spellStart"/>
            <w:r w:rsidRPr="008A6D78">
              <w:rPr>
                <w:rStyle w:val="fontstyle01"/>
                <w:rFonts w:ascii="Times New Roman" w:hAnsi="Times New Roman" w:cs="Times New Roman"/>
                <w:sz w:val="26"/>
                <w:szCs w:val="26"/>
              </w:rPr>
              <w:t>đình</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học</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tập</w:t>
            </w:r>
            <w:proofErr w:type="spellEnd"/>
            <w:r w:rsidRPr="008A6D78">
              <w:rPr>
                <w:rStyle w:val="fontstyle01"/>
                <w:rFonts w:ascii="Times New Roman" w:hAnsi="Times New Roman" w:cs="Times New Roman"/>
                <w:sz w:val="26"/>
                <w:szCs w:val="26"/>
              </w:rPr>
              <w:t>”,</w:t>
            </w:r>
            <w:r w:rsidRPr="008A6D78">
              <w:rPr>
                <w:rFonts w:cs="Times New Roman"/>
                <w:szCs w:val="26"/>
              </w:rPr>
              <w:br/>
            </w:r>
            <w:r w:rsidRPr="008A6D78">
              <w:rPr>
                <w:rStyle w:val="fontstyle01"/>
                <w:rFonts w:ascii="Times New Roman" w:hAnsi="Times New Roman" w:cs="Times New Roman"/>
                <w:sz w:val="26"/>
                <w:szCs w:val="26"/>
              </w:rPr>
              <w:t>“</w:t>
            </w:r>
            <w:proofErr w:type="spellStart"/>
            <w:r w:rsidRPr="008A6D78">
              <w:rPr>
                <w:rStyle w:val="fontstyle01"/>
                <w:rFonts w:ascii="Times New Roman" w:hAnsi="Times New Roman" w:cs="Times New Roman"/>
                <w:sz w:val="26"/>
                <w:szCs w:val="26"/>
              </w:rPr>
              <w:t>Dòng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họ</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học</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tập</w:t>
            </w:r>
            <w:proofErr w:type="spellEnd"/>
            <w:r w:rsidRPr="008A6D78">
              <w:rPr>
                <w:rStyle w:val="fontstyle01"/>
                <w:rFonts w:ascii="Times New Roman" w:hAnsi="Times New Roman" w:cs="Times New Roman"/>
                <w:sz w:val="26"/>
                <w:szCs w:val="26"/>
              </w:rPr>
              <w:t>”, “</w:t>
            </w:r>
            <w:proofErr w:type="spellStart"/>
            <w:r w:rsidRPr="008A6D78">
              <w:rPr>
                <w:rStyle w:val="fontstyle01"/>
                <w:rFonts w:ascii="Times New Roman" w:hAnsi="Times New Roman" w:cs="Times New Roman"/>
                <w:sz w:val="26"/>
                <w:szCs w:val="26"/>
              </w:rPr>
              <w:t>Cộng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đồng</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học</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tập</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và</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các</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mô</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hình</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về</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văn</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hóa</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gia</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đình</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tại</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cơ</w:t>
            </w:r>
            <w:proofErr w:type="spellEnd"/>
            <w:r w:rsidRPr="008A6D78">
              <w:rPr>
                <w:rStyle w:val="fontstyle01"/>
                <w:rFonts w:ascii="Times New Roman" w:hAnsi="Times New Roman" w:cs="Times New Roman"/>
                <w:sz w:val="26"/>
                <w:szCs w:val="26"/>
              </w:rPr>
              <w:t xml:space="preserve"> </w:t>
            </w:r>
            <w:proofErr w:type="spellStart"/>
            <w:r w:rsidRPr="008A6D78">
              <w:rPr>
                <w:rStyle w:val="fontstyle01"/>
                <w:rFonts w:ascii="Times New Roman" w:hAnsi="Times New Roman" w:cs="Times New Roman"/>
                <w:sz w:val="26"/>
                <w:szCs w:val="26"/>
              </w:rPr>
              <w:t>sở</w:t>
            </w:r>
            <w:proofErr w:type="spellEnd"/>
          </w:p>
          <w:p w14:paraId="7436F80E" w14:textId="77777777" w:rsidR="009850CE" w:rsidRPr="008A6D78" w:rsidRDefault="009850CE" w:rsidP="002A3CEF">
            <w:pPr>
              <w:spacing w:after="0" w:line="240" w:lineRule="atLeast"/>
              <w:rPr>
                <w:rFonts w:cs="Times New Roman"/>
                <w:szCs w:val="26"/>
              </w:rPr>
            </w:pPr>
          </w:p>
        </w:tc>
        <w:tc>
          <w:tcPr>
            <w:tcW w:w="3544" w:type="dxa"/>
          </w:tcPr>
          <w:p w14:paraId="093D190D" w14:textId="77777777" w:rsidR="009850CE" w:rsidRPr="008A6D78" w:rsidRDefault="009850CE" w:rsidP="002A3CEF">
            <w:pPr>
              <w:spacing w:after="0" w:line="240" w:lineRule="atLeast"/>
              <w:rPr>
                <w:rFonts w:cs="Times New Roman"/>
                <w:bCs/>
                <w:szCs w:val="26"/>
              </w:rPr>
            </w:pPr>
            <w:r w:rsidRPr="008A6D78">
              <w:rPr>
                <w:rFonts w:cs="Times New Roman"/>
                <w:bCs/>
                <w:szCs w:val="26"/>
              </w:rPr>
              <w:t xml:space="preserve">3. </w:t>
            </w:r>
            <w:proofErr w:type="spellStart"/>
            <w:r w:rsidRPr="008A6D78">
              <w:rPr>
                <w:rFonts w:cs="Times New Roman"/>
                <w:bCs/>
                <w:szCs w:val="26"/>
              </w:rPr>
              <w:t>Triển</w:t>
            </w:r>
            <w:proofErr w:type="spellEnd"/>
            <w:r w:rsidRPr="008A6D78">
              <w:rPr>
                <w:rFonts w:cs="Times New Roman"/>
                <w:bCs/>
                <w:szCs w:val="26"/>
              </w:rPr>
              <w:t xml:space="preserve"> </w:t>
            </w:r>
            <w:proofErr w:type="spellStart"/>
            <w:r w:rsidRPr="008A6D78">
              <w:rPr>
                <w:rFonts w:cs="Times New Roman"/>
                <w:bCs/>
                <w:szCs w:val="26"/>
              </w:rPr>
              <w:t>khai</w:t>
            </w:r>
            <w:proofErr w:type="spellEnd"/>
            <w:r w:rsidRPr="008A6D78">
              <w:rPr>
                <w:rFonts w:cs="Times New Roman"/>
                <w:bCs/>
                <w:spacing w:val="-2"/>
                <w:szCs w:val="26"/>
              </w:rPr>
              <w:t xml:space="preserve"> </w:t>
            </w:r>
            <w:proofErr w:type="spellStart"/>
            <w:r w:rsidRPr="008A6D78">
              <w:rPr>
                <w:rFonts w:cs="Times New Roman"/>
                <w:bCs/>
                <w:szCs w:val="26"/>
              </w:rPr>
              <w:t>hiệu</w:t>
            </w:r>
            <w:proofErr w:type="spellEnd"/>
            <w:r w:rsidRPr="008A6D78">
              <w:rPr>
                <w:rFonts w:cs="Times New Roman"/>
                <w:bCs/>
                <w:szCs w:val="26"/>
              </w:rPr>
              <w:t xml:space="preserve"> </w:t>
            </w:r>
            <w:proofErr w:type="spellStart"/>
            <w:r w:rsidRPr="008A6D78">
              <w:rPr>
                <w:rFonts w:cs="Times New Roman"/>
                <w:bCs/>
                <w:szCs w:val="26"/>
              </w:rPr>
              <w:t>quả</w:t>
            </w:r>
            <w:proofErr w:type="spellEnd"/>
            <w:r w:rsidRPr="008A6D78">
              <w:rPr>
                <w:rFonts w:cs="Times New Roman"/>
                <w:bCs/>
                <w:szCs w:val="26"/>
              </w:rPr>
              <w:t xml:space="preserve"> </w:t>
            </w:r>
            <w:proofErr w:type="spellStart"/>
            <w:r w:rsidRPr="008A6D78">
              <w:rPr>
                <w:rFonts w:cs="Times New Roman"/>
                <w:bCs/>
                <w:szCs w:val="26"/>
              </w:rPr>
              <w:t>các</w:t>
            </w:r>
            <w:proofErr w:type="spellEnd"/>
            <w:r w:rsidRPr="008A6D78">
              <w:rPr>
                <w:rFonts w:cs="Times New Roman"/>
                <w:bCs/>
                <w:szCs w:val="26"/>
              </w:rPr>
              <w:t xml:space="preserve"> </w:t>
            </w:r>
            <w:proofErr w:type="spellStart"/>
            <w:r w:rsidRPr="008A6D78">
              <w:rPr>
                <w:rFonts w:cs="Times New Roman"/>
                <w:bCs/>
                <w:szCs w:val="26"/>
              </w:rPr>
              <w:t>mô</w:t>
            </w:r>
            <w:proofErr w:type="spellEnd"/>
            <w:r w:rsidRPr="008A6D78">
              <w:rPr>
                <w:rFonts w:cs="Times New Roman"/>
                <w:bCs/>
                <w:szCs w:val="26"/>
              </w:rPr>
              <w:t xml:space="preserve"> </w:t>
            </w:r>
            <w:proofErr w:type="spellStart"/>
            <w:r w:rsidRPr="008A6D78">
              <w:rPr>
                <w:rFonts w:cs="Times New Roman"/>
                <w:bCs/>
                <w:szCs w:val="26"/>
              </w:rPr>
              <w:t>hình</w:t>
            </w:r>
            <w:proofErr w:type="spellEnd"/>
            <w:r w:rsidRPr="008A6D78">
              <w:rPr>
                <w:rFonts w:cs="Times New Roman"/>
                <w:bCs/>
                <w:szCs w:val="26"/>
              </w:rPr>
              <w:t xml:space="preserve"> “Gia </w:t>
            </w:r>
            <w:proofErr w:type="spellStart"/>
            <w:r w:rsidRPr="008A6D78">
              <w:rPr>
                <w:rFonts w:cs="Times New Roman"/>
                <w:bCs/>
                <w:szCs w:val="26"/>
              </w:rPr>
              <w:t>đình</w:t>
            </w:r>
            <w:proofErr w:type="spellEnd"/>
            <w:r w:rsidRPr="008A6D78">
              <w:rPr>
                <w:rFonts w:cs="Times New Roman"/>
                <w:bCs/>
                <w:szCs w:val="26"/>
              </w:rPr>
              <w:t xml:space="preserve"> </w:t>
            </w:r>
            <w:proofErr w:type="spellStart"/>
            <w:r w:rsidRPr="008A6D78">
              <w:rPr>
                <w:rFonts w:cs="Times New Roman"/>
                <w:bCs/>
                <w:szCs w:val="26"/>
              </w:rPr>
              <w:t>học</w:t>
            </w:r>
            <w:proofErr w:type="spellEnd"/>
            <w:r w:rsidRPr="008A6D78">
              <w:rPr>
                <w:rFonts w:cs="Times New Roman"/>
                <w:bCs/>
                <w:szCs w:val="26"/>
              </w:rPr>
              <w:t xml:space="preserve"> </w:t>
            </w:r>
            <w:proofErr w:type="spellStart"/>
            <w:r w:rsidRPr="008A6D78">
              <w:rPr>
                <w:rFonts w:cs="Times New Roman"/>
                <w:bCs/>
                <w:szCs w:val="26"/>
              </w:rPr>
              <w:t>tập</w:t>
            </w:r>
            <w:proofErr w:type="spellEnd"/>
            <w:r w:rsidRPr="008A6D78">
              <w:rPr>
                <w:rFonts w:cs="Times New Roman"/>
                <w:bCs/>
                <w:szCs w:val="26"/>
              </w:rPr>
              <w:t>”, “</w:t>
            </w:r>
            <w:proofErr w:type="spellStart"/>
            <w:r w:rsidRPr="008A6D78">
              <w:rPr>
                <w:rFonts w:cs="Times New Roman"/>
                <w:bCs/>
                <w:szCs w:val="26"/>
              </w:rPr>
              <w:t>Dòng</w:t>
            </w:r>
            <w:proofErr w:type="spellEnd"/>
            <w:r w:rsidRPr="008A6D78">
              <w:rPr>
                <w:rFonts w:cs="Times New Roman"/>
                <w:bCs/>
                <w:spacing w:val="-7"/>
                <w:szCs w:val="26"/>
              </w:rPr>
              <w:t xml:space="preserve"> </w:t>
            </w:r>
            <w:proofErr w:type="spellStart"/>
            <w:r w:rsidRPr="008A6D78">
              <w:rPr>
                <w:rFonts w:cs="Times New Roman"/>
                <w:bCs/>
                <w:szCs w:val="26"/>
              </w:rPr>
              <w:t>họ</w:t>
            </w:r>
            <w:proofErr w:type="spellEnd"/>
            <w:r w:rsidRPr="008A6D78">
              <w:rPr>
                <w:rFonts w:cs="Times New Roman"/>
                <w:bCs/>
                <w:spacing w:val="-6"/>
                <w:szCs w:val="26"/>
              </w:rPr>
              <w:t xml:space="preserve"> </w:t>
            </w:r>
            <w:proofErr w:type="spellStart"/>
            <w:r w:rsidRPr="008A6D78">
              <w:rPr>
                <w:rFonts w:cs="Times New Roman"/>
                <w:bCs/>
                <w:szCs w:val="26"/>
              </w:rPr>
              <w:t>học</w:t>
            </w:r>
            <w:proofErr w:type="spellEnd"/>
            <w:r w:rsidRPr="008A6D78">
              <w:rPr>
                <w:rFonts w:cs="Times New Roman"/>
                <w:bCs/>
                <w:spacing w:val="-8"/>
                <w:szCs w:val="26"/>
              </w:rPr>
              <w:t xml:space="preserve"> </w:t>
            </w:r>
            <w:proofErr w:type="spellStart"/>
            <w:r w:rsidRPr="008A6D78">
              <w:rPr>
                <w:rFonts w:cs="Times New Roman"/>
                <w:bCs/>
                <w:szCs w:val="26"/>
              </w:rPr>
              <w:t>tập</w:t>
            </w:r>
            <w:proofErr w:type="spellEnd"/>
            <w:r w:rsidRPr="008A6D78">
              <w:rPr>
                <w:rFonts w:cs="Times New Roman"/>
                <w:bCs/>
                <w:szCs w:val="26"/>
              </w:rPr>
              <w:t>”,</w:t>
            </w:r>
            <w:r w:rsidRPr="008A6D78">
              <w:rPr>
                <w:rFonts w:cs="Times New Roman"/>
                <w:bCs/>
                <w:spacing w:val="-8"/>
                <w:szCs w:val="26"/>
              </w:rPr>
              <w:t xml:space="preserve"> </w:t>
            </w:r>
            <w:r w:rsidRPr="008A6D78">
              <w:rPr>
                <w:rFonts w:cs="Times New Roman"/>
                <w:bCs/>
                <w:szCs w:val="26"/>
              </w:rPr>
              <w:t>“</w:t>
            </w:r>
            <w:proofErr w:type="spellStart"/>
            <w:r w:rsidRPr="008A6D78">
              <w:rPr>
                <w:rFonts w:cs="Times New Roman"/>
                <w:bCs/>
                <w:szCs w:val="26"/>
              </w:rPr>
              <w:t>Cộng</w:t>
            </w:r>
            <w:proofErr w:type="spellEnd"/>
            <w:r w:rsidRPr="008A6D78">
              <w:rPr>
                <w:rFonts w:cs="Times New Roman"/>
                <w:bCs/>
                <w:spacing w:val="-7"/>
                <w:szCs w:val="26"/>
              </w:rPr>
              <w:t xml:space="preserve"> </w:t>
            </w:r>
            <w:proofErr w:type="spellStart"/>
            <w:r w:rsidRPr="008A6D78">
              <w:rPr>
                <w:rFonts w:cs="Times New Roman"/>
                <w:bCs/>
                <w:szCs w:val="26"/>
              </w:rPr>
              <w:t>đồng</w:t>
            </w:r>
            <w:proofErr w:type="spellEnd"/>
            <w:r w:rsidRPr="008A6D78">
              <w:rPr>
                <w:rFonts w:cs="Times New Roman"/>
                <w:bCs/>
                <w:spacing w:val="-7"/>
                <w:szCs w:val="26"/>
              </w:rPr>
              <w:t xml:space="preserve"> </w:t>
            </w:r>
            <w:proofErr w:type="spellStart"/>
            <w:r w:rsidRPr="008A6D78">
              <w:rPr>
                <w:rFonts w:cs="Times New Roman"/>
                <w:bCs/>
                <w:szCs w:val="26"/>
              </w:rPr>
              <w:t>học</w:t>
            </w:r>
            <w:proofErr w:type="spellEnd"/>
            <w:r w:rsidRPr="008A6D78">
              <w:rPr>
                <w:rFonts w:cs="Times New Roman"/>
                <w:bCs/>
                <w:spacing w:val="-8"/>
                <w:szCs w:val="26"/>
              </w:rPr>
              <w:t xml:space="preserve"> </w:t>
            </w:r>
            <w:proofErr w:type="spellStart"/>
            <w:r w:rsidRPr="008A6D78">
              <w:rPr>
                <w:rFonts w:cs="Times New Roman"/>
                <w:bCs/>
                <w:szCs w:val="26"/>
              </w:rPr>
              <w:t>tập</w:t>
            </w:r>
            <w:proofErr w:type="spellEnd"/>
            <w:r w:rsidRPr="008A6D78">
              <w:rPr>
                <w:rFonts w:cs="Times New Roman"/>
                <w:bCs/>
                <w:szCs w:val="26"/>
              </w:rPr>
              <w:t>”</w:t>
            </w:r>
            <w:r w:rsidRPr="008A6D78">
              <w:rPr>
                <w:rFonts w:cs="Times New Roman"/>
                <w:bCs/>
                <w:spacing w:val="-7"/>
                <w:szCs w:val="26"/>
              </w:rPr>
              <w:t xml:space="preserve"> </w:t>
            </w:r>
            <w:proofErr w:type="spellStart"/>
            <w:r w:rsidRPr="008A6D78">
              <w:rPr>
                <w:rFonts w:cs="Times New Roman"/>
                <w:bCs/>
                <w:szCs w:val="26"/>
              </w:rPr>
              <w:t>và</w:t>
            </w:r>
            <w:proofErr w:type="spellEnd"/>
            <w:r w:rsidRPr="008A6D78">
              <w:rPr>
                <w:rFonts w:cs="Times New Roman"/>
                <w:bCs/>
                <w:spacing w:val="-7"/>
                <w:szCs w:val="26"/>
              </w:rPr>
              <w:t xml:space="preserve"> </w:t>
            </w:r>
            <w:proofErr w:type="spellStart"/>
            <w:r w:rsidRPr="008A6D78">
              <w:rPr>
                <w:rFonts w:cs="Times New Roman"/>
                <w:bCs/>
                <w:szCs w:val="26"/>
              </w:rPr>
              <w:t>các</w:t>
            </w:r>
            <w:proofErr w:type="spellEnd"/>
            <w:r w:rsidRPr="008A6D78">
              <w:rPr>
                <w:rFonts w:cs="Times New Roman"/>
                <w:bCs/>
                <w:spacing w:val="-8"/>
                <w:szCs w:val="26"/>
              </w:rPr>
              <w:t xml:space="preserve"> </w:t>
            </w:r>
            <w:proofErr w:type="spellStart"/>
            <w:r w:rsidRPr="008A6D78">
              <w:rPr>
                <w:rFonts w:cs="Times New Roman"/>
                <w:bCs/>
                <w:szCs w:val="26"/>
              </w:rPr>
              <w:t>mô</w:t>
            </w:r>
            <w:proofErr w:type="spellEnd"/>
            <w:r w:rsidRPr="008A6D78">
              <w:rPr>
                <w:rFonts w:cs="Times New Roman"/>
                <w:bCs/>
                <w:spacing w:val="-7"/>
                <w:szCs w:val="26"/>
              </w:rPr>
              <w:t xml:space="preserve"> </w:t>
            </w:r>
            <w:proofErr w:type="spellStart"/>
            <w:r w:rsidRPr="008A6D78">
              <w:rPr>
                <w:rFonts w:cs="Times New Roman"/>
                <w:bCs/>
                <w:szCs w:val="26"/>
              </w:rPr>
              <w:t>hình</w:t>
            </w:r>
            <w:proofErr w:type="spellEnd"/>
            <w:r w:rsidRPr="008A6D78">
              <w:rPr>
                <w:rFonts w:cs="Times New Roman"/>
                <w:bCs/>
                <w:szCs w:val="26"/>
              </w:rPr>
              <w:t xml:space="preserve"> </w:t>
            </w:r>
            <w:proofErr w:type="spellStart"/>
            <w:r w:rsidRPr="008A6D78">
              <w:rPr>
                <w:rFonts w:cs="Times New Roman"/>
                <w:bCs/>
                <w:szCs w:val="26"/>
              </w:rPr>
              <w:t>về</w:t>
            </w:r>
            <w:proofErr w:type="spellEnd"/>
            <w:r w:rsidRPr="008A6D78">
              <w:rPr>
                <w:rFonts w:cs="Times New Roman"/>
                <w:bCs/>
                <w:szCs w:val="26"/>
              </w:rPr>
              <w:t xml:space="preserve"> </w:t>
            </w:r>
            <w:proofErr w:type="spellStart"/>
            <w:r w:rsidRPr="008A6D78">
              <w:rPr>
                <w:rFonts w:cs="Times New Roman"/>
                <w:bCs/>
                <w:szCs w:val="26"/>
              </w:rPr>
              <w:t>văn</w:t>
            </w:r>
            <w:proofErr w:type="spellEnd"/>
            <w:r w:rsidRPr="008A6D78">
              <w:rPr>
                <w:rFonts w:cs="Times New Roman"/>
                <w:bCs/>
                <w:szCs w:val="26"/>
              </w:rPr>
              <w:t xml:space="preserve"> </w:t>
            </w:r>
            <w:proofErr w:type="spellStart"/>
            <w:r w:rsidRPr="008A6D78">
              <w:rPr>
                <w:rFonts w:cs="Times New Roman"/>
                <w:bCs/>
                <w:szCs w:val="26"/>
              </w:rPr>
              <w:t>hóa</w:t>
            </w:r>
            <w:proofErr w:type="spellEnd"/>
            <w:r w:rsidRPr="008A6D78">
              <w:rPr>
                <w:rFonts w:cs="Times New Roman"/>
                <w:bCs/>
                <w:szCs w:val="26"/>
              </w:rPr>
              <w:t xml:space="preserve">, </w:t>
            </w:r>
            <w:proofErr w:type="spellStart"/>
            <w:r w:rsidRPr="008A6D78">
              <w:rPr>
                <w:rFonts w:cs="Times New Roman"/>
                <w:bCs/>
                <w:szCs w:val="26"/>
              </w:rPr>
              <w:t>gia</w:t>
            </w:r>
            <w:proofErr w:type="spellEnd"/>
            <w:r w:rsidRPr="008A6D78">
              <w:rPr>
                <w:rFonts w:cs="Times New Roman"/>
                <w:bCs/>
                <w:szCs w:val="26"/>
              </w:rPr>
              <w:t xml:space="preserve"> </w:t>
            </w:r>
            <w:proofErr w:type="spellStart"/>
            <w:r w:rsidRPr="008A6D78">
              <w:rPr>
                <w:rFonts w:cs="Times New Roman"/>
                <w:bCs/>
                <w:szCs w:val="26"/>
              </w:rPr>
              <w:t>đình</w:t>
            </w:r>
            <w:proofErr w:type="spellEnd"/>
            <w:r w:rsidRPr="008A6D78">
              <w:rPr>
                <w:rFonts w:cs="Times New Roman"/>
                <w:bCs/>
                <w:szCs w:val="26"/>
              </w:rPr>
              <w:t xml:space="preserve"> </w:t>
            </w:r>
            <w:proofErr w:type="spellStart"/>
            <w:r w:rsidRPr="008A6D78">
              <w:rPr>
                <w:rFonts w:cs="Times New Roman"/>
                <w:bCs/>
                <w:szCs w:val="26"/>
              </w:rPr>
              <w:t>tại</w:t>
            </w:r>
            <w:proofErr w:type="spellEnd"/>
            <w:r w:rsidRPr="008A6D78">
              <w:rPr>
                <w:rFonts w:cs="Times New Roman"/>
                <w:bCs/>
                <w:szCs w:val="26"/>
              </w:rPr>
              <w:t xml:space="preserve"> </w:t>
            </w:r>
            <w:proofErr w:type="spellStart"/>
            <w:r w:rsidRPr="008A6D78">
              <w:rPr>
                <w:rFonts w:cs="Times New Roman"/>
                <w:bCs/>
                <w:szCs w:val="26"/>
              </w:rPr>
              <w:t>cơ</w:t>
            </w:r>
            <w:proofErr w:type="spellEnd"/>
            <w:r w:rsidRPr="008A6D78">
              <w:rPr>
                <w:rFonts w:cs="Times New Roman"/>
                <w:bCs/>
                <w:szCs w:val="26"/>
              </w:rPr>
              <w:t xml:space="preserve"> </w:t>
            </w:r>
            <w:proofErr w:type="spellStart"/>
            <w:r w:rsidRPr="008A6D78">
              <w:rPr>
                <w:rFonts w:cs="Times New Roman"/>
                <w:bCs/>
                <w:szCs w:val="26"/>
              </w:rPr>
              <w:t>sở</w:t>
            </w:r>
            <w:proofErr w:type="spellEnd"/>
          </w:p>
        </w:tc>
        <w:tc>
          <w:tcPr>
            <w:tcW w:w="3118" w:type="dxa"/>
          </w:tcPr>
          <w:p w14:paraId="07F6B702" w14:textId="77777777" w:rsidR="009850CE" w:rsidRPr="008A6D78" w:rsidRDefault="009850CE" w:rsidP="002A3CEF">
            <w:pPr>
              <w:spacing w:after="0" w:line="240" w:lineRule="atLeast"/>
              <w:rPr>
                <w:rFonts w:cs="Times New Roman"/>
                <w:szCs w:val="26"/>
              </w:rPr>
            </w:pPr>
            <w:proofErr w:type="spellStart"/>
            <w:r w:rsidRPr="008A6D78">
              <w:rPr>
                <w:rFonts w:cs="Times New Roman"/>
                <w:szCs w:val="26"/>
              </w:rPr>
              <w:t>Giữ</w:t>
            </w:r>
            <w:proofErr w:type="spellEnd"/>
            <w:r w:rsidRPr="008A6D78">
              <w:rPr>
                <w:rFonts w:cs="Times New Roman"/>
                <w:szCs w:val="26"/>
              </w:rPr>
              <w:t xml:space="preserve"> </w:t>
            </w:r>
            <w:proofErr w:type="spellStart"/>
            <w:r w:rsidRPr="008A6D78">
              <w:rPr>
                <w:rFonts w:cs="Times New Roman"/>
                <w:szCs w:val="26"/>
              </w:rPr>
              <w:t>nguyên</w:t>
            </w:r>
            <w:proofErr w:type="spellEnd"/>
            <w:r w:rsidRPr="008A6D78">
              <w:rPr>
                <w:rFonts w:cs="Times New Roman"/>
                <w:szCs w:val="26"/>
              </w:rPr>
              <w:t xml:space="preserve"> </w:t>
            </w:r>
            <w:proofErr w:type="spellStart"/>
            <w:r w:rsidRPr="008A6D78">
              <w:rPr>
                <w:rFonts w:cs="Times New Roman"/>
                <w:szCs w:val="26"/>
              </w:rPr>
              <w:t>theo</w:t>
            </w:r>
            <w:proofErr w:type="spellEnd"/>
            <w:r w:rsidRPr="008A6D78">
              <w:rPr>
                <w:rFonts w:cs="Times New Roman"/>
                <w:szCs w:val="26"/>
              </w:rPr>
              <w:t xml:space="preserve"> </w:t>
            </w:r>
            <w:proofErr w:type="spellStart"/>
            <w:r w:rsidRPr="008A6D78">
              <w:rPr>
                <w:rFonts w:cs="Times New Roman"/>
                <w:szCs w:val="26"/>
              </w:rPr>
              <w:t>khung</w:t>
            </w:r>
            <w:proofErr w:type="spellEnd"/>
            <w:r w:rsidRPr="008A6D78">
              <w:rPr>
                <w:rFonts w:cs="Times New Roman"/>
                <w:szCs w:val="26"/>
              </w:rPr>
              <w:t xml:space="preserve"> </w:t>
            </w:r>
            <w:proofErr w:type="spellStart"/>
            <w:r w:rsidRPr="008A6D78">
              <w:rPr>
                <w:rFonts w:cs="Times New Roman"/>
                <w:szCs w:val="26"/>
              </w:rPr>
              <w:t>tiêu</w:t>
            </w:r>
            <w:proofErr w:type="spellEnd"/>
            <w:r w:rsidRPr="008A6D78">
              <w:rPr>
                <w:rFonts w:cs="Times New Roman"/>
                <w:szCs w:val="26"/>
              </w:rPr>
              <w:t xml:space="preserve"> </w:t>
            </w:r>
            <w:proofErr w:type="spellStart"/>
            <w:r w:rsidRPr="008A6D78">
              <w:rPr>
                <w:rFonts w:cs="Times New Roman"/>
                <w:szCs w:val="26"/>
              </w:rPr>
              <w:t>chuẩn</w:t>
            </w:r>
            <w:proofErr w:type="spellEnd"/>
            <w:r w:rsidRPr="008A6D78">
              <w:rPr>
                <w:rFonts w:cs="Times New Roman"/>
                <w:szCs w:val="26"/>
              </w:rPr>
              <w:t xml:space="preserve">, </w:t>
            </w:r>
            <w:proofErr w:type="spellStart"/>
            <w:r w:rsidRPr="008A6D78">
              <w:rPr>
                <w:rFonts w:cs="Times New Roman"/>
                <w:szCs w:val="26"/>
              </w:rPr>
              <w:t>không</w:t>
            </w:r>
            <w:proofErr w:type="spellEnd"/>
            <w:r w:rsidRPr="008A6D78">
              <w:rPr>
                <w:rFonts w:cs="Times New Roman"/>
                <w:szCs w:val="26"/>
              </w:rPr>
              <w:t xml:space="preserve"> </w:t>
            </w:r>
            <w:proofErr w:type="spellStart"/>
            <w:r w:rsidRPr="008A6D78">
              <w:rPr>
                <w:rFonts w:cs="Times New Roman"/>
                <w:szCs w:val="26"/>
              </w:rPr>
              <w:t>lượng</w:t>
            </w:r>
            <w:proofErr w:type="spellEnd"/>
            <w:r w:rsidRPr="008A6D78">
              <w:rPr>
                <w:rFonts w:cs="Times New Roman"/>
                <w:szCs w:val="26"/>
              </w:rPr>
              <w:t xml:space="preserve"> </w:t>
            </w:r>
            <w:proofErr w:type="spellStart"/>
            <w:r w:rsidRPr="008A6D78">
              <w:rPr>
                <w:rFonts w:cs="Times New Roman"/>
                <w:szCs w:val="26"/>
              </w:rPr>
              <w:t>hóa</w:t>
            </w:r>
            <w:proofErr w:type="spellEnd"/>
            <w:r w:rsidRPr="008A6D78">
              <w:rPr>
                <w:rFonts w:cs="Times New Roman"/>
                <w:szCs w:val="26"/>
              </w:rPr>
              <w:t xml:space="preserve"> </w:t>
            </w:r>
            <w:proofErr w:type="spellStart"/>
            <w:r w:rsidRPr="008A6D78">
              <w:rPr>
                <w:rFonts w:cs="Times New Roman"/>
                <w:szCs w:val="26"/>
              </w:rPr>
              <w:t>bằng</w:t>
            </w:r>
            <w:proofErr w:type="spellEnd"/>
            <w:r w:rsidRPr="008A6D78">
              <w:rPr>
                <w:rFonts w:cs="Times New Roman"/>
                <w:szCs w:val="26"/>
              </w:rPr>
              <w:t xml:space="preserve"> </w:t>
            </w:r>
            <w:proofErr w:type="spellStart"/>
            <w:r w:rsidRPr="008A6D78">
              <w:rPr>
                <w:rFonts w:cs="Times New Roman"/>
                <w:szCs w:val="26"/>
              </w:rPr>
              <w:t>các</w:t>
            </w:r>
            <w:proofErr w:type="spellEnd"/>
            <w:r w:rsidRPr="008A6D78">
              <w:rPr>
                <w:rFonts w:cs="Times New Roman"/>
                <w:szCs w:val="26"/>
              </w:rPr>
              <w:t xml:space="preserve"> </w:t>
            </w:r>
            <w:proofErr w:type="spellStart"/>
            <w:r w:rsidRPr="008A6D78">
              <w:rPr>
                <w:rFonts w:cs="Times New Roman"/>
                <w:szCs w:val="26"/>
              </w:rPr>
              <w:t>tiêu</w:t>
            </w:r>
            <w:proofErr w:type="spellEnd"/>
            <w:r w:rsidRPr="008A6D78">
              <w:rPr>
                <w:rFonts w:cs="Times New Roman"/>
                <w:szCs w:val="26"/>
              </w:rPr>
              <w:t xml:space="preserve"> </w:t>
            </w:r>
            <w:proofErr w:type="spellStart"/>
            <w:r w:rsidRPr="008A6D78">
              <w:rPr>
                <w:rFonts w:cs="Times New Roman"/>
                <w:szCs w:val="26"/>
              </w:rPr>
              <w:t>chuẩn</w:t>
            </w:r>
            <w:proofErr w:type="spellEnd"/>
            <w:r w:rsidRPr="008A6D78">
              <w:rPr>
                <w:rFonts w:cs="Times New Roman"/>
                <w:szCs w:val="26"/>
              </w:rPr>
              <w:t xml:space="preserve"> </w:t>
            </w:r>
            <w:proofErr w:type="spellStart"/>
            <w:r w:rsidRPr="008A6D78">
              <w:rPr>
                <w:rFonts w:cs="Times New Roman"/>
                <w:szCs w:val="26"/>
              </w:rPr>
              <w:t>cụ</w:t>
            </w:r>
            <w:proofErr w:type="spellEnd"/>
            <w:r w:rsidRPr="008A6D78">
              <w:rPr>
                <w:rFonts w:cs="Times New Roman"/>
                <w:szCs w:val="26"/>
              </w:rPr>
              <w:t xml:space="preserve"> </w:t>
            </w:r>
            <w:proofErr w:type="spellStart"/>
            <w:r w:rsidRPr="008A6D78">
              <w:rPr>
                <w:rFonts w:cs="Times New Roman"/>
                <w:szCs w:val="26"/>
              </w:rPr>
              <w:t>thể</w:t>
            </w:r>
            <w:proofErr w:type="spellEnd"/>
            <w:r w:rsidRPr="008A6D78">
              <w:rPr>
                <w:rFonts w:cs="Times New Roman"/>
                <w:szCs w:val="26"/>
              </w:rPr>
              <w:t xml:space="preserve"> do </w:t>
            </w:r>
            <w:proofErr w:type="spellStart"/>
            <w:r w:rsidRPr="008A6D78">
              <w:rPr>
                <w:rFonts w:cs="Times New Roman"/>
                <w:szCs w:val="26"/>
              </w:rPr>
              <w:t>đã</w:t>
            </w:r>
            <w:proofErr w:type="spellEnd"/>
            <w:r w:rsidRPr="008A6D78">
              <w:rPr>
                <w:rFonts w:cs="Times New Roman"/>
                <w:szCs w:val="26"/>
              </w:rPr>
              <w:t xml:space="preserve"> </w:t>
            </w:r>
            <w:proofErr w:type="spellStart"/>
            <w:r w:rsidRPr="008A6D78">
              <w:rPr>
                <w:rFonts w:cs="Times New Roman"/>
                <w:szCs w:val="26"/>
              </w:rPr>
              <w:t>quy</w:t>
            </w:r>
            <w:proofErr w:type="spellEnd"/>
            <w:r w:rsidRPr="008A6D78">
              <w:rPr>
                <w:rFonts w:cs="Times New Roman"/>
                <w:szCs w:val="26"/>
              </w:rPr>
              <w:t xml:space="preserve"> </w:t>
            </w:r>
            <w:proofErr w:type="spellStart"/>
            <w:r w:rsidRPr="008A6D78">
              <w:rPr>
                <w:rFonts w:cs="Times New Roman"/>
                <w:szCs w:val="26"/>
              </w:rPr>
              <w:t>định</w:t>
            </w:r>
            <w:proofErr w:type="spellEnd"/>
            <w:r w:rsidRPr="008A6D78">
              <w:rPr>
                <w:rFonts w:cs="Times New Roman"/>
                <w:szCs w:val="26"/>
              </w:rPr>
              <w:t xml:space="preserve"> </w:t>
            </w:r>
            <w:proofErr w:type="spellStart"/>
            <w:r w:rsidRPr="008A6D78">
              <w:rPr>
                <w:rFonts w:cs="Times New Roman"/>
                <w:szCs w:val="26"/>
              </w:rPr>
              <w:t>rõ</w:t>
            </w:r>
            <w:proofErr w:type="spellEnd"/>
            <w:r w:rsidRPr="008A6D78">
              <w:rPr>
                <w:rFonts w:cs="Times New Roman"/>
                <w:szCs w:val="26"/>
              </w:rPr>
              <w:t xml:space="preserve"> </w:t>
            </w:r>
            <w:proofErr w:type="spellStart"/>
            <w:r w:rsidRPr="008A6D78">
              <w:rPr>
                <w:rFonts w:cs="Times New Roman"/>
                <w:szCs w:val="26"/>
              </w:rPr>
              <w:t>ràng</w:t>
            </w:r>
            <w:proofErr w:type="spellEnd"/>
            <w:r w:rsidRPr="008A6D78">
              <w:rPr>
                <w:rFonts w:cs="Times New Roman"/>
                <w:szCs w:val="26"/>
              </w:rPr>
              <w:t xml:space="preserve">, </w:t>
            </w:r>
            <w:proofErr w:type="spellStart"/>
            <w:r w:rsidRPr="008A6D78">
              <w:rPr>
                <w:rFonts w:cs="Times New Roman"/>
                <w:szCs w:val="26"/>
              </w:rPr>
              <w:t>phù</w:t>
            </w:r>
            <w:proofErr w:type="spellEnd"/>
            <w:r w:rsidRPr="008A6D78">
              <w:rPr>
                <w:rFonts w:cs="Times New Roman"/>
                <w:szCs w:val="26"/>
              </w:rPr>
              <w:t xml:space="preserve"> </w:t>
            </w:r>
            <w:proofErr w:type="spellStart"/>
            <w:r w:rsidRPr="008A6D78">
              <w:rPr>
                <w:rFonts w:cs="Times New Roman"/>
                <w:szCs w:val="26"/>
              </w:rPr>
              <w:t>hợp</w:t>
            </w:r>
            <w:proofErr w:type="spellEnd"/>
            <w:r w:rsidRPr="008A6D78">
              <w:rPr>
                <w:rFonts w:cs="Times New Roman"/>
                <w:szCs w:val="26"/>
              </w:rPr>
              <w:t xml:space="preserve"> </w:t>
            </w:r>
            <w:proofErr w:type="spellStart"/>
            <w:r w:rsidRPr="008A6D78">
              <w:rPr>
                <w:rFonts w:cs="Times New Roman"/>
                <w:szCs w:val="26"/>
              </w:rPr>
              <w:t>cho</w:t>
            </w:r>
            <w:proofErr w:type="spellEnd"/>
            <w:r w:rsidRPr="008A6D78">
              <w:rPr>
                <w:rFonts w:cs="Times New Roman"/>
                <w:szCs w:val="26"/>
              </w:rPr>
              <w:t xml:space="preserve"> </w:t>
            </w:r>
            <w:proofErr w:type="spellStart"/>
            <w:r w:rsidRPr="008A6D78">
              <w:rPr>
                <w:rFonts w:cs="Times New Roman"/>
                <w:szCs w:val="26"/>
              </w:rPr>
              <w:t>cơ</w:t>
            </w:r>
            <w:proofErr w:type="spellEnd"/>
            <w:r w:rsidRPr="008A6D78">
              <w:rPr>
                <w:rFonts w:cs="Times New Roman"/>
                <w:szCs w:val="26"/>
              </w:rPr>
              <w:t xml:space="preserve"> </w:t>
            </w:r>
            <w:proofErr w:type="spellStart"/>
            <w:r w:rsidRPr="008A6D78">
              <w:rPr>
                <w:rFonts w:cs="Times New Roman"/>
                <w:szCs w:val="26"/>
              </w:rPr>
              <w:t>sở</w:t>
            </w:r>
            <w:proofErr w:type="spellEnd"/>
            <w:r w:rsidRPr="008A6D78">
              <w:rPr>
                <w:rFonts w:cs="Times New Roman"/>
                <w:szCs w:val="26"/>
              </w:rPr>
              <w:t xml:space="preserve"> </w:t>
            </w:r>
            <w:proofErr w:type="spellStart"/>
            <w:r w:rsidRPr="008A6D78">
              <w:rPr>
                <w:rFonts w:cs="Times New Roman"/>
                <w:szCs w:val="26"/>
              </w:rPr>
              <w:t>trong</w:t>
            </w:r>
            <w:proofErr w:type="spellEnd"/>
            <w:r w:rsidRPr="008A6D78">
              <w:rPr>
                <w:rFonts w:cs="Times New Roman"/>
                <w:szCs w:val="26"/>
              </w:rPr>
              <w:t xml:space="preserve"> </w:t>
            </w:r>
            <w:proofErr w:type="spellStart"/>
            <w:r w:rsidRPr="008A6D78">
              <w:rPr>
                <w:rFonts w:cs="Times New Roman"/>
                <w:szCs w:val="26"/>
              </w:rPr>
              <w:t>việc</w:t>
            </w:r>
            <w:proofErr w:type="spellEnd"/>
            <w:r w:rsidRPr="008A6D78">
              <w:rPr>
                <w:rFonts w:cs="Times New Roman"/>
                <w:szCs w:val="26"/>
              </w:rPr>
              <w:t xml:space="preserve"> </w:t>
            </w:r>
            <w:proofErr w:type="spellStart"/>
            <w:r w:rsidRPr="008A6D78">
              <w:rPr>
                <w:rFonts w:cs="Times New Roman"/>
                <w:szCs w:val="26"/>
              </w:rPr>
              <w:t>đánh</w:t>
            </w:r>
            <w:proofErr w:type="spellEnd"/>
            <w:r w:rsidRPr="008A6D78">
              <w:rPr>
                <w:rFonts w:cs="Times New Roman"/>
                <w:szCs w:val="26"/>
              </w:rPr>
              <w:t xml:space="preserve"> </w:t>
            </w:r>
            <w:proofErr w:type="spellStart"/>
            <w:r w:rsidRPr="008A6D78">
              <w:rPr>
                <w:rFonts w:cs="Times New Roman"/>
                <w:szCs w:val="26"/>
              </w:rPr>
              <w:t>giá</w:t>
            </w:r>
            <w:proofErr w:type="spellEnd"/>
          </w:p>
        </w:tc>
      </w:tr>
    </w:tbl>
    <w:p w14:paraId="4968050A" w14:textId="77777777" w:rsidR="002A3CEF" w:rsidRPr="00F4007B" w:rsidRDefault="002A3CEF" w:rsidP="002A3CEF">
      <w:pPr>
        <w:pStyle w:val="Heading2"/>
        <w:spacing w:before="0" w:line="240" w:lineRule="atLeast"/>
        <w:rPr>
          <w:rFonts w:cs="Times New Roman"/>
          <w:sz w:val="28"/>
          <w:szCs w:val="28"/>
        </w:rPr>
      </w:pPr>
    </w:p>
    <w:p w14:paraId="3696303E" w14:textId="7FA76BD9" w:rsidR="002A3CEF" w:rsidRDefault="002A3CEF" w:rsidP="002A3CEF">
      <w:pPr>
        <w:pStyle w:val="Heading2"/>
        <w:spacing w:before="0" w:line="240" w:lineRule="atLeast"/>
        <w:rPr>
          <w:rFonts w:cs="Times New Roman"/>
          <w:sz w:val="28"/>
          <w:szCs w:val="28"/>
        </w:rPr>
      </w:pPr>
      <w:r w:rsidRPr="00F4007B">
        <w:rPr>
          <w:rFonts w:cs="Times New Roman"/>
          <w:sz w:val="28"/>
          <w:szCs w:val="28"/>
        </w:rPr>
        <w:t xml:space="preserve">III. DANH HIỆU “XÃ, PHƯỜNG, </w:t>
      </w:r>
      <w:r w:rsidR="006242B8">
        <w:rPr>
          <w:rFonts w:cs="Times New Roman"/>
          <w:sz w:val="28"/>
          <w:szCs w:val="28"/>
        </w:rPr>
        <w:t>ĐẶC KHU</w:t>
      </w:r>
      <w:r w:rsidRPr="00F4007B">
        <w:rPr>
          <w:rFonts w:cs="Times New Roman"/>
          <w:sz w:val="28"/>
          <w:szCs w:val="28"/>
        </w:rPr>
        <w:t xml:space="preserve"> TIÊU BIỂU”</w:t>
      </w:r>
    </w:p>
    <w:tbl>
      <w:tblPr>
        <w:tblStyle w:val="TableGrid"/>
        <w:tblW w:w="15134" w:type="dxa"/>
        <w:tblLook w:val="04A0" w:firstRow="1" w:lastRow="0" w:firstColumn="1" w:lastColumn="0" w:noHBand="0" w:noVBand="1"/>
      </w:tblPr>
      <w:tblGrid>
        <w:gridCol w:w="1101"/>
        <w:gridCol w:w="3402"/>
        <w:gridCol w:w="3827"/>
        <w:gridCol w:w="3544"/>
        <w:gridCol w:w="3260"/>
      </w:tblGrid>
      <w:tr w:rsidR="00440C70" w14:paraId="0AEAFAA4" w14:textId="77777777" w:rsidTr="00B61746">
        <w:trPr>
          <w:tblHeader/>
        </w:trPr>
        <w:tc>
          <w:tcPr>
            <w:tcW w:w="1101" w:type="dxa"/>
            <w:vMerge w:val="restart"/>
          </w:tcPr>
          <w:p w14:paraId="2B1676AB" w14:textId="377F86FF" w:rsidR="00440C70" w:rsidRDefault="00440C70" w:rsidP="00B61746">
            <w:pPr>
              <w:spacing w:after="0" w:line="240" w:lineRule="auto"/>
              <w:jc w:val="center"/>
            </w:pPr>
            <w:proofErr w:type="spellStart"/>
            <w:r w:rsidRPr="00803B70">
              <w:rPr>
                <w:rFonts w:cs="Times New Roman"/>
                <w:b/>
                <w:bCs/>
                <w:szCs w:val="26"/>
              </w:rPr>
              <w:t>Nhóm</w:t>
            </w:r>
            <w:proofErr w:type="spellEnd"/>
            <w:r w:rsidRPr="00803B70">
              <w:rPr>
                <w:rFonts w:cs="Times New Roman"/>
                <w:b/>
                <w:bCs/>
                <w:szCs w:val="26"/>
              </w:rPr>
              <w:t xml:space="preserve"> </w:t>
            </w:r>
            <w:proofErr w:type="spellStart"/>
            <w:r w:rsidRPr="00803B70">
              <w:rPr>
                <w:rFonts w:cs="Times New Roman"/>
                <w:b/>
                <w:bCs/>
                <w:szCs w:val="26"/>
              </w:rPr>
              <w:t>tiêu</w:t>
            </w:r>
            <w:proofErr w:type="spellEnd"/>
            <w:r w:rsidRPr="00803B70">
              <w:rPr>
                <w:rFonts w:cs="Times New Roman"/>
                <w:b/>
                <w:bCs/>
                <w:szCs w:val="26"/>
              </w:rPr>
              <w:t xml:space="preserve"> </w:t>
            </w:r>
            <w:proofErr w:type="spellStart"/>
            <w:r w:rsidRPr="00803B70">
              <w:rPr>
                <w:rFonts w:cs="Times New Roman"/>
                <w:b/>
                <w:bCs/>
                <w:szCs w:val="26"/>
              </w:rPr>
              <w:t>chuẩn</w:t>
            </w:r>
            <w:proofErr w:type="spellEnd"/>
          </w:p>
        </w:tc>
        <w:tc>
          <w:tcPr>
            <w:tcW w:w="3402" w:type="dxa"/>
            <w:vMerge w:val="restart"/>
          </w:tcPr>
          <w:p w14:paraId="17D33C2A" w14:textId="326AC6CB" w:rsidR="00440C70" w:rsidRDefault="00440C70" w:rsidP="00B61746">
            <w:pPr>
              <w:spacing w:after="0" w:line="240" w:lineRule="auto"/>
              <w:jc w:val="center"/>
            </w:pPr>
            <w:proofErr w:type="spellStart"/>
            <w:r w:rsidRPr="009850CE">
              <w:rPr>
                <w:rFonts w:cs="Times New Roman"/>
                <w:b/>
                <w:bCs/>
                <w:szCs w:val="26"/>
              </w:rPr>
              <w:t>Quyết</w:t>
            </w:r>
            <w:proofErr w:type="spellEnd"/>
            <w:r w:rsidRPr="009850CE">
              <w:rPr>
                <w:rFonts w:cs="Times New Roman"/>
                <w:b/>
                <w:bCs/>
                <w:szCs w:val="26"/>
              </w:rPr>
              <w:t xml:space="preserve"> </w:t>
            </w:r>
            <w:proofErr w:type="spellStart"/>
            <w:r w:rsidRPr="009850CE">
              <w:rPr>
                <w:rFonts w:cs="Times New Roman"/>
                <w:b/>
                <w:bCs/>
                <w:szCs w:val="26"/>
              </w:rPr>
              <w:t>định</w:t>
            </w:r>
            <w:proofErr w:type="spellEnd"/>
            <w:r w:rsidRPr="009850CE">
              <w:rPr>
                <w:rFonts w:cs="Times New Roman"/>
                <w:b/>
                <w:bCs/>
                <w:szCs w:val="26"/>
              </w:rPr>
              <w:t xml:space="preserve"> </w:t>
            </w:r>
            <w:proofErr w:type="spellStart"/>
            <w:r w:rsidRPr="009850CE">
              <w:rPr>
                <w:rFonts w:cs="Times New Roman"/>
                <w:b/>
                <w:bCs/>
                <w:szCs w:val="26"/>
              </w:rPr>
              <w:t>số</w:t>
            </w:r>
            <w:proofErr w:type="spellEnd"/>
            <w:r w:rsidRPr="009850CE">
              <w:rPr>
                <w:rFonts w:cs="Times New Roman"/>
                <w:b/>
                <w:bCs/>
                <w:szCs w:val="26"/>
              </w:rPr>
              <w:t xml:space="preserve"> 41/2024/QĐ-UBND </w:t>
            </w:r>
            <w:proofErr w:type="spellStart"/>
            <w:r w:rsidRPr="009850CE">
              <w:rPr>
                <w:rFonts w:cs="Times New Roman"/>
                <w:b/>
                <w:bCs/>
                <w:szCs w:val="26"/>
              </w:rPr>
              <w:t>của</w:t>
            </w:r>
            <w:proofErr w:type="spellEnd"/>
            <w:r w:rsidRPr="009850CE">
              <w:rPr>
                <w:rFonts w:cs="Times New Roman"/>
                <w:b/>
                <w:bCs/>
                <w:szCs w:val="26"/>
              </w:rPr>
              <w:t xml:space="preserve"> UBND </w:t>
            </w:r>
            <w:proofErr w:type="spellStart"/>
            <w:r w:rsidRPr="009850CE">
              <w:rPr>
                <w:rFonts w:cs="Times New Roman"/>
                <w:b/>
                <w:bCs/>
                <w:szCs w:val="26"/>
              </w:rPr>
              <w:t>tỉnh</w:t>
            </w:r>
            <w:proofErr w:type="spellEnd"/>
            <w:r w:rsidRPr="009850CE">
              <w:rPr>
                <w:rFonts w:cs="Times New Roman"/>
                <w:b/>
                <w:bCs/>
                <w:szCs w:val="26"/>
              </w:rPr>
              <w:t xml:space="preserve"> Thái Nguyên (</w:t>
            </w:r>
            <w:proofErr w:type="spellStart"/>
            <w:r w:rsidRPr="009850CE">
              <w:rPr>
                <w:rFonts w:cs="Times New Roman"/>
                <w:b/>
                <w:bCs/>
                <w:szCs w:val="26"/>
              </w:rPr>
              <w:t>Quyết</w:t>
            </w:r>
            <w:proofErr w:type="spellEnd"/>
            <w:r w:rsidRPr="009850CE">
              <w:rPr>
                <w:rFonts w:cs="Times New Roman"/>
                <w:b/>
                <w:bCs/>
                <w:szCs w:val="26"/>
              </w:rPr>
              <w:t xml:space="preserve"> </w:t>
            </w:r>
            <w:proofErr w:type="spellStart"/>
            <w:r w:rsidRPr="009850CE">
              <w:rPr>
                <w:rFonts w:cs="Times New Roman"/>
                <w:b/>
                <w:bCs/>
                <w:szCs w:val="26"/>
              </w:rPr>
              <w:t>định</w:t>
            </w:r>
            <w:proofErr w:type="spellEnd"/>
            <w:r w:rsidRPr="009850CE">
              <w:rPr>
                <w:rFonts w:cs="Times New Roman"/>
                <w:b/>
                <w:bCs/>
                <w:szCs w:val="26"/>
              </w:rPr>
              <w:t xml:space="preserve"> </w:t>
            </w:r>
            <w:proofErr w:type="spellStart"/>
            <w:r w:rsidRPr="009850CE">
              <w:rPr>
                <w:rFonts w:cs="Times New Roman"/>
                <w:b/>
                <w:bCs/>
                <w:szCs w:val="26"/>
              </w:rPr>
              <w:t>số</w:t>
            </w:r>
            <w:proofErr w:type="spellEnd"/>
            <w:r w:rsidRPr="009850CE">
              <w:rPr>
                <w:rFonts w:cs="Times New Roman"/>
                <w:b/>
                <w:bCs/>
                <w:szCs w:val="26"/>
              </w:rPr>
              <w:t xml:space="preserve"> 41)</w:t>
            </w:r>
          </w:p>
        </w:tc>
        <w:tc>
          <w:tcPr>
            <w:tcW w:w="3827" w:type="dxa"/>
            <w:vMerge w:val="restart"/>
          </w:tcPr>
          <w:p w14:paraId="1DB7DA05" w14:textId="455931A3" w:rsidR="00440C70" w:rsidRDefault="00440C70" w:rsidP="00B61746">
            <w:pPr>
              <w:spacing w:after="0" w:line="240" w:lineRule="auto"/>
              <w:jc w:val="center"/>
            </w:pPr>
            <w:proofErr w:type="spellStart"/>
            <w:r w:rsidRPr="009850CE">
              <w:rPr>
                <w:rFonts w:cs="Times New Roman"/>
                <w:b/>
                <w:bCs/>
                <w:szCs w:val="26"/>
              </w:rPr>
              <w:t>Quyết</w:t>
            </w:r>
            <w:proofErr w:type="spellEnd"/>
            <w:r w:rsidRPr="009850CE">
              <w:rPr>
                <w:rFonts w:cs="Times New Roman"/>
                <w:b/>
                <w:bCs/>
                <w:szCs w:val="26"/>
              </w:rPr>
              <w:t xml:space="preserve"> </w:t>
            </w:r>
            <w:proofErr w:type="spellStart"/>
            <w:r w:rsidRPr="009850CE">
              <w:rPr>
                <w:rFonts w:cs="Times New Roman"/>
                <w:b/>
                <w:bCs/>
                <w:szCs w:val="26"/>
              </w:rPr>
              <w:t>định</w:t>
            </w:r>
            <w:proofErr w:type="spellEnd"/>
            <w:r w:rsidRPr="009850CE">
              <w:rPr>
                <w:rFonts w:cs="Times New Roman"/>
                <w:b/>
                <w:bCs/>
                <w:szCs w:val="26"/>
              </w:rPr>
              <w:t xml:space="preserve"> </w:t>
            </w:r>
            <w:proofErr w:type="spellStart"/>
            <w:r w:rsidRPr="009850CE">
              <w:rPr>
                <w:rFonts w:cs="Times New Roman"/>
                <w:b/>
                <w:bCs/>
                <w:szCs w:val="26"/>
              </w:rPr>
              <w:t>số</w:t>
            </w:r>
            <w:proofErr w:type="spellEnd"/>
            <w:r w:rsidRPr="009850CE">
              <w:rPr>
                <w:rFonts w:cs="Times New Roman"/>
                <w:b/>
                <w:bCs/>
                <w:szCs w:val="26"/>
              </w:rPr>
              <w:t xml:space="preserve"> 17/2024/QĐ-UBND </w:t>
            </w:r>
            <w:proofErr w:type="spellStart"/>
            <w:r w:rsidRPr="009850CE">
              <w:rPr>
                <w:rFonts w:cs="Times New Roman"/>
                <w:b/>
                <w:bCs/>
                <w:szCs w:val="26"/>
              </w:rPr>
              <w:t>của</w:t>
            </w:r>
            <w:proofErr w:type="spellEnd"/>
            <w:r w:rsidRPr="009850CE">
              <w:rPr>
                <w:rFonts w:cs="Times New Roman"/>
                <w:b/>
                <w:bCs/>
                <w:szCs w:val="26"/>
              </w:rPr>
              <w:t xml:space="preserve"> UBND </w:t>
            </w:r>
            <w:proofErr w:type="spellStart"/>
            <w:r w:rsidRPr="009850CE">
              <w:rPr>
                <w:rFonts w:cs="Times New Roman"/>
                <w:b/>
                <w:bCs/>
                <w:szCs w:val="26"/>
              </w:rPr>
              <w:t>tỉnh</w:t>
            </w:r>
            <w:proofErr w:type="spellEnd"/>
            <w:r w:rsidRPr="009850CE">
              <w:rPr>
                <w:rFonts w:cs="Times New Roman"/>
                <w:b/>
                <w:bCs/>
                <w:szCs w:val="26"/>
              </w:rPr>
              <w:t xml:space="preserve"> Bắc </w:t>
            </w:r>
            <w:proofErr w:type="spellStart"/>
            <w:r w:rsidRPr="009850CE">
              <w:rPr>
                <w:rFonts w:cs="Times New Roman"/>
                <w:b/>
                <w:bCs/>
                <w:szCs w:val="26"/>
              </w:rPr>
              <w:t>Kạn</w:t>
            </w:r>
            <w:proofErr w:type="spellEnd"/>
            <w:r w:rsidRPr="009850CE">
              <w:rPr>
                <w:rFonts w:cs="Times New Roman"/>
                <w:b/>
                <w:bCs/>
                <w:szCs w:val="26"/>
              </w:rPr>
              <w:t xml:space="preserve"> (</w:t>
            </w:r>
            <w:proofErr w:type="spellStart"/>
            <w:r w:rsidRPr="009850CE">
              <w:rPr>
                <w:rFonts w:cs="Times New Roman"/>
                <w:b/>
                <w:bCs/>
                <w:szCs w:val="26"/>
              </w:rPr>
              <w:t>Quyết</w:t>
            </w:r>
            <w:proofErr w:type="spellEnd"/>
            <w:r w:rsidRPr="009850CE">
              <w:rPr>
                <w:rFonts w:cs="Times New Roman"/>
                <w:b/>
                <w:bCs/>
                <w:szCs w:val="26"/>
              </w:rPr>
              <w:t xml:space="preserve"> </w:t>
            </w:r>
            <w:proofErr w:type="spellStart"/>
            <w:r w:rsidRPr="009850CE">
              <w:rPr>
                <w:rFonts w:cs="Times New Roman"/>
                <w:b/>
                <w:bCs/>
                <w:szCs w:val="26"/>
              </w:rPr>
              <w:t>định</w:t>
            </w:r>
            <w:proofErr w:type="spellEnd"/>
            <w:r w:rsidRPr="009850CE">
              <w:rPr>
                <w:rFonts w:cs="Times New Roman"/>
                <w:b/>
                <w:bCs/>
                <w:szCs w:val="26"/>
              </w:rPr>
              <w:t xml:space="preserve"> </w:t>
            </w:r>
            <w:proofErr w:type="spellStart"/>
            <w:r w:rsidRPr="009850CE">
              <w:rPr>
                <w:rFonts w:cs="Times New Roman"/>
                <w:b/>
                <w:bCs/>
                <w:szCs w:val="26"/>
              </w:rPr>
              <w:t>số</w:t>
            </w:r>
            <w:proofErr w:type="spellEnd"/>
            <w:r w:rsidRPr="009850CE">
              <w:rPr>
                <w:rFonts w:cs="Times New Roman"/>
                <w:b/>
                <w:bCs/>
                <w:szCs w:val="26"/>
              </w:rPr>
              <w:t xml:space="preserve"> 17)</w:t>
            </w:r>
          </w:p>
        </w:tc>
        <w:tc>
          <w:tcPr>
            <w:tcW w:w="6804" w:type="dxa"/>
            <w:gridSpan w:val="2"/>
          </w:tcPr>
          <w:p w14:paraId="2A2FE82E" w14:textId="5F5F9ED8" w:rsidR="00440C70" w:rsidRDefault="00440C70" w:rsidP="00B61746">
            <w:pPr>
              <w:spacing w:after="0" w:line="240" w:lineRule="auto"/>
              <w:jc w:val="center"/>
            </w:pPr>
            <w:proofErr w:type="spellStart"/>
            <w:r w:rsidRPr="00803B70">
              <w:rPr>
                <w:rFonts w:cs="Times New Roman"/>
                <w:b/>
                <w:bCs/>
                <w:szCs w:val="26"/>
              </w:rPr>
              <w:t>Dự</w:t>
            </w:r>
            <w:proofErr w:type="spellEnd"/>
            <w:r w:rsidRPr="00803B70">
              <w:rPr>
                <w:rFonts w:cs="Times New Roman"/>
                <w:b/>
                <w:bCs/>
                <w:szCs w:val="26"/>
              </w:rPr>
              <w:t xml:space="preserve"> </w:t>
            </w:r>
            <w:proofErr w:type="spellStart"/>
            <w:r w:rsidRPr="00803B70">
              <w:rPr>
                <w:rFonts w:cs="Times New Roman"/>
                <w:b/>
                <w:bCs/>
                <w:szCs w:val="26"/>
              </w:rPr>
              <w:t>thảo</w:t>
            </w:r>
            <w:proofErr w:type="spellEnd"/>
            <w:r w:rsidRPr="00803B70">
              <w:rPr>
                <w:rFonts w:cs="Times New Roman"/>
                <w:b/>
                <w:bCs/>
                <w:szCs w:val="26"/>
              </w:rPr>
              <w:t xml:space="preserve"> </w:t>
            </w:r>
            <w:proofErr w:type="spellStart"/>
            <w:r w:rsidRPr="00803B70">
              <w:rPr>
                <w:rFonts w:cs="Times New Roman"/>
                <w:b/>
                <w:bCs/>
                <w:szCs w:val="26"/>
              </w:rPr>
              <w:t>mới</w:t>
            </w:r>
            <w:proofErr w:type="spellEnd"/>
          </w:p>
        </w:tc>
      </w:tr>
      <w:tr w:rsidR="00440C70" w14:paraId="0A0F83DE" w14:textId="77777777" w:rsidTr="00B61746">
        <w:trPr>
          <w:tblHeader/>
        </w:trPr>
        <w:tc>
          <w:tcPr>
            <w:tcW w:w="1101" w:type="dxa"/>
            <w:vMerge/>
          </w:tcPr>
          <w:p w14:paraId="739E1574" w14:textId="77777777" w:rsidR="00440C70" w:rsidRDefault="00440C70" w:rsidP="00B61746">
            <w:pPr>
              <w:spacing w:after="0" w:line="240" w:lineRule="auto"/>
              <w:jc w:val="center"/>
            </w:pPr>
          </w:p>
        </w:tc>
        <w:tc>
          <w:tcPr>
            <w:tcW w:w="3402" w:type="dxa"/>
            <w:vMerge/>
          </w:tcPr>
          <w:p w14:paraId="12AA05F8" w14:textId="77777777" w:rsidR="00440C70" w:rsidRDefault="00440C70" w:rsidP="00B61746">
            <w:pPr>
              <w:spacing w:after="0" w:line="240" w:lineRule="auto"/>
              <w:jc w:val="center"/>
            </w:pPr>
          </w:p>
        </w:tc>
        <w:tc>
          <w:tcPr>
            <w:tcW w:w="3827" w:type="dxa"/>
            <w:vMerge/>
          </w:tcPr>
          <w:p w14:paraId="1FB3B444" w14:textId="77777777" w:rsidR="00440C70" w:rsidRDefault="00440C70" w:rsidP="00B61746">
            <w:pPr>
              <w:spacing w:after="0" w:line="240" w:lineRule="auto"/>
              <w:jc w:val="center"/>
            </w:pPr>
          </w:p>
        </w:tc>
        <w:tc>
          <w:tcPr>
            <w:tcW w:w="3544" w:type="dxa"/>
          </w:tcPr>
          <w:p w14:paraId="4C175EE2" w14:textId="725DA07A" w:rsidR="00440C70" w:rsidRDefault="00440C70" w:rsidP="00B61746">
            <w:pPr>
              <w:spacing w:after="0" w:line="240" w:lineRule="auto"/>
              <w:jc w:val="center"/>
            </w:pPr>
            <w:proofErr w:type="spellStart"/>
            <w:r w:rsidRPr="00803B70">
              <w:rPr>
                <w:rFonts w:cs="Times New Roman"/>
                <w:b/>
                <w:bCs/>
                <w:szCs w:val="26"/>
              </w:rPr>
              <w:t>Đánh</w:t>
            </w:r>
            <w:proofErr w:type="spellEnd"/>
            <w:r w:rsidRPr="00803B70">
              <w:rPr>
                <w:rFonts w:cs="Times New Roman"/>
                <w:b/>
                <w:bCs/>
                <w:szCs w:val="26"/>
              </w:rPr>
              <w:t xml:space="preserve"> </w:t>
            </w:r>
            <w:proofErr w:type="spellStart"/>
            <w:r w:rsidRPr="00803B70">
              <w:rPr>
                <w:rFonts w:cs="Times New Roman"/>
                <w:b/>
                <w:bCs/>
                <w:szCs w:val="26"/>
              </w:rPr>
              <w:t>giá</w:t>
            </w:r>
            <w:proofErr w:type="spellEnd"/>
          </w:p>
        </w:tc>
        <w:tc>
          <w:tcPr>
            <w:tcW w:w="3260" w:type="dxa"/>
          </w:tcPr>
          <w:p w14:paraId="379FD733" w14:textId="0CE26AA0" w:rsidR="00440C70" w:rsidRDefault="00440C70" w:rsidP="00B61746">
            <w:pPr>
              <w:spacing w:after="0" w:line="240" w:lineRule="auto"/>
              <w:jc w:val="center"/>
            </w:pPr>
            <w:proofErr w:type="spellStart"/>
            <w:r w:rsidRPr="00803B70">
              <w:rPr>
                <w:rFonts w:cs="Times New Roman"/>
                <w:b/>
                <w:bCs/>
                <w:szCs w:val="26"/>
              </w:rPr>
              <w:t>Đánh</w:t>
            </w:r>
            <w:proofErr w:type="spellEnd"/>
            <w:r w:rsidRPr="00803B70">
              <w:rPr>
                <w:rFonts w:cs="Times New Roman"/>
                <w:b/>
                <w:bCs/>
                <w:szCs w:val="26"/>
              </w:rPr>
              <w:t xml:space="preserve"> </w:t>
            </w:r>
            <w:proofErr w:type="spellStart"/>
            <w:r w:rsidRPr="00803B70">
              <w:rPr>
                <w:rFonts w:cs="Times New Roman"/>
                <w:b/>
                <w:bCs/>
                <w:szCs w:val="26"/>
              </w:rPr>
              <w:t>giá</w:t>
            </w:r>
            <w:proofErr w:type="spellEnd"/>
          </w:p>
        </w:tc>
      </w:tr>
      <w:tr w:rsidR="00B61746" w14:paraId="6D87F618" w14:textId="77777777" w:rsidTr="00B61746">
        <w:trPr>
          <w:trHeight w:val="1450"/>
        </w:trPr>
        <w:tc>
          <w:tcPr>
            <w:tcW w:w="1101" w:type="dxa"/>
            <w:vMerge w:val="restart"/>
          </w:tcPr>
          <w:p w14:paraId="6ECDA066" w14:textId="77777777" w:rsidR="00B61746" w:rsidRPr="00B61746" w:rsidRDefault="00B61746" w:rsidP="00B61746">
            <w:pPr>
              <w:pStyle w:val="TableParagraph"/>
              <w:ind w:left="19" w:firstLine="64"/>
              <w:jc w:val="center"/>
              <w:rPr>
                <w:bCs/>
                <w:sz w:val="26"/>
                <w:szCs w:val="26"/>
              </w:rPr>
            </w:pPr>
            <w:r w:rsidRPr="00B61746">
              <w:rPr>
                <w:bCs/>
                <w:sz w:val="26"/>
                <w:szCs w:val="26"/>
              </w:rPr>
              <w:t>I. Thực hiện tốt</w:t>
            </w:r>
            <w:r w:rsidRPr="00B61746">
              <w:rPr>
                <w:bCs/>
                <w:spacing w:val="-18"/>
                <w:sz w:val="26"/>
                <w:szCs w:val="26"/>
              </w:rPr>
              <w:t xml:space="preserve"> </w:t>
            </w:r>
            <w:r w:rsidRPr="00B61746">
              <w:rPr>
                <w:bCs/>
                <w:sz w:val="26"/>
                <w:szCs w:val="26"/>
              </w:rPr>
              <w:t>các</w:t>
            </w:r>
            <w:r w:rsidRPr="00B61746">
              <w:rPr>
                <w:bCs/>
                <w:spacing w:val="-17"/>
                <w:sz w:val="26"/>
                <w:szCs w:val="26"/>
              </w:rPr>
              <w:t xml:space="preserve"> </w:t>
            </w:r>
            <w:r w:rsidRPr="00B61746">
              <w:rPr>
                <w:bCs/>
                <w:sz w:val="26"/>
                <w:szCs w:val="26"/>
              </w:rPr>
              <w:t>nhiệm vụ kinh tế - xã hội, quốc</w:t>
            </w:r>
            <w:r w:rsidRPr="00B61746">
              <w:rPr>
                <w:bCs/>
                <w:sz w:val="26"/>
                <w:szCs w:val="26"/>
                <w:lang w:val="en-US"/>
              </w:rPr>
              <w:t xml:space="preserve"> </w:t>
            </w:r>
            <w:r w:rsidRPr="00B61746">
              <w:rPr>
                <w:bCs/>
                <w:sz w:val="26"/>
                <w:szCs w:val="26"/>
              </w:rPr>
              <w:t>phòng, an ninh, trật tự, an toàn xã hội</w:t>
            </w:r>
            <w:r w:rsidRPr="00B61746">
              <w:rPr>
                <w:bCs/>
                <w:spacing w:val="-18"/>
                <w:sz w:val="26"/>
                <w:szCs w:val="26"/>
              </w:rPr>
              <w:t xml:space="preserve"> </w:t>
            </w:r>
            <w:r w:rsidRPr="00B61746">
              <w:rPr>
                <w:bCs/>
                <w:sz w:val="26"/>
                <w:szCs w:val="26"/>
              </w:rPr>
              <w:t>được</w:t>
            </w:r>
            <w:r w:rsidRPr="00B61746">
              <w:rPr>
                <w:bCs/>
                <w:spacing w:val="-17"/>
                <w:sz w:val="26"/>
                <w:szCs w:val="26"/>
              </w:rPr>
              <w:t xml:space="preserve"> </w:t>
            </w:r>
            <w:r w:rsidRPr="00B61746">
              <w:rPr>
                <w:bCs/>
                <w:sz w:val="26"/>
                <w:szCs w:val="26"/>
              </w:rPr>
              <w:t>giao</w:t>
            </w:r>
          </w:p>
          <w:p w14:paraId="104281F1" w14:textId="77777777" w:rsidR="00B61746" w:rsidRPr="00B61746" w:rsidRDefault="00B61746" w:rsidP="00B61746">
            <w:pPr>
              <w:spacing w:after="0" w:line="240" w:lineRule="auto"/>
              <w:rPr>
                <w:rFonts w:cs="Times New Roman"/>
                <w:szCs w:val="26"/>
              </w:rPr>
            </w:pPr>
          </w:p>
        </w:tc>
        <w:tc>
          <w:tcPr>
            <w:tcW w:w="3402" w:type="dxa"/>
          </w:tcPr>
          <w:p w14:paraId="618F5879" w14:textId="77777777" w:rsidR="00B61746" w:rsidRPr="00B61746" w:rsidRDefault="00B61746" w:rsidP="00B61746">
            <w:pPr>
              <w:pStyle w:val="TableParagraph"/>
              <w:ind w:left="23" w:right="72" w:firstLine="72"/>
              <w:jc w:val="both"/>
              <w:rPr>
                <w:sz w:val="26"/>
                <w:szCs w:val="26"/>
              </w:rPr>
            </w:pPr>
            <w:r w:rsidRPr="00B61746">
              <w:rPr>
                <w:sz w:val="26"/>
                <w:szCs w:val="26"/>
              </w:rPr>
              <w:lastRenderedPageBreak/>
              <w:t>1. Bảo đảm trật tự, an toàn xã hội, đấu tranh,</w:t>
            </w:r>
            <w:r w:rsidRPr="00B61746">
              <w:rPr>
                <w:spacing w:val="-10"/>
                <w:sz w:val="26"/>
                <w:szCs w:val="26"/>
              </w:rPr>
              <w:t xml:space="preserve"> </w:t>
            </w:r>
            <w:r w:rsidRPr="00B61746">
              <w:rPr>
                <w:sz w:val="26"/>
                <w:szCs w:val="26"/>
              </w:rPr>
              <w:t>phòng,</w:t>
            </w:r>
            <w:r w:rsidRPr="00B61746">
              <w:rPr>
                <w:spacing w:val="-4"/>
                <w:sz w:val="26"/>
                <w:szCs w:val="26"/>
              </w:rPr>
              <w:t xml:space="preserve"> chống</w:t>
            </w:r>
            <w:r w:rsidRPr="00B61746">
              <w:rPr>
                <w:spacing w:val="-4"/>
                <w:sz w:val="26"/>
                <w:szCs w:val="26"/>
                <w:lang w:val="en-US"/>
              </w:rPr>
              <w:t xml:space="preserve"> </w:t>
            </w:r>
            <w:r w:rsidRPr="00B61746">
              <w:rPr>
                <w:sz w:val="26"/>
                <w:szCs w:val="26"/>
              </w:rPr>
              <w:t>tội</w:t>
            </w:r>
            <w:r w:rsidRPr="00B61746">
              <w:rPr>
                <w:spacing w:val="-4"/>
                <w:sz w:val="26"/>
                <w:szCs w:val="26"/>
              </w:rPr>
              <w:t xml:space="preserve"> </w:t>
            </w:r>
            <w:r w:rsidRPr="00B61746">
              <w:rPr>
                <w:sz w:val="26"/>
                <w:szCs w:val="26"/>
              </w:rPr>
              <w:t>phạm</w:t>
            </w:r>
            <w:r w:rsidRPr="00B61746">
              <w:rPr>
                <w:spacing w:val="-7"/>
                <w:sz w:val="26"/>
                <w:szCs w:val="26"/>
              </w:rPr>
              <w:t xml:space="preserve"> </w:t>
            </w:r>
            <w:r w:rsidRPr="00B61746">
              <w:rPr>
                <w:sz w:val="26"/>
                <w:szCs w:val="26"/>
              </w:rPr>
              <w:t>và</w:t>
            </w:r>
            <w:r w:rsidRPr="00B61746">
              <w:rPr>
                <w:spacing w:val="-5"/>
                <w:sz w:val="26"/>
                <w:szCs w:val="26"/>
              </w:rPr>
              <w:t xml:space="preserve"> </w:t>
            </w:r>
            <w:r w:rsidRPr="00B61746">
              <w:rPr>
                <w:sz w:val="26"/>
                <w:szCs w:val="26"/>
              </w:rPr>
              <w:t>các hành</w:t>
            </w:r>
            <w:r w:rsidRPr="00B61746">
              <w:rPr>
                <w:spacing w:val="-13"/>
                <w:sz w:val="26"/>
                <w:szCs w:val="26"/>
              </w:rPr>
              <w:t xml:space="preserve"> </w:t>
            </w:r>
            <w:r w:rsidRPr="00B61746">
              <w:rPr>
                <w:sz w:val="26"/>
                <w:szCs w:val="26"/>
              </w:rPr>
              <w:t>vi</w:t>
            </w:r>
            <w:r w:rsidRPr="00B61746">
              <w:rPr>
                <w:spacing w:val="-13"/>
                <w:sz w:val="26"/>
                <w:szCs w:val="26"/>
              </w:rPr>
              <w:t xml:space="preserve"> </w:t>
            </w:r>
            <w:r w:rsidRPr="00B61746">
              <w:rPr>
                <w:sz w:val="26"/>
                <w:szCs w:val="26"/>
              </w:rPr>
              <w:t>vi</w:t>
            </w:r>
            <w:r w:rsidRPr="00B61746">
              <w:rPr>
                <w:spacing w:val="-13"/>
                <w:sz w:val="26"/>
                <w:szCs w:val="26"/>
              </w:rPr>
              <w:t xml:space="preserve"> </w:t>
            </w:r>
            <w:r w:rsidRPr="00B61746">
              <w:rPr>
                <w:sz w:val="26"/>
                <w:szCs w:val="26"/>
              </w:rPr>
              <w:t>phạm pháp luật khác</w:t>
            </w:r>
          </w:p>
          <w:p w14:paraId="5341F7B1" w14:textId="77777777" w:rsidR="00B61746" w:rsidRPr="00B61746" w:rsidRDefault="00B61746" w:rsidP="00B61746">
            <w:pPr>
              <w:pStyle w:val="TableParagraph"/>
              <w:ind w:left="3" w:right="-15"/>
              <w:jc w:val="both"/>
              <w:rPr>
                <w:sz w:val="26"/>
                <w:szCs w:val="26"/>
              </w:rPr>
            </w:pPr>
            <w:r w:rsidRPr="00B61746">
              <w:rPr>
                <w:sz w:val="26"/>
                <w:szCs w:val="26"/>
              </w:rPr>
              <w:t>1.1. Tỷ lệ tội phạm, vi phạm pháp luật, không tăng so với năm trước;</w:t>
            </w:r>
            <w:r w:rsidRPr="00B61746">
              <w:rPr>
                <w:sz w:val="26"/>
                <w:szCs w:val="26"/>
                <w:lang w:val="en-US"/>
              </w:rPr>
              <w:t xml:space="preserve"> </w:t>
            </w:r>
            <w:r w:rsidRPr="00B61746">
              <w:rPr>
                <w:sz w:val="26"/>
                <w:szCs w:val="26"/>
              </w:rPr>
              <w:t>không có đối</w:t>
            </w:r>
            <w:r w:rsidRPr="00B61746">
              <w:rPr>
                <w:spacing w:val="43"/>
                <w:sz w:val="26"/>
                <w:szCs w:val="26"/>
              </w:rPr>
              <w:t xml:space="preserve"> </w:t>
            </w:r>
            <w:r w:rsidRPr="00B61746">
              <w:rPr>
                <w:sz w:val="26"/>
                <w:szCs w:val="26"/>
              </w:rPr>
              <w:t>tượng</w:t>
            </w:r>
            <w:r w:rsidRPr="00B61746">
              <w:rPr>
                <w:sz w:val="26"/>
                <w:szCs w:val="26"/>
                <w:lang w:val="en-US"/>
              </w:rPr>
              <w:t xml:space="preserve"> </w:t>
            </w:r>
            <w:r w:rsidRPr="00B61746">
              <w:rPr>
                <w:sz w:val="26"/>
                <w:szCs w:val="26"/>
              </w:rPr>
              <w:t>tham</w:t>
            </w:r>
            <w:r w:rsidRPr="00B61746">
              <w:rPr>
                <w:spacing w:val="45"/>
                <w:sz w:val="26"/>
                <w:szCs w:val="26"/>
              </w:rPr>
              <w:t xml:space="preserve"> </w:t>
            </w:r>
            <w:r w:rsidRPr="00B61746">
              <w:rPr>
                <w:sz w:val="26"/>
                <w:szCs w:val="26"/>
              </w:rPr>
              <w:t>gia</w:t>
            </w:r>
            <w:r w:rsidRPr="00B61746">
              <w:rPr>
                <w:spacing w:val="45"/>
                <w:sz w:val="26"/>
                <w:szCs w:val="26"/>
              </w:rPr>
              <w:t xml:space="preserve"> </w:t>
            </w:r>
            <w:r w:rsidRPr="00B61746">
              <w:rPr>
                <w:sz w:val="26"/>
                <w:szCs w:val="26"/>
              </w:rPr>
              <w:t>đua</w:t>
            </w:r>
            <w:r w:rsidRPr="00B61746">
              <w:rPr>
                <w:spacing w:val="45"/>
                <w:sz w:val="26"/>
                <w:szCs w:val="26"/>
              </w:rPr>
              <w:t xml:space="preserve"> </w:t>
            </w:r>
            <w:r w:rsidRPr="00B61746">
              <w:rPr>
                <w:sz w:val="26"/>
                <w:szCs w:val="26"/>
              </w:rPr>
              <w:t>xe,</w:t>
            </w:r>
            <w:r w:rsidRPr="00B61746">
              <w:rPr>
                <w:spacing w:val="45"/>
                <w:sz w:val="26"/>
                <w:szCs w:val="26"/>
              </w:rPr>
              <w:t xml:space="preserve"> </w:t>
            </w:r>
            <w:r w:rsidRPr="00B61746">
              <w:rPr>
                <w:sz w:val="26"/>
                <w:szCs w:val="26"/>
              </w:rPr>
              <w:t>không</w:t>
            </w:r>
            <w:r w:rsidRPr="00B61746">
              <w:rPr>
                <w:spacing w:val="46"/>
                <w:sz w:val="26"/>
                <w:szCs w:val="26"/>
              </w:rPr>
              <w:t xml:space="preserve"> </w:t>
            </w:r>
            <w:r w:rsidRPr="00B61746">
              <w:rPr>
                <w:spacing w:val="-5"/>
                <w:sz w:val="26"/>
                <w:szCs w:val="26"/>
              </w:rPr>
              <w:t>để</w:t>
            </w:r>
            <w:r w:rsidRPr="00B61746">
              <w:rPr>
                <w:spacing w:val="-5"/>
                <w:sz w:val="26"/>
                <w:szCs w:val="26"/>
                <w:lang w:val="en-US"/>
              </w:rPr>
              <w:t xml:space="preserve"> </w:t>
            </w:r>
            <w:r w:rsidRPr="00B61746">
              <w:rPr>
                <w:sz w:val="26"/>
                <w:szCs w:val="26"/>
              </w:rPr>
              <w:t>xảy ra tình trạng đua xe trái phép trên địa bàn.</w:t>
            </w:r>
          </w:p>
          <w:p w14:paraId="24C8240F" w14:textId="77777777" w:rsidR="00B61746" w:rsidRPr="00B61746" w:rsidRDefault="00B61746" w:rsidP="00B61746">
            <w:pPr>
              <w:pStyle w:val="TableParagraph"/>
              <w:ind w:left="3" w:right="-15"/>
              <w:jc w:val="both"/>
              <w:rPr>
                <w:sz w:val="26"/>
                <w:szCs w:val="26"/>
              </w:rPr>
            </w:pPr>
            <w:r w:rsidRPr="00B61746">
              <w:rPr>
                <w:sz w:val="26"/>
                <w:szCs w:val="26"/>
              </w:rPr>
              <w:t>1.2.</w:t>
            </w:r>
            <w:r w:rsidRPr="00B61746">
              <w:rPr>
                <w:spacing w:val="40"/>
                <w:sz w:val="26"/>
                <w:szCs w:val="26"/>
              </w:rPr>
              <w:t xml:space="preserve"> </w:t>
            </w:r>
            <w:r w:rsidRPr="00B61746">
              <w:rPr>
                <w:sz w:val="26"/>
                <w:szCs w:val="26"/>
              </w:rPr>
              <w:t>100%</w:t>
            </w:r>
            <w:r w:rsidRPr="00B61746">
              <w:rPr>
                <w:spacing w:val="40"/>
                <w:sz w:val="26"/>
                <w:szCs w:val="26"/>
              </w:rPr>
              <w:t xml:space="preserve"> </w:t>
            </w:r>
            <w:r w:rsidRPr="00B61746">
              <w:rPr>
                <w:sz w:val="26"/>
                <w:szCs w:val="26"/>
              </w:rPr>
              <w:t>các</w:t>
            </w:r>
            <w:r w:rsidRPr="00B61746">
              <w:rPr>
                <w:spacing w:val="40"/>
                <w:sz w:val="26"/>
                <w:szCs w:val="26"/>
              </w:rPr>
              <w:t xml:space="preserve"> </w:t>
            </w:r>
            <w:r w:rsidRPr="00B61746">
              <w:rPr>
                <w:sz w:val="26"/>
                <w:szCs w:val="26"/>
              </w:rPr>
              <w:t>xóm,</w:t>
            </w:r>
            <w:r w:rsidRPr="00B61746">
              <w:rPr>
                <w:spacing w:val="40"/>
                <w:sz w:val="26"/>
                <w:szCs w:val="26"/>
              </w:rPr>
              <w:t xml:space="preserve"> </w:t>
            </w:r>
            <w:r w:rsidRPr="00B61746">
              <w:rPr>
                <w:sz w:val="26"/>
                <w:szCs w:val="26"/>
              </w:rPr>
              <w:t>tổ</w:t>
            </w:r>
            <w:r w:rsidRPr="00B61746">
              <w:rPr>
                <w:spacing w:val="40"/>
                <w:sz w:val="26"/>
                <w:szCs w:val="26"/>
              </w:rPr>
              <w:t xml:space="preserve"> </w:t>
            </w:r>
            <w:r w:rsidRPr="00B61746">
              <w:rPr>
                <w:sz w:val="26"/>
                <w:szCs w:val="26"/>
              </w:rPr>
              <w:t>dân</w:t>
            </w:r>
            <w:r w:rsidRPr="00B61746">
              <w:rPr>
                <w:spacing w:val="40"/>
                <w:sz w:val="26"/>
                <w:szCs w:val="26"/>
              </w:rPr>
              <w:t xml:space="preserve"> </w:t>
            </w:r>
            <w:r w:rsidRPr="00B61746">
              <w:rPr>
                <w:sz w:val="26"/>
                <w:szCs w:val="26"/>
              </w:rPr>
              <w:t>phố</w:t>
            </w:r>
            <w:r w:rsidRPr="00B61746">
              <w:rPr>
                <w:spacing w:val="40"/>
                <w:sz w:val="26"/>
                <w:szCs w:val="26"/>
              </w:rPr>
              <w:t xml:space="preserve"> </w:t>
            </w:r>
            <w:r w:rsidRPr="00B61746">
              <w:rPr>
                <w:sz w:val="26"/>
                <w:szCs w:val="26"/>
              </w:rPr>
              <w:t>triển khai mô hình camera an ninh.</w:t>
            </w:r>
          </w:p>
          <w:p w14:paraId="2D1C165D" w14:textId="77777777" w:rsidR="00B61746" w:rsidRPr="00B61746" w:rsidRDefault="00B61746" w:rsidP="00B61746">
            <w:pPr>
              <w:pStyle w:val="TableParagraph"/>
              <w:ind w:left="3" w:right="-15"/>
              <w:jc w:val="both"/>
              <w:rPr>
                <w:sz w:val="26"/>
                <w:szCs w:val="26"/>
              </w:rPr>
            </w:pPr>
            <w:r w:rsidRPr="00B61746">
              <w:rPr>
                <w:sz w:val="26"/>
                <w:szCs w:val="26"/>
              </w:rPr>
              <w:t xml:space="preserve">1.3. Không để xảy ra tình trạng lấn chiếm lòng đường, </w:t>
            </w:r>
            <w:r w:rsidRPr="00B61746">
              <w:rPr>
                <w:sz w:val="26"/>
                <w:szCs w:val="26"/>
              </w:rPr>
              <w:lastRenderedPageBreak/>
              <w:t>hè phố, cơi nới,</w:t>
            </w:r>
            <w:r w:rsidRPr="00B61746">
              <w:rPr>
                <w:spacing w:val="40"/>
                <w:sz w:val="26"/>
                <w:szCs w:val="26"/>
              </w:rPr>
              <w:t xml:space="preserve"> </w:t>
            </w:r>
            <w:r w:rsidRPr="00B61746">
              <w:rPr>
                <w:sz w:val="26"/>
                <w:szCs w:val="26"/>
              </w:rPr>
              <w:t>làm mái che, mái vẩy gây cản trở giao thông,</w:t>
            </w:r>
            <w:r w:rsidRPr="00B61746">
              <w:rPr>
                <w:spacing w:val="-6"/>
                <w:sz w:val="26"/>
                <w:szCs w:val="26"/>
              </w:rPr>
              <w:t xml:space="preserve"> </w:t>
            </w:r>
            <w:r w:rsidRPr="00B61746">
              <w:rPr>
                <w:sz w:val="26"/>
                <w:szCs w:val="26"/>
              </w:rPr>
              <w:t>đặt</w:t>
            </w:r>
            <w:r w:rsidRPr="00B61746">
              <w:rPr>
                <w:spacing w:val="-4"/>
                <w:sz w:val="26"/>
                <w:szCs w:val="26"/>
              </w:rPr>
              <w:t xml:space="preserve"> </w:t>
            </w:r>
            <w:r w:rsidRPr="00B61746">
              <w:rPr>
                <w:sz w:val="26"/>
                <w:szCs w:val="26"/>
              </w:rPr>
              <w:t>biển</w:t>
            </w:r>
            <w:r w:rsidRPr="00B61746">
              <w:rPr>
                <w:spacing w:val="-6"/>
                <w:sz w:val="26"/>
                <w:szCs w:val="26"/>
              </w:rPr>
              <w:t xml:space="preserve"> </w:t>
            </w:r>
            <w:r w:rsidRPr="00B61746">
              <w:rPr>
                <w:sz w:val="26"/>
                <w:szCs w:val="26"/>
              </w:rPr>
              <w:t>quảng</w:t>
            </w:r>
            <w:r w:rsidRPr="00B61746">
              <w:rPr>
                <w:spacing w:val="-5"/>
                <w:sz w:val="26"/>
                <w:szCs w:val="26"/>
              </w:rPr>
              <w:t xml:space="preserve"> </w:t>
            </w:r>
            <w:r w:rsidRPr="00B61746">
              <w:rPr>
                <w:sz w:val="26"/>
                <w:szCs w:val="26"/>
              </w:rPr>
              <w:t>cáo</w:t>
            </w:r>
            <w:r w:rsidRPr="00B61746">
              <w:rPr>
                <w:spacing w:val="-5"/>
                <w:sz w:val="26"/>
                <w:szCs w:val="26"/>
              </w:rPr>
              <w:t xml:space="preserve"> </w:t>
            </w:r>
            <w:r w:rsidRPr="00B61746">
              <w:rPr>
                <w:sz w:val="26"/>
                <w:szCs w:val="26"/>
              </w:rPr>
              <w:t>sai</w:t>
            </w:r>
            <w:r w:rsidRPr="00B61746">
              <w:rPr>
                <w:spacing w:val="-4"/>
                <w:sz w:val="26"/>
                <w:szCs w:val="26"/>
              </w:rPr>
              <w:t xml:space="preserve"> </w:t>
            </w:r>
            <w:r w:rsidRPr="00B61746">
              <w:rPr>
                <w:sz w:val="26"/>
                <w:szCs w:val="26"/>
              </w:rPr>
              <w:t>quy</w:t>
            </w:r>
            <w:r w:rsidRPr="00B61746">
              <w:rPr>
                <w:spacing w:val="-5"/>
                <w:sz w:val="26"/>
                <w:szCs w:val="26"/>
              </w:rPr>
              <w:t xml:space="preserve"> </w:t>
            </w:r>
            <w:r w:rsidRPr="00B61746">
              <w:rPr>
                <w:sz w:val="26"/>
                <w:szCs w:val="26"/>
              </w:rPr>
              <w:t>định, gây mất mỹ quan đô thị</w:t>
            </w:r>
          </w:p>
          <w:p w14:paraId="2992A921" w14:textId="77777777" w:rsidR="00B61746" w:rsidRPr="00B61746" w:rsidRDefault="00B61746" w:rsidP="00B61746">
            <w:pPr>
              <w:pStyle w:val="TableParagraph"/>
              <w:ind w:left="3" w:right="-15"/>
              <w:jc w:val="both"/>
              <w:rPr>
                <w:sz w:val="26"/>
                <w:szCs w:val="26"/>
              </w:rPr>
            </w:pPr>
            <w:r w:rsidRPr="00B61746">
              <w:rPr>
                <w:sz w:val="26"/>
                <w:szCs w:val="26"/>
              </w:rPr>
              <w:t>1.4. Không để xảy ra hoạt động chống đảng, chống chính quyền, phá hoại</w:t>
            </w:r>
            <w:r w:rsidRPr="00B61746">
              <w:rPr>
                <w:spacing w:val="40"/>
                <w:sz w:val="26"/>
                <w:szCs w:val="26"/>
              </w:rPr>
              <w:t xml:space="preserve"> </w:t>
            </w:r>
            <w:r w:rsidRPr="00B61746">
              <w:rPr>
                <w:sz w:val="26"/>
                <w:szCs w:val="26"/>
              </w:rPr>
              <w:t>khối đại đoàn kết</w:t>
            </w:r>
          </w:p>
          <w:p w14:paraId="7A6F2B6E" w14:textId="77777777" w:rsidR="00B61746" w:rsidRPr="00B61746" w:rsidRDefault="00B61746" w:rsidP="00B61746">
            <w:pPr>
              <w:pStyle w:val="TableParagraph"/>
              <w:ind w:left="3" w:right="-15"/>
              <w:jc w:val="both"/>
              <w:rPr>
                <w:sz w:val="26"/>
                <w:szCs w:val="26"/>
              </w:rPr>
            </w:pPr>
            <w:r w:rsidRPr="00B61746">
              <w:rPr>
                <w:sz w:val="26"/>
                <w:szCs w:val="26"/>
              </w:rPr>
              <w:t>1.5. Không để xảy ra các hoạt động phá</w:t>
            </w:r>
            <w:r w:rsidRPr="00B61746">
              <w:rPr>
                <w:spacing w:val="-4"/>
                <w:sz w:val="26"/>
                <w:szCs w:val="26"/>
              </w:rPr>
              <w:t xml:space="preserve"> </w:t>
            </w:r>
            <w:r w:rsidRPr="00B61746">
              <w:rPr>
                <w:sz w:val="26"/>
                <w:szCs w:val="26"/>
              </w:rPr>
              <w:t>hoại</w:t>
            </w:r>
            <w:r w:rsidRPr="00B61746">
              <w:rPr>
                <w:spacing w:val="-4"/>
                <w:sz w:val="26"/>
                <w:szCs w:val="26"/>
              </w:rPr>
              <w:t xml:space="preserve"> </w:t>
            </w:r>
            <w:r w:rsidRPr="00B61746">
              <w:rPr>
                <w:sz w:val="26"/>
                <w:szCs w:val="26"/>
              </w:rPr>
              <w:t>các</w:t>
            </w:r>
            <w:r w:rsidRPr="00B61746">
              <w:rPr>
                <w:spacing w:val="-4"/>
                <w:sz w:val="26"/>
                <w:szCs w:val="26"/>
              </w:rPr>
              <w:t xml:space="preserve"> </w:t>
            </w:r>
            <w:r w:rsidRPr="00B61746">
              <w:rPr>
                <w:sz w:val="26"/>
                <w:szCs w:val="26"/>
              </w:rPr>
              <w:t>mục</w:t>
            </w:r>
            <w:r w:rsidRPr="00B61746">
              <w:rPr>
                <w:spacing w:val="-4"/>
                <w:sz w:val="26"/>
                <w:szCs w:val="26"/>
              </w:rPr>
              <w:t xml:space="preserve"> </w:t>
            </w:r>
            <w:r w:rsidRPr="00B61746">
              <w:rPr>
                <w:sz w:val="26"/>
                <w:szCs w:val="26"/>
              </w:rPr>
              <w:t>tiêu,</w:t>
            </w:r>
            <w:r w:rsidRPr="00B61746">
              <w:rPr>
                <w:spacing w:val="-4"/>
                <w:sz w:val="26"/>
                <w:szCs w:val="26"/>
              </w:rPr>
              <w:t xml:space="preserve"> </w:t>
            </w:r>
            <w:r w:rsidRPr="00B61746">
              <w:rPr>
                <w:sz w:val="26"/>
                <w:szCs w:val="26"/>
              </w:rPr>
              <w:t>công</w:t>
            </w:r>
            <w:r w:rsidRPr="00B61746">
              <w:rPr>
                <w:spacing w:val="-3"/>
                <w:sz w:val="26"/>
                <w:szCs w:val="26"/>
              </w:rPr>
              <w:t xml:space="preserve"> </w:t>
            </w:r>
            <w:r w:rsidRPr="00B61746">
              <w:rPr>
                <w:sz w:val="26"/>
                <w:szCs w:val="26"/>
              </w:rPr>
              <w:t>trình</w:t>
            </w:r>
            <w:r w:rsidRPr="00B61746">
              <w:rPr>
                <w:spacing w:val="-4"/>
                <w:sz w:val="26"/>
                <w:szCs w:val="26"/>
              </w:rPr>
              <w:t xml:space="preserve"> </w:t>
            </w:r>
            <w:r w:rsidRPr="00B61746">
              <w:rPr>
                <w:sz w:val="26"/>
                <w:szCs w:val="26"/>
              </w:rPr>
              <w:t>trọng điểm về kinh tế, văn hóa, xã hội, an ninh quốc gia.</w:t>
            </w:r>
          </w:p>
          <w:p w14:paraId="15E21000" w14:textId="77777777" w:rsidR="00B61746" w:rsidRPr="00B61746" w:rsidRDefault="00B61746" w:rsidP="00B61746">
            <w:pPr>
              <w:pStyle w:val="TableParagraph"/>
              <w:ind w:left="3" w:right="-15"/>
              <w:jc w:val="both"/>
              <w:rPr>
                <w:sz w:val="26"/>
                <w:szCs w:val="26"/>
              </w:rPr>
            </w:pPr>
            <w:r w:rsidRPr="00B61746">
              <w:rPr>
                <w:sz w:val="26"/>
                <w:szCs w:val="26"/>
              </w:rPr>
              <w:t>1.6. Không để xảy ra hoạt động tín ngưỡng, tôn giáo trái pháp luật; hoạt động lợi dụng tín ngưỡng, tôn giáo,</w:t>
            </w:r>
            <w:r w:rsidRPr="00B61746">
              <w:rPr>
                <w:spacing w:val="80"/>
                <w:sz w:val="26"/>
                <w:szCs w:val="26"/>
              </w:rPr>
              <w:t xml:space="preserve"> </w:t>
            </w:r>
            <w:r w:rsidRPr="00B61746">
              <w:rPr>
                <w:sz w:val="26"/>
                <w:szCs w:val="26"/>
              </w:rPr>
              <w:t>dân tộc, tranh chấp, khiếu kiện phức</w:t>
            </w:r>
            <w:r w:rsidRPr="00B61746">
              <w:rPr>
                <w:spacing w:val="40"/>
                <w:sz w:val="26"/>
                <w:szCs w:val="26"/>
              </w:rPr>
              <w:t xml:space="preserve"> </w:t>
            </w:r>
            <w:r w:rsidRPr="00B61746">
              <w:rPr>
                <w:sz w:val="26"/>
                <w:szCs w:val="26"/>
              </w:rPr>
              <w:t>tạp về an ninh trật tự</w:t>
            </w:r>
          </w:p>
          <w:p w14:paraId="1C8C9F5A" w14:textId="77777777" w:rsidR="00B61746" w:rsidRPr="00B61746" w:rsidRDefault="00B61746" w:rsidP="00B61746">
            <w:pPr>
              <w:pStyle w:val="TableParagraph"/>
              <w:ind w:left="3" w:right="-15"/>
              <w:jc w:val="both"/>
              <w:rPr>
                <w:sz w:val="26"/>
                <w:szCs w:val="26"/>
              </w:rPr>
            </w:pPr>
            <w:r w:rsidRPr="00B61746">
              <w:rPr>
                <w:sz w:val="26"/>
                <w:szCs w:val="26"/>
              </w:rPr>
              <w:t>1.7. Xã, phường, thị trấn đạt tiêu chuẩn an toàn về an ninh trật tự và được công nhận là đơn vị điển hình tiên tiến trong phong</w:t>
            </w:r>
            <w:r w:rsidRPr="00B61746">
              <w:rPr>
                <w:spacing w:val="29"/>
                <w:sz w:val="26"/>
                <w:szCs w:val="26"/>
              </w:rPr>
              <w:t xml:space="preserve"> </w:t>
            </w:r>
            <w:r w:rsidRPr="00B61746">
              <w:rPr>
                <w:sz w:val="26"/>
                <w:szCs w:val="26"/>
              </w:rPr>
              <w:t>trào</w:t>
            </w:r>
            <w:r w:rsidRPr="00B61746">
              <w:rPr>
                <w:spacing w:val="30"/>
                <w:sz w:val="26"/>
                <w:szCs w:val="26"/>
              </w:rPr>
              <w:t xml:space="preserve"> </w:t>
            </w:r>
            <w:r w:rsidRPr="00B61746">
              <w:rPr>
                <w:sz w:val="26"/>
                <w:szCs w:val="26"/>
              </w:rPr>
              <w:t>toàn</w:t>
            </w:r>
            <w:r w:rsidRPr="00B61746">
              <w:rPr>
                <w:spacing w:val="29"/>
                <w:sz w:val="26"/>
                <w:szCs w:val="26"/>
              </w:rPr>
              <w:t xml:space="preserve"> </w:t>
            </w:r>
            <w:r w:rsidRPr="00B61746">
              <w:rPr>
                <w:sz w:val="26"/>
                <w:szCs w:val="26"/>
              </w:rPr>
              <w:t>dân</w:t>
            </w:r>
            <w:r w:rsidRPr="00B61746">
              <w:rPr>
                <w:spacing w:val="31"/>
                <w:sz w:val="26"/>
                <w:szCs w:val="26"/>
              </w:rPr>
              <w:t xml:space="preserve"> </w:t>
            </w:r>
            <w:r w:rsidRPr="00B61746">
              <w:rPr>
                <w:sz w:val="26"/>
                <w:szCs w:val="26"/>
              </w:rPr>
              <w:t>phòng</w:t>
            </w:r>
            <w:r w:rsidRPr="00B61746">
              <w:rPr>
                <w:spacing w:val="30"/>
                <w:sz w:val="26"/>
                <w:szCs w:val="26"/>
              </w:rPr>
              <w:t xml:space="preserve"> </w:t>
            </w:r>
            <w:r w:rsidRPr="00B61746">
              <w:rPr>
                <w:sz w:val="26"/>
                <w:szCs w:val="26"/>
              </w:rPr>
              <w:t>cháy,</w:t>
            </w:r>
            <w:r w:rsidRPr="00B61746">
              <w:rPr>
                <w:spacing w:val="28"/>
                <w:sz w:val="26"/>
                <w:szCs w:val="26"/>
              </w:rPr>
              <w:t xml:space="preserve"> </w:t>
            </w:r>
            <w:r w:rsidRPr="00B61746">
              <w:rPr>
                <w:spacing w:val="-4"/>
                <w:sz w:val="26"/>
                <w:szCs w:val="26"/>
              </w:rPr>
              <w:t>chữa</w:t>
            </w:r>
            <w:r w:rsidRPr="00B61746">
              <w:rPr>
                <w:spacing w:val="-4"/>
                <w:sz w:val="26"/>
                <w:szCs w:val="26"/>
                <w:lang w:val="en-US"/>
              </w:rPr>
              <w:t xml:space="preserve"> </w:t>
            </w:r>
            <w:r w:rsidRPr="00B61746">
              <w:rPr>
                <w:spacing w:val="-2"/>
                <w:sz w:val="26"/>
                <w:szCs w:val="26"/>
              </w:rPr>
              <w:t>cháy.</w:t>
            </w:r>
          </w:p>
          <w:p w14:paraId="627FA70E" w14:textId="4F1B4CCB" w:rsidR="00B61746" w:rsidRPr="00B61746" w:rsidRDefault="00B61746" w:rsidP="00B61746">
            <w:pPr>
              <w:pStyle w:val="TableParagraph"/>
              <w:ind w:left="3" w:right="-15"/>
              <w:jc w:val="both"/>
              <w:rPr>
                <w:sz w:val="26"/>
                <w:szCs w:val="26"/>
                <w:lang w:val="en-US"/>
              </w:rPr>
            </w:pPr>
            <w:r w:rsidRPr="00B61746">
              <w:rPr>
                <w:sz w:val="26"/>
                <w:szCs w:val="26"/>
              </w:rPr>
              <w:t xml:space="preserve">1.8. 100% hộ gia đình và cơ sở sản xuất, kinh doanh thực </w:t>
            </w:r>
            <w:r w:rsidRPr="00B61746">
              <w:rPr>
                <w:sz w:val="26"/>
                <w:szCs w:val="26"/>
              </w:rPr>
              <w:lastRenderedPageBreak/>
              <w:t>phẩm tuân thủ các quy định về đảm bảo an toàn thực phẩm;</w:t>
            </w:r>
            <w:r w:rsidRPr="00B61746">
              <w:rPr>
                <w:spacing w:val="31"/>
                <w:sz w:val="26"/>
                <w:szCs w:val="26"/>
              </w:rPr>
              <w:t xml:space="preserve"> </w:t>
            </w:r>
            <w:r w:rsidRPr="00B61746">
              <w:rPr>
                <w:sz w:val="26"/>
                <w:szCs w:val="26"/>
              </w:rPr>
              <w:t>không</w:t>
            </w:r>
            <w:r w:rsidRPr="00B61746">
              <w:rPr>
                <w:spacing w:val="30"/>
                <w:sz w:val="26"/>
                <w:szCs w:val="26"/>
              </w:rPr>
              <w:t xml:space="preserve"> </w:t>
            </w:r>
            <w:r w:rsidRPr="00B61746">
              <w:rPr>
                <w:sz w:val="26"/>
                <w:szCs w:val="26"/>
              </w:rPr>
              <w:t>để</w:t>
            </w:r>
            <w:r w:rsidRPr="00B61746">
              <w:rPr>
                <w:spacing w:val="31"/>
                <w:sz w:val="26"/>
                <w:szCs w:val="26"/>
              </w:rPr>
              <w:t xml:space="preserve"> </w:t>
            </w:r>
            <w:r w:rsidRPr="00B61746">
              <w:rPr>
                <w:sz w:val="26"/>
                <w:szCs w:val="26"/>
              </w:rPr>
              <w:t>xảy</w:t>
            </w:r>
            <w:r w:rsidRPr="00B61746">
              <w:rPr>
                <w:spacing w:val="31"/>
                <w:sz w:val="26"/>
                <w:szCs w:val="26"/>
              </w:rPr>
              <w:t xml:space="preserve"> </w:t>
            </w:r>
            <w:r w:rsidRPr="00B61746">
              <w:rPr>
                <w:sz w:val="26"/>
                <w:szCs w:val="26"/>
              </w:rPr>
              <w:t>ra</w:t>
            </w:r>
            <w:r w:rsidRPr="00B61746">
              <w:rPr>
                <w:spacing w:val="31"/>
                <w:sz w:val="26"/>
                <w:szCs w:val="26"/>
              </w:rPr>
              <w:t xml:space="preserve"> </w:t>
            </w:r>
            <w:r w:rsidRPr="00B61746">
              <w:rPr>
                <w:sz w:val="26"/>
                <w:szCs w:val="26"/>
              </w:rPr>
              <w:t>tình</w:t>
            </w:r>
            <w:r w:rsidRPr="00B61746">
              <w:rPr>
                <w:spacing w:val="31"/>
                <w:sz w:val="26"/>
                <w:szCs w:val="26"/>
              </w:rPr>
              <w:t xml:space="preserve"> </w:t>
            </w:r>
            <w:r w:rsidRPr="00B61746">
              <w:rPr>
                <w:sz w:val="26"/>
                <w:szCs w:val="26"/>
              </w:rPr>
              <w:t>trạng</w:t>
            </w:r>
            <w:r w:rsidRPr="00B61746">
              <w:rPr>
                <w:spacing w:val="31"/>
                <w:sz w:val="26"/>
                <w:szCs w:val="26"/>
              </w:rPr>
              <w:t xml:space="preserve"> </w:t>
            </w:r>
            <w:r w:rsidRPr="00B61746">
              <w:rPr>
                <w:spacing w:val="-5"/>
                <w:sz w:val="26"/>
                <w:szCs w:val="26"/>
              </w:rPr>
              <w:t>ngộ</w:t>
            </w:r>
            <w:r w:rsidRPr="00B61746">
              <w:rPr>
                <w:sz w:val="26"/>
                <w:szCs w:val="26"/>
              </w:rPr>
              <w:t xml:space="preserve"> độc</w:t>
            </w:r>
            <w:r w:rsidRPr="00B61746">
              <w:rPr>
                <w:spacing w:val="40"/>
                <w:sz w:val="26"/>
                <w:szCs w:val="26"/>
              </w:rPr>
              <w:t xml:space="preserve"> </w:t>
            </w:r>
            <w:r w:rsidRPr="00B61746">
              <w:rPr>
                <w:sz w:val="26"/>
                <w:szCs w:val="26"/>
              </w:rPr>
              <w:t>thực</w:t>
            </w:r>
            <w:r w:rsidRPr="00B61746">
              <w:rPr>
                <w:spacing w:val="40"/>
                <w:sz w:val="26"/>
                <w:szCs w:val="26"/>
              </w:rPr>
              <w:t xml:space="preserve"> </w:t>
            </w:r>
            <w:r w:rsidRPr="00B61746">
              <w:rPr>
                <w:sz w:val="26"/>
                <w:szCs w:val="26"/>
              </w:rPr>
              <w:t>phẩm</w:t>
            </w:r>
            <w:r w:rsidRPr="00B61746">
              <w:rPr>
                <w:spacing w:val="40"/>
                <w:sz w:val="26"/>
                <w:szCs w:val="26"/>
              </w:rPr>
              <w:t xml:space="preserve"> </w:t>
            </w:r>
            <w:r w:rsidRPr="00B61746">
              <w:rPr>
                <w:sz w:val="26"/>
                <w:szCs w:val="26"/>
              </w:rPr>
              <w:t>lớn</w:t>
            </w:r>
            <w:r w:rsidRPr="00B61746">
              <w:rPr>
                <w:spacing w:val="40"/>
                <w:sz w:val="26"/>
                <w:szCs w:val="26"/>
              </w:rPr>
              <w:t xml:space="preserve"> </w:t>
            </w:r>
            <w:r w:rsidRPr="00B61746">
              <w:rPr>
                <w:sz w:val="26"/>
                <w:szCs w:val="26"/>
              </w:rPr>
              <w:t>(≥30</w:t>
            </w:r>
            <w:r w:rsidRPr="00B61746">
              <w:rPr>
                <w:spacing w:val="40"/>
                <w:sz w:val="26"/>
                <w:szCs w:val="26"/>
              </w:rPr>
              <w:t xml:space="preserve"> </w:t>
            </w:r>
            <w:r w:rsidRPr="00B61746">
              <w:rPr>
                <w:sz w:val="26"/>
                <w:szCs w:val="26"/>
              </w:rPr>
              <w:t>người</w:t>
            </w:r>
            <w:r w:rsidRPr="00B61746">
              <w:rPr>
                <w:spacing w:val="40"/>
                <w:sz w:val="26"/>
                <w:szCs w:val="26"/>
              </w:rPr>
              <w:t xml:space="preserve"> </w:t>
            </w:r>
            <w:r w:rsidRPr="00B61746">
              <w:rPr>
                <w:sz w:val="26"/>
                <w:szCs w:val="26"/>
              </w:rPr>
              <w:t>mắc) trên địa bàn quản lý.</w:t>
            </w:r>
          </w:p>
        </w:tc>
        <w:tc>
          <w:tcPr>
            <w:tcW w:w="3827" w:type="dxa"/>
          </w:tcPr>
          <w:p w14:paraId="3590B8FE" w14:textId="77777777" w:rsidR="00B61746" w:rsidRPr="00B61746" w:rsidRDefault="00B61746" w:rsidP="00B61746">
            <w:pPr>
              <w:spacing w:after="0" w:line="240" w:lineRule="auto"/>
              <w:rPr>
                <w:rStyle w:val="fontstyle01"/>
                <w:rFonts w:ascii="Times New Roman" w:hAnsi="Times New Roman" w:cs="Times New Roman"/>
                <w:b/>
                <w:bCs/>
                <w:sz w:val="26"/>
                <w:szCs w:val="26"/>
              </w:rPr>
            </w:pPr>
            <w:r w:rsidRPr="00B61746">
              <w:rPr>
                <w:rStyle w:val="fontstyle01"/>
                <w:rFonts w:ascii="Times New Roman" w:hAnsi="Times New Roman" w:cs="Times New Roman"/>
                <w:sz w:val="26"/>
                <w:szCs w:val="26"/>
              </w:rPr>
              <w:lastRenderedPageBreak/>
              <w:t xml:space="preserve">1. Bảo </w:t>
            </w:r>
            <w:proofErr w:type="spellStart"/>
            <w:r w:rsidRPr="00B61746">
              <w:rPr>
                <w:rStyle w:val="fontstyle01"/>
                <w:rFonts w:ascii="Times New Roman" w:hAnsi="Times New Roman" w:cs="Times New Roman"/>
                <w:sz w:val="26"/>
                <w:szCs w:val="26"/>
              </w:rPr>
              <w:t>đảm</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trật</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tự</w:t>
            </w:r>
            <w:proofErr w:type="spellEnd"/>
            <w:r w:rsidRPr="00B61746">
              <w:rPr>
                <w:rStyle w:val="fontstyle01"/>
                <w:rFonts w:ascii="Times New Roman" w:hAnsi="Times New Roman" w:cs="Times New Roman"/>
                <w:sz w:val="26"/>
                <w:szCs w:val="26"/>
              </w:rPr>
              <w:t xml:space="preserve">, an </w:t>
            </w:r>
            <w:proofErr w:type="spellStart"/>
            <w:r w:rsidRPr="00B61746">
              <w:rPr>
                <w:rStyle w:val="fontstyle01"/>
                <w:rFonts w:ascii="Times New Roman" w:hAnsi="Times New Roman" w:cs="Times New Roman"/>
                <w:sz w:val="26"/>
                <w:szCs w:val="26"/>
              </w:rPr>
              <w:t>toàn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xã</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hội</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đấu</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tranh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phòng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chống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tội</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phạm</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và</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các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hành</w:t>
            </w:r>
            <w:proofErr w:type="spellEnd"/>
            <w:r w:rsidRPr="00B61746">
              <w:rPr>
                <w:rStyle w:val="fontstyle01"/>
                <w:rFonts w:ascii="Times New Roman" w:hAnsi="Times New Roman" w:cs="Times New Roman"/>
                <w:sz w:val="26"/>
                <w:szCs w:val="26"/>
              </w:rPr>
              <w:t xml:space="preserve"> vi </w:t>
            </w:r>
            <w:proofErr w:type="spellStart"/>
            <w:r w:rsidRPr="00B61746">
              <w:rPr>
                <w:rStyle w:val="fontstyle01"/>
                <w:rFonts w:ascii="Times New Roman" w:hAnsi="Times New Roman" w:cs="Times New Roman"/>
                <w:sz w:val="26"/>
                <w:szCs w:val="26"/>
              </w:rPr>
              <w:t>vi</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phạm</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pháp</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luật</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khác</w:t>
            </w:r>
            <w:proofErr w:type="spellEnd"/>
          </w:p>
          <w:p w14:paraId="0C15A86A" w14:textId="77777777" w:rsidR="00B61746" w:rsidRPr="00B61746" w:rsidRDefault="00B61746" w:rsidP="00B61746">
            <w:pPr>
              <w:spacing w:after="0" w:line="240" w:lineRule="auto"/>
              <w:ind w:firstLine="463"/>
              <w:rPr>
                <w:rFonts w:cs="Times New Roman"/>
                <w:i/>
                <w:iCs/>
                <w:szCs w:val="26"/>
              </w:rPr>
            </w:pPr>
            <w:proofErr w:type="spellStart"/>
            <w:r w:rsidRPr="00B61746">
              <w:rPr>
                <w:rStyle w:val="fontstyle21"/>
                <w:i w:val="0"/>
                <w:sz w:val="26"/>
                <w:szCs w:val="26"/>
              </w:rPr>
              <w:t>Xã</w:t>
            </w:r>
            <w:proofErr w:type="spellEnd"/>
            <w:r w:rsidRPr="00B61746">
              <w:rPr>
                <w:rStyle w:val="fontstyle21"/>
                <w:i w:val="0"/>
                <w:sz w:val="26"/>
                <w:szCs w:val="26"/>
              </w:rPr>
              <w:t xml:space="preserve">, </w:t>
            </w:r>
            <w:proofErr w:type="spellStart"/>
            <w:r w:rsidRPr="00B61746">
              <w:rPr>
                <w:rStyle w:val="fontstyle21"/>
                <w:i w:val="0"/>
                <w:sz w:val="26"/>
                <w:szCs w:val="26"/>
              </w:rPr>
              <w:t>phường</w:t>
            </w:r>
            <w:proofErr w:type="spellEnd"/>
            <w:r w:rsidRPr="00B61746">
              <w:rPr>
                <w:rStyle w:val="fontstyle21"/>
                <w:i w:val="0"/>
                <w:sz w:val="26"/>
                <w:szCs w:val="26"/>
              </w:rPr>
              <w:t xml:space="preserve">, </w:t>
            </w:r>
            <w:proofErr w:type="spellStart"/>
            <w:r w:rsidRPr="00B61746">
              <w:rPr>
                <w:rStyle w:val="fontstyle21"/>
                <w:i w:val="0"/>
                <w:sz w:val="26"/>
                <w:szCs w:val="26"/>
              </w:rPr>
              <w:t>thị</w:t>
            </w:r>
            <w:proofErr w:type="spellEnd"/>
            <w:r w:rsidRPr="00B61746">
              <w:rPr>
                <w:rStyle w:val="fontstyle21"/>
                <w:i w:val="0"/>
                <w:sz w:val="26"/>
                <w:szCs w:val="26"/>
              </w:rPr>
              <w:t xml:space="preserve"> </w:t>
            </w:r>
            <w:proofErr w:type="spellStart"/>
            <w:r w:rsidRPr="00B61746">
              <w:rPr>
                <w:rStyle w:val="fontstyle21"/>
                <w:i w:val="0"/>
                <w:sz w:val="26"/>
                <w:szCs w:val="26"/>
              </w:rPr>
              <w:t>trấn</w:t>
            </w:r>
            <w:proofErr w:type="spellEnd"/>
            <w:r w:rsidRPr="00B61746">
              <w:rPr>
                <w:rStyle w:val="fontstyle21"/>
                <w:i w:val="0"/>
                <w:sz w:val="26"/>
                <w:szCs w:val="26"/>
              </w:rPr>
              <w:t xml:space="preserve"> </w:t>
            </w:r>
            <w:proofErr w:type="spellStart"/>
            <w:r w:rsidRPr="00B61746">
              <w:rPr>
                <w:rStyle w:val="fontstyle21"/>
                <w:i w:val="0"/>
                <w:sz w:val="26"/>
                <w:szCs w:val="26"/>
              </w:rPr>
              <w:t>thực</w:t>
            </w:r>
            <w:proofErr w:type="spellEnd"/>
            <w:r w:rsidRPr="00B61746">
              <w:rPr>
                <w:rStyle w:val="fontstyle21"/>
                <w:i w:val="0"/>
                <w:sz w:val="26"/>
                <w:szCs w:val="26"/>
              </w:rPr>
              <w:t xml:space="preserve"> </w:t>
            </w:r>
            <w:proofErr w:type="spellStart"/>
            <w:r w:rsidRPr="00B61746">
              <w:rPr>
                <w:rStyle w:val="fontstyle21"/>
                <w:i w:val="0"/>
                <w:sz w:val="26"/>
                <w:szCs w:val="26"/>
              </w:rPr>
              <w:t>hiện</w:t>
            </w:r>
            <w:proofErr w:type="spellEnd"/>
            <w:r w:rsidRPr="00B61746">
              <w:rPr>
                <w:rStyle w:val="fontstyle21"/>
                <w:i w:val="0"/>
                <w:sz w:val="26"/>
                <w:szCs w:val="26"/>
              </w:rPr>
              <w:t xml:space="preserve"> </w:t>
            </w:r>
            <w:proofErr w:type="spellStart"/>
            <w:r w:rsidRPr="00B61746">
              <w:rPr>
                <w:rStyle w:val="fontstyle21"/>
                <w:i w:val="0"/>
                <w:sz w:val="26"/>
                <w:szCs w:val="26"/>
              </w:rPr>
              <w:t>có</w:t>
            </w:r>
            <w:proofErr w:type="spellEnd"/>
            <w:r w:rsidRPr="00B61746">
              <w:rPr>
                <w:rStyle w:val="fontstyle21"/>
                <w:i w:val="0"/>
                <w:sz w:val="26"/>
                <w:szCs w:val="26"/>
              </w:rPr>
              <w:t xml:space="preserve"> </w:t>
            </w:r>
            <w:proofErr w:type="spellStart"/>
            <w:r w:rsidRPr="00B61746">
              <w:rPr>
                <w:rStyle w:val="fontstyle21"/>
                <w:i w:val="0"/>
                <w:sz w:val="26"/>
                <w:szCs w:val="26"/>
              </w:rPr>
              <w:t>hiệu</w:t>
            </w:r>
            <w:proofErr w:type="spellEnd"/>
            <w:r w:rsidRPr="00B61746">
              <w:rPr>
                <w:rStyle w:val="fontstyle21"/>
                <w:i w:val="0"/>
                <w:sz w:val="26"/>
                <w:szCs w:val="26"/>
              </w:rPr>
              <w:t xml:space="preserve"> </w:t>
            </w:r>
            <w:proofErr w:type="spellStart"/>
            <w:r w:rsidRPr="00B61746">
              <w:rPr>
                <w:rStyle w:val="fontstyle21"/>
                <w:i w:val="0"/>
                <w:sz w:val="26"/>
                <w:szCs w:val="26"/>
              </w:rPr>
              <w:t>quả</w:t>
            </w:r>
            <w:proofErr w:type="spellEnd"/>
            <w:r w:rsidRPr="00B61746">
              <w:rPr>
                <w:rStyle w:val="fontstyle21"/>
                <w:i w:val="0"/>
                <w:sz w:val="26"/>
                <w:szCs w:val="26"/>
              </w:rPr>
              <w:t xml:space="preserve"> </w:t>
            </w:r>
            <w:proofErr w:type="spellStart"/>
            <w:r w:rsidRPr="00B61746">
              <w:rPr>
                <w:rStyle w:val="fontstyle21"/>
                <w:i w:val="0"/>
                <w:sz w:val="26"/>
                <w:szCs w:val="26"/>
              </w:rPr>
              <w:t>công</w:t>
            </w:r>
            <w:proofErr w:type="spellEnd"/>
            <w:r w:rsidRPr="00B61746">
              <w:rPr>
                <w:rStyle w:val="fontstyle21"/>
                <w:i w:val="0"/>
                <w:sz w:val="26"/>
                <w:szCs w:val="26"/>
              </w:rPr>
              <w:t xml:space="preserve"> </w:t>
            </w:r>
            <w:proofErr w:type="spellStart"/>
            <w:r w:rsidRPr="00B61746">
              <w:rPr>
                <w:rStyle w:val="fontstyle21"/>
                <w:i w:val="0"/>
                <w:sz w:val="26"/>
                <w:szCs w:val="26"/>
              </w:rPr>
              <w:t>tác</w:t>
            </w:r>
            <w:proofErr w:type="spellEnd"/>
            <w:r w:rsidRPr="00B61746">
              <w:rPr>
                <w:rStyle w:val="fontstyle21"/>
                <w:i w:val="0"/>
                <w:sz w:val="26"/>
                <w:szCs w:val="26"/>
              </w:rPr>
              <w:t xml:space="preserve"> </w:t>
            </w:r>
            <w:proofErr w:type="spellStart"/>
            <w:r w:rsidRPr="00B61746">
              <w:rPr>
                <w:rStyle w:val="fontstyle21"/>
                <w:i w:val="0"/>
                <w:sz w:val="26"/>
                <w:szCs w:val="26"/>
              </w:rPr>
              <w:t>đảm</w:t>
            </w:r>
            <w:proofErr w:type="spellEnd"/>
            <w:r w:rsidRPr="00B61746">
              <w:rPr>
                <w:rStyle w:val="fontstyle21"/>
                <w:i w:val="0"/>
                <w:sz w:val="26"/>
                <w:szCs w:val="26"/>
              </w:rPr>
              <w:t xml:space="preserve"> </w:t>
            </w:r>
            <w:proofErr w:type="spellStart"/>
            <w:r w:rsidRPr="00B61746">
              <w:rPr>
                <w:rStyle w:val="fontstyle21"/>
                <w:i w:val="0"/>
                <w:sz w:val="26"/>
                <w:szCs w:val="26"/>
              </w:rPr>
              <w:t>bảo</w:t>
            </w:r>
            <w:proofErr w:type="spellEnd"/>
            <w:r w:rsidRPr="00B61746">
              <w:rPr>
                <w:rStyle w:val="fontstyle21"/>
                <w:i w:val="0"/>
                <w:sz w:val="26"/>
                <w:szCs w:val="26"/>
              </w:rPr>
              <w:t xml:space="preserve"> </w:t>
            </w:r>
            <w:proofErr w:type="spellStart"/>
            <w:r w:rsidRPr="00B61746">
              <w:rPr>
                <w:rStyle w:val="fontstyle21"/>
                <w:i w:val="0"/>
                <w:sz w:val="26"/>
                <w:szCs w:val="26"/>
              </w:rPr>
              <w:t>trật</w:t>
            </w:r>
            <w:proofErr w:type="spellEnd"/>
            <w:r w:rsidRPr="00B61746">
              <w:rPr>
                <w:rStyle w:val="fontstyle21"/>
                <w:i w:val="0"/>
                <w:sz w:val="26"/>
                <w:szCs w:val="26"/>
              </w:rPr>
              <w:t xml:space="preserve"> </w:t>
            </w:r>
            <w:proofErr w:type="spellStart"/>
            <w:r w:rsidRPr="00B61746">
              <w:rPr>
                <w:rStyle w:val="fontstyle21"/>
                <w:i w:val="0"/>
                <w:sz w:val="26"/>
                <w:szCs w:val="26"/>
              </w:rPr>
              <w:t>tự</w:t>
            </w:r>
            <w:proofErr w:type="spellEnd"/>
            <w:r w:rsidRPr="00B61746">
              <w:rPr>
                <w:rStyle w:val="fontstyle21"/>
                <w:i w:val="0"/>
                <w:sz w:val="26"/>
                <w:szCs w:val="26"/>
              </w:rPr>
              <w:t xml:space="preserve"> an </w:t>
            </w:r>
            <w:proofErr w:type="spellStart"/>
            <w:r w:rsidRPr="00B61746">
              <w:rPr>
                <w:rStyle w:val="fontstyle21"/>
                <w:i w:val="0"/>
                <w:sz w:val="26"/>
                <w:szCs w:val="26"/>
              </w:rPr>
              <w:t>toàn</w:t>
            </w:r>
            <w:proofErr w:type="spellEnd"/>
            <w:r w:rsidRPr="00B61746">
              <w:rPr>
                <w:rStyle w:val="fontstyle21"/>
                <w:i w:val="0"/>
                <w:sz w:val="26"/>
                <w:szCs w:val="26"/>
              </w:rPr>
              <w:t xml:space="preserve"> </w:t>
            </w:r>
            <w:proofErr w:type="spellStart"/>
            <w:r w:rsidRPr="00B61746">
              <w:rPr>
                <w:rStyle w:val="fontstyle21"/>
                <w:i w:val="0"/>
                <w:sz w:val="26"/>
                <w:szCs w:val="26"/>
              </w:rPr>
              <w:t>xã</w:t>
            </w:r>
            <w:proofErr w:type="spellEnd"/>
            <w:r w:rsidRPr="00B61746">
              <w:rPr>
                <w:rStyle w:val="fontstyle21"/>
                <w:i w:val="0"/>
                <w:sz w:val="26"/>
                <w:szCs w:val="26"/>
              </w:rPr>
              <w:t xml:space="preserve"> </w:t>
            </w:r>
            <w:proofErr w:type="spellStart"/>
            <w:r w:rsidRPr="00B61746">
              <w:rPr>
                <w:rStyle w:val="fontstyle21"/>
                <w:i w:val="0"/>
                <w:sz w:val="26"/>
                <w:szCs w:val="26"/>
              </w:rPr>
              <w:t>hội</w:t>
            </w:r>
            <w:proofErr w:type="spellEnd"/>
            <w:r w:rsidRPr="00B61746">
              <w:rPr>
                <w:rStyle w:val="fontstyle21"/>
                <w:i w:val="0"/>
                <w:sz w:val="26"/>
                <w:szCs w:val="26"/>
              </w:rPr>
              <w:t xml:space="preserve"> </w:t>
            </w:r>
            <w:proofErr w:type="spellStart"/>
            <w:r w:rsidRPr="00B61746">
              <w:rPr>
                <w:rStyle w:val="fontstyle21"/>
                <w:i w:val="0"/>
                <w:sz w:val="26"/>
                <w:szCs w:val="26"/>
              </w:rPr>
              <w:t>và</w:t>
            </w:r>
            <w:proofErr w:type="spellEnd"/>
            <w:r w:rsidRPr="00B61746">
              <w:rPr>
                <w:rStyle w:val="fontstyle21"/>
                <w:i w:val="0"/>
                <w:sz w:val="26"/>
                <w:szCs w:val="26"/>
              </w:rPr>
              <w:t xml:space="preserve"> </w:t>
            </w:r>
            <w:proofErr w:type="spellStart"/>
            <w:r w:rsidRPr="00B61746">
              <w:rPr>
                <w:rStyle w:val="fontstyle21"/>
                <w:i w:val="0"/>
                <w:sz w:val="26"/>
                <w:szCs w:val="26"/>
              </w:rPr>
              <w:t>đạt</w:t>
            </w:r>
            <w:proofErr w:type="spellEnd"/>
            <w:r w:rsidRPr="00B61746">
              <w:rPr>
                <w:rStyle w:val="fontstyle21"/>
                <w:i w:val="0"/>
                <w:sz w:val="26"/>
                <w:szCs w:val="26"/>
              </w:rPr>
              <w:t xml:space="preserve"> </w:t>
            </w:r>
            <w:proofErr w:type="spellStart"/>
            <w:r w:rsidRPr="00B61746">
              <w:rPr>
                <w:rStyle w:val="fontstyle21"/>
                <w:i w:val="0"/>
                <w:sz w:val="26"/>
                <w:szCs w:val="26"/>
              </w:rPr>
              <w:t>tiêu</w:t>
            </w:r>
            <w:proofErr w:type="spellEnd"/>
            <w:r w:rsidRPr="00B61746">
              <w:rPr>
                <w:rStyle w:val="fontstyle21"/>
                <w:i w:val="0"/>
                <w:sz w:val="26"/>
                <w:szCs w:val="26"/>
              </w:rPr>
              <w:t xml:space="preserve"> </w:t>
            </w:r>
            <w:proofErr w:type="spellStart"/>
            <w:r w:rsidRPr="00B61746">
              <w:rPr>
                <w:rStyle w:val="fontstyle21"/>
                <w:i w:val="0"/>
                <w:sz w:val="26"/>
                <w:szCs w:val="26"/>
              </w:rPr>
              <w:t>chuẩn</w:t>
            </w:r>
            <w:proofErr w:type="spellEnd"/>
            <w:r w:rsidRPr="00B61746">
              <w:rPr>
                <w:rStyle w:val="fontstyle21"/>
                <w:i w:val="0"/>
                <w:sz w:val="26"/>
                <w:szCs w:val="26"/>
              </w:rPr>
              <w:t xml:space="preserve"> “An </w:t>
            </w:r>
            <w:proofErr w:type="spellStart"/>
            <w:r w:rsidRPr="00B61746">
              <w:rPr>
                <w:rStyle w:val="fontstyle21"/>
                <w:i w:val="0"/>
                <w:sz w:val="26"/>
                <w:szCs w:val="26"/>
              </w:rPr>
              <w:t>toàn</w:t>
            </w:r>
            <w:proofErr w:type="spellEnd"/>
            <w:r w:rsidRPr="00B61746">
              <w:rPr>
                <w:rStyle w:val="fontstyle21"/>
                <w:i w:val="0"/>
                <w:sz w:val="26"/>
                <w:szCs w:val="26"/>
              </w:rPr>
              <w:t xml:space="preserve"> </w:t>
            </w:r>
            <w:proofErr w:type="spellStart"/>
            <w:r w:rsidRPr="00B61746">
              <w:rPr>
                <w:rStyle w:val="fontstyle21"/>
                <w:i w:val="0"/>
                <w:sz w:val="26"/>
                <w:szCs w:val="26"/>
              </w:rPr>
              <w:t>về</w:t>
            </w:r>
            <w:proofErr w:type="spellEnd"/>
            <w:r w:rsidRPr="00B61746">
              <w:rPr>
                <w:rStyle w:val="fontstyle21"/>
                <w:i w:val="0"/>
                <w:sz w:val="26"/>
                <w:szCs w:val="26"/>
              </w:rPr>
              <w:t xml:space="preserve"> an </w:t>
            </w:r>
            <w:proofErr w:type="spellStart"/>
            <w:r w:rsidRPr="00B61746">
              <w:rPr>
                <w:rStyle w:val="fontstyle21"/>
                <w:i w:val="0"/>
                <w:sz w:val="26"/>
                <w:szCs w:val="26"/>
              </w:rPr>
              <w:t>ninh</w:t>
            </w:r>
            <w:proofErr w:type="spellEnd"/>
            <w:r w:rsidRPr="00B61746">
              <w:rPr>
                <w:rStyle w:val="fontstyle21"/>
                <w:i w:val="0"/>
                <w:sz w:val="26"/>
                <w:szCs w:val="26"/>
              </w:rPr>
              <w:t>,</w:t>
            </w:r>
            <w:r w:rsidRPr="00B61746">
              <w:rPr>
                <w:rFonts w:cs="Times New Roman"/>
                <w:i/>
                <w:iCs/>
                <w:szCs w:val="26"/>
              </w:rPr>
              <w:t xml:space="preserve"> </w:t>
            </w:r>
            <w:proofErr w:type="spellStart"/>
            <w:r w:rsidRPr="00B61746">
              <w:rPr>
                <w:rStyle w:val="fontstyle21"/>
                <w:i w:val="0"/>
                <w:sz w:val="26"/>
                <w:szCs w:val="26"/>
              </w:rPr>
              <w:t>trật</w:t>
            </w:r>
            <w:proofErr w:type="spellEnd"/>
            <w:r w:rsidRPr="00B61746">
              <w:rPr>
                <w:rStyle w:val="fontstyle21"/>
                <w:i w:val="0"/>
                <w:sz w:val="26"/>
                <w:szCs w:val="26"/>
              </w:rPr>
              <w:t xml:space="preserve"> </w:t>
            </w:r>
            <w:proofErr w:type="spellStart"/>
            <w:r w:rsidRPr="00B61746">
              <w:rPr>
                <w:rStyle w:val="fontstyle21"/>
                <w:i w:val="0"/>
                <w:sz w:val="26"/>
                <w:szCs w:val="26"/>
              </w:rPr>
              <w:t>tự</w:t>
            </w:r>
            <w:proofErr w:type="spellEnd"/>
          </w:p>
          <w:p w14:paraId="5638C03E" w14:textId="77777777" w:rsidR="00B61746" w:rsidRPr="00B61746" w:rsidRDefault="00B61746" w:rsidP="00B61746">
            <w:pPr>
              <w:spacing w:after="0" w:line="240" w:lineRule="auto"/>
              <w:rPr>
                <w:rFonts w:cs="Times New Roman"/>
                <w:szCs w:val="26"/>
              </w:rPr>
            </w:pPr>
          </w:p>
        </w:tc>
        <w:tc>
          <w:tcPr>
            <w:tcW w:w="3544" w:type="dxa"/>
          </w:tcPr>
          <w:p w14:paraId="35EAB091" w14:textId="77777777" w:rsidR="00B61746" w:rsidRPr="00B61746" w:rsidRDefault="00B61746" w:rsidP="00B61746">
            <w:pPr>
              <w:spacing w:after="0" w:line="240" w:lineRule="auto"/>
              <w:rPr>
                <w:rFonts w:cs="Times New Roman"/>
                <w:bCs/>
                <w:szCs w:val="26"/>
              </w:rPr>
            </w:pPr>
            <w:r w:rsidRPr="00B61746">
              <w:rPr>
                <w:rFonts w:cs="Times New Roman"/>
                <w:bCs/>
                <w:szCs w:val="26"/>
              </w:rPr>
              <w:t>1.</w:t>
            </w:r>
            <w:r w:rsidRPr="00B61746">
              <w:rPr>
                <w:rFonts w:cs="Times New Roman"/>
                <w:bCs/>
                <w:spacing w:val="-18"/>
                <w:szCs w:val="26"/>
              </w:rPr>
              <w:t xml:space="preserve"> </w:t>
            </w:r>
            <w:r w:rsidRPr="00B61746">
              <w:rPr>
                <w:rFonts w:cs="Times New Roman"/>
                <w:bCs/>
                <w:szCs w:val="26"/>
              </w:rPr>
              <w:t>Bảo</w:t>
            </w:r>
            <w:r w:rsidRPr="00B61746">
              <w:rPr>
                <w:rFonts w:cs="Times New Roman"/>
                <w:bCs/>
                <w:spacing w:val="-17"/>
                <w:szCs w:val="26"/>
              </w:rPr>
              <w:t xml:space="preserve"> </w:t>
            </w:r>
            <w:proofErr w:type="spellStart"/>
            <w:r w:rsidRPr="00B61746">
              <w:rPr>
                <w:rFonts w:cs="Times New Roman"/>
                <w:bCs/>
                <w:szCs w:val="26"/>
              </w:rPr>
              <w:t>đảm</w:t>
            </w:r>
            <w:proofErr w:type="spellEnd"/>
            <w:r w:rsidRPr="00B61746">
              <w:rPr>
                <w:rFonts w:cs="Times New Roman"/>
                <w:bCs/>
                <w:spacing w:val="-19"/>
                <w:szCs w:val="26"/>
              </w:rPr>
              <w:t xml:space="preserve"> </w:t>
            </w:r>
            <w:proofErr w:type="spellStart"/>
            <w:r w:rsidRPr="00B61746">
              <w:rPr>
                <w:rFonts w:cs="Times New Roman"/>
                <w:bCs/>
                <w:szCs w:val="26"/>
              </w:rPr>
              <w:t>trật</w:t>
            </w:r>
            <w:proofErr w:type="spellEnd"/>
            <w:r w:rsidRPr="00B61746">
              <w:rPr>
                <w:rFonts w:cs="Times New Roman"/>
                <w:bCs/>
                <w:spacing w:val="-18"/>
                <w:szCs w:val="26"/>
              </w:rPr>
              <w:t xml:space="preserve"> </w:t>
            </w:r>
            <w:proofErr w:type="spellStart"/>
            <w:r w:rsidRPr="00B61746">
              <w:rPr>
                <w:rFonts w:cs="Times New Roman"/>
                <w:bCs/>
                <w:szCs w:val="26"/>
              </w:rPr>
              <w:t>tự</w:t>
            </w:r>
            <w:proofErr w:type="spellEnd"/>
            <w:r w:rsidRPr="00B61746">
              <w:rPr>
                <w:rFonts w:cs="Times New Roman"/>
                <w:bCs/>
                <w:szCs w:val="26"/>
              </w:rPr>
              <w:t>,</w:t>
            </w:r>
            <w:r w:rsidRPr="00B61746">
              <w:rPr>
                <w:rFonts w:cs="Times New Roman"/>
                <w:bCs/>
                <w:spacing w:val="-17"/>
                <w:szCs w:val="26"/>
              </w:rPr>
              <w:t xml:space="preserve"> </w:t>
            </w:r>
            <w:r w:rsidRPr="00B61746">
              <w:rPr>
                <w:rFonts w:cs="Times New Roman"/>
                <w:bCs/>
                <w:szCs w:val="26"/>
              </w:rPr>
              <w:t>an</w:t>
            </w:r>
            <w:r w:rsidRPr="00B61746">
              <w:rPr>
                <w:rFonts w:cs="Times New Roman"/>
                <w:bCs/>
                <w:spacing w:val="-18"/>
                <w:szCs w:val="26"/>
              </w:rPr>
              <w:t xml:space="preserve"> </w:t>
            </w:r>
            <w:proofErr w:type="spellStart"/>
            <w:r w:rsidRPr="00B61746">
              <w:rPr>
                <w:rFonts w:cs="Times New Roman"/>
                <w:bCs/>
                <w:szCs w:val="26"/>
              </w:rPr>
              <w:t>toàn</w:t>
            </w:r>
            <w:proofErr w:type="spellEnd"/>
            <w:r w:rsidRPr="00B61746">
              <w:rPr>
                <w:rFonts w:cs="Times New Roman"/>
                <w:bCs/>
                <w:spacing w:val="-18"/>
                <w:szCs w:val="26"/>
              </w:rPr>
              <w:t xml:space="preserve"> </w:t>
            </w:r>
            <w:proofErr w:type="spellStart"/>
            <w:r w:rsidRPr="00B61746">
              <w:rPr>
                <w:rFonts w:cs="Times New Roman"/>
                <w:bCs/>
                <w:szCs w:val="26"/>
              </w:rPr>
              <w:t>xã</w:t>
            </w:r>
            <w:proofErr w:type="spellEnd"/>
            <w:r w:rsidRPr="00B61746">
              <w:rPr>
                <w:rFonts w:cs="Times New Roman"/>
                <w:bCs/>
                <w:spacing w:val="-17"/>
                <w:szCs w:val="26"/>
              </w:rPr>
              <w:t xml:space="preserve"> </w:t>
            </w:r>
            <w:proofErr w:type="spellStart"/>
            <w:r w:rsidRPr="00B61746">
              <w:rPr>
                <w:rFonts w:cs="Times New Roman"/>
                <w:bCs/>
                <w:szCs w:val="26"/>
              </w:rPr>
              <w:t>hội</w:t>
            </w:r>
            <w:proofErr w:type="spellEnd"/>
            <w:r w:rsidRPr="00B61746">
              <w:rPr>
                <w:rFonts w:cs="Times New Roman"/>
                <w:bCs/>
                <w:szCs w:val="26"/>
              </w:rPr>
              <w:t>,</w:t>
            </w:r>
            <w:r w:rsidRPr="00B61746">
              <w:rPr>
                <w:rFonts w:cs="Times New Roman"/>
                <w:bCs/>
                <w:spacing w:val="-18"/>
                <w:szCs w:val="26"/>
              </w:rPr>
              <w:t xml:space="preserve"> </w:t>
            </w:r>
            <w:proofErr w:type="spellStart"/>
            <w:r w:rsidRPr="00B61746">
              <w:rPr>
                <w:rFonts w:cs="Times New Roman"/>
                <w:bCs/>
                <w:szCs w:val="26"/>
              </w:rPr>
              <w:t>đấu</w:t>
            </w:r>
            <w:proofErr w:type="spellEnd"/>
            <w:r w:rsidRPr="00B61746">
              <w:rPr>
                <w:rFonts w:cs="Times New Roman"/>
                <w:bCs/>
                <w:spacing w:val="-17"/>
                <w:szCs w:val="26"/>
              </w:rPr>
              <w:t xml:space="preserve"> </w:t>
            </w:r>
            <w:proofErr w:type="spellStart"/>
            <w:r w:rsidRPr="00B61746">
              <w:rPr>
                <w:rFonts w:cs="Times New Roman"/>
                <w:bCs/>
                <w:szCs w:val="26"/>
              </w:rPr>
              <w:t>tranh</w:t>
            </w:r>
            <w:proofErr w:type="spellEnd"/>
            <w:r w:rsidRPr="00B61746">
              <w:rPr>
                <w:rFonts w:cs="Times New Roman"/>
                <w:bCs/>
                <w:szCs w:val="26"/>
              </w:rPr>
              <w:t>,</w:t>
            </w:r>
            <w:r w:rsidRPr="00B61746">
              <w:rPr>
                <w:rFonts w:cs="Times New Roman"/>
                <w:bCs/>
                <w:spacing w:val="-18"/>
                <w:szCs w:val="26"/>
              </w:rPr>
              <w:t xml:space="preserve"> </w:t>
            </w:r>
            <w:proofErr w:type="spellStart"/>
            <w:r w:rsidRPr="00B61746">
              <w:rPr>
                <w:rFonts w:cs="Times New Roman"/>
                <w:bCs/>
                <w:szCs w:val="26"/>
              </w:rPr>
              <w:t>phòng</w:t>
            </w:r>
            <w:proofErr w:type="spellEnd"/>
            <w:r w:rsidRPr="00B61746">
              <w:rPr>
                <w:rFonts w:cs="Times New Roman"/>
                <w:bCs/>
                <w:szCs w:val="26"/>
              </w:rPr>
              <w:t>,</w:t>
            </w:r>
            <w:r w:rsidRPr="00B61746">
              <w:rPr>
                <w:rFonts w:cs="Times New Roman"/>
                <w:bCs/>
                <w:spacing w:val="-17"/>
                <w:szCs w:val="26"/>
              </w:rPr>
              <w:t xml:space="preserve"> </w:t>
            </w:r>
            <w:proofErr w:type="spellStart"/>
            <w:r w:rsidRPr="00B61746">
              <w:rPr>
                <w:rFonts w:cs="Times New Roman"/>
                <w:bCs/>
                <w:szCs w:val="26"/>
              </w:rPr>
              <w:t>chống</w:t>
            </w:r>
            <w:proofErr w:type="spellEnd"/>
            <w:r w:rsidRPr="00B61746">
              <w:rPr>
                <w:rFonts w:cs="Times New Roman"/>
                <w:bCs/>
                <w:szCs w:val="26"/>
              </w:rPr>
              <w:t xml:space="preserve"> </w:t>
            </w:r>
            <w:proofErr w:type="spellStart"/>
            <w:r w:rsidRPr="00B61746">
              <w:rPr>
                <w:rFonts w:cs="Times New Roman"/>
                <w:bCs/>
                <w:szCs w:val="26"/>
              </w:rPr>
              <w:t>tội</w:t>
            </w:r>
            <w:proofErr w:type="spellEnd"/>
            <w:r w:rsidRPr="00B61746">
              <w:rPr>
                <w:rFonts w:cs="Times New Roman"/>
                <w:bCs/>
                <w:szCs w:val="26"/>
              </w:rPr>
              <w:t xml:space="preserve"> </w:t>
            </w:r>
            <w:proofErr w:type="spellStart"/>
            <w:r w:rsidRPr="00B61746">
              <w:rPr>
                <w:rFonts w:cs="Times New Roman"/>
                <w:bCs/>
                <w:szCs w:val="26"/>
              </w:rPr>
              <w:t>phạm</w:t>
            </w:r>
            <w:proofErr w:type="spellEnd"/>
            <w:r w:rsidRPr="00B61746">
              <w:rPr>
                <w:rFonts w:cs="Times New Roman"/>
                <w:bCs/>
                <w:szCs w:val="26"/>
              </w:rPr>
              <w:t xml:space="preserve"> </w:t>
            </w:r>
            <w:proofErr w:type="spellStart"/>
            <w:r w:rsidRPr="00B61746">
              <w:rPr>
                <w:rFonts w:cs="Times New Roman"/>
                <w:bCs/>
                <w:szCs w:val="26"/>
              </w:rPr>
              <w:t>và</w:t>
            </w:r>
            <w:proofErr w:type="spellEnd"/>
            <w:r w:rsidRPr="00B61746">
              <w:rPr>
                <w:rFonts w:cs="Times New Roman"/>
                <w:bCs/>
                <w:szCs w:val="26"/>
              </w:rPr>
              <w:t xml:space="preserve"> </w:t>
            </w:r>
            <w:proofErr w:type="spellStart"/>
            <w:r w:rsidRPr="00B61746">
              <w:rPr>
                <w:rFonts w:cs="Times New Roman"/>
                <w:bCs/>
                <w:szCs w:val="26"/>
              </w:rPr>
              <w:t>các</w:t>
            </w:r>
            <w:proofErr w:type="spellEnd"/>
            <w:r w:rsidRPr="00B61746">
              <w:rPr>
                <w:rFonts w:cs="Times New Roman"/>
                <w:bCs/>
                <w:szCs w:val="26"/>
              </w:rPr>
              <w:t xml:space="preserve"> </w:t>
            </w:r>
            <w:proofErr w:type="spellStart"/>
            <w:r w:rsidRPr="00B61746">
              <w:rPr>
                <w:rFonts w:cs="Times New Roman"/>
                <w:bCs/>
                <w:szCs w:val="26"/>
              </w:rPr>
              <w:t>hành</w:t>
            </w:r>
            <w:proofErr w:type="spellEnd"/>
            <w:r w:rsidRPr="00B61746">
              <w:rPr>
                <w:rFonts w:cs="Times New Roman"/>
                <w:bCs/>
                <w:szCs w:val="26"/>
              </w:rPr>
              <w:t xml:space="preserve"> vi </w:t>
            </w:r>
            <w:proofErr w:type="spellStart"/>
            <w:r w:rsidRPr="00B61746">
              <w:rPr>
                <w:rFonts w:cs="Times New Roman"/>
                <w:bCs/>
                <w:szCs w:val="26"/>
              </w:rPr>
              <w:t>vi</w:t>
            </w:r>
            <w:proofErr w:type="spellEnd"/>
            <w:r w:rsidRPr="00B61746">
              <w:rPr>
                <w:rFonts w:cs="Times New Roman"/>
                <w:bCs/>
                <w:szCs w:val="26"/>
              </w:rPr>
              <w:t xml:space="preserve"> </w:t>
            </w:r>
            <w:proofErr w:type="spellStart"/>
            <w:r w:rsidRPr="00B61746">
              <w:rPr>
                <w:rFonts w:cs="Times New Roman"/>
                <w:bCs/>
                <w:szCs w:val="26"/>
              </w:rPr>
              <w:t>phạm</w:t>
            </w:r>
            <w:proofErr w:type="spellEnd"/>
            <w:r w:rsidRPr="00B61746">
              <w:rPr>
                <w:rFonts w:cs="Times New Roman"/>
                <w:bCs/>
                <w:szCs w:val="26"/>
              </w:rPr>
              <w:t xml:space="preserve"> </w:t>
            </w:r>
            <w:proofErr w:type="spellStart"/>
            <w:r w:rsidRPr="00B61746">
              <w:rPr>
                <w:rFonts w:cs="Times New Roman"/>
                <w:bCs/>
                <w:szCs w:val="26"/>
              </w:rPr>
              <w:t>pháp</w:t>
            </w:r>
            <w:proofErr w:type="spellEnd"/>
            <w:r w:rsidRPr="00B61746">
              <w:rPr>
                <w:rFonts w:cs="Times New Roman"/>
                <w:bCs/>
                <w:szCs w:val="26"/>
              </w:rPr>
              <w:t xml:space="preserve"> </w:t>
            </w:r>
            <w:proofErr w:type="spellStart"/>
            <w:r w:rsidRPr="00B61746">
              <w:rPr>
                <w:rFonts w:cs="Times New Roman"/>
                <w:bCs/>
                <w:szCs w:val="26"/>
              </w:rPr>
              <w:t>luật</w:t>
            </w:r>
            <w:proofErr w:type="spellEnd"/>
            <w:r w:rsidRPr="00B61746">
              <w:rPr>
                <w:rFonts w:cs="Times New Roman"/>
                <w:bCs/>
                <w:szCs w:val="26"/>
              </w:rPr>
              <w:t xml:space="preserve"> </w:t>
            </w:r>
            <w:proofErr w:type="spellStart"/>
            <w:r w:rsidRPr="00B61746">
              <w:rPr>
                <w:rFonts w:cs="Times New Roman"/>
                <w:bCs/>
                <w:szCs w:val="26"/>
              </w:rPr>
              <w:t>khác</w:t>
            </w:r>
            <w:proofErr w:type="spellEnd"/>
          </w:p>
          <w:p w14:paraId="07847E26" w14:textId="77777777" w:rsidR="00B61746" w:rsidRPr="00B61746" w:rsidRDefault="00B61746" w:rsidP="00B61746">
            <w:pPr>
              <w:spacing w:after="0" w:line="240" w:lineRule="auto"/>
              <w:rPr>
                <w:rFonts w:cs="Times New Roman"/>
                <w:bCs/>
                <w:szCs w:val="26"/>
              </w:rPr>
            </w:pPr>
            <w:r w:rsidRPr="00B61746">
              <w:rPr>
                <w:rFonts w:cs="Times New Roman"/>
                <w:bCs/>
                <w:szCs w:val="26"/>
              </w:rPr>
              <w:t xml:space="preserve">1.1. Đạt </w:t>
            </w:r>
            <w:proofErr w:type="spellStart"/>
            <w:r w:rsidRPr="00B61746">
              <w:rPr>
                <w:rFonts w:cs="Times New Roman"/>
                <w:bCs/>
                <w:szCs w:val="26"/>
              </w:rPr>
              <w:t>tiêu</w:t>
            </w:r>
            <w:proofErr w:type="spellEnd"/>
            <w:r w:rsidRPr="00B61746">
              <w:rPr>
                <w:rFonts w:cs="Times New Roman"/>
                <w:bCs/>
                <w:szCs w:val="26"/>
              </w:rPr>
              <w:t xml:space="preserve"> </w:t>
            </w:r>
            <w:proofErr w:type="spellStart"/>
            <w:r w:rsidRPr="00B61746">
              <w:rPr>
                <w:rFonts w:cs="Times New Roman"/>
                <w:bCs/>
                <w:szCs w:val="26"/>
              </w:rPr>
              <w:t>chuẩn</w:t>
            </w:r>
            <w:proofErr w:type="spellEnd"/>
            <w:r w:rsidRPr="00B61746">
              <w:rPr>
                <w:rFonts w:cs="Times New Roman"/>
                <w:bCs/>
                <w:szCs w:val="26"/>
              </w:rPr>
              <w:t xml:space="preserve"> “An </w:t>
            </w:r>
            <w:proofErr w:type="spellStart"/>
            <w:r w:rsidRPr="00B61746">
              <w:rPr>
                <w:rFonts w:cs="Times New Roman"/>
                <w:bCs/>
                <w:szCs w:val="26"/>
              </w:rPr>
              <w:t>toàn</w:t>
            </w:r>
            <w:proofErr w:type="spellEnd"/>
            <w:r w:rsidRPr="00B61746">
              <w:rPr>
                <w:rFonts w:cs="Times New Roman"/>
                <w:bCs/>
                <w:szCs w:val="26"/>
              </w:rPr>
              <w:t xml:space="preserve"> </w:t>
            </w:r>
            <w:proofErr w:type="spellStart"/>
            <w:r w:rsidRPr="00B61746">
              <w:rPr>
                <w:rFonts w:cs="Times New Roman"/>
                <w:bCs/>
                <w:szCs w:val="26"/>
              </w:rPr>
              <w:t>về</w:t>
            </w:r>
            <w:proofErr w:type="spellEnd"/>
            <w:r w:rsidRPr="00B61746">
              <w:rPr>
                <w:rFonts w:cs="Times New Roman"/>
                <w:bCs/>
                <w:szCs w:val="26"/>
              </w:rPr>
              <w:t xml:space="preserve"> an </w:t>
            </w:r>
            <w:proofErr w:type="spellStart"/>
            <w:r w:rsidRPr="00B61746">
              <w:rPr>
                <w:rFonts w:cs="Times New Roman"/>
                <w:bCs/>
                <w:szCs w:val="26"/>
              </w:rPr>
              <w:t>ninh</w:t>
            </w:r>
            <w:proofErr w:type="spellEnd"/>
            <w:r w:rsidRPr="00B61746">
              <w:rPr>
                <w:rFonts w:cs="Times New Roman"/>
                <w:bCs/>
                <w:szCs w:val="26"/>
              </w:rPr>
              <w:t xml:space="preserve">, </w:t>
            </w:r>
            <w:proofErr w:type="spellStart"/>
            <w:r w:rsidRPr="00B61746">
              <w:rPr>
                <w:rFonts w:cs="Times New Roman"/>
                <w:bCs/>
                <w:szCs w:val="26"/>
              </w:rPr>
              <w:t>trật</w:t>
            </w:r>
            <w:proofErr w:type="spellEnd"/>
            <w:r w:rsidRPr="00B61746">
              <w:rPr>
                <w:rFonts w:cs="Times New Roman"/>
                <w:bCs/>
                <w:szCs w:val="26"/>
              </w:rPr>
              <w:t xml:space="preserve"> </w:t>
            </w:r>
            <w:proofErr w:type="spellStart"/>
            <w:r w:rsidRPr="00B61746">
              <w:rPr>
                <w:rFonts w:cs="Times New Roman"/>
                <w:bCs/>
                <w:szCs w:val="26"/>
              </w:rPr>
              <w:t>tự</w:t>
            </w:r>
            <w:proofErr w:type="spellEnd"/>
            <w:r w:rsidRPr="00B61746">
              <w:rPr>
                <w:rFonts w:cs="Times New Roman"/>
                <w:bCs/>
                <w:szCs w:val="26"/>
              </w:rPr>
              <w:t xml:space="preserve">”; </w:t>
            </w:r>
            <w:proofErr w:type="spellStart"/>
            <w:r w:rsidRPr="00B61746">
              <w:rPr>
                <w:rFonts w:cs="Times New Roman"/>
                <w:bCs/>
                <w:szCs w:val="26"/>
              </w:rPr>
              <w:t>trong</w:t>
            </w:r>
            <w:proofErr w:type="spellEnd"/>
            <w:r w:rsidRPr="00B61746">
              <w:rPr>
                <w:rFonts w:cs="Times New Roman"/>
                <w:bCs/>
                <w:szCs w:val="26"/>
              </w:rPr>
              <w:t xml:space="preserve"> </w:t>
            </w:r>
            <w:proofErr w:type="spellStart"/>
            <w:r w:rsidRPr="00B61746">
              <w:rPr>
                <w:rFonts w:cs="Times New Roman"/>
                <w:bCs/>
                <w:szCs w:val="26"/>
              </w:rPr>
              <w:t>năm</w:t>
            </w:r>
            <w:proofErr w:type="spellEnd"/>
            <w:r w:rsidRPr="00B61746">
              <w:rPr>
                <w:rFonts w:cs="Times New Roman"/>
                <w:bCs/>
                <w:szCs w:val="26"/>
              </w:rPr>
              <w:t xml:space="preserve"> </w:t>
            </w:r>
            <w:proofErr w:type="spellStart"/>
            <w:r w:rsidRPr="00B61746">
              <w:rPr>
                <w:rFonts w:cs="Times New Roman"/>
                <w:bCs/>
                <w:szCs w:val="26"/>
              </w:rPr>
              <w:t>xét</w:t>
            </w:r>
            <w:proofErr w:type="spellEnd"/>
            <w:r w:rsidRPr="00B61746">
              <w:rPr>
                <w:rFonts w:cs="Times New Roman"/>
                <w:bCs/>
                <w:szCs w:val="26"/>
              </w:rPr>
              <w:t xml:space="preserve"> </w:t>
            </w:r>
            <w:proofErr w:type="spellStart"/>
            <w:r w:rsidRPr="00B61746">
              <w:rPr>
                <w:rFonts w:cs="Times New Roman"/>
                <w:bCs/>
                <w:szCs w:val="26"/>
              </w:rPr>
              <w:t>tặng</w:t>
            </w:r>
            <w:proofErr w:type="spellEnd"/>
            <w:r w:rsidRPr="00B61746">
              <w:rPr>
                <w:rFonts w:cs="Times New Roman"/>
                <w:bCs/>
                <w:szCs w:val="26"/>
              </w:rPr>
              <w:t xml:space="preserve"> </w:t>
            </w:r>
            <w:proofErr w:type="spellStart"/>
            <w:r w:rsidRPr="00B61746">
              <w:rPr>
                <w:rFonts w:cs="Times New Roman"/>
                <w:bCs/>
                <w:szCs w:val="26"/>
              </w:rPr>
              <w:t>không</w:t>
            </w:r>
            <w:proofErr w:type="spellEnd"/>
            <w:r w:rsidRPr="00B61746">
              <w:rPr>
                <w:rFonts w:cs="Times New Roman"/>
                <w:bCs/>
                <w:szCs w:val="26"/>
              </w:rPr>
              <w:t xml:space="preserve"> </w:t>
            </w:r>
            <w:proofErr w:type="spellStart"/>
            <w:r w:rsidRPr="00B61746">
              <w:rPr>
                <w:rFonts w:cs="Times New Roman"/>
                <w:bCs/>
                <w:szCs w:val="26"/>
              </w:rPr>
              <w:t>để</w:t>
            </w:r>
            <w:proofErr w:type="spellEnd"/>
            <w:r w:rsidRPr="00B61746">
              <w:rPr>
                <w:rFonts w:cs="Times New Roman"/>
                <w:bCs/>
                <w:szCs w:val="26"/>
              </w:rPr>
              <w:t xml:space="preserve"> </w:t>
            </w:r>
            <w:proofErr w:type="spellStart"/>
            <w:r w:rsidRPr="00B61746">
              <w:rPr>
                <w:rFonts w:cs="Times New Roman"/>
                <w:bCs/>
                <w:szCs w:val="26"/>
              </w:rPr>
              <w:t>xảy</w:t>
            </w:r>
            <w:proofErr w:type="spellEnd"/>
            <w:r w:rsidRPr="00B61746">
              <w:rPr>
                <w:rFonts w:cs="Times New Roman"/>
                <w:bCs/>
                <w:szCs w:val="26"/>
              </w:rPr>
              <w:t xml:space="preserve"> </w:t>
            </w:r>
            <w:proofErr w:type="spellStart"/>
            <w:r w:rsidRPr="00B61746">
              <w:rPr>
                <w:rFonts w:cs="Times New Roman"/>
                <w:bCs/>
                <w:szCs w:val="26"/>
              </w:rPr>
              <w:t>ra</w:t>
            </w:r>
            <w:proofErr w:type="spellEnd"/>
            <w:r w:rsidRPr="00B61746">
              <w:rPr>
                <w:rFonts w:cs="Times New Roman"/>
                <w:bCs/>
                <w:szCs w:val="26"/>
              </w:rPr>
              <w:t xml:space="preserve"> vi </w:t>
            </w:r>
            <w:proofErr w:type="spellStart"/>
            <w:r w:rsidRPr="00B61746">
              <w:rPr>
                <w:rFonts w:cs="Times New Roman"/>
                <w:bCs/>
                <w:szCs w:val="26"/>
              </w:rPr>
              <w:t>phạm</w:t>
            </w:r>
            <w:proofErr w:type="spellEnd"/>
            <w:r w:rsidRPr="00B61746">
              <w:rPr>
                <w:rFonts w:cs="Times New Roman"/>
                <w:bCs/>
                <w:szCs w:val="26"/>
              </w:rPr>
              <w:t xml:space="preserve"> </w:t>
            </w:r>
            <w:proofErr w:type="spellStart"/>
            <w:r w:rsidRPr="00B61746">
              <w:rPr>
                <w:rFonts w:cs="Times New Roman"/>
                <w:bCs/>
                <w:szCs w:val="26"/>
              </w:rPr>
              <w:t>pháp</w:t>
            </w:r>
            <w:proofErr w:type="spellEnd"/>
            <w:r w:rsidRPr="00B61746">
              <w:rPr>
                <w:rFonts w:cs="Times New Roman"/>
                <w:bCs/>
                <w:szCs w:val="26"/>
              </w:rPr>
              <w:t xml:space="preserve"> </w:t>
            </w:r>
            <w:proofErr w:type="spellStart"/>
            <w:r w:rsidRPr="00B61746">
              <w:rPr>
                <w:rFonts w:cs="Times New Roman"/>
                <w:bCs/>
                <w:szCs w:val="26"/>
              </w:rPr>
              <w:t>luật</w:t>
            </w:r>
            <w:proofErr w:type="spellEnd"/>
            <w:r w:rsidRPr="00B61746">
              <w:rPr>
                <w:rFonts w:cs="Times New Roman"/>
                <w:bCs/>
                <w:szCs w:val="26"/>
              </w:rPr>
              <w:t xml:space="preserve"> </w:t>
            </w:r>
            <w:proofErr w:type="spellStart"/>
            <w:r w:rsidRPr="00B61746">
              <w:rPr>
                <w:rFonts w:cs="Times New Roman"/>
                <w:bCs/>
                <w:szCs w:val="26"/>
              </w:rPr>
              <w:t>nghiêm</w:t>
            </w:r>
            <w:proofErr w:type="spellEnd"/>
            <w:r w:rsidRPr="00B61746">
              <w:rPr>
                <w:rFonts w:cs="Times New Roman"/>
                <w:bCs/>
                <w:szCs w:val="26"/>
              </w:rPr>
              <w:t xml:space="preserve"> </w:t>
            </w:r>
            <w:proofErr w:type="spellStart"/>
            <w:r w:rsidRPr="00B61746">
              <w:rPr>
                <w:rFonts w:cs="Times New Roman"/>
                <w:bCs/>
                <w:szCs w:val="26"/>
              </w:rPr>
              <w:t>trọng</w:t>
            </w:r>
            <w:proofErr w:type="spellEnd"/>
            <w:r w:rsidRPr="00B61746">
              <w:rPr>
                <w:rFonts w:cs="Times New Roman"/>
                <w:bCs/>
                <w:szCs w:val="26"/>
              </w:rPr>
              <w:t xml:space="preserve"> </w:t>
            </w:r>
            <w:proofErr w:type="spellStart"/>
            <w:r w:rsidRPr="00B61746">
              <w:rPr>
                <w:rFonts w:cs="Times New Roman"/>
                <w:bCs/>
                <w:szCs w:val="26"/>
              </w:rPr>
              <w:t>trên</w:t>
            </w:r>
            <w:proofErr w:type="spellEnd"/>
            <w:r w:rsidRPr="00B61746">
              <w:rPr>
                <w:rFonts w:cs="Times New Roman"/>
                <w:bCs/>
                <w:szCs w:val="26"/>
              </w:rPr>
              <w:t xml:space="preserve"> </w:t>
            </w:r>
            <w:proofErr w:type="spellStart"/>
            <w:r w:rsidRPr="00B61746">
              <w:rPr>
                <w:rFonts w:cs="Times New Roman"/>
                <w:bCs/>
                <w:szCs w:val="26"/>
              </w:rPr>
              <w:t>địa</w:t>
            </w:r>
            <w:proofErr w:type="spellEnd"/>
            <w:r w:rsidRPr="00B61746">
              <w:rPr>
                <w:rFonts w:cs="Times New Roman"/>
                <w:bCs/>
                <w:szCs w:val="26"/>
              </w:rPr>
              <w:t xml:space="preserve"> </w:t>
            </w:r>
            <w:proofErr w:type="spellStart"/>
            <w:r w:rsidRPr="00B61746">
              <w:rPr>
                <w:rFonts w:cs="Times New Roman"/>
                <w:bCs/>
                <w:szCs w:val="26"/>
              </w:rPr>
              <w:t>bàn</w:t>
            </w:r>
            <w:proofErr w:type="spellEnd"/>
          </w:p>
          <w:p w14:paraId="00E8389F" w14:textId="77777777" w:rsidR="00B61746" w:rsidRPr="00B61746" w:rsidRDefault="00B61746" w:rsidP="00B61746">
            <w:pPr>
              <w:spacing w:after="0" w:line="240" w:lineRule="auto"/>
              <w:rPr>
                <w:rFonts w:cs="Times New Roman"/>
                <w:bCs/>
                <w:szCs w:val="26"/>
              </w:rPr>
            </w:pPr>
            <w:r w:rsidRPr="00B61746">
              <w:rPr>
                <w:rFonts w:cs="Times New Roman"/>
                <w:bCs/>
                <w:szCs w:val="26"/>
              </w:rPr>
              <w:t xml:space="preserve">1.2. </w:t>
            </w:r>
            <w:proofErr w:type="spellStart"/>
            <w:r w:rsidRPr="00B61746">
              <w:rPr>
                <w:rFonts w:cs="Times New Roman"/>
                <w:bCs/>
                <w:szCs w:val="26"/>
              </w:rPr>
              <w:t>Không</w:t>
            </w:r>
            <w:proofErr w:type="spellEnd"/>
            <w:r w:rsidRPr="00B61746">
              <w:rPr>
                <w:rFonts w:cs="Times New Roman"/>
                <w:bCs/>
                <w:szCs w:val="26"/>
              </w:rPr>
              <w:t xml:space="preserve"> </w:t>
            </w:r>
            <w:proofErr w:type="spellStart"/>
            <w:r w:rsidRPr="00B61746">
              <w:rPr>
                <w:rFonts w:cs="Times New Roman"/>
                <w:bCs/>
                <w:szCs w:val="26"/>
              </w:rPr>
              <w:t>để</w:t>
            </w:r>
            <w:proofErr w:type="spellEnd"/>
            <w:r w:rsidRPr="00B61746">
              <w:rPr>
                <w:rFonts w:cs="Times New Roman"/>
                <w:bCs/>
                <w:szCs w:val="26"/>
              </w:rPr>
              <w:t xml:space="preserve"> </w:t>
            </w:r>
            <w:proofErr w:type="spellStart"/>
            <w:r w:rsidRPr="00B61746">
              <w:rPr>
                <w:rFonts w:cs="Times New Roman"/>
                <w:bCs/>
                <w:szCs w:val="26"/>
              </w:rPr>
              <w:t>xảy</w:t>
            </w:r>
            <w:proofErr w:type="spellEnd"/>
            <w:r w:rsidRPr="00B61746">
              <w:rPr>
                <w:rFonts w:cs="Times New Roman"/>
                <w:bCs/>
                <w:szCs w:val="26"/>
              </w:rPr>
              <w:t xml:space="preserve"> </w:t>
            </w:r>
            <w:proofErr w:type="spellStart"/>
            <w:r w:rsidRPr="00B61746">
              <w:rPr>
                <w:rFonts w:cs="Times New Roman"/>
                <w:bCs/>
                <w:szCs w:val="26"/>
              </w:rPr>
              <w:t>ra</w:t>
            </w:r>
            <w:proofErr w:type="spellEnd"/>
            <w:r w:rsidRPr="00B61746">
              <w:rPr>
                <w:rFonts w:cs="Times New Roman"/>
                <w:bCs/>
                <w:szCs w:val="26"/>
              </w:rPr>
              <w:t xml:space="preserve"> </w:t>
            </w:r>
            <w:proofErr w:type="spellStart"/>
            <w:r w:rsidRPr="00B61746">
              <w:rPr>
                <w:rFonts w:cs="Times New Roman"/>
                <w:bCs/>
                <w:szCs w:val="26"/>
              </w:rPr>
              <w:t>hoạt</w:t>
            </w:r>
            <w:proofErr w:type="spellEnd"/>
            <w:r w:rsidRPr="00B61746">
              <w:rPr>
                <w:rFonts w:cs="Times New Roman"/>
                <w:bCs/>
                <w:szCs w:val="26"/>
              </w:rPr>
              <w:t xml:space="preserve"> </w:t>
            </w:r>
            <w:proofErr w:type="spellStart"/>
            <w:r w:rsidRPr="00B61746">
              <w:rPr>
                <w:rFonts w:cs="Times New Roman"/>
                <w:bCs/>
                <w:szCs w:val="26"/>
              </w:rPr>
              <w:t>động</w:t>
            </w:r>
            <w:proofErr w:type="spellEnd"/>
            <w:r w:rsidRPr="00B61746">
              <w:rPr>
                <w:rFonts w:cs="Times New Roman"/>
                <w:bCs/>
                <w:szCs w:val="26"/>
              </w:rPr>
              <w:t xml:space="preserve"> </w:t>
            </w:r>
            <w:proofErr w:type="spellStart"/>
            <w:r w:rsidRPr="00B61746">
              <w:rPr>
                <w:rFonts w:cs="Times New Roman"/>
                <w:bCs/>
                <w:szCs w:val="26"/>
              </w:rPr>
              <w:t>phá</w:t>
            </w:r>
            <w:proofErr w:type="spellEnd"/>
            <w:r w:rsidRPr="00B61746">
              <w:rPr>
                <w:rFonts w:cs="Times New Roman"/>
                <w:bCs/>
                <w:szCs w:val="26"/>
              </w:rPr>
              <w:t xml:space="preserve"> </w:t>
            </w:r>
            <w:proofErr w:type="spellStart"/>
            <w:r w:rsidRPr="00B61746">
              <w:rPr>
                <w:rFonts w:cs="Times New Roman"/>
                <w:bCs/>
                <w:szCs w:val="26"/>
              </w:rPr>
              <w:t>hoại</w:t>
            </w:r>
            <w:proofErr w:type="spellEnd"/>
            <w:r w:rsidRPr="00B61746">
              <w:rPr>
                <w:rFonts w:cs="Times New Roman"/>
                <w:bCs/>
                <w:szCs w:val="26"/>
              </w:rPr>
              <w:t xml:space="preserve"> </w:t>
            </w:r>
            <w:proofErr w:type="spellStart"/>
            <w:r w:rsidRPr="00B61746">
              <w:rPr>
                <w:rFonts w:cs="Times New Roman"/>
                <w:bCs/>
                <w:szCs w:val="26"/>
              </w:rPr>
              <w:t>công</w:t>
            </w:r>
            <w:proofErr w:type="spellEnd"/>
            <w:r w:rsidRPr="00B61746">
              <w:rPr>
                <w:rFonts w:cs="Times New Roman"/>
                <w:bCs/>
                <w:szCs w:val="26"/>
              </w:rPr>
              <w:t xml:space="preserve"> </w:t>
            </w:r>
            <w:proofErr w:type="spellStart"/>
            <w:r w:rsidRPr="00B61746">
              <w:rPr>
                <w:rFonts w:cs="Times New Roman"/>
                <w:bCs/>
                <w:szCs w:val="26"/>
              </w:rPr>
              <w:t>trình</w:t>
            </w:r>
            <w:proofErr w:type="spellEnd"/>
            <w:r w:rsidRPr="00B61746">
              <w:rPr>
                <w:rFonts w:cs="Times New Roman"/>
                <w:bCs/>
                <w:szCs w:val="26"/>
              </w:rPr>
              <w:t xml:space="preserve"> </w:t>
            </w:r>
            <w:proofErr w:type="spellStart"/>
            <w:r w:rsidRPr="00B61746">
              <w:rPr>
                <w:rFonts w:cs="Times New Roman"/>
                <w:bCs/>
                <w:szCs w:val="26"/>
              </w:rPr>
              <w:t>trọng</w:t>
            </w:r>
            <w:proofErr w:type="spellEnd"/>
            <w:r w:rsidRPr="00B61746">
              <w:rPr>
                <w:rFonts w:cs="Times New Roman"/>
                <w:bCs/>
                <w:szCs w:val="26"/>
              </w:rPr>
              <w:t xml:space="preserve"> </w:t>
            </w:r>
            <w:proofErr w:type="spellStart"/>
            <w:r w:rsidRPr="00B61746">
              <w:rPr>
                <w:rFonts w:cs="Times New Roman"/>
                <w:bCs/>
                <w:szCs w:val="26"/>
              </w:rPr>
              <w:t>điểm</w:t>
            </w:r>
            <w:proofErr w:type="spellEnd"/>
            <w:r w:rsidRPr="00B61746">
              <w:rPr>
                <w:rFonts w:cs="Times New Roman"/>
                <w:bCs/>
                <w:szCs w:val="26"/>
              </w:rPr>
              <w:t xml:space="preserve">; </w:t>
            </w:r>
            <w:proofErr w:type="spellStart"/>
            <w:r w:rsidRPr="00B61746">
              <w:rPr>
                <w:rFonts w:cs="Times New Roman"/>
                <w:bCs/>
                <w:szCs w:val="26"/>
              </w:rPr>
              <w:t>không</w:t>
            </w:r>
            <w:proofErr w:type="spellEnd"/>
            <w:r w:rsidRPr="00B61746">
              <w:rPr>
                <w:rFonts w:cs="Times New Roman"/>
                <w:bCs/>
                <w:szCs w:val="26"/>
              </w:rPr>
              <w:t xml:space="preserve"> </w:t>
            </w:r>
            <w:proofErr w:type="spellStart"/>
            <w:r w:rsidRPr="00B61746">
              <w:rPr>
                <w:rFonts w:cs="Times New Roman"/>
                <w:bCs/>
                <w:szCs w:val="26"/>
              </w:rPr>
              <w:t>phát</w:t>
            </w:r>
            <w:proofErr w:type="spellEnd"/>
            <w:r w:rsidRPr="00B61746">
              <w:rPr>
                <w:rFonts w:cs="Times New Roman"/>
                <w:bCs/>
                <w:szCs w:val="26"/>
              </w:rPr>
              <w:t xml:space="preserve"> </w:t>
            </w:r>
            <w:proofErr w:type="spellStart"/>
            <w:r w:rsidRPr="00B61746">
              <w:rPr>
                <w:rFonts w:cs="Times New Roman"/>
                <w:bCs/>
                <w:szCs w:val="26"/>
              </w:rPr>
              <w:t>sinh</w:t>
            </w:r>
            <w:proofErr w:type="spellEnd"/>
            <w:r w:rsidRPr="00B61746">
              <w:rPr>
                <w:rFonts w:cs="Times New Roman"/>
                <w:bCs/>
                <w:szCs w:val="26"/>
              </w:rPr>
              <w:t xml:space="preserve"> </w:t>
            </w:r>
            <w:proofErr w:type="spellStart"/>
            <w:r w:rsidRPr="00B61746">
              <w:rPr>
                <w:rFonts w:cs="Times New Roman"/>
                <w:bCs/>
                <w:szCs w:val="26"/>
              </w:rPr>
              <w:t>điểm</w:t>
            </w:r>
            <w:proofErr w:type="spellEnd"/>
            <w:r w:rsidRPr="00B61746">
              <w:rPr>
                <w:rFonts w:cs="Times New Roman"/>
                <w:bCs/>
                <w:szCs w:val="26"/>
              </w:rPr>
              <w:t xml:space="preserve"> </w:t>
            </w:r>
            <w:proofErr w:type="spellStart"/>
            <w:r w:rsidRPr="00B61746">
              <w:rPr>
                <w:rFonts w:cs="Times New Roman"/>
                <w:bCs/>
                <w:szCs w:val="26"/>
              </w:rPr>
              <w:t>nóng</w:t>
            </w:r>
            <w:proofErr w:type="spellEnd"/>
            <w:r w:rsidRPr="00B61746">
              <w:rPr>
                <w:rFonts w:cs="Times New Roman"/>
                <w:bCs/>
                <w:szCs w:val="26"/>
              </w:rPr>
              <w:t xml:space="preserve"> </w:t>
            </w:r>
            <w:proofErr w:type="spellStart"/>
            <w:r w:rsidRPr="00B61746">
              <w:rPr>
                <w:rFonts w:cs="Times New Roman"/>
                <w:bCs/>
                <w:szCs w:val="26"/>
              </w:rPr>
              <w:t>phức</w:t>
            </w:r>
            <w:proofErr w:type="spellEnd"/>
            <w:r w:rsidRPr="00B61746">
              <w:rPr>
                <w:rFonts w:cs="Times New Roman"/>
                <w:bCs/>
                <w:szCs w:val="26"/>
              </w:rPr>
              <w:t xml:space="preserve"> </w:t>
            </w:r>
            <w:proofErr w:type="spellStart"/>
            <w:r w:rsidRPr="00B61746">
              <w:rPr>
                <w:rFonts w:cs="Times New Roman"/>
                <w:bCs/>
                <w:szCs w:val="26"/>
              </w:rPr>
              <w:t>tạp</w:t>
            </w:r>
            <w:proofErr w:type="spellEnd"/>
            <w:r w:rsidRPr="00B61746">
              <w:rPr>
                <w:rFonts w:cs="Times New Roman"/>
                <w:bCs/>
                <w:szCs w:val="26"/>
              </w:rPr>
              <w:t xml:space="preserve"> </w:t>
            </w:r>
            <w:proofErr w:type="spellStart"/>
            <w:r w:rsidRPr="00B61746">
              <w:rPr>
                <w:rFonts w:cs="Times New Roman"/>
                <w:bCs/>
                <w:szCs w:val="26"/>
              </w:rPr>
              <w:t>về</w:t>
            </w:r>
            <w:proofErr w:type="spellEnd"/>
            <w:r w:rsidRPr="00B61746">
              <w:rPr>
                <w:rFonts w:cs="Times New Roman"/>
                <w:bCs/>
                <w:szCs w:val="26"/>
              </w:rPr>
              <w:t xml:space="preserve"> </w:t>
            </w:r>
            <w:proofErr w:type="spellStart"/>
            <w:r w:rsidRPr="00B61746">
              <w:rPr>
                <w:rFonts w:cs="Times New Roman"/>
                <w:bCs/>
                <w:szCs w:val="26"/>
              </w:rPr>
              <w:t>tín</w:t>
            </w:r>
            <w:proofErr w:type="spellEnd"/>
            <w:r w:rsidRPr="00B61746">
              <w:rPr>
                <w:rFonts w:cs="Times New Roman"/>
                <w:bCs/>
                <w:szCs w:val="26"/>
              </w:rPr>
              <w:t xml:space="preserve"> </w:t>
            </w:r>
            <w:proofErr w:type="spellStart"/>
            <w:r w:rsidRPr="00B61746">
              <w:rPr>
                <w:rFonts w:cs="Times New Roman"/>
                <w:bCs/>
                <w:szCs w:val="26"/>
              </w:rPr>
              <w:t>ngưỡng</w:t>
            </w:r>
            <w:proofErr w:type="spellEnd"/>
            <w:r w:rsidRPr="00B61746">
              <w:rPr>
                <w:rFonts w:cs="Times New Roman"/>
                <w:bCs/>
                <w:szCs w:val="26"/>
              </w:rPr>
              <w:t xml:space="preserve">, </w:t>
            </w:r>
            <w:proofErr w:type="spellStart"/>
            <w:r w:rsidRPr="00B61746">
              <w:rPr>
                <w:rFonts w:cs="Times New Roman"/>
                <w:bCs/>
                <w:szCs w:val="26"/>
              </w:rPr>
              <w:t>tôn</w:t>
            </w:r>
            <w:proofErr w:type="spellEnd"/>
            <w:r w:rsidRPr="00B61746">
              <w:rPr>
                <w:rFonts w:cs="Times New Roman"/>
                <w:bCs/>
                <w:szCs w:val="26"/>
              </w:rPr>
              <w:t xml:space="preserve"> </w:t>
            </w:r>
            <w:proofErr w:type="spellStart"/>
            <w:r w:rsidRPr="00B61746">
              <w:rPr>
                <w:rFonts w:cs="Times New Roman"/>
                <w:bCs/>
                <w:szCs w:val="26"/>
              </w:rPr>
              <w:t>giáo</w:t>
            </w:r>
            <w:proofErr w:type="spellEnd"/>
          </w:p>
          <w:p w14:paraId="67D0E3CE" w14:textId="77777777" w:rsidR="00B61746" w:rsidRPr="00B61746" w:rsidRDefault="00B61746" w:rsidP="00B61746">
            <w:pPr>
              <w:spacing w:after="0" w:line="240" w:lineRule="auto"/>
              <w:rPr>
                <w:rFonts w:cs="Times New Roman"/>
                <w:bCs/>
                <w:szCs w:val="26"/>
              </w:rPr>
            </w:pPr>
            <w:r w:rsidRPr="00B61746">
              <w:rPr>
                <w:rFonts w:cs="Times New Roman"/>
                <w:bCs/>
                <w:szCs w:val="26"/>
              </w:rPr>
              <w:t xml:space="preserve">1.3. 100% </w:t>
            </w:r>
            <w:proofErr w:type="spellStart"/>
            <w:r w:rsidRPr="00B61746">
              <w:rPr>
                <w:rFonts w:cs="Times New Roman"/>
                <w:bCs/>
                <w:szCs w:val="26"/>
              </w:rPr>
              <w:t>các</w:t>
            </w:r>
            <w:proofErr w:type="spellEnd"/>
            <w:r w:rsidRPr="00B61746">
              <w:rPr>
                <w:rFonts w:cs="Times New Roman"/>
                <w:bCs/>
                <w:szCs w:val="26"/>
              </w:rPr>
              <w:t xml:space="preserve"> </w:t>
            </w:r>
            <w:proofErr w:type="spellStart"/>
            <w:r w:rsidRPr="00B61746">
              <w:rPr>
                <w:rFonts w:cs="Times New Roman"/>
                <w:bCs/>
                <w:szCs w:val="26"/>
              </w:rPr>
              <w:t>xóm</w:t>
            </w:r>
            <w:proofErr w:type="spellEnd"/>
            <w:r w:rsidRPr="00B61746">
              <w:rPr>
                <w:rFonts w:cs="Times New Roman"/>
                <w:bCs/>
                <w:szCs w:val="26"/>
              </w:rPr>
              <w:t xml:space="preserve">, </w:t>
            </w:r>
            <w:proofErr w:type="spellStart"/>
            <w:r w:rsidRPr="00B61746">
              <w:rPr>
                <w:rFonts w:cs="Times New Roman"/>
                <w:bCs/>
                <w:szCs w:val="26"/>
              </w:rPr>
              <w:t>tổ</w:t>
            </w:r>
            <w:proofErr w:type="spellEnd"/>
            <w:r w:rsidRPr="00B61746">
              <w:rPr>
                <w:rFonts w:cs="Times New Roman"/>
                <w:bCs/>
                <w:szCs w:val="26"/>
              </w:rPr>
              <w:t xml:space="preserve"> </w:t>
            </w:r>
            <w:proofErr w:type="spellStart"/>
            <w:r w:rsidRPr="00B61746">
              <w:rPr>
                <w:rFonts w:cs="Times New Roman"/>
                <w:bCs/>
                <w:szCs w:val="26"/>
              </w:rPr>
              <w:t>dân</w:t>
            </w:r>
            <w:proofErr w:type="spellEnd"/>
            <w:r w:rsidRPr="00B61746">
              <w:rPr>
                <w:rFonts w:cs="Times New Roman"/>
                <w:bCs/>
                <w:szCs w:val="26"/>
              </w:rPr>
              <w:t xml:space="preserve"> </w:t>
            </w:r>
            <w:proofErr w:type="spellStart"/>
            <w:r w:rsidRPr="00B61746">
              <w:rPr>
                <w:rFonts w:cs="Times New Roman"/>
                <w:bCs/>
                <w:szCs w:val="26"/>
              </w:rPr>
              <w:t>phố</w:t>
            </w:r>
            <w:proofErr w:type="spellEnd"/>
            <w:r w:rsidRPr="00B61746">
              <w:rPr>
                <w:rFonts w:cs="Times New Roman"/>
                <w:bCs/>
                <w:szCs w:val="26"/>
              </w:rPr>
              <w:t xml:space="preserve"> </w:t>
            </w:r>
            <w:proofErr w:type="spellStart"/>
            <w:r w:rsidRPr="00B61746">
              <w:rPr>
                <w:rFonts w:cs="Times New Roman"/>
                <w:bCs/>
                <w:szCs w:val="26"/>
              </w:rPr>
              <w:lastRenderedPageBreak/>
              <w:t>triển</w:t>
            </w:r>
            <w:proofErr w:type="spellEnd"/>
            <w:r w:rsidRPr="00B61746">
              <w:rPr>
                <w:rFonts w:cs="Times New Roman"/>
                <w:bCs/>
                <w:szCs w:val="26"/>
              </w:rPr>
              <w:t xml:space="preserve"> </w:t>
            </w:r>
            <w:proofErr w:type="spellStart"/>
            <w:r w:rsidRPr="00B61746">
              <w:rPr>
                <w:rFonts w:cs="Times New Roman"/>
                <w:bCs/>
                <w:szCs w:val="26"/>
              </w:rPr>
              <w:t>khai</w:t>
            </w:r>
            <w:proofErr w:type="spellEnd"/>
            <w:r w:rsidRPr="00B61746">
              <w:rPr>
                <w:rFonts w:cs="Times New Roman"/>
                <w:bCs/>
                <w:szCs w:val="26"/>
              </w:rPr>
              <w:t xml:space="preserve"> </w:t>
            </w:r>
            <w:proofErr w:type="spellStart"/>
            <w:r w:rsidRPr="00B61746">
              <w:rPr>
                <w:rFonts w:cs="Times New Roman"/>
                <w:bCs/>
                <w:szCs w:val="26"/>
              </w:rPr>
              <w:t>mô</w:t>
            </w:r>
            <w:proofErr w:type="spellEnd"/>
            <w:r w:rsidRPr="00B61746">
              <w:rPr>
                <w:rFonts w:cs="Times New Roman"/>
                <w:bCs/>
                <w:szCs w:val="26"/>
              </w:rPr>
              <w:t xml:space="preserve"> </w:t>
            </w:r>
            <w:proofErr w:type="spellStart"/>
            <w:r w:rsidRPr="00B61746">
              <w:rPr>
                <w:rFonts w:cs="Times New Roman"/>
                <w:bCs/>
                <w:szCs w:val="26"/>
              </w:rPr>
              <w:t>hình</w:t>
            </w:r>
            <w:proofErr w:type="spellEnd"/>
            <w:r w:rsidRPr="00B61746">
              <w:rPr>
                <w:rFonts w:cs="Times New Roman"/>
                <w:bCs/>
                <w:szCs w:val="26"/>
              </w:rPr>
              <w:t xml:space="preserve"> camera an </w:t>
            </w:r>
            <w:proofErr w:type="spellStart"/>
            <w:r w:rsidRPr="00B61746">
              <w:rPr>
                <w:rFonts w:cs="Times New Roman"/>
                <w:bCs/>
                <w:szCs w:val="26"/>
              </w:rPr>
              <w:t>ninh</w:t>
            </w:r>
            <w:proofErr w:type="spellEnd"/>
            <w:r w:rsidRPr="00B61746">
              <w:rPr>
                <w:rFonts w:cs="Times New Roman"/>
                <w:bCs/>
                <w:szCs w:val="26"/>
              </w:rPr>
              <w:t>.</w:t>
            </w:r>
          </w:p>
          <w:p w14:paraId="53C050F2" w14:textId="77777777" w:rsidR="00B61746" w:rsidRPr="00B61746" w:rsidRDefault="00B61746" w:rsidP="00B61746">
            <w:pPr>
              <w:spacing w:after="0" w:line="240" w:lineRule="auto"/>
              <w:rPr>
                <w:rFonts w:cs="Times New Roman"/>
                <w:bCs/>
                <w:szCs w:val="26"/>
              </w:rPr>
            </w:pPr>
            <w:r w:rsidRPr="00B61746">
              <w:rPr>
                <w:rFonts w:cs="Times New Roman"/>
                <w:bCs/>
                <w:szCs w:val="26"/>
              </w:rPr>
              <w:t xml:space="preserve">1.4. </w:t>
            </w:r>
            <w:proofErr w:type="spellStart"/>
            <w:r w:rsidRPr="00B61746">
              <w:rPr>
                <w:rFonts w:cs="Times New Roman"/>
                <w:bCs/>
                <w:szCs w:val="26"/>
              </w:rPr>
              <w:t>Không</w:t>
            </w:r>
            <w:proofErr w:type="spellEnd"/>
            <w:r w:rsidRPr="00B61746">
              <w:rPr>
                <w:rFonts w:cs="Times New Roman"/>
                <w:bCs/>
                <w:szCs w:val="26"/>
              </w:rPr>
              <w:t xml:space="preserve"> </w:t>
            </w:r>
            <w:proofErr w:type="spellStart"/>
            <w:r w:rsidRPr="00B61746">
              <w:rPr>
                <w:rFonts w:cs="Times New Roman"/>
                <w:bCs/>
                <w:szCs w:val="26"/>
              </w:rPr>
              <w:t>để</w:t>
            </w:r>
            <w:proofErr w:type="spellEnd"/>
            <w:r w:rsidRPr="00B61746">
              <w:rPr>
                <w:rFonts w:cs="Times New Roman"/>
                <w:bCs/>
                <w:szCs w:val="26"/>
              </w:rPr>
              <w:t xml:space="preserve"> </w:t>
            </w:r>
            <w:proofErr w:type="spellStart"/>
            <w:r w:rsidRPr="00B61746">
              <w:rPr>
                <w:rFonts w:cs="Times New Roman"/>
                <w:bCs/>
                <w:szCs w:val="26"/>
              </w:rPr>
              <w:t>xảy</w:t>
            </w:r>
            <w:proofErr w:type="spellEnd"/>
            <w:r w:rsidRPr="00B61746">
              <w:rPr>
                <w:rFonts w:cs="Times New Roman"/>
                <w:bCs/>
                <w:szCs w:val="26"/>
              </w:rPr>
              <w:t xml:space="preserve"> </w:t>
            </w:r>
            <w:proofErr w:type="spellStart"/>
            <w:r w:rsidRPr="00B61746">
              <w:rPr>
                <w:rFonts w:cs="Times New Roman"/>
                <w:bCs/>
                <w:szCs w:val="26"/>
              </w:rPr>
              <w:t>ra</w:t>
            </w:r>
            <w:proofErr w:type="spellEnd"/>
            <w:r w:rsidRPr="00B61746">
              <w:rPr>
                <w:rFonts w:cs="Times New Roman"/>
                <w:bCs/>
                <w:szCs w:val="26"/>
              </w:rPr>
              <w:t xml:space="preserve"> </w:t>
            </w:r>
            <w:proofErr w:type="spellStart"/>
            <w:r w:rsidRPr="00B61746">
              <w:rPr>
                <w:rFonts w:cs="Times New Roman"/>
                <w:bCs/>
                <w:szCs w:val="26"/>
              </w:rPr>
              <w:t>tình</w:t>
            </w:r>
            <w:proofErr w:type="spellEnd"/>
            <w:r w:rsidRPr="00B61746">
              <w:rPr>
                <w:rFonts w:cs="Times New Roman"/>
                <w:bCs/>
                <w:szCs w:val="26"/>
              </w:rPr>
              <w:t xml:space="preserve"> </w:t>
            </w:r>
            <w:proofErr w:type="spellStart"/>
            <w:r w:rsidRPr="00B61746">
              <w:rPr>
                <w:rFonts w:cs="Times New Roman"/>
                <w:bCs/>
                <w:szCs w:val="26"/>
              </w:rPr>
              <w:t>trạng</w:t>
            </w:r>
            <w:proofErr w:type="spellEnd"/>
            <w:r w:rsidRPr="00B61746">
              <w:rPr>
                <w:rFonts w:cs="Times New Roman"/>
                <w:bCs/>
                <w:szCs w:val="26"/>
              </w:rPr>
              <w:t xml:space="preserve"> </w:t>
            </w:r>
            <w:proofErr w:type="spellStart"/>
            <w:r w:rsidRPr="00B61746">
              <w:rPr>
                <w:rFonts w:cs="Times New Roman"/>
                <w:bCs/>
                <w:szCs w:val="26"/>
              </w:rPr>
              <w:t>lấn</w:t>
            </w:r>
            <w:proofErr w:type="spellEnd"/>
            <w:r w:rsidRPr="00B61746">
              <w:rPr>
                <w:rFonts w:cs="Times New Roman"/>
                <w:bCs/>
                <w:szCs w:val="26"/>
              </w:rPr>
              <w:t xml:space="preserve"> </w:t>
            </w:r>
            <w:proofErr w:type="spellStart"/>
            <w:r w:rsidRPr="00B61746">
              <w:rPr>
                <w:rFonts w:cs="Times New Roman"/>
                <w:bCs/>
                <w:szCs w:val="26"/>
              </w:rPr>
              <w:t>chiếm</w:t>
            </w:r>
            <w:proofErr w:type="spellEnd"/>
            <w:r w:rsidRPr="00B61746">
              <w:rPr>
                <w:rFonts w:cs="Times New Roman"/>
                <w:bCs/>
                <w:szCs w:val="26"/>
              </w:rPr>
              <w:t xml:space="preserve"> </w:t>
            </w:r>
            <w:proofErr w:type="spellStart"/>
            <w:r w:rsidRPr="00B61746">
              <w:rPr>
                <w:rFonts w:cs="Times New Roman"/>
                <w:bCs/>
                <w:szCs w:val="26"/>
              </w:rPr>
              <w:t>lòng</w:t>
            </w:r>
            <w:proofErr w:type="spellEnd"/>
            <w:r w:rsidRPr="00B61746">
              <w:rPr>
                <w:rFonts w:cs="Times New Roman"/>
                <w:bCs/>
                <w:szCs w:val="26"/>
              </w:rPr>
              <w:t xml:space="preserve"> </w:t>
            </w:r>
            <w:proofErr w:type="spellStart"/>
            <w:r w:rsidRPr="00B61746">
              <w:rPr>
                <w:rFonts w:cs="Times New Roman"/>
                <w:bCs/>
                <w:szCs w:val="26"/>
              </w:rPr>
              <w:t>đường</w:t>
            </w:r>
            <w:proofErr w:type="spellEnd"/>
            <w:r w:rsidRPr="00B61746">
              <w:rPr>
                <w:rFonts w:cs="Times New Roman"/>
                <w:bCs/>
                <w:szCs w:val="26"/>
              </w:rPr>
              <w:t xml:space="preserve">, </w:t>
            </w:r>
            <w:proofErr w:type="spellStart"/>
            <w:r w:rsidRPr="00B61746">
              <w:rPr>
                <w:rFonts w:cs="Times New Roman"/>
                <w:bCs/>
                <w:szCs w:val="26"/>
              </w:rPr>
              <w:t>hè</w:t>
            </w:r>
            <w:proofErr w:type="spellEnd"/>
            <w:r w:rsidRPr="00B61746">
              <w:rPr>
                <w:rFonts w:cs="Times New Roman"/>
                <w:bCs/>
                <w:szCs w:val="26"/>
              </w:rPr>
              <w:t xml:space="preserve"> </w:t>
            </w:r>
            <w:proofErr w:type="spellStart"/>
            <w:r w:rsidRPr="00B61746">
              <w:rPr>
                <w:rFonts w:cs="Times New Roman"/>
                <w:bCs/>
                <w:szCs w:val="26"/>
              </w:rPr>
              <w:t>phố</w:t>
            </w:r>
            <w:proofErr w:type="spellEnd"/>
            <w:r w:rsidRPr="00B61746">
              <w:rPr>
                <w:rFonts w:cs="Times New Roman"/>
                <w:bCs/>
                <w:szCs w:val="26"/>
              </w:rPr>
              <w:t xml:space="preserve">, </w:t>
            </w:r>
            <w:proofErr w:type="spellStart"/>
            <w:r w:rsidRPr="00B61746">
              <w:rPr>
                <w:rFonts w:cs="Times New Roman"/>
                <w:bCs/>
                <w:szCs w:val="26"/>
              </w:rPr>
              <w:t>cơi</w:t>
            </w:r>
            <w:proofErr w:type="spellEnd"/>
            <w:r w:rsidRPr="00B61746">
              <w:rPr>
                <w:rFonts w:cs="Times New Roman"/>
                <w:bCs/>
                <w:szCs w:val="26"/>
              </w:rPr>
              <w:t xml:space="preserve"> </w:t>
            </w:r>
            <w:proofErr w:type="spellStart"/>
            <w:r w:rsidRPr="00B61746">
              <w:rPr>
                <w:rFonts w:cs="Times New Roman"/>
                <w:bCs/>
                <w:szCs w:val="26"/>
              </w:rPr>
              <w:t>nới</w:t>
            </w:r>
            <w:proofErr w:type="spellEnd"/>
            <w:r w:rsidRPr="00B61746">
              <w:rPr>
                <w:rFonts w:cs="Times New Roman"/>
                <w:bCs/>
                <w:szCs w:val="26"/>
              </w:rPr>
              <w:t xml:space="preserve">, </w:t>
            </w:r>
            <w:proofErr w:type="spellStart"/>
            <w:r w:rsidRPr="00B61746">
              <w:rPr>
                <w:rFonts w:cs="Times New Roman"/>
                <w:bCs/>
                <w:szCs w:val="26"/>
              </w:rPr>
              <w:t>làm</w:t>
            </w:r>
            <w:proofErr w:type="spellEnd"/>
            <w:r w:rsidRPr="00B61746">
              <w:rPr>
                <w:rFonts w:cs="Times New Roman"/>
                <w:bCs/>
                <w:szCs w:val="26"/>
              </w:rPr>
              <w:t xml:space="preserve"> </w:t>
            </w:r>
            <w:proofErr w:type="spellStart"/>
            <w:r w:rsidRPr="00B61746">
              <w:rPr>
                <w:rFonts w:cs="Times New Roman"/>
                <w:bCs/>
                <w:szCs w:val="26"/>
              </w:rPr>
              <w:t>mái</w:t>
            </w:r>
            <w:proofErr w:type="spellEnd"/>
            <w:r w:rsidRPr="00B61746">
              <w:rPr>
                <w:rFonts w:cs="Times New Roman"/>
                <w:bCs/>
                <w:szCs w:val="26"/>
              </w:rPr>
              <w:t xml:space="preserve"> </w:t>
            </w:r>
            <w:proofErr w:type="spellStart"/>
            <w:r w:rsidRPr="00B61746">
              <w:rPr>
                <w:rFonts w:cs="Times New Roman"/>
                <w:bCs/>
                <w:szCs w:val="26"/>
              </w:rPr>
              <w:t>che</w:t>
            </w:r>
            <w:proofErr w:type="spellEnd"/>
            <w:r w:rsidRPr="00B61746">
              <w:rPr>
                <w:rFonts w:cs="Times New Roman"/>
                <w:bCs/>
                <w:szCs w:val="26"/>
              </w:rPr>
              <w:t xml:space="preserve">, </w:t>
            </w:r>
            <w:proofErr w:type="spellStart"/>
            <w:r w:rsidRPr="00B61746">
              <w:rPr>
                <w:rFonts w:cs="Times New Roman"/>
                <w:bCs/>
                <w:szCs w:val="26"/>
              </w:rPr>
              <w:t>mái</w:t>
            </w:r>
            <w:proofErr w:type="spellEnd"/>
            <w:r w:rsidRPr="00B61746">
              <w:rPr>
                <w:rFonts w:cs="Times New Roman"/>
                <w:bCs/>
                <w:szCs w:val="26"/>
              </w:rPr>
              <w:t xml:space="preserve"> </w:t>
            </w:r>
            <w:proofErr w:type="spellStart"/>
            <w:r w:rsidRPr="00B61746">
              <w:rPr>
                <w:rFonts w:cs="Times New Roman"/>
                <w:bCs/>
                <w:szCs w:val="26"/>
              </w:rPr>
              <w:t>vẩy</w:t>
            </w:r>
            <w:proofErr w:type="spellEnd"/>
            <w:r w:rsidRPr="00B61746">
              <w:rPr>
                <w:rFonts w:cs="Times New Roman"/>
                <w:bCs/>
                <w:szCs w:val="26"/>
              </w:rPr>
              <w:t xml:space="preserve"> </w:t>
            </w:r>
            <w:proofErr w:type="spellStart"/>
            <w:r w:rsidRPr="00B61746">
              <w:rPr>
                <w:rFonts w:cs="Times New Roman"/>
                <w:bCs/>
                <w:szCs w:val="26"/>
              </w:rPr>
              <w:t>gây</w:t>
            </w:r>
            <w:proofErr w:type="spellEnd"/>
            <w:r w:rsidRPr="00B61746">
              <w:rPr>
                <w:rFonts w:cs="Times New Roman"/>
                <w:bCs/>
                <w:szCs w:val="26"/>
              </w:rPr>
              <w:t xml:space="preserve"> </w:t>
            </w:r>
            <w:proofErr w:type="spellStart"/>
            <w:r w:rsidRPr="00B61746">
              <w:rPr>
                <w:rFonts w:cs="Times New Roman"/>
                <w:bCs/>
                <w:szCs w:val="26"/>
              </w:rPr>
              <w:t>cản</w:t>
            </w:r>
            <w:proofErr w:type="spellEnd"/>
            <w:r w:rsidRPr="00B61746">
              <w:rPr>
                <w:rFonts w:cs="Times New Roman"/>
                <w:bCs/>
                <w:szCs w:val="26"/>
              </w:rPr>
              <w:t xml:space="preserve"> </w:t>
            </w:r>
            <w:proofErr w:type="spellStart"/>
            <w:r w:rsidRPr="00B61746">
              <w:rPr>
                <w:rFonts w:cs="Times New Roman"/>
                <w:bCs/>
                <w:szCs w:val="26"/>
              </w:rPr>
              <w:t>trở</w:t>
            </w:r>
            <w:proofErr w:type="spellEnd"/>
            <w:r w:rsidRPr="00B61746">
              <w:rPr>
                <w:rFonts w:cs="Times New Roman"/>
                <w:bCs/>
                <w:szCs w:val="26"/>
              </w:rPr>
              <w:t xml:space="preserve"> </w:t>
            </w:r>
            <w:proofErr w:type="spellStart"/>
            <w:r w:rsidRPr="00B61746">
              <w:rPr>
                <w:rFonts w:cs="Times New Roman"/>
                <w:bCs/>
                <w:szCs w:val="26"/>
              </w:rPr>
              <w:t>giao</w:t>
            </w:r>
            <w:proofErr w:type="spellEnd"/>
            <w:r w:rsidRPr="00B61746">
              <w:rPr>
                <w:rFonts w:cs="Times New Roman"/>
                <w:bCs/>
                <w:szCs w:val="26"/>
              </w:rPr>
              <w:t xml:space="preserve"> </w:t>
            </w:r>
            <w:proofErr w:type="spellStart"/>
            <w:r w:rsidRPr="00B61746">
              <w:rPr>
                <w:rFonts w:cs="Times New Roman"/>
                <w:bCs/>
                <w:szCs w:val="26"/>
              </w:rPr>
              <w:t>thông</w:t>
            </w:r>
            <w:proofErr w:type="spellEnd"/>
            <w:r w:rsidRPr="00B61746">
              <w:rPr>
                <w:rFonts w:cs="Times New Roman"/>
                <w:bCs/>
                <w:szCs w:val="26"/>
              </w:rPr>
              <w:t xml:space="preserve">, </w:t>
            </w:r>
            <w:proofErr w:type="spellStart"/>
            <w:r w:rsidRPr="00B61746">
              <w:rPr>
                <w:rFonts w:cs="Times New Roman"/>
                <w:bCs/>
                <w:szCs w:val="26"/>
              </w:rPr>
              <w:t>đặt</w:t>
            </w:r>
            <w:proofErr w:type="spellEnd"/>
            <w:r w:rsidRPr="00B61746">
              <w:rPr>
                <w:rFonts w:cs="Times New Roman"/>
                <w:bCs/>
                <w:szCs w:val="26"/>
              </w:rPr>
              <w:t xml:space="preserve"> </w:t>
            </w:r>
            <w:proofErr w:type="spellStart"/>
            <w:r w:rsidRPr="00B61746">
              <w:rPr>
                <w:rFonts w:cs="Times New Roman"/>
                <w:bCs/>
                <w:szCs w:val="26"/>
              </w:rPr>
              <w:t>biển</w:t>
            </w:r>
            <w:proofErr w:type="spellEnd"/>
            <w:r w:rsidRPr="00B61746">
              <w:rPr>
                <w:rFonts w:cs="Times New Roman"/>
                <w:bCs/>
                <w:szCs w:val="26"/>
              </w:rPr>
              <w:t xml:space="preserve"> </w:t>
            </w:r>
            <w:proofErr w:type="spellStart"/>
            <w:r w:rsidRPr="00B61746">
              <w:rPr>
                <w:rFonts w:cs="Times New Roman"/>
                <w:bCs/>
                <w:szCs w:val="26"/>
              </w:rPr>
              <w:t>quảng</w:t>
            </w:r>
            <w:proofErr w:type="spellEnd"/>
            <w:r w:rsidRPr="00B61746">
              <w:rPr>
                <w:rFonts w:cs="Times New Roman"/>
                <w:bCs/>
                <w:szCs w:val="26"/>
              </w:rPr>
              <w:t xml:space="preserve"> </w:t>
            </w:r>
            <w:proofErr w:type="spellStart"/>
            <w:r w:rsidRPr="00B61746">
              <w:rPr>
                <w:rFonts w:cs="Times New Roman"/>
                <w:bCs/>
                <w:szCs w:val="26"/>
              </w:rPr>
              <w:t>cáo</w:t>
            </w:r>
            <w:proofErr w:type="spellEnd"/>
            <w:r w:rsidRPr="00B61746">
              <w:rPr>
                <w:rFonts w:cs="Times New Roman"/>
                <w:bCs/>
                <w:szCs w:val="26"/>
              </w:rPr>
              <w:t xml:space="preserve"> </w:t>
            </w:r>
            <w:proofErr w:type="spellStart"/>
            <w:r w:rsidRPr="00B61746">
              <w:rPr>
                <w:rFonts w:cs="Times New Roman"/>
                <w:bCs/>
                <w:szCs w:val="26"/>
              </w:rPr>
              <w:t>sai</w:t>
            </w:r>
            <w:proofErr w:type="spellEnd"/>
            <w:r w:rsidRPr="00B61746">
              <w:rPr>
                <w:rFonts w:cs="Times New Roman"/>
                <w:bCs/>
                <w:szCs w:val="26"/>
              </w:rPr>
              <w:t xml:space="preserve"> </w:t>
            </w:r>
            <w:proofErr w:type="spellStart"/>
            <w:r w:rsidRPr="00B61746">
              <w:rPr>
                <w:rFonts w:cs="Times New Roman"/>
                <w:bCs/>
                <w:szCs w:val="26"/>
              </w:rPr>
              <w:t>quy</w:t>
            </w:r>
            <w:proofErr w:type="spellEnd"/>
            <w:r w:rsidRPr="00B61746">
              <w:rPr>
                <w:rFonts w:cs="Times New Roman"/>
                <w:bCs/>
                <w:szCs w:val="26"/>
              </w:rPr>
              <w:t xml:space="preserve"> </w:t>
            </w:r>
            <w:proofErr w:type="spellStart"/>
            <w:r w:rsidRPr="00B61746">
              <w:rPr>
                <w:rFonts w:cs="Times New Roman"/>
                <w:bCs/>
                <w:szCs w:val="26"/>
              </w:rPr>
              <w:t>định</w:t>
            </w:r>
            <w:proofErr w:type="spellEnd"/>
            <w:r w:rsidRPr="00B61746">
              <w:rPr>
                <w:rFonts w:cs="Times New Roman"/>
                <w:bCs/>
                <w:szCs w:val="26"/>
              </w:rPr>
              <w:t xml:space="preserve">, </w:t>
            </w:r>
            <w:proofErr w:type="spellStart"/>
            <w:r w:rsidRPr="00B61746">
              <w:rPr>
                <w:rFonts w:cs="Times New Roman"/>
                <w:bCs/>
                <w:szCs w:val="26"/>
              </w:rPr>
              <w:t>gây</w:t>
            </w:r>
            <w:proofErr w:type="spellEnd"/>
            <w:r w:rsidRPr="00B61746">
              <w:rPr>
                <w:rFonts w:cs="Times New Roman"/>
                <w:bCs/>
                <w:szCs w:val="26"/>
              </w:rPr>
              <w:t xml:space="preserve"> </w:t>
            </w:r>
            <w:proofErr w:type="spellStart"/>
            <w:r w:rsidRPr="00B61746">
              <w:rPr>
                <w:rFonts w:cs="Times New Roman"/>
                <w:bCs/>
                <w:szCs w:val="26"/>
              </w:rPr>
              <w:t>mất</w:t>
            </w:r>
            <w:proofErr w:type="spellEnd"/>
            <w:r w:rsidRPr="00B61746">
              <w:rPr>
                <w:rFonts w:cs="Times New Roman"/>
                <w:bCs/>
                <w:szCs w:val="26"/>
              </w:rPr>
              <w:t xml:space="preserve"> </w:t>
            </w:r>
            <w:proofErr w:type="spellStart"/>
            <w:r w:rsidRPr="00B61746">
              <w:rPr>
                <w:rFonts w:cs="Times New Roman"/>
                <w:bCs/>
                <w:szCs w:val="26"/>
              </w:rPr>
              <w:t>mỹ</w:t>
            </w:r>
            <w:proofErr w:type="spellEnd"/>
            <w:r w:rsidRPr="00B61746">
              <w:rPr>
                <w:rFonts w:cs="Times New Roman"/>
                <w:bCs/>
                <w:szCs w:val="26"/>
              </w:rPr>
              <w:t xml:space="preserve"> </w:t>
            </w:r>
            <w:proofErr w:type="spellStart"/>
            <w:r w:rsidRPr="00B61746">
              <w:rPr>
                <w:rFonts w:cs="Times New Roman"/>
                <w:bCs/>
                <w:szCs w:val="26"/>
              </w:rPr>
              <w:t>quan</w:t>
            </w:r>
            <w:proofErr w:type="spellEnd"/>
          </w:p>
          <w:p w14:paraId="13EE2391" w14:textId="77777777" w:rsidR="00B61746" w:rsidRPr="00B61746" w:rsidRDefault="00B61746" w:rsidP="00B61746">
            <w:pPr>
              <w:pStyle w:val="TableParagraph"/>
              <w:ind w:left="3" w:right="-15"/>
              <w:jc w:val="both"/>
              <w:rPr>
                <w:sz w:val="26"/>
                <w:szCs w:val="26"/>
              </w:rPr>
            </w:pPr>
            <w:r w:rsidRPr="00B61746">
              <w:rPr>
                <w:bCs/>
                <w:sz w:val="26"/>
                <w:szCs w:val="26"/>
              </w:rPr>
              <w:t>1.</w:t>
            </w:r>
            <w:r w:rsidRPr="00B61746">
              <w:rPr>
                <w:bCs/>
                <w:sz w:val="26"/>
                <w:szCs w:val="26"/>
                <w:lang w:val="en-US"/>
              </w:rPr>
              <w:t>5.</w:t>
            </w:r>
            <w:r w:rsidRPr="00B61746">
              <w:rPr>
                <w:sz w:val="26"/>
                <w:szCs w:val="26"/>
              </w:rPr>
              <w:t xml:space="preserve"> 100% hộ gia đình và cơ sở sản xuất, kinh doanh thực phẩm tuân thủ các quy định về đảm bảo an toàn thực phẩm;</w:t>
            </w:r>
            <w:r w:rsidRPr="00B61746">
              <w:rPr>
                <w:spacing w:val="31"/>
                <w:sz w:val="26"/>
                <w:szCs w:val="26"/>
              </w:rPr>
              <w:t xml:space="preserve"> </w:t>
            </w:r>
            <w:r w:rsidRPr="00B61746">
              <w:rPr>
                <w:sz w:val="26"/>
                <w:szCs w:val="26"/>
              </w:rPr>
              <w:t>không</w:t>
            </w:r>
            <w:r w:rsidRPr="00B61746">
              <w:rPr>
                <w:spacing w:val="30"/>
                <w:sz w:val="26"/>
                <w:szCs w:val="26"/>
              </w:rPr>
              <w:t xml:space="preserve"> </w:t>
            </w:r>
            <w:r w:rsidRPr="00B61746">
              <w:rPr>
                <w:sz w:val="26"/>
                <w:szCs w:val="26"/>
              </w:rPr>
              <w:t>để</w:t>
            </w:r>
            <w:r w:rsidRPr="00B61746">
              <w:rPr>
                <w:spacing w:val="31"/>
                <w:sz w:val="26"/>
                <w:szCs w:val="26"/>
              </w:rPr>
              <w:t xml:space="preserve"> </w:t>
            </w:r>
            <w:r w:rsidRPr="00B61746">
              <w:rPr>
                <w:sz w:val="26"/>
                <w:szCs w:val="26"/>
              </w:rPr>
              <w:t>xảy</w:t>
            </w:r>
            <w:r w:rsidRPr="00B61746">
              <w:rPr>
                <w:spacing w:val="31"/>
                <w:sz w:val="26"/>
                <w:szCs w:val="26"/>
              </w:rPr>
              <w:t xml:space="preserve"> </w:t>
            </w:r>
            <w:r w:rsidRPr="00B61746">
              <w:rPr>
                <w:sz w:val="26"/>
                <w:szCs w:val="26"/>
              </w:rPr>
              <w:t>ra</w:t>
            </w:r>
            <w:r w:rsidRPr="00B61746">
              <w:rPr>
                <w:spacing w:val="31"/>
                <w:sz w:val="26"/>
                <w:szCs w:val="26"/>
              </w:rPr>
              <w:t xml:space="preserve"> </w:t>
            </w:r>
            <w:r w:rsidRPr="00B61746">
              <w:rPr>
                <w:sz w:val="26"/>
                <w:szCs w:val="26"/>
              </w:rPr>
              <w:t>tình</w:t>
            </w:r>
            <w:r w:rsidRPr="00B61746">
              <w:rPr>
                <w:spacing w:val="31"/>
                <w:sz w:val="26"/>
                <w:szCs w:val="26"/>
              </w:rPr>
              <w:t xml:space="preserve"> </w:t>
            </w:r>
            <w:r w:rsidRPr="00B61746">
              <w:rPr>
                <w:sz w:val="26"/>
                <w:szCs w:val="26"/>
              </w:rPr>
              <w:t>trạng</w:t>
            </w:r>
            <w:r w:rsidRPr="00B61746">
              <w:rPr>
                <w:spacing w:val="31"/>
                <w:sz w:val="26"/>
                <w:szCs w:val="26"/>
              </w:rPr>
              <w:t xml:space="preserve"> </w:t>
            </w:r>
            <w:r w:rsidRPr="00B61746">
              <w:rPr>
                <w:spacing w:val="-5"/>
                <w:sz w:val="26"/>
                <w:szCs w:val="26"/>
              </w:rPr>
              <w:t>ngộ</w:t>
            </w:r>
            <w:r w:rsidRPr="00B61746">
              <w:rPr>
                <w:sz w:val="26"/>
                <w:szCs w:val="26"/>
              </w:rPr>
              <w:t xml:space="preserve"> độc</w:t>
            </w:r>
            <w:r w:rsidRPr="00B61746">
              <w:rPr>
                <w:spacing w:val="40"/>
                <w:sz w:val="26"/>
                <w:szCs w:val="26"/>
              </w:rPr>
              <w:t xml:space="preserve"> </w:t>
            </w:r>
            <w:r w:rsidRPr="00B61746">
              <w:rPr>
                <w:sz w:val="26"/>
                <w:szCs w:val="26"/>
              </w:rPr>
              <w:t>thực</w:t>
            </w:r>
            <w:r w:rsidRPr="00B61746">
              <w:rPr>
                <w:spacing w:val="40"/>
                <w:sz w:val="26"/>
                <w:szCs w:val="26"/>
              </w:rPr>
              <w:t xml:space="preserve"> </w:t>
            </w:r>
            <w:r w:rsidRPr="00B61746">
              <w:rPr>
                <w:sz w:val="26"/>
                <w:szCs w:val="26"/>
              </w:rPr>
              <w:t>phẩm</w:t>
            </w:r>
            <w:r w:rsidRPr="00B61746">
              <w:rPr>
                <w:spacing w:val="40"/>
                <w:sz w:val="26"/>
                <w:szCs w:val="26"/>
              </w:rPr>
              <w:t xml:space="preserve"> </w:t>
            </w:r>
            <w:r w:rsidRPr="00B61746">
              <w:rPr>
                <w:sz w:val="26"/>
                <w:szCs w:val="26"/>
              </w:rPr>
              <w:t>lớn</w:t>
            </w:r>
            <w:r w:rsidRPr="00B61746">
              <w:rPr>
                <w:spacing w:val="40"/>
                <w:sz w:val="26"/>
                <w:szCs w:val="26"/>
              </w:rPr>
              <w:t xml:space="preserve"> </w:t>
            </w:r>
            <w:r w:rsidRPr="00B61746">
              <w:rPr>
                <w:sz w:val="26"/>
                <w:szCs w:val="26"/>
              </w:rPr>
              <w:t>(≥30</w:t>
            </w:r>
            <w:r w:rsidRPr="00B61746">
              <w:rPr>
                <w:spacing w:val="40"/>
                <w:sz w:val="26"/>
                <w:szCs w:val="26"/>
              </w:rPr>
              <w:t xml:space="preserve"> </w:t>
            </w:r>
            <w:r w:rsidRPr="00B61746">
              <w:rPr>
                <w:sz w:val="26"/>
                <w:szCs w:val="26"/>
              </w:rPr>
              <w:t>người</w:t>
            </w:r>
            <w:r w:rsidRPr="00B61746">
              <w:rPr>
                <w:spacing w:val="40"/>
                <w:sz w:val="26"/>
                <w:szCs w:val="26"/>
              </w:rPr>
              <w:t xml:space="preserve"> </w:t>
            </w:r>
            <w:r w:rsidRPr="00B61746">
              <w:rPr>
                <w:sz w:val="26"/>
                <w:szCs w:val="26"/>
              </w:rPr>
              <w:t>mắc) trên địa bàn quản lý.</w:t>
            </w:r>
          </w:p>
          <w:p w14:paraId="5A33E389" w14:textId="77777777" w:rsidR="00B61746" w:rsidRPr="00B61746" w:rsidRDefault="00B61746" w:rsidP="00B61746">
            <w:pPr>
              <w:spacing w:after="0" w:line="240" w:lineRule="auto"/>
              <w:rPr>
                <w:rFonts w:cs="Times New Roman"/>
                <w:szCs w:val="26"/>
              </w:rPr>
            </w:pPr>
          </w:p>
        </w:tc>
        <w:tc>
          <w:tcPr>
            <w:tcW w:w="3260" w:type="dxa"/>
          </w:tcPr>
          <w:p w14:paraId="13ACF6E2" w14:textId="31D72860" w:rsidR="00B61746" w:rsidRPr="00B61746" w:rsidRDefault="00B61746" w:rsidP="00B61746">
            <w:pPr>
              <w:spacing w:after="0" w:line="240" w:lineRule="auto"/>
              <w:rPr>
                <w:rFonts w:cs="Times New Roman"/>
                <w:szCs w:val="26"/>
              </w:rPr>
            </w:pPr>
            <w:proofErr w:type="spellStart"/>
            <w:r w:rsidRPr="00B61746">
              <w:rPr>
                <w:rFonts w:cs="Times New Roman"/>
                <w:szCs w:val="26"/>
              </w:rPr>
              <w:lastRenderedPageBreak/>
              <w:t>Kế</w:t>
            </w:r>
            <w:proofErr w:type="spellEnd"/>
            <w:r w:rsidRPr="00B61746">
              <w:rPr>
                <w:rFonts w:cs="Times New Roman"/>
                <w:szCs w:val="26"/>
              </w:rPr>
              <w:t xml:space="preserve"> </w:t>
            </w:r>
            <w:proofErr w:type="spellStart"/>
            <w:r w:rsidRPr="00B61746">
              <w:rPr>
                <w:rFonts w:cs="Times New Roman"/>
                <w:szCs w:val="26"/>
              </w:rPr>
              <w:t>thừa</w:t>
            </w:r>
            <w:proofErr w:type="spellEnd"/>
            <w:r w:rsidRPr="00B61746">
              <w:rPr>
                <w:rFonts w:cs="Times New Roman"/>
                <w:szCs w:val="26"/>
              </w:rPr>
              <w:t xml:space="preserve"> </w:t>
            </w:r>
            <w:proofErr w:type="spellStart"/>
            <w:r w:rsidRPr="00B61746">
              <w:rPr>
                <w:rFonts w:cs="Times New Roman"/>
                <w:szCs w:val="26"/>
              </w:rPr>
              <w:t>các</w:t>
            </w:r>
            <w:proofErr w:type="spellEnd"/>
            <w:r w:rsidRPr="00B61746">
              <w:rPr>
                <w:rFonts w:cs="Times New Roman"/>
                <w:szCs w:val="26"/>
              </w:rPr>
              <w:t xml:space="preserve"> </w:t>
            </w:r>
            <w:proofErr w:type="spellStart"/>
            <w:r w:rsidRPr="00B61746">
              <w:rPr>
                <w:rFonts w:cs="Times New Roman"/>
                <w:szCs w:val="26"/>
              </w:rPr>
              <w:t>nội</w:t>
            </w:r>
            <w:proofErr w:type="spellEnd"/>
            <w:r w:rsidRPr="00B61746">
              <w:rPr>
                <w:rFonts w:cs="Times New Roman"/>
                <w:szCs w:val="26"/>
              </w:rPr>
              <w:t xml:space="preserve"> dung </w:t>
            </w:r>
            <w:proofErr w:type="spellStart"/>
            <w:r w:rsidRPr="00B61746">
              <w:rPr>
                <w:rFonts w:cs="Times New Roman"/>
                <w:szCs w:val="26"/>
              </w:rPr>
              <w:t>tại</w:t>
            </w:r>
            <w:proofErr w:type="spellEnd"/>
            <w:r w:rsidRPr="00B61746">
              <w:rPr>
                <w:rFonts w:cs="Times New Roman"/>
                <w:szCs w:val="26"/>
              </w:rPr>
              <w:t xml:space="preserve"> </w:t>
            </w:r>
            <w:proofErr w:type="spellStart"/>
            <w:r w:rsidRPr="00B61746">
              <w:rPr>
                <w:rFonts w:cs="Times New Roman"/>
                <w:szCs w:val="26"/>
              </w:rPr>
              <w:t>Quyết</w:t>
            </w:r>
            <w:proofErr w:type="spellEnd"/>
            <w:r w:rsidRPr="00B61746">
              <w:rPr>
                <w:rFonts w:cs="Times New Roman"/>
                <w:szCs w:val="26"/>
              </w:rPr>
              <w:t xml:space="preserve"> </w:t>
            </w:r>
            <w:proofErr w:type="spellStart"/>
            <w:r w:rsidRPr="00B61746">
              <w:rPr>
                <w:rFonts w:cs="Times New Roman"/>
                <w:szCs w:val="26"/>
              </w:rPr>
              <w:t>định</w:t>
            </w:r>
            <w:proofErr w:type="spellEnd"/>
            <w:r w:rsidRPr="00B61746">
              <w:rPr>
                <w:rFonts w:cs="Times New Roman"/>
                <w:szCs w:val="26"/>
              </w:rPr>
              <w:t xml:space="preserve"> </w:t>
            </w:r>
            <w:proofErr w:type="spellStart"/>
            <w:r w:rsidRPr="00B61746">
              <w:rPr>
                <w:rFonts w:cs="Times New Roman"/>
                <w:szCs w:val="26"/>
              </w:rPr>
              <w:t>số</w:t>
            </w:r>
            <w:proofErr w:type="spellEnd"/>
            <w:r w:rsidRPr="00B61746">
              <w:rPr>
                <w:rFonts w:cs="Times New Roman"/>
                <w:szCs w:val="26"/>
              </w:rPr>
              <w:t xml:space="preserve"> 41 </w:t>
            </w:r>
            <w:proofErr w:type="spellStart"/>
            <w:r w:rsidRPr="00B61746">
              <w:rPr>
                <w:rFonts w:cs="Times New Roman"/>
                <w:szCs w:val="26"/>
              </w:rPr>
              <w:t>điều</w:t>
            </w:r>
            <w:proofErr w:type="spellEnd"/>
            <w:r w:rsidRPr="00B61746">
              <w:rPr>
                <w:rFonts w:cs="Times New Roman"/>
                <w:szCs w:val="26"/>
              </w:rPr>
              <w:t xml:space="preserve"> </w:t>
            </w:r>
            <w:proofErr w:type="spellStart"/>
            <w:r w:rsidRPr="00B61746">
              <w:rPr>
                <w:rFonts w:cs="Times New Roman"/>
                <w:szCs w:val="26"/>
              </w:rPr>
              <w:t>chỉnh</w:t>
            </w:r>
            <w:proofErr w:type="spellEnd"/>
            <w:r w:rsidRPr="00B61746">
              <w:rPr>
                <w:rFonts w:cs="Times New Roman"/>
                <w:szCs w:val="26"/>
              </w:rPr>
              <w:t xml:space="preserve">, </w:t>
            </w:r>
            <w:proofErr w:type="spellStart"/>
            <w:r w:rsidRPr="00B61746">
              <w:rPr>
                <w:rFonts w:cs="Times New Roman"/>
                <w:szCs w:val="26"/>
              </w:rPr>
              <w:t>bổ</w:t>
            </w:r>
            <w:proofErr w:type="spellEnd"/>
            <w:r w:rsidRPr="00B61746">
              <w:rPr>
                <w:rFonts w:cs="Times New Roman"/>
                <w:szCs w:val="26"/>
              </w:rPr>
              <w:t xml:space="preserve"> sung, </w:t>
            </w:r>
            <w:proofErr w:type="spellStart"/>
            <w:r w:rsidRPr="00B61746">
              <w:rPr>
                <w:rFonts w:cs="Times New Roman"/>
                <w:szCs w:val="26"/>
              </w:rPr>
              <w:t>lựa</w:t>
            </w:r>
            <w:proofErr w:type="spellEnd"/>
            <w:r w:rsidRPr="00B61746">
              <w:rPr>
                <w:rFonts w:cs="Times New Roman"/>
                <w:szCs w:val="26"/>
              </w:rPr>
              <w:t xml:space="preserve"> </w:t>
            </w:r>
            <w:proofErr w:type="spellStart"/>
            <w:r w:rsidRPr="00B61746">
              <w:rPr>
                <w:rFonts w:cs="Times New Roman"/>
                <w:szCs w:val="26"/>
              </w:rPr>
              <w:t>chọn</w:t>
            </w:r>
            <w:proofErr w:type="spellEnd"/>
            <w:r w:rsidRPr="00B61746">
              <w:rPr>
                <w:rFonts w:cs="Times New Roman"/>
                <w:szCs w:val="26"/>
              </w:rPr>
              <w:t xml:space="preserve">, </w:t>
            </w:r>
            <w:proofErr w:type="spellStart"/>
            <w:r w:rsidRPr="00B61746">
              <w:rPr>
                <w:rFonts w:cs="Times New Roman"/>
                <w:szCs w:val="26"/>
              </w:rPr>
              <w:t>lược</w:t>
            </w:r>
            <w:proofErr w:type="spellEnd"/>
            <w:r w:rsidRPr="00B61746">
              <w:rPr>
                <w:rFonts w:cs="Times New Roman"/>
                <w:szCs w:val="26"/>
              </w:rPr>
              <w:t xml:space="preserve"> </w:t>
            </w:r>
            <w:proofErr w:type="spellStart"/>
            <w:r w:rsidRPr="00B61746">
              <w:rPr>
                <w:rFonts w:cs="Times New Roman"/>
                <w:szCs w:val="26"/>
              </w:rPr>
              <w:t>bỏ</w:t>
            </w:r>
            <w:proofErr w:type="spellEnd"/>
            <w:r w:rsidRPr="00B61746">
              <w:rPr>
                <w:rFonts w:cs="Times New Roman"/>
                <w:szCs w:val="26"/>
              </w:rPr>
              <w:t xml:space="preserve"> </w:t>
            </w:r>
            <w:proofErr w:type="spellStart"/>
            <w:r w:rsidRPr="00B61746">
              <w:rPr>
                <w:rFonts w:cs="Times New Roman"/>
                <w:szCs w:val="26"/>
              </w:rPr>
              <w:t>một</w:t>
            </w:r>
            <w:proofErr w:type="spellEnd"/>
            <w:r w:rsidRPr="00B61746">
              <w:rPr>
                <w:rFonts w:cs="Times New Roman"/>
                <w:szCs w:val="26"/>
              </w:rPr>
              <w:t xml:space="preserve"> </w:t>
            </w:r>
            <w:proofErr w:type="spellStart"/>
            <w:r w:rsidRPr="00B61746">
              <w:rPr>
                <w:rFonts w:cs="Times New Roman"/>
                <w:szCs w:val="26"/>
              </w:rPr>
              <w:t>số</w:t>
            </w:r>
            <w:proofErr w:type="spellEnd"/>
            <w:r w:rsidRPr="00B61746">
              <w:rPr>
                <w:rFonts w:cs="Times New Roman"/>
                <w:szCs w:val="26"/>
              </w:rPr>
              <w:t xml:space="preserve"> </w:t>
            </w:r>
            <w:proofErr w:type="spellStart"/>
            <w:r w:rsidRPr="00B61746">
              <w:rPr>
                <w:rFonts w:cs="Times New Roman"/>
                <w:szCs w:val="26"/>
              </w:rPr>
              <w:t>nội</w:t>
            </w:r>
            <w:proofErr w:type="spellEnd"/>
            <w:r w:rsidRPr="00B61746">
              <w:rPr>
                <w:rFonts w:cs="Times New Roman"/>
                <w:szCs w:val="26"/>
              </w:rPr>
              <w:t xml:space="preserve"> dung </w:t>
            </w:r>
            <w:proofErr w:type="spellStart"/>
            <w:r w:rsidRPr="00B61746">
              <w:rPr>
                <w:rFonts w:cs="Times New Roman"/>
                <w:szCs w:val="26"/>
              </w:rPr>
              <w:t>để</w:t>
            </w:r>
            <w:proofErr w:type="spellEnd"/>
            <w:r w:rsidRPr="00B61746">
              <w:rPr>
                <w:rFonts w:cs="Times New Roman"/>
                <w:szCs w:val="26"/>
              </w:rPr>
              <w:t xml:space="preserve"> </w:t>
            </w:r>
            <w:proofErr w:type="spellStart"/>
            <w:r w:rsidRPr="00B61746">
              <w:rPr>
                <w:rFonts w:cs="Times New Roman"/>
                <w:szCs w:val="26"/>
              </w:rPr>
              <w:t>ngắn</w:t>
            </w:r>
            <w:proofErr w:type="spellEnd"/>
            <w:r w:rsidRPr="00B61746">
              <w:rPr>
                <w:rFonts w:cs="Times New Roman"/>
                <w:szCs w:val="26"/>
              </w:rPr>
              <w:t xml:space="preserve"> </w:t>
            </w:r>
            <w:proofErr w:type="spellStart"/>
            <w:r w:rsidRPr="00B61746">
              <w:rPr>
                <w:rFonts w:cs="Times New Roman"/>
                <w:szCs w:val="26"/>
              </w:rPr>
              <w:t>gọn</w:t>
            </w:r>
            <w:proofErr w:type="spellEnd"/>
            <w:r w:rsidRPr="00B61746">
              <w:rPr>
                <w:rFonts w:cs="Times New Roman"/>
                <w:szCs w:val="26"/>
              </w:rPr>
              <w:t xml:space="preserve">, </w:t>
            </w:r>
            <w:proofErr w:type="spellStart"/>
            <w:r w:rsidRPr="00B61746">
              <w:rPr>
                <w:rFonts w:cs="Times New Roman"/>
                <w:szCs w:val="26"/>
              </w:rPr>
              <w:t>cô</w:t>
            </w:r>
            <w:proofErr w:type="spellEnd"/>
            <w:r w:rsidRPr="00B61746">
              <w:rPr>
                <w:rFonts w:cs="Times New Roman"/>
                <w:szCs w:val="26"/>
              </w:rPr>
              <w:t xml:space="preserve"> </w:t>
            </w:r>
            <w:proofErr w:type="spellStart"/>
            <w:r w:rsidRPr="00B61746">
              <w:rPr>
                <w:rFonts w:cs="Times New Roman"/>
                <w:szCs w:val="26"/>
              </w:rPr>
              <w:t>đọng</w:t>
            </w:r>
            <w:proofErr w:type="spellEnd"/>
            <w:r w:rsidRPr="00B61746">
              <w:rPr>
                <w:rFonts w:cs="Times New Roman"/>
                <w:szCs w:val="26"/>
              </w:rPr>
              <w:t xml:space="preserve">, </w:t>
            </w:r>
            <w:proofErr w:type="spellStart"/>
            <w:r w:rsidRPr="00B61746">
              <w:rPr>
                <w:rFonts w:cs="Times New Roman"/>
                <w:szCs w:val="26"/>
              </w:rPr>
              <w:t>chất</w:t>
            </w:r>
            <w:proofErr w:type="spellEnd"/>
            <w:r w:rsidRPr="00B61746">
              <w:rPr>
                <w:rFonts w:cs="Times New Roman"/>
                <w:szCs w:val="26"/>
              </w:rPr>
              <w:t xml:space="preserve"> </w:t>
            </w:r>
            <w:proofErr w:type="spellStart"/>
            <w:r w:rsidRPr="00B61746">
              <w:rPr>
                <w:rFonts w:cs="Times New Roman"/>
                <w:szCs w:val="26"/>
              </w:rPr>
              <w:t>lượng</w:t>
            </w:r>
            <w:proofErr w:type="spellEnd"/>
            <w:r w:rsidRPr="00B61746">
              <w:rPr>
                <w:rFonts w:cs="Times New Roman"/>
                <w:szCs w:val="26"/>
              </w:rPr>
              <w:t xml:space="preserve">, </w:t>
            </w:r>
            <w:proofErr w:type="spellStart"/>
            <w:r w:rsidRPr="00B61746">
              <w:rPr>
                <w:rFonts w:cs="Times New Roman"/>
                <w:szCs w:val="26"/>
              </w:rPr>
              <w:t>phù</w:t>
            </w:r>
            <w:proofErr w:type="spellEnd"/>
            <w:r w:rsidRPr="00B61746">
              <w:rPr>
                <w:rFonts w:cs="Times New Roman"/>
                <w:szCs w:val="26"/>
              </w:rPr>
              <w:t xml:space="preserve"> </w:t>
            </w:r>
            <w:proofErr w:type="spellStart"/>
            <w:r w:rsidRPr="00B61746">
              <w:rPr>
                <w:rFonts w:cs="Times New Roman"/>
                <w:szCs w:val="26"/>
              </w:rPr>
              <w:t>hợp</w:t>
            </w:r>
            <w:proofErr w:type="spellEnd"/>
            <w:r w:rsidRPr="00B61746">
              <w:rPr>
                <w:rFonts w:cs="Times New Roman"/>
                <w:szCs w:val="26"/>
              </w:rPr>
              <w:t xml:space="preserve"> </w:t>
            </w:r>
            <w:proofErr w:type="spellStart"/>
            <w:r w:rsidRPr="00B61746">
              <w:rPr>
                <w:rFonts w:cs="Times New Roman"/>
                <w:szCs w:val="26"/>
              </w:rPr>
              <w:t>hơn</w:t>
            </w:r>
            <w:proofErr w:type="spellEnd"/>
            <w:r w:rsidRPr="00B61746">
              <w:rPr>
                <w:rFonts w:cs="Times New Roman"/>
                <w:szCs w:val="26"/>
              </w:rPr>
              <w:t xml:space="preserve"> </w:t>
            </w:r>
            <w:proofErr w:type="spellStart"/>
            <w:r w:rsidRPr="00B61746">
              <w:rPr>
                <w:rFonts w:cs="Times New Roman"/>
                <w:szCs w:val="26"/>
              </w:rPr>
              <w:t>với</w:t>
            </w:r>
            <w:proofErr w:type="spellEnd"/>
            <w:r w:rsidRPr="00B61746">
              <w:rPr>
                <w:rFonts w:cs="Times New Roman"/>
                <w:szCs w:val="26"/>
              </w:rPr>
              <w:t xml:space="preserve"> </w:t>
            </w:r>
            <w:proofErr w:type="spellStart"/>
            <w:r w:rsidRPr="00B61746">
              <w:rPr>
                <w:rFonts w:cs="Times New Roman"/>
                <w:szCs w:val="26"/>
              </w:rPr>
              <w:t>khung</w:t>
            </w:r>
            <w:proofErr w:type="spellEnd"/>
            <w:r w:rsidRPr="00B61746">
              <w:rPr>
                <w:rFonts w:cs="Times New Roman"/>
                <w:szCs w:val="26"/>
              </w:rPr>
              <w:t xml:space="preserve"> </w:t>
            </w:r>
            <w:proofErr w:type="spellStart"/>
            <w:r w:rsidRPr="00B61746">
              <w:rPr>
                <w:rFonts w:cs="Times New Roman"/>
                <w:szCs w:val="26"/>
              </w:rPr>
              <w:t>tiêu</w:t>
            </w:r>
            <w:proofErr w:type="spellEnd"/>
            <w:r w:rsidRPr="00B61746">
              <w:rPr>
                <w:rFonts w:cs="Times New Roman"/>
                <w:szCs w:val="26"/>
              </w:rPr>
              <w:t xml:space="preserve"> </w:t>
            </w:r>
            <w:proofErr w:type="spellStart"/>
            <w:r w:rsidRPr="00B61746">
              <w:rPr>
                <w:rFonts w:cs="Times New Roman"/>
                <w:szCs w:val="26"/>
              </w:rPr>
              <w:t>chuẩn</w:t>
            </w:r>
            <w:proofErr w:type="spellEnd"/>
            <w:r w:rsidRPr="00B61746">
              <w:rPr>
                <w:rFonts w:cs="Times New Roman"/>
                <w:szCs w:val="26"/>
              </w:rPr>
              <w:t xml:space="preserve"> </w:t>
            </w:r>
            <w:proofErr w:type="spellStart"/>
            <w:r w:rsidRPr="00B61746">
              <w:rPr>
                <w:rFonts w:cs="Times New Roman"/>
                <w:szCs w:val="26"/>
              </w:rPr>
              <w:t>và</w:t>
            </w:r>
            <w:proofErr w:type="spellEnd"/>
            <w:r w:rsidRPr="00B61746">
              <w:rPr>
                <w:rFonts w:cs="Times New Roman"/>
                <w:szCs w:val="26"/>
              </w:rPr>
              <w:t xml:space="preserve"> </w:t>
            </w:r>
            <w:proofErr w:type="spellStart"/>
            <w:r w:rsidRPr="00B61746">
              <w:rPr>
                <w:rFonts w:cs="Times New Roman"/>
                <w:szCs w:val="26"/>
              </w:rPr>
              <w:t>yêu</w:t>
            </w:r>
            <w:proofErr w:type="spellEnd"/>
            <w:r w:rsidRPr="00B61746">
              <w:rPr>
                <w:rFonts w:cs="Times New Roman"/>
                <w:szCs w:val="26"/>
              </w:rPr>
              <w:t xml:space="preserve"> </w:t>
            </w:r>
            <w:proofErr w:type="spellStart"/>
            <w:r w:rsidRPr="00B61746">
              <w:rPr>
                <w:rFonts w:cs="Times New Roman"/>
                <w:szCs w:val="26"/>
              </w:rPr>
              <w:t>cầu</w:t>
            </w:r>
            <w:proofErr w:type="spellEnd"/>
            <w:r w:rsidRPr="00B61746">
              <w:rPr>
                <w:rFonts w:cs="Times New Roman"/>
                <w:szCs w:val="26"/>
              </w:rPr>
              <w:t xml:space="preserve"> </w:t>
            </w:r>
            <w:proofErr w:type="spellStart"/>
            <w:r w:rsidRPr="00B61746">
              <w:rPr>
                <w:rFonts w:cs="Times New Roman"/>
                <w:szCs w:val="26"/>
              </w:rPr>
              <w:t>của</w:t>
            </w:r>
            <w:proofErr w:type="spellEnd"/>
            <w:r w:rsidRPr="00B61746">
              <w:rPr>
                <w:rFonts w:cs="Times New Roman"/>
                <w:szCs w:val="26"/>
              </w:rPr>
              <w:t xml:space="preserve"> </w:t>
            </w:r>
            <w:proofErr w:type="spellStart"/>
            <w:r w:rsidRPr="00B61746">
              <w:rPr>
                <w:rFonts w:cs="Times New Roman"/>
                <w:szCs w:val="26"/>
              </w:rPr>
              <w:t>thực</w:t>
            </w:r>
            <w:proofErr w:type="spellEnd"/>
            <w:r w:rsidRPr="00B61746">
              <w:rPr>
                <w:rFonts w:cs="Times New Roman"/>
                <w:szCs w:val="26"/>
              </w:rPr>
              <w:t xml:space="preserve"> </w:t>
            </w:r>
            <w:proofErr w:type="spellStart"/>
            <w:r w:rsidRPr="00B61746">
              <w:rPr>
                <w:rFonts w:cs="Times New Roman"/>
                <w:szCs w:val="26"/>
              </w:rPr>
              <w:t>tế</w:t>
            </w:r>
            <w:proofErr w:type="spellEnd"/>
            <w:r w:rsidRPr="00B61746">
              <w:rPr>
                <w:rFonts w:cs="Times New Roman"/>
                <w:szCs w:val="26"/>
              </w:rPr>
              <w:t xml:space="preserve"> </w:t>
            </w:r>
            <w:proofErr w:type="spellStart"/>
            <w:r w:rsidRPr="00B61746">
              <w:rPr>
                <w:rFonts w:cs="Times New Roman"/>
                <w:szCs w:val="26"/>
              </w:rPr>
              <w:t>hiện</w:t>
            </w:r>
            <w:proofErr w:type="spellEnd"/>
            <w:r w:rsidRPr="00B61746">
              <w:rPr>
                <w:rFonts w:cs="Times New Roman"/>
                <w:szCs w:val="26"/>
              </w:rPr>
              <w:t xml:space="preserve"> nay.</w:t>
            </w:r>
          </w:p>
        </w:tc>
      </w:tr>
      <w:tr w:rsidR="00B61746" w14:paraId="1353D282" w14:textId="77777777" w:rsidTr="00B61746">
        <w:tc>
          <w:tcPr>
            <w:tcW w:w="1101" w:type="dxa"/>
            <w:vMerge/>
          </w:tcPr>
          <w:p w14:paraId="13F8E730" w14:textId="77777777" w:rsidR="00B61746" w:rsidRPr="00B61746" w:rsidRDefault="00B61746" w:rsidP="00B61746">
            <w:pPr>
              <w:spacing w:after="0" w:line="240" w:lineRule="auto"/>
              <w:rPr>
                <w:rFonts w:cs="Times New Roman"/>
                <w:szCs w:val="26"/>
              </w:rPr>
            </w:pPr>
          </w:p>
        </w:tc>
        <w:tc>
          <w:tcPr>
            <w:tcW w:w="3402" w:type="dxa"/>
          </w:tcPr>
          <w:p w14:paraId="37B83E8D" w14:textId="77777777" w:rsidR="00B61746" w:rsidRPr="00B61746" w:rsidRDefault="00B61746" w:rsidP="00B61746">
            <w:pPr>
              <w:pStyle w:val="TableParagraph"/>
              <w:rPr>
                <w:spacing w:val="-5"/>
                <w:sz w:val="26"/>
                <w:szCs w:val="26"/>
              </w:rPr>
            </w:pPr>
            <w:r w:rsidRPr="00B61746">
              <w:rPr>
                <w:sz w:val="26"/>
                <w:szCs w:val="26"/>
              </w:rPr>
              <w:t>2.</w:t>
            </w:r>
            <w:r w:rsidRPr="00B61746">
              <w:rPr>
                <w:spacing w:val="-3"/>
                <w:sz w:val="26"/>
                <w:szCs w:val="26"/>
              </w:rPr>
              <w:t xml:space="preserve"> </w:t>
            </w:r>
            <w:r w:rsidRPr="00B61746">
              <w:rPr>
                <w:sz w:val="26"/>
                <w:szCs w:val="26"/>
              </w:rPr>
              <w:t>Hợp</w:t>
            </w:r>
            <w:r w:rsidRPr="00B61746">
              <w:rPr>
                <w:spacing w:val="-2"/>
                <w:sz w:val="26"/>
                <w:szCs w:val="26"/>
              </w:rPr>
              <w:t xml:space="preserve"> </w:t>
            </w:r>
            <w:r w:rsidRPr="00B61746">
              <w:rPr>
                <w:sz w:val="26"/>
                <w:szCs w:val="26"/>
              </w:rPr>
              <w:t>tác</w:t>
            </w:r>
            <w:r w:rsidRPr="00B61746">
              <w:rPr>
                <w:spacing w:val="-2"/>
                <w:sz w:val="26"/>
                <w:szCs w:val="26"/>
              </w:rPr>
              <w:t xml:space="preserve"> </w:t>
            </w:r>
            <w:r w:rsidRPr="00B61746">
              <w:rPr>
                <w:sz w:val="26"/>
                <w:szCs w:val="26"/>
              </w:rPr>
              <w:t>và</w:t>
            </w:r>
            <w:r w:rsidRPr="00B61746">
              <w:rPr>
                <w:spacing w:val="-2"/>
                <w:sz w:val="26"/>
                <w:szCs w:val="26"/>
              </w:rPr>
              <w:t xml:space="preserve"> </w:t>
            </w:r>
            <w:r w:rsidRPr="00B61746">
              <w:rPr>
                <w:sz w:val="26"/>
                <w:szCs w:val="26"/>
              </w:rPr>
              <w:t>liên kết</w:t>
            </w:r>
            <w:r w:rsidRPr="00B61746">
              <w:rPr>
                <w:spacing w:val="-4"/>
                <w:sz w:val="26"/>
                <w:szCs w:val="26"/>
              </w:rPr>
              <w:t xml:space="preserve"> </w:t>
            </w:r>
            <w:r w:rsidRPr="00B61746">
              <w:rPr>
                <w:sz w:val="26"/>
                <w:szCs w:val="26"/>
              </w:rPr>
              <w:t>phát</w:t>
            </w:r>
            <w:r w:rsidRPr="00B61746">
              <w:rPr>
                <w:spacing w:val="-4"/>
                <w:sz w:val="26"/>
                <w:szCs w:val="26"/>
              </w:rPr>
              <w:t xml:space="preserve"> </w:t>
            </w:r>
            <w:r w:rsidRPr="00B61746">
              <w:rPr>
                <w:sz w:val="26"/>
                <w:szCs w:val="26"/>
              </w:rPr>
              <w:t>triển</w:t>
            </w:r>
            <w:r w:rsidRPr="00B61746">
              <w:rPr>
                <w:spacing w:val="-3"/>
                <w:sz w:val="26"/>
                <w:szCs w:val="26"/>
              </w:rPr>
              <w:t xml:space="preserve"> </w:t>
            </w:r>
            <w:r w:rsidRPr="00B61746">
              <w:rPr>
                <w:spacing w:val="-4"/>
                <w:sz w:val="26"/>
                <w:szCs w:val="26"/>
              </w:rPr>
              <w:t>kinh</w:t>
            </w:r>
            <w:r w:rsidRPr="00B61746">
              <w:rPr>
                <w:spacing w:val="-4"/>
                <w:sz w:val="26"/>
                <w:szCs w:val="26"/>
                <w:lang w:val="en-US"/>
              </w:rPr>
              <w:t xml:space="preserve"> </w:t>
            </w:r>
            <w:r w:rsidRPr="00B61746">
              <w:rPr>
                <w:sz w:val="26"/>
                <w:szCs w:val="26"/>
              </w:rPr>
              <w:t>tế</w:t>
            </w:r>
            <w:r w:rsidRPr="00B61746">
              <w:rPr>
                <w:spacing w:val="-1"/>
                <w:sz w:val="26"/>
                <w:szCs w:val="26"/>
              </w:rPr>
              <w:t xml:space="preserve"> </w:t>
            </w:r>
            <w:r w:rsidRPr="00B61746">
              <w:rPr>
                <w:sz w:val="26"/>
                <w:szCs w:val="26"/>
              </w:rPr>
              <w:t>xã</w:t>
            </w:r>
            <w:r w:rsidRPr="00B61746">
              <w:rPr>
                <w:spacing w:val="-1"/>
                <w:sz w:val="26"/>
                <w:szCs w:val="26"/>
              </w:rPr>
              <w:t xml:space="preserve"> </w:t>
            </w:r>
            <w:r w:rsidRPr="00B61746">
              <w:rPr>
                <w:spacing w:val="-5"/>
                <w:sz w:val="26"/>
                <w:szCs w:val="26"/>
              </w:rPr>
              <w:t>hội</w:t>
            </w:r>
          </w:p>
          <w:p w14:paraId="32447FA4" w14:textId="77777777" w:rsidR="00B61746" w:rsidRPr="00B61746" w:rsidRDefault="00B61746" w:rsidP="00B61746">
            <w:pPr>
              <w:pStyle w:val="TableParagraph"/>
              <w:rPr>
                <w:spacing w:val="-2"/>
                <w:sz w:val="26"/>
                <w:szCs w:val="26"/>
              </w:rPr>
            </w:pPr>
            <w:r w:rsidRPr="00B61746">
              <w:rPr>
                <w:sz w:val="26"/>
                <w:szCs w:val="26"/>
              </w:rPr>
              <w:t xml:space="preserve">2.1. Có các mô hình kinh tế hợp tác và liên kết phát triển kinh tế xã hội (hợp tác xã, hội doanh nhân, doanh </w:t>
            </w:r>
            <w:r w:rsidRPr="00B61746">
              <w:rPr>
                <w:spacing w:val="-2"/>
                <w:sz w:val="26"/>
                <w:szCs w:val="26"/>
              </w:rPr>
              <w:t>nghiệp…);</w:t>
            </w:r>
          </w:p>
          <w:p w14:paraId="08E176F2" w14:textId="77777777" w:rsidR="00B61746" w:rsidRPr="00B61746" w:rsidRDefault="00B61746" w:rsidP="00B61746">
            <w:pPr>
              <w:pStyle w:val="TableParagraph"/>
              <w:rPr>
                <w:sz w:val="26"/>
                <w:szCs w:val="26"/>
              </w:rPr>
            </w:pPr>
            <w:r w:rsidRPr="00B61746">
              <w:rPr>
                <w:sz w:val="26"/>
                <w:szCs w:val="26"/>
              </w:rPr>
              <w:t>2.2. Có nhiều hoạt động phát triển sản xuất kinh doanh, thu hút lao động việc làm, nâng cao thu nhập của người dân</w:t>
            </w:r>
          </w:p>
          <w:p w14:paraId="4C9CD683" w14:textId="77777777" w:rsidR="00B61746" w:rsidRPr="00B61746" w:rsidRDefault="00B61746" w:rsidP="00B61746">
            <w:pPr>
              <w:pStyle w:val="TableParagraph"/>
              <w:rPr>
                <w:sz w:val="26"/>
                <w:szCs w:val="26"/>
              </w:rPr>
            </w:pPr>
            <w:r w:rsidRPr="00B61746">
              <w:rPr>
                <w:sz w:val="26"/>
                <w:szCs w:val="26"/>
              </w:rPr>
              <w:t>2.3. Có từ 80% trở lên hộ gia đình được tuyên truyền, phổ biến khoa học và kỹ thuật trong phát triển kinh tế</w:t>
            </w:r>
          </w:p>
          <w:p w14:paraId="37DE4D10" w14:textId="77777777" w:rsidR="00B61746" w:rsidRPr="00B61746" w:rsidRDefault="00B61746" w:rsidP="00B61746">
            <w:pPr>
              <w:pStyle w:val="TableParagraph"/>
              <w:rPr>
                <w:spacing w:val="-6"/>
                <w:sz w:val="26"/>
                <w:szCs w:val="26"/>
              </w:rPr>
            </w:pPr>
            <w:r w:rsidRPr="00B61746">
              <w:rPr>
                <w:sz w:val="26"/>
                <w:szCs w:val="26"/>
              </w:rPr>
              <w:t xml:space="preserve">2.4. Có từ 80% trở lên hộ gia đình tham gia các hình thức phát triển kinh </w:t>
            </w:r>
            <w:r w:rsidRPr="00B61746">
              <w:rPr>
                <w:spacing w:val="-6"/>
                <w:sz w:val="26"/>
                <w:szCs w:val="26"/>
              </w:rPr>
              <w:t>tế</w:t>
            </w:r>
          </w:p>
          <w:p w14:paraId="4EC9E8A4" w14:textId="663F20BF" w:rsidR="00B61746" w:rsidRPr="00B61746" w:rsidRDefault="00B61746" w:rsidP="00B61746">
            <w:pPr>
              <w:spacing w:after="0" w:line="240" w:lineRule="auto"/>
              <w:rPr>
                <w:rFonts w:cs="Times New Roman"/>
                <w:szCs w:val="26"/>
              </w:rPr>
            </w:pPr>
            <w:r w:rsidRPr="00B61746">
              <w:rPr>
                <w:rFonts w:cs="Times New Roman"/>
                <w:szCs w:val="26"/>
              </w:rPr>
              <w:t>2.5.</w:t>
            </w:r>
            <w:r w:rsidRPr="00B61746">
              <w:rPr>
                <w:rFonts w:cs="Times New Roman"/>
                <w:spacing w:val="-3"/>
                <w:szCs w:val="26"/>
              </w:rPr>
              <w:t xml:space="preserve"> </w:t>
            </w:r>
            <w:proofErr w:type="spellStart"/>
            <w:r w:rsidRPr="00B61746">
              <w:rPr>
                <w:rFonts w:cs="Times New Roman"/>
                <w:szCs w:val="26"/>
              </w:rPr>
              <w:t>Có</w:t>
            </w:r>
            <w:proofErr w:type="spellEnd"/>
            <w:r w:rsidRPr="00B61746">
              <w:rPr>
                <w:rFonts w:cs="Times New Roman"/>
                <w:spacing w:val="-2"/>
                <w:szCs w:val="26"/>
              </w:rPr>
              <w:t xml:space="preserve"> </w:t>
            </w:r>
            <w:proofErr w:type="spellStart"/>
            <w:r w:rsidRPr="00B61746">
              <w:rPr>
                <w:rFonts w:cs="Times New Roman"/>
                <w:szCs w:val="26"/>
              </w:rPr>
              <w:t>từ</w:t>
            </w:r>
            <w:proofErr w:type="spellEnd"/>
            <w:r w:rsidRPr="00B61746">
              <w:rPr>
                <w:rFonts w:cs="Times New Roman"/>
                <w:spacing w:val="-4"/>
                <w:szCs w:val="26"/>
              </w:rPr>
              <w:t xml:space="preserve"> </w:t>
            </w:r>
            <w:r w:rsidRPr="00B61746">
              <w:rPr>
                <w:rFonts w:cs="Times New Roman"/>
                <w:szCs w:val="26"/>
              </w:rPr>
              <w:t>20%</w:t>
            </w:r>
            <w:r w:rsidRPr="00B61746">
              <w:rPr>
                <w:rFonts w:cs="Times New Roman"/>
                <w:spacing w:val="-2"/>
                <w:szCs w:val="26"/>
              </w:rPr>
              <w:t xml:space="preserve"> </w:t>
            </w:r>
            <w:proofErr w:type="spellStart"/>
            <w:r w:rsidRPr="00B61746">
              <w:rPr>
                <w:rFonts w:cs="Times New Roman"/>
                <w:szCs w:val="26"/>
              </w:rPr>
              <w:t>trở</w:t>
            </w:r>
            <w:proofErr w:type="spellEnd"/>
            <w:r w:rsidRPr="00B61746">
              <w:rPr>
                <w:rFonts w:cs="Times New Roman"/>
                <w:spacing w:val="-3"/>
                <w:szCs w:val="26"/>
              </w:rPr>
              <w:t xml:space="preserve"> </w:t>
            </w:r>
            <w:proofErr w:type="spellStart"/>
            <w:r w:rsidRPr="00B61746">
              <w:rPr>
                <w:rFonts w:cs="Times New Roman"/>
                <w:szCs w:val="26"/>
              </w:rPr>
              <w:t>lên</w:t>
            </w:r>
            <w:proofErr w:type="spellEnd"/>
            <w:r w:rsidRPr="00B61746">
              <w:rPr>
                <w:rFonts w:cs="Times New Roman"/>
                <w:spacing w:val="-2"/>
                <w:szCs w:val="26"/>
              </w:rPr>
              <w:t xml:space="preserve"> </w:t>
            </w:r>
            <w:proofErr w:type="spellStart"/>
            <w:r w:rsidRPr="00B61746">
              <w:rPr>
                <w:rFonts w:cs="Times New Roman"/>
                <w:szCs w:val="26"/>
              </w:rPr>
              <w:t>hộ</w:t>
            </w:r>
            <w:proofErr w:type="spellEnd"/>
            <w:r w:rsidRPr="00B61746">
              <w:rPr>
                <w:rFonts w:cs="Times New Roman"/>
                <w:spacing w:val="-2"/>
                <w:szCs w:val="26"/>
              </w:rPr>
              <w:t xml:space="preserve"> </w:t>
            </w:r>
            <w:proofErr w:type="spellStart"/>
            <w:r w:rsidRPr="00B61746">
              <w:rPr>
                <w:rFonts w:cs="Times New Roman"/>
                <w:szCs w:val="26"/>
              </w:rPr>
              <w:t>gia</w:t>
            </w:r>
            <w:proofErr w:type="spellEnd"/>
            <w:r w:rsidRPr="00B61746">
              <w:rPr>
                <w:rFonts w:cs="Times New Roman"/>
                <w:spacing w:val="-4"/>
                <w:szCs w:val="26"/>
              </w:rPr>
              <w:t xml:space="preserve"> </w:t>
            </w:r>
            <w:proofErr w:type="spellStart"/>
            <w:r w:rsidRPr="00B61746">
              <w:rPr>
                <w:rFonts w:cs="Times New Roman"/>
                <w:szCs w:val="26"/>
              </w:rPr>
              <w:t>đình</w:t>
            </w:r>
            <w:proofErr w:type="spellEnd"/>
            <w:r w:rsidRPr="00B61746">
              <w:rPr>
                <w:rFonts w:cs="Times New Roman"/>
                <w:spacing w:val="-3"/>
                <w:szCs w:val="26"/>
              </w:rPr>
              <w:t xml:space="preserve"> </w:t>
            </w:r>
            <w:proofErr w:type="spellStart"/>
            <w:r w:rsidRPr="00B61746">
              <w:rPr>
                <w:rFonts w:cs="Times New Roman"/>
                <w:szCs w:val="26"/>
              </w:rPr>
              <w:t>phát</w:t>
            </w:r>
            <w:proofErr w:type="spellEnd"/>
            <w:r w:rsidRPr="00B61746">
              <w:rPr>
                <w:rFonts w:cs="Times New Roman"/>
                <w:szCs w:val="26"/>
              </w:rPr>
              <w:t xml:space="preserve"> </w:t>
            </w:r>
            <w:proofErr w:type="spellStart"/>
            <w:r w:rsidRPr="00B61746">
              <w:rPr>
                <w:rFonts w:cs="Times New Roman"/>
                <w:szCs w:val="26"/>
              </w:rPr>
              <w:t>triển</w:t>
            </w:r>
            <w:proofErr w:type="spellEnd"/>
            <w:r w:rsidRPr="00B61746">
              <w:rPr>
                <w:rFonts w:cs="Times New Roman"/>
                <w:szCs w:val="26"/>
              </w:rPr>
              <w:t xml:space="preserve"> </w:t>
            </w:r>
            <w:proofErr w:type="spellStart"/>
            <w:r w:rsidRPr="00B61746">
              <w:rPr>
                <w:rFonts w:cs="Times New Roman"/>
                <w:szCs w:val="26"/>
              </w:rPr>
              <w:t>kinh</w:t>
            </w:r>
            <w:proofErr w:type="spellEnd"/>
            <w:r w:rsidRPr="00B61746">
              <w:rPr>
                <w:rFonts w:cs="Times New Roman"/>
                <w:szCs w:val="26"/>
              </w:rPr>
              <w:t xml:space="preserve"> </w:t>
            </w:r>
            <w:proofErr w:type="spellStart"/>
            <w:r w:rsidRPr="00B61746">
              <w:rPr>
                <w:rFonts w:cs="Times New Roman"/>
                <w:szCs w:val="26"/>
              </w:rPr>
              <w:t>tế</w:t>
            </w:r>
            <w:proofErr w:type="spellEnd"/>
            <w:r w:rsidRPr="00B61746">
              <w:rPr>
                <w:rFonts w:cs="Times New Roman"/>
                <w:szCs w:val="26"/>
              </w:rPr>
              <w:t xml:space="preserve">, </w:t>
            </w:r>
            <w:proofErr w:type="spellStart"/>
            <w:r w:rsidRPr="00B61746">
              <w:rPr>
                <w:rFonts w:cs="Times New Roman"/>
                <w:szCs w:val="26"/>
              </w:rPr>
              <w:t>nâng</w:t>
            </w:r>
            <w:proofErr w:type="spellEnd"/>
            <w:r w:rsidRPr="00B61746">
              <w:rPr>
                <w:rFonts w:cs="Times New Roman"/>
                <w:szCs w:val="26"/>
              </w:rPr>
              <w:t xml:space="preserve"> </w:t>
            </w:r>
            <w:proofErr w:type="spellStart"/>
            <w:r w:rsidRPr="00B61746">
              <w:rPr>
                <w:rFonts w:cs="Times New Roman"/>
                <w:szCs w:val="26"/>
              </w:rPr>
              <w:t>cao</w:t>
            </w:r>
            <w:proofErr w:type="spellEnd"/>
            <w:r w:rsidRPr="00B61746">
              <w:rPr>
                <w:rFonts w:cs="Times New Roman"/>
                <w:szCs w:val="26"/>
              </w:rPr>
              <w:t xml:space="preserve"> </w:t>
            </w:r>
            <w:proofErr w:type="spellStart"/>
            <w:r w:rsidRPr="00B61746">
              <w:rPr>
                <w:rFonts w:cs="Times New Roman"/>
                <w:szCs w:val="26"/>
              </w:rPr>
              <w:t>thu</w:t>
            </w:r>
            <w:proofErr w:type="spellEnd"/>
            <w:r w:rsidRPr="00B61746">
              <w:rPr>
                <w:rFonts w:cs="Times New Roman"/>
                <w:szCs w:val="26"/>
              </w:rPr>
              <w:t xml:space="preserve"> </w:t>
            </w:r>
            <w:proofErr w:type="spellStart"/>
            <w:r w:rsidRPr="00B61746">
              <w:rPr>
                <w:rFonts w:cs="Times New Roman"/>
                <w:szCs w:val="26"/>
              </w:rPr>
              <w:t>nhập</w:t>
            </w:r>
            <w:proofErr w:type="spellEnd"/>
            <w:r w:rsidRPr="00B61746">
              <w:rPr>
                <w:rFonts w:cs="Times New Roman"/>
                <w:szCs w:val="26"/>
              </w:rPr>
              <w:t xml:space="preserve"> </w:t>
            </w:r>
            <w:proofErr w:type="spellStart"/>
            <w:r w:rsidRPr="00B61746">
              <w:rPr>
                <w:rFonts w:cs="Times New Roman"/>
                <w:szCs w:val="26"/>
              </w:rPr>
              <w:t>từ</w:t>
            </w:r>
            <w:proofErr w:type="spellEnd"/>
            <w:r w:rsidRPr="00B61746">
              <w:rPr>
                <w:rFonts w:cs="Times New Roman"/>
                <w:szCs w:val="26"/>
              </w:rPr>
              <w:t xml:space="preserve"> </w:t>
            </w:r>
            <w:proofErr w:type="spellStart"/>
            <w:r w:rsidRPr="00B61746">
              <w:rPr>
                <w:rFonts w:cs="Times New Roman"/>
                <w:szCs w:val="26"/>
              </w:rPr>
              <w:t>sản</w:t>
            </w:r>
            <w:proofErr w:type="spellEnd"/>
            <w:r w:rsidRPr="00B61746">
              <w:rPr>
                <w:rFonts w:cs="Times New Roman"/>
                <w:szCs w:val="26"/>
              </w:rPr>
              <w:t xml:space="preserve"> </w:t>
            </w:r>
            <w:proofErr w:type="spellStart"/>
            <w:r w:rsidRPr="00B61746">
              <w:rPr>
                <w:rFonts w:cs="Times New Roman"/>
                <w:szCs w:val="26"/>
              </w:rPr>
              <w:t>xuất</w:t>
            </w:r>
            <w:proofErr w:type="spellEnd"/>
            <w:r w:rsidRPr="00B61746">
              <w:rPr>
                <w:rFonts w:cs="Times New Roman"/>
                <w:szCs w:val="26"/>
              </w:rPr>
              <w:t xml:space="preserve"> </w:t>
            </w:r>
            <w:proofErr w:type="spellStart"/>
            <w:r w:rsidRPr="00B61746">
              <w:rPr>
                <w:rFonts w:cs="Times New Roman"/>
                <w:szCs w:val="26"/>
              </w:rPr>
              <w:t>nông</w:t>
            </w:r>
            <w:proofErr w:type="spellEnd"/>
            <w:r w:rsidRPr="00B61746">
              <w:rPr>
                <w:rFonts w:cs="Times New Roman"/>
                <w:szCs w:val="26"/>
              </w:rPr>
              <w:t xml:space="preserve"> </w:t>
            </w:r>
            <w:proofErr w:type="spellStart"/>
            <w:r w:rsidRPr="00B61746">
              <w:rPr>
                <w:rFonts w:cs="Times New Roman"/>
                <w:szCs w:val="26"/>
              </w:rPr>
              <w:t>nghiệp</w:t>
            </w:r>
            <w:proofErr w:type="spellEnd"/>
            <w:r w:rsidRPr="00B61746">
              <w:rPr>
                <w:rFonts w:cs="Times New Roman"/>
                <w:szCs w:val="26"/>
              </w:rPr>
              <w:t xml:space="preserve">, </w:t>
            </w:r>
            <w:proofErr w:type="spellStart"/>
            <w:r w:rsidRPr="00B61746">
              <w:rPr>
                <w:rFonts w:cs="Times New Roman"/>
                <w:szCs w:val="26"/>
              </w:rPr>
              <w:t>công</w:t>
            </w:r>
            <w:proofErr w:type="spellEnd"/>
            <w:r w:rsidRPr="00B61746">
              <w:rPr>
                <w:rFonts w:cs="Times New Roman"/>
                <w:szCs w:val="26"/>
              </w:rPr>
              <w:t xml:space="preserve"> </w:t>
            </w:r>
            <w:proofErr w:type="spellStart"/>
            <w:r w:rsidRPr="00B61746">
              <w:rPr>
                <w:rFonts w:cs="Times New Roman"/>
                <w:szCs w:val="26"/>
              </w:rPr>
              <w:t>nghiệp</w:t>
            </w:r>
            <w:proofErr w:type="spellEnd"/>
            <w:r w:rsidRPr="00B61746">
              <w:rPr>
                <w:rFonts w:cs="Times New Roman"/>
                <w:szCs w:val="26"/>
              </w:rPr>
              <w:t xml:space="preserve">, </w:t>
            </w:r>
            <w:proofErr w:type="spellStart"/>
            <w:r w:rsidRPr="00B61746">
              <w:rPr>
                <w:rFonts w:cs="Times New Roman"/>
                <w:szCs w:val="26"/>
              </w:rPr>
              <w:t>dịch</w:t>
            </w:r>
            <w:proofErr w:type="spellEnd"/>
            <w:r w:rsidRPr="00B61746">
              <w:rPr>
                <w:rFonts w:cs="Times New Roman"/>
                <w:spacing w:val="40"/>
                <w:szCs w:val="26"/>
              </w:rPr>
              <w:t xml:space="preserve"> </w:t>
            </w:r>
            <w:proofErr w:type="spellStart"/>
            <w:r w:rsidRPr="00B61746">
              <w:rPr>
                <w:rFonts w:cs="Times New Roman"/>
                <w:szCs w:val="26"/>
              </w:rPr>
              <w:t>vụ</w:t>
            </w:r>
            <w:proofErr w:type="spellEnd"/>
            <w:r w:rsidRPr="00B61746">
              <w:rPr>
                <w:rFonts w:cs="Times New Roman"/>
                <w:szCs w:val="26"/>
              </w:rPr>
              <w:t xml:space="preserve"> </w:t>
            </w:r>
            <w:proofErr w:type="spellStart"/>
            <w:r w:rsidRPr="00B61746">
              <w:rPr>
                <w:rFonts w:cs="Times New Roman"/>
                <w:szCs w:val="26"/>
              </w:rPr>
              <w:t>hàng</w:t>
            </w:r>
            <w:proofErr w:type="spellEnd"/>
            <w:r w:rsidRPr="00B61746">
              <w:rPr>
                <w:rFonts w:cs="Times New Roman"/>
                <w:szCs w:val="26"/>
              </w:rPr>
              <w:t xml:space="preserve"> </w:t>
            </w:r>
            <w:proofErr w:type="spellStart"/>
            <w:r w:rsidRPr="00B61746">
              <w:rPr>
                <w:rFonts w:cs="Times New Roman"/>
                <w:szCs w:val="26"/>
              </w:rPr>
              <w:t>hóa</w:t>
            </w:r>
            <w:proofErr w:type="spellEnd"/>
            <w:r w:rsidRPr="00B61746">
              <w:rPr>
                <w:rFonts w:cs="Times New Roman"/>
                <w:szCs w:val="26"/>
              </w:rPr>
              <w:t>.</w:t>
            </w:r>
          </w:p>
        </w:tc>
        <w:tc>
          <w:tcPr>
            <w:tcW w:w="3827" w:type="dxa"/>
          </w:tcPr>
          <w:p w14:paraId="1ED83999" w14:textId="77777777" w:rsidR="00B61746" w:rsidRPr="00B61746" w:rsidRDefault="00B61746" w:rsidP="00B61746">
            <w:pPr>
              <w:spacing w:after="0" w:line="240" w:lineRule="auto"/>
              <w:rPr>
                <w:rFonts w:cs="Times New Roman"/>
                <w:szCs w:val="26"/>
              </w:rPr>
            </w:pPr>
            <w:r w:rsidRPr="00B61746">
              <w:rPr>
                <w:rStyle w:val="fontstyle01"/>
                <w:rFonts w:ascii="Times New Roman" w:hAnsi="Times New Roman" w:cs="Times New Roman"/>
                <w:sz w:val="26"/>
                <w:szCs w:val="26"/>
              </w:rPr>
              <w:t xml:space="preserve">2. </w:t>
            </w:r>
            <w:proofErr w:type="spellStart"/>
            <w:r w:rsidRPr="00B61746">
              <w:rPr>
                <w:rStyle w:val="fontstyle01"/>
                <w:rFonts w:ascii="Times New Roman" w:hAnsi="Times New Roman" w:cs="Times New Roman"/>
                <w:sz w:val="26"/>
                <w:szCs w:val="26"/>
              </w:rPr>
              <w:t>Hợp</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tác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và</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liên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kết</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phát</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triển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kinh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tế</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xã</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hội</w:t>
            </w:r>
            <w:proofErr w:type="spellEnd"/>
          </w:p>
          <w:p w14:paraId="68265FDF" w14:textId="77777777" w:rsidR="00B61746" w:rsidRPr="00B61746" w:rsidRDefault="00B61746" w:rsidP="00B61746">
            <w:pPr>
              <w:spacing w:after="0" w:line="240" w:lineRule="auto"/>
              <w:rPr>
                <w:rFonts w:cs="Times New Roman"/>
                <w:szCs w:val="26"/>
              </w:rPr>
            </w:pPr>
            <w:r w:rsidRPr="00B61746">
              <w:rPr>
                <w:rStyle w:val="fontstyle01"/>
                <w:rFonts w:ascii="Times New Roman" w:hAnsi="Times New Roman" w:cs="Times New Roman"/>
                <w:sz w:val="26"/>
                <w:szCs w:val="26"/>
              </w:rPr>
              <w:t xml:space="preserve">2.1. Hoàn </w:t>
            </w:r>
            <w:proofErr w:type="spellStart"/>
            <w:r w:rsidRPr="00B61746">
              <w:rPr>
                <w:rStyle w:val="fontstyle01"/>
                <w:rFonts w:ascii="Times New Roman" w:hAnsi="Times New Roman" w:cs="Times New Roman"/>
                <w:sz w:val="26"/>
                <w:szCs w:val="26"/>
              </w:rPr>
              <w:t>thành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vượt</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mức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các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chỉ</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tiêu</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nhiệm</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vụ</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phát</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triển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kinh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tế</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xã</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hội</w:t>
            </w:r>
            <w:proofErr w:type="spellEnd"/>
          </w:p>
          <w:p w14:paraId="2338DE2E" w14:textId="77777777" w:rsidR="00B61746" w:rsidRPr="00B61746" w:rsidRDefault="00B61746" w:rsidP="00B61746">
            <w:pPr>
              <w:spacing w:after="0" w:line="240" w:lineRule="auto"/>
              <w:rPr>
                <w:rFonts w:cs="Times New Roman"/>
                <w:szCs w:val="26"/>
              </w:rPr>
            </w:pPr>
            <w:r w:rsidRPr="00B61746">
              <w:rPr>
                <w:rStyle w:val="fontstyle01"/>
                <w:rFonts w:ascii="Times New Roman" w:hAnsi="Times New Roman" w:cs="Times New Roman"/>
                <w:sz w:val="26"/>
                <w:szCs w:val="26"/>
              </w:rPr>
              <w:t xml:space="preserve">2.2. </w:t>
            </w:r>
            <w:proofErr w:type="spellStart"/>
            <w:r w:rsidRPr="00B61746">
              <w:rPr>
                <w:rStyle w:val="fontstyle01"/>
                <w:rFonts w:ascii="Times New Roman" w:hAnsi="Times New Roman" w:cs="Times New Roman"/>
                <w:sz w:val="26"/>
                <w:szCs w:val="26"/>
              </w:rPr>
              <w:t>Có</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các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hoạt</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động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hợp</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tác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liên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kết</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với</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các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doanh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nghiệp</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hợp</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tác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xã</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tổ</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hợp</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tác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để</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hỗ</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trợ</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phát</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triển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sản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xuất</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kinh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doanh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dịch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vụ</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thu</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hút</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lao</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động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tạo</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việc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làm</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nâng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cao</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thu</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nhập</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cho</w:t>
            </w:r>
            <w:proofErr w:type="spellEnd"/>
            <w:r w:rsidRPr="00B61746">
              <w:rPr>
                <w:rFonts w:cs="Times New Roman"/>
                <w:i/>
                <w:iCs/>
                <w:szCs w:val="26"/>
              </w:rPr>
              <w:br/>
            </w:r>
            <w:proofErr w:type="spellStart"/>
            <w:r w:rsidRPr="00B61746">
              <w:rPr>
                <w:rStyle w:val="fontstyle01"/>
                <w:rFonts w:ascii="Times New Roman" w:hAnsi="Times New Roman" w:cs="Times New Roman"/>
                <w:sz w:val="26"/>
                <w:szCs w:val="26"/>
              </w:rPr>
              <w:t>người</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dân</w:t>
            </w:r>
            <w:proofErr w:type="spellEnd"/>
          </w:p>
          <w:p w14:paraId="32EEAB01" w14:textId="77777777" w:rsidR="00B61746" w:rsidRPr="00B61746" w:rsidRDefault="00B61746" w:rsidP="00B61746">
            <w:pPr>
              <w:spacing w:after="0" w:line="240" w:lineRule="auto"/>
              <w:rPr>
                <w:rFonts w:cs="Times New Roman"/>
                <w:szCs w:val="26"/>
              </w:rPr>
            </w:pPr>
          </w:p>
        </w:tc>
        <w:tc>
          <w:tcPr>
            <w:tcW w:w="3544" w:type="dxa"/>
          </w:tcPr>
          <w:p w14:paraId="57B06154" w14:textId="77777777" w:rsidR="00B61746" w:rsidRPr="00B61746" w:rsidRDefault="00B61746" w:rsidP="00B61746">
            <w:pPr>
              <w:spacing w:after="0" w:line="240" w:lineRule="auto"/>
              <w:rPr>
                <w:rFonts w:cs="Times New Roman"/>
                <w:bCs/>
                <w:spacing w:val="-5"/>
                <w:szCs w:val="26"/>
              </w:rPr>
            </w:pPr>
            <w:r w:rsidRPr="00B61746">
              <w:rPr>
                <w:rFonts w:cs="Times New Roman"/>
                <w:bCs/>
                <w:szCs w:val="26"/>
              </w:rPr>
              <w:t>2.</w:t>
            </w:r>
            <w:r w:rsidRPr="00B61746">
              <w:rPr>
                <w:rFonts w:cs="Times New Roman"/>
                <w:bCs/>
                <w:spacing w:val="-3"/>
                <w:szCs w:val="26"/>
              </w:rPr>
              <w:t xml:space="preserve"> </w:t>
            </w:r>
            <w:proofErr w:type="spellStart"/>
            <w:r w:rsidRPr="00B61746">
              <w:rPr>
                <w:rFonts w:cs="Times New Roman"/>
                <w:bCs/>
                <w:szCs w:val="26"/>
              </w:rPr>
              <w:t>Hợp</w:t>
            </w:r>
            <w:proofErr w:type="spellEnd"/>
            <w:r w:rsidRPr="00B61746">
              <w:rPr>
                <w:rFonts w:cs="Times New Roman"/>
                <w:bCs/>
                <w:spacing w:val="-2"/>
                <w:szCs w:val="26"/>
              </w:rPr>
              <w:t xml:space="preserve"> </w:t>
            </w:r>
            <w:proofErr w:type="spellStart"/>
            <w:r w:rsidRPr="00B61746">
              <w:rPr>
                <w:rFonts w:cs="Times New Roman"/>
                <w:bCs/>
                <w:szCs w:val="26"/>
              </w:rPr>
              <w:t>tác</w:t>
            </w:r>
            <w:proofErr w:type="spellEnd"/>
            <w:r w:rsidRPr="00B61746">
              <w:rPr>
                <w:rFonts w:cs="Times New Roman"/>
                <w:bCs/>
                <w:spacing w:val="-2"/>
                <w:szCs w:val="26"/>
              </w:rPr>
              <w:t xml:space="preserve"> </w:t>
            </w:r>
            <w:proofErr w:type="spellStart"/>
            <w:r w:rsidRPr="00B61746">
              <w:rPr>
                <w:rFonts w:cs="Times New Roman"/>
                <w:bCs/>
                <w:szCs w:val="26"/>
              </w:rPr>
              <w:t>và</w:t>
            </w:r>
            <w:proofErr w:type="spellEnd"/>
            <w:r w:rsidRPr="00B61746">
              <w:rPr>
                <w:rFonts w:cs="Times New Roman"/>
                <w:bCs/>
                <w:spacing w:val="-1"/>
                <w:szCs w:val="26"/>
              </w:rPr>
              <w:t xml:space="preserve"> </w:t>
            </w:r>
            <w:proofErr w:type="spellStart"/>
            <w:r w:rsidRPr="00B61746">
              <w:rPr>
                <w:rFonts w:cs="Times New Roman"/>
                <w:bCs/>
                <w:szCs w:val="26"/>
              </w:rPr>
              <w:t>liên</w:t>
            </w:r>
            <w:proofErr w:type="spellEnd"/>
            <w:r w:rsidRPr="00B61746">
              <w:rPr>
                <w:rFonts w:cs="Times New Roman"/>
                <w:bCs/>
                <w:spacing w:val="-2"/>
                <w:szCs w:val="26"/>
              </w:rPr>
              <w:t xml:space="preserve"> </w:t>
            </w:r>
            <w:proofErr w:type="spellStart"/>
            <w:r w:rsidRPr="00B61746">
              <w:rPr>
                <w:rFonts w:cs="Times New Roman"/>
                <w:bCs/>
                <w:szCs w:val="26"/>
              </w:rPr>
              <w:t>kết</w:t>
            </w:r>
            <w:proofErr w:type="spellEnd"/>
            <w:r w:rsidRPr="00B61746">
              <w:rPr>
                <w:rFonts w:cs="Times New Roman"/>
                <w:bCs/>
                <w:spacing w:val="-2"/>
                <w:szCs w:val="26"/>
              </w:rPr>
              <w:t xml:space="preserve"> </w:t>
            </w:r>
            <w:proofErr w:type="spellStart"/>
            <w:r w:rsidRPr="00B61746">
              <w:rPr>
                <w:rFonts w:cs="Times New Roman"/>
                <w:bCs/>
                <w:szCs w:val="26"/>
              </w:rPr>
              <w:t>phát</w:t>
            </w:r>
            <w:proofErr w:type="spellEnd"/>
            <w:r w:rsidRPr="00B61746">
              <w:rPr>
                <w:rFonts w:cs="Times New Roman"/>
                <w:bCs/>
                <w:spacing w:val="-2"/>
                <w:szCs w:val="26"/>
              </w:rPr>
              <w:t xml:space="preserve"> </w:t>
            </w:r>
            <w:proofErr w:type="spellStart"/>
            <w:r w:rsidRPr="00B61746">
              <w:rPr>
                <w:rFonts w:cs="Times New Roman"/>
                <w:bCs/>
                <w:szCs w:val="26"/>
              </w:rPr>
              <w:t>triển</w:t>
            </w:r>
            <w:proofErr w:type="spellEnd"/>
            <w:r w:rsidRPr="00B61746">
              <w:rPr>
                <w:rFonts w:cs="Times New Roman"/>
                <w:bCs/>
                <w:spacing w:val="-2"/>
                <w:szCs w:val="26"/>
              </w:rPr>
              <w:t xml:space="preserve"> </w:t>
            </w:r>
            <w:proofErr w:type="spellStart"/>
            <w:r w:rsidRPr="00B61746">
              <w:rPr>
                <w:rFonts w:cs="Times New Roman"/>
                <w:bCs/>
                <w:szCs w:val="26"/>
              </w:rPr>
              <w:t>kinh</w:t>
            </w:r>
            <w:proofErr w:type="spellEnd"/>
            <w:r w:rsidRPr="00B61746">
              <w:rPr>
                <w:rFonts w:cs="Times New Roman"/>
                <w:bCs/>
                <w:spacing w:val="-3"/>
                <w:szCs w:val="26"/>
              </w:rPr>
              <w:t xml:space="preserve"> </w:t>
            </w:r>
            <w:proofErr w:type="spellStart"/>
            <w:r w:rsidRPr="00B61746">
              <w:rPr>
                <w:rFonts w:cs="Times New Roman"/>
                <w:bCs/>
                <w:szCs w:val="26"/>
              </w:rPr>
              <w:t>tế</w:t>
            </w:r>
            <w:proofErr w:type="spellEnd"/>
            <w:r w:rsidRPr="00B61746">
              <w:rPr>
                <w:rFonts w:cs="Times New Roman"/>
                <w:bCs/>
                <w:spacing w:val="-3"/>
                <w:szCs w:val="26"/>
              </w:rPr>
              <w:t xml:space="preserve"> </w:t>
            </w:r>
            <w:proofErr w:type="spellStart"/>
            <w:r w:rsidRPr="00B61746">
              <w:rPr>
                <w:rFonts w:cs="Times New Roman"/>
                <w:bCs/>
                <w:szCs w:val="26"/>
              </w:rPr>
              <w:t>xã</w:t>
            </w:r>
            <w:proofErr w:type="spellEnd"/>
            <w:r w:rsidRPr="00B61746">
              <w:rPr>
                <w:rFonts w:cs="Times New Roman"/>
                <w:bCs/>
                <w:szCs w:val="26"/>
              </w:rPr>
              <w:t xml:space="preserve"> </w:t>
            </w:r>
            <w:proofErr w:type="spellStart"/>
            <w:r w:rsidRPr="00B61746">
              <w:rPr>
                <w:rFonts w:cs="Times New Roman"/>
                <w:bCs/>
                <w:spacing w:val="-5"/>
                <w:szCs w:val="26"/>
              </w:rPr>
              <w:t>hội</w:t>
            </w:r>
            <w:proofErr w:type="spellEnd"/>
          </w:p>
          <w:p w14:paraId="2492AC75" w14:textId="77777777" w:rsidR="00B61746" w:rsidRPr="00B61746" w:rsidRDefault="00B61746" w:rsidP="00B61746">
            <w:pPr>
              <w:spacing w:after="0" w:line="240" w:lineRule="auto"/>
              <w:rPr>
                <w:rFonts w:cs="Times New Roman"/>
                <w:bCs/>
                <w:szCs w:val="26"/>
              </w:rPr>
            </w:pPr>
            <w:r w:rsidRPr="00B61746">
              <w:rPr>
                <w:rFonts w:cs="Times New Roman"/>
                <w:bCs/>
                <w:szCs w:val="26"/>
              </w:rPr>
              <w:t xml:space="preserve">2.1. Hoàn </w:t>
            </w:r>
            <w:proofErr w:type="spellStart"/>
            <w:r w:rsidRPr="00B61746">
              <w:rPr>
                <w:rFonts w:cs="Times New Roman"/>
                <w:bCs/>
                <w:szCs w:val="26"/>
              </w:rPr>
              <w:t>thành</w:t>
            </w:r>
            <w:proofErr w:type="spellEnd"/>
            <w:r w:rsidRPr="00B61746">
              <w:rPr>
                <w:rFonts w:cs="Times New Roman"/>
                <w:bCs/>
                <w:szCs w:val="26"/>
              </w:rPr>
              <w:t xml:space="preserve"> </w:t>
            </w:r>
            <w:proofErr w:type="spellStart"/>
            <w:r w:rsidRPr="00B61746">
              <w:rPr>
                <w:rFonts w:cs="Times New Roman"/>
                <w:bCs/>
                <w:szCs w:val="26"/>
              </w:rPr>
              <w:t>vượt</w:t>
            </w:r>
            <w:proofErr w:type="spellEnd"/>
            <w:r w:rsidRPr="00B61746">
              <w:rPr>
                <w:rFonts w:cs="Times New Roman"/>
                <w:bCs/>
                <w:szCs w:val="26"/>
              </w:rPr>
              <w:t xml:space="preserve"> </w:t>
            </w:r>
            <w:proofErr w:type="spellStart"/>
            <w:r w:rsidRPr="00B61746">
              <w:rPr>
                <w:rFonts w:cs="Times New Roman"/>
                <w:bCs/>
                <w:szCs w:val="26"/>
              </w:rPr>
              <w:t>mức</w:t>
            </w:r>
            <w:proofErr w:type="spellEnd"/>
            <w:r w:rsidRPr="00B61746">
              <w:rPr>
                <w:rFonts w:cs="Times New Roman"/>
                <w:bCs/>
                <w:szCs w:val="26"/>
              </w:rPr>
              <w:t xml:space="preserve"> </w:t>
            </w:r>
            <w:proofErr w:type="spellStart"/>
            <w:r w:rsidRPr="00B61746">
              <w:rPr>
                <w:rFonts w:cs="Times New Roman"/>
                <w:bCs/>
                <w:szCs w:val="26"/>
              </w:rPr>
              <w:t>các</w:t>
            </w:r>
            <w:proofErr w:type="spellEnd"/>
            <w:r w:rsidRPr="00B61746">
              <w:rPr>
                <w:rFonts w:cs="Times New Roman"/>
                <w:bCs/>
                <w:szCs w:val="26"/>
              </w:rPr>
              <w:t xml:space="preserve"> </w:t>
            </w:r>
            <w:proofErr w:type="spellStart"/>
            <w:r w:rsidRPr="00B61746">
              <w:rPr>
                <w:rFonts w:cs="Times New Roman"/>
                <w:bCs/>
                <w:szCs w:val="26"/>
              </w:rPr>
              <w:t>chỉ</w:t>
            </w:r>
            <w:proofErr w:type="spellEnd"/>
            <w:r w:rsidRPr="00B61746">
              <w:rPr>
                <w:rFonts w:cs="Times New Roman"/>
                <w:bCs/>
                <w:szCs w:val="26"/>
              </w:rPr>
              <w:t xml:space="preserve"> </w:t>
            </w:r>
            <w:proofErr w:type="spellStart"/>
            <w:r w:rsidRPr="00B61746">
              <w:rPr>
                <w:rFonts w:cs="Times New Roman"/>
                <w:bCs/>
                <w:szCs w:val="26"/>
              </w:rPr>
              <w:t>tiêu</w:t>
            </w:r>
            <w:proofErr w:type="spellEnd"/>
            <w:r w:rsidRPr="00B61746">
              <w:rPr>
                <w:rFonts w:cs="Times New Roman"/>
                <w:bCs/>
                <w:szCs w:val="26"/>
              </w:rPr>
              <w:t xml:space="preserve">, </w:t>
            </w:r>
            <w:proofErr w:type="spellStart"/>
            <w:r w:rsidRPr="00B61746">
              <w:rPr>
                <w:rFonts w:cs="Times New Roman"/>
                <w:bCs/>
                <w:szCs w:val="26"/>
              </w:rPr>
              <w:t>nhiệm</w:t>
            </w:r>
            <w:proofErr w:type="spellEnd"/>
            <w:r w:rsidRPr="00B61746">
              <w:rPr>
                <w:rFonts w:cs="Times New Roman"/>
                <w:bCs/>
                <w:szCs w:val="26"/>
              </w:rPr>
              <w:t xml:space="preserve"> </w:t>
            </w:r>
            <w:proofErr w:type="spellStart"/>
            <w:r w:rsidRPr="00B61746">
              <w:rPr>
                <w:rFonts w:cs="Times New Roman"/>
                <w:bCs/>
                <w:szCs w:val="26"/>
              </w:rPr>
              <w:t>vụ</w:t>
            </w:r>
            <w:proofErr w:type="spellEnd"/>
            <w:r w:rsidRPr="00B61746">
              <w:rPr>
                <w:rFonts w:cs="Times New Roman"/>
                <w:bCs/>
                <w:szCs w:val="26"/>
              </w:rPr>
              <w:t xml:space="preserve"> </w:t>
            </w:r>
            <w:proofErr w:type="spellStart"/>
            <w:r w:rsidRPr="00B61746">
              <w:rPr>
                <w:rFonts w:cs="Times New Roman"/>
                <w:bCs/>
                <w:szCs w:val="26"/>
              </w:rPr>
              <w:t>phát</w:t>
            </w:r>
            <w:proofErr w:type="spellEnd"/>
            <w:r w:rsidRPr="00B61746">
              <w:rPr>
                <w:rFonts w:cs="Times New Roman"/>
                <w:bCs/>
                <w:szCs w:val="26"/>
              </w:rPr>
              <w:t xml:space="preserve"> </w:t>
            </w:r>
            <w:proofErr w:type="spellStart"/>
            <w:r w:rsidRPr="00B61746">
              <w:rPr>
                <w:rFonts w:cs="Times New Roman"/>
                <w:bCs/>
                <w:szCs w:val="26"/>
              </w:rPr>
              <w:t>triển</w:t>
            </w:r>
            <w:proofErr w:type="spellEnd"/>
            <w:r w:rsidRPr="00B61746">
              <w:rPr>
                <w:rFonts w:cs="Times New Roman"/>
                <w:bCs/>
                <w:szCs w:val="26"/>
              </w:rPr>
              <w:t xml:space="preserve"> </w:t>
            </w:r>
            <w:proofErr w:type="spellStart"/>
            <w:r w:rsidRPr="00B61746">
              <w:rPr>
                <w:rFonts w:cs="Times New Roman"/>
                <w:bCs/>
                <w:szCs w:val="26"/>
              </w:rPr>
              <w:t>kinh</w:t>
            </w:r>
            <w:proofErr w:type="spellEnd"/>
            <w:r w:rsidRPr="00B61746">
              <w:rPr>
                <w:rFonts w:cs="Times New Roman"/>
                <w:bCs/>
                <w:szCs w:val="26"/>
              </w:rPr>
              <w:t xml:space="preserve"> </w:t>
            </w:r>
            <w:proofErr w:type="spellStart"/>
            <w:r w:rsidRPr="00B61746">
              <w:rPr>
                <w:rFonts w:cs="Times New Roman"/>
                <w:bCs/>
                <w:szCs w:val="26"/>
              </w:rPr>
              <w:t>tế</w:t>
            </w:r>
            <w:proofErr w:type="spellEnd"/>
            <w:r w:rsidRPr="00B61746">
              <w:rPr>
                <w:rFonts w:cs="Times New Roman"/>
                <w:bCs/>
                <w:szCs w:val="26"/>
              </w:rPr>
              <w:t xml:space="preserve">, </w:t>
            </w:r>
            <w:proofErr w:type="spellStart"/>
            <w:r w:rsidRPr="00B61746">
              <w:rPr>
                <w:rFonts w:cs="Times New Roman"/>
                <w:bCs/>
                <w:szCs w:val="26"/>
              </w:rPr>
              <w:t>xã</w:t>
            </w:r>
            <w:proofErr w:type="spellEnd"/>
            <w:r w:rsidRPr="00B61746">
              <w:rPr>
                <w:rFonts w:cs="Times New Roman"/>
                <w:bCs/>
                <w:szCs w:val="26"/>
              </w:rPr>
              <w:t xml:space="preserve"> </w:t>
            </w:r>
            <w:proofErr w:type="spellStart"/>
            <w:r w:rsidRPr="00B61746">
              <w:rPr>
                <w:rFonts w:cs="Times New Roman"/>
                <w:bCs/>
                <w:szCs w:val="26"/>
              </w:rPr>
              <w:t>hội</w:t>
            </w:r>
            <w:proofErr w:type="spellEnd"/>
          </w:p>
          <w:p w14:paraId="09230D86" w14:textId="29EECF49" w:rsidR="00B61746" w:rsidRPr="00B61746" w:rsidRDefault="00B61746" w:rsidP="00B61746">
            <w:pPr>
              <w:spacing w:after="0" w:line="240" w:lineRule="auto"/>
              <w:rPr>
                <w:rFonts w:cs="Times New Roman"/>
                <w:szCs w:val="26"/>
              </w:rPr>
            </w:pPr>
            <w:r w:rsidRPr="00B61746">
              <w:rPr>
                <w:rFonts w:cs="Times New Roman"/>
                <w:bCs/>
                <w:szCs w:val="26"/>
              </w:rPr>
              <w:t xml:space="preserve">2.2. </w:t>
            </w:r>
            <w:proofErr w:type="spellStart"/>
            <w:r w:rsidRPr="00B61746">
              <w:rPr>
                <w:rFonts w:cs="Times New Roman"/>
                <w:bCs/>
                <w:szCs w:val="26"/>
              </w:rPr>
              <w:t>Có</w:t>
            </w:r>
            <w:proofErr w:type="spellEnd"/>
            <w:r w:rsidRPr="00B61746">
              <w:rPr>
                <w:rFonts w:cs="Times New Roman"/>
                <w:bCs/>
                <w:szCs w:val="26"/>
              </w:rPr>
              <w:t xml:space="preserve"> </w:t>
            </w:r>
            <w:proofErr w:type="spellStart"/>
            <w:r w:rsidRPr="00B61746">
              <w:rPr>
                <w:rFonts w:cs="Times New Roman"/>
                <w:bCs/>
                <w:szCs w:val="26"/>
              </w:rPr>
              <w:t>các</w:t>
            </w:r>
            <w:proofErr w:type="spellEnd"/>
            <w:r w:rsidRPr="00B61746">
              <w:rPr>
                <w:rFonts w:cs="Times New Roman"/>
                <w:bCs/>
                <w:szCs w:val="26"/>
              </w:rPr>
              <w:t xml:space="preserve"> </w:t>
            </w:r>
            <w:proofErr w:type="spellStart"/>
            <w:r w:rsidRPr="00B61746">
              <w:rPr>
                <w:rFonts w:cs="Times New Roman"/>
                <w:bCs/>
                <w:szCs w:val="26"/>
              </w:rPr>
              <w:t>hoạt</w:t>
            </w:r>
            <w:proofErr w:type="spellEnd"/>
            <w:r w:rsidRPr="00B61746">
              <w:rPr>
                <w:rFonts w:cs="Times New Roman"/>
                <w:bCs/>
                <w:szCs w:val="26"/>
              </w:rPr>
              <w:t xml:space="preserve"> </w:t>
            </w:r>
            <w:proofErr w:type="spellStart"/>
            <w:r w:rsidRPr="00B61746">
              <w:rPr>
                <w:rFonts w:cs="Times New Roman"/>
                <w:bCs/>
                <w:szCs w:val="26"/>
              </w:rPr>
              <w:t>động</w:t>
            </w:r>
            <w:proofErr w:type="spellEnd"/>
            <w:r w:rsidRPr="00B61746">
              <w:rPr>
                <w:rFonts w:cs="Times New Roman"/>
                <w:bCs/>
                <w:szCs w:val="26"/>
              </w:rPr>
              <w:t xml:space="preserve"> </w:t>
            </w:r>
            <w:proofErr w:type="spellStart"/>
            <w:r w:rsidRPr="00B61746">
              <w:rPr>
                <w:rFonts w:cs="Times New Roman"/>
                <w:bCs/>
                <w:szCs w:val="26"/>
              </w:rPr>
              <w:t>hợp</w:t>
            </w:r>
            <w:proofErr w:type="spellEnd"/>
            <w:r w:rsidRPr="00B61746">
              <w:rPr>
                <w:rFonts w:cs="Times New Roman"/>
                <w:bCs/>
                <w:szCs w:val="26"/>
              </w:rPr>
              <w:t xml:space="preserve"> </w:t>
            </w:r>
            <w:proofErr w:type="spellStart"/>
            <w:r w:rsidRPr="00B61746">
              <w:rPr>
                <w:rFonts w:cs="Times New Roman"/>
                <w:bCs/>
                <w:szCs w:val="26"/>
              </w:rPr>
              <w:t>tác</w:t>
            </w:r>
            <w:proofErr w:type="spellEnd"/>
            <w:r w:rsidRPr="00B61746">
              <w:rPr>
                <w:rFonts w:cs="Times New Roman"/>
                <w:bCs/>
                <w:szCs w:val="26"/>
              </w:rPr>
              <w:t xml:space="preserve">, </w:t>
            </w:r>
            <w:proofErr w:type="spellStart"/>
            <w:r w:rsidRPr="00B61746">
              <w:rPr>
                <w:rFonts w:cs="Times New Roman"/>
                <w:bCs/>
                <w:szCs w:val="26"/>
              </w:rPr>
              <w:t>liên</w:t>
            </w:r>
            <w:proofErr w:type="spellEnd"/>
            <w:r w:rsidRPr="00B61746">
              <w:rPr>
                <w:rFonts w:cs="Times New Roman"/>
                <w:bCs/>
                <w:szCs w:val="26"/>
              </w:rPr>
              <w:t xml:space="preserve"> </w:t>
            </w:r>
            <w:proofErr w:type="spellStart"/>
            <w:r w:rsidRPr="00B61746">
              <w:rPr>
                <w:rFonts w:cs="Times New Roman"/>
                <w:bCs/>
                <w:szCs w:val="26"/>
              </w:rPr>
              <w:t>kết</w:t>
            </w:r>
            <w:proofErr w:type="spellEnd"/>
            <w:r w:rsidRPr="00B61746">
              <w:rPr>
                <w:rFonts w:cs="Times New Roman"/>
                <w:bCs/>
                <w:szCs w:val="26"/>
              </w:rPr>
              <w:t xml:space="preserve"> </w:t>
            </w:r>
            <w:proofErr w:type="spellStart"/>
            <w:r w:rsidRPr="00B61746">
              <w:rPr>
                <w:rFonts w:cs="Times New Roman"/>
                <w:bCs/>
                <w:szCs w:val="26"/>
              </w:rPr>
              <w:t>với</w:t>
            </w:r>
            <w:proofErr w:type="spellEnd"/>
            <w:r w:rsidRPr="00B61746">
              <w:rPr>
                <w:rFonts w:cs="Times New Roman"/>
                <w:bCs/>
                <w:szCs w:val="26"/>
              </w:rPr>
              <w:t xml:space="preserve"> </w:t>
            </w:r>
            <w:proofErr w:type="spellStart"/>
            <w:r w:rsidRPr="00B61746">
              <w:rPr>
                <w:rFonts w:cs="Times New Roman"/>
                <w:bCs/>
                <w:szCs w:val="26"/>
              </w:rPr>
              <w:t>các</w:t>
            </w:r>
            <w:proofErr w:type="spellEnd"/>
            <w:r w:rsidRPr="00B61746">
              <w:rPr>
                <w:rFonts w:cs="Times New Roman"/>
                <w:bCs/>
                <w:szCs w:val="26"/>
              </w:rPr>
              <w:t xml:space="preserve"> </w:t>
            </w:r>
            <w:proofErr w:type="spellStart"/>
            <w:r w:rsidRPr="00B61746">
              <w:rPr>
                <w:rFonts w:cs="Times New Roman"/>
                <w:bCs/>
                <w:szCs w:val="26"/>
              </w:rPr>
              <w:t>doanh</w:t>
            </w:r>
            <w:proofErr w:type="spellEnd"/>
            <w:r w:rsidRPr="00B61746">
              <w:rPr>
                <w:rFonts w:cs="Times New Roman"/>
                <w:bCs/>
                <w:szCs w:val="26"/>
              </w:rPr>
              <w:t xml:space="preserve"> </w:t>
            </w:r>
            <w:proofErr w:type="spellStart"/>
            <w:r w:rsidRPr="00B61746">
              <w:rPr>
                <w:rFonts w:cs="Times New Roman"/>
                <w:bCs/>
                <w:szCs w:val="26"/>
              </w:rPr>
              <w:t>nghiệp</w:t>
            </w:r>
            <w:proofErr w:type="spellEnd"/>
            <w:r w:rsidRPr="00B61746">
              <w:rPr>
                <w:rFonts w:cs="Times New Roman"/>
                <w:bCs/>
                <w:szCs w:val="26"/>
              </w:rPr>
              <w:t xml:space="preserve">, </w:t>
            </w:r>
            <w:proofErr w:type="spellStart"/>
            <w:r w:rsidRPr="00B61746">
              <w:rPr>
                <w:rFonts w:cs="Times New Roman"/>
                <w:bCs/>
                <w:szCs w:val="26"/>
              </w:rPr>
              <w:t>hợp</w:t>
            </w:r>
            <w:proofErr w:type="spellEnd"/>
            <w:r w:rsidRPr="00B61746">
              <w:rPr>
                <w:rFonts w:cs="Times New Roman"/>
                <w:bCs/>
                <w:szCs w:val="26"/>
              </w:rPr>
              <w:t xml:space="preserve"> </w:t>
            </w:r>
            <w:proofErr w:type="spellStart"/>
            <w:r w:rsidRPr="00B61746">
              <w:rPr>
                <w:rFonts w:cs="Times New Roman"/>
                <w:bCs/>
                <w:szCs w:val="26"/>
              </w:rPr>
              <w:t>tác</w:t>
            </w:r>
            <w:proofErr w:type="spellEnd"/>
            <w:r w:rsidRPr="00B61746">
              <w:rPr>
                <w:rFonts w:cs="Times New Roman"/>
                <w:bCs/>
                <w:szCs w:val="26"/>
              </w:rPr>
              <w:t xml:space="preserve"> </w:t>
            </w:r>
            <w:proofErr w:type="spellStart"/>
            <w:r w:rsidRPr="00B61746">
              <w:rPr>
                <w:rFonts w:cs="Times New Roman"/>
                <w:bCs/>
                <w:szCs w:val="26"/>
              </w:rPr>
              <w:t>xã</w:t>
            </w:r>
            <w:proofErr w:type="spellEnd"/>
            <w:r w:rsidRPr="00B61746">
              <w:rPr>
                <w:rFonts w:cs="Times New Roman"/>
                <w:bCs/>
                <w:szCs w:val="26"/>
              </w:rPr>
              <w:t xml:space="preserve">, </w:t>
            </w:r>
            <w:proofErr w:type="spellStart"/>
            <w:r w:rsidRPr="00B61746">
              <w:rPr>
                <w:rFonts w:cs="Times New Roman"/>
                <w:bCs/>
                <w:szCs w:val="26"/>
              </w:rPr>
              <w:t>tổ</w:t>
            </w:r>
            <w:proofErr w:type="spellEnd"/>
            <w:r w:rsidRPr="00B61746">
              <w:rPr>
                <w:rFonts w:cs="Times New Roman"/>
                <w:bCs/>
                <w:szCs w:val="26"/>
              </w:rPr>
              <w:t xml:space="preserve"> </w:t>
            </w:r>
            <w:proofErr w:type="spellStart"/>
            <w:r w:rsidRPr="00B61746">
              <w:rPr>
                <w:rFonts w:cs="Times New Roman"/>
                <w:bCs/>
                <w:szCs w:val="26"/>
              </w:rPr>
              <w:t>hợp</w:t>
            </w:r>
            <w:proofErr w:type="spellEnd"/>
            <w:r w:rsidRPr="00B61746">
              <w:rPr>
                <w:rFonts w:cs="Times New Roman"/>
                <w:bCs/>
                <w:szCs w:val="26"/>
              </w:rPr>
              <w:t xml:space="preserve"> </w:t>
            </w:r>
            <w:proofErr w:type="spellStart"/>
            <w:r w:rsidRPr="00B61746">
              <w:rPr>
                <w:rFonts w:cs="Times New Roman"/>
                <w:bCs/>
                <w:szCs w:val="26"/>
              </w:rPr>
              <w:t>tác</w:t>
            </w:r>
            <w:proofErr w:type="spellEnd"/>
            <w:r w:rsidRPr="00B61746">
              <w:rPr>
                <w:rFonts w:cs="Times New Roman"/>
                <w:bCs/>
                <w:szCs w:val="26"/>
              </w:rPr>
              <w:t xml:space="preserve"> </w:t>
            </w:r>
            <w:proofErr w:type="spellStart"/>
            <w:r w:rsidRPr="00B61746">
              <w:rPr>
                <w:rFonts w:cs="Times New Roman"/>
                <w:bCs/>
                <w:szCs w:val="26"/>
              </w:rPr>
              <w:t>để</w:t>
            </w:r>
            <w:proofErr w:type="spellEnd"/>
            <w:r w:rsidRPr="00B61746">
              <w:rPr>
                <w:rFonts w:cs="Times New Roman"/>
                <w:bCs/>
                <w:szCs w:val="26"/>
              </w:rPr>
              <w:t xml:space="preserve"> </w:t>
            </w:r>
            <w:proofErr w:type="spellStart"/>
            <w:r w:rsidRPr="00B61746">
              <w:rPr>
                <w:rFonts w:cs="Times New Roman"/>
                <w:bCs/>
                <w:szCs w:val="26"/>
              </w:rPr>
              <w:t>hỗ</w:t>
            </w:r>
            <w:proofErr w:type="spellEnd"/>
            <w:r w:rsidRPr="00B61746">
              <w:rPr>
                <w:rFonts w:cs="Times New Roman"/>
                <w:bCs/>
                <w:szCs w:val="26"/>
              </w:rPr>
              <w:t xml:space="preserve"> </w:t>
            </w:r>
            <w:proofErr w:type="spellStart"/>
            <w:r w:rsidRPr="00B61746">
              <w:rPr>
                <w:rFonts w:cs="Times New Roman"/>
                <w:bCs/>
                <w:szCs w:val="26"/>
              </w:rPr>
              <w:t>trợ</w:t>
            </w:r>
            <w:proofErr w:type="spellEnd"/>
            <w:r w:rsidRPr="00B61746">
              <w:rPr>
                <w:rFonts w:cs="Times New Roman"/>
                <w:bCs/>
                <w:szCs w:val="26"/>
              </w:rPr>
              <w:t xml:space="preserve"> </w:t>
            </w:r>
            <w:proofErr w:type="spellStart"/>
            <w:r w:rsidRPr="00B61746">
              <w:rPr>
                <w:rFonts w:cs="Times New Roman"/>
                <w:bCs/>
                <w:szCs w:val="26"/>
              </w:rPr>
              <w:t>phát</w:t>
            </w:r>
            <w:proofErr w:type="spellEnd"/>
            <w:r w:rsidRPr="00B61746">
              <w:rPr>
                <w:rFonts w:cs="Times New Roman"/>
                <w:bCs/>
                <w:szCs w:val="26"/>
              </w:rPr>
              <w:t xml:space="preserve"> </w:t>
            </w:r>
            <w:proofErr w:type="spellStart"/>
            <w:r w:rsidRPr="00B61746">
              <w:rPr>
                <w:rFonts w:cs="Times New Roman"/>
                <w:bCs/>
                <w:szCs w:val="26"/>
              </w:rPr>
              <w:t>triển</w:t>
            </w:r>
            <w:proofErr w:type="spellEnd"/>
            <w:r w:rsidRPr="00B61746">
              <w:rPr>
                <w:rFonts w:cs="Times New Roman"/>
                <w:bCs/>
                <w:szCs w:val="26"/>
              </w:rPr>
              <w:t xml:space="preserve"> </w:t>
            </w:r>
            <w:proofErr w:type="spellStart"/>
            <w:r w:rsidRPr="00B61746">
              <w:rPr>
                <w:rFonts w:cs="Times New Roman"/>
                <w:bCs/>
                <w:szCs w:val="26"/>
              </w:rPr>
              <w:t>sản</w:t>
            </w:r>
            <w:proofErr w:type="spellEnd"/>
            <w:r w:rsidRPr="00B61746">
              <w:rPr>
                <w:rFonts w:cs="Times New Roman"/>
                <w:bCs/>
                <w:szCs w:val="26"/>
              </w:rPr>
              <w:t xml:space="preserve"> </w:t>
            </w:r>
            <w:proofErr w:type="spellStart"/>
            <w:r w:rsidRPr="00B61746">
              <w:rPr>
                <w:rFonts w:cs="Times New Roman"/>
                <w:bCs/>
                <w:szCs w:val="26"/>
              </w:rPr>
              <w:t>xuất</w:t>
            </w:r>
            <w:proofErr w:type="spellEnd"/>
            <w:r w:rsidRPr="00B61746">
              <w:rPr>
                <w:rFonts w:cs="Times New Roman"/>
                <w:bCs/>
                <w:szCs w:val="26"/>
              </w:rPr>
              <w:t xml:space="preserve">, </w:t>
            </w:r>
            <w:proofErr w:type="spellStart"/>
            <w:r w:rsidRPr="00B61746">
              <w:rPr>
                <w:rFonts w:cs="Times New Roman"/>
                <w:bCs/>
                <w:szCs w:val="26"/>
              </w:rPr>
              <w:t>kinh</w:t>
            </w:r>
            <w:proofErr w:type="spellEnd"/>
            <w:r w:rsidRPr="00B61746">
              <w:rPr>
                <w:rFonts w:cs="Times New Roman"/>
                <w:bCs/>
                <w:szCs w:val="26"/>
              </w:rPr>
              <w:t xml:space="preserve"> </w:t>
            </w:r>
            <w:proofErr w:type="spellStart"/>
            <w:r w:rsidRPr="00B61746">
              <w:rPr>
                <w:rFonts w:cs="Times New Roman"/>
                <w:bCs/>
                <w:szCs w:val="26"/>
              </w:rPr>
              <w:t>doanh</w:t>
            </w:r>
            <w:proofErr w:type="spellEnd"/>
            <w:r w:rsidRPr="00B61746">
              <w:rPr>
                <w:rFonts w:cs="Times New Roman"/>
                <w:bCs/>
                <w:szCs w:val="26"/>
              </w:rPr>
              <w:t xml:space="preserve"> </w:t>
            </w:r>
            <w:proofErr w:type="spellStart"/>
            <w:r w:rsidRPr="00B61746">
              <w:rPr>
                <w:rFonts w:cs="Times New Roman"/>
                <w:bCs/>
                <w:szCs w:val="26"/>
              </w:rPr>
              <w:t>dịch</w:t>
            </w:r>
            <w:proofErr w:type="spellEnd"/>
            <w:r w:rsidRPr="00B61746">
              <w:rPr>
                <w:rFonts w:cs="Times New Roman"/>
                <w:bCs/>
                <w:szCs w:val="26"/>
              </w:rPr>
              <w:t xml:space="preserve"> </w:t>
            </w:r>
            <w:proofErr w:type="spellStart"/>
            <w:r w:rsidRPr="00B61746">
              <w:rPr>
                <w:rFonts w:cs="Times New Roman"/>
                <w:bCs/>
                <w:szCs w:val="26"/>
              </w:rPr>
              <w:t>vụ</w:t>
            </w:r>
            <w:proofErr w:type="spellEnd"/>
            <w:r w:rsidRPr="00B61746">
              <w:rPr>
                <w:rFonts w:cs="Times New Roman"/>
                <w:bCs/>
                <w:szCs w:val="26"/>
              </w:rPr>
              <w:t xml:space="preserve"> </w:t>
            </w:r>
            <w:proofErr w:type="spellStart"/>
            <w:r w:rsidRPr="00B61746">
              <w:rPr>
                <w:rFonts w:cs="Times New Roman"/>
                <w:bCs/>
                <w:szCs w:val="26"/>
              </w:rPr>
              <w:t>thu</w:t>
            </w:r>
            <w:proofErr w:type="spellEnd"/>
            <w:r w:rsidRPr="00B61746">
              <w:rPr>
                <w:rFonts w:cs="Times New Roman"/>
                <w:bCs/>
                <w:szCs w:val="26"/>
              </w:rPr>
              <w:t xml:space="preserve"> </w:t>
            </w:r>
            <w:proofErr w:type="spellStart"/>
            <w:r w:rsidRPr="00B61746">
              <w:rPr>
                <w:rFonts w:cs="Times New Roman"/>
                <w:bCs/>
                <w:szCs w:val="26"/>
              </w:rPr>
              <w:t>hút</w:t>
            </w:r>
            <w:proofErr w:type="spellEnd"/>
            <w:r w:rsidRPr="00B61746">
              <w:rPr>
                <w:rFonts w:cs="Times New Roman"/>
                <w:bCs/>
                <w:szCs w:val="26"/>
              </w:rPr>
              <w:t xml:space="preserve"> </w:t>
            </w:r>
            <w:proofErr w:type="spellStart"/>
            <w:r w:rsidRPr="00B61746">
              <w:rPr>
                <w:rFonts w:cs="Times New Roman"/>
                <w:bCs/>
                <w:szCs w:val="26"/>
              </w:rPr>
              <w:t>lao</w:t>
            </w:r>
            <w:proofErr w:type="spellEnd"/>
            <w:r w:rsidRPr="00B61746">
              <w:rPr>
                <w:rFonts w:cs="Times New Roman"/>
                <w:bCs/>
                <w:szCs w:val="26"/>
              </w:rPr>
              <w:t xml:space="preserve"> </w:t>
            </w:r>
            <w:proofErr w:type="spellStart"/>
            <w:r w:rsidRPr="00B61746">
              <w:rPr>
                <w:rFonts w:cs="Times New Roman"/>
                <w:bCs/>
                <w:szCs w:val="26"/>
              </w:rPr>
              <w:t>động</w:t>
            </w:r>
            <w:proofErr w:type="spellEnd"/>
            <w:r w:rsidRPr="00B61746">
              <w:rPr>
                <w:rFonts w:cs="Times New Roman"/>
                <w:bCs/>
                <w:szCs w:val="26"/>
              </w:rPr>
              <w:t xml:space="preserve">, </w:t>
            </w:r>
            <w:proofErr w:type="spellStart"/>
            <w:r w:rsidRPr="00B61746">
              <w:rPr>
                <w:rFonts w:cs="Times New Roman"/>
                <w:bCs/>
                <w:szCs w:val="26"/>
              </w:rPr>
              <w:t>tạo</w:t>
            </w:r>
            <w:proofErr w:type="spellEnd"/>
            <w:r w:rsidRPr="00B61746">
              <w:rPr>
                <w:rFonts w:cs="Times New Roman"/>
                <w:bCs/>
                <w:szCs w:val="26"/>
              </w:rPr>
              <w:t xml:space="preserve"> </w:t>
            </w:r>
            <w:proofErr w:type="spellStart"/>
            <w:r w:rsidRPr="00B61746">
              <w:rPr>
                <w:rFonts w:cs="Times New Roman"/>
                <w:bCs/>
                <w:szCs w:val="26"/>
              </w:rPr>
              <w:t>việc</w:t>
            </w:r>
            <w:proofErr w:type="spellEnd"/>
            <w:r w:rsidRPr="00B61746">
              <w:rPr>
                <w:rFonts w:cs="Times New Roman"/>
                <w:bCs/>
                <w:szCs w:val="26"/>
              </w:rPr>
              <w:t xml:space="preserve"> </w:t>
            </w:r>
            <w:proofErr w:type="spellStart"/>
            <w:r w:rsidRPr="00B61746">
              <w:rPr>
                <w:rFonts w:cs="Times New Roman"/>
                <w:bCs/>
                <w:szCs w:val="26"/>
              </w:rPr>
              <w:t>làm</w:t>
            </w:r>
            <w:proofErr w:type="spellEnd"/>
            <w:r w:rsidRPr="00B61746">
              <w:rPr>
                <w:rFonts w:cs="Times New Roman"/>
                <w:bCs/>
                <w:szCs w:val="26"/>
              </w:rPr>
              <w:t xml:space="preserve"> </w:t>
            </w:r>
            <w:proofErr w:type="spellStart"/>
            <w:r w:rsidRPr="00B61746">
              <w:rPr>
                <w:rFonts w:cs="Times New Roman"/>
                <w:bCs/>
                <w:szCs w:val="26"/>
              </w:rPr>
              <w:t>nâng</w:t>
            </w:r>
            <w:proofErr w:type="spellEnd"/>
            <w:r w:rsidRPr="00B61746">
              <w:rPr>
                <w:rFonts w:cs="Times New Roman"/>
                <w:bCs/>
                <w:szCs w:val="26"/>
              </w:rPr>
              <w:t xml:space="preserve"> </w:t>
            </w:r>
            <w:proofErr w:type="spellStart"/>
            <w:r w:rsidRPr="00B61746">
              <w:rPr>
                <w:rFonts w:cs="Times New Roman"/>
                <w:bCs/>
                <w:szCs w:val="26"/>
              </w:rPr>
              <w:t>cao</w:t>
            </w:r>
            <w:proofErr w:type="spellEnd"/>
            <w:r w:rsidRPr="00B61746">
              <w:rPr>
                <w:rFonts w:cs="Times New Roman"/>
                <w:bCs/>
                <w:szCs w:val="26"/>
              </w:rPr>
              <w:t xml:space="preserve"> </w:t>
            </w:r>
            <w:proofErr w:type="spellStart"/>
            <w:r w:rsidRPr="00B61746">
              <w:rPr>
                <w:rFonts w:cs="Times New Roman"/>
                <w:bCs/>
                <w:szCs w:val="26"/>
              </w:rPr>
              <w:t>thu</w:t>
            </w:r>
            <w:proofErr w:type="spellEnd"/>
            <w:r w:rsidRPr="00B61746">
              <w:rPr>
                <w:rFonts w:cs="Times New Roman"/>
                <w:bCs/>
                <w:szCs w:val="26"/>
              </w:rPr>
              <w:t xml:space="preserve"> </w:t>
            </w:r>
            <w:proofErr w:type="spellStart"/>
            <w:r w:rsidRPr="00B61746">
              <w:rPr>
                <w:rFonts w:cs="Times New Roman"/>
                <w:bCs/>
                <w:szCs w:val="26"/>
              </w:rPr>
              <w:t>nhập</w:t>
            </w:r>
            <w:proofErr w:type="spellEnd"/>
            <w:r w:rsidRPr="00B61746">
              <w:rPr>
                <w:rFonts w:cs="Times New Roman"/>
                <w:bCs/>
                <w:szCs w:val="26"/>
              </w:rPr>
              <w:t xml:space="preserve"> </w:t>
            </w:r>
            <w:proofErr w:type="spellStart"/>
            <w:r w:rsidRPr="00B61746">
              <w:rPr>
                <w:rFonts w:cs="Times New Roman"/>
                <w:bCs/>
                <w:szCs w:val="26"/>
              </w:rPr>
              <w:t>cho</w:t>
            </w:r>
            <w:proofErr w:type="spellEnd"/>
            <w:r w:rsidRPr="00B61746">
              <w:rPr>
                <w:rFonts w:cs="Times New Roman"/>
                <w:bCs/>
                <w:szCs w:val="26"/>
              </w:rPr>
              <w:t xml:space="preserve"> </w:t>
            </w:r>
            <w:proofErr w:type="spellStart"/>
            <w:r w:rsidRPr="00B61746">
              <w:rPr>
                <w:rFonts w:cs="Times New Roman"/>
                <w:bCs/>
                <w:szCs w:val="26"/>
              </w:rPr>
              <w:t>người</w:t>
            </w:r>
            <w:proofErr w:type="spellEnd"/>
            <w:r w:rsidRPr="00B61746">
              <w:rPr>
                <w:rFonts w:cs="Times New Roman"/>
                <w:bCs/>
                <w:szCs w:val="26"/>
              </w:rPr>
              <w:t xml:space="preserve"> </w:t>
            </w:r>
            <w:proofErr w:type="spellStart"/>
            <w:r w:rsidRPr="00B61746">
              <w:rPr>
                <w:rFonts w:cs="Times New Roman"/>
                <w:bCs/>
                <w:szCs w:val="26"/>
              </w:rPr>
              <w:t>dân</w:t>
            </w:r>
            <w:proofErr w:type="spellEnd"/>
          </w:p>
        </w:tc>
        <w:tc>
          <w:tcPr>
            <w:tcW w:w="3260" w:type="dxa"/>
          </w:tcPr>
          <w:p w14:paraId="20CA7E16" w14:textId="4992E1A3" w:rsidR="00B61746" w:rsidRPr="00B61746" w:rsidRDefault="00B61746" w:rsidP="00B61746">
            <w:pPr>
              <w:spacing w:after="0" w:line="240" w:lineRule="auto"/>
              <w:rPr>
                <w:rFonts w:cs="Times New Roman"/>
                <w:szCs w:val="26"/>
              </w:rPr>
            </w:pPr>
            <w:proofErr w:type="spellStart"/>
            <w:r w:rsidRPr="00B61746">
              <w:rPr>
                <w:rFonts w:cs="Times New Roman"/>
                <w:szCs w:val="26"/>
              </w:rPr>
              <w:t>Kế</w:t>
            </w:r>
            <w:proofErr w:type="spellEnd"/>
            <w:r w:rsidRPr="00B61746">
              <w:rPr>
                <w:rFonts w:cs="Times New Roman"/>
                <w:szCs w:val="26"/>
              </w:rPr>
              <w:t xml:space="preserve"> </w:t>
            </w:r>
            <w:proofErr w:type="spellStart"/>
            <w:r w:rsidRPr="00B61746">
              <w:rPr>
                <w:rFonts w:cs="Times New Roman"/>
                <w:szCs w:val="26"/>
              </w:rPr>
              <w:t>thừa</w:t>
            </w:r>
            <w:proofErr w:type="spellEnd"/>
            <w:r w:rsidRPr="00B61746">
              <w:rPr>
                <w:rFonts w:cs="Times New Roman"/>
                <w:szCs w:val="26"/>
              </w:rPr>
              <w:t xml:space="preserve"> </w:t>
            </w:r>
            <w:proofErr w:type="spellStart"/>
            <w:r w:rsidRPr="00B61746">
              <w:rPr>
                <w:rFonts w:cs="Times New Roman"/>
                <w:szCs w:val="26"/>
              </w:rPr>
              <w:t>các</w:t>
            </w:r>
            <w:proofErr w:type="spellEnd"/>
            <w:r w:rsidRPr="00B61746">
              <w:rPr>
                <w:rFonts w:cs="Times New Roman"/>
                <w:szCs w:val="26"/>
              </w:rPr>
              <w:t xml:space="preserve"> </w:t>
            </w:r>
            <w:proofErr w:type="spellStart"/>
            <w:r w:rsidRPr="00B61746">
              <w:rPr>
                <w:rFonts w:cs="Times New Roman"/>
                <w:szCs w:val="26"/>
              </w:rPr>
              <w:t>nội</w:t>
            </w:r>
            <w:proofErr w:type="spellEnd"/>
            <w:r w:rsidRPr="00B61746">
              <w:rPr>
                <w:rFonts w:cs="Times New Roman"/>
                <w:szCs w:val="26"/>
              </w:rPr>
              <w:t xml:space="preserve"> dung </w:t>
            </w:r>
            <w:proofErr w:type="spellStart"/>
            <w:r w:rsidRPr="00B61746">
              <w:rPr>
                <w:rFonts w:cs="Times New Roman"/>
                <w:szCs w:val="26"/>
              </w:rPr>
              <w:t>tại</w:t>
            </w:r>
            <w:proofErr w:type="spellEnd"/>
            <w:r w:rsidRPr="00B61746">
              <w:rPr>
                <w:rFonts w:cs="Times New Roman"/>
                <w:szCs w:val="26"/>
              </w:rPr>
              <w:t xml:space="preserve"> </w:t>
            </w:r>
            <w:proofErr w:type="spellStart"/>
            <w:r w:rsidRPr="00B61746">
              <w:rPr>
                <w:rFonts w:cs="Times New Roman"/>
                <w:szCs w:val="26"/>
              </w:rPr>
              <w:t>Quyết</w:t>
            </w:r>
            <w:proofErr w:type="spellEnd"/>
            <w:r w:rsidRPr="00B61746">
              <w:rPr>
                <w:rFonts w:cs="Times New Roman"/>
                <w:szCs w:val="26"/>
              </w:rPr>
              <w:t xml:space="preserve"> </w:t>
            </w:r>
            <w:proofErr w:type="spellStart"/>
            <w:r w:rsidRPr="00B61746">
              <w:rPr>
                <w:rFonts w:cs="Times New Roman"/>
                <w:szCs w:val="26"/>
              </w:rPr>
              <w:t>định</w:t>
            </w:r>
            <w:proofErr w:type="spellEnd"/>
            <w:r w:rsidRPr="00B61746">
              <w:rPr>
                <w:rFonts w:cs="Times New Roman"/>
                <w:szCs w:val="26"/>
              </w:rPr>
              <w:t xml:space="preserve"> </w:t>
            </w:r>
            <w:proofErr w:type="spellStart"/>
            <w:r w:rsidRPr="00B61746">
              <w:rPr>
                <w:rFonts w:cs="Times New Roman"/>
                <w:szCs w:val="26"/>
              </w:rPr>
              <w:t>số</w:t>
            </w:r>
            <w:proofErr w:type="spellEnd"/>
            <w:r w:rsidRPr="00B61746">
              <w:rPr>
                <w:rFonts w:cs="Times New Roman"/>
                <w:szCs w:val="26"/>
              </w:rPr>
              <w:t xml:space="preserve"> 17 do </w:t>
            </w:r>
            <w:proofErr w:type="spellStart"/>
            <w:r w:rsidRPr="00B61746">
              <w:rPr>
                <w:rFonts w:cs="Times New Roman"/>
                <w:szCs w:val="26"/>
              </w:rPr>
              <w:t>các</w:t>
            </w:r>
            <w:proofErr w:type="spellEnd"/>
            <w:r w:rsidRPr="00B61746">
              <w:rPr>
                <w:rFonts w:cs="Times New Roman"/>
                <w:szCs w:val="26"/>
              </w:rPr>
              <w:t xml:space="preserve"> </w:t>
            </w:r>
            <w:proofErr w:type="spellStart"/>
            <w:r w:rsidRPr="00B61746">
              <w:rPr>
                <w:rFonts w:cs="Times New Roman"/>
                <w:szCs w:val="26"/>
              </w:rPr>
              <w:t>nội</w:t>
            </w:r>
            <w:proofErr w:type="spellEnd"/>
            <w:r w:rsidRPr="00B61746">
              <w:rPr>
                <w:rFonts w:cs="Times New Roman"/>
                <w:szCs w:val="26"/>
              </w:rPr>
              <w:t xml:space="preserve"> dung </w:t>
            </w:r>
            <w:proofErr w:type="spellStart"/>
            <w:r w:rsidRPr="00B61746">
              <w:rPr>
                <w:rFonts w:cs="Times New Roman"/>
                <w:szCs w:val="26"/>
              </w:rPr>
              <w:t>quy</w:t>
            </w:r>
            <w:proofErr w:type="spellEnd"/>
            <w:r w:rsidRPr="00B61746">
              <w:rPr>
                <w:rFonts w:cs="Times New Roman"/>
                <w:szCs w:val="26"/>
              </w:rPr>
              <w:t xml:space="preserve"> </w:t>
            </w:r>
            <w:proofErr w:type="spellStart"/>
            <w:r w:rsidRPr="00B61746">
              <w:rPr>
                <w:rFonts w:cs="Times New Roman"/>
                <w:szCs w:val="26"/>
              </w:rPr>
              <w:t>định</w:t>
            </w:r>
            <w:proofErr w:type="spellEnd"/>
            <w:r w:rsidRPr="00B61746">
              <w:rPr>
                <w:rFonts w:cs="Times New Roman"/>
                <w:szCs w:val="26"/>
              </w:rPr>
              <w:t xml:space="preserve"> </w:t>
            </w:r>
            <w:proofErr w:type="spellStart"/>
            <w:r w:rsidRPr="00B61746">
              <w:rPr>
                <w:rFonts w:cs="Times New Roman"/>
                <w:szCs w:val="26"/>
              </w:rPr>
              <w:t>đã</w:t>
            </w:r>
            <w:proofErr w:type="spellEnd"/>
            <w:r w:rsidRPr="00B61746">
              <w:rPr>
                <w:rFonts w:cs="Times New Roman"/>
                <w:szCs w:val="26"/>
              </w:rPr>
              <w:t xml:space="preserve"> </w:t>
            </w:r>
            <w:proofErr w:type="spellStart"/>
            <w:r w:rsidRPr="00B61746">
              <w:rPr>
                <w:rFonts w:cs="Times New Roman"/>
                <w:szCs w:val="26"/>
              </w:rPr>
              <w:t>đảm</w:t>
            </w:r>
            <w:proofErr w:type="spellEnd"/>
            <w:r w:rsidRPr="00B61746">
              <w:rPr>
                <w:rFonts w:cs="Times New Roman"/>
                <w:szCs w:val="26"/>
              </w:rPr>
              <w:t xml:space="preserve"> </w:t>
            </w:r>
            <w:proofErr w:type="spellStart"/>
            <w:r w:rsidRPr="00B61746">
              <w:rPr>
                <w:rFonts w:cs="Times New Roman"/>
                <w:szCs w:val="26"/>
              </w:rPr>
              <w:t>bảo</w:t>
            </w:r>
            <w:proofErr w:type="spellEnd"/>
            <w:r w:rsidRPr="00B61746">
              <w:rPr>
                <w:rFonts w:cs="Times New Roman"/>
                <w:szCs w:val="26"/>
              </w:rPr>
              <w:t xml:space="preserve"> </w:t>
            </w:r>
            <w:proofErr w:type="spellStart"/>
            <w:r w:rsidRPr="00B61746">
              <w:rPr>
                <w:rFonts w:cs="Times New Roman"/>
                <w:szCs w:val="26"/>
              </w:rPr>
              <w:t>phù</w:t>
            </w:r>
            <w:proofErr w:type="spellEnd"/>
            <w:r w:rsidRPr="00B61746">
              <w:rPr>
                <w:rFonts w:cs="Times New Roman"/>
                <w:szCs w:val="26"/>
              </w:rPr>
              <w:t xml:space="preserve"> </w:t>
            </w:r>
            <w:proofErr w:type="spellStart"/>
            <w:r w:rsidRPr="00B61746">
              <w:rPr>
                <w:rFonts w:cs="Times New Roman"/>
                <w:szCs w:val="26"/>
              </w:rPr>
              <w:t>hợp</w:t>
            </w:r>
            <w:proofErr w:type="spellEnd"/>
            <w:r w:rsidRPr="00B61746">
              <w:rPr>
                <w:rFonts w:cs="Times New Roman"/>
                <w:szCs w:val="26"/>
              </w:rPr>
              <w:t xml:space="preserve"> </w:t>
            </w:r>
            <w:proofErr w:type="spellStart"/>
            <w:r w:rsidRPr="00B61746">
              <w:rPr>
                <w:rFonts w:cs="Times New Roman"/>
                <w:szCs w:val="26"/>
              </w:rPr>
              <w:t>cho</w:t>
            </w:r>
            <w:proofErr w:type="spellEnd"/>
            <w:r w:rsidRPr="00B61746">
              <w:rPr>
                <w:rFonts w:cs="Times New Roman"/>
                <w:szCs w:val="26"/>
              </w:rPr>
              <w:t xml:space="preserve"> </w:t>
            </w:r>
            <w:proofErr w:type="spellStart"/>
            <w:r w:rsidRPr="00B61746">
              <w:rPr>
                <w:rFonts w:cs="Times New Roman"/>
                <w:szCs w:val="26"/>
              </w:rPr>
              <w:t>cơ</w:t>
            </w:r>
            <w:proofErr w:type="spellEnd"/>
            <w:r w:rsidRPr="00B61746">
              <w:rPr>
                <w:rFonts w:cs="Times New Roman"/>
                <w:szCs w:val="26"/>
              </w:rPr>
              <w:t xml:space="preserve"> </w:t>
            </w:r>
            <w:proofErr w:type="spellStart"/>
            <w:r w:rsidRPr="00B61746">
              <w:rPr>
                <w:rFonts w:cs="Times New Roman"/>
                <w:szCs w:val="26"/>
              </w:rPr>
              <w:t>sở</w:t>
            </w:r>
            <w:proofErr w:type="spellEnd"/>
            <w:r w:rsidRPr="00B61746">
              <w:rPr>
                <w:rFonts w:cs="Times New Roman"/>
                <w:szCs w:val="26"/>
              </w:rPr>
              <w:t xml:space="preserve"> </w:t>
            </w:r>
            <w:proofErr w:type="spellStart"/>
            <w:r w:rsidRPr="00B61746">
              <w:rPr>
                <w:rFonts w:cs="Times New Roman"/>
                <w:szCs w:val="26"/>
              </w:rPr>
              <w:t>trong</w:t>
            </w:r>
            <w:proofErr w:type="spellEnd"/>
            <w:r w:rsidRPr="00B61746">
              <w:rPr>
                <w:rFonts w:cs="Times New Roman"/>
                <w:szCs w:val="26"/>
              </w:rPr>
              <w:t xml:space="preserve"> </w:t>
            </w:r>
            <w:proofErr w:type="spellStart"/>
            <w:r w:rsidRPr="00B61746">
              <w:rPr>
                <w:rFonts w:cs="Times New Roman"/>
                <w:szCs w:val="26"/>
              </w:rPr>
              <w:t>đánh</w:t>
            </w:r>
            <w:proofErr w:type="spellEnd"/>
            <w:r w:rsidRPr="00B61746">
              <w:rPr>
                <w:rFonts w:cs="Times New Roman"/>
                <w:szCs w:val="26"/>
              </w:rPr>
              <w:t xml:space="preserve"> </w:t>
            </w:r>
            <w:proofErr w:type="spellStart"/>
            <w:r w:rsidRPr="00B61746">
              <w:rPr>
                <w:rFonts w:cs="Times New Roman"/>
                <w:szCs w:val="26"/>
              </w:rPr>
              <w:t>giá</w:t>
            </w:r>
            <w:proofErr w:type="spellEnd"/>
          </w:p>
        </w:tc>
      </w:tr>
      <w:tr w:rsidR="00B61746" w14:paraId="5B723F9F" w14:textId="77777777" w:rsidTr="00B61746">
        <w:tc>
          <w:tcPr>
            <w:tcW w:w="1101" w:type="dxa"/>
            <w:vMerge/>
          </w:tcPr>
          <w:p w14:paraId="11BF87C4" w14:textId="77777777" w:rsidR="00B61746" w:rsidRPr="00B61746" w:rsidRDefault="00B61746" w:rsidP="00B61746">
            <w:pPr>
              <w:spacing w:after="0" w:line="240" w:lineRule="auto"/>
              <w:rPr>
                <w:rFonts w:cs="Times New Roman"/>
                <w:szCs w:val="26"/>
              </w:rPr>
            </w:pPr>
          </w:p>
        </w:tc>
        <w:tc>
          <w:tcPr>
            <w:tcW w:w="3402" w:type="dxa"/>
          </w:tcPr>
          <w:p w14:paraId="3DF24D1C" w14:textId="77777777" w:rsidR="00B61746" w:rsidRPr="00B61746" w:rsidRDefault="00B61746" w:rsidP="00B61746">
            <w:pPr>
              <w:pStyle w:val="TableParagraph"/>
              <w:ind w:left="52"/>
              <w:rPr>
                <w:spacing w:val="-2"/>
                <w:sz w:val="26"/>
                <w:szCs w:val="26"/>
              </w:rPr>
            </w:pPr>
            <w:r w:rsidRPr="00B61746">
              <w:rPr>
                <w:sz w:val="26"/>
                <w:szCs w:val="26"/>
              </w:rPr>
              <w:t>3. Thực hiện tốt công tác quân sự, quốc</w:t>
            </w:r>
            <w:r w:rsidRPr="00B61746">
              <w:rPr>
                <w:spacing w:val="-14"/>
                <w:sz w:val="26"/>
                <w:szCs w:val="26"/>
              </w:rPr>
              <w:t xml:space="preserve"> </w:t>
            </w:r>
            <w:r w:rsidRPr="00B61746">
              <w:rPr>
                <w:sz w:val="26"/>
                <w:szCs w:val="26"/>
              </w:rPr>
              <w:t>phòng</w:t>
            </w:r>
            <w:r w:rsidRPr="00B61746">
              <w:rPr>
                <w:spacing w:val="-11"/>
                <w:sz w:val="26"/>
                <w:szCs w:val="26"/>
              </w:rPr>
              <w:t xml:space="preserve"> </w:t>
            </w:r>
            <w:r w:rsidRPr="00B61746">
              <w:rPr>
                <w:sz w:val="26"/>
                <w:szCs w:val="26"/>
              </w:rPr>
              <w:t>của</w:t>
            </w:r>
            <w:r w:rsidRPr="00B61746">
              <w:rPr>
                <w:spacing w:val="-14"/>
                <w:sz w:val="26"/>
                <w:szCs w:val="26"/>
              </w:rPr>
              <w:t xml:space="preserve"> </w:t>
            </w:r>
            <w:r w:rsidRPr="00B61746">
              <w:rPr>
                <w:sz w:val="26"/>
                <w:szCs w:val="26"/>
              </w:rPr>
              <w:t>địa</w:t>
            </w:r>
            <w:r w:rsidRPr="00B61746">
              <w:rPr>
                <w:sz w:val="26"/>
                <w:szCs w:val="26"/>
                <w:lang w:val="en-US"/>
              </w:rPr>
              <w:t xml:space="preserve"> </w:t>
            </w:r>
            <w:r w:rsidRPr="00B61746">
              <w:rPr>
                <w:spacing w:val="-2"/>
                <w:sz w:val="26"/>
                <w:szCs w:val="26"/>
              </w:rPr>
              <w:t>phương</w:t>
            </w:r>
          </w:p>
          <w:p w14:paraId="13850E9B" w14:textId="77777777" w:rsidR="00B61746" w:rsidRPr="00B61746" w:rsidRDefault="00B61746" w:rsidP="00B61746">
            <w:pPr>
              <w:pStyle w:val="TableParagraph"/>
              <w:ind w:left="52"/>
              <w:rPr>
                <w:sz w:val="26"/>
                <w:szCs w:val="26"/>
              </w:rPr>
            </w:pPr>
            <w:r w:rsidRPr="00B61746">
              <w:rPr>
                <w:sz w:val="26"/>
                <w:szCs w:val="26"/>
              </w:rPr>
              <w:t>3.1. Tổ chức quán triệt, triển khai thực hiện nghiêm các nghị quyết của Đảng, Quân ủy Trung ương, Chỉ thị, mệnh lệnh của Bộ Quốc phòng, Bộ Tư lệnh Quân khu về thực hiện nhiệm vụ quân sự quốc phòng, sẵn sàng chiến đấu, cứu hộ, cứu nạn;</w:t>
            </w:r>
          </w:p>
          <w:p w14:paraId="728E0535" w14:textId="77777777" w:rsidR="00B61746" w:rsidRPr="00B61746" w:rsidRDefault="00B61746" w:rsidP="00B61746">
            <w:pPr>
              <w:pStyle w:val="TableParagraph"/>
              <w:ind w:left="52"/>
              <w:rPr>
                <w:sz w:val="26"/>
                <w:szCs w:val="26"/>
              </w:rPr>
            </w:pPr>
            <w:r w:rsidRPr="00B61746">
              <w:rPr>
                <w:sz w:val="26"/>
                <w:szCs w:val="26"/>
              </w:rPr>
              <w:t>3.2. Đẩy mạnh nâng cao chất lượng xây dựng các mô hình về quốc phòng địa phương, dân quân tự vệ;</w:t>
            </w:r>
          </w:p>
          <w:p w14:paraId="4D6AA53C" w14:textId="77777777" w:rsidR="00B61746" w:rsidRPr="00B61746" w:rsidRDefault="00B61746" w:rsidP="00B61746">
            <w:pPr>
              <w:pStyle w:val="TableParagraph"/>
              <w:ind w:left="52"/>
              <w:rPr>
                <w:spacing w:val="-4"/>
                <w:sz w:val="26"/>
                <w:szCs w:val="26"/>
              </w:rPr>
            </w:pPr>
            <w:r w:rsidRPr="00B61746">
              <w:rPr>
                <w:sz w:val="26"/>
                <w:szCs w:val="26"/>
              </w:rPr>
              <w:t>3.3. Quan tâm làm tốt công tác giáo dục quốc phòng và an ninh,</w:t>
            </w:r>
            <w:r w:rsidRPr="00B61746">
              <w:rPr>
                <w:spacing w:val="-1"/>
                <w:sz w:val="26"/>
                <w:szCs w:val="26"/>
              </w:rPr>
              <w:t xml:space="preserve"> </w:t>
            </w:r>
            <w:r w:rsidRPr="00B61746">
              <w:rPr>
                <w:sz w:val="26"/>
                <w:szCs w:val="26"/>
              </w:rPr>
              <w:t xml:space="preserve">nhất là đối với chức sắc, chức việc, nhà tu hành trong các tôn giáo, già làng, trưởng </w:t>
            </w:r>
            <w:r w:rsidRPr="00B61746">
              <w:rPr>
                <w:spacing w:val="-4"/>
                <w:sz w:val="26"/>
                <w:szCs w:val="26"/>
              </w:rPr>
              <w:t>bản;</w:t>
            </w:r>
          </w:p>
          <w:p w14:paraId="0F51C6B1" w14:textId="77777777" w:rsidR="00B61746" w:rsidRPr="00B61746" w:rsidRDefault="00B61746" w:rsidP="00B61746">
            <w:pPr>
              <w:pStyle w:val="TableParagraph"/>
              <w:ind w:left="3" w:right="47" w:hanging="3"/>
              <w:jc w:val="both"/>
              <w:rPr>
                <w:sz w:val="26"/>
                <w:szCs w:val="26"/>
              </w:rPr>
            </w:pPr>
            <w:r w:rsidRPr="00B61746">
              <w:rPr>
                <w:sz w:val="26"/>
                <w:szCs w:val="26"/>
              </w:rPr>
              <w:t>3.4. Nâng cao chất lượng tổng hợp, trình độ khả năng sẵn sàng chiến đấu của lực lượng vũ trang địa phương, thực</w:t>
            </w:r>
            <w:r w:rsidRPr="00B61746">
              <w:rPr>
                <w:spacing w:val="4"/>
                <w:sz w:val="26"/>
                <w:szCs w:val="26"/>
              </w:rPr>
              <w:t xml:space="preserve"> </w:t>
            </w:r>
            <w:r w:rsidRPr="00B61746">
              <w:rPr>
                <w:sz w:val="26"/>
                <w:szCs w:val="26"/>
              </w:rPr>
              <w:t>hiện</w:t>
            </w:r>
            <w:r w:rsidRPr="00B61746">
              <w:rPr>
                <w:spacing w:val="9"/>
                <w:sz w:val="26"/>
                <w:szCs w:val="26"/>
              </w:rPr>
              <w:t xml:space="preserve"> </w:t>
            </w:r>
            <w:r w:rsidRPr="00B61746">
              <w:rPr>
                <w:sz w:val="26"/>
                <w:szCs w:val="26"/>
              </w:rPr>
              <w:t>huấn</w:t>
            </w:r>
            <w:r w:rsidRPr="00B61746">
              <w:rPr>
                <w:spacing w:val="9"/>
                <w:sz w:val="26"/>
                <w:szCs w:val="26"/>
              </w:rPr>
              <w:t xml:space="preserve"> </w:t>
            </w:r>
            <w:r w:rsidRPr="00B61746">
              <w:rPr>
                <w:sz w:val="26"/>
                <w:szCs w:val="26"/>
              </w:rPr>
              <w:t>luyện</w:t>
            </w:r>
            <w:r w:rsidRPr="00B61746">
              <w:rPr>
                <w:spacing w:val="7"/>
                <w:sz w:val="26"/>
                <w:szCs w:val="26"/>
              </w:rPr>
              <w:t xml:space="preserve"> </w:t>
            </w:r>
            <w:r w:rsidRPr="00B61746">
              <w:rPr>
                <w:sz w:val="26"/>
                <w:szCs w:val="26"/>
              </w:rPr>
              <w:t>“3</w:t>
            </w:r>
            <w:r w:rsidRPr="00B61746">
              <w:rPr>
                <w:spacing w:val="9"/>
                <w:sz w:val="26"/>
                <w:szCs w:val="26"/>
              </w:rPr>
              <w:t xml:space="preserve"> </w:t>
            </w:r>
            <w:r w:rsidRPr="00B61746">
              <w:rPr>
                <w:sz w:val="26"/>
                <w:szCs w:val="26"/>
              </w:rPr>
              <w:t>thực</w:t>
            </w:r>
            <w:r w:rsidRPr="00B61746">
              <w:rPr>
                <w:spacing w:val="8"/>
                <w:sz w:val="26"/>
                <w:szCs w:val="26"/>
              </w:rPr>
              <w:t xml:space="preserve"> </w:t>
            </w:r>
            <w:r w:rsidRPr="00B61746">
              <w:rPr>
                <w:sz w:val="26"/>
                <w:szCs w:val="26"/>
              </w:rPr>
              <w:t>chất”,</w:t>
            </w:r>
            <w:r w:rsidRPr="00B61746">
              <w:rPr>
                <w:spacing w:val="7"/>
                <w:sz w:val="26"/>
                <w:szCs w:val="26"/>
              </w:rPr>
              <w:t xml:space="preserve"> </w:t>
            </w:r>
            <w:r w:rsidRPr="00B61746">
              <w:rPr>
                <w:spacing w:val="-5"/>
                <w:sz w:val="26"/>
                <w:szCs w:val="26"/>
              </w:rPr>
              <w:t>“3</w:t>
            </w:r>
            <w:r w:rsidRPr="00B61746">
              <w:rPr>
                <w:spacing w:val="-5"/>
                <w:sz w:val="26"/>
                <w:szCs w:val="26"/>
                <w:lang w:val="en-US"/>
              </w:rPr>
              <w:t xml:space="preserve"> </w:t>
            </w:r>
            <w:r w:rsidRPr="00B61746">
              <w:rPr>
                <w:sz w:val="26"/>
                <w:szCs w:val="26"/>
              </w:rPr>
              <w:t>sẵn</w:t>
            </w:r>
            <w:r w:rsidRPr="00B61746">
              <w:rPr>
                <w:spacing w:val="54"/>
                <w:w w:val="150"/>
                <w:sz w:val="26"/>
                <w:szCs w:val="26"/>
              </w:rPr>
              <w:t xml:space="preserve"> </w:t>
            </w:r>
            <w:r w:rsidRPr="00B61746">
              <w:rPr>
                <w:sz w:val="26"/>
                <w:szCs w:val="26"/>
              </w:rPr>
              <w:t>sàng”,</w:t>
            </w:r>
            <w:r w:rsidRPr="00B61746">
              <w:rPr>
                <w:spacing w:val="53"/>
                <w:w w:val="150"/>
                <w:sz w:val="26"/>
                <w:szCs w:val="26"/>
              </w:rPr>
              <w:t xml:space="preserve"> </w:t>
            </w:r>
            <w:r w:rsidRPr="00B61746">
              <w:rPr>
                <w:sz w:val="26"/>
                <w:szCs w:val="26"/>
              </w:rPr>
              <w:t>“4</w:t>
            </w:r>
            <w:r w:rsidRPr="00B61746">
              <w:rPr>
                <w:spacing w:val="54"/>
                <w:w w:val="150"/>
                <w:sz w:val="26"/>
                <w:szCs w:val="26"/>
              </w:rPr>
              <w:t xml:space="preserve"> </w:t>
            </w:r>
            <w:r w:rsidRPr="00B61746">
              <w:rPr>
                <w:sz w:val="26"/>
                <w:szCs w:val="26"/>
              </w:rPr>
              <w:t>tại</w:t>
            </w:r>
            <w:r w:rsidRPr="00B61746">
              <w:rPr>
                <w:spacing w:val="54"/>
                <w:w w:val="150"/>
                <w:sz w:val="26"/>
                <w:szCs w:val="26"/>
              </w:rPr>
              <w:t xml:space="preserve"> </w:t>
            </w:r>
            <w:r w:rsidRPr="00B61746">
              <w:rPr>
                <w:sz w:val="26"/>
                <w:szCs w:val="26"/>
              </w:rPr>
              <w:lastRenderedPageBreak/>
              <w:t>chỗ”</w:t>
            </w:r>
            <w:r w:rsidRPr="00B61746">
              <w:rPr>
                <w:sz w:val="26"/>
                <w:szCs w:val="26"/>
                <w:lang w:val="en-US"/>
              </w:rPr>
              <w:t xml:space="preserve"> </w:t>
            </w:r>
            <w:r w:rsidRPr="00B61746">
              <w:rPr>
                <w:sz w:val="26"/>
                <w:szCs w:val="26"/>
              </w:rPr>
              <w:t>kết</w:t>
            </w:r>
            <w:r w:rsidRPr="00B61746">
              <w:rPr>
                <w:spacing w:val="54"/>
                <w:w w:val="150"/>
                <w:sz w:val="26"/>
                <w:szCs w:val="26"/>
              </w:rPr>
              <w:t xml:space="preserve"> </w:t>
            </w:r>
            <w:r w:rsidRPr="00B61746">
              <w:rPr>
                <w:sz w:val="26"/>
                <w:szCs w:val="26"/>
              </w:rPr>
              <w:t>hợp</w:t>
            </w:r>
            <w:r w:rsidRPr="00B61746">
              <w:rPr>
                <w:spacing w:val="54"/>
                <w:w w:val="150"/>
                <w:sz w:val="26"/>
                <w:szCs w:val="26"/>
              </w:rPr>
              <w:t xml:space="preserve"> </w:t>
            </w:r>
            <w:r w:rsidRPr="00B61746">
              <w:rPr>
                <w:spacing w:val="-5"/>
                <w:sz w:val="26"/>
                <w:szCs w:val="26"/>
              </w:rPr>
              <w:t>tập</w:t>
            </w:r>
            <w:r w:rsidRPr="00B61746">
              <w:rPr>
                <w:sz w:val="26"/>
                <w:szCs w:val="26"/>
              </w:rPr>
              <w:t xml:space="preserve"> trung</w:t>
            </w:r>
            <w:r w:rsidRPr="00B61746">
              <w:rPr>
                <w:spacing w:val="-3"/>
                <w:sz w:val="26"/>
                <w:szCs w:val="26"/>
              </w:rPr>
              <w:t xml:space="preserve"> </w:t>
            </w:r>
            <w:r w:rsidRPr="00B61746">
              <w:rPr>
                <w:sz w:val="26"/>
                <w:szCs w:val="26"/>
              </w:rPr>
              <w:t>xây</w:t>
            </w:r>
            <w:r w:rsidRPr="00B61746">
              <w:rPr>
                <w:spacing w:val="-3"/>
                <w:sz w:val="26"/>
                <w:szCs w:val="26"/>
              </w:rPr>
              <w:t xml:space="preserve"> </w:t>
            </w:r>
            <w:r w:rsidRPr="00B61746">
              <w:rPr>
                <w:sz w:val="26"/>
                <w:szCs w:val="26"/>
              </w:rPr>
              <w:t>dựng</w:t>
            </w:r>
            <w:r w:rsidRPr="00B61746">
              <w:rPr>
                <w:spacing w:val="-3"/>
                <w:sz w:val="26"/>
                <w:szCs w:val="26"/>
              </w:rPr>
              <w:t xml:space="preserve"> </w:t>
            </w:r>
            <w:r w:rsidRPr="00B61746">
              <w:rPr>
                <w:sz w:val="26"/>
                <w:szCs w:val="26"/>
              </w:rPr>
              <w:t>đơn</w:t>
            </w:r>
            <w:r w:rsidRPr="00B61746">
              <w:rPr>
                <w:spacing w:val="-3"/>
                <w:sz w:val="26"/>
                <w:szCs w:val="26"/>
              </w:rPr>
              <w:t xml:space="preserve"> </w:t>
            </w:r>
            <w:r w:rsidRPr="00B61746">
              <w:rPr>
                <w:sz w:val="26"/>
                <w:szCs w:val="26"/>
              </w:rPr>
              <w:t>vị</w:t>
            </w:r>
            <w:r w:rsidRPr="00B61746">
              <w:rPr>
                <w:spacing w:val="-3"/>
                <w:sz w:val="26"/>
                <w:szCs w:val="26"/>
              </w:rPr>
              <w:t xml:space="preserve"> </w:t>
            </w:r>
            <w:r w:rsidRPr="00B61746">
              <w:rPr>
                <w:sz w:val="26"/>
                <w:szCs w:val="26"/>
              </w:rPr>
              <w:t>vững</w:t>
            </w:r>
            <w:r w:rsidRPr="00B61746">
              <w:rPr>
                <w:spacing w:val="-3"/>
                <w:sz w:val="26"/>
                <w:szCs w:val="26"/>
              </w:rPr>
              <w:t xml:space="preserve"> </w:t>
            </w:r>
            <w:r w:rsidRPr="00B61746">
              <w:rPr>
                <w:sz w:val="26"/>
                <w:szCs w:val="26"/>
              </w:rPr>
              <w:t>mạnh</w:t>
            </w:r>
            <w:r w:rsidRPr="00B61746">
              <w:rPr>
                <w:spacing w:val="-3"/>
                <w:sz w:val="26"/>
                <w:szCs w:val="26"/>
              </w:rPr>
              <w:t xml:space="preserve"> </w:t>
            </w:r>
            <w:r w:rsidRPr="00B61746">
              <w:rPr>
                <w:sz w:val="26"/>
                <w:szCs w:val="26"/>
              </w:rPr>
              <w:t>toàn diện “mẫu mực tiêu biểu” …</w:t>
            </w:r>
          </w:p>
          <w:p w14:paraId="7BC82911" w14:textId="4F402A40" w:rsidR="00B61746" w:rsidRPr="00B61746" w:rsidRDefault="00B61746" w:rsidP="00B61746">
            <w:pPr>
              <w:spacing w:after="0" w:line="240" w:lineRule="auto"/>
              <w:rPr>
                <w:rFonts w:cs="Times New Roman"/>
                <w:szCs w:val="26"/>
              </w:rPr>
            </w:pPr>
            <w:r w:rsidRPr="00B61746">
              <w:rPr>
                <w:rFonts w:cs="Times New Roman"/>
                <w:szCs w:val="26"/>
              </w:rPr>
              <w:t xml:space="preserve">3.5. </w:t>
            </w:r>
            <w:proofErr w:type="spellStart"/>
            <w:r w:rsidRPr="00B61746">
              <w:rPr>
                <w:rFonts w:cs="Times New Roman"/>
                <w:szCs w:val="26"/>
              </w:rPr>
              <w:t>Tích</w:t>
            </w:r>
            <w:proofErr w:type="spellEnd"/>
            <w:r w:rsidRPr="00B61746">
              <w:rPr>
                <w:rFonts w:cs="Times New Roman"/>
                <w:szCs w:val="26"/>
              </w:rPr>
              <w:t xml:space="preserve"> </w:t>
            </w:r>
            <w:proofErr w:type="spellStart"/>
            <w:r w:rsidRPr="00B61746">
              <w:rPr>
                <w:rFonts w:cs="Times New Roman"/>
                <w:szCs w:val="26"/>
              </w:rPr>
              <w:t>cực</w:t>
            </w:r>
            <w:proofErr w:type="spellEnd"/>
            <w:r w:rsidRPr="00B61746">
              <w:rPr>
                <w:rFonts w:cs="Times New Roman"/>
                <w:szCs w:val="26"/>
              </w:rPr>
              <w:t xml:space="preserve"> </w:t>
            </w:r>
            <w:proofErr w:type="spellStart"/>
            <w:r w:rsidRPr="00B61746">
              <w:rPr>
                <w:rFonts w:cs="Times New Roman"/>
                <w:szCs w:val="26"/>
              </w:rPr>
              <w:t>triển</w:t>
            </w:r>
            <w:proofErr w:type="spellEnd"/>
            <w:r w:rsidRPr="00B61746">
              <w:rPr>
                <w:rFonts w:cs="Times New Roman"/>
                <w:szCs w:val="26"/>
              </w:rPr>
              <w:t xml:space="preserve"> </w:t>
            </w:r>
            <w:proofErr w:type="spellStart"/>
            <w:r w:rsidRPr="00B61746">
              <w:rPr>
                <w:rFonts w:cs="Times New Roman"/>
                <w:szCs w:val="26"/>
              </w:rPr>
              <w:t>khai</w:t>
            </w:r>
            <w:proofErr w:type="spellEnd"/>
            <w:r w:rsidRPr="00B61746">
              <w:rPr>
                <w:rFonts w:cs="Times New Roman"/>
                <w:szCs w:val="26"/>
              </w:rPr>
              <w:t xml:space="preserve"> </w:t>
            </w:r>
            <w:proofErr w:type="spellStart"/>
            <w:r w:rsidRPr="00B61746">
              <w:rPr>
                <w:rFonts w:cs="Times New Roman"/>
                <w:szCs w:val="26"/>
              </w:rPr>
              <w:t>các</w:t>
            </w:r>
            <w:proofErr w:type="spellEnd"/>
            <w:r w:rsidRPr="00B61746">
              <w:rPr>
                <w:rFonts w:cs="Times New Roman"/>
                <w:szCs w:val="26"/>
              </w:rPr>
              <w:t xml:space="preserve"> </w:t>
            </w:r>
            <w:proofErr w:type="spellStart"/>
            <w:r w:rsidRPr="00B61746">
              <w:rPr>
                <w:rFonts w:cs="Times New Roman"/>
                <w:szCs w:val="26"/>
              </w:rPr>
              <w:t>hoạt</w:t>
            </w:r>
            <w:proofErr w:type="spellEnd"/>
            <w:r w:rsidRPr="00B61746">
              <w:rPr>
                <w:rFonts w:cs="Times New Roman"/>
                <w:szCs w:val="26"/>
              </w:rPr>
              <w:t xml:space="preserve"> </w:t>
            </w:r>
            <w:proofErr w:type="spellStart"/>
            <w:r w:rsidRPr="00B61746">
              <w:rPr>
                <w:rFonts w:cs="Times New Roman"/>
                <w:szCs w:val="26"/>
              </w:rPr>
              <w:t>động</w:t>
            </w:r>
            <w:proofErr w:type="spellEnd"/>
            <w:r w:rsidRPr="00B61746">
              <w:rPr>
                <w:rFonts w:cs="Times New Roman"/>
                <w:szCs w:val="26"/>
              </w:rPr>
              <w:t xml:space="preserve"> </w:t>
            </w:r>
            <w:proofErr w:type="spellStart"/>
            <w:r w:rsidRPr="00B61746">
              <w:rPr>
                <w:rFonts w:cs="Times New Roman"/>
                <w:szCs w:val="26"/>
              </w:rPr>
              <w:t>dân</w:t>
            </w:r>
            <w:proofErr w:type="spellEnd"/>
            <w:r w:rsidRPr="00B61746">
              <w:rPr>
                <w:rFonts w:cs="Times New Roman"/>
                <w:szCs w:val="26"/>
              </w:rPr>
              <w:t xml:space="preserve"> </w:t>
            </w:r>
            <w:proofErr w:type="spellStart"/>
            <w:r w:rsidRPr="00B61746">
              <w:rPr>
                <w:rFonts w:cs="Times New Roman"/>
                <w:szCs w:val="26"/>
              </w:rPr>
              <w:t>vận</w:t>
            </w:r>
            <w:proofErr w:type="spellEnd"/>
            <w:r w:rsidRPr="00B61746">
              <w:rPr>
                <w:rFonts w:cs="Times New Roman"/>
                <w:szCs w:val="26"/>
              </w:rPr>
              <w:t xml:space="preserve">, </w:t>
            </w:r>
            <w:proofErr w:type="spellStart"/>
            <w:r w:rsidRPr="00B61746">
              <w:rPr>
                <w:rFonts w:cs="Times New Roman"/>
                <w:szCs w:val="26"/>
              </w:rPr>
              <w:t>chính</w:t>
            </w:r>
            <w:proofErr w:type="spellEnd"/>
            <w:r w:rsidRPr="00B61746">
              <w:rPr>
                <w:rFonts w:cs="Times New Roman"/>
                <w:szCs w:val="26"/>
              </w:rPr>
              <w:t xml:space="preserve"> </w:t>
            </w:r>
            <w:proofErr w:type="spellStart"/>
            <w:r w:rsidRPr="00B61746">
              <w:rPr>
                <w:rFonts w:cs="Times New Roman"/>
                <w:szCs w:val="26"/>
              </w:rPr>
              <w:t>sách</w:t>
            </w:r>
            <w:proofErr w:type="spellEnd"/>
            <w:r w:rsidRPr="00B61746">
              <w:rPr>
                <w:rFonts w:cs="Times New Roman"/>
                <w:szCs w:val="26"/>
              </w:rPr>
              <w:t xml:space="preserve"> </w:t>
            </w:r>
            <w:proofErr w:type="spellStart"/>
            <w:r w:rsidRPr="00B61746">
              <w:rPr>
                <w:rFonts w:cs="Times New Roman"/>
                <w:szCs w:val="26"/>
              </w:rPr>
              <w:t>như</w:t>
            </w:r>
            <w:proofErr w:type="spellEnd"/>
            <w:r w:rsidRPr="00B61746">
              <w:rPr>
                <w:rFonts w:cs="Times New Roman"/>
                <w:szCs w:val="26"/>
              </w:rPr>
              <w:t xml:space="preserve">: </w:t>
            </w:r>
            <w:proofErr w:type="spellStart"/>
            <w:r w:rsidRPr="00B61746">
              <w:rPr>
                <w:rFonts w:cs="Times New Roman"/>
                <w:szCs w:val="26"/>
              </w:rPr>
              <w:t>Khám</w:t>
            </w:r>
            <w:proofErr w:type="spellEnd"/>
            <w:r w:rsidRPr="00B61746">
              <w:rPr>
                <w:rFonts w:cs="Times New Roman"/>
                <w:szCs w:val="26"/>
              </w:rPr>
              <w:t xml:space="preserve"> </w:t>
            </w:r>
            <w:proofErr w:type="spellStart"/>
            <w:r w:rsidRPr="00B61746">
              <w:rPr>
                <w:rFonts w:cs="Times New Roman"/>
                <w:szCs w:val="26"/>
              </w:rPr>
              <w:t>bệnh</w:t>
            </w:r>
            <w:proofErr w:type="spellEnd"/>
            <w:r w:rsidRPr="00B61746">
              <w:rPr>
                <w:rFonts w:cs="Times New Roman"/>
                <w:szCs w:val="26"/>
              </w:rPr>
              <w:t xml:space="preserve">, </w:t>
            </w:r>
            <w:proofErr w:type="spellStart"/>
            <w:r w:rsidRPr="00B61746">
              <w:rPr>
                <w:rFonts w:cs="Times New Roman"/>
                <w:szCs w:val="26"/>
              </w:rPr>
              <w:t>cấp</w:t>
            </w:r>
            <w:proofErr w:type="spellEnd"/>
            <w:r w:rsidRPr="00B61746">
              <w:rPr>
                <w:rFonts w:cs="Times New Roman"/>
                <w:szCs w:val="26"/>
              </w:rPr>
              <w:t xml:space="preserve"> </w:t>
            </w:r>
            <w:proofErr w:type="spellStart"/>
            <w:r w:rsidRPr="00B61746">
              <w:rPr>
                <w:rFonts w:cs="Times New Roman"/>
                <w:szCs w:val="26"/>
              </w:rPr>
              <w:t>thuốc</w:t>
            </w:r>
            <w:proofErr w:type="spellEnd"/>
            <w:r w:rsidRPr="00B61746">
              <w:rPr>
                <w:rFonts w:cs="Times New Roman"/>
                <w:szCs w:val="26"/>
              </w:rPr>
              <w:t xml:space="preserve"> </w:t>
            </w:r>
            <w:proofErr w:type="spellStart"/>
            <w:r w:rsidRPr="00B61746">
              <w:rPr>
                <w:rFonts w:cs="Times New Roman"/>
                <w:szCs w:val="26"/>
              </w:rPr>
              <w:t>miễn</w:t>
            </w:r>
            <w:proofErr w:type="spellEnd"/>
            <w:r w:rsidRPr="00B61746">
              <w:rPr>
                <w:rFonts w:cs="Times New Roman"/>
                <w:szCs w:val="26"/>
              </w:rPr>
              <w:t xml:space="preserve"> </w:t>
            </w:r>
            <w:proofErr w:type="spellStart"/>
            <w:r w:rsidRPr="00B61746">
              <w:rPr>
                <w:rFonts w:cs="Times New Roman"/>
                <w:szCs w:val="26"/>
              </w:rPr>
              <w:t>phí</w:t>
            </w:r>
            <w:proofErr w:type="spellEnd"/>
            <w:r w:rsidRPr="00B61746">
              <w:rPr>
                <w:rFonts w:cs="Times New Roman"/>
                <w:szCs w:val="26"/>
              </w:rPr>
              <w:t xml:space="preserve">, </w:t>
            </w:r>
            <w:proofErr w:type="spellStart"/>
            <w:r w:rsidRPr="00B61746">
              <w:rPr>
                <w:rFonts w:cs="Times New Roman"/>
                <w:szCs w:val="26"/>
              </w:rPr>
              <w:t>tặng</w:t>
            </w:r>
            <w:proofErr w:type="spellEnd"/>
            <w:r w:rsidRPr="00B61746">
              <w:rPr>
                <w:rFonts w:cs="Times New Roman"/>
                <w:szCs w:val="26"/>
              </w:rPr>
              <w:t xml:space="preserve"> </w:t>
            </w:r>
            <w:proofErr w:type="spellStart"/>
            <w:r w:rsidRPr="00B61746">
              <w:rPr>
                <w:rFonts w:cs="Times New Roman"/>
                <w:szCs w:val="26"/>
              </w:rPr>
              <w:t>quà</w:t>
            </w:r>
            <w:proofErr w:type="spellEnd"/>
            <w:r w:rsidRPr="00B61746">
              <w:rPr>
                <w:rFonts w:cs="Times New Roman"/>
                <w:szCs w:val="26"/>
              </w:rPr>
              <w:t xml:space="preserve"> </w:t>
            </w:r>
            <w:proofErr w:type="spellStart"/>
            <w:r w:rsidRPr="00B61746">
              <w:rPr>
                <w:rFonts w:cs="Times New Roman"/>
                <w:szCs w:val="26"/>
              </w:rPr>
              <w:t>cho</w:t>
            </w:r>
            <w:proofErr w:type="spellEnd"/>
            <w:r w:rsidRPr="00B61746">
              <w:rPr>
                <w:rFonts w:cs="Times New Roman"/>
                <w:spacing w:val="40"/>
                <w:szCs w:val="26"/>
              </w:rPr>
              <w:t xml:space="preserve"> </w:t>
            </w:r>
            <w:proofErr w:type="spellStart"/>
            <w:r w:rsidRPr="00B61746">
              <w:rPr>
                <w:rFonts w:cs="Times New Roman"/>
                <w:szCs w:val="26"/>
              </w:rPr>
              <w:t>người</w:t>
            </w:r>
            <w:proofErr w:type="spellEnd"/>
            <w:r w:rsidRPr="00B61746">
              <w:rPr>
                <w:rFonts w:cs="Times New Roman"/>
                <w:szCs w:val="26"/>
              </w:rPr>
              <w:t xml:space="preserve"> </w:t>
            </w:r>
            <w:proofErr w:type="spellStart"/>
            <w:r w:rsidRPr="00B61746">
              <w:rPr>
                <w:rFonts w:cs="Times New Roman"/>
                <w:szCs w:val="26"/>
              </w:rPr>
              <w:t>nghèo</w:t>
            </w:r>
            <w:proofErr w:type="spellEnd"/>
            <w:r w:rsidRPr="00B61746">
              <w:rPr>
                <w:rFonts w:cs="Times New Roman"/>
                <w:szCs w:val="26"/>
              </w:rPr>
              <w:t xml:space="preserve">, </w:t>
            </w:r>
            <w:proofErr w:type="spellStart"/>
            <w:r w:rsidRPr="00B61746">
              <w:rPr>
                <w:rFonts w:cs="Times New Roman"/>
                <w:szCs w:val="26"/>
              </w:rPr>
              <w:t>học</w:t>
            </w:r>
            <w:proofErr w:type="spellEnd"/>
            <w:r w:rsidRPr="00B61746">
              <w:rPr>
                <w:rFonts w:cs="Times New Roman"/>
                <w:szCs w:val="26"/>
              </w:rPr>
              <w:t xml:space="preserve"> </w:t>
            </w:r>
            <w:proofErr w:type="spellStart"/>
            <w:r w:rsidRPr="00B61746">
              <w:rPr>
                <w:rFonts w:cs="Times New Roman"/>
                <w:szCs w:val="26"/>
              </w:rPr>
              <w:t>sinh</w:t>
            </w:r>
            <w:proofErr w:type="spellEnd"/>
            <w:r w:rsidRPr="00B61746">
              <w:rPr>
                <w:rFonts w:cs="Times New Roman"/>
                <w:szCs w:val="26"/>
              </w:rPr>
              <w:t xml:space="preserve"> </w:t>
            </w:r>
            <w:proofErr w:type="spellStart"/>
            <w:r w:rsidRPr="00B61746">
              <w:rPr>
                <w:rFonts w:cs="Times New Roman"/>
                <w:szCs w:val="26"/>
              </w:rPr>
              <w:t>nghèo</w:t>
            </w:r>
            <w:proofErr w:type="spellEnd"/>
            <w:r w:rsidRPr="00B61746">
              <w:rPr>
                <w:rFonts w:cs="Times New Roman"/>
                <w:szCs w:val="26"/>
              </w:rPr>
              <w:t xml:space="preserve"> </w:t>
            </w:r>
            <w:proofErr w:type="spellStart"/>
            <w:r w:rsidRPr="00B61746">
              <w:rPr>
                <w:rFonts w:cs="Times New Roman"/>
                <w:szCs w:val="26"/>
              </w:rPr>
              <w:t>vượt</w:t>
            </w:r>
            <w:proofErr w:type="spellEnd"/>
            <w:r w:rsidRPr="00B61746">
              <w:rPr>
                <w:rFonts w:cs="Times New Roman"/>
                <w:spacing w:val="80"/>
                <w:szCs w:val="26"/>
              </w:rPr>
              <w:t xml:space="preserve"> </w:t>
            </w:r>
            <w:proofErr w:type="spellStart"/>
            <w:r w:rsidRPr="00B61746">
              <w:rPr>
                <w:rFonts w:cs="Times New Roman"/>
                <w:szCs w:val="26"/>
              </w:rPr>
              <w:t>khó</w:t>
            </w:r>
            <w:proofErr w:type="spellEnd"/>
            <w:r w:rsidRPr="00B61746">
              <w:rPr>
                <w:rFonts w:cs="Times New Roman"/>
                <w:szCs w:val="26"/>
              </w:rPr>
              <w:t xml:space="preserve">; </w:t>
            </w:r>
            <w:proofErr w:type="spellStart"/>
            <w:r w:rsidRPr="00B61746">
              <w:rPr>
                <w:rFonts w:cs="Times New Roman"/>
                <w:szCs w:val="26"/>
              </w:rPr>
              <w:t>hoàn</w:t>
            </w:r>
            <w:proofErr w:type="spellEnd"/>
            <w:r w:rsidRPr="00B61746">
              <w:rPr>
                <w:rFonts w:cs="Times New Roman"/>
                <w:szCs w:val="26"/>
              </w:rPr>
              <w:t xml:space="preserve"> </w:t>
            </w:r>
            <w:proofErr w:type="spellStart"/>
            <w:r w:rsidRPr="00B61746">
              <w:rPr>
                <w:rFonts w:cs="Times New Roman"/>
                <w:szCs w:val="26"/>
              </w:rPr>
              <w:t>thành</w:t>
            </w:r>
            <w:proofErr w:type="spellEnd"/>
            <w:r w:rsidRPr="00B61746">
              <w:rPr>
                <w:rFonts w:cs="Times New Roman"/>
                <w:szCs w:val="26"/>
              </w:rPr>
              <w:t xml:space="preserve"> </w:t>
            </w:r>
            <w:proofErr w:type="spellStart"/>
            <w:r w:rsidRPr="00B61746">
              <w:rPr>
                <w:rFonts w:cs="Times New Roman"/>
                <w:szCs w:val="26"/>
              </w:rPr>
              <w:t>xây</w:t>
            </w:r>
            <w:proofErr w:type="spellEnd"/>
            <w:r w:rsidRPr="00B61746">
              <w:rPr>
                <w:rFonts w:cs="Times New Roman"/>
                <w:szCs w:val="26"/>
              </w:rPr>
              <w:t xml:space="preserve"> </w:t>
            </w:r>
            <w:proofErr w:type="spellStart"/>
            <w:r w:rsidRPr="00B61746">
              <w:rPr>
                <w:rFonts w:cs="Times New Roman"/>
                <w:szCs w:val="26"/>
              </w:rPr>
              <w:t>dựng</w:t>
            </w:r>
            <w:proofErr w:type="spellEnd"/>
            <w:r w:rsidRPr="00B61746">
              <w:rPr>
                <w:rFonts w:cs="Times New Roman"/>
                <w:szCs w:val="26"/>
              </w:rPr>
              <w:t xml:space="preserve"> </w:t>
            </w:r>
            <w:proofErr w:type="spellStart"/>
            <w:r w:rsidRPr="00B61746">
              <w:rPr>
                <w:rFonts w:cs="Times New Roman"/>
                <w:szCs w:val="26"/>
              </w:rPr>
              <w:t>các</w:t>
            </w:r>
            <w:proofErr w:type="spellEnd"/>
            <w:r w:rsidRPr="00B61746">
              <w:rPr>
                <w:rFonts w:cs="Times New Roman"/>
                <w:szCs w:val="26"/>
              </w:rPr>
              <w:t xml:space="preserve"> </w:t>
            </w:r>
            <w:proofErr w:type="spellStart"/>
            <w:r w:rsidRPr="00B61746">
              <w:rPr>
                <w:rFonts w:cs="Times New Roman"/>
                <w:szCs w:val="26"/>
              </w:rPr>
              <w:t>công</w:t>
            </w:r>
            <w:proofErr w:type="spellEnd"/>
            <w:r w:rsidRPr="00B61746">
              <w:rPr>
                <w:rFonts w:cs="Times New Roman"/>
                <w:szCs w:val="26"/>
              </w:rPr>
              <w:t xml:space="preserve"> </w:t>
            </w:r>
            <w:proofErr w:type="spellStart"/>
            <w:r w:rsidRPr="00B61746">
              <w:rPr>
                <w:rFonts w:cs="Times New Roman"/>
                <w:szCs w:val="26"/>
              </w:rPr>
              <w:t>trình</w:t>
            </w:r>
            <w:proofErr w:type="spellEnd"/>
            <w:r w:rsidRPr="00B61746">
              <w:rPr>
                <w:rFonts w:cs="Times New Roman"/>
                <w:szCs w:val="26"/>
              </w:rPr>
              <w:t xml:space="preserve"> </w:t>
            </w:r>
            <w:proofErr w:type="spellStart"/>
            <w:r w:rsidRPr="00B61746">
              <w:rPr>
                <w:rFonts w:cs="Times New Roman"/>
                <w:szCs w:val="26"/>
              </w:rPr>
              <w:t>sinh</w:t>
            </w:r>
            <w:proofErr w:type="spellEnd"/>
            <w:r w:rsidRPr="00B61746">
              <w:rPr>
                <w:rFonts w:cs="Times New Roman"/>
                <w:szCs w:val="26"/>
              </w:rPr>
              <w:t xml:space="preserve"> </w:t>
            </w:r>
            <w:proofErr w:type="spellStart"/>
            <w:r w:rsidRPr="00B61746">
              <w:rPr>
                <w:rFonts w:cs="Times New Roman"/>
                <w:szCs w:val="26"/>
              </w:rPr>
              <w:t>hoạt</w:t>
            </w:r>
            <w:proofErr w:type="spellEnd"/>
            <w:r w:rsidRPr="00B61746">
              <w:rPr>
                <w:rFonts w:cs="Times New Roman"/>
                <w:szCs w:val="26"/>
              </w:rPr>
              <w:t xml:space="preserve"> </w:t>
            </w:r>
            <w:proofErr w:type="spellStart"/>
            <w:r w:rsidRPr="00B61746">
              <w:rPr>
                <w:rFonts w:cs="Times New Roman"/>
                <w:szCs w:val="26"/>
              </w:rPr>
              <w:t>văn</w:t>
            </w:r>
            <w:proofErr w:type="spellEnd"/>
            <w:r w:rsidRPr="00B61746">
              <w:rPr>
                <w:rFonts w:cs="Times New Roman"/>
                <w:szCs w:val="26"/>
              </w:rPr>
              <w:t xml:space="preserve"> </w:t>
            </w:r>
            <w:proofErr w:type="spellStart"/>
            <w:r w:rsidRPr="00B61746">
              <w:rPr>
                <w:rFonts w:cs="Times New Roman"/>
                <w:szCs w:val="26"/>
              </w:rPr>
              <w:t>hóa</w:t>
            </w:r>
            <w:proofErr w:type="spellEnd"/>
            <w:r w:rsidRPr="00B61746">
              <w:rPr>
                <w:rFonts w:cs="Times New Roman"/>
                <w:szCs w:val="26"/>
              </w:rPr>
              <w:t xml:space="preserve">, </w:t>
            </w:r>
            <w:proofErr w:type="spellStart"/>
            <w:r w:rsidRPr="00B61746">
              <w:rPr>
                <w:rFonts w:cs="Times New Roman"/>
                <w:szCs w:val="26"/>
              </w:rPr>
              <w:t>thể</w:t>
            </w:r>
            <w:proofErr w:type="spellEnd"/>
            <w:r w:rsidRPr="00B61746">
              <w:rPr>
                <w:rFonts w:cs="Times New Roman"/>
                <w:szCs w:val="26"/>
              </w:rPr>
              <w:t xml:space="preserve"> </w:t>
            </w:r>
            <w:proofErr w:type="spellStart"/>
            <w:r w:rsidRPr="00B61746">
              <w:rPr>
                <w:rFonts w:cs="Times New Roman"/>
                <w:szCs w:val="26"/>
              </w:rPr>
              <w:t>dục</w:t>
            </w:r>
            <w:proofErr w:type="spellEnd"/>
            <w:r w:rsidRPr="00B61746">
              <w:rPr>
                <w:rFonts w:cs="Times New Roman"/>
                <w:szCs w:val="26"/>
              </w:rPr>
              <w:t xml:space="preserve"> </w:t>
            </w:r>
            <w:proofErr w:type="spellStart"/>
            <w:r w:rsidRPr="00B61746">
              <w:rPr>
                <w:rFonts w:cs="Times New Roman"/>
                <w:szCs w:val="26"/>
              </w:rPr>
              <w:t>thể</w:t>
            </w:r>
            <w:proofErr w:type="spellEnd"/>
            <w:r w:rsidRPr="00B61746">
              <w:rPr>
                <w:rFonts w:cs="Times New Roman"/>
                <w:szCs w:val="26"/>
              </w:rPr>
              <w:t xml:space="preserve"> </w:t>
            </w:r>
            <w:proofErr w:type="spellStart"/>
            <w:r w:rsidRPr="00B61746">
              <w:rPr>
                <w:rFonts w:cs="Times New Roman"/>
                <w:szCs w:val="26"/>
              </w:rPr>
              <w:t>thao</w:t>
            </w:r>
            <w:proofErr w:type="spellEnd"/>
            <w:r w:rsidRPr="00B61746">
              <w:rPr>
                <w:rFonts w:cs="Times New Roman"/>
                <w:szCs w:val="26"/>
              </w:rPr>
              <w:t xml:space="preserve">, </w:t>
            </w:r>
            <w:proofErr w:type="spellStart"/>
            <w:r w:rsidRPr="00B61746">
              <w:rPr>
                <w:rFonts w:cs="Times New Roman"/>
                <w:szCs w:val="26"/>
              </w:rPr>
              <w:t>nhà</w:t>
            </w:r>
            <w:proofErr w:type="spellEnd"/>
            <w:r w:rsidRPr="00B61746">
              <w:rPr>
                <w:rFonts w:cs="Times New Roman"/>
                <w:szCs w:val="26"/>
              </w:rPr>
              <w:t xml:space="preserve"> “</w:t>
            </w:r>
            <w:proofErr w:type="spellStart"/>
            <w:r w:rsidRPr="00B61746">
              <w:rPr>
                <w:rFonts w:cs="Times New Roman"/>
                <w:szCs w:val="26"/>
              </w:rPr>
              <w:t>Tình</w:t>
            </w:r>
            <w:proofErr w:type="spellEnd"/>
            <w:r w:rsidRPr="00B61746">
              <w:rPr>
                <w:rFonts w:cs="Times New Roman"/>
                <w:szCs w:val="26"/>
              </w:rPr>
              <w:t xml:space="preserve"> </w:t>
            </w:r>
            <w:proofErr w:type="spellStart"/>
            <w:r w:rsidRPr="00B61746">
              <w:rPr>
                <w:rFonts w:cs="Times New Roman"/>
                <w:szCs w:val="26"/>
              </w:rPr>
              <w:t>nghĩa</w:t>
            </w:r>
            <w:proofErr w:type="spellEnd"/>
            <w:r w:rsidRPr="00B61746">
              <w:rPr>
                <w:rFonts w:cs="Times New Roman"/>
                <w:szCs w:val="26"/>
              </w:rPr>
              <w:t xml:space="preserve"> Quân-</w:t>
            </w:r>
            <w:proofErr w:type="spellStart"/>
            <w:r w:rsidRPr="00B61746">
              <w:rPr>
                <w:rFonts w:cs="Times New Roman"/>
                <w:szCs w:val="26"/>
              </w:rPr>
              <w:t>Dân</w:t>
            </w:r>
            <w:proofErr w:type="spellEnd"/>
            <w:r w:rsidRPr="00B61746">
              <w:rPr>
                <w:rFonts w:cs="Times New Roman"/>
                <w:szCs w:val="26"/>
              </w:rPr>
              <w:t xml:space="preserve">”, </w:t>
            </w:r>
            <w:proofErr w:type="spellStart"/>
            <w:r w:rsidRPr="00B61746">
              <w:rPr>
                <w:rFonts w:cs="Times New Roman"/>
                <w:szCs w:val="26"/>
              </w:rPr>
              <w:t>nhà</w:t>
            </w:r>
            <w:proofErr w:type="spellEnd"/>
            <w:r w:rsidRPr="00B61746">
              <w:rPr>
                <w:rFonts w:cs="Times New Roman"/>
                <w:szCs w:val="26"/>
              </w:rPr>
              <w:t xml:space="preserve"> </w:t>
            </w:r>
            <w:proofErr w:type="spellStart"/>
            <w:r w:rsidRPr="00B61746">
              <w:rPr>
                <w:rFonts w:cs="Times New Roman"/>
                <w:szCs w:val="26"/>
              </w:rPr>
              <w:t>đồng</w:t>
            </w:r>
            <w:proofErr w:type="spellEnd"/>
            <w:r w:rsidRPr="00B61746">
              <w:rPr>
                <w:rFonts w:cs="Times New Roman"/>
                <w:szCs w:val="26"/>
              </w:rPr>
              <w:t xml:space="preserve"> </w:t>
            </w:r>
            <w:proofErr w:type="spellStart"/>
            <w:r w:rsidRPr="00B61746">
              <w:rPr>
                <w:rFonts w:cs="Times New Roman"/>
                <w:szCs w:val="26"/>
              </w:rPr>
              <w:t>đội</w:t>
            </w:r>
            <w:proofErr w:type="spellEnd"/>
          </w:p>
        </w:tc>
        <w:tc>
          <w:tcPr>
            <w:tcW w:w="3827" w:type="dxa"/>
          </w:tcPr>
          <w:p w14:paraId="6BA1AAB2" w14:textId="77777777" w:rsidR="00B61746" w:rsidRPr="00B61746" w:rsidRDefault="00B61746" w:rsidP="00B61746">
            <w:pPr>
              <w:spacing w:after="0" w:line="240" w:lineRule="auto"/>
              <w:rPr>
                <w:rFonts w:cs="Times New Roman"/>
                <w:szCs w:val="26"/>
              </w:rPr>
            </w:pPr>
            <w:r w:rsidRPr="00B61746">
              <w:rPr>
                <w:rStyle w:val="fontstyle01"/>
                <w:rFonts w:ascii="Times New Roman" w:hAnsi="Times New Roman" w:cs="Times New Roman"/>
                <w:sz w:val="26"/>
                <w:szCs w:val="26"/>
              </w:rPr>
              <w:lastRenderedPageBreak/>
              <w:t xml:space="preserve">3. </w:t>
            </w:r>
            <w:proofErr w:type="spellStart"/>
            <w:r w:rsidRPr="00B61746">
              <w:rPr>
                <w:rStyle w:val="fontstyle01"/>
                <w:rFonts w:ascii="Times New Roman" w:hAnsi="Times New Roman" w:cs="Times New Roman"/>
                <w:sz w:val="26"/>
                <w:szCs w:val="26"/>
              </w:rPr>
              <w:t>Thực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hiện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tốt</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công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tác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quân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sự</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quốc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phòng</w:t>
            </w:r>
            <w:proofErr w:type="spellEnd"/>
          </w:p>
          <w:p w14:paraId="341E5983" w14:textId="77777777" w:rsidR="00B61746" w:rsidRPr="00B61746" w:rsidRDefault="00B61746" w:rsidP="00B61746">
            <w:pPr>
              <w:spacing w:after="0" w:line="240" w:lineRule="auto"/>
              <w:rPr>
                <w:rFonts w:cs="Times New Roman"/>
                <w:szCs w:val="26"/>
              </w:rPr>
            </w:pPr>
            <w:r w:rsidRPr="00B61746">
              <w:rPr>
                <w:rStyle w:val="fontstyle01"/>
                <w:rFonts w:ascii="Times New Roman" w:hAnsi="Times New Roman" w:cs="Times New Roman"/>
                <w:sz w:val="26"/>
                <w:szCs w:val="26"/>
              </w:rPr>
              <w:t xml:space="preserve">3.1. Hoàn </w:t>
            </w:r>
            <w:proofErr w:type="spellStart"/>
            <w:r w:rsidRPr="00B61746">
              <w:rPr>
                <w:rStyle w:val="fontstyle01"/>
                <w:rFonts w:ascii="Times New Roman" w:hAnsi="Times New Roman" w:cs="Times New Roman"/>
                <w:sz w:val="26"/>
                <w:szCs w:val="26"/>
              </w:rPr>
              <w:t>thành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tốt</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nhiệm</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vụ</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xây</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dựng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huấn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luyện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lực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lượng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dân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quân</w:t>
            </w:r>
            <w:proofErr w:type="spellEnd"/>
          </w:p>
          <w:p w14:paraId="0B5CD155" w14:textId="77777777" w:rsidR="00B61746" w:rsidRPr="00B61746" w:rsidRDefault="00B61746" w:rsidP="00B61746">
            <w:pPr>
              <w:spacing w:after="0" w:line="240" w:lineRule="auto"/>
              <w:rPr>
                <w:rFonts w:cs="Times New Roman"/>
                <w:szCs w:val="26"/>
              </w:rPr>
            </w:pPr>
            <w:r w:rsidRPr="00B61746">
              <w:rPr>
                <w:rStyle w:val="fontstyle01"/>
                <w:rFonts w:ascii="Times New Roman" w:hAnsi="Times New Roman" w:cs="Times New Roman"/>
                <w:sz w:val="26"/>
                <w:szCs w:val="26"/>
              </w:rPr>
              <w:t xml:space="preserve">3.2. </w:t>
            </w:r>
            <w:proofErr w:type="spellStart"/>
            <w:r w:rsidRPr="00B61746">
              <w:rPr>
                <w:rStyle w:val="fontstyle01"/>
                <w:rFonts w:ascii="Times New Roman" w:hAnsi="Times New Roman" w:cs="Times New Roman"/>
                <w:sz w:val="26"/>
                <w:szCs w:val="26"/>
              </w:rPr>
              <w:t>Triển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khai</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thực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hiện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có</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hiệu</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quả</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các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chỉ</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thị</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nghị</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quyết</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và</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văn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bản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chỉ</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đạo</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của</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cấp</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trên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về</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nhiệm</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vụ</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quân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sự</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quốc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phòng</w:t>
            </w:r>
            <w:proofErr w:type="spellEnd"/>
            <w:r w:rsidRPr="00B61746">
              <w:rPr>
                <w:rFonts w:cs="Times New Roman"/>
                <w:i/>
                <w:iCs/>
                <w:szCs w:val="26"/>
              </w:rPr>
              <w:br/>
            </w:r>
            <w:proofErr w:type="spellStart"/>
            <w:r w:rsidRPr="00B61746">
              <w:rPr>
                <w:rStyle w:val="fontstyle01"/>
                <w:rFonts w:ascii="Times New Roman" w:hAnsi="Times New Roman" w:cs="Times New Roman"/>
                <w:sz w:val="26"/>
                <w:szCs w:val="26"/>
              </w:rPr>
              <w:t>địa</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phương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trong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năm</w:t>
            </w:r>
            <w:proofErr w:type="spellEnd"/>
          </w:p>
          <w:p w14:paraId="02D75C16" w14:textId="77777777" w:rsidR="00B61746" w:rsidRPr="00B61746" w:rsidRDefault="00B61746" w:rsidP="00B61746">
            <w:pPr>
              <w:spacing w:after="0" w:line="240" w:lineRule="auto"/>
              <w:rPr>
                <w:rFonts w:cs="Times New Roman"/>
                <w:szCs w:val="26"/>
              </w:rPr>
            </w:pPr>
            <w:r w:rsidRPr="00B61746">
              <w:rPr>
                <w:rStyle w:val="fontstyle01"/>
                <w:rFonts w:ascii="Times New Roman" w:hAnsi="Times New Roman" w:cs="Times New Roman"/>
                <w:sz w:val="26"/>
                <w:szCs w:val="26"/>
              </w:rPr>
              <w:t xml:space="preserve">3.3. Hoàn </w:t>
            </w:r>
            <w:proofErr w:type="spellStart"/>
            <w:r w:rsidRPr="00B61746">
              <w:rPr>
                <w:rStyle w:val="fontstyle01"/>
                <w:rFonts w:ascii="Times New Roman" w:hAnsi="Times New Roman" w:cs="Times New Roman"/>
                <w:sz w:val="26"/>
                <w:szCs w:val="26"/>
              </w:rPr>
              <w:t>thành</w:t>
            </w:r>
            <w:proofErr w:type="spellEnd"/>
            <w:r w:rsidRPr="00B61746">
              <w:rPr>
                <w:rStyle w:val="fontstyle01"/>
                <w:rFonts w:ascii="Times New Roman" w:hAnsi="Times New Roman" w:cs="Times New Roman"/>
                <w:sz w:val="26"/>
                <w:szCs w:val="26"/>
              </w:rPr>
              <w:t xml:space="preserve"> 100% </w:t>
            </w:r>
            <w:proofErr w:type="spellStart"/>
            <w:r w:rsidRPr="00B61746">
              <w:rPr>
                <w:rStyle w:val="fontstyle01"/>
                <w:rFonts w:ascii="Times New Roman" w:hAnsi="Times New Roman" w:cs="Times New Roman"/>
                <w:sz w:val="26"/>
                <w:szCs w:val="26"/>
              </w:rPr>
              <w:t>chỉ</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tiêu</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tuyển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chọn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gọi</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công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dân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nhập</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ngũ</w:t>
            </w:r>
            <w:proofErr w:type="spellEnd"/>
          </w:p>
          <w:p w14:paraId="48DC5A3A" w14:textId="77777777" w:rsidR="00B61746" w:rsidRPr="00B61746" w:rsidRDefault="00B61746" w:rsidP="00B61746">
            <w:pPr>
              <w:spacing w:after="0" w:line="240" w:lineRule="auto"/>
              <w:rPr>
                <w:rFonts w:cs="Times New Roman"/>
                <w:szCs w:val="26"/>
              </w:rPr>
            </w:pPr>
          </w:p>
        </w:tc>
        <w:tc>
          <w:tcPr>
            <w:tcW w:w="3544" w:type="dxa"/>
          </w:tcPr>
          <w:p w14:paraId="1AF45FEE" w14:textId="77777777" w:rsidR="00B61746" w:rsidRPr="00B61746" w:rsidRDefault="00B61746" w:rsidP="00B61746">
            <w:pPr>
              <w:spacing w:after="0" w:line="240" w:lineRule="auto"/>
              <w:rPr>
                <w:rFonts w:cs="Times New Roman"/>
                <w:bCs/>
                <w:spacing w:val="-6"/>
                <w:szCs w:val="26"/>
              </w:rPr>
            </w:pPr>
            <w:r w:rsidRPr="00B61746">
              <w:rPr>
                <w:rFonts w:cs="Times New Roman"/>
                <w:bCs/>
                <w:spacing w:val="-6"/>
                <w:szCs w:val="26"/>
              </w:rPr>
              <w:t>3.</w:t>
            </w:r>
            <w:r w:rsidRPr="00B61746">
              <w:rPr>
                <w:rFonts w:cs="Times New Roman"/>
                <w:bCs/>
                <w:spacing w:val="-14"/>
                <w:szCs w:val="26"/>
              </w:rPr>
              <w:t xml:space="preserve"> </w:t>
            </w:r>
            <w:proofErr w:type="spellStart"/>
            <w:r w:rsidRPr="00B61746">
              <w:rPr>
                <w:rFonts w:cs="Times New Roman"/>
                <w:bCs/>
                <w:spacing w:val="-6"/>
                <w:szCs w:val="26"/>
              </w:rPr>
              <w:t>Thực</w:t>
            </w:r>
            <w:proofErr w:type="spellEnd"/>
            <w:r w:rsidRPr="00B61746">
              <w:rPr>
                <w:rFonts w:cs="Times New Roman"/>
                <w:bCs/>
                <w:spacing w:val="-8"/>
                <w:szCs w:val="26"/>
              </w:rPr>
              <w:t xml:space="preserve"> </w:t>
            </w:r>
            <w:proofErr w:type="spellStart"/>
            <w:r w:rsidRPr="00B61746">
              <w:rPr>
                <w:rFonts w:cs="Times New Roman"/>
                <w:bCs/>
                <w:spacing w:val="-6"/>
                <w:szCs w:val="26"/>
              </w:rPr>
              <w:t>hiện</w:t>
            </w:r>
            <w:proofErr w:type="spellEnd"/>
            <w:r w:rsidRPr="00B61746">
              <w:rPr>
                <w:rFonts w:cs="Times New Roman"/>
                <w:bCs/>
                <w:spacing w:val="-9"/>
                <w:szCs w:val="26"/>
              </w:rPr>
              <w:t xml:space="preserve"> </w:t>
            </w:r>
            <w:proofErr w:type="spellStart"/>
            <w:r w:rsidRPr="00B61746">
              <w:rPr>
                <w:rFonts w:cs="Times New Roman"/>
                <w:bCs/>
                <w:spacing w:val="-6"/>
                <w:szCs w:val="26"/>
              </w:rPr>
              <w:t>tốt</w:t>
            </w:r>
            <w:proofErr w:type="spellEnd"/>
            <w:r w:rsidRPr="00B61746">
              <w:rPr>
                <w:rFonts w:cs="Times New Roman"/>
                <w:bCs/>
                <w:spacing w:val="-10"/>
                <w:szCs w:val="26"/>
              </w:rPr>
              <w:t xml:space="preserve"> </w:t>
            </w:r>
            <w:proofErr w:type="spellStart"/>
            <w:r w:rsidRPr="00B61746">
              <w:rPr>
                <w:rFonts w:cs="Times New Roman"/>
                <w:bCs/>
                <w:spacing w:val="-6"/>
                <w:szCs w:val="26"/>
              </w:rPr>
              <w:t>công</w:t>
            </w:r>
            <w:proofErr w:type="spellEnd"/>
            <w:r w:rsidRPr="00B61746">
              <w:rPr>
                <w:rFonts w:cs="Times New Roman"/>
                <w:bCs/>
                <w:spacing w:val="-7"/>
                <w:szCs w:val="26"/>
              </w:rPr>
              <w:t xml:space="preserve"> </w:t>
            </w:r>
            <w:proofErr w:type="spellStart"/>
            <w:r w:rsidRPr="00B61746">
              <w:rPr>
                <w:rFonts w:cs="Times New Roman"/>
                <w:bCs/>
                <w:spacing w:val="-6"/>
                <w:szCs w:val="26"/>
              </w:rPr>
              <w:t>tác</w:t>
            </w:r>
            <w:proofErr w:type="spellEnd"/>
            <w:r w:rsidRPr="00B61746">
              <w:rPr>
                <w:rFonts w:cs="Times New Roman"/>
                <w:bCs/>
                <w:spacing w:val="-8"/>
                <w:szCs w:val="26"/>
              </w:rPr>
              <w:t xml:space="preserve"> </w:t>
            </w:r>
            <w:proofErr w:type="spellStart"/>
            <w:r w:rsidRPr="00B61746">
              <w:rPr>
                <w:rFonts w:cs="Times New Roman"/>
                <w:bCs/>
                <w:spacing w:val="-6"/>
                <w:szCs w:val="26"/>
              </w:rPr>
              <w:t>quân</w:t>
            </w:r>
            <w:proofErr w:type="spellEnd"/>
            <w:r w:rsidRPr="00B61746">
              <w:rPr>
                <w:rFonts w:cs="Times New Roman"/>
                <w:bCs/>
                <w:spacing w:val="-11"/>
                <w:szCs w:val="26"/>
              </w:rPr>
              <w:t xml:space="preserve"> </w:t>
            </w:r>
            <w:proofErr w:type="spellStart"/>
            <w:r w:rsidRPr="00B61746">
              <w:rPr>
                <w:rFonts w:cs="Times New Roman"/>
                <w:bCs/>
                <w:spacing w:val="-6"/>
                <w:szCs w:val="26"/>
              </w:rPr>
              <w:t>sự</w:t>
            </w:r>
            <w:proofErr w:type="spellEnd"/>
            <w:r w:rsidRPr="00B61746">
              <w:rPr>
                <w:rFonts w:cs="Times New Roman"/>
                <w:bCs/>
                <w:spacing w:val="-6"/>
                <w:szCs w:val="26"/>
              </w:rPr>
              <w:t>,</w:t>
            </w:r>
            <w:r w:rsidRPr="00B61746">
              <w:rPr>
                <w:rFonts w:cs="Times New Roman"/>
                <w:bCs/>
                <w:spacing w:val="-8"/>
                <w:szCs w:val="26"/>
              </w:rPr>
              <w:t xml:space="preserve"> </w:t>
            </w:r>
            <w:proofErr w:type="spellStart"/>
            <w:r w:rsidRPr="00B61746">
              <w:rPr>
                <w:rFonts w:cs="Times New Roman"/>
                <w:bCs/>
                <w:spacing w:val="-6"/>
                <w:szCs w:val="26"/>
              </w:rPr>
              <w:t>quốc</w:t>
            </w:r>
            <w:proofErr w:type="spellEnd"/>
            <w:r w:rsidRPr="00B61746">
              <w:rPr>
                <w:rFonts w:cs="Times New Roman"/>
                <w:bCs/>
                <w:spacing w:val="-8"/>
                <w:szCs w:val="26"/>
              </w:rPr>
              <w:t xml:space="preserve"> </w:t>
            </w:r>
            <w:proofErr w:type="spellStart"/>
            <w:r w:rsidRPr="00B61746">
              <w:rPr>
                <w:rFonts w:cs="Times New Roman"/>
                <w:bCs/>
                <w:spacing w:val="-6"/>
                <w:szCs w:val="26"/>
              </w:rPr>
              <w:t>phòng</w:t>
            </w:r>
            <w:proofErr w:type="spellEnd"/>
          </w:p>
          <w:p w14:paraId="2C110030" w14:textId="77777777" w:rsidR="00B61746" w:rsidRPr="00B61746" w:rsidRDefault="00B61746" w:rsidP="00B61746">
            <w:pPr>
              <w:spacing w:after="0" w:line="240" w:lineRule="auto"/>
              <w:rPr>
                <w:rFonts w:cs="Times New Roman"/>
                <w:bCs/>
                <w:szCs w:val="26"/>
              </w:rPr>
            </w:pPr>
            <w:r w:rsidRPr="00B61746">
              <w:rPr>
                <w:rFonts w:cs="Times New Roman"/>
                <w:bCs/>
                <w:szCs w:val="26"/>
              </w:rPr>
              <w:t xml:space="preserve">3.1. Hoàn </w:t>
            </w:r>
            <w:proofErr w:type="spellStart"/>
            <w:r w:rsidRPr="00B61746">
              <w:rPr>
                <w:rFonts w:cs="Times New Roman"/>
                <w:bCs/>
                <w:szCs w:val="26"/>
              </w:rPr>
              <w:t>thành</w:t>
            </w:r>
            <w:proofErr w:type="spellEnd"/>
            <w:r w:rsidRPr="00B61746">
              <w:rPr>
                <w:rFonts w:cs="Times New Roman"/>
                <w:bCs/>
                <w:szCs w:val="26"/>
              </w:rPr>
              <w:t xml:space="preserve"> </w:t>
            </w:r>
            <w:proofErr w:type="spellStart"/>
            <w:r w:rsidRPr="00B61746">
              <w:rPr>
                <w:rFonts w:cs="Times New Roman"/>
                <w:bCs/>
                <w:szCs w:val="26"/>
              </w:rPr>
              <w:t>tốt</w:t>
            </w:r>
            <w:proofErr w:type="spellEnd"/>
            <w:r w:rsidRPr="00B61746">
              <w:rPr>
                <w:rFonts w:cs="Times New Roman"/>
                <w:bCs/>
                <w:szCs w:val="26"/>
              </w:rPr>
              <w:t xml:space="preserve"> </w:t>
            </w:r>
            <w:proofErr w:type="spellStart"/>
            <w:r w:rsidRPr="00B61746">
              <w:rPr>
                <w:rFonts w:cs="Times New Roman"/>
                <w:bCs/>
                <w:szCs w:val="26"/>
              </w:rPr>
              <w:t>nhiệm</w:t>
            </w:r>
            <w:proofErr w:type="spellEnd"/>
            <w:r w:rsidRPr="00B61746">
              <w:rPr>
                <w:rFonts w:cs="Times New Roman"/>
                <w:bCs/>
                <w:szCs w:val="26"/>
              </w:rPr>
              <w:t xml:space="preserve"> </w:t>
            </w:r>
            <w:proofErr w:type="spellStart"/>
            <w:r w:rsidRPr="00B61746">
              <w:rPr>
                <w:rFonts w:cs="Times New Roman"/>
                <w:bCs/>
                <w:szCs w:val="26"/>
              </w:rPr>
              <w:t>vụ</w:t>
            </w:r>
            <w:proofErr w:type="spellEnd"/>
            <w:r w:rsidRPr="00B61746">
              <w:rPr>
                <w:rFonts w:cs="Times New Roman"/>
                <w:bCs/>
                <w:szCs w:val="26"/>
              </w:rPr>
              <w:t xml:space="preserve"> </w:t>
            </w:r>
            <w:proofErr w:type="spellStart"/>
            <w:r w:rsidRPr="00B61746">
              <w:rPr>
                <w:rFonts w:cs="Times New Roman"/>
                <w:bCs/>
                <w:szCs w:val="26"/>
              </w:rPr>
              <w:t>xây</w:t>
            </w:r>
            <w:proofErr w:type="spellEnd"/>
            <w:r w:rsidRPr="00B61746">
              <w:rPr>
                <w:rFonts w:cs="Times New Roman"/>
                <w:bCs/>
                <w:szCs w:val="26"/>
              </w:rPr>
              <w:t xml:space="preserve"> </w:t>
            </w:r>
            <w:proofErr w:type="spellStart"/>
            <w:r w:rsidRPr="00B61746">
              <w:rPr>
                <w:rFonts w:cs="Times New Roman"/>
                <w:bCs/>
                <w:szCs w:val="26"/>
              </w:rPr>
              <w:t>dựng</w:t>
            </w:r>
            <w:proofErr w:type="spellEnd"/>
            <w:r w:rsidRPr="00B61746">
              <w:rPr>
                <w:rFonts w:cs="Times New Roman"/>
                <w:bCs/>
                <w:szCs w:val="26"/>
              </w:rPr>
              <w:t xml:space="preserve">, </w:t>
            </w:r>
            <w:proofErr w:type="spellStart"/>
            <w:r w:rsidRPr="00B61746">
              <w:rPr>
                <w:rFonts w:cs="Times New Roman"/>
                <w:bCs/>
                <w:szCs w:val="26"/>
              </w:rPr>
              <w:t>huấn</w:t>
            </w:r>
            <w:proofErr w:type="spellEnd"/>
            <w:r w:rsidRPr="00B61746">
              <w:rPr>
                <w:rFonts w:cs="Times New Roman"/>
                <w:bCs/>
                <w:szCs w:val="26"/>
              </w:rPr>
              <w:t xml:space="preserve"> </w:t>
            </w:r>
            <w:proofErr w:type="spellStart"/>
            <w:r w:rsidRPr="00B61746">
              <w:rPr>
                <w:rFonts w:cs="Times New Roman"/>
                <w:bCs/>
                <w:szCs w:val="26"/>
              </w:rPr>
              <w:t>luyện</w:t>
            </w:r>
            <w:proofErr w:type="spellEnd"/>
            <w:r w:rsidRPr="00B61746">
              <w:rPr>
                <w:rFonts w:cs="Times New Roman"/>
                <w:bCs/>
                <w:szCs w:val="26"/>
              </w:rPr>
              <w:t xml:space="preserve"> </w:t>
            </w:r>
            <w:proofErr w:type="spellStart"/>
            <w:r w:rsidRPr="00B61746">
              <w:rPr>
                <w:rFonts w:cs="Times New Roman"/>
                <w:bCs/>
                <w:szCs w:val="26"/>
              </w:rPr>
              <w:t>lực</w:t>
            </w:r>
            <w:proofErr w:type="spellEnd"/>
            <w:r w:rsidRPr="00B61746">
              <w:rPr>
                <w:rFonts w:cs="Times New Roman"/>
                <w:bCs/>
                <w:szCs w:val="26"/>
              </w:rPr>
              <w:t xml:space="preserve"> </w:t>
            </w:r>
            <w:proofErr w:type="spellStart"/>
            <w:r w:rsidRPr="00B61746">
              <w:rPr>
                <w:rFonts w:cs="Times New Roman"/>
                <w:bCs/>
                <w:szCs w:val="26"/>
              </w:rPr>
              <w:t>lượng</w:t>
            </w:r>
            <w:proofErr w:type="spellEnd"/>
            <w:r w:rsidRPr="00B61746">
              <w:rPr>
                <w:rFonts w:cs="Times New Roman"/>
                <w:bCs/>
                <w:szCs w:val="26"/>
              </w:rPr>
              <w:t xml:space="preserve"> </w:t>
            </w:r>
            <w:proofErr w:type="spellStart"/>
            <w:r w:rsidRPr="00B61746">
              <w:rPr>
                <w:rFonts w:cs="Times New Roman"/>
                <w:bCs/>
                <w:szCs w:val="26"/>
              </w:rPr>
              <w:t>dân</w:t>
            </w:r>
            <w:proofErr w:type="spellEnd"/>
            <w:r w:rsidRPr="00B61746">
              <w:rPr>
                <w:rFonts w:cs="Times New Roman"/>
                <w:bCs/>
                <w:szCs w:val="26"/>
              </w:rPr>
              <w:t xml:space="preserve"> </w:t>
            </w:r>
            <w:proofErr w:type="spellStart"/>
            <w:r w:rsidRPr="00B61746">
              <w:rPr>
                <w:rFonts w:cs="Times New Roman"/>
                <w:bCs/>
                <w:szCs w:val="26"/>
              </w:rPr>
              <w:t>quân</w:t>
            </w:r>
            <w:proofErr w:type="spellEnd"/>
          </w:p>
          <w:p w14:paraId="2340E9EF" w14:textId="77777777" w:rsidR="00B61746" w:rsidRPr="00B61746" w:rsidRDefault="00B61746" w:rsidP="00B61746">
            <w:pPr>
              <w:spacing w:after="0" w:line="240" w:lineRule="auto"/>
              <w:rPr>
                <w:rFonts w:cs="Times New Roman"/>
                <w:bCs/>
                <w:szCs w:val="26"/>
              </w:rPr>
            </w:pPr>
            <w:r w:rsidRPr="00B61746">
              <w:rPr>
                <w:rFonts w:cs="Times New Roman"/>
                <w:bCs/>
                <w:szCs w:val="26"/>
              </w:rPr>
              <w:t xml:space="preserve">3.2. </w:t>
            </w:r>
            <w:proofErr w:type="spellStart"/>
            <w:r w:rsidRPr="00B61746">
              <w:rPr>
                <w:rFonts w:cs="Times New Roman"/>
                <w:bCs/>
                <w:szCs w:val="26"/>
              </w:rPr>
              <w:t>Triển</w:t>
            </w:r>
            <w:proofErr w:type="spellEnd"/>
            <w:r w:rsidRPr="00B61746">
              <w:rPr>
                <w:rFonts w:cs="Times New Roman"/>
                <w:bCs/>
                <w:szCs w:val="26"/>
              </w:rPr>
              <w:t xml:space="preserve"> </w:t>
            </w:r>
            <w:proofErr w:type="spellStart"/>
            <w:r w:rsidRPr="00B61746">
              <w:rPr>
                <w:rFonts w:cs="Times New Roman"/>
                <w:bCs/>
                <w:szCs w:val="26"/>
              </w:rPr>
              <w:t>khai</w:t>
            </w:r>
            <w:proofErr w:type="spellEnd"/>
            <w:r w:rsidRPr="00B61746">
              <w:rPr>
                <w:rFonts w:cs="Times New Roman"/>
                <w:bCs/>
                <w:szCs w:val="26"/>
              </w:rPr>
              <w:t xml:space="preserve">, </w:t>
            </w:r>
            <w:proofErr w:type="spellStart"/>
            <w:r w:rsidRPr="00B61746">
              <w:rPr>
                <w:rFonts w:cs="Times New Roman"/>
                <w:bCs/>
                <w:szCs w:val="26"/>
              </w:rPr>
              <w:t>thực</w:t>
            </w:r>
            <w:proofErr w:type="spellEnd"/>
            <w:r w:rsidRPr="00B61746">
              <w:rPr>
                <w:rFonts w:cs="Times New Roman"/>
                <w:bCs/>
                <w:szCs w:val="26"/>
              </w:rPr>
              <w:t xml:space="preserve"> </w:t>
            </w:r>
            <w:proofErr w:type="spellStart"/>
            <w:r w:rsidRPr="00B61746">
              <w:rPr>
                <w:rFonts w:cs="Times New Roman"/>
                <w:bCs/>
                <w:szCs w:val="26"/>
              </w:rPr>
              <w:t>hiện</w:t>
            </w:r>
            <w:proofErr w:type="spellEnd"/>
            <w:r w:rsidRPr="00B61746">
              <w:rPr>
                <w:rFonts w:cs="Times New Roman"/>
                <w:bCs/>
                <w:szCs w:val="26"/>
              </w:rPr>
              <w:t xml:space="preserve"> </w:t>
            </w:r>
            <w:proofErr w:type="spellStart"/>
            <w:r w:rsidRPr="00B61746">
              <w:rPr>
                <w:rFonts w:cs="Times New Roman"/>
                <w:bCs/>
                <w:szCs w:val="26"/>
              </w:rPr>
              <w:t>có</w:t>
            </w:r>
            <w:proofErr w:type="spellEnd"/>
            <w:r w:rsidRPr="00B61746">
              <w:rPr>
                <w:rFonts w:cs="Times New Roman"/>
                <w:bCs/>
                <w:szCs w:val="26"/>
              </w:rPr>
              <w:t xml:space="preserve"> </w:t>
            </w:r>
            <w:proofErr w:type="spellStart"/>
            <w:r w:rsidRPr="00B61746">
              <w:rPr>
                <w:rFonts w:cs="Times New Roman"/>
                <w:bCs/>
                <w:szCs w:val="26"/>
              </w:rPr>
              <w:t>hiệu</w:t>
            </w:r>
            <w:proofErr w:type="spellEnd"/>
            <w:r w:rsidRPr="00B61746">
              <w:rPr>
                <w:rFonts w:cs="Times New Roman"/>
                <w:bCs/>
                <w:szCs w:val="26"/>
              </w:rPr>
              <w:t xml:space="preserve"> </w:t>
            </w:r>
            <w:proofErr w:type="spellStart"/>
            <w:r w:rsidRPr="00B61746">
              <w:rPr>
                <w:rFonts w:cs="Times New Roman"/>
                <w:bCs/>
                <w:szCs w:val="26"/>
              </w:rPr>
              <w:t>quả</w:t>
            </w:r>
            <w:proofErr w:type="spellEnd"/>
            <w:r w:rsidRPr="00B61746">
              <w:rPr>
                <w:rFonts w:cs="Times New Roman"/>
                <w:bCs/>
                <w:szCs w:val="26"/>
              </w:rPr>
              <w:t xml:space="preserve"> </w:t>
            </w:r>
            <w:proofErr w:type="spellStart"/>
            <w:r w:rsidRPr="00B61746">
              <w:rPr>
                <w:rFonts w:cs="Times New Roman"/>
                <w:bCs/>
                <w:szCs w:val="26"/>
              </w:rPr>
              <w:t>các</w:t>
            </w:r>
            <w:proofErr w:type="spellEnd"/>
            <w:r w:rsidRPr="00B61746">
              <w:rPr>
                <w:rFonts w:cs="Times New Roman"/>
                <w:bCs/>
                <w:szCs w:val="26"/>
              </w:rPr>
              <w:t xml:space="preserve"> </w:t>
            </w:r>
            <w:proofErr w:type="spellStart"/>
            <w:r w:rsidRPr="00B61746">
              <w:rPr>
                <w:rFonts w:cs="Times New Roman"/>
                <w:bCs/>
                <w:szCs w:val="26"/>
              </w:rPr>
              <w:t>chỉ</w:t>
            </w:r>
            <w:proofErr w:type="spellEnd"/>
            <w:r w:rsidRPr="00B61746">
              <w:rPr>
                <w:rFonts w:cs="Times New Roman"/>
                <w:bCs/>
                <w:szCs w:val="26"/>
              </w:rPr>
              <w:t xml:space="preserve"> </w:t>
            </w:r>
            <w:proofErr w:type="spellStart"/>
            <w:r w:rsidRPr="00B61746">
              <w:rPr>
                <w:rFonts w:cs="Times New Roman"/>
                <w:bCs/>
                <w:szCs w:val="26"/>
              </w:rPr>
              <w:t>thị</w:t>
            </w:r>
            <w:proofErr w:type="spellEnd"/>
            <w:r w:rsidRPr="00B61746">
              <w:rPr>
                <w:rFonts w:cs="Times New Roman"/>
                <w:bCs/>
                <w:szCs w:val="26"/>
              </w:rPr>
              <w:t xml:space="preserve">, </w:t>
            </w:r>
            <w:proofErr w:type="spellStart"/>
            <w:r w:rsidRPr="00B61746">
              <w:rPr>
                <w:rFonts w:cs="Times New Roman"/>
                <w:bCs/>
                <w:szCs w:val="26"/>
              </w:rPr>
              <w:t>nghị</w:t>
            </w:r>
            <w:proofErr w:type="spellEnd"/>
            <w:r w:rsidRPr="00B61746">
              <w:rPr>
                <w:rFonts w:cs="Times New Roman"/>
                <w:bCs/>
                <w:szCs w:val="26"/>
              </w:rPr>
              <w:t xml:space="preserve"> </w:t>
            </w:r>
            <w:proofErr w:type="spellStart"/>
            <w:r w:rsidRPr="00B61746">
              <w:rPr>
                <w:rFonts w:cs="Times New Roman"/>
                <w:bCs/>
                <w:szCs w:val="26"/>
              </w:rPr>
              <w:t>quyết</w:t>
            </w:r>
            <w:proofErr w:type="spellEnd"/>
            <w:r w:rsidRPr="00B61746">
              <w:rPr>
                <w:rFonts w:cs="Times New Roman"/>
                <w:bCs/>
                <w:szCs w:val="26"/>
              </w:rPr>
              <w:t xml:space="preserve"> </w:t>
            </w:r>
            <w:proofErr w:type="spellStart"/>
            <w:r w:rsidRPr="00B61746">
              <w:rPr>
                <w:rFonts w:cs="Times New Roman"/>
                <w:bCs/>
                <w:szCs w:val="26"/>
              </w:rPr>
              <w:t>và</w:t>
            </w:r>
            <w:proofErr w:type="spellEnd"/>
            <w:r w:rsidRPr="00B61746">
              <w:rPr>
                <w:rFonts w:cs="Times New Roman"/>
                <w:bCs/>
                <w:szCs w:val="26"/>
              </w:rPr>
              <w:t xml:space="preserve"> </w:t>
            </w:r>
            <w:proofErr w:type="spellStart"/>
            <w:r w:rsidRPr="00B61746">
              <w:rPr>
                <w:rFonts w:cs="Times New Roman"/>
                <w:bCs/>
                <w:szCs w:val="26"/>
              </w:rPr>
              <w:t>văn</w:t>
            </w:r>
            <w:proofErr w:type="spellEnd"/>
            <w:r w:rsidRPr="00B61746">
              <w:rPr>
                <w:rFonts w:cs="Times New Roman"/>
                <w:bCs/>
                <w:szCs w:val="26"/>
              </w:rPr>
              <w:t xml:space="preserve"> </w:t>
            </w:r>
            <w:proofErr w:type="spellStart"/>
            <w:r w:rsidRPr="00B61746">
              <w:rPr>
                <w:rFonts w:cs="Times New Roman"/>
                <w:bCs/>
                <w:szCs w:val="26"/>
              </w:rPr>
              <w:t>bản</w:t>
            </w:r>
            <w:proofErr w:type="spellEnd"/>
            <w:r w:rsidRPr="00B61746">
              <w:rPr>
                <w:rFonts w:cs="Times New Roman"/>
                <w:bCs/>
                <w:szCs w:val="26"/>
              </w:rPr>
              <w:t xml:space="preserve"> </w:t>
            </w:r>
            <w:proofErr w:type="spellStart"/>
            <w:r w:rsidRPr="00B61746">
              <w:rPr>
                <w:rFonts w:cs="Times New Roman"/>
                <w:bCs/>
                <w:szCs w:val="26"/>
              </w:rPr>
              <w:t>chỉ</w:t>
            </w:r>
            <w:proofErr w:type="spellEnd"/>
            <w:r w:rsidRPr="00B61746">
              <w:rPr>
                <w:rFonts w:cs="Times New Roman"/>
                <w:bCs/>
                <w:szCs w:val="26"/>
              </w:rPr>
              <w:t xml:space="preserve"> </w:t>
            </w:r>
            <w:proofErr w:type="spellStart"/>
            <w:r w:rsidRPr="00B61746">
              <w:rPr>
                <w:rFonts w:cs="Times New Roman"/>
                <w:bCs/>
                <w:szCs w:val="26"/>
              </w:rPr>
              <w:t>đạo</w:t>
            </w:r>
            <w:proofErr w:type="spellEnd"/>
            <w:r w:rsidRPr="00B61746">
              <w:rPr>
                <w:rFonts w:cs="Times New Roman"/>
                <w:bCs/>
                <w:szCs w:val="26"/>
              </w:rPr>
              <w:t xml:space="preserve"> </w:t>
            </w:r>
            <w:proofErr w:type="spellStart"/>
            <w:r w:rsidRPr="00B61746">
              <w:rPr>
                <w:rFonts w:cs="Times New Roman"/>
                <w:bCs/>
                <w:szCs w:val="26"/>
              </w:rPr>
              <w:t>của</w:t>
            </w:r>
            <w:proofErr w:type="spellEnd"/>
            <w:r w:rsidRPr="00B61746">
              <w:rPr>
                <w:rFonts w:cs="Times New Roman"/>
                <w:bCs/>
                <w:szCs w:val="26"/>
              </w:rPr>
              <w:t xml:space="preserve"> </w:t>
            </w:r>
            <w:proofErr w:type="spellStart"/>
            <w:r w:rsidRPr="00B61746">
              <w:rPr>
                <w:rFonts w:cs="Times New Roman"/>
                <w:bCs/>
                <w:szCs w:val="26"/>
              </w:rPr>
              <w:t>cấp</w:t>
            </w:r>
            <w:proofErr w:type="spellEnd"/>
            <w:r w:rsidRPr="00B61746">
              <w:rPr>
                <w:rFonts w:cs="Times New Roman"/>
                <w:bCs/>
                <w:szCs w:val="26"/>
              </w:rPr>
              <w:t xml:space="preserve"> </w:t>
            </w:r>
            <w:proofErr w:type="spellStart"/>
            <w:r w:rsidRPr="00B61746">
              <w:rPr>
                <w:rFonts w:cs="Times New Roman"/>
                <w:bCs/>
                <w:szCs w:val="26"/>
              </w:rPr>
              <w:t>trên</w:t>
            </w:r>
            <w:proofErr w:type="spellEnd"/>
            <w:r w:rsidRPr="00B61746">
              <w:rPr>
                <w:rFonts w:cs="Times New Roman"/>
                <w:bCs/>
                <w:szCs w:val="26"/>
              </w:rPr>
              <w:t xml:space="preserve"> </w:t>
            </w:r>
            <w:proofErr w:type="spellStart"/>
            <w:r w:rsidRPr="00B61746">
              <w:rPr>
                <w:rFonts w:cs="Times New Roman"/>
                <w:bCs/>
                <w:szCs w:val="26"/>
              </w:rPr>
              <w:t>về</w:t>
            </w:r>
            <w:proofErr w:type="spellEnd"/>
            <w:r w:rsidRPr="00B61746">
              <w:rPr>
                <w:rFonts w:cs="Times New Roman"/>
                <w:bCs/>
                <w:szCs w:val="26"/>
              </w:rPr>
              <w:t xml:space="preserve"> </w:t>
            </w:r>
            <w:proofErr w:type="spellStart"/>
            <w:r w:rsidRPr="00B61746">
              <w:rPr>
                <w:rFonts w:cs="Times New Roman"/>
                <w:bCs/>
                <w:szCs w:val="26"/>
              </w:rPr>
              <w:t>nhiệm</w:t>
            </w:r>
            <w:proofErr w:type="spellEnd"/>
            <w:r w:rsidRPr="00B61746">
              <w:rPr>
                <w:rFonts w:cs="Times New Roman"/>
                <w:bCs/>
                <w:szCs w:val="26"/>
              </w:rPr>
              <w:t xml:space="preserve"> </w:t>
            </w:r>
            <w:proofErr w:type="spellStart"/>
            <w:r w:rsidRPr="00B61746">
              <w:rPr>
                <w:rFonts w:cs="Times New Roman"/>
                <w:bCs/>
                <w:szCs w:val="26"/>
              </w:rPr>
              <w:t>vụ</w:t>
            </w:r>
            <w:proofErr w:type="spellEnd"/>
            <w:r w:rsidRPr="00B61746">
              <w:rPr>
                <w:rFonts w:cs="Times New Roman"/>
                <w:bCs/>
                <w:szCs w:val="26"/>
              </w:rPr>
              <w:t xml:space="preserve"> </w:t>
            </w:r>
            <w:proofErr w:type="spellStart"/>
            <w:r w:rsidRPr="00B61746">
              <w:rPr>
                <w:rFonts w:cs="Times New Roman"/>
                <w:bCs/>
                <w:szCs w:val="26"/>
              </w:rPr>
              <w:t>quân</w:t>
            </w:r>
            <w:proofErr w:type="spellEnd"/>
            <w:r w:rsidRPr="00B61746">
              <w:rPr>
                <w:rFonts w:cs="Times New Roman"/>
                <w:bCs/>
                <w:szCs w:val="26"/>
              </w:rPr>
              <w:t xml:space="preserve"> </w:t>
            </w:r>
            <w:proofErr w:type="spellStart"/>
            <w:r w:rsidRPr="00B61746">
              <w:rPr>
                <w:rFonts w:cs="Times New Roman"/>
                <w:bCs/>
                <w:szCs w:val="26"/>
              </w:rPr>
              <w:t>sự</w:t>
            </w:r>
            <w:proofErr w:type="spellEnd"/>
            <w:r w:rsidRPr="00B61746">
              <w:rPr>
                <w:rFonts w:cs="Times New Roman"/>
                <w:bCs/>
                <w:szCs w:val="26"/>
              </w:rPr>
              <w:t xml:space="preserve">, </w:t>
            </w:r>
            <w:proofErr w:type="spellStart"/>
            <w:r w:rsidRPr="00B61746">
              <w:rPr>
                <w:rFonts w:cs="Times New Roman"/>
                <w:bCs/>
                <w:szCs w:val="26"/>
              </w:rPr>
              <w:t>quốc</w:t>
            </w:r>
            <w:proofErr w:type="spellEnd"/>
            <w:r w:rsidRPr="00B61746">
              <w:rPr>
                <w:rFonts w:cs="Times New Roman"/>
                <w:bCs/>
                <w:szCs w:val="26"/>
              </w:rPr>
              <w:t xml:space="preserve"> </w:t>
            </w:r>
            <w:proofErr w:type="spellStart"/>
            <w:r w:rsidRPr="00B61746">
              <w:rPr>
                <w:rFonts w:cs="Times New Roman"/>
                <w:bCs/>
                <w:szCs w:val="26"/>
              </w:rPr>
              <w:t>phòng</w:t>
            </w:r>
            <w:proofErr w:type="spellEnd"/>
            <w:r w:rsidRPr="00B61746">
              <w:rPr>
                <w:rFonts w:cs="Times New Roman"/>
                <w:bCs/>
                <w:szCs w:val="26"/>
              </w:rPr>
              <w:t xml:space="preserve"> </w:t>
            </w:r>
            <w:proofErr w:type="spellStart"/>
            <w:r w:rsidRPr="00B61746">
              <w:rPr>
                <w:rFonts w:cs="Times New Roman"/>
                <w:bCs/>
                <w:szCs w:val="26"/>
              </w:rPr>
              <w:t>địa</w:t>
            </w:r>
            <w:proofErr w:type="spellEnd"/>
            <w:r w:rsidRPr="00B61746">
              <w:rPr>
                <w:rFonts w:cs="Times New Roman"/>
                <w:bCs/>
                <w:szCs w:val="26"/>
              </w:rPr>
              <w:t xml:space="preserve"> </w:t>
            </w:r>
            <w:proofErr w:type="spellStart"/>
            <w:r w:rsidRPr="00B61746">
              <w:rPr>
                <w:rFonts w:cs="Times New Roman"/>
                <w:bCs/>
                <w:szCs w:val="26"/>
              </w:rPr>
              <w:t>phương</w:t>
            </w:r>
            <w:proofErr w:type="spellEnd"/>
            <w:r w:rsidRPr="00B61746">
              <w:rPr>
                <w:rFonts w:cs="Times New Roman"/>
                <w:bCs/>
                <w:szCs w:val="26"/>
              </w:rPr>
              <w:t xml:space="preserve"> </w:t>
            </w:r>
            <w:proofErr w:type="spellStart"/>
            <w:r w:rsidRPr="00B61746">
              <w:rPr>
                <w:rFonts w:cs="Times New Roman"/>
                <w:bCs/>
                <w:szCs w:val="26"/>
              </w:rPr>
              <w:t>trong</w:t>
            </w:r>
            <w:proofErr w:type="spellEnd"/>
            <w:r w:rsidRPr="00B61746">
              <w:rPr>
                <w:rFonts w:cs="Times New Roman"/>
                <w:bCs/>
                <w:szCs w:val="26"/>
              </w:rPr>
              <w:t xml:space="preserve"> </w:t>
            </w:r>
            <w:proofErr w:type="spellStart"/>
            <w:r w:rsidRPr="00B61746">
              <w:rPr>
                <w:rFonts w:cs="Times New Roman"/>
                <w:bCs/>
                <w:szCs w:val="26"/>
              </w:rPr>
              <w:t>năm</w:t>
            </w:r>
            <w:proofErr w:type="spellEnd"/>
            <w:r w:rsidRPr="00B61746">
              <w:rPr>
                <w:rFonts w:cs="Times New Roman"/>
                <w:bCs/>
                <w:szCs w:val="26"/>
              </w:rPr>
              <w:t xml:space="preserve"> </w:t>
            </w:r>
          </w:p>
          <w:p w14:paraId="487E3005" w14:textId="0C5B4E05" w:rsidR="00B61746" w:rsidRPr="00B61746" w:rsidRDefault="00B61746" w:rsidP="00B61746">
            <w:pPr>
              <w:spacing w:after="0" w:line="240" w:lineRule="auto"/>
              <w:rPr>
                <w:rFonts w:cs="Times New Roman"/>
                <w:szCs w:val="26"/>
              </w:rPr>
            </w:pPr>
            <w:r w:rsidRPr="00B61746">
              <w:rPr>
                <w:rFonts w:cs="Times New Roman"/>
                <w:bCs/>
                <w:szCs w:val="26"/>
              </w:rPr>
              <w:t>3.3.</w:t>
            </w:r>
            <w:r w:rsidRPr="00B61746">
              <w:rPr>
                <w:rFonts w:cs="Times New Roman"/>
                <w:bCs/>
                <w:spacing w:val="-12"/>
                <w:szCs w:val="26"/>
              </w:rPr>
              <w:t xml:space="preserve"> </w:t>
            </w:r>
            <w:r w:rsidRPr="00B61746">
              <w:rPr>
                <w:rFonts w:cs="Times New Roman"/>
                <w:bCs/>
                <w:szCs w:val="26"/>
              </w:rPr>
              <w:t>Hoàn</w:t>
            </w:r>
            <w:r w:rsidRPr="00B61746">
              <w:rPr>
                <w:rFonts w:cs="Times New Roman"/>
                <w:bCs/>
                <w:spacing w:val="-8"/>
                <w:szCs w:val="26"/>
              </w:rPr>
              <w:t xml:space="preserve"> </w:t>
            </w:r>
            <w:proofErr w:type="spellStart"/>
            <w:r w:rsidRPr="00B61746">
              <w:rPr>
                <w:rFonts w:cs="Times New Roman"/>
                <w:bCs/>
                <w:szCs w:val="26"/>
              </w:rPr>
              <w:t>thành</w:t>
            </w:r>
            <w:proofErr w:type="spellEnd"/>
            <w:r w:rsidRPr="00B61746">
              <w:rPr>
                <w:rFonts w:cs="Times New Roman"/>
                <w:bCs/>
                <w:spacing w:val="-8"/>
                <w:szCs w:val="26"/>
              </w:rPr>
              <w:t xml:space="preserve"> </w:t>
            </w:r>
            <w:r w:rsidRPr="00B61746">
              <w:rPr>
                <w:rFonts w:cs="Times New Roman"/>
                <w:bCs/>
                <w:szCs w:val="26"/>
              </w:rPr>
              <w:t>100%</w:t>
            </w:r>
            <w:r w:rsidRPr="00B61746">
              <w:rPr>
                <w:rFonts w:cs="Times New Roman"/>
                <w:bCs/>
                <w:spacing w:val="-11"/>
                <w:szCs w:val="26"/>
              </w:rPr>
              <w:t xml:space="preserve"> </w:t>
            </w:r>
            <w:proofErr w:type="spellStart"/>
            <w:r w:rsidRPr="00B61746">
              <w:rPr>
                <w:rFonts w:cs="Times New Roman"/>
                <w:bCs/>
                <w:szCs w:val="26"/>
              </w:rPr>
              <w:t>chỉ</w:t>
            </w:r>
            <w:proofErr w:type="spellEnd"/>
            <w:r w:rsidRPr="00B61746">
              <w:rPr>
                <w:rFonts w:cs="Times New Roman"/>
                <w:bCs/>
                <w:spacing w:val="-8"/>
                <w:szCs w:val="26"/>
              </w:rPr>
              <w:t xml:space="preserve"> </w:t>
            </w:r>
            <w:proofErr w:type="spellStart"/>
            <w:r w:rsidRPr="00B61746">
              <w:rPr>
                <w:rFonts w:cs="Times New Roman"/>
                <w:bCs/>
                <w:szCs w:val="26"/>
              </w:rPr>
              <w:t>tiêu</w:t>
            </w:r>
            <w:proofErr w:type="spellEnd"/>
            <w:r w:rsidRPr="00B61746">
              <w:rPr>
                <w:rFonts w:cs="Times New Roman"/>
                <w:bCs/>
                <w:spacing w:val="-7"/>
                <w:szCs w:val="26"/>
              </w:rPr>
              <w:t xml:space="preserve"> </w:t>
            </w:r>
            <w:proofErr w:type="spellStart"/>
            <w:r w:rsidRPr="00B61746">
              <w:rPr>
                <w:rFonts w:cs="Times New Roman"/>
                <w:bCs/>
                <w:szCs w:val="26"/>
              </w:rPr>
              <w:t>tuyển</w:t>
            </w:r>
            <w:proofErr w:type="spellEnd"/>
            <w:r w:rsidRPr="00B61746">
              <w:rPr>
                <w:rFonts w:cs="Times New Roman"/>
                <w:bCs/>
                <w:spacing w:val="-8"/>
                <w:szCs w:val="26"/>
              </w:rPr>
              <w:t xml:space="preserve"> </w:t>
            </w:r>
            <w:proofErr w:type="spellStart"/>
            <w:r w:rsidRPr="00B61746">
              <w:rPr>
                <w:rFonts w:cs="Times New Roman"/>
                <w:bCs/>
                <w:szCs w:val="26"/>
              </w:rPr>
              <w:t>chọn</w:t>
            </w:r>
            <w:proofErr w:type="spellEnd"/>
            <w:r w:rsidRPr="00B61746">
              <w:rPr>
                <w:rFonts w:cs="Times New Roman"/>
                <w:bCs/>
                <w:szCs w:val="26"/>
              </w:rPr>
              <w:t>,</w:t>
            </w:r>
            <w:r w:rsidRPr="00B61746">
              <w:rPr>
                <w:rFonts w:cs="Times New Roman"/>
                <w:bCs/>
                <w:spacing w:val="-10"/>
                <w:szCs w:val="26"/>
              </w:rPr>
              <w:t xml:space="preserve"> </w:t>
            </w:r>
            <w:proofErr w:type="spellStart"/>
            <w:r w:rsidRPr="00B61746">
              <w:rPr>
                <w:rFonts w:cs="Times New Roman"/>
                <w:bCs/>
                <w:szCs w:val="26"/>
              </w:rPr>
              <w:t>gọi</w:t>
            </w:r>
            <w:proofErr w:type="spellEnd"/>
            <w:r w:rsidRPr="00B61746">
              <w:rPr>
                <w:rFonts w:cs="Times New Roman"/>
                <w:bCs/>
                <w:spacing w:val="-8"/>
                <w:szCs w:val="26"/>
              </w:rPr>
              <w:t xml:space="preserve"> </w:t>
            </w:r>
            <w:proofErr w:type="spellStart"/>
            <w:r w:rsidRPr="00B61746">
              <w:rPr>
                <w:rFonts w:cs="Times New Roman"/>
                <w:bCs/>
                <w:szCs w:val="26"/>
              </w:rPr>
              <w:t>công</w:t>
            </w:r>
            <w:proofErr w:type="spellEnd"/>
            <w:r w:rsidRPr="00B61746">
              <w:rPr>
                <w:rFonts w:cs="Times New Roman"/>
                <w:bCs/>
                <w:spacing w:val="-8"/>
                <w:szCs w:val="26"/>
              </w:rPr>
              <w:t xml:space="preserve"> </w:t>
            </w:r>
            <w:proofErr w:type="spellStart"/>
            <w:r w:rsidRPr="00B61746">
              <w:rPr>
                <w:rFonts w:cs="Times New Roman"/>
                <w:bCs/>
                <w:szCs w:val="26"/>
              </w:rPr>
              <w:t>dân</w:t>
            </w:r>
            <w:proofErr w:type="spellEnd"/>
            <w:r w:rsidRPr="00B61746">
              <w:rPr>
                <w:rFonts w:cs="Times New Roman"/>
                <w:bCs/>
                <w:spacing w:val="-10"/>
                <w:szCs w:val="26"/>
              </w:rPr>
              <w:t xml:space="preserve"> </w:t>
            </w:r>
            <w:proofErr w:type="spellStart"/>
            <w:r w:rsidRPr="00B61746">
              <w:rPr>
                <w:rFonts w:cs="Times New Roman"/>
                <w:bCs/>
                <w:spacing w:val="-4"/>
                <w:szCs w:val="26"/>
              </w:rPr>
              <w:t>nhập</w:t>
            </w:r>
            <w:proofErr w:type="spellEnd"/>
            <w:r w:rsidRPr="00B61746">
              <w:rPr>
                <w:rFonts w:cs="Times New Roman"/>
                <w:bCs/>
                <w:szCs w:val="26"/>
              </w:rPr>
              <w:t xml:space="preserve"> </w:t>
            </w:r>
            <w:proofErr w:type="spellStart"/>
            <w:r w:rsidRPr="00B61746">
              <w:rPr>
                <w:rFonts w:cs="Times New Roman"/>
                <w:bCs/>
                <w:spacing w:val="-5"/>
                <w:szCs w:val="26"/>
              </w:rPr>
              <w:t>ngũ</w:t>
            </w:r>
            <w:proofErr w:type="spellEnd"/>
          </w:p>
        </w:tc>
        <w:tc>
          <w:tcPr>
            <w:tcW w:w="3260" w:type="dxa"/>
          </w:tcPr>
          <w:p w14:paraId="2C051E90" w14:textId="25CCC147" w:rsidR="00B61746" w:rsidRPr="00B61746" w:rsidRDefault="00B61746" w:rsidP="00B61746">
            <w:pPr>
              <w:spacing w:after="0" w:line="240" w:lineRule="auto"/>
              <w:rPr>
                <w:rFonts w:cs="Times New Roman"/>
                <w:szCs w:val="26"/>
              </w:rPr>
            </w:pPr>
            <w:proofErr w:type="spellStart"/>
            <w:r w:rsidRPr="00B61746">
              <w:rPr>
                <w:rFonts w:cs="Times New Roman"/>
                <w:szCs w:val="26"/>
              </w:rPr>
              <w:t>Kế</w:t>
            </w:r>
            <w:proofErr w:type="spellEnd"/>
            <w:r w:rsidRPr="00B61746">
              <w:rPr>
                <w:rFonts w:cs="Times New Roman"/>
                <w:szCs w:val="26"/>
              </w:rPr>
              <w:t xml:space="preserve"> </w:t>
            </w:r>
            <w:proofErr w:type="spellStart"/>
            <w:r w:rsidRPr="00B61746">
              <w:rPr>
                <w:rFonts w:cs="Times New Roman"/>
                <w:szCs w:val="26"/>
              </w:rPr>
              <w:t>thừa</w:t>
            </w:r>
            <w:proofErr w:type="spellEnd"/>
            <w:r w:rsidRPr="00B61746">
              <w:rPr>
                <w:rFonts w:cs="Times New Roman"/>
                <w:szCs w:val="26"/>
              </w:rPr>
              <w:t xml:space="preserve"> </w:t>
            </w:r>
            <w:proofErr w:type="spellStart"/>
            <w:r w:rsidRPr="00B61746">
              <w:rPr>
                <w:rFonts w:cs="Times New Roman"/>
                <w:szCs w:val="26"/>
              </w:rPr>
              <w:t>các</w:t>
            </w:r>
            <w:proofErr w:type="spellEnd"/>
            <w:r w:rsidRPr="00B61746">
              <w:rPr>
                <w:rFonts w:cs="Times New Roman"/>
                <w:szCs w:val="26"/>
              </w:rPr>
              <w:t xml:space="preserve"> </w:t>
            </w:r>
            <w:proofErr w:type="spellStart"/>
            <w:r w:rsidRPr="00B61746">
              <w:rPr>
                <w:rFonts w:cs="Times New Roman"/>
                <w:szCs w:val="26"/>
              </w:rPr>
              <w:t>nội</w:t>
            </w:r>
            <w:proofErr w:type="spellEnd"/>
            <w:r w:rsidRPr="00B61746">
              <w:rPr>
                <w:rFonts w:cs="Times New Roman"/>
                <w:szCs w:val="26"/>
              </w:rPr>
              <w:t xml:space="preserve"> dung </w:t>
            </w:r>
            <w:proofErr w:type="spellStart"/>
            <w:r w:rsidRPr="00B61746">
              <w:rPr>
                <w:rFonts w:cs="Times New Roman"/>
                <w:szCs w:val="26"/>
              </w:rPr>
              <w:t>tại</w:t>
            </w:r>
            <w:proofErr w:type="spellEnd"/>
            <w:r w:rsidRPr="00B61746">
              <w:rPr>
                <w:rFonts w:cs="Times New Roman"/>
                <w:szCs w:val="26"/>
              </w:rPr>
              <w:t xml:space="preserve"> </w:t>
            </w:r>
            <w:proofErr w:type="spellStart"/>
            <w:r w:rsidRPr="00B61746">
              <w:rPr>
                <w:rFonts w:cs="Times New Roman"/>
                <w:szCs w:val="26"/>
              </w:rPr>
              <w:t>Quyết</w:t>
            </w:r>
            <w:proofErr w:type="spellEnd"/>
            <w:r w:rsidRPr="00B61746">
              <w:rPr>
                <w:rFonts w:cs="Times New Roman"/>
                <w:szCs w:val="26"/>
              </w:rPr>
              <w:t xml:space="preserve"> </w:t>
            </w:r>
            <w:proofErr w:type="spellStart"/>
            <w:r w:rsidRPr="00B61746">
              <w:rPr>
                <w:rFonts w:cs="Times New Roman"/>
                <w:szCs w:val="26"/>
              </w:rPr>
              <w:t>định</w:t>
            </w:r>
            <w:proofErr w:type="spellEnd"/>
            <w:r w:rsidRPr="00B61746">
              <w:rPr>
                <w:rFonts w:cs="Times New Roman"/>
                <w:szCs w:val="26"/>
              </w:rPr>
              <w:t xml:space="preserve"> </w:t>
            </w:r>
            <w:proofErr w:type="spellStart"/>
            <w:r w:rsidRPr="00B61746">
              <w:rPr>
                <w:rFonts w:cs="Times New Roman"/>
                <w:szCs w:val="26"/>
              </w:rPr>
              <w:t>số</w:t>
            </w:r>
            <w:proofErr w:type="spellEnd"/>
            <w:r w:rsidRPr="00B61746">
              <w:rPr>
                <w:rFonts w:cs="Times New Roman"/>
                <w:szCs w:val="26"/>
              </w:rPr>
              <w:t xml:space="preserve"> 17 do </w:t>
            </w:r>
            <w:proofErr w:type="spellStart"/>
            <w:r w:rsidRPr="00B61746">
              <w:rPr>
                <w:rFonts w:cs="Times New Roman"/>
                <w:szCs w:val="26"/>
              </w:rPr>
              <w:t>các</w:t>
            </w:r>
            <w:proofErr w:type="spellEnd"/>
            <w:r w:rsidRPr="00B61746">
              <w:rPr>
                <w:rFonts w:cs="Times New Roman"/>
                <w:szCs w:val="26"/>
              </w:rPr>
              <w:t xml:space="preserve"> </w:t>
            </w:r>
            <w:proofErr w:type="spellStart"/>
            <w:r w:rsidRPr="00B61746">
              <w:rPr>
                <w:rFonts w:cs="Times New Roman"/>
                <w:szCs w:val="26"/>
              </w:rPr>
              <w:t>nội</w:t>
            </w:r>
            <w:proofErr w:type="spellEnd"/>
            <w:r w:rsidRPr="00B61746">
              <w:rPr>
                <w:rFonts w:cs="Times New Roman"/>
                <w:szCs w:val="26"/>
              </w:rPr>
              <w:t xml:space="preserve"> dung </w:t>
            </w:r>
            <w:proofErr w:type="spellStart"/>
            <w:r w:rsidRPr="00B61746">
              <w:rPr>
                <w:rFonts w:cs="Times New Roman"/>
                <w:szCs w:val="26"/>
              </w:rPr>
              <w:t>quy</w:t>
            </w:r>
            <w:proofErr w:type="spellEnd"/>
            <w:r w:rsidRPr="00B61746">
              <w:rPr>
                <w:rFonts w:cs="Times New Roman"/>
                <w:szCs w:val="26"/>
              </w:rPr>
              <w:t xml:space="preserve"> </w:t>
            </w:r>
            <w:proofErr w:type="spellStart"/>
            <w:r w:rsidRPr="00B61746">
              <w:rPr>
                <w:rFonts w:cs="Times New Roman"/>
                <w:szCs w:val="26"/>
              </w:rPr>
              <w:t>định</w:t>
            </w:r>
            <w:proofErr w:type="spellEnd"/>
            <w:r w:rsidRPr="00B61746">
              <w:rPr>
                <w:rFonts w:cs="Times New Roman"/>
                <w:szCs w:val="26"/>
              </w:rPr>
              <w:t xml:space="preserve"> </w:t>
            </w:r>
            <w:proofErr w:type="spellStart"/>
            <w:r w:rsidRPr="00B61746">
              <w:rPr>
                <w:rFonts w:cs="Times New Roman"/>
                <w:szCs w:val="26"/>
              </w:rPr>
              <w:t>đã</w:t>
            </w:r>
            <w:proofErr w:type="spellEnd"/>
            <w:r w:rsidRPr="00B61746">
              <w:rPr>
                <w:rFonts w:cs="Times New Roman"/>
                <w:szCs w:val="26"/>
              </w:rPr>
              <w:t xml:space="preserve"> </w:t>
            </w:r>
            <w:proofErr w:type="spellStart"/>
            <w:r w:rsidRPr="00B61746">
              <w:rPr>
                <w:rFonts w:cs="Times New Roman"/>
                <w:szCs w:val="26"/>
              </w:rPr>
              <w:t>đảm</w:t>
            </w:r>
            <w:proofErr w:type="spellEnd"/>
            <w:r w:rsidRPr="00B61746">
              <w:rPr>
                <w:rFonts w:cs="Times New Roman"/>
                <w:szCs w:val="26"/>
              </w:rPr>
              <w:t xml:space="preserve"> </w:t>
            </w:r>
            <w:proofErr w:type="spellStart"/>
            <w:r w:rsidRPr="00B61746">
              <w:rPr>
                <w:rFonts w:cs="Times New Roman"/>
                <w:szCs w:val="26"/>
              </w:rPr>
              <w:t>bảo</w:t>
            </w:r>
            <w:proofErr w:type="spellEnd"/>
            <w:r w:rsidRPr="00B61746">
              <w:rPr>
                <w:rFonts w:cs="Times New Roman"/>
                <w:szCs w:val="26"/>
              </w:rPr>
              <w:t xml:space="preserve"> </w:t>
            </w:r>
            <w:proofErr w:type="spellStart"/>
            <w:r w:rsidRPr="00B61746">
              <w:rPr>
                <w:rFonts w:cs="Times New Roman"/>
                <w:szCs w:val="26"/>
              </w:rPr>
              <w:t>phù</w:t>
            </w:r>
            <w:proofErr w:type="spellEnd"/>
            <w:r w:rsidRPr="00B61746">
              <w:rPr>
                <w:rFonts w:cs="Times New Roman"/>
                <w:szCs w:val="26"/>
              </w:rPr>
              <w:t xml:space="preserve"> </w:t>
            </w:r>
            <w:proofErr w:type="spellStart"/>
            <w:r w:rsidRPr="00B61746">
              <w:rPr>
                <w:rFonts w:cs="Times New Roman"/>
                <w:szCs w:val="26"/>
              </w:rPr>
              <w:t>hợp</w:t>
            </w:r>
            <w:proofErr w:type="spellEnd"/>
            <w:r w:rsidRPr="00B61746">
              <w:rPr>
                <w:rFonts w:cs="Times New Roman"/>
                <w:szCs w:val="26"/>
              </w:rPr>
              <w:t xml:space="preserve"> </w:t>
            </w:r>
            <w:proofErr w:type="spellStart"/>
            <w:r w:rsidRPr="00B61746">
              <w:rPr>
                <w:rFonts w:cs="Times New Roman"/>
                <w:szCs w:val="26"/>
              </w:rPr>
              <w:t>cho</w:t>
            </w:r>
            <w:proofErr w:type="spellEnd"/>
            <w:r w:rsidRPr="00B61746">
              <w:rPr>
                <w:rFonts w:cs="Times New Roman"/>
                <w:szCs w:val="26"/>
              </w:rPr>
              <w:t xml:space="preserve"> </w:t>
            </w:r>
            <w:proofErr w:type="spellStart"/>
            <w:r w:rsidRPr="00B61746">
              <w:rPr>
                <w:rFonts w:cs="Times New Roman"/>
                <w:szCs w:val="26"/>
              </w:rPr>
              <w:t>cơ</w:t>
            </w:r>
            <w:proofErr w:type="spellEnd"/>
            <w:r w:rsidRPr="00B61746">
              <w:rPr>
                <w:rFonts w:cs="Times New Roman"/>
                <w:szCs w:val="26"/>
              </w:rPr>
              <w:t xml:space="preserve"> </w:t>
            </w:r>
            <w:proofErr w:type="spellStart"/>
            <w:r w:rsidRPr="00B61746">
              <w:rPr>
                <w:rFonts w:cs="Times New Roman"/>
                <w:szCs w:val="26"/>
              </w:rPr>
              <w:t>sở</w:t>
            </w:r>
            <w:proofErr w:type="spellEnd"/>
            <w:r w:rsidRPr="00B61746">
              <w:rPr>
                <w:rFonts w:cs="Times New Roman"/>
                <w:szCs w:val="26"/>
              </w:rPr>
              <w:t xml:space="preserve"> </w:t>
            </w:r>
            <w:proofErr w:type="spellStart"/>
            <w:r w:rsidRPr="00B61746">
              <w:rPr>
                <w:rFonts w:cs="Times New Roman"/>
                <w:szCs w:val="26"/>
              </w:rPr>
              <w:t>trong</w:t>
            </w:r>
            <w:proofErr w:type="spellEnd"/>
            <w:r w:rsidRPr="00B61746">
              <w:rPr>
                <w:rFonts w:cs="Times New Roman"/>
                <w:szCs w:val="26"/>
              </w:rPr>
              <w:t xml:space="preserve"> </w:t>
            </w:r>
            <w:proofErr w:type="spellStart"/>
            <w:r w:rsidRPr="00B61746">
              <w:rPr>
                <w:rFonts w:cs="Times New Roman"/>
                <w:szCs w:val="26"/>
              </w:rPr>
              <w:t>đánh</w:t>
            </w:r>
            <w:proofErr w:type="spellEnd"/>
            <w:r w:rsidRPr="00B61746">
              <w:rPr>
                <w:rFonts w:cs="Times New Roman"/>
                <w:szCs w:val="26"/>
              </w:rPr>
              <w:t xml:space="preserve"> </w:t>
            </w:r>
            <w:proofErr w:type="spellStart"/>
            <w:r w:rsidRPr="00B61746">
              <w:rPr>
                <w:rFonts w:cs="Times New Roman"/>
                <w:szCs w:val="26"/>
              </w:rPr>
              <w:t>giá</w:t>
            </w:r>
            <w:proofErr w:type="spellEnd"/>
          </w:p>
        </w:tc>
      </w:tr>
      <w:tr w:rsidR="00B61746" w14:paraId="0E6A45BC" w14:textId="77777777" w:rsidTr="00B61746">
        <w:tc>
          <w:tcPr>
            <w:tcW w:w="1101" w:type="dxa"/>
            <w:vMerge w:val="restart"/>
          </w:tcPr>
          <w:p w14:paraId="48FF9146" w14:textId="26AA501F" w:rsidR="00B61746" w:rsidRPr="00B61746" w:rsidRDefault="00B61746" w:rsidP="00B61746">
            <w:pPr>
              <w:spacing w:after="0" w:line="240" w:lineRule="auto"/>
              <w:rPr>
                <w:rFonts w:cs="Times New Roman"/>
                <w:szCs w:val="26"/>
              </w:rPr>
            </w:pPr>
            <w:r w:rsidRPr="00B61746">
              <w:rPr>
                <w:rFonts w:cs="Times New Roman"/>
                <w:bCs/>
                <w:szCs w:val="26"/>
              </w:rPr>
              <w:lastRenderedPageBreak/>
              <w:t>II.</w:t>
            </w:r>
            <w:r w:rsidRPr="00B61746">
              <w:rPr>
                <w:rFonts w:cs="Times New Roman"/>
                <w:bCs/>
                <w:spacing w:val="-18"/>
                <w:szCs w:val="26"/>
              </w:rPr>
              <w:t xml:space="preserve"> </w:t>
            </w:r>
            <w:proofErr w:type="spellStart"/>
            <w:r w:rsidRPr="00B61746">
              <w:rPr>
                <w:rFonts w:cs="Times New Roman"/>
                <w:bCs/>
                <w:szCs w:val="26"/>
              </w:rPr>
              <w:t>Đời</w:t>
            </w:r>
            <w:proofErr w:type="spellEnd"/>
            <w:r w:rsidRPr="00B61746">
              <w:rPr>
                <w:rFonts w:cs="Times New Roman"/>
                <w:bCs/>
                <w:spacing w:val="-17"/>
                <w:szCs w:val="26"/>
              </w:rPr>
              <w:t xml:space="preserve"> </w:t>
            </w:r>
            <w:proofErr w:type="spellStart"/>
            <w:r w:rsidRPr="00B61746">
              <w:rPr>
                <w:rFonts w:cs="Times New Roman"/>
                <w:bCs/>
                <w:szCs w:val="26"/>
              </w:rPr>
              <w:t>sống</w:t>
            </w:r>
            <w:proofErr w:type="spellEnd"/>
            <w:r w:rsidRPr="00B61746">
              <w:rPr>
                <w:rFonts w:cs="Times New Roman"/>
                <w:bCs/>
                <w:szCs w:val="26"/>
              </w:rPr>
              <w:t xml:space="preserve"> </w:t>
            </w:r>
            <w:proofErr w:type="spellStart"/>
            <w:r w:rsidRPr="00B61746">
              <w:rPr>
                <w:rFonts w:cs="Times New Roman"/>
                <w:bCs/>
                <w:szCs w:val="26"/>
              </w:rPr>
              <w:t>kinh</w:t>
            </w:r>
            <w:proofErr w:type="spellEnd"/>
            <w:r w:rsidRPr="00B61746">
              <w:rPr>
                <w:rFonts w:cs="Times New Roman"/>
                <w:bCs/>
                <w:szCs w:val="26"/>
              </w:rPr>
              <w:t xml:space="preserve"> </w:t>
            </w:r>
            <w:proofErr w:type="spellStart"/>
            <w:r w:rsidRPr="00B61746">
              <w:rPr>
                <w:rFonts w:cs="Times New Roman"/>
                <w:bCs/>
                <w:szCs w:val="26"/>
              </w:rPr>
              <w:t>tế</w:t>
            </w:r>
            <w:proofErr w:type="spellEnd"/>
            <w:r w:rsidRPr="00B61746">
              <w:rPr>
                <w:rFonts w:cs="Times New Roman"/>
                <w:bCs/>
                <w:szCs w:val="26"/>
              </w:rPr>
              <w:t xml:space="preserve"> </w:t>
            </w:r>
            <w:proofErr w:type="spellStart"/>
            <w:r w:rsidRPr="00B61746">
              <w:rPr>
                <w:rFonts w:cs="Times New Roman"/>
                <w:bCs/>
                <w:szCs w:val="26"/>
              </w:rPr>
              <w:t>ổn</w:t>
            </w:r>
            <w:proofErr w:type="spellEnd"/>
            <w:r w:rsidRPr="00B61746">
              <w:rPr>
                <w:rFonts w:cs="Times New Roman"/>
                <w:bCs/>
                <w:szCs w:val="26"/>
              </w:rPr>
              <w:t xml:space="preserve"> </w:t>
            </w:r>
            <w:proofErr w:type="spellStart"/>
            <w:r w:rsidRPr="00B61746">
              <w:rPr>
                <w:rFonts w:cs="Times New Roman"/>
                <w:bCs/>
                <w:szCs w:val="26"/>
              </w:rPr>
              <w:t>định</w:t>
            </w:r>
            <w:proofErr w:type="spellEnd"/>
            <w:r w:rsidRPr="00B61746">
              <w:rPr>
                <w:rFonts w:cs="Times New Roman"/>
                <w:bCs/>
                <w:spacing w:val="-18"/>
                <w:szCs w:val="26"/>
              </w:rPr>
              <w:t xml:space="preserve"> </w:t>
            </w:r>
            <w:proofErr w:type="spellStart"/>
            <w:r w:rsidRPr="00B61746">
              <w:rPr>
                <w:rFonts w:cs="Times New Roman"/>
                <w:bCs/>
                <w:szCs w:val="26"/>
              </w:rPr>
              <w:t>và</w:t>
            </w:r>
            <w:proofErr w:type="spellEnd"/>
            <w:r w:rsidRPr="00B61746">
              <w:rPr>
                <w:rFonts w:cs="Times New Roman"/>
                <w:bCs/>
                <w:spacing w:val="-17"/>
                <w:szCs w:val="26"/>
              </w:rPr>
              <w:t xml:space="preserve"> </w:t>
            </w:r>
            <w:proofErr w:type="spellStart"/>
            <w:r w:rsidRPr="00B61746">
              <w:rPr>
                <w:rFonts w:cs="Times New Roman"/>
                <w:bCs/>
                <w:szCs w:val="26"/>
              </w:rPr>
              <w:t>từng</w:t>
            </w:r>
            <w:proofErr w:type="spellEnd"/>
            <w:r w:rsidRPr="00B61746">
              <w:rPr>
                <w:rFonts w:cs="Times New Roman"/>
                <w:bCs/>
                <w:szCs w:val="26"/>
              </w:rPr>
              <w:t xml:space="preserve"> </w:t>
            </w:r>
            <w:proofErr w:type="spellStart"/>
            <w:r w:rsidRPr="00B61746">
              <w:rPr>
                <w:rFonts w:cs="Times New Roman"/>
                <w:bCs/>
                <w:szCs w:val="26"/>
              </w:rPr>
              <w:t>bước</w:t>
            </w:r>
            <w:proofErr w:type="spellEnd"/>
            <w:r w:rsidRPr="00B61746">
              <w:rPr>
                <w:rFonts w:cs="Times New Roman"/>
                <w:bCs/>
                <w:szCs w:val="26"/>
              </w:rPr>
              <w:t xml:space="preserve"> </w:t>
            </w:r>
            <w:proofErr w:type="spellStart"/>
            <w:r w:rsidRPr="00B61746">
              <w:rPr>
                <w:rFonts w:cs="Times New Roman"/>
                <w:bCs/>
                <w:szCs w:val="26"/>
              </w:rPr>
              <w:t>phát</w:t>
            </w:r>
            <w:proofErr w:type="spellEnd"/>
            <w:r w:rsidRPr="00B61746">
              <w:rPr>
                <w:rFonts w:cs="Times New Roman"/>
                <w:bCs/>
                <w:szCs w:val="26"/>
              </w:rPr>
              <w:t xml:space="preserve"> </w:t>
            </w:r>
            <w:proofErr w:type="spellStart"/>
            <w:r w:rsidRPr="00B61746">
              <w:rPr>
                <w:rFonts w:cs="Times New Roman"/>
                <w:bCs/>
                <w:spacing w:val="-4"/>
                <w:szCs w:val="26"/>
              </w:rPr>
              <w:t>triển</w:t>
            </w:r>
            <w:proofErr w:type="spellEnd"/>
          </w:p>
        </w:tc>
        <w:tc>
          <w:tcPr>
            <w:tcW w:w="3402" w:type="dxa"/>
          </w:tcPr>
          <w:p w14:paraId="131CF6BF" w14:textId="77777777" w:rsidR="00B61746" w:rsidRPr="00B61746" w:rsidRDefault="00B61746" w:rsidP="00B61746">
            <w:pPr>
              <w:pStyle w:val="TableParagraph"/>
              <w:rPr>
                <w:sz w:val="26"/>
                <w:szCs w:val="26"/>
              </w:rPr>
            </w:pPr>
            <w:r w:rsidRPr="00B61746">
              <w:rPr>
                <w:sz w:val="26"/>
                <w:szCs w:val="26"/>
              </w:rPr>
              <w:t>1.</w:t>
            </w:r>
            <w:r w:rsidRPr="00B61746">
              <w:rPr>
                <w:spacing w:val="-12"/>
                <w:sz w:val="26"/>
                <w:szCs w:val="26"/>
              </w:rPr>
              <w:t xml:space="preserve"> </w:t>
            </w:r>
            <w:r w:rsidRPr="00B61746">
              <w:rPr>
                <w:sz w:val="26"/>
                <w:szCs w:val="26"/>
              </w:rPr>
              <w:t>Thu</w:t>
            </w:r>
            <w:r w:rsidRPr="00B61746">
              <w:rPr>
                <w:spacing w:val="-14"/>
                <w:sz w:val="26"/>
                <w:szCs w:val="26"/>
              </w:rPr>
              <w:t xml:space="preserve"> </w:t>
            </w:r>
            <w:r w:rsidRPr="00B61746">
              <w:rPr>
                <w:sz w:val="26"/>
                <w:szCs w:val="26"/>
              </w:rPr>
              <w:t>nhập</w:t>
            </w:r>
            <w:r w:rsidRPr="00B61746">
              <w:rPr>
                <w:spacing w:val="-13"/>
                <w:sz w:val="26"/>
                <w:szCs w:val="26"/>
              </w:rPr>
              <w:t xml:space="preserve"> </w:t>
            </w:r>
            <w:r w:rsidRPr="00B61746">
              <w:rPr>
                <w:sz w:val="26"/>
                <w:szCs w:val="26"/>
              </w:rPr>
              <w:t>bình quân đầu người</w:t>
            </w:r>
            <w:r w:rsidRPr="00B61746">
              <w:rPr>
                <w:sz w:val="26"/>
                <w:szCs w:val="26"/>
                <w:lang w:val="en-US"/>
              </w:rPr>
              <w:t xml:space="preserve"> </w:t>
            </w:r>
            <w:r w:rsidRPr="00B61746">
              <w:rPr>
                <w:sz w:val="26"/>
                <w:szCs w:val="26"/>
              </w:rPr>
              <w:t>bằng</w:t>
            </w:r>
            <w:r w:rsidRPr="00B61746">
              <w:rPr>
                <w:spacing w:val="-15"/>
                <w:sz w:val="26"/>
                <w:szCs w:val="26"/>
              </w:rPr>
              <w:t xml:space="preserve"> </w:t>
            </w:r>
            <w:r w:rsidRPr="00B61746">
              <w:rPr>
                <w:sz w:val="26"/>
                <w:szCs w:val="26"/>
              </w:rPr>
              <w:t>hoặc</w:t>
            </w:r>
            <w:r w:rsidRPr="00B61746">
              <w:rPr>
                <w:spacing w:val="-12"/>
                <w:sz w:val="26"/>
                <w:szCs w:val="26"/>
              </w:rPr>
              <w:t xml:space="preserve"> </w:t>
            </w:r>
            <w:r w:rsidRPr="00B61746">
              <w:rPr>
                <w:sz w:val="26"/>
                <w:szCs w:val="26"/>
              </w:rPr>
              <w:t>cao</w:t>
            </w:r>
            <w:r w:rsidRPr="00B61746">
              <w:rPr>
                <w:spacing w:val="-11"/>
                <w:sz w:val="26"/>
                <w:szCs w:val="26"/>
              </w:rPr>
              <w:t xml:space="preserve"> </w:t>
            </w:r>
            <w:r w:rsidRPr="00B61746">
              <w:rPr>
                <w:sz w:val="26"/>
                <w:szCs w:val="26"/>
              </w:rPr>
              <w:t>hơn năm trước</w:t>
            </w:r>
          </w:p>
          <w:p w14:paraId="5932C41E" w14:textId="77777777" w:rsidR="00B61746" w:rsidRPr="00B61746" w:rsidRDefault="00B61746" w:rsidP="00B61746">
            <w:pPr>
              <w:pStyle w:val="TableParagraph"/>
              <w:rPr>
                <w:sz w:val="26"/>
                <w:szCs w:val="26"/>
              </w:rPr>
            </w:pPr>
            <w:r w:rsidRPr="00B61746">
              <w:rPr>
                <w:sz w:val="26"/>
                <w:szCs w:val="26"/>
              </w:rPr>
              <w:t>1.1. Tỷ lệ người có việc làm trên dân số trong độ tuổi lao động có khả năng tham gia lao động từ 90% trở lên (đối với phường), 80% trở lên (đối với thị trấn), 70% trở lên (đối với xã);</w:t>
            </w:r>
          </w:p>
          <w:p w14:paraId="0F751475" w14:textId="0B9A9EB9" w:rsidR="00B61746" w:rsidRPr="00B61746" w:rsidRDefault="00B61746" w:rsidP="00B61746">
            <w:pPr>
              <w:spacing w:after="0" w:line="240" w:lineRule="auto"/>
              <w:rPr>
                <w:rFonts w:cs="Times New Roman"/>
                <w:szCs w:val="26"/>
              </w:rPr>
            </w:pPr>
            <w:r w:rsidRPr="00B61746">
              <w:rPr>
                <w:rFonts w:cs="Times New Roman"/>
                <w:szCs w:val="26"/>
              </w:rPr>
              <w:t xml:space="preserve">1.2. Thu </w:t>
            </w:r>
            <w:proofErr w:type="spellStart"/>
            <w:r w:rsidRPr="00B61746">
              <w:rPr>
                <w:rFonts w:cs="Times New Roman"/>
                <w:szCs w:val="26"/>
              </w:rPr>
              <w:t>nhập</w:t>
            </w:r>
            <w:proofErr w:type="spellEnd"/>
            <w:r w:rsidRPr="00B61746">
              <w:rPr>
                <w:rFonts w:cs="Times New Roman"/>
                <w:szCs w:val="26"/>
              </w:rPr>
              <w:t xml:space="preserve"> </w:t>
            </w:r>
            <w:proofErr w:type="spellStart"/>
            <w:r w:rsidRPr="00B61746">
              <w:rPr>
                <w:rFonts w:cs="Times New Roman"/>
                <w:szCs w:val="26"/>
              </w:rPr>
              <w:t>bình</w:t>
            </w:r>
            <w:proofErr w:type="spellEnd"/>
            <w:r w:rsidRPr="00B61746">
              <w:rPr>
                <w:rFonts w:cs="Times New Roman"/>
                <w:szCs w:val="26"/>
              </w:rPr>
              <w:t xml:space="preserve"> </w:t>
            </w:r>
            <w:proofErr w:type="spellStart"/>
            <w:r w:rsidRPr="00B61746">
              <w:rPr>
                <w:rFonts w:cs="Times New Roman"/>
                <w:szCs w:val="26"/>
              </w:rPr>
              <w:t>quân</w:t>
            </w:r>
            <w:proofErr w:type="spellEnd"/>
            <w:r w:rsidRPr="00B61746">
              <w:rPr>
                <w:rFonts w:cs="Times New Roman"/>
                <w:szCs w:val="26"/>
              </w:rPr>
              <w:t xml:space="preserve"> </w:t>
            </w:r>
            <w:proofErr w:type="spellStart"/>
            <w:r w:rsidRPr="00B61746">
              <w:rPr>
                <w:rFonts w:cs="Times New Roman"/>
                <w:szCs w:val="26"/>
              </w:rPr>
              <w:t>đầu</w:t>
            </w:r>
            <w:proofErr w:type="spellEnd"/>
            <w:r w:rsidRPr="00B61746">
              <w:rPr>
                <w:rFonts w:cs="Times New Roman"/>
                <w:szCs w:val="26"/>
              </w:rPr>
              <w:t xml:space="preserve"> </w:t>
            </w:r>
            <w:proofErr w:type="spellStart"/>
            <w:r w:rsidRPr="00B61746">
              <w:rPr>
                <w:rFonts w:cs="Times New Roman"/>
                <w:szCs w:val="26"/>
              </w:rPr>
              <w:t>người</w:t>
            </w:r>
            <w:proofErr w:type="spellEnd"/>
            <w:r w:rsidRPr="00B61746">
              <w:rPr>
                <w:rFonts w:cs="Times New Roman"/>
                <w:szCs w:val="26"/>
              </w:rPr>
              <w:t xml:space="preserve"> </w:t>
            </w:r>
            <w:proofErr w:type="spellStart"/>
            <w:r w:rsidRPr="00B61746">
              <w:rPr>
                <w:rFonts w:cs="Times New Roman"/>
                <w:szCs w:val="26"/>
              </w:rPr>
              <w:t>bằng</w:t>
            </w:r>
            <w:proofErr w:type="spellEnd"/>
            <w:r w:rsidRPr="00B61746">
              <w:rPr>
                <w:rFonts w:cs="Times New Roman"/>
                <w:szCs w:val="26"/>
              </w:rPr>
              <w:t xml:space="preserve"> </w:t>
            </w:r>
            <w:proofErr w:type="spellStart"/>
            <w:r w:rsidRPr="00B61746">
              <w:rPr>
                <w:rFonts w:cs="Times New Roman"/>
                <w:szCs w:val="26"/>
              </w:rPr>
              <w:t>hoặc</w:t>
            </w:r>
            <w:proofErr w:type="spellEnd"/>
            <w:r w:rsidRPr="00B61746">
              <w:rPr>
                <w:rFonts w:cs="Times New Roman"/>
                <w:szCs w:val="26"/>
              </w:rPr>
              <w:t xml:space="preserve"> </w:t>
            </w:r>
            <w:proofErr w:type="spellStart"/>
            <w:r w:rsidRPr="00B61746">
              <w:rPr>
                <w:rFonts w:cs="Times New Roman"/>
                <w:szCs w:val="26"/>
              </w:rPr>
              <w:t>cao</w:t>
            </w:r>
            <w:proofErr w:type="spellEnd"/>
            <w:r w:rsidRPr="00B61746">
              <w:rPr>
                <w:rFonts w:cs="Times New Roman"/>
                <w:szCs w:val="26"/>
              </w:rPr>
              <w:t xml:space="preserve"> </w:t>
            </w:r>
            <w:proofErr w:type="spellStart"/>
            <w:r w:rsidRPr="00B61746">
              <w:rPr>
                <w:rFonts w:cs="Times New Roman"/>
                <w:szCs w:val="26"/>
              </w:rPr>
              <w:t>hơn</w:t>
            </w:r>
            <w:proofErr w:type="spellEnd"/>
            <w:r w:rsidRPr="00B61746">
              <w:rPr>
                <w:rFonts w:cs="Times New Roman"/>
                <w:szCs w:val="26"/>
              </w:rPr>
              <w:t xml:space="preserve"> </w:t>
            </w:r>
            <w:proofErr w:type="spellStart"/>
            <w:r w:rsidRPr="00B61746">
              <w:rPr>
                <w:rFonts w:cs="Times New Roman"/>
                <w:szCs w:val="26"/>
              </w:rPr>
              <w:t>thu</w:t>
            </w:r>
            <w:proofErr w:type="spellEnd"/>
            <w:r w:rsidRPr="00B61746">
              <w:rPr>
                <w:rFonts w:cs="Times New Roman"/>
                <w:szCs w:val="26"/>
              </w:rPr>
              <w:t xml:space="preserve"> </w:t>
            </w:r>
            <w:proofErr w:type="spellStart"/>
            <w:r w:rsidRPr="00B61746">
              <w:rPr>
                <w:rFonts w:cs="Times New Roman"/>
                <w:szCs w:val="26"/>
              </w:rPr>
              <w:t>nhập</w:t>
            </w:r>
            <w:proofErr w:type="spellEnd"/>
            <w:r w:rsidRPr="00B61746">
              <w:rPr>
                <w:rFonts w:cs="Times New Roman"/>
                <w:szCs w:val="26"/>
              </w:rPr>
              <w:t xml:space="preserve"> </w:t>
            </w:r>
            <w:proofErr w:type="spellStart"/>
            <w:r w:rsidRPr="00B61746">
              <w:rPr>
                <w:rFonts w:cs="Times New Roman"/>
                <w:szCs w:val="26"/>
              </w:rPr>
              <w:t>bình</w:t>
            </w:r>
            <w:proofErr w:type="spellEnd"/>
            <w:r w:rsidRPr="00B61746">
              <w:rPr>
                <w:rFonts w:cs="Times New Roman"/>
                <w:szCs w:val="26"/>
              </w:rPr>
              <w:t xml:space="preserve"> </w:t>
            </w:r>
            <w:proofErr w:type="spellStart"/>
            <w:r w:rsidRPr="00B61746">
              <w:rPr>
                <w:rFonts w:cs="Times New Roman"/>
                <w:szCs w:val="26"/>
              </w:rPr>
              <w:t>quân</w:t>
            </w:r>
            <w:proofErr w:type="spellEnd"/>
            <w:r w:rsidRPr="00B61746">
              <w:rPr>
                <w:rFonts w:cs="Times New Roman"/>
                <w:szCs w:val="26"/>
              </w:rPr>
              <w:t xml:space="preserve"> </w:t>
            </w:r>
            <w:proofErr w:type="spellStart"/>
            <w:r w:rsidRPr="00B61746">
              <w:rPr>
                <w:rFonts w:cs="Times New Roman"/>
                <w:szCs w:val="26"/>
              </w:rPr>
              <w:t>đầu</w:t>
            </w:r>
            <w:proofErr w:type="spellEnd"/>
            <w:r w:rsidRPr="00B61746">
              <w:rPr>
                <w:rFonts w:cs="Times New Roman"/>
                <w:szCs w:val="26"/>
              </w:rPr>
              <w:t xml:space="preserve"> </w:t>
            </w:r>
            <w:proofErr w:type="spellStart"/>
            <w:r w:rsidRPr="00B61746">
              <w:rPr>
                <w:rFonts w:cs="Times New Roman"/>
                <w:szCs w:val="26"/>
              </w:rPr>
              <w:t>người</w:t>
            </w:r>
            <w:proofErr w:type="spellEnd"/>
            <w:r w:rsidRPr="00B61746">
              <w:rPr>
                <w:rFonts w:cs="Times New Roman"/>
                <w:szCs w:val="26"/>
              </w:rPr>
              <w:t xml:space="preserve"> </w:t>
            </w:r>
            <w:proofErr w:type="spellStart"/>
            <w:r w:rsidRPr="00B61746">
              <w:rPr>
                <w:rFonts w:cs="Times New Roman"/>
                <w:szCs w:val="26"/>
              </w:rPr>
              <w:t>của</w:t>
            </w:r>
            <w:proofErr w:type="spellEnd"/>
            <w:r w:rsidRPr="00B61746">
              <w:rPr>
                <w:rFonts w:cs="Times New Roman"/>
                <w:szCs w:val="26"/>
              </w:rPr>
              <w:t xml:space="preserve"> </w:t>
            </w:r>
            <w:proofErr w:type="spellStart"/>
            <w:r w:rsidRPr="00B61746">
              <w:rPr>
                <w:rFonts w:cs="Times New Roman"/>
                <w:szCs w:val="26"/>
              </w:rPr>
              <w:t>toàn</w:t>
            </w:r>
            <w:proofErr w:type="spellEnd"/>
            <w:r w:rsidRPr="00B61746">
              <w:rPr>
                <w:rFonts w:cs="Times New Roman"/>
                <w:szCs w:val="26"/>
              </w:rPr>
              <w:t xml:space="preserve"> </w:t>
            </w:r>
            <w:proofErr w:type="spellStart"/>
            <w:r w:rsidRPr="00B61746">
              <w:rPr>
                <w:rFonts w:cs="Times New Roman"/>
                <w:szCs w:val="26"/>
              </w:rPr>
              <w:t>tỉnh</w:t>
            </w:r>
            <w:proofErr w:type="spellEnd"/>
            <w:r w:rsidRPr="00B61746">
              <w:rPr>
                <w:rFonts w:cs="Times New Roman"/>
                <w:szCs w:val="26"/>
              </w:rPr>
              <w:t>.</w:t>
            </w:r>
          </w:p>
        </w:tc>
        <w:tc>
          <w:tcPr>
            <w:tcW w:w="3827" w:type="dxa"/>
          </w:tcPr>
          <w:p w14:paraId="45C7E14B" w14:textId="77777777" w:rsidR="00B61746" w:rsidRPr="00B61746" w:rsidRDefault="00B61746" w:rsidP="00B61746">
            <w:pPr>
              <w:spacing w:after="0" w:line="240" w:lineRule="auto"/>
              <w:rPr>
                <w:rFonts w:cs="Times New Roman"/>
                <w:szCs w:val="26"/>
              </w:rPr>
            </w:pPr>
            <w:r w:rsidRPr="00B61746">
              <w:rPr>
                <w:rStyle w:val="fontstyle01"/>
                <w:rFonts w:ascii="Times New Roman" w:hAnsi="Times New Roman" w:cs="Times New Roman"/>
                <w:sz w:val="26"/>
                <w:szCs w:val="26"/>
              </w:rPr>
              <w:t xml:space="preserve">1. Thu </w:t>
            </w:r>
            <w:proofErr w:type="spellStart"/>
            <w:r w:rsidRPr="00B61746">
              <w:rPr>
                <w:rStyle w:val="fontstyle01"/>
                <w:rFonts w:ascii="Times New Roman" w:hAnsi="Times New Roman" w:cs="Times New Roman"/>
                <w:sz w:val="26"/>
                <w:szCs w:val="26"/>
              </w:rPr>
              <w:t>nhập</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bình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quân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đầu</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người</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bằng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hoặc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cao</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hơn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năm</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liền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kề</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trước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năm</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xét</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công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nhận</w:t>
            </w:r>
            <w:proofErr w:type="spellEnd"/>
          </w:p>
          <w:p w14:paraId="199E80CE" w14:textId="77777777" w:rsidR="00B61746" w:rsidRPr="00B61746" w:rsidRDefault="00B61746" w:rsidP="00B61746">
            <w:pPr>
              <w:spacing w:after="0" w:line="240" w:lineRule="auto"/>
              <w:rPr>
                <w:rFonts w:cs="Times New Roman"/>
                <w:szCs w:val="26"/>
              </w:rPr>
            </w:pPr>
          </w:p>
        </w:tc>
        <w:tc>
          <w:tcPr>
            <w:tcW w:w="3544" w:type="dxa"/>
          </w:tcPr>
          <w:p w14:paraId="201ADC08" w14:textId="77777777" w:rsidR="00B61746" w:rsidRPr="00B61746" w:rsidRDefault="00B61746" w:rsidP="00B61746">
            <w:pPr>
              <w:spacing w:after="0" w:line="240" w:lineRule="auto"/>
              <w:rPr>
                <w:rFonts w:cs="Times New Roman"/>
                <w:bCs/>
                <w:szCs w:val="26"/>
              </w:rPr>
            </w:pPr>
            <w:r w:rsidRPr="00B61746">
              <w:rPr>
                <w:rFonts w:cs="Times New Roman"/>
                <w:bCs/>
                <w:spacing w:val="-8"/>
                <w:szCs w:val="26"/>
              </w:rPr>
              <w:t>1.</w:t>
            </w:r>
            <w:r w:rsidRPr="00B61746">
              <w:rPr>
                <w:rFonts w:cs="Times New Roman"/>
                <w:bCs/>
                <w:spacing w:val="-1"/>
                <w:szCs w:val="26"/>
              </w:rPr>
              <w:t xml:space="preserve"> </w:t>
            </w:r>
            <w:r w:rsidRPr="00B61746">
              <w:rPr>
                <w:rFonts w:cs="Times New Roman"/>
                <w:bCs/>
                <w:szCs w:val="26"/>
              </w:rPr>
              <w:t>Thu</w:t>
            </w:r>
            <w:r w:rsidRPr="00B61746">
              <w:rPr>
                <w:rFonts w:cs="Times New Roman"/>
                <w:bCs/>
                <w:spacing w:val="-14"/>
                <w:szCs w:val="26"/>
              </w:rPr>
              <w:t xml:space="preserve"> </w:t>
            </w:r>
            <w:proofErr w:type="spellStart"/>
            <w:r w:rsidRPr="00B61746">
              <w:rPr>
                <w:rFonts w:cs="Times New Roman"/>
                <w:bCs/>
                <w:szCs w:val="26"/>
              </w:rPr>
              <w:t>nhập</w:t>
            </w:r>
            <w:proofErr w:type="spellEnd"/>
            <w:r w:rsidRPr="00B61746">
              <w:rPr>
                <w:rFonts w:cs="Times New Roman"/>
                <w:bCs/>
                <w:spacing w:val="-13"/>
                <w:szCs w:val="26"/>
              </w:rPr>
              <w:t xml:space="preserve"> </w:t>
            </w:r>
            <w:proofErr w:type="spellStart"/>
            <w:r w:rsidRPr="00B61746">
              <w:rPr>
                <w:rFonts w:cs="Times New Roman"/>
                <w:bCs/>
                <w:szCs w:val="26"/>
              </w:rPr>
              <w:t>bình</w:t>
            </w:r>
            <w:proofErr w:type="spellEnd"/>
            <w:r w:rsidRPr="00B61746">
              <w:rPr>
                <w:rFonts w:cs="Times New Roman"/>
                <w:bCs/>
                <w:szCs w:val="26"/>
              </w:rPr>
              <w:t xml:space="preserve"> </w:t>
            </w:r>
            <w:proofErr w:type="spellStart"/>
            <w:r w:rsidRPr="00B61746">
              <w:rPr>
                <w:rFonts w:cs="Times New Roman"/>
                <w:bCs/>
                <w:szCs w:val="26"/>
              </w:rPr>
              <w:t>quân</w:t>
            </w:r>
            <w:proofErr w:type="spellEnd"/>
            <w:r w:rsidRPr="00B61746">
              <w:rPr>
                <w:rFonts w:cs="Times New Roman"/>
                <w:bCs/>
                <w:szCs w:val="26"/>
              </w:rPr>
              <w:t xml:space="preserve"> </w:t>
            </w:r>
            <w:proofErr w:type="spellStart"/>
            <w:r w:rsidRPr="00B61746">
              <w:rPr>
                <w:rFonts w:cs="Times New Roman"/>
                <w:bCs/>
                <w:szCs w:val="26"/>
              </w:rPr>
              <w:t>đầu</w:t>
            </w:r>
            <w:proofErr w:type="spellEnd"/>
            <w:r w:rsidRPr="00B61746">
              <w:rPr>
                <w:rFonts w:cs="Times New Roman"/>
                <w:bCs/>
                <w:szCs w:val="26"/>
              </w:rPr>
              <w:t xml:space="preserve"> </w:t>
            </w:r>
            <w:proofErr w:type="spellStart"/>
            <w:r w:rsidRPr="00B61746">
              <w:rPr>
                <w:rFonts w:cs="Times New Roman"/>
                <w:bCs/>
                <w:szCs w:val="26"/>
              </w:rPr>
              <w:t>người</w:t>
            </w:r>
            <w:proofErr w:type="spellEnd"/>
            <w:r w:rsidRPr="00B61746">
              <w:rPr>
                <w:rFonts w:cs="Times New Roman"/>
                <w:bCs/>
                <w:szCs w:val="26"/>
              </w:rPr>
              <w:t xml:space="preserve"> </w:t>
            </w:r>
            <w:proofErr w:type="spellStart"/>
            <w:r w:rsidRPr="00B61746">
              <w:rPr>
                <w:rFonts w:cs="Times New Roman"/>
                <w:bCs/>
                <w:szCs w:val="26"/>
              </w:rPr>
              <w:t>bằng</w:t>
            </w:r>
            <w:proofErr w:type="spellEnd"/>
            <w:r w:rsidRPr="00B61746">
              <w:rPr>
                <w:rFonts w:cs="Times New Roman"/>
                <w:bCs/>
                <w:spacing w:val="-15"/>
                <w:szCs w:val="26"/>
              </w:rPr>
              <w:t xml:space="preserve"> </w:t>
            </w:r>
            <w:proofErr w:type="spellStart"/>
            <w:r w:rsidRPr="00B61746">
              <w:rPr>
                <w:rFonts w:cs="Times New Roman"/>
                <w:bCs/>
                <w:szCs w:val="26"/>
              </w:rPr>
              <w:t>hoặc</w:t>
            </w:r>
            <w:proofErr w:type="spellEnd"/>
            <w:r w:rsidRPr="00B61746">
              <w:rPr>
                <w:rFonts w:cs="Times New Roman"/>
                <w:bCs/>
                <w:spacing w:val="-12"/>
                <w:szCs w:val="26"/>
              </w:rPr>
              <w:t xml:space="preserve"> </w:t>
            </w:r>
            <w:proofErr w:type="spellStart"/>
            <w:r w:rsidRPr="00B61746">
              <w:rPr>
                <w:rFonts w:cs="Times New Roman"/>
                <w:bCs/>
                <w:szCs w:val="26"/>
              </w:rPr>
              <w:t>cao</w:t>
            </w:r>
            <w:proofErr w:type="spellEnd"/>
            <w:r w:rsidRPr="00B61746">
              <w:rPr>
                <w:rFonts w:cs="Times New Roman"/>
                <w:bCs/>
                <w:spacing w:val="-11"/>
                <w:szCs w:val="26"/>
              </w:rPr>
              <w:t xml:space="preserve"> </w:t>
            </w:r>
            <w:proofErr w:type="spellStart"/>
            <w:r w:rsidRPr="00B61746">
              <w:rPr>
                <w:rFonts w:cs="Times New Roman"/>
                <w:bCs/>
                <w:szCs w:val="26"/>
              </w:rPr>
              <w:t>hơn</w:t>
            </w:r>
            <w:proofErr w:type="spellEnd"/>
            <w:r w:rsidRPr="00B61746">
              <w:rPr>
                <w:rFonts w:cs="Times New Roman"/>
                <w:bCs/>
                <w:szCs w:val="26"/>
              </w:rPr>
              <w:t xml:space="preserve"> </w:t>
            </w:r>
            <w:proofErr w:type="spellStart"/>
            <w:r w:rsidRPr="00B61746">
              <w:rPr>
                <w:rFonts w:cs="Times New Roman"/>
                <w:bCs/>
                <w:szCs w:val="26"/>
              </w:rPr>
              <w:t>năm</w:t>
            </w:r>
            <w:proofErr w:type="spellEnd"/>
            <w:r w:rsidRPr="00B61746">
              <w:rPr>
                <w:rFonts w:cs="Times New Roman"/>
                <w:bCs/>
                <w:szCs w:val="26"/>
              </w:rPr>
              <w:t xml:space="preserve"> </w:t>
            </w:r>
            <w:proofErr w:type="spellStart"/>
            <w:r w:rsidRPr="00B61746">
              <w:rPr>
                <w:rFonts w:cs="Times New Roman"/>
                <w:bCs/>
                <w:szCs w:val="26"/>
              </w:rPr>
              <w:t>trước</w:t>
            </w:r>
            <w:proofErr w:type="spellEnd"/>
          </w:p>
          <w:p w14:paraId="70C0306E" w14:textId="4177D3F5" w:rsidR="00B61746" w:rsidRPr="00B61746" w:rsidRDefault="00B61746" w:rsidP="00B61746">
            <w:pPr>
              <w:spacing w:after="0" w:line="240" w:lineRule="auto"/>
              <w:rPr>
                <w:rFonts w:cs="Times New Roman"/>
                <w:szCs w:val="26"/>
              </w:rPr>
            </w:pPr>
            <w:r w:rsidRPr="00B61746">
              <w:rPr>
                <w:rFonts w:cs="Times New Roman"/>
                <w:bCs/>
                <w:szCs w:val="26"/>
              </w:rPr>
              <w:t xml:space="preserve"> </w:t>
            </w:r>
          </w:p>
        </w:tc>
        <w:tc>
          <w:tcPr>
            <w:tcW w:w="3260" w:type="dxa"/>
          </w:tcPr>
          <w:p w14:paraId="180EE4C0" w14:textId="2D0B288F" w:rsidR="00B61746" w:rsidRPr="00B61746" w:rsidRDefault="00B61746" w:rsidP="00B61746">
            <w:pPr>
              <w:spacing w:after="0" w:line="240" w:lineRule="auto"/>
              <w:rPr>
                <w:rFonts w:cs="Times New Roman"/>
                <w:szCs w:val="26"/>
              </w:rPr>
            </w:pPr>
            <w:proofErr w:type="spellStart"/>
            <w:r w:rsidRPr="00B61746">
              <w:rPr>
                <w:rFonts w:cs="Times New Roman"/>
                <w:szCs w:val="26"/>
              </w:rPr>
              <w:t>Giữ</w:t>
            </w:r>
            <w:proofErr w:type="spellEnd"/>
            <w:r w:rsidRPr="00B61746">
              <w:rPr>
                <w:rFonts w:cs="Times New Roman"/>
                <w:szCs w:val="26"/>
              </w:rPr>
              <w:t xml:space="preserve"> </w:t>
            </w:r>
            <w:proofErr w:type="spellStart"/>
            <w:r w:rsidRPr="00B61746">
              <w:rPr>
                <w:rFonts w:cs="Times New Roman"/>
                <w:szCs w:val="26"/>
              </w:rPr>
              <w:t>nguyên</w:t>
            </w:r>
            <w:proofErr w:type="spellEnd"/>
            <w:r w:rsidRPr="00B61746">
              <w:rPr>
                <w:rFonts w:cs="Times New Roman"/>
                <w:szCs w:val="26"/>
              </w:rPr>
              <w:t xml:space="preserve"> </w:t>
            </w:r>
            <w:proofErr w:type="spellStart"/>
            <w:r w:rsidRPr="00B61746">
              <w:rPr>
                <w:rFonts w:cs="Times New Roman"/>
                <w:szCs w:val="26"/>
              </w:rPr>
              <w:t>theo</w:t>
            </w:r>
            <w:proofErr w:type="spellEnd"/>
            <w:r w:rsidRPr="00B61746">
              <w:rPr>
                <w:rFonts w:cs="Times New Roman"/>
                <w:szCs w:val="26"/>
              </w:rPr>
              <w:t xml:space="preserve"> </w:t>
            </w:r>
            <w:proofErr w:type="spellStart"/>
            <w:r w:rsidRPr="00B61746">
              <w:rPr>
                <w:rFonts w:cs="Times New Roman"/>
                <w:szCs w:val="26"/>
              </w:rPr>
              <w:t>khung</w:t>
            </w:r>
            <w:proofErr w:type="spellEnd"/>
            <w:r w:rsidRPr="00B61746">
              <w:rPr>
                <w:rFonts w:cs="Times New Roman"/>
                <w:szCs w:val="26"/>
              </w:rPr>
              <w:t xml:space="preserve"> </w:t>
            </w:r>
            <w:proofErr w:type="spellStart"/>
            <w:r w:rsidRPr="00B61746">
              <w:rPr>
                <w:rFonts w:cs="Times New Roman"/>
                <w:szCs w:val="26"/>
              </w:rPr>
              <w:t>tiêu</w:t>
            </w:r>
            <w:proofErr w:type="spellEnd"/>
            <w:r w:rsidRPr="00B61746">
              <w:rPr>
                <w:rFonts w:cs="Times New Roman"/>
                <w:szCs w:val="26"/>
              </w:rPr>
              <w:t xml:space="preserve"> </w:t>
            </w:r>
            <w:proofErr w:type="spellStart"/>
            <w:r w:rsidRPr="00B61746">
              <w:rPr>
                <w:rFonts w:cs="Times New Roman"/>
                <w:szCs w:val="26"/>
              </w:rPr>
              <w:t>chuẩn</w:t>
            </w:r>
            <w:proofErr w:type="spellEnd"/>
            <w:r w:rsidRPr="00B61746">
              <w:rPr>
                <w:rFonts w:cs="Times New Roman"/>
                <w:szCs w:val="26"/>
              </w:rPr>
              <w:t xml:space="preserve">, </w:t>
            </w:r>
            <w:proofErr w:type="spellStart"/>
            <w:r w:rsidRPr="00B61746">
              <w:rPr>
                <w:rFonts w:cs="Times New Roman"/>
                <w:szCs w:val="26"/>
              </w:rPr>
              <w:t>không</w:t>
            </w:r>
            <w:proofErr w:type="spellEnd"/>
            <w:r w:rsidRPr="00B61746">
              <w:rPr>
                <w:rFonts w:cs="Times New Roman"/>
                <w:szCs w:val="26"/>
              </w:rPr>
              <w:t xml:space="preserve"> </w:t>
            </w:r>
            <w:proofErr w:type="spellStart"/>
            <w:r w:rsidRPr="00B61746">
              <w:rPr>
                <w:rFonts w:cs="Times New Roman"/>
                <w:szCs w:val="26"/>
              </w:rPr>
              <w:t>lượng</w:t>
            </w:r>
            <w:proofErr w:type="spellEnd"/>
            <w:r w:rsidRPr="00B61746">
              <w:rPr>
                <w:rFonts w:cs="Times New Roman"/>
                <w:szCs w:val="26"/>
              </w:rPr>
              <w:t xml:space="preserve"> </w:t>
            </w:r>
            <w:proofErr w:type="spellStart"/>
            <w:r w:rsidRPr="00B61746">
              <w:rPr>
                <w:rFonts w:cs="Times New Roman"/>
                <w:szCs w:val="26"/>
              </w:rPr>
              <w:t>hóa</w:t>
            </w:r>
            <w:proofErr w:type="spellEnd"/>
            <w:r w:rsidRPr="00B61746">
              <w:rPr>
                <w:rFonts w:cs="Times New Roman"/>
                <w:szCs w:val="26"/>
              </w:rPr>
              <w:t xml:space="preserve"> </w:t>
            </w:r>
            <w:proofErr w:type="spellStart"/>
            <w:r w:rsidRPr="00B61746">
              <w:rPr>
                <w:rFonts w:cs="Times New Roman"/>
                <w:szCs w:val="26"/>
              </w:rPr>
              <w:t>bằng</w:t>
            </w:r>
            <w:proofErr w:type="spellEnd"/>
            <w:r w:rsidRPr="00B61746">
              <w:rPr>
                <w:rFonts w:cs="Times New Roman"/>
                <w:szCs w:val="26"/>
              </w:rPr>
              <w:t xml:space="preserve"> </w:t>
            </w:r>
            <w:proofErr w:type="spellStart"/>
            <w:r w:rsidRPr="00B61746">
              <w:rPr>
                <w:rFonts w:cs="Times New Roman"/>
                <w:szCs w:val="26"/>
              </w:rPr>
              <w:t>các</w:t>
            </w:r>
            <w:proofErr w:type="spellEnd"/>
            <w:r w:rsidRPr="00B61746">
              <w:rPr>
                <w:rFonts w:cs="Times New Roman"/>
                <w:szCs w:val="26"/>
              </w:rPr>
              <w:t xml:space="preserve"> </w:t>
            </w:r>
            <w:proofErr w:type="spellStart"/>
            <w:r w:rsidRPr="00B61746">
              <w:rPr>
                <w:rFonts w:cs="Times New Roman"/>
                <w:szCs w:val="26"/>
              </w:rPr>
              <w:t>tiêu</w:t>
            </w:r>
            <w:proofErr w:type="spellEnd"/>
            <w:r w:rsidRPr="00B61746">
              <w:rPr>
                <w:rFonts w:cs="Times New Roman"/>
                <w:szCs w:val="26"/>
              </w:rPr>
              <w:t xml:space="preserve"> </w:t>
            </w:r>
            <w:proofErr w:type="spellStart"/>
            <w:r w:rsidRPr="00B61746">
              <w:rPr>
                <w:rFonts w:cs="Times New Roman"/>
                <w:szCs w:val="26"/>
              </w:rPr>
              <w:t>chuẩn</w:t>
            </w:r>
            <w:proofErr w:type="spellEnd"/>
            <w:r w:rsidRPr="00B61746">
              <w:rPr>
                <w:rFonts w:cs="Times New Roman"/>
                <w:szCs w:val="26"/>
              </w:rPr>
              <w:t xml:space="preserve"> </w:t>
            </w:r>
            <w:proofErr w:type="spellStart"/>
            <w:r w:rsidRPr="00B61746">
              <w:rPr>
                <w:rFonts w:cs="Times New Roman"/>
                <w:szCs w:val="26"/>
              </w:rPr>
              <w:t>cụ</w:t>
            </w:r>
            <w:proofErr w:type="spellEnd"/>
            <w:r w:rsidRPr="00B61746">
              <w:rPr>
                <w:rFonts w:cs="Times New Roman"/>
                <w:szCs w:val="26"/>
              </w:rPr>
              <w:t xml:space="preserve"> </w:t>
            </w:r>
            <w:proofErr w:type="spellStart"/>
            <w:r w:rsidRPr="00B61746">
              <w:rPr>
                <w:rFonts w:cs="Times New Roman"/>
                <w:szCs w:val="26"/>
              </w:rPr>
              <w:t>thể</w:t>
            </w:r>
            <w:proofErr w:type="spellEnd"/>
            <w:r w:rsidRPr="00B61746">
              <w:rPr>
                <w:rFonts w:cs="Times New Roman"/>
                <w:szCs w:val="26"/>
              </w:rPr>
              <w:t xml:space="preserve"> do </w:t>
            </w:r>
            <w:proofErr w:type="spellStart"/>
            <w:r w:rsidRPr="00B61746">
              <w:rPr>
                <w:rFonts w:cs="Times New Roman"/>
                <w:szCs w:val="26"/>
              </w:rPr>
              <w:t>đã</w:t>
            </w:r>
            <w:proofErr w:type="spellEnd"/>
            <w:r w:rsidRPr="00B61746">
              <w:rPr>
                <w:rFonts w:cs="Times New Roman"/>
                <w:szCs w:val="26"/>
              </w:rPr>
              <w:t xml:space="preserve"> </w:t>
            </w:r>
            <w:proofErr w:type="spellStart"/>
            <w:r w:rsidRPr="00B61746">
              <w:rPr>
                <w:rFonts w:cs="Times New Roman"/>
                <w:szCs w:val="26"/>
              </w:rPr>
              <w:t>quy</w:t>
            </w:r>
            <w:proofErr w:type="spellEnd"/>
            <w:r w:rsidRPr="00B61746">
              <w:rPr>
                <w:rFonts w:cs="Times New Roman"/>
                <w:szCs w:val="26"/>
              </w:rPr>
              <w:t xml:space="preserve"> </w:t>
            </w:r>
            <w:proofErr w:type="spellStart"/>
            <w:r w:rsidRPr="00B61746">
              <w:rPr>
                <w:rFonts w:cs="Times New Roman"/>
                <w:szCs w:val="26"/>
              </w:rPr>
              <w:t>định</w:t>
            </w:r>
            <w:proofErr w:type="spellEnd"/>
            <w:r w:rsidRPr="00B61746">
              <w:rPr>
                <w:rFonts w:cs="Times New Roman"/>
                <w:szCs w:val="26"/>
              </w:rPr>
              <w:t xml:space="preserve"> </w:t>
            </w:r>
            <w:proofErr w:type="spellStart"/>
            <w:r w:rsidRPr="00B61746">
              <w:rPr>
                <w:rFonts w:cs="Times New Roman"/>
                <w:szCs w:val="26"/>
              </w:rPr>
              <w:t>rõ</w:t>
            </w:r>
            <w:proofErr w:type="spellEnd"/>
            <w:r w:rsidRPr="00B61746">
              <w:rPr>
                <w:rFonts w:cs="Times New Roman"/>
                <w:szCs w:val="26"/>
              </w:rPr>
              <w:t xml:space="preserve"> </w:t>
            </w:r>
            <w:proofErr w:type="spellStart"/>
            <w:r w:rsidRPr="00B61746">
              <w:rPr>
                <w:rFonts w:cs="Times New Roman"/>
                <w:szCs w:val="26"/>
              </w:rPr>
              <w:t>ràng</w:t>
            </w:r>
            <w:proofErr w:type="spellEnd"/>
            <w:r w:rsidRPr="00B61746">
              <w:rPr>
                <w:rFonts w:cs="Times New Roman"/>
                <w:szCs w:val="26"/>
              </w:rPr>
              <w:t xml:space="preserve">, </w:t>
            </w:r>
            <w:proofErr w:type="spellStart"/>
            <w:r w:rsidRPr="00B61746">
              <w:rPr>
                <w:rFonts w:cs="Times New Roman"/>
                <w:szCs w:val="26"/>
              </w:rPr>
              <w:t>phù</w:t>
            </w:r>
            <w:proofErr w:type="spellEnd"/>
            <w:r w:rsidRPr="00B61746">
              <w:rPr>
                <w:rFonts w:cs="Times New Roman"/>
                <w:szCs w:val="26"/>
              </w:rPr>
              <w:t xml:space="preserve"> </w:t>
            </w:r>
            <w:proofErr w:type="spellStart"/>
            <w:r w:rsidRPr="00B61746">
              <w:rPr>
                <w:rFonts w:cs="Times New Roman"/>
                <w:szCs w:val="26"/>
              </w:rPr>
              <w:t>hợp</w:t>
            </w:r>
            <w:proofErr w:type="spellEnd"/>
            <w:r w:rsidRPr="00B61746">
              <w:rPr>
                <w:rFonts w:cs="Times New Roman"/>
                <w:szCs w:val="26"/>
              </w:rPr>
              <w:t xml:space="preserve"> </w:t>
            </w:r>
            <w:proofErr w:type="spellStart"/>
            <w:r w:rsidRPr="00B61746">
              <w:rPr>
                <w:rFonts w:cs="Times New Roman"/>
                <w:szCs w:val="26"/>
              </w:rPr>
              <w:t>cho</w:t>
            </w:r>
            <w:proofErr w:type="spellEnd"/>
            <w:r w:rsidRPr="00B61746">
              <w:rPr>
                <w:rFonts w:cs="Times New Roman"/>
                <w:szCs w:val="26"/>
              </w:rPr>
              <w:t xml:space="preserve"> </w:t>
            </w:r>
            <w:proofErr w:type="spellStart"/>
            <w:r w:rsidRPr="00B61746">
              <w:rPr>
                <w:rFonts w:cs="Times New Roman"/>
                <w:szCs w:val="26"/>
              </w:rPr>
              <w:t>cơ</w:t>
            </w:r>
            <w:proofErr w:type="spellEnd"/>
            <w:r w:rsidRPr="00B61746">
              <w:rPr>
                <w:rFonts w:cs="Times New Roman"/>
                <w:szCs w:val="26"/>
              </w:rPr>
              <w:t xml:space="preserve"> </w:t>
            </w:r>
            <w:proofErr w:type="spellStart"/>
            <w:r w:rsidRPr="00B61746">
              <w:rPr>
                <w:rFonts w:cs="Times New Roman"/>
                <w:szCs w:val="26"/>
              </w:rPr>
              <w:t>sở</w:t>
            </w:r>
            <w:proofErr w:type="spellEnd"/>
            <w:r w:rsidRPr="00B61746">
              <w:rPr>
                <w:rFonts w:cs="Times New Roman"/>
                <w:szCs w:val="26"/>
              </w:rPr>
              <w:t xml:space="preserve"> </w:t>
            </w:r>
            <w:proofErr w:type="spellStart"/>
            <w:r w:rsidRPr="00B61746">
              <w:rPr>
                <w:rFonts w:cs="Times New Roman"/>
                <w:szCs w:val="26"/>
              </w:rPr>
              <w:t>trong</w:t>
            </w:r>
            <w:proofErr w:type="spellEnd"/>
            <w:r w:rsidRPr="00B61746">
              <w:rPr>
                <w:rFonts w:cs="Times New Roman"/>
                <w:szCs w:val="26"/>
              </w:rPr>
              <w:t xml:space="preserve"> </w:t>
            </w:r>
            <w:proofErr w:type="spellStart"/>
            <w:r w:rsidRPr="00B61746">
              <w:rPr>
                <w:rFonts w:cs="Times New Roman"/>
                <w:szCs w:val="26"/>
              </w:rPr>
              <w:t>việc</w:t>
            </w:r>
            <w:proofErr w:type="spellEnd"/>
            <w:r w:rsidRPr="00B61746">
              <w:rPr>
                <w:rFonts w:cs="Times New Roman"/>
                <w:szCs w:val="26"/>
              </w:rPr>
              <w:t xml:space="preserve"> </w:t>
            </w:r>
            <w:proofErr w:type="spellStart"/>
            <w:r w:rsidRPr="00B61746">
              <w:rPr>
                <w:rFonts w:cs="Times New Roman"/>
                <w:szCs w:val="26"/>
              </w:rPr>
              <w:t>đánh</w:t>
            </w:r>
            <w:proofErr w:type="spellEnd"/>
            <w:r w:rsidRPr="00B61746">
              <w:rPr>
                <w:rFonts w:cs="Times New Roman"/>
                <w:szCs w:val="26"/>
              </w:rPr>
              <w:t xml:space="preserve"> </w:t>
            </w:r>
            <w:proofErr w:type="spellStart"/>
            <w:r w:rsidRPr="00B61746">
              <w:rPr>
                <w:rFonts w:cs="Times New Roman"/>
                <w:szCs w:val="26"/>
              </w:rPr>
              <w:t>giá</w:t>
            </w:r>
            <w:proofErr w:type="spellEnd"/>
          </w:p>
        </w:tc>
      </w:tr>
      <w:tr w:rsidR="00B61746" w14:paraId="35FAA377" w14:textId="77777777" w:rsidTr="00B61746">
        <w:tc>
          <w:tcPr>
            <w:tcW w:w="1101" w:type="dxa"/>
            <w:vMerge/>
          </w:tcPr>
          <w:p w14:paraId="1E0208AD" w14:textId="77777777" w:rsidR="00B61746" w:rsidRPr="00B61746" w:rsidRDefault="00B61746" w:rsidP="00B61746">
            <w:pPr>
              <w:spacing w:after="0" w:line="240" w:lineRule="auto"/>
              <w:rPr>
                <w:rFonts w:cs="Times New Roman"/>
                <w:szCs w:val="26"/>
              </w:rPr>
            </w:pPr>
          </w:p>
        </w:tc>
        <w:tc>
          <w:tcPr>
            <w:tcW w:w="3402" w:type="dxa"/>
          </w:tcPr>
          <w:p w14:paraId="201FC586" w14:textId="77777777" w:rsidR="00B61746" w:rsidRPr="00B61746" w:rsidRDefault="00B61746" w:rsidP="00B61746">
            <w:pPr>
              <w:pStyle w:val="TableParagraph"/>
              <w:ind w:right="195"/>
              <w:jc w:val="both"/>
              <w:rPr>
                <w:spacing w:val="-2"/>
                <w:sz w:val="26"/>
                <w:szCs w:val="26"/>
              </w:rPr>
            </w:pPr>
            <w:r w:rsidRPr="00B61746">
              <w:rPr>
                <w:sz w:val="26"/>
                <w:szCs w:val="26"/>
              </w:rPr>
              <w:t>2.</w:t>
            </w:r>
            <w:r w:rsidRPr="00B61746">
              <w:rPr>
                <w:spacing w:val="-6"/>
                <w:sz w:val="26"/>
                <w:szCs w:val="26"/>
              </w:rPr>
              <w:t xml:space="preserve"> </w:t>
            </w:r>
            <w:r w:rsidRPr="00B61746">
              <w:rPr>
                <w:sz w:val="26"/>
                <w:szCs w:val="26"/>
              </w:rPr>
              <w:t>Tỷ</w:t>
            </w:r>
            <w:r w:rsidRPr="00B61746">
              <w:rPr>
                <w:spacing w:val="-4"/>
                <w:sz w:val="26"/>
                <w:szCs w:val="26"/>
              </w:rPr>
              <w:t xml:space="preserve"> </w:t>
            </w:r>
            <w:r w:rsidRPr="00B61746">
              <w:rPr>
                <w:sz w:val="26"/>
                <w:szCs w:val="26"/>
              </w:rPr>
              <w:t>lệ</w:t>
            </w:r>
            <w:r w:rsidRPr="00B61746">
              <w:rPr>
                <w:spacing w:val="-7"/>
                <w:sz w:val="26"/>
                <w:szCs w:val="26"/>
              </w:rPr>
              <w:t xml:space="preserve"> </w:t>
            </w:r>
            <w:r w:rsidRPr="00B61746">
              <w:rPr>
                <w:sz w:val="26"/>
                <w:szCs w:val="26"/>
              </w:rPr>
              <w:t>hộ</w:t>
            </w:r>
            <w:r w:rsidRPr="00B61746">
              <w:rPr>
                <w:spacing w:val="-8"/>
                <w:sz w:val="26"/>
                <w:szCs w:val="26"/>
              </w:rPr>
              <w:t xml:space="preserve"> </w:t>
            </w:r>
            <w:r w:rsidRPr="00B61746">
              <w:rPr>
                <w:sz w:val="26"/>
                <w:szCs w:val="26"/>
              </w:rPr>
              <w:t>nghèo đa</w:t>
            </w:r>
            <w:r w:rsidRPr="00B61746">
              <w:rPr>
                <w:spacing w:val="-14"/>
                <w:sz w:val="26"/>
                <w:szCs w:val="26"/>
              </w:rPr>
              <w:t xml:space="preserve"> </w:t>
            </w:r>
            <w:r w:rsidRPr="00B61746">
              <w:rPr>
                <w:sz w:val="26"/>
                <w:szCs w:val="26"/>
              </w:rPr>
              <w:t>chiều</w:t>
            </w:r>
            <w:r w:rsidRPr="00B61746">
              <w:rPr>
                <w:spacing w:val="-13"/>
                <w:sz w:val="26"/>
                <w:szCs w:val="26"/>
              </w:rPr>
              <w:t xml:space="preserve"> </w:t>
            </w:r>
            <w:r w:rsidRPr="00B61746">
              <w:rPr>
                <w:sz w:val="26"/>
                <w:szCs w:val="26"/>
              </w:rPr>
              <w:lastRenderedPageBreak/>
              <w:t>thấp</w:t>
            </w:r>
            <w:r w:rsidRPr="00B61746">
              <w:rPr>
                <w:spacing w:val="-13"/>
                <w:sz w:val="26"/>
                <w:szCs w:val="26"/>
              </w:rPr>
              <w:t xml:space="preserve"> </w:t>
            </w:r>
            <w:r w:rsidRPr="00B61746">
              <w:rPr>
                <w:sz w:val="26"/>
                <w:szCs w:val="26"/>
              </w:rPr>
              <w:t>hơn so với mức trung</w:t>
            </w:r>
            <w:r w:rsidRPr="00B61746">
              <w:rPr>
                <w:sz w:val="26"/>
                <w:szCs w:val="26"/>
                <w:lang w:val="en-US"/>
              </w:rPr>
              <w:t xml:space="preserve"> </w:t>
            </w:r>
            <w:r w:rsidRPr="00B61746">
              <w:rPr>
                <w:sz w:val="26"/>
                <w:szCs w:val="26"/>
              </w:rPr>
              <w:t>bình</w:t>
            </w:r>
            <w:r w:rsidRPr="00B61746">
              <w:rPr>
                <w:spacing w:val="-18"/>
                <w:sz w:val="26"/>
                <w:szCs w:val="26"/>
              </w:rPr>
              <w:t xml:space="preserve"> </w:t>
            </w:r>
            <w:r w:rsidRPr="00B61746">
              <w:rPr>
                <w:sz w:val="26"/>
                <w:szCs w:val="26"/>
              </w:rPr>
              <w:t>của</w:t>
            </w:r>
            <w:r w:rsidRPr="00B61746">
              <w:rPr>
                <w:spacing w:val="-17"/>
                <w:sz w:val="26"/>
                <w:szCs w:val="26"/>
              </w:rPr>
              <w:t xml:space="preserve"> </w:t>
            </w:r>
            <w:r w:rsidRPr="00B61746">
              <w:rPr>
                <w:sz w:val="26"/>
                <w:szCs w:val="26"/>
              </w:rPr>
              <w:t xml:space="preserve">địa </w:t>
            </w:r>
            <w:r w:rsidRPr="00B61746">
              <w:rPr>
                <w:spacing w:val="-2"/>
                <w:sz w:val="26"/>
                <w:szCs w:val="26"/>
              </w:rPr>
              <w:t>phương</w:t>
            </w:r>
          </w:p>
          <w:p w14:paraId="4F13A459" w14:textId="7DE97BC5" w:rsidR="00B61746" w:rsidRPr="00B61746" w:rsidRDefault="00B61746" w:rsidP="00B61746">
            <w:pPr>
              <w:spacing w:after="0" w:line="240" w:lineRule="auto"/>
              <w:rPr>
                <w:rFonts w:cs="Times New Roman"/>
                <w:szCs w:val="26"/>
              </w:rPr>
            </w:pPr>
            <w:proofErr w:type="spellStart"/>
            <w:r w:rsidRPr="00B61746">
              <w:rPr>
                <w:rFonts w:cs="Times New Roman"/>
                <w:szCs w:val="26"/>
              </w:rPr>
              <w:t>Tổ</w:t>
            </w:r>
            <w:proofErr w:type="spellEnd"/>
            <w:r w:rsidRPr="00B61746">
              <w:rPr>
                <w:rFonts w:cs="Times New Roman"/>
                <w:szCs w:val="26"/>
              </w:rPr>
              <w:t xml:space="preserve"> </w:t>
            </w:r>
            <w:proofErr w:type="spellStart"/>
            <w:r w:rsidRPr="00B61746">
              <w:rPr>
                <w:rFonts w:cs="Times New Roman"/>
                <w:szCs w:val="26"/>
              </w:rPr>
              <w:t>chức</w:t>
            </w:r>
            <w:proofErr w:type="spellEnd"/>
            <w:r w:rsidRPr="00B61746">
              <w:rPr>
                <w:rFonts w:cs="Times New Roman"/>
                <w:szCs w:val="26"/>
              </w:rPr>
              <w:t xml:space="preserve"> </w:t>
            </w:r>
            <w:proofErr w:type="spellStart"/>
            <w:r w:rsidRPr="00B61746">
              <w:rPr>
                <w:rFonts w:cs="Times New Roman"/>
                <w:szCs w:val="26"/>
              </w:rPr>
              <w:t>phát</w:t>
            </w:r>
            <w:proofErr w:type="spellEnd"/>
            <w:r w:rsidRPr="00B61746">
              <w:rPr>
                <w:rFonts w:cs="Times New Roman"/>
                <w:szCs w:val="26"/>
              </w:rPr>
              <w:t xml:space="preserve"> </w:t>
            </w:r>
            <w:proofErr w:type="spellStart"/>
            <w:r w:rsidRPr="00B61746">
              <w:rPr>
                <w:rFonts w:cs="Times New Roman"/>
                <w:szCs w:val="26"/>
              </w:rPr>
              <w:t>động</w:t>
            </w:r>
            <w:proofErr w:type="spellEnd"/>
            <w:r w:rsidRPr="00B61746">
              <w:rPr>
                <w:rFonts w:cs="Times New Roman"/>
                <w:szCs w:val="26"/>
              </w:rPr>
              <w:t xml:space="preserve"> </w:t>
            </w:r>
            <w:proofErr w:type="spellStart"/>
            <w:r w:rsidRPr="00B61746">
              <w:rPr>
                <w:rFonts w:cs="Times New Roman"/>
                <w:szCs w:val="26"/>
              </w:rPr>
              <w:t>và</w:t>
            </w:r>
            <w:proofErr w:type="spellEnd"/>
            <w:r w:rsidRPr="00B61746">
              <w:rPr>
                <w:rFonts w:cs="Times New Roman"/>
                <w:szCs w:val="26"/>
              </w:rPr>
              <w:t xml:space="preserve"> </w:t>
            </w:r>
            <w:proofErr w:type="spellStart"/>
            <w:r w:rsidRPr="00B61746">
              <w:rPr>
                <w:rFonts w:cs="Times New Roman"/>
                <w:szCs w:val="26"/>
              </w:rPr>
              <w:t>thực</w:t>
            </w:r>
            <w:proofErr w:type="spellEnd"/>
            <w:r w:rsidRPr="00B61746">
              <w:rPr>
                <w:rFonts w:cs="Times New Roman"/>
                <w:szCs w:val="26"/>
              </w:rPr>
              <w:t xml:space="preserve"> </w:t>
            </w:r>
            <w:proofErr w:type="spellStart"/>
            <w:r w:rsidRPr="00B61746">
              <w:rPr>
                <w:rFonts w:cs="Times New Roman"/>
                <w:szCs w:val="26"/>
              </w:rPr>
              <w:t>hiện</w:t>
            </w:r>
            <w:proofErr w:type="spellEnd"/>
            <w:r w:rsidRPr="00B61746">
              <w:rPr>
                <w:rFonts w:cs="Times New Roman"/>
                <w:szCs w:val="26"/>
              </w:rPr>
              <w:t xml:space="preserve"> </w:t>
            </w:r>
            <w:proofErr w:type="spellStart"/>
            <w:r w:rsidRPr="00B61746">
              <w:rPr>
                <w:rFonts w:cs="Times New Roman"/>
                <w:szCs w:val="26"/>
              </w:rPr>
              <w:t>tốt</w:t>
            </w:r>
            <w:proofErr w:type="spellEnd"/>
            <w:r w:rsidRPr="00B61746">
              <w:rPr>
                <w:rFonts w:cs="Times New Roman"/>
                <w:szCs w:val="26"/>
              </w:rPr>
              <w:t xml:space="preserve"> </w:t>
            </w:r>
            <w:proofErr w:type="spellStart"/>
            <w:r w:rsidRPr="00B61746">
              <w:rPr>
                <w:rFonts w:cs="Times New Roman"/>
                <w:szCs w:val="26"/>
              </w:rPr>
              <w:t>cuộc</w:t>
            </w:r>
            <w:proofErr w:type="spellEnd"/>
            <w:r w:rsidRPr="00B61746">
              <w:rPr>
                <w:rFonts w:cs="Times New Roman"/>
                <w:szCs w:val="26"/>
              </w:rPr>
              <w:t xml:space="preserve"> </w:t>
            </w:r>
            <w:proofErr w:type="spellStart"/>
            <w:r w:rsidRPr="00B61746">
              <w:rPr>
                <w:rFonts w:cs="Times New Roman"/>
                <w:szCs w:val="26"/>
              </w:rPr>
              <w:t>vận</w:t>
            </w:r>
            <w:proofErr w:type="spellEnd"/>
            <w:r w:rsidRPr="00B61746">
              <w:rPr>
                <w:rFonts w:cs="Times New Roman"/>
                <w:szCs w:val="26"/>
              </w:rPr>
              <w:t xml:space="preserve"> </w:t>
            </w:r>
            <w:proofErr w:type="spellStart"/>
            <w:r w:rsidRPr="00B61746">
              <w:rPr>
                <w:rFonts w:cs="Times New Roman"/>
                <w:szCs w:val="26"/>
              </w:rPr>
              <w:t>động</w:t>
            </w:r>
            <w:proofErr w:type="spellEnd"/>
            <w:r w:rsidRPr="00B61746">
              <w:rPr>
                <w:rFonts w:cs="Times New Roman"/>
                <w:szCs w:val="26"/>
              </w:rPr>
              <w:t xml:space="preserve"> “</w:t>
            </w:r>
            <w:proofErr w:type="spellStart"/>
            <w:r w:rsidRPr="00B61746">
              <w:rPr>
                <w:rFonts w:cs="Times New Roman"/>
                <w:szCs w:val="26"/>
              </w:rPr>
              <w:t>Ngày</w:t>
            </w:r>
            <w:proofErr w:type="spellEnd"/>
            <w:r w:rsidRPr="00B61746">
              <w:rPr>
                <w:rFonts w:cs="Times New Roman"/>
                <w:szCs w:val="26"/>
              </w:rPr>
              <w:t xml:space="preserve"> </w:t>
            </w:r>
            <w:proofErr w:type="spellStart"/>
            <w:r w:rsidRPr="00B61746">
              <w:rPr>
                <w:rFonts w:cs="Times New Roman"/>
                <w:szCs w:val="26"/>
              </w:rPr>
              <w:t>vì</w:t>
            </w:r>
            <w:proofErr w:type="spellEnd"/>
            <w:r w:rsidRPr="00B61746">
              <w:rPr>
                <w:rFonts w:cs="Times New Roman"/>
                <w:szCs w:val="26"/>
              </w:rPr>
              <w:t xml:space="preserve"> </w:t>
            </w:r>
            <w:proofErr w:type="spellStart"/>
            <w:r w:rsidRPr="00B61746">
              <w:rPr>
                <w:rFonts w:cs="Times New Roman"/>
                <w:szCs w:val="26"/>
              </w:rPr>
              <w:t>người</w:t>
            </w:r>
            <w:proofErr w:type="spellEnd"/>
            <w:r w:rsidRPr="00B61746">
              <w:rPr>
                <w:rFonts w:cs="Times New Roman"/>
                <w:szCs w:val="26"/>
              </w:rPr>
              <w:t xml:space="preserve"> </w:t>
            </w:r>
            <w:proofErr w:type="spellStart"/>
            <w:r w:rsidRPr="00B61746">
              <w:rPr>
                <w:rFonts w:cs="Times New Roman"/>
                <w:szCs w:val="26"/>
              </w:rPr>
              <w:t>nghèo</w:t>
            </w:r>
            <w:proofErr w:type="spellEnd"/>
            <w:r w:rsidRPr="00B61746">
              <w:rPr>
                <w:rFonts w:cs="Times New Roman"/>
                <w:szCs w:val="26"/>
              </w:rPr>
              <w:t xml:space="preserve">” </w:t>
            </w:r>
            <w:proofErr w:type="spellStart"/>
            <w:r w:rsidRPr="00B61746">
              <w:rPr>
                <w:rFonts w:cs="Times New Roman"/>
                <w:szCs w:val="26"/>
              </w:rPr>
              <w:t>và</w:t>
            </w:r>
            <w:proofErr w:type="spellEnd"/>
            <w:r w:rsidRPr="00B61746">
              <w:rPr>
                <w:rFonts w:cs="Times New Roman"/>
                <w:szCs w:val="26"/>
              </w:rPr>
              <w:t xml:space="preserve"> </w:t>
            </w:r>
            <w:proofErr w:type="spellStart"/>
            <w:r w:rsidRPr="00B61746">
              <w:rPr>
                <w:rFonts w:cs="Times New Roman"/>
                <w:szCs w:val="26"/>
              </w:rPr>
              <w:t>các</w:t>
            </w:r>
            <w:proofErr w:type="spellEnd"/>
            <w:r w:rsidRPr="00B61746">
              <w:rPr>
                <w:rFonts w:cs="Times New Roman"/>
                <w:szCs w:val="26"/>
              </w:rPr>
              <w:t xml:space="preserve"> </w:t>
            </w:r>
            <w:proofErr w:type="spellStart"/>
            <w:r w:rsidRPr="00B61746">
              <w:rPr>
                <w:rFonts w:cs="Times New Roman"/>
                <w:szCs w:val="26"/>
              </w:rPr>
              <w:t>cuộc</w:t>
            </w:r>
            <w:proofErr w:type="spellEnd"/>
            <w:r w:rsidRPr="00B61746">
              <w:rPr>
                <w:rFonts w:cs="Times New Roman"/>
                <w:szCs w:val="26"/>
              </w:rPr>
              <w:t xml:space="preserve"> </w:t>
            </w:r>
            <w:proofErr w:type="spellStart"/>
            <w:r w:rsidRPr="00B61746">
              <w:rPr>
                <w:rFonts w:cs="Times New Roman"/>
                <w:szCs w:val="26"/>
              </w:rPr>
              <w:t>vận</w:t>
            </w:r>
            <w:proofErr w:type="spellEnd"/>
            <w:r w:rsidRPr="00B61746">
              <w:rPr>
                <w:rFonts w:cs="Times New Roman"/>
                <w:szCs w:val="26"/>
              </w:rPr>
              <w:t xml:space="preserve"> </w:t>
            </w:r>
            <w:proofErr w:type="spellStart"/>
            <w:r w:rsidRPr="00B61746">
              <w:rPr>
                <w:rFonts w:cs="Times New Roman"/>
                <w:szCs w:val="26"/>
              </w:rPr>
              <w:t>động</w:t>
            </w:r>
            <w:proofErr w:type="spellEnd"/>
            <w:r w:rsidRPr="00B61746">
              <w:rPr>
                <w:rFonts w:cs="Times New Roman"/>
                <w:szCs w:val="26"/>
              </w:rPr>
              <w:t xml:space="preserve"> </w:t>
            </w:r>
            <w:proofErr w:type="spellStart"/>
            <w:r w:rsidRPr="00B61746">
              <w:rPr>
                <w:rFonts w:cs="Times New Roman"/>
                <w:szCs w:val="26"/>
              </w:rPr>
              <w:t>khác</w:t>
            </w:r>
            <w:proofErr w:type="spellEnd"/>
            <w:r w:rsidRPr="00B61746">
              <w:rPr>
                <w:rFonts w:cs="Times New Roman"/>
                <w:szCs w:val="26"/>
              </w:rPr>
              <w:t xml:space="preserve">, </w:t>
            </w:r>
            <w:proofErr w:type="spellStart"/>
            <w:r w:rsidRPr="00B61746">
              <w:rPr>
                <w:rFonts w:cs="Times New Roman"/>
                <w:szCs w:val="26"/>
              </w:rPr>
              <w:t>góp</w:t>
            </w:r>
            <w:proofErr w:type="spellEnd"/>
            <w:r w:rsidRPr="00B61746">
              <w:rPr>
                <w:rFonts w:cs="Times New Roman"/>
                <w:szCs w:val="26"/>
              </w:rPr>
              <w:t xml:space="preserve"> </w:t>
            </w:r>
            <w:proofErr w:type="spellStart"/>
            <w:r w:rsidRPr="00B61746">
              <w:rPr>
                <w:rFonts w:cs="Times New Roman"/>
                <w:szCs w:val="26"/>
              </w:rPr>
              <w:t>phần</w:t>
            </w:r>
            <w:proofErr w:type="spellEnd"/>
            <w:r w:rsidRPr="00B61746">
              <w:rPr>
                <w:rFonts w:cs="Times New Roman"/>
                <w:szCs w:val="26"/>
              </w:rPr>
              <w:t xml:space="preserve"> </w:t>
            </w:r>
            <w:proofErr w:type="spellStart"/>
            <w:r w:rsidRPr="00B61746">
              <w:rPr>
                <w:rFonts w:cs="Times New Roman"/>
                <w:szCs w:val="26"/>
              </w:rPr>
              <w:t>đưa</w:t>
            </w:r>
            <w:proofErr w:type="spellEnd"/>
            <w:r w:rsidRPr="00B61746">
              <w:rPr>
                <w:rFonts w:cs="Times New Roman"/>
                <w:szCs w:val="26"/>
              </w:rPr>
              <w:t xml:space="preserve">. </w:t>
            </w:r>
            <w:proofErr w:type="spellStart"/>
            <w:r w:rsidRPr="00B61746">
              <w:rPr>
                <w:rFonts w:cs="Times New Roman"/>
                <w:szCs w:val="26"/>
              </w:rPr>
              <w:t>Tỷ</w:t>
            </w:r>
            <w:proofErr w:type="spellEnd"/>
            <w:r w:rsidRPr="00B61746">
              <w:rPr>
                <w:rFonts w:cs="Times New Roman"/>
                <w:szCs w:val="26"/>
              </w:rPr>
              <w:t xml:space="preserve"> </w:t>
            </w:r>
            <w:proofErr w:type="spellStart"/>
            <w:r w:rsidRPr="00B61746">
              <w:rPr>
                <w:rFonts w:cs="Times New Roman"/>
                <w:szCs w:val="26"/>
              </w:rPr>
              <w:t>lệ</w:t>
            </w:r>
            <w:proofErr w:type="spellEnd"/>
            <w:r w:rsidRPr="00B61746">
              <w:rPr>
                <w:rFonts w:cs="Times New Roman"/>
                <w:szCs w:val="26"/>
              </w:rPr>
              <w:t xml:space="preserve"> </w:t>
            </w:r>
            <w:proofErr w:type="spellStart"/>
            <w:r w:rsidRPr="00B61746">
              <w:rPr>
                <w:rFonts w:cs="Times New Roman"/>
                <w:szCs w:val="26"/>
              </w:rPr>
              <w:t>hộ</w:t>
            </w:r>
            <w:proofErr w:type="spellEnd"/>
            <w:r w:rsidRPr="00B61746">
              <w:rPr>
                <w:rFonts w:cs="Times New Roman"/>
                <w:szCs w:val="26"/>
              </w:rPr>
              <w:t xml:space="preserve"> </w:t>
            </w:r>
            <w:proofErr w:type="spellStart"/>
            <w:r w:rsidRPr="00B61746">
              <w:rPr>
                <w:rFonts w:cs="Times New Roman"/>
                <w:szCs w:val="26"/>
              </w:rPr>
              <w:t>nghèo</w:t>
            </w:r>
            <w:proofErr w:type="spellEnd"/>
            <w:r w:rsidRPr="00B61746">
              <w:rPr>
                <w:rFonts w:cs="Times New Roman"/>
                <w:szCs w:val="26"/>
              </w:rPr>
              <w:t xml:space="preserve"> </w:t>
            </w:r>
            <w:proofErr w:type="spellStart"/>
            <w:r w:rsidRPr="00B61746">
              <w:rPr>
                <w:rFonts w:cs="Times New Roman"/>
                <w:szCs w:val="26"/>
              </w:rPr>
              <w:t>đa</w:t>
            </w:r>
            <w:proofErr w:type="spellEnd"/>
            <w:r w:rsidRPr="00B61746">
              <w:rPr>
                <w:rFonts w:cs="Times New Roman"/>
                <w:szCs w:val="26"/>
              </w:rPr>
              <w:t xml:space="preserve"> </w:t>
            </w:r>
            <w:proofErr w:type="spellStart"/>
            <w:r w:rsidRPr="00B61746">
              <w:rPr>
                <w:rFonts w:cs="Times New Roman"/>
                <w:szCs w:val="26"/>
              </w:rPr>
              <w:t>chiều</w:t>
            </w:r>
            <w:proofErr w:type="spellEnd"/>
            <w:r w:rsidRPr="00B61746">
              <w:rPr>
                <w:rFonts w:cs="Times New Roman"/>
                <w:szCs w:val="26"/>
              </w:rPr>
              <w:t xml:space="preserve"> </w:t>
            </w:r>
            <w:proofErr w:type="spellStart"/>
            <w:r w:rsidRPr="00B61746">
              <w:rPr>
                <w:rFonts w:cs="Times New Roman"/>
                <w:szCs w:val="26"/>
              </w:rPr>
              <w:t>thấp</w:t>
            </w:r>
            <w:proofErr w:type="spellEnd"/>
            <w:r w:rsidRPr="00B61746">
              <w:rPr>
                <w:rFonts w:cs="Times New Roman"/>
                <w:szCs w:val="26"/>
              </w:rPr>
              <w:t xml:space="preserve"> </w:t>
            </w:r>
            <w:proofErr w:type="spellStart"/>
            <w:r w:rsidRPr="00B61746">
              <w:rPr>
                <w:rFonts w:cs="Times New Roman"/>
                <w:szCs w:val="26"/>
              </w:rPr>
              <w:t>hơn</w:t>
            </w:r>
            <w:proofErr w:type="spellEnd"/>
            <w:r w:rsidRPr="00B61746">
              <w:rPr>
                <w:rFonts w:cs="Times New Roman"/>
                <w:szCs w:val="26"/>
              </w:rPr>
              <w:t xml:space="preserve"> so</w:t>
            </w:r>
            <w:r w:rsidRPr="00B61746">
              <w:rPr>
                <w:rFonts w:cs="Times New Roman"/>
                <w:spacing w:val="-1"/>
                <w:szCs w:val="26"/>
              </w:rPr>
              <w:t xml:space="preserve"> </w:t>
            </w:r>
            <w:proofErr w:type="spellStart"/>
            <w:r w:rsidRPr="00B61746">
              <w:rPr>
                <w:rFonts w:cs="Times New Roman"/>
                <w:szCs w:val="26"/>
              </w:rPr>
              <w:t>với</w:t>
            </w:r>
            <w:proofErr w:type="spellEnd"/>
            <w:r w:rsidRPr="00B61746">
              <w:rPr>
                <w:rFonts w:cs="Times New Roman"/>
                <w:szCs w:val="26"/>
              </w:rPr>
              <w:t xml:space="preserve"> </w:t>
            </w:r>
            <w:proofErr w:type="spellStart"/>
            <w:r w:rsidRPr="00B61746">
              <w:rPr>
                <w:rFonts w:cs="Times New Roman"/>
                <w:szCs w:val="26"/>
              </w:rPr>
              <w:t>mức</w:t>
            </w:r>
            <w:proofErr w:type="spellEnd"/>
            <w:r w:rsidRPr="00B61746">
              <w:rPr>
                <w:rFonts w:cs="Times New Roman"/>
                <w:szCs w:val="26"/>
              </w:rPr>
              <w:t xml:space="preserve"> </w:t>
            </w:r>
            <w:proofErr w:type="spellStart"/>
            <w:r w:rsidRPr="00B61746">
              <w:rPr>
                <w:rFonts w:cs="Times New Roman"/>
                <w:szCs w:val="26"/>
              </w:rPr>
              <w:t>trung</w:t>
            </w:r>
            <w:proofErr w:type="spellEnd"/>
            <w:r w:rsidRPr="00B61746">
              <w:rPr>
                <w:rFonts w:cs="Times New Roman"/>
                <w:spacing w:val="-1"/>
                <w:szCs w:val="26"/>
              </w:rPr>
              <w:t xml:space="preserve"> </w:t>
            </w:r>
            <w:proofErr w:type="spellStart"/>
            <w:r w:rsidRPr="00B61746">
              <w:rPr>
                <w:rFonts w:cs="Times New Roman"/>
                <w:szCs w:val="26"/>
              </w:rPr>
              <w:t>bình</w:t>
            </w:r>
            <w:proofErr w:type="spellEnd"/>
            <w:r w:rsidRPr="00B61746">
              <w:rPr>
                <w:rFonts w:cs="Times New Roman"/>
                <w:szCs w:val="26"/>
              </w:rPr>
              <w:t xml:space="preserve"> </w:t>
            </w:r>
            <w:proofErr w:type="spellStart"/>
            <w:r w:rsidRPr="00B61746">
              <w:rPr>
                <w:rFonts w:cs="Times New Roman"/>
                <w:szCs w:val="26"/>
              </w:rPr>
              <w:t>của</w:t>
            </w:r>
            <w:proofErr w:type="spellEnd"/>
            <w:r w:rsidRPr="00B61746">
              <w:rPr>
                <w:rFonts w:cs="Times New Roman"/>
                <w:szCs w:val="26"/>
              </w:rPr>
              <w:t xml:space="preserve"> </w:t>
            </w:r>
            <w:proofErr w:type="spellStart"/>
            <w:r w:rsidRPr="00B61746">
              <w:rPr>
                <w:rFonts w:cs="Times New Roman"/>
                <w:szCs w:val="26"/>
              </w:rPr>
              <w:t>địa</w:t>
            </w:r>
            <w:proofErr w:type="spellEnd"/>
            <w:r w:rsidRPr="00B61746">
              <w:rPr>
                <w:rFonts w:cs="Times New Roman"/>
                <w:szCs w:val="26"/>
              </w:rPr>
              <w:t xml:space="preserve"> </w:t>
            </w:r>
            <w:proofErr w:type="spellStart"/>
            <w:r w:rsidRPr="00B61746">
              <w:rPr>
                <w:rFonts w:cs="Times New Roman"/>
                <w:szCs w:val="26"/>
              </w:rPr>
              <w:t>phương</w:t>
            </w:r>
            <w:proofErr w:type="spellEnd"/>
          </w:p>
        </w:tc>
        <w:tc>
          <w:tcPr>
            <w:tcW w:w="3827" w:type="dxa"/>
          </w:tcPr>
          <w:p w14:paraId="013E2975" w14:textId="77777777" w:rsidR="00B61746" w:rsidRPr="00B61746" w:rsidRDefault="00B61746" w:rsidP="00B61746">
            <w:pPr>
              <w:spacing w:after="0" w:line="240" w:lineRule="auto"/>
              <w:rPr>
                <w:rFonts w:cs="Times New Roman"/>
                <w:szCs w:val="26"/>
              </w:rPr>
            </w:pPr>
            <w:r w:rsidRPr="00B61746">
              <w:rPr>
                <w:rStyle w:val="fontstyle01"/>
                <w:rFonts w:ascii="Times New Roman" w:hAnsi="Times New Roman" w:cs="Times New Roman"/>
                <w:sz w:val="26"/>
                <w:szCs w:val="26"/>
              </w:rPr>
              <w:lastRenderedPageBreak/>
              <w:t xml:space="preserve">2. </w:t>
            </w:r>
            <w:proofErr w:type="spellStart"/>
            <w:r w:rsidRPr="00B61746">
              <w:rPr>
                <w:rStyle w:val="fontstyle01"/>
                <w:rFonts w:ascii="Times New Roman" w:hAnsi="Times New Roman" w:cs="Times New Roman"/>
                <w:sz w:val="26"/>
                <w:szCs w:val="26"/>
              </w:rPr>
              <w:t>Tỷ</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lệ</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hộ</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nghèo</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đa</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chiều</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thấp</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lastRenderedPageBreak/>
              <w:t>hơn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mức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trung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bình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của</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tỉnh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trong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năm</w:t>
            </w:r>
            <w:proofErr w:type="spellEnd"/>
            <w:r w:rsidRPr="00B61746">
              <w:rPr>
                <w:rStyle w:val="fontstyle01"/>
                <w:rFonts w:ascii="Times New Roman" w:hAnsi="Times New Roman" w:cs="Times New Roman"/>
                <w:sz w:val="26"/>
                <w:szCs w:val="26"/>
              </w:rPr>
              <w:t xml:space="preserve"> </w:t>
            </w:r>
          </w:p>
          <w:p w14:paraId="3F94B975" w14:textId="77777777" w:rsidR="00B61746" w:rsidRPr="00B61746" w:rsidRDefault="00B61746" w:rsidP="00B61746">
            <w:pPr>
              <w:spacing w:after="0" w:line="240" w:lineRule="auto"/>
              <w:rPr>
                <w:rFonts w:cs="Times New Roman"/>
                <w:szCs w:val="26"/>
              </w:rPr>
            </w:pPr>
          </w:p>
        </w:tc>
        <w:tc>
          <w:tcPr>
            <w:tcW w:w="3544" w:type="dxa"/>
          </w:tcPr>
          <w:p w14:paraId="48C92EC4" w14:textId="77777777" w:rsidR="00B61746" w:rsidRPr="00B61746" w:rsidRDefault="00B61746" w:rsidP="00B61746">
            <w:pPr>
              <w:spacing w:after="0" w:line="240" w:lineRule="auto"/>
              <w:rPr>
                <w:rFonts w:cs="Times New Roman"/>
                <w:bCs/>
                <w:spacing w:val="-4"/>
                <w:szCs w:val="26"/>
              </w:rPr>
            </w:pPr>
            <w:r w:rsidRPr="00B61746">
              <w:rPr>
                <w:rFonts w:cs="Times New Roman"/>
                <w:bCs/>
                <w:spacing w:val="-4"/>
                <w:szCs w:val="26"/>
              </w:rPr>
              <w:lastRenderedPageBreak/>
              <w:t>2.</w:t>
            </w:r>
            <w:r w:rsidRPr="00B61746">
              <w:rPr>
                <w:rFonts w:cs="Times New Roman"/>
                <w:bCs/>
                <w:spacing w:val="-14"/>
                <w:szCs w:val="26"/>
              </w:rPr>
              <w:t xml:space="preserve"> </w:t>
            </w:r>
            <w:proofErr w:type="spellStart"/>
            <w:r w:rsidRPr="00B61746">
              <w:rPr>
                <w:rFonts w:cs="Times New Roman"/>
                <w:bCs/>
                <w:spacing w:val="-4"/>
                <w:szCs w:val="26"/>
              </w:rPr>
              <w:t>Tỷ</w:t>
            </w:r>
            <w:proofErr w:type="spellEnd"/>
            <w:r w:rsidRPr="00B61746">
              <w:rPr>
                <w:rFonts w:cs="Times New Roman"/>
                <w:bCs/>
                <w:spacing w:val="-13"/>
                <w:szCs w:val="26"/>
              </w:rPr>
              <w:t xml:space="preserve"> </w:t>
            </w:r>
            <w:proofErr w:type="spellStart"/>
            <w:r w:rsidRPr="00B61746">
              <w:rPr>
                <w:rFonts w:cs="Times New Roman"/>
                <w:bCs/>
                <w:spacing w:val="-4"/>
                <w:szCs w:val="26"/>
              </w:rPr>
              <w:t>lệ</w:t>
            </w:r>
            <w:proofErr w:type="spellEnd"/>
            <w:r w:rsidRPr="00B61746">
              <w:rPr>
                <w:rFonts w:cs="Times New Roman"/>
                <w:bCs/>
                <w:spacing w:val="-14"/>
                <w:szCs w:val="26"/>
              </w:rPr>
              <w:t xml:space="preserve"> </w:t>
            </w:r>
            <w:proofErr w:type="spellStart"/>
            <w:r w:rsidRPr="00B61746">
              <w:rPr>
                <w:rFonts w:cs="Times New Roman"/>
                <w:bCs/>
                <w:spacing w:val="-4"/>
                <w:szCs w:val="26"/>
              </w:rPr>
              <w:t>hộ</w:t>
            </w:r>
            <w:proofErr w:type="spellEnd"/>
            <w:r w:rsidRPr="00B61746">
              <w:rPr>
                <w:rFonts w:cs="Times New Roman"/>
                <w:bCs/>
                <w:spacing w:val="-10"/>
                <w:szCs w:val="26"/>
              </w:rPr>
              <w:t xml:space="preserve"> </w:t>
            </w:r>
            <w:proofErr w:type="spellStart"/>
            <w:r w:rsidRPr="00B61746">
              <w:rPr>
                <w:rFonts w:cs="Times New Roman"/>
                <w:bCs/>
                <w:spacing w:val="-4"/>
                <w:szCs w:val="26"/>
              </w:rPr>
              <w:t>nghèo</w:t>
            </w:r>
            <w:proofErr w:type="spellEnd"/>
            <w:r w:rsidRPr="00B61746">
              <w:rPr>
                <w:rFonts w:cs="Times New Roman"/>
                <w:bCs/>
                <w:spacing w:val="-12"/>
                <w:szCs w:val="26"/>
              </w:rPr>
              <w:t xml:space="preserve"> </w:t>
            </w:r>
            <w:proofErr w:type="spellStart"/>
            <w:r w:rsidRPr="00B61746">
              <w:rPr>
                <w:rFonts w:cs="Times New Roman"/>
                <w:bCs/>
                <w:spacing w:val="-4"/>
                <w:szCs w:val="26"/>
              </w:rPr>
              <w:t>đa</w:t>
            </w:r>
            <w:proofErr w:type="spellEnd"/>
            <w:r w:rsidRPr="00B61746">
              <w:rPr>
                <w:rFonts w:cs="Times New Roman"/>
                <w:bCs/>
                <w:spacing w:val="-11"/>
                <w:szCs w:val="26"/>
              </w:rPr>
              <w:t xml:space="preserve"> </w:t>
            </w:r>
            <w:proofErr w:type="spellStart"/>
            <w:r w:rsidRPr="00B61746">
              <w:rPr>
                <w:rFonts w:cs="Times New Roman"/>
                <w:bCs/>
                <w:spacing w:val="-4"/>
                <w:szCs w:val="26"/>
              </w:rPr>
              <w:t>chiều</w:t>
            </w:r>
            <w:proofErr w:type="spellEnd"/>
            <w:r w:rsidRPr="00B61746">
              <w:rPr>
                <w:rFonts w:cs="Times New Roman"/>
                <w:bCs/>
                <w:spacing w:val="-13"/>
                <w:szCs w:val="26"/>
              </w:rPr>
              <w:t xml:space="preserve"> </w:t>
            </w:r>
            <w:proofErr w:type="spellStart"/>
            <w:r w:rsidRPr="00B61746">
              <w:rPr>
                <w:rFonts w:cs="Times New Roman"/>
                <w:bCs/>
                <w:spacing w:val="-4"/>
                <w:szCs w:val="26"/>
              </w:rPr>
              <w:t>thấp</w:t>
            </w:r>
            <w:proofErr w:type="spellEnd"/>
            <w:r w:rsidRPr="00B61746">
              <w:rPr>
                <w:rFonts w:cs="Times New Roman"/>
                <w:bCs/>
                <w:spacing w:val="-12"/>
                <w:szCs w:val="26"/>
              </w:rPr>
              <w:t xml:space="preserve"> </w:t>
            </w:r>
            <w:proofErr w:type="spellStart"/>
            <w:r w:rsidRPr="00B61746">
              <w:rPr>
                <w:rFonts w:cs="Times New Roman"/>
                <w:bCs/>
                <w:spacing w:val="-4"/>
                <w:szCs w:val="26"/>
              </w:rPr>
              <w:lastRenderedPageBreak/>
              <w:t>hơn</w:t>
            </w:r>
            <w:proofErr w:type="spellEnd"/>
            <w:r w:rsidRPr="00B61746">
              <w:rPr>
                <w:rFonts w:cs="Times New Roman"/>
                <w:bCs/>
                <w:spacing w:val="-4"/>
                <w:szCs w:val="26"/>
              </w:rPr>
              <w:t xml:space="preserve"> so </w:t>
            </w:r>
            <w:proofErr w:type="spellStart"/>
            <w:r w:rsidRPr="00B61746">
              <w:rPr>
                <w:rFonts w:cs="Times New Roman"/>
                <w:bCs/>
                <w:spacing w:val="-4"/>
                <w:szCs w:val="26"/>
              </w:rPr>
              <w:t>với</w:t>
            </w:r>
            <w:proofErr w:type="spellEnd"/>
            <w:r w:rsidRPr="00B61746">
              <w:rPr>
                <w:rFonts w:cs="Times New Roman"/>
                <w:bCs/>
                <w:spacing w:val="-13"/>
                <w:szCs w:val="26"/>
              </w:rPr>
              <w:t xml:space="preserve"> </w:t>
            </w:r>
            <w:proofErr w:type="spellStart"/>
            <w:r w:rsidRPr="00B61746">
              <w:rPr>
                <w:rFonts w:cs="Times New Roman"/>
                <w:bCs/>
                <w:spacing w:val="-4"/>
                <w:szCs w:val="26"/>
              </w:rPr>
              <w:t>mức</w:t>
            </w:r>
            <w:proofErr w:type="spellEnd"/>
            <w:r w:rsidRPr="00B61746">
              <w:rPr>
                <w:rFonts w:cs="Times New Roman"/>
                <w:bCs/>
                <w:spacing w:val="-12"/>
                <w:szCs w:val="26"/>
              </w:rPr>
              <w:t xml:space="preserve"> </w:t>
            </w:r>
            <w:proofErr w:type="spellStart"/>
            <w:r w:rsidRPr="00B61746">
              <w:rPr>
                <w:rFonts w:cs="Times New Roman"/>
                <w:bCs/>
                <w:spacing w:val="-4"/>
                <w:szCs w:val="26"/>
              </w:rPr>
              <w:t>trung</w:t>
            </w:r>
            <w:proofErr w:type="spellEnd"/>
            <w:r w:rsidRPr="00B61746">
              <w:rPr>
                <w:rFonts w:cs="Times New Roman"/>
                <w:bCs/>
                <w:spacing w:val="-14"/>
                <w:szCs w:val="26"/>
              </w:rPr>
              <w:t xml:space="preserve"> </w:t>
            </w:r>
            <w:proofErr w:type="spellStart"/>
            <w:r w:rsidRPr="00B61746">
              <w:rPr>
                <w:rFonts w:cs="Times New Roman"/>
                <w:bCs/>
                <w:spacing w:val="-4"/>
                <w:szCs w:val="26"/>
              </w:rPr>
              <w:t>bình</w:t>
            </w:r>
            <w:proofErr w:type="spellEnd"/>
            <w:r w:rsidRPr="00B61746">
              <w:rPr>
                <w:rFonts w:cs="Times New Roman"/>
                <w:bCs/>
                <w:spacing w:val="-13"/>
                <w:szCs w:val="26"/>
              </w:rPr>
              <w:t xml:space="preserve"> </w:t>
            </w:r>
            <w:proofErr w:type="spellStart"/>
            <w:r w:rsidRPr="00B61746">
              <w:rPr>
                <w:rFonts w:cs="Times New Roman"/>
                <w:bCs/>
                <w:spacing w:val="-4"/>
                <w:szCs w:val="26"/>
              </w:rPr>
              <w:t>của</w:t>
            </w:r>
            <w:proofErr w:type="spellEnd"/>
            <w:r w:rsidRPr="00B61746">
              <w:rPr>
                <w:rFonts w:cs="Times New Roman"/>
                <w:bCs/>
                <w:spacing w:val="-11"/>
                <w:szCs w:val="26"/>
              </w:rPr>
              <w:t xml:space="preserve"> </w:t>
            </w:r>
            <w:proofErr w:type="spellStart"/>
            <w:r w:rsidRPr="00B61746">
              <w:rPr>
                <w:rFonts w:cs="Times New Roman"/>
                <w:bCs/>
                <w:spacing w:val="-4"/>
                <w:szCs w:val="26"/>
              </w:rPr>
              <w:t>tỉnh</w:t>
            </w:r>
            <w:proofErr w:type="spellEnd"/>
          </w:p>
          <w:p w14:paraId="6913F70F" w14:textId="77777777" w:rsidR="00B61746" w:rsidRPr="00B61746" w:rsidRDefault="00B61746" w:rsidP="00B61746">
            <w:pPr>
              <w:spacing w:after="0" w:line="240" w:lineRule="auto"/>
              <w:rPr>
                <w:rFonts w:cs="Times New Roman"/>
                <w:bCs/>
                <w:szCs w:val="26"/>
              </w:rPr>
            </w:pPr>
          </w:p>
          <w:p w14:paraId="479B9026" w14:textId="77777777" w:rsidR="00B61746" w:rsidRPr="00B61746" w:rsidRDefault="00B61746" w:rsidP="00B61746">
            <w:pPr>
              <w:spacing w:after="0" w:line="240" w:lineRule="auto"/>
              <w:rPr>
                <w:rFonts w:cs="Times New Roman"/>
                <w:szCs w:val="26"/>
              </w:rPr>
            </w:pPr>
          </w:p>
        </w:tc>
        <w:tc>
          <w:tcPr>
            <w:tcW w:w="3260" w:type="dxa"/>
          </w:tcPr>
          <w:p w14:paraId="35F5E90F" w14:textId="3DF9E84B" w:rsidR="00B61746" w:rsidRPr="00B61746" w:rsidRDefault="00B61746" w:rsidP="00B61746">
            <w:pPr>
              <w:spacing w:after="0" w:line="240" w:lineRule="auto"/>
              <w:rPr>
                <w:rFonts w:cs="Times New Roman"/>
                <w:szCs w:val="26"/>
              </w:rPr>
            </w:pPr>
            <w:proofErr w:type="spellStart"/>
            <w:r w:rsidRPr="00B61746">
              <w:rPr>
                <w:rFonts w:cs="Times New Roman"/>
                <w:szCs w:val="26"/>
              </w:rPr>
              <w:lastRenderedPageBreak/>
              <w:t>Giữ</w:t>
            </w:r>
            <w:proofErr w:type="spellEnd"/>
            <w:r w:rsidRPr="00B61746">
              <w:rPr>
                <w:rFonts w:cs="Times New Roman"/>
                <w:szCs w:val="26"/>
              </w:rPr>
              <w:t xml:space="preserve"> </w:t>
            </w:r>
            <w:proofErr w:type="spellStart"/>
            <w:r w:rsidRPr="00B61746">
              <w:rPr>
                <w:rFonts w:cs="Times New Roman"/>
                <w:szCs w:val="26"/>
              </w:rPr>
              <w:t>nguyên</w:t>
            </w:r>
            <w:proofErr w:type="spellEnd"/>
            <w:r w:rsidRPr="00B61746">
              <w:rPr>
                <w:rFonts w:cs="Times New Roman"/>
                <w:szCs w:val="26"/>
              </w:rPr>
              <w:t xml:space="preserve"> </w:t>
            </w:r>
            <w:proofErr w:type="spellStart"/>
            <w:r w:rsidRPr="00B61746">
              <w:rPr>
                <w:rFonts w:cs="Times New Roman"/>
                <w:szCs w:val="26"/>
              </w:rPr>
              <w:t>theo</w:t>
            </w:r>
            <w:proofErr w:type="spellEnd"/>
            <w:r w:rsidRPr="00B61746">
              <w:rPr>
                <w:rFonts w:cs="Times New Roman"/>
                <w:szCs w:val="26"/>
              </w:rPr>
              <w:t xml:space="preserve"> </w:t>
            </w:r>
            <w:proofErr w:type="spellStart"/>
            <w:r w:rsidRPr="00B61746">
              <w:rPr>
                <w:rFonts w:cs="Times New Roman"/>
                <w:szCs w:val="26"/>
              </w:rPr>
              <w:t>khung</w:t>
            </w:r>
            <w:proofErr w:type="spellEnd"/>
            <w:r w:rsidRPr="00B61746">
              <w:rPr>
                <w:rFonts w:cs="Times New Roman"/>
                <w:szCs w:val="26"/>
              </w:rPr>
              <w:t xml:space="preserve"> </w:t>
            </w:r>
            <w:proofErr w:type="spellStart"/>
            <w:r w:rsidRPr="00B61746">
              <w:rPr>
                <w:rFonts w:cs="Times New Roman"/>
                <w:szCs w:val="26"/>
              </w:rPr>
              <w:t>tiêu</w:t>
            </w:r>
            <w:proofErr w:type="spellEnd"/>
            <w:r w:rsidRPr="00B61746">
              <w:rPr>
                <w:rFonts w:cs="Times New Roman"/>
                <w:szCs w:val="26"/>
              </w:rPr>
              <w:t xml:space="preserve"> </w:t>
            </w:r>
            <w:proofErr w:type="spellStart"/>
            <w:r w:rsidRPr="00B61746">
              <w:rPr>
                <w:rFonts w:cs="Times New Roman"/>
                <w:szCs w:val="26"/>
              </w:rPr>
              <w:lastRenderedPageBreak/>
              <w:t>chuẩn</w:t>
            </w:r>
            <w:proofErr w:type="spellEnd"/>
            <w:r w:rsidRPr="00B61746">
              <w:rPr>
                <w:rFonts w:cs="Times New Roman"/>
                <w:szCs w:val="26"/>
              </w:rPr>
              <w:t xml:space="preserve">, </w:t>
            </w:r>
            <w:proofErr w:type="spellStart"/>
            <w:r w:rsidRPr="00B61746">
              <w:rPr>
                <w:rFonts w:cs="Times New Roman"/>
                <w:szCs w:val="26"/>
              </w:rPr>
              <w:t>không</w:t>
            </w:r>
            <w:proofErr w:type="spellEnd"/>
            <w:r w:rsidRPr="00B61746">
              <w:rPr>
                <w:rFonts w:cs="Times New Roman"/>
                <w:szCs w:val="26"/>
              </w:rPr>
              <w:t xml:space="preserve"> </w:t>
            </w:r>
            <w:proofErr w:type="spellStart"/>
            <w:r w:rsidRPr="00B61746">
              <w:rPr>
                <w:rFonts w:cs="Times New Roman"/>
                <w:szCs w:val="26"/>
              </w:rPr>
              <w:t>lượng</w:t>
            </w:r>
            <w:proofErr w:type="spellEnd"/>
            <w:r w:rsidRPr="00B61746">
              <w:rPr>
                <w:rFonts w:cs="Times New Roman"/>
                <w:szCs w:val="26"/>
              </w:rPr>
              <w:t xml:space="preserve"> </w:t>
            </w:r>
            <w:proofErr w:type="spellStart"/>
            <w:r w:rsidRPr="00B61746">
              <w:rPr>
                <w:rFonts w:cs="Times New Roman"/>
                <w:szCs w:val="26"/>
              </w:rPr>
              <w:t>hóa</w:t>
            </w:r>
            <w:proofErr w:type="spellEnd"/>
            <w:r w:rsidRPr="00B61746">
              <w:rPr>
                <w:rFonts w:cs="Times New Roman"/>
                <w:szCs w:val="26"/>
              </w:rPr>
              <w:t xml:space="preserve"> </w:t>
            </w:r>
            <w:proofErr w:type="spellStart"/>
            <w:r w:rsidRPr="00B61746">
              <w:rPr>
                <w:rFonts w:cs="Times New Roman"/>
                <w:szCs w:val="26"/>
              </w:rPr>
              <w:t>bằng</w:t>
            </w:r>
            <w:proofErr w:type="spellEnd"/>
            <w:r w:rsidRPr="00B61746">
              <w:rPr>
                <w:rFonts w:cs="Times New Roman"/>
                <w:szCs w:val="26"/>
              </w:rPr>
              <w:t xml:space="preserve"> </w:t>
            </w:r>
            <w:proofErr w:type="spellStart"/>
            <w:r w:rsidRPr="00B61746">
              <w:rPr>
                <w:rFonts w:cs="Times New Roman"/>
                <w:szCs w:val="26"/>
              </w:rPr>
              <w:t>các</w:t>
            </w:r>
            <w:proofErr w:type="spellEnd"/>
            <w:r w:rsidRPr="00B61746">
              <w:rPr>
                <w:rFonts w:cs="Times New Roman"/>
                <w:szCs w:val="26"/>
              </w:rPr>
              <w:t xml:space="preserve"> </w:t>
            </w:r>
            <w:proofErr w:type="spellStart"/>
            <w:r w:rsidRPr="00B61746">
              <w:rPr>
                <w:rFonts w:cs="Times New Roman"/>
                <w:szCs w:val="26"/>
              </w:rPr>
              <w:t>tiêu</w:t>
            </w:r>
            <w:proofErr w:type="spellEnd"/>
            <w:r w:rsidRPr="00B61746">
              <w:rPr>
                <w:rFonts w:cs="Times New Roman"/>
                <w:szCs w:val="26"/>
              </w:rPr>
              <w:t xml:space="preserve"> </w:t>
            </w:r>
            <w:proofErr w:type="spellStart"/>
            <w:r w:rsidRPr="00B61746">
              <w:rPr>
                <w:rFonts w:cs="Times New Roman"/>
                <w:szCs w:val="26"/>
              </w:rPr>
              <w:t>chuẩn</w:t>
            </w:r>
            <w:proofErr w:type="spellEnd"/>
            <w:r w:rsidRPr="00B61746">
              <w:rPr>
                <w:rFonts w:cs="Times New Roman"/>
                <w:szCs w:val="26"/>
              </w:rPr>
              <w:t xml:space="preserve"> </w:t>
            </w:r>
            <w:proofErr w:type="spellStart"/>
            <w:r w:rsidRPr="00B61746">
              <w:rPr>
                <w:rFonts w:cs="Times New Roman"/>
                <w:szCs w:val="26"/>
              </w:rPr>
              <w:t>cụ</w:t>
            </w:r>
            <w:proofErr w:type="spellEnd"/>
            <w:r w:rsidRPr="00B61746">
              <w:rPr>
                <w:rFonts w:cs="Times New Roman"/>
                <w:szCs w:val="26"/>
              </w:rPr>
              <w:t xml:space="preserve"> </w:t>
            </w:r>
            <w:proofErr w:type="spellStart"/>
            <w:r w:rsidRPr="00B61746">
              <w:rPr>
                <w:rFonts w:cs="Times New Roman"/>
                <w:szCs w:val="26"/>
              </w:rPr>
              <w:t>thể</w:t>
            </w:r>
            <w:proofErr w:type="spellEnd"/>
            <w:r w:rsidRPr="00B61746">
              <w:rPr>
                <w:rFonts w:cs="Times New Roman"/>
                <w:szCs w:val="26"/>
              </w:rPr>
              <w:t xml:space="preserve"> do </w:t>
            </w:r>
            <w:proofErr w:type="spellStart"/>
            <w:r w:rsidRPr="00B61746">
              <w:rPr>
                <w:rFonts w:cs="Times New Roman"/>
                <w:szCs w:val="26"/>
              </w:rPr>
              <w:t>đã</w:t>
            </w:r>
            <w:proofErr w:type="spellEnd"/>
            <w:r w:rsidRPr="00B61746">
              <w:rPr>
                <w:rFonts w:cs="Times New Roman"/>
                <w:szCs w:val="26"/>
              </w:rPr>
              <w:t xml:space="preserve"> </w:t>
            </w:r>
            <w:proofErr w:type="spellStart"/>
            <w:r w:rsidRPr="00B61746">
              <w:rPr>
                <w:rFonts w:cs="Times New Roman"/>
                <w:szCs w:val="26"/>
              </w:rPr>
              <w:t>quy</w:t>
            </w:r>
            <w:proofErr w:type="spellEnd"/>
            <w:r w:rsidRPr="00B61746">
              <w:rPr>
                <w:rFonts w:cs="Times New Roman"/>
                <w:szCs w:val="26"/>
              </w:rPr>
              <w:t xml:space="preserve"> </w:t>
            </w:r>
            <w:proofErr w:type="spellStart"/>
            <w:r w:rsidRPr="00B61746">
              <w:rPr>
                <w:rFonts w:cs="Times New Roman"/>
                <w:szCs w:val="26"/>
              </w:rPr>
              <w:t>định</w:t>
            </w:r>
            <w:proofErr w:type="spellEnd"/>
            <w:r w:rsidRPr="00B61746">
              <w:rPr>
                <w:rFonts w:cs="Times New Roman"/>
                <w:szCs w:val="26"/>
              </w:rPr>
              <w:t xml:space="preserve"> </w:t>
            </w:r>
            <w:proofErr w:type="spellStart"/>
            <w:r w:rsidRPr="00B61746">
              <w:rPr>
                <w:rFonts w:cs="Times New Roman"/>
                <w:szCs w:val="26"/>
              </w:rPr>
              <w:t>rõ</w:t>
            </w:r>
            <w:proofErr w:type="spellEnd"/>
            <w:r w:rsidRPr="00B61746">
              <w:rPr>
                <w:rFonts w:cs="Times New Roman"/>
                <w:szCs w:val="26"/>
              </w:rPr>
              <w:t xml:space="preserve"> </w:t>
            </w:r>
            <w:proofErr w:type="spellStart"/>
            <w:r w:rsidRPr="00B61746">
              <w:rPr>
                <w:rFonts w:cs="Times New Roman"/>
                <w:szCs w:val="26"/>
              </w:rPr>
              <w:t>ràng</w:t>
            </w:r>
            <w:proofErr w:type="spellEnd"/>
            <w:r w:rsidRPr="00B61746">
              <w:rPr>
                <w:rFonts w:cs="Times New Roman"/>
                <w:szCs w:val="26"/>
              </w:rPr>
              <w:t xml:space="preserve">, </w:t>
            </w:r>
            <w:proofErr w:type="spellStart"/>
            <w:r w:rsidRPr="00B61746">
              <w:rPr>
                <w:rFonts w:cs="Times New Roman"/>
                <w:szCs w:val="26"/>
              </w:rPr>
              <w:t>phù</w:t>
            </w:r>
            <w:proofErr w:type="spellEnd"/>
            <w:r w:rsidRPr="00B61746">
              <w:rPr>
                <w:rFonts w:cs="Times New Roman"/>
                <w:szCs w:val="26"/>
              </w:rPr>
              <w:t xml:space="preserve"> </w:t>
            </w:r>
            <w:proofErr w:type="spellStart"/>
            <w:r w:rsidRPr="00B61746">
              <w:rPr>
                <w:rFonts w:cs="Times New Roman"/>
                <w:szCs w:val="26"/>
              </w:rPr>
              <w:t>hợp</w:t>
            </w:r>
            <w:proofErr w:type="spellEnd"/>
            <w:r w:rsidRPr="00B61746">
              <w:rPr>
                <w:rFonts w:cs="Times New Roman"/>
                <w:szCs w:val="26"/>
              </w:rPr>
              <w:t xml:space="preserve"> </w:t>
            </w:r>
            <w:proofErr w:type="spellStart"/>
            <w:r w:rsidRPr="00B61746">
              <w:rPr>
                <w:rFonts w:cs="Times New Roman"/>
                <w:szCs w:val="26"/>
              </w:rPr>
              <w:t>cho</w:t>
            </w:r>
            <w:proofErr w:type="spellEnd"/>
            <w:r w:rsidRPr="00B61746">
              <w:rPr>
                <w:rFonts w:cs="Times New Roman"/>
                <w:szCs w:val="26"/>
              </w:rPr>
              <w:t xml:space="preserve"> </w:t>
            </w:r>
            <w:proofErr w:type="spellStart"/>
            <w:r w:rsidRPr="00B61746">
              <w:rPr>
                <w:rFonts w:cs="Times New Roman"/>
                <w:szCs w:val="26"/>
              </w:rPr>
              <w:t>cơ</w:t>
            </w:r>
            <w:proofErr w:type="spellEnd"/>
            <w:r w:rsidRPr="00B61746">
              <w:rPr>
                <w:rFonts w:cs="Times New Roman"/>
                <w:szCs w:val="26"/>
              </w:rPr>
              <w:t xml:space="preserve"> </w:t>
            </w:r>
            <w:proofErr w:type="spellStart"/>
            <w:r w:rsidRPr="00B61746">
              <w:rPr>
                <w:rFonts w:cs="Times New Roman"/>
                <w:szCs w:val="26"/>
              </w:rPr>
              <w:t>sở</w:t>
            </w:r>
            <w:proofErr w:type="spellEnd"/>
            <w:r w:rsidRPr="00B61746">
              <w:rPr>
                <w:rFonts w:cs="Times New Roman"/>
                <w:szCs w:val="26"/>
              </w:rPr>
              <w:t xml:space="preserve"> </w:t>
            </w:r>
            <w:proofErr w:type="spellStart"/>
            <w:r w:rsidRPr="00B61746">
              <w:rPr>
                <w:rFonts w:cs="Times New Roman"/>
                <w:szCs w:val="26"/>
              </w:rPr>
              <w:t>trong</w:t>
            </w:r>
            <w:proofErr w:type="spellEnd"/>
            <w:r w:rsidRPr="00B61746">
              <w:rPr>
                <w:rFonts w:cs="Times New Roman"/>
                <w:szCs w:val="26"/>
              </w:rPr>
              <w:t xml:space="preserve"> </w:t>
            </w:r>
            <w:proofErr w:type="spellStart"/>
            <w:r w:rsidRPr="00B61746">
              <w:rPr>
                <w:rFonts w:cs="Times New Roman"/>
                <w:szCs w:val="26"/>
              </w:rPr>
              <w:t>việc</w:t>
            </w:r>
            <w:proofErr w:type="spellEnd"/>
            <w:r w:rsidRPr="00B61746">
              <w:rPr>
                <w:rFonts w:cs="Times New Roman"/>
                <w:szCs w:val="26"/>
              </w:rPr>
              <w:t xml:space="preserve"> </w:t>
            </w:r>
            <w:proofErr w:type="spellStart"/>
            <w:r w:rsidRPr="00B61746">
              <w:rPr>
                <w:rFonts w:cs="Times New Roman"/>
                <w:szCs w:val="26"/>
              </w:rPr>
              <w:t>đánh</w:t>
            </w:r>
            <w:proofErr w:type="spellEnd"/>
            <w:r w:rsidRPr="00B61746">
              <w:rPr>
                <w:rFonts w:cs="Times New Roman"/>
                <w:szCs w:val="26"/>
              </w:rPr>
              <w:t xml:space="preserve"> </w:t>
            </w:r>
            <w:proofErr w:type="spellStart"/>
            <w:r w:rsidRPr="00B61746">
              <w:rPr>
                <w:rFonts w:cs="Times New Roman"/>
                <w:szCs w:val="26"/>
              </w:rPr>
              <w:t>giá</w:t>
            </w:r>
            <w:proofErr w:type="spellEnd"/>
          </w:p>
        </w:tc>
      </w:tr>
      <w:tr w:rsidR="00B61746" w14:paraId="4E57260D" w14:textId="77777777" w:rsidTr="00B61746">
        <w:tc>
          <w:tcPr>
            <w:tcW w:w="1101" w:type="dxa"/>
            <w:vMerge/>
          </w:tcPr>
          <w:p w14:paraId="109C1990" w14:textId="77777777" w:rsidR="00B61746" w:rsidRPr="00B61746" w:rsidRDefault="00B61746" w:rsidP="00B61746">
            <w:pPr>
              <w:spacing w:after="0" w:line="240" w:lineRule="auto"/>
              <w:rPr>
                <w:rFonts w:cs="Times New Roman"/>
                <w:szCs w:val="26"/>
              </w:rPr>
            </w:pPr>
          </w:p>
        </w:tc>
        <w:tc>
          <w:tcPr>
            <w:tcW w:w="3402" w:type="dxa"/>
          </w:tcPr>
          <w:p w14:paraId="3EDADB1B" w14:textId="77777777" w:rsidR="00B61746" w:rsidRPr="00B61746" w:rsidRDefault="00B61746" w:rsidP="00B61746">
            <w:pPr>
              <w:spacing w:after="0" w:line="240" w:lineRule="auto"/>
              <w:rPr>
                <w:rFonts w:cs="Times New Roman"/>
                <w:szCs w:val="26"/>
              </w:rPr>
            </w:pPr>
            <w:r w:rsidRPr="00B61746">
              <w:rPr>
                <w:rFonts w:cs="Times New Roman"/>
                <w:szCs w:val="26"/>
              </w:rPr>
              <w:t>3.</w:t>
            </w:r>
            <w:r w:rsidRPr="00B61746">
              <w:rPr>
                <w:rFonts w:cs="Times New Roman"/>
                <w:spacing w:val="-12"/>
                <w:szCs w:val="26"/>
              </w:rPr>
              <w:t xml:space="preserve"> </w:t>
            </w:r>
            <w:proofErr w:type="spellStart"/>
            <w:r w:rsidRPr="00B61746">
              <w:rPr>
                <w:rFonts w:cs="Times New Roman"/>
                <w:szCs w:val="26"/>
              </w:rPr>
              <w:t>Hệ</w:t>
            </w:r>
            <w:proofErr w:type="spellEnd"/>
            <w:r w:rsidRPr="00B61746">
              <w:rPr>
                <w:rFonts w:cs="Times New Roman"/>
                <w:spacing w:val="-14"/>
                <w:szCs w:val="26"/>
              </w:rPr>
              <w:t xml:space="preserve"> </w:t>
            </w:r>
            <w:proofErr w:type="spellStart"/>
            <w:r w:rsidRPr="00B61746">
              <w:rPr>
                <w:rFonts w:cs="Times New Roman"/>
                <w:szCs w:val="26"/>
              </w:rPr>
              <w:t>thống</w:t>
            </w:r>
            <w:proofErr w:type="spellEnd"/>
            <w:r w:rsidRPr="00B61746">
              <w:rPr>
                <w:rFonts w:cs="Times New Roman"/>
                <w:spacing w:val="-14"/>
                <w:szCs w:val="26"/>
              </w:rPr>
              <w:t xml:space="preserve"> </w:t>
            </w:r>
            <w:proofErr w:type="spellStart"/>
            <w:r w:rsidRPr="00B61746">
              <w:rPr>
                <w:rFonts w:cs="Times New Roman"/>
                <w:szCs w:val="26"/>
              </w:rPr>
              <w:t>đường</w:t>
            </w:r>
            <w:proofErr w:type="spellEnd"/>
            <w:r w:rsidRPr="00B61746">
              <w:rPr>
                <w:rFonts w:cs="Times New Roman"/>
                <w:szCs w:val="26"/>
              </w:rPr>
              <w:t xml:space="preserve"> </w:t>
            </w:r>
            <w:proofErr w:type="spellStart"/>
            <w:r w:rsidRPr="00B61746">
              <w:rPr>
                <w:rFonts w:cs="Times New Roman"/>
                <w:szCs w:val="26"/>
              </w:rPr>
              <w:t>điện</w:t>
            </w:r>
            <w:proofErr w:type="spellEnd"/>
            <w:r w:rsidRPr="00B61746">
              <w:rPr>
                <w:rFonts w:cs="Times New Roman"/>
                <w:szCs w:val="26"/>
              </w:rPr>
              <w:t xml:space="preserve"> </w:t>
            </w:r>
            <w:proofErr w:type="spellStart"/>
            <w:r w:rsidRPr="00B61746">
              <w:rPr>
                <w:rFonts w:cs="Times New Roman"/>
                <w:szCs w:val="26"/>
              </w:rPr>
              <w:t>đảm</w:t>
            </w:r>
            <w:proofErr w:type="spellEnd"/>
            <w:r w:rsidRPr="00B61746">
              <w:rPr>
                <w:rFonts w:cs="Times New Roman"/>
                <w:szCs w:val="26"/>
              </w:rPr>
              <w:t xml:space="preserve"> </w:t>
            </w:r>
            <w:proofErr w:type="spellStart"/>
            <w:r w:rsidRPr="00B61746">
              <w:rPr>
                <w:rFonts w:cs="Times New Roman"/>
                <w:szCs w:val="26"/>
              </w:rPr>
              <w:t>bảo</w:t>
            </w:r>
            <w:proofErr w:type="spellEnd"/>
            <w:r w:rsidRPr="00B61746">
              <w:rPr>
                <w:rFonts w:cs="Times New Roman"/>
                <w:szCs w:val="26"/>
              </w:rPr>
              <w:t xml:space="preserve"> an </w:t>
            </w:r>
            <w:proofErr w:type="spellStart"/>
            <w:r w:rsidRPr="00B61746">
              <w:rPr>
                <w:rFonts w:cs="Times New Roman"/>
                <w:szCs w:val="26"/>
              </w:rPr>
              <w:t>toàn</w:t>
            </w:r>
            <w:proofErr w:type="spellEnd"/>
            <w:r w:rsidRPr="00B61746">
              <w:rPr>
                <w:rFonts w:cs="Times New Roman"/>
                <w:szCs w:val="26"/>
              </w:rPr>
              <w:t xml:space="preserve"> </w:t>
            </w:r>
            <w:proofErr w:type="spellStart"/>
            <w:r w:rsidRPr="00B61746">
              <w:rPr>
                <w:rFonts w:cs="Times New Roman"/>
                <w:szCs w:val="26"/>
              </w:rPr>
              <w:t>trên</w:t>
            </w:r>
            <w:proofErr w:type="spellEnd"/>
            <w:r w:rsidRPr="00B61746">
              <w:rPr>
                <w:rFonts w:cs="Times New Roman"/>
                <w:szCs w:val="26"/>
              </w:rPr>
              <w:t xml:space="preserve"> </w:t>
            </w:r>
            <w:proofErr w:type="spellStart"/>
            <w:r w:rsidRPr="00B61746">
              <w:rPr>
                <w:rFonts w:cs="Times New Roman"/>
                <w:szCs w:val="26"/>
              </w:rPr>
              <w:t>địa</w:t>
            </w:r>
            <w:proofErr w:type="spellEnd"/>
            <w:r w:rsidRPr="00B61746">
              <w:rPr>
                <w:rFonts w:cs="Times New Roman"/>
                <w:szCs w:val="26"/>
              </w:rPr>
              <w:t xml:space="preserve"> </w:t>
            </w:r>
            <w:proofErr w:type="spellStart"/>
            <w:r w:rsidRPr="00B61746">
              <w:rPr>
                <w:rFonts w:cs="Times New Roman"/>
                <w:szCs w:val="26"/>
              </w:rPr>
              <w:t>bàn</w:t>
            </w:r>
            <w:proofErr w:type="spellEnd"/>
          </w:p>
          <w:p w14:paraId="6D146F2D" w14:textId="77777777" w:rsidR="00B61746" w:rsidRPr="00B61746" w:rsidRDefault="00B61746" w:rsidP="00B61746">
            <w:pPr>
              <w:spacing w:after="0" w:line="240" w:lineRule="auto"/>
              <w:rPr>
                <w:rFonts w:cs="Times New Roman"/>
                <w:szCs w:val="26"/>
              </w:rPr>
            </w:pPr>
            <w:r w:rsidRPr="00B61746">
              <w:rPr>
                <w:rFonts w:cs="Times New Roman"/>
                <w:szCs w:val="26"/>
              </w:rPr>
              <w:t>3.1.</w:t>
            </w:r>
            <w:r w:rsidRPr="00B61746">
              <w:rPr>
                <w:rFonts w:cs="Times New Roman"/>
                <w:spacing w:val="40"/>
                <w:szCs w:val="26"/>
              </w:rPr>
              <w:t xml:space="preserve"> </w:t>
            </w:r>
            <w:proofErr w:type="spellStart"/>
            <w:r w:rsidRPr="00B61746">
              <w:rPr>
                <w:rFonts w:cs="Times New Roman"/>
                <w:szCs w:val="26"/>
              </w:rPr>
              <w:t>Triển</w:t>
            </w:r>
            <w:proofErr w:type="spellEnd"/>
            <w:r w:rsidRPr="00B61746">
              <w:rPr>
                <w:rFonts w:cs="Times New Roman"/>
                <w:spacing w:val="40"/>
                <w:szCs w:val="26"/>
              </w:rPr>
              <w:t xml:space="preserve"> </w:t>
            </w:r>
            <w:proofErr w:type="spellStart"/>
            <w:r w:rsidRPr="00B61746">
              <w:rPr>
                <w:rFonts w:cs="Times New Roman"/>
                <w:szCs w:val="26"/>
              </w:rPr>
              <w:t>khai</w:t>
            </w:r>
            <w:proofErr w:type="spellEnd"/>
            <w:r w:rsidRPr="00B61746">
              <w:rPr>
                <w:rFonts w:cs="Times New Roman"/>
                <w:spacing w:val="40"/>
                <w:szCs w:val="26"/>
              </w:rPr>
              <w:t xml:space="preserve"> </w:t>
            </w:r>
            <w:proofErr w:type="spellStart"/>
            <w:r w:rsidRPr="00B61746">
              <w:rPr>
                <w:rFonts w:cs="Times New Roman"/>
                <w:szCs w:val="26"/>
              </w:rPr>
              <w:t>thực</w:t>
            </w:r>
            <w:proofErr w:type="spellEnd"/>
            <w:r w:rsidRPr="00B61746">
              <w:rPr>
                <w:rFonts w:cs="Times New Roman"/>
                <w:spacing w:val="40"/>
                <w:szCs w:val="26"/>
              </w:rPr>
              <w:t xml:space="preserve"> </w:t>
            </w:r>
            <w:proofErr w:type="spellStart"/>
            <w:r w:rsidRPr="00B61746">
              <w:rPr>
                <w:rFonts w:cs="Times New Roman"/>
                <w:szCs w:val="26"/>
              </w:rPr>
              <w:t>hiện</w:t>
            </w:r>
            <w:proofErr w:type="spellEnd"/>
            <w:r w:rsidRPr="00B61746">
              <w:rPr>
                <w:rFonts w:cs="Times New Roman"/>
                <w:spacing w:val="40"/>
                <w:szCs w:val="26"/>
              </w:rPr>
              <w:t xml:space="preserve"> </w:t>
            </w:r>
            <w:proofErr w:type="spellStart"/>
            <w:r w:rsidRPr="00B61746">
              <w:rPr>
                <w:rFonts w:cs="Times New Roman"/>
                <w:szCs w:val="26"/>
              </w:rPr>
              <w:t>tốt</w:t>
            </w:r>
            <w:proofErr w:type="spellEnd"/>
            <w:r w:rsidRPr="00B61746">
              <w:rPr>
                <w:rFonts w:cs="Times New Roman"/>
                <w:spacing w:val="40"/>
                <w:szCs w:val="26"/>
              </w:rPr>
              <w:t xml:space="preserve"> </w:t>
            </w:r>
            <w:proofErr w:type="spellStart"/>
            <w:r w:rsidRPr="00B61746">
              <w:rPr>
                <w:rFonts w:cs="Times New Roman"/>
                <w:szCs w:val="26"/>
              </w:rPr>
              <w:t>các</w:t>
            </w:r>
            <w:proofErr w:type="spellEnd"/>
            <w:r w:rsidRPr="00B61746">
              <w:rPr>
                <w:rFonts w:cs="Times New Roman"/>
                <w:spacing w:val="40"/>
                <w:szCs w:val="26"/>
              </w:rPr>
              <w:t xml:space="preserve"> </w:t>
            </w:r>
            <w:proofErr w:type="spellStart"/>
            <w:r w:rsidRPr="00B61746">
              <w:rPr>
                <w:rFonts w:cs="Times New Roman"/>
                <w:szCs w:val="26"/>
              </w:rPr>
              <w:t>quy</w:t>
            </w:r>
            <w:proofErr w:type="spellEnd"/>
            <w:r w:rsidRPr="00B61746">
              <w:rPr>
                <w:rFonts w:cs="Times New Roman"/>
                <w:szCs w:val="26"/>
              </w:rPr>
              <w:t xml:space="preserve"> </w:t>
            </w:r>
            <w:proofErr w:type="spellStart"/>
            <w:r w:rsidRPr="00B61746">
              <w:rPr>
                <w:rFonts w:cs="Times New Roman"/>
                <w:szCs w:val="26"/>
              </w:rPr>
              <w:t>định</w:t>
            </w:r>
            <w:proofErr w:type="spellEnd"/>
            <w:r w:rsidRPr="00B61746">
              <w:rPr>
                <w:rFonts w:cs="Times New Roman"/>
                <w:szCs w:val="26"/>
              </w:rPr>
              <w:t xml:space="preserve"> </w:t>
            </w:r>
            <w:proofErr w:type="spellStart"/>
            <w:r w:rsidRPr="00B61746">
              <w:rPr>
                <w:rFonts w:cs="Times New Roman"/>
                <w:szCs w:val="26"/>
              </w:rPr>
              <w:t>về</w:t>
            </w:r>
            <w:proofErr w:type="spellEnd"/>
            <w:r w:rsidRPr="00B61746">
              <w:rPr>
                <w:rFonts w:cs="Times New Roman"/>
                <w:szCs w:val="26"/>
              </w:rPr>
              <w:t xml:space="preserve"> an </w:t>
            </w:r>
            <w:proofErr w:type="spellStart"/>
            <w:r w:rsidRPr="00B61746">
              <w:rPr>
                <w:rFonts w:cs="Times New Roman"/>
                <w:szCs w:val="26"/>
              </w:rPr>
              <w:t>toàn</w:t>
            </w:r>
            <w:proofErr w:type="spellEnd"/>
            <w:r w:rsidRPr="00B61746">
              <w:rPr>
                <w:rFonts w:cs="Times New Roman"/>
                <w:szCs w:val="26"/>
              </w:rPr>
              <w:t xml:space="preserve"> </w:t>
            </w:r>
            <w:proofErr w:type="spellStart"/>
            <w:r w:rsidRPr="00B61746">
              <w:rPr>
                <w:rFonts w:cs="Times New Roman"/>
                <w:szCs w:val="26"/>
              </w:rPr>
              <w:t>điện</w:t>
            </w:r>
            <w:proofErr w:type="spellEnd"/>
            <w:r w:rsidRPr="00B61746">
              <w:rPr>
                <w:rFonts w:cs="Times New Roman"/>
                <w:szCs w:val="26"/>
              </w:rPr>
              <w:t>;</w:t>
            </w:r>
          </w:p>
          <w:p w14:paraId="43F9FF6B" w14:textId="77777777" w:rsidR="00B61746" w:rsidRPr="00B61746" w:rsidRDefault="00B61746" w:rsidP="00B61746">
            <w:pPr>
              <w:spacing w:after="0" w:line="240" w:lineRule="auto"/>
              <w:rPr>
                <w:rFonts w:cs="Times New Roman"/>
                <w:szCs w:val="26"/>
              </w:rPr>
            </w:pPr>
            <w:r w:rsidRPr="00B61746">
              <w:rPr>
                <w:rFonts w:cs="Times New Roman"/>
                <w:szCs w:val="26"/>
              </w:rPr>
              <w:t xml:space="preserve">3.2. 100% </w:t>
            </w:r>
            <w:proofErr w:type="spellStart"/>
            <w:r w:rsidRPr="00B61746">
              <w:rPr>
                <w:rFonts w:cs="Times New Roman"/>
                <w:szCs w:val="26"/>
              </w:rPr>
              <w:t>hộ</w:t>
            </w:r>
            <w:proofErr w:type="spellEnd"/>
            <w:r w:rsidRPr="00B61746">
              <w:rPr>
                <w:rFonts w:cs="Times New Roman"/>
                <w:szCs w:val="26"/>
              </w:rPr>
              <w:t xml:space="preserve"> </w:t>
            </w:r>
            <w:proofErr w:type="spellStart"/>
            <w:r w:rsidRPr="00B61746">
              <w:rPr>
                <w:rFonts w:cs="Times New Roman"/>
                <w:szCs w:val="26"/>
              </w:rPr>
              <w:t>gia</w:t>
            </w:r>
            <w:proofErr w:type="spellEnd"/>
            <w:r w:rsidRPr="00B61746">
              <w:rPr>
                <w:rFonts w:cs="Times New Roman"/>
                <w:szCs w:val="26"/>
              </w:rPr>
              <w:t xml:space="preserve"> </w:t>
            </w:r>
            <w:proofErr w:type="spellStart"/>
            <w:r w:rsidRPr="00B61746">
              <w:rPr>
                <w:rFonts w:cs="Times New Roman"/>
                <w:szCs w:val="26"/>
              </w:rPr>
              <w:t>đình</w:t>
            </w:r>
            <w:proofErr w:type="spellEnd"/>
            <w:r w:rsidRPr="00B61746">
              <w:rPr>
                <w:rFonts w:cs="Times New Roman"/>
                <w:szCs w:val="26"/>
              </w:rPr>
              <w:t xml:space="preserve">, </w:t>
            </w:r>
            <w:proofErr w:type="spellStart"/>
            <w:r w:rsidRPr="00B61746">
              <w:rPr>
                <w:rFonts w:cs="Times New Roman"/>
                <w:szCs w:val="26"/>
              </w:rPr>
              <w:t>cơ</w:t>
            </w:r>
            <w:proofErr w:type="spellEnd"/>
            <w:r w:rsidRPr="00B61746">
              <w:rPr>
                <w:rFonts w:cs="Times New Roman"/>
                <w:szCs w:val="26"/>
              </w:rPr>
              <w:t xml:space="preserve"> </w:t>
            </w:r>
            <w:proofErr w:type="spellStart"/>
            <w:r w:rsidRPr="00B61746">
              <w:rPr>
                <w:rFonts w:cs="Times New Roman"/>
                <w:szCs w:val="26"/>
              </w:rPr>
              <w:t>sở</w:t>
            </w:r>
            <w:proofErr w:type="spellEnd"/>
            <w:r w:rsidRPr="00B61746">
              <w:rPr>
                <w:rFonts w:cs="Times New Roman"/>
                <w:szCs w:val="26"/>
              </w:rPr>
              <w:t xml:space="preserve"> </w:t>
            </w:r>
            <w:proofErr w:type="spellStart"/>
            <w:r w:rsidRPr="00B61746">
              <w:rPr>
                <w:rFonts w:cs="Times New Roman"/>
                <w:szCs w:val="26"/>
              </w:rPr>
              <w:t>sản</w:t>
            </w:r>
            <w:proofErr w:type="spellEnd"/>
            <w:r w:rsidRPr="00B61746">
              <w:rPr>
                <w:rFonts w:cs="Times New Roman"/>
                <w:szCs w:val="26"/>
              </w:rPr>
              <w:t xml:space="preserve"> </w:t>
            </w:r>
            <w:proofErr w:type="spellStart"/>
            <w:r w:rsidRPr="00B61746">
              <w:rPr>
                <w:rFonts w:cs="Times New Roman"/>
                <w:szCs w:val="26"/>
              </w:rPr>
              <w:t>xuất</w:t>
            </w:r>
            <w:proofErr w:type="spellEnd"/>
            <w:r w:rsidRPr="00B61746">
              <w:rPr>
                <w:rFonts w:cs="Times New Roman"/>
                <w:szCs w:val="26"/>
              </w:rPr>
              <w:t xml:space="preserve">, </w:t>
            </w:r>
            <w:proofErr w:type="spellStart"/>
            <w:r w:rsidRPr="00B61746">
              <w:rPr>
                <w:rFonts w:cs="Times New Roman"/>
                <w:szCs w:val="26"/>
              </w:rPr>
              <w:t>kinh</w:t>
            </w:r>
            <w:proofErr w:type="spellEnd"/>
            <w:r w:rsidRPr="00B61746">
              <w:rPr>
                <w:rFonts w:cs="Times New Roman"/>
                <w:szCs w:val="26"/>
              </w:rPr>
              <w:t xml:space="preserve"> </w:t>
            </w:r>
            <w:proofErr w:type="spellStart"/>
            <w:r w:rsidRPr="00B61746">
              <w:rPr>
                <w:rFonts w:cs="Times New Roman"/>
                <w:szCs w:val="26"/>
              </w:rPr>
              <w:t>doanh</w:t>
            </w:r>
            <w:proofErr w:type="spellEnd"/>
            <w:r w:rsidRPr="00B61746">
              <w:rPr>
                <w:rFonts w:cs="Times New Roman"/>
                <w:spacing w:val="-1"/>
                <w:szCs w:val="26"/>
              </w:rPr>
              <w:t xml:space="preserve"> </w:t>
            </w:r>
            <w:proofErr w:type="spellStart"/>
            <w:r w:rsidRPr="00B61746">
              <w:rPr>
                <w:rFonts w:cs="Times New Roman"/>
                <w:szCs w:val="26"/>
              </w:rPr>
              <w:t>trên</w:t>
            </w:r>
            <w:proofErr w:type="spellEnd"/>
            <w:r w:rsidRPr="00B61746">
              <w:rPr>
                <w:rFonts w:cs="Times New Roman"/>
                <w:szCs w:val="26"/>
              </w:rPr>
              <w:t xml:space="preserve"> </w:t>
            </w:r>
            <w:proofErr w:type="spellStart"/>
            <w:r w:rsidRPr="00B61746">
              <w:rPr>
                <w:rFonts w:cs="Times New Roman"/>
                <w:szCs w:val="26"/>
              </w:rPr>
              <w:t>địa</w:t>
            </w:r>
            <w:proofErr w:type="spellEnd"/>
            <w:r w:rsidRPr="00B61746">
              <w:rPr>
                <w:rFonts w:cs="Times New Roman"/>
                <w:szCs w:val="26"/>
              </w:rPr>
              <w:t xml:space="preserve"> </w:t>
            </w:r>
            <w:proofErr w:type="spellStart"/>
            <w:r w:rsidRPr="00B61746">
              <w:rPr>
                <w:rFonts w:cs="Times New Roman"/>
                <w:szCs w:val="26"/>
              </w:rPr>
              <w:t>bàn</w:t>
            </w:r>
            <w:proofErr w:type="spellEnd"/>
            <w:r w:rsidRPr="00B61746">
              <w:rPr>
                <w:rFonts w:cs="Times New Roman"/>
                <w:szCs w:val="26"/>
              </w:rPr>
              <w:t xml:space="preserve"> </w:t>
            </w:r>
            <w:proofErr w:type="spellStart"/>
            <w:r w:rsidRPr="00B61746">
              <w:rPr>
                <w:rFonts w:cs="Times New Roman"/>
                <w:szCs w:val="26"/>
              </w:rPr>
              <w:t>được</w:t>
            </w:r>
            <w:proofErr w:type="spellEnd"/>
            <w:r w:rsidRPr="00B61746">
              <w:rPr>
                <w:rFonts w:cs="Times New Roman"/>
                <w:szCs w:val="26"/>
              </w:rPr>
              <w:t xml:space="preserve"> </w:t>
            </w:r>
            <w:proofErr w:type="spellStart"/>
            <w:r w:rsidRPr="00B61746">
              <w:rPr>
                <w:rFonts w:cs="Times New Roman"/>
                <w:szCs w:val="26"/>
              </w:rPr>
              <w:t>cung</w:t>
            </w:r>
            <w:proofErr w:type="spellEnd"/>
            <w:r w:rsidRPr="00B61746">
              <w:rPr>
                <w:rFonts w:cs="Times New Roman"/>
                <w:szCs w:val="26"/>
              </w:rPr>
              <w:t xml:space="preserve"> </w:t>
            </w:r>
            <w:proofErr w:type="spellStart"/>
            <w:r w:rsidRPr="00B61746">
              <w:rPr>
                <w:rFonts w:cs="Times New Roman"/>
                <w:szCs w:val="26"/>
              </w:rPr>
              <w:t>cấp</w:t>
            </w:r>
            <w:proofErr w:type="spellEnd"/>
            <w:r w:rsidRPr="00B61746">
              <w:rPr>
                <w:rFonts w:cs="Times New Roman"/>
                <w:szCs w:val="26"/>
              </w:rPr>
              <w:t xml:space="preserve"> </w:t>
            </w:r>
            <w:proofErr w:type="spellStart"/>
            <w:r w:rsidRPr="00B61746">
              <w:rPr>
                <w:rFonts w:cs="Times New Roman"/>
                <w:szCs w:val="26"/>
              </w:rPr>
              <w:t>đảm</w:t>
            </w:r>
            <w:proofErr w:type="spellEnd"/>
            <w:r w:rsidRPr="00B61746">
              <w:rPr>
                <w:rFonts w:cs="Times New Roman"/>
                <w:szCs w:val="26"/>
              </w:rPr>
              <w:t xml:space="preserve"> </w:t>
            </w:r>
            <w:proofErr w:type="spellStart"/>
            <w:r w:rsidRPr="00B61746">
              <w:rPr>
                <w:rFonts w:cs="Times New Roman"/>
                <w:szCs w:val="26"/>
              </w:rPr>
              <w:t>bảo</w:t>
            </w:r>
            <w:proofErr w:type="spellEnd"/>
            <w:r w:rsidRPr="00B61746">
              <w:rPr>
                <w:rFonts w:cs="Times New Roman"/>
                <w:szCs w:val="26"/>
              </w:rPr>
              <w:t xml:space="preserve"> </w:t>
            </w:r>
            <w:proofErr w:type="spellStart"/>
            <w:r w:rsidRPr="00B61746">
              <w:rPr>
                <w:rFonts w:cs="Times New Roman"/>
                <w:szCs w:val="26"/>
              </w:rPr>
              <w:t>nguồn</w:t>
            </w:r>
            <w:proofErr w:type="spellEnd"/>
            <w:r w:rsidRPr="00B61746">
              <w:rPr>
                <w:rFonts w:cs="Times New Roman"/>
                <w:szCs w:val="26"/>
              </w:rPr>
              <w:t xml:space="preserve"> </w:t>
            </w:r>
            <w:proofErr w:type="spellStart"/>
            <w:r w:rsidRPr="00B61746">
              <w:rPr>
                <w:rFonts w:cs="Times New Roman"/>
                <w:szCs w:val="26"/>
              </w:rPr>
              <w:t>điện</w:t>
            </w:r>
            <w:proofErr w:type="spellEnd"/>
            <w:r w:rsidRPr="00B61746">
              <w:rPr>
                <w:rFonts w:cs="Times New Roman"/>
                <w:szCs w:val="26"/>
              </w:rPr>
              <w:t xml:space="preserve"> </w:t>
            </w:r>
            <w:proofErr w:type="spellStart"/>
            <w:r w:rsidRPr="00B61746">
              <w:rPr>
                <w:rFonts w:cs="Times New Roman"/>
                <w:szCs w:val="26"/>
              </w:rPr>
              <w:t>cho</w:t>
            </w:r>
            <w:proofErr w:type="spellEnd"/>
            <w:r w:rsidRPr="00B61746">
              <w:rPr>
                <w:rFonts w:cs="Times New Roman"/>
                <w:szCs w:val="26"/>
              </w:rPr>
              <w:t xml:space="preserve"> </w:t>
            </w:r>
            <w:proofErr w:type="spellStart"/>
            <w:r w:rsidRPr="00B61746">
              <w:rPr>
                <w:rFonts w:cs="Times New Roman"/>
                <w:szCs w:val="26"/>
              </w:rPr>
              <w:t>sinh</w:t>
            </w:r>
            <w:proofErr w:type="spellEnd"/>
            <w:r w:rsidRPr="00B61746">
              <w:rPr>
                <w:rFonts w:cs="Times New Roman"/>
                <w:szCs w:val="26"/>
              </w:rPr>
              <w:t xml:space="preserve"> </w:t>
            </w:r>
            <w:proofErr w:type="spellStart"/>
            <w:r w:rsidRPr="00B61746">
              <w:rPr>
                <w:rFonts w:cs="Times New Roman"/>
                <w:szCs w:val="26"/>
              </w:rPr>
              <w:t>hoạt</w:t>
            </w:r>
            <w:proofErr w:type="spellEnd"/>
            <w:r w:rsidRPr="00B61746">
              <w:rPr>
                <w:rFonts w:cs="Times New Roman"/>
                <w:szCs w:val="26"/>
              </w:rPr>
              <w:t xml:space="preserve"> </w:t>
            </w:r>
            <w:proofErr w:type="spellStart"/>
            <w:r w:rsidRPr="00B61746">
              <w:rPr>
                <w:rFonts w:cs="Times New Roman"/>
                <w:szCs w:val="26"/>
              </w:rPr>
              <w:t>và</w:t>
            </w:r>
            <w:proofErr w:type="spellEnd"/>
            <w:r w:rsidRPr="00B61746">
              <w:rPr>
                <w:rFonts w:cs="Times New Roman"/>
                <w:szCs w:val="26"/>
              </w:rPr>
              <w:t xml:space="preserve"> </w:t>
            </w:r>
            <w:proofErr w:type="spellStart"/>
            <w:r w:rsidRPr="00B61746">
              <w:rPr>
                <w:rFonts w:cs="Times New Roman"/>
                <w:szCs w:val="26"/>
              </w:rPr>
              <w:t>sản</w:t>
            </w:r>
            <w:proofErr w:type="spellEnd"/>
            <w:r w:rsidRPr="00B61746">
              <w:rPr>
                <w:rFonts w:cs="Times New Roman"/>
                <w:szCs w:val="26"/>
              </w:rPr>
              <w:t xml:space="preserve"> </w:t>
            </w:r>
            <w:proofErr w:type="spellStart"/>
            <w:r w:rsidRPr="00B61746">
              <w:rPr>
                <w:rFonts w:cs="Times New Roman"/>
                <w:szCs w:val="26"/>
              </w:rPr>
              <w:t>xuất</w:t>
            </w:r>
            <w:proofErr w:type="spellEnd"/>
            <w:r w:rsidRPr="00B61746">
              <w:rPr>
                <w:rFonts w:cs="Times New Roman"/>
                <w:szCs w:val="26"/>
              </w:rPr>
              <w:t>;</w:t>
            </w:r>
          </w:p>
          <w:p w14:paraId="4F8D6541" w14:textId="68C87F44" w:rsidR="00B61746" w:rsidRPr="00B61746" w:rsidRDefault="00B61746" w:rsidP="00B61746">
            <w:pPr>
              <w:spacing w:after="0" w:line="240" w:lineRule="auto"/>
              <w:rPr>
                <w:rFonts w:cs="Times New Roman"/>
                <w:szCs w:val="26"/>
              </w:rPr>
            </w:pPr>
            <w:r w:rsidRPr="00B61746">
              <w:rPr>
                <w:rFonts w:cs="Times New Roman"/>
                <w:szCs w:val="26"/>
              </w:rPr>
              <w:t xml:space="preserve">3.3. Định </w:t>
            </w:r>
            <w:proofErr w:type="spellStart"/>
            <w:r w:rsidRPr="00B61746">
              <w:rPr>
                <w:rFonts w:cs="Times New Roman"/>
                <w:szCs w:val="26"/>
              </w:rPr>
              <w:t>kỳ</w:t>
            </w:r>
            <w:proofErr w:type="spellEnd"/>
            <w:r w:rsidRPr="00B61746">
              <w:rPr>
                <w:rFonts w:cs="Times New Roman"/>
                <w:szCs w:val="26"/>
              </w:rPr>
              <w:t xml:space="preserve"> </w:t>
            </w:r>
            <w:proofErr w:type="spellStart"/>
            <w:r w:rsidRPr="00B61746">
              <w:rPr>
                <w:rFonts w:cs="Times New Roman"/>
                <w:szCs w:val="26"/>
              </w:rPr>
              <w:t>kiểm</w:t>
            </w:r>
            <w:proofErr w:type="spellEnd"/>
            <w:r w:rsidRPr="00B61746">
              <w:rPr>
                <w:rFonts w:cs="Times New Roman"/>
                <w:szCs w:val="26"/>
              </w:rPr>
              <w:t xml:space="preserve"> </w:t>
            </w:r>
            <w:proofErr w:type="spellStart"/>
            <w:r w:rsidRPr="00B61746">
              <w:rPr>
                <w:rFonts w:cs="Times New Roman"/>
                <w:szCs w:val="26"/>
              </w:rPr>
              <w:t>định</w:t>
            </w:r>
            <w:proofErr w:type="spellEnd"/>
            <w:r w:rsidRPr="00B61746">
              <w:rPr>
                <w:rFonts w:cs="Times New Roman"/>
                <w:szCs w:val="26"/>
              </w:rPr>
              <w:t xml:space="preserve">, </w:t>
            </w:r>
            <w:proofErr w:type="spellStart"/>
            <w:r w:rsidRPr="00B61746">
              <w:rPr>
                <w:rFonts w:cs="Times New Roman"/>
                <w:szCs w:val="26"/>
              </w:rPr>
              <w:t>kiểm</w:t>
            </w:r>
            <w:proofErr w:type="spellEnd"/>
            <w:r w:rsidRPr="00B61746">
              <w:rPr>
                <w:rFonts w:cs="Times New Roman"/>
                <w:szCs w:val="26"/>
              </w:rPr>
              <w:t xml:space="preserve"> </w:t>
            </w:r>
            <w:proofErr w:type="spellStart"/>
            <w:r w:rsidRPr="00B61746">
              <w:rPr>
                <w:rFonts w:cs="Times New Roman"/>
                <w:szCs w:val="26"/>
              </w:rPr>
              <w:t>tra</w:t>
            </w:r>
            <w:proofErr w:type="spellEnd"/>
            <w:r w:rsidRPr="00B61746">
              <w:rPr>
                <w:rFonts w:cs="Times New Roman"/>
                <w:szCs w:val="26"/>
              </w:rPr>
              <w:t xml:space="preserve"> an </w:t>
            </w:r>
            <w:proofErr w:type="spellStart"/>
            <w:r w:rsidRPr="00B61746">
              <w:rPr>
                <w:rFonts w:cs="Times New Roman"/>
                <w:szCs w:val="26"/>
              </w:rPr>
              <w:t>toàn</w:t>
            </w:r>
            <w:proofErr w:type="spellEnd"/>
            <w:r w:rsidRPr="00B61746">
              <w:rPr>
                <w:rFonts w:cs="Times New Roman"/>
                <w:szCs w:val="26"/>
              </w:rPr>
              <w:t xml:space="preserve"> </w:t>
            </w:r>
            <w:proofErr w:type="spellStart"/>
            <w:r w:rsidRPr="00B61746">
              <w:rPr>
                <w:rFonts w:cs="Times New Roman"/>
                <w:szCs w:val="26"/>
              </w:rPr>
              <w:t>kỹ</w:t>
            </w:r>
            <w:proofErr w:type="spellEnd"/>
            <w:r w:rsidRPr="00B61746">
              <w:rPr>
                <w:rFonts w:cs="Times New Roman"/>
                <w:szCs w:val="26"/>
              </w:rPr>
              <w:t xml:space="preserve"> </w:t>
            </w:r>
            <w:proofErr w:type="spellStart"/>
            <w:r w:rsidRPr="00B61746">
              <w:rPr>
                <w:rFonts w:cs="Times New Roman"/>
                <w:szCs w:val="26"/>
              </w:rPr>
              <w:t>thuật</w:t>
            </w:r>
            <w:proofErr w:type="spellEnd"/>
            <w:r w:rsidRPr="00B61746">
              <w:rPr>
                <w:rFonts w:cs="Times New Roman"/>
                <w:szCs w:val="26"/>
              </w:rPr>
              <w:t xml:space="preserve"> </w:t>
            </w:r>
            <w:proofErr w:type="spellStart"/>
            <w:r w:rsidRPr="00B61746">
              <w:rPr>
                <w:rFonts w:cs="Times New Roman"/>
                <w:szCs w:val="26"/>
              </w:rPr>
              <w:t>các</w:t>
            </w:r>
            <w:proofErr w:type="spellEnd"/>
            <w:r w:rsidRPr="00B61746">
              <w:rPr>
                <w:rFonts w:cs="Times New Roman"/>
                <w:szCs w:val="26"/>
              </w:rPr>
              <w:t xml:space="preserve"> </w:t>
            </w:r>
            <w:proofErr w:type="spellStart"/>
            <w:r w:rsidRPr="00B61746">
              <w:rPr>
                <w:rFonts w:cs="Times New Roman"/>
                <w:szCs w:val="26"/>
              </w:rPr>
              <w:t>thiết</w:t>
            </w:r>
            <w:proofErr w:type="spellEnd"/>
            <w:r w:rsidRPr="00B61746">
              <w:rPr>
                <w:rFonts w:cs="Times New Roman"/>
                <w:szCs w:val="26"/>
              </w:rPr>
              <w:t xml:space="preserve"> </w:t>
            </w:r>
            <w:proofErr w:type="spellStart"/>
            <w:r w:rsidRPr="00B61746">
              <w:rPr>
                <w:rFonts w:cs="Times New Roman"/>
                <w:szCs w:val="26"/>
              </w:rPr>
              <w:t>bị</w:t>
            </w:r>
            <w:proofErr w:type="spellEnd"/>
            <w:r w:rsidRPr="00B61746">
              <w:rPr>
                <w:rFonts w:cs="Times New Roman"/>
                <w:szCs w:val="26"/>
              </w:rPr>
              <w:t xml:space="preserve">; </w:t>
            </w:r>
            <w:proofErr w:type="spellStart"/>
            <w:r w:rsidRPr="00B61746">
              <w:rPr>
                <w:rFonts w:cs="Times New Roman"/>
                <w:szCs w:val="26"/>
              </w:rPr>
              <w:t>thường</w:t>
            </w:r>
            <w:proofErr w:type="spellEnd"/>
            <w:r w:rsidRPr="00B61746">
              <w:rPr>
                <w:rFonts w:cs="Times New Roman"/>
                <w:szCs w:val="26"/>
              </w:rPr>
              <w:t xml:space="preserve"> </w:t>
            </w:r>
            <w:proofErr w:type="spellStart"/>
            <w:r w:rsidRPr="00B61746">
              <w:rPr>
                <w:rFonts w:cs="Times New Roman"/>
                <w:szCs w:val="26"/>
              </w:rPr>
              <w:t>xuyên</w:t>
            </w:r>
            <w:proofErr w:type="spellEnd"/>
            <w:r w:rsidRPr="00B61746">
              <w:rPr>
                <w:rFonts w:cs="Times New Roman"/>
                <w:spacing w:val="-18"/>
                <w:szCs w:val="26"/>
              </w:rPr>
              <w:t xml:space="preserve"> </w:t>
            </w:r>
            <w:proofErr w:type="spellStart"/>
            <w:r w:rsidRPr="00B61746">
              <w:rPr>
                <w:rFonts w:cs="Times New Roman"/>
                <w:szCs w:val="26"/>
              </w:rPr>
              <w:t>bảo</w:t>
            </w:r>
            <w:proofErr w:type="spellEnd"/>
            <w:r w:rsidRPr="00B61746">
              <w:rPr>
                <w:rFonts w:cs="Times New Roman"/>
                <w:spacing w:val="-17"/>
                <w:szCs w:val="26"/>
              </w:rPr>
              <w:t xml:space="preserve"> </w:t>
            </w:r>
            <w:proofErr w:type="spellStart"/>
            <w:r w:rsidRPr="00B61746">
              <w:rPr>
                <w:rFonts w:cs="Times New Roman"/>
                <w:szCs w:val="26"/>
              </w:rPr>
              <w:t>dưỡng</w:t>
            </w:r>
            <w:proofErr w:type="spellEnd"/>
            <w:r w:rsidRPr="00B61746">
              <w:rPr>
                <w:rFonts w:cs="Times New Roman"/>
                <w:szCs w:val="26"/>
              </w:rPr>
              <w:t>,</w:t>
            </w:r>
            <w:r w:rsidRPr="00B61746">
              <w:rPr>
                <w:rFonts w:cs="Times New Roman"/>
                <w:spacing w:val="-18"/>
                <w:szCs w:val="26"/>
              </w:rPr>
              <w:t xml:space="preserve"> </w:t>
            </w:r>
            <w:proofErr w:type="spellStart"/>
            <w:r w:rsidRPr="00B61746">
              <w:rPr>
                <w:rFonts w:cs="Times New Roman"/>
                <w:szCs w:val="26"/>
              </w:rPr>
              <w:t>thay</w:t>
            </w:r>
            <w:proofErr w:type="spellEnd"/>
            <w:r w:rsidRPr="00B61746">
              <w:rPr>
                <w:rFonts w:cs="Times New Roman"/>
                <w:spacing w:val="-17"/>
                <w:szCs w:val="26"/>
              </w:rPr>
              <w:t xml:space="preserve"> </w:t>
            </w:r>
            <w:proofErr w:type="spellStart"/>
            <w:r w:rsidRPr="00B61746">
              <w:rPr>
                <w:rFonts w:cs="Times New Roman"/>
                <w:szCs w:val="26"/>
              </w:rPr>
              <w:t>thế</w:t>
            </w:r>
            <w:proofErr w:type="spellEnd"/>
            <w:r w:rsidRPr="00B61746">
              <w:rPr>
                <w:rFonts w:cs="Times New Roman"/>
                <w:spacing w:val="-18"/>
                <w:szCs w:val="26"/>
              </w:rPr>
              <w:t xml:space="preserve"> </w:t>
            </w:r>
            <w:proofErr w:type="spellStart"/>
            <w:r w:rsidRPr="00B61746">
              <w:rPr>
                <w:rFonts w:cs="Times New Roman"/>
                <w:szCs w:val="26"/>
              </w:rPr>
              <w:t>dụng</w:t>
            </w:r>
            <w:proofErr w:type="spellEnd"/>
            <w:r w:rsidRPr="00B61746">
              <w:rPr>
                <w:rFonts w:cs="Times New Roman"/>
                <w:spacing w:val="-17"/>
                <w:szCs w:val="26"/>
              </w:rPr>
              <w:t xml:space="preserve"> </w:t>
            </w:r>
            <w:proofErr w:type="spellStart"/>
            <w:r w:rsidRPr="00B61746">
              <w:rPr>
                <w:rFonts w:cs="Times New Roman"/>
                <w:szCs w:val="26"/>
              </w:rPr>
              <w:t>cụ</w:t>
            </w:r>
            <w:proofErr w:type="spellEnd"/>
            <w:r w:rsidRPr="00B61746">
              <w:rPr>
                <w:rFonts w:cs="Times New Roman"/>
                <w:spacing w:val="-18"/>
                <w:szCs w:val="26"/>
              </w:rPr>
              <w:t xml:space="preserve"> </w:t>
            </w:r>
            <w:proofErr w:type="spellStart"/>
            <w:r w:rsidRPr="00B61746">
              <w:rPr>
                <w:rFonts w:cs="Times New Roman"/>
                <w:szCs w:val="26"/>
              </w:rPr>
              <w:t>điện</w:t>
            </w:r>
            <w:proofErr w:type="spellEnd"/>
            <w:r w:rsidRPr="00B61746">
              <w:rPr>
                <w:rFonts w:cs="Times New Roman"/>
                <w:szCs w:val="26"/>
              </w:rPr>
              <w:t xml:space="preserve"> </w:t>
            </w:r>
            <w:proofErr w:type="spellStart"/>
            <w:r w:rsidRPr="00B61746">
              <w:rPr>
                <w:rFonts w:cs="Times New Roman"/>
                <w:szCs w:val="26"/>
              </w:rPr>
              <w:t>trên</w:t>
            </w:r>
            <w:proofErr w:type="spellEnd"/>
            <w:r w:rsidRPr="00B61746">
              <w:rPr>
                <w:rFonts w:cs="Times New Roman"/>
                <w:szCs w:val="26"/>
              </w:rPr>
              <w:t xml:space="preserve"> </w:t>
            </w:r>
            <w:proofErr w:type="spellStart"/>
            <w:r w:rsidRPr="00B61746">
              <w:rPr>
                <w:rFonts w:cs="Times New Roman"/>
                <w:szCs w:val="26"/>
              </w:rPr>
              <w:t>địa</w:t>
            </w:r>
            <w:proofErr w:type="spellEnd"/>
            <w:r w:rsidRPr="00B61746">
              <w:rPr>
                <w:rFonts w:cs="Times New Roman"/>
                <w:szCs w:val="26"/>
              </w:rPr>
              <w:t xml:space="preserve"> </w:t>
            </w:r>
            <w:proofErr w:type="spellStart"/>
            <w:r w:rsidRPr="00B61746">
              <w:rPr>
                <w:rFonts w:cs="Times New Roman"/>
                <w:szCs w:val="26"/>
              </w:rPr>
              <w:t>bàn</w:t>
            </w:r>
            <w:proofErr w:type="spellEnd"/>
            <w:r w:rsidRPr="00B61746">
              <w:rPr>
                <w:rFonts w:cs="Times New Roman"/>
                <w:szCs w:val="26"/>
              </w:rPr>
              <w:t>.</w:t>
            </w:r>
          </w:p>
        </w:tc>
        <w:tc>
          <w:tcPr>
            <w:tcW w:w="3827" w:type="dxa"/>
          </w:tcPr>
          <w:p w14:paraId="6EC733E9" w14:textId="77777777" w:rsidR="00B61746" w:rsidRPr="00B61746" w:rsidRDefault="00B61746" w:rsidP="00B61746">
            <w:pPr>
              <w:spacing w:after="0" w:line="240" w:lineRule="auto"/>
              <w:rPr>
                <w:rFonts w:cs="Times New Roman"/>
                <w:szCs w:val="26"/>
              </w:rPr>
            </w:pPr>
            <w:r w:rsidRPr="00B61746">
              <w:rPr>
                <w:rStyle w:val="fontstyle01"/>
                <w:rFonts w:ascii="Times New Roman" w:hAnsi="Times New Roman" w:cs="Times New Roman"/>
                <w:sz w:val="26"/>
                <w:szCs w:val="26"/>
              </w:rPr>
              <w:t xml:space="preserve">3. </w:t>
            </w:r>
            <w:proofErr w:type="spellStart"/>
            <w:r w:rsidRPr="00B61746">
              <w:rPr>
                <w:rStyle w:val="fontstyle01"/>
                <w:rFonts w:ascii="Times New Roman" w:hAnsi="Times New Roman" w:cs="Times New Roman"/>
                <w:sz w:val="26"/>
                <w:szCs w:val="26"/>
              </w:rPr>
              <w:t>Hệ</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thống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đường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điện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đảm</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bảo</w:t>
            </w:r>
            <w:proofErr w:type="spellEnd"/>
            <w:r w:rsidRPr="00B61746">
              <w:rPr>
                <w:rStyle w:val="fontstyle01"/>
                <w:rFonts w:ascii="Times New Roman" w:hAnsi="Times New Roman" w:cs="Times New Roman"/>
                <w:sz w:val="26"/>
                <w:szCs w:val="26"/>
              </w:rPr>
              <w:t xml:space="preserve"> an </w:t>
            </w:r>
            <w:proofErr w:type="spellStart"/>
            <w:r w:rsidRPr="00B61746">
              <w:rPr>
                <w:rStyle w:val="fontstyle01"/>
                <w:rFonts w:ascii="Times New Roman" w:hAnsi="Times New Roman" w:cs="Times New Roman"/>
                <w:sz w:val="26"/>
                <w:szCs w:val="26"/>
              </w:rPr>
              <w:t>toàn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số</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hộ</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sử</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dụng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điện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thường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xuyên</w:t>
            </w:r>
            <w:proofErr w:type="spellEnd"/>
            <w:r w:rsidRPr="00B61746">
              <w:rPr>
                <w:rStyle w:val="fontstyle01"/>
                <w:rFonts w:ascii="Times New Roman" w:hAnsi="Times New Roman" w:cs="Times New Roman"/>
                <w:sz w:val="26"/>
                <w:szCs w:val="26"/>
              </w:rPr>
              <w:t xml:space="preserve">, an </w:t>
            </w:r>
            <w:proofErr w:type="spellStart"/>
            <w:r w:rsidRPr="00B61746">
              <w:rPr>
                <w:rStyle w:val="fontstyle01"/>
                <w:rFonts w:ascii="Times New Roman" w:hAnsi="Times New Roman" w:cs="Times New Roman"/>
                <w:sz w:val="26"/>
                <w:szCs w:val="26"/>
              </w:rPr>
              <w:t>toàn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đạt</w:t>
            </w:r>
            <w:proofErr w:type="spellEnd"/>
            <w:r w:rsidRPr="00B61746">
              <w:rPr>
                <w:rStyle w:val="fontstyle01"/>
                <w:rFonts w:ascii="Times New Roman" w:hAnsi="Times New Roman" w:cs="Times New Roman"/>
                <w:sz w:val="26"/>
                <w:szCs w:val="26"/>
              </w:rPr>
              <w:t xml:space="preserve"> 100%</w:t>
            </w:r>
          </w:p>
          <w:p w14:paraId="7E725470" w14:textId="77777777" w:rsidR="00B61746" w:rsidRPr="00B61746" w:rsidRDefault="00B61746" w:rsidP="00B61746">
            <w:pPr>
              <w:spacing w:after="0" w:line="240" w:lineRule="auto"/>
              <w:rPr>
                <w:rFonts w:cs="Times New Roman"/>
                <w:szCs w:val="26"/>
              </w:rPr>
            </w:pPr>
          </w:p>
        </w:tc>
        <w:tc>
          <w:tcPr>
            <w:tcW w:w="3544" w:type="dxa"/>
          </w:tcPr>
          <w:p w14:paraId="6B1F542C" w14:textId="77777777" w:rsidR="00B61746" w:rsidRPr="00B61746" w:rsidRDefault="00B61746" w:rsidP="00B61746">
            <w:pPr>
              <w:pStyle w:val="TableParagraph"/>
              <w:ind w:left="142"/>
              <w:rPr>
                <w:bCs/>
                <w:sz w:val="26"/>
                <w:szCs w:val="26"/>
                <w:lang w:val="en-US"/>
              </w:rPr>
            </w:pPr>
            <w:r w:rsidRPr="00B61746">
              <w:rPr>
                <w:bCs/>
                <w:sz w:val="26"/>
                <w:szCs w:val="26"/>
              </w:rPr>
              <w:t>3.</w:t>
            </w:r>
            <w:r w:rsidRPr="00B61746">
              <w:rPr>
                <w:bCs/>
                <w:spacing w:val="19"/>
                <w:sz w:val="26"/>
                <w:szCs w:val="26"/>
              </w:rPr>
              <w:t xml:space="preserve"> </w:t>
            </w:r>
            <w:r w:rsidRPr="00B61746">
              <w:rPr>
                <w:bCs/>
                <w:sz w:val="26"/>
                <w:szCs w:val="26"/>
              </w:rPr>
              <w:t>Hệ</w:t>
            </w:r>
            <w:r w:rsidRPr="00B61746">
              <w:rPr>
                <w:bCs/>
                <w:spacing w:val="21"/>
                <w:sz w:val="26"/>
                <w:szCs w:val="26"/>
              </w:rPr>
              <w:t xml:space="preserve"> </w:t>
            </w:r>
            <w:r w:rsidRPr="00B61746">
              <w:rPr>
                <w:bCs/>
                <w:sz w:val="26"/>
                <w:szCs w:val="26"/>
              </w:rPr>
              <w:t>thống</w:t>
            </w:r>
            <w:r w:rsidRPr="00B61746">
              <w:rPr>
                <w:bCs/>
                <w:spacing w:val="23"/>
                <w:sz w:val="26"/>
                <w:szCs w:val="26"/>
                <w:lang w:val="en-US"/>
              </w:rPr>
              <w:t xml:space="preserve"> </w:t>
            </w:r>
            <w:r w:rsidRPr="00B61746">
              <w:rPr>
                <w:bCs/>
                <w:sz w:val="26"/>
                <w:szCs w:val="26"/>
              </w:rPr>
              <w:t>đường</w:t>
            </w:r>
            <w:r w:rsidRPr="00B61746">
              <w:rPr>
                <w:bCs/>
                <w:spacing w:val="19"/>
                <w:sz w:val="26"/>
                <w:szCs w:val="26"/>
              </w:rPr>
              <w:t xml:space="preserve"> </w:t>
            </w:r>
            <w:r w:rsidRPr="00B61746">
              <w:rPr>
                <w:bCs/>
                <w:sz w:val="26"/>
                <w:szCs w:val="26"/>
              </w:rPr>
              <w:t>điện</w:t>
            </w:r>
            <w:r w:rsidRPr="00B61746">
              <w:rPr>
                <w:bCs/>
                <w:spacing w:val="21"/>
                <w:sz w:val="26"/>
                <w:szCs w:val="26"/>
              </w:rPr>
              <w:t xml:space="preserve"> </w:t>
            </w:r>
            <w:r w:rsidRPr="00B61746">
              <w:rPr>
                <w:bCs/>
                <w:sz w:val="26"/>
                <w:szCs w:val="26"/>
              </w:rPr>
              <w:t>đảm</w:t>
            </w:r>
            <w:r w:rsidRPr="00B61746">
              <w:rPr>
                <w:bCs/>
                <w:spacing w:val="18"/>
                <w:sz w:val="26"/>
                <w:szCs w:val="26"/>
              </w:rPr>
              <w:t xml:space="preserve"> </w:t>
            </w:r>
            <w:r w:rsidRPr="00B61746">
              <w:rPr>
                <w:bCs/>
                <w:sz w:val="26"/>
                <w:szCs w:val="26"/>
              </w:rPr>
              <w:t>bảo</w:t>
            </w:r>
            <w:r w:rsidRPr="00B61746">
              <w:rPr>
                <w:bCs/>
                <w:spacing w:val="20"/>
                <w:sz w:val="26"/>
                <w:szCs w:val="26"/>
              </w:rPr>
              <w:t xml:space="preserve"> </w:t>
            </w:r>
            <w:r w:rsidRPr="00B61746">
              <w:rPr>
                <w:bCs/>
                <w:sz w:val="26"/>
                <w:szCs w:val="26"/>
              </w:rPr>
              <w:t>an</w:t>
            </w:r>
            <w:r w:rsidRPr="00B61746">
              <w:rPr>
                <w:bCs/>
                <w:spacing w:val="22"/>
                <w:sz w:val="26"/>
                <w:szCs w:val="26"/>
              </w:rPr>
              <w:t xml:space="preserve"> </w:t>
            </w:r>
            <w:r w:rsidRPr="00B61746">
              <w:rPr>
                <w:bCs/>
                <w:sz w:val="26"/>
                <w:szCs w:val="26"/>
              </w:rPr>
              <w:t>toàn</w:t>
            </w:r>
            <w:r w:rsidRPr="00B61746">
              <w:rPr>
                <w:bCs/>
                <w:sz w:val="26"/>
                <w:szCs w:val="26"/>
                <w:lang w:val="en-US"/>
              </w:rPr>
              <w:t xml:space="preserve"> </w:t>
            </w:r>
            <w:proofErr w:type="spellStart"/>
            <w:r w:rsidRPr="00B61746">
              <w:rPr>
                <w:bCs/>
                <w:sz w:val="26"/>
                <w:szCs w:val="26"/>
                <w:lang w:val="en-US"/>
              </w:rPr>
              <w:t>trên</w:t>
            </w:r>
            <w:proofErr w:type="spellEnd"/>
            <w:r w:rsidRPr="00B61746">
              <w:rPr>
                <w:bCs/>
                <w:sz w:val="26"/>
                <w:szCs w:val="26"/>
                <w:lang w:val="en-US"/>
              </w:rPr>
              <w:t xml:space="preserve"> </w:t>
            </w:r>
            <w:proofErr w:type="spellStart"/>
            <w:r w:rsidRPr="00B61746">
              <w:rPr>
                <w:bCs/>
                <w:sz w:val="26"/>
                <w:szCs w:val="26"/>
                <w:lang w:val="en-US"/>
              </w:rPr>
              <w:t>địa</w:t>
            </w:r>
            <w:proofErr w:type="spellEnd"/>
            <w:r w:rsidRPr="00B61746">
              <w:rPr>
                <w:bCs/>
                <w:sz w:val="26"/>
                <w:szCs w:val="26"/>
                <w:lang w:val="en-US"/>
              </w:rPr>
              <w:t xml:space="preserve"> </w:t>
            </w:r>
            <w:proofErr w:type="spellStart"/>
            <w:r w:rsidRPr="00B61746">
              <w:rPr>
                <w:bCs/>
                <w:sz w:val="26"/>
                <w:szCs w:val="26"/>
                <w:lang w:val="en-US"/>
              </w:rPr>
              <w:t>bàn</w:t>
            </w:r>
            <w:proofErr w:type="spellEnd"/>
          </w:p>
          <w:p w14:paraId="2BED16CB" w14:textId="77777777" w:rsidR="00B61746" w:rsidRPr="00B61746" w:rsidRDefault="00B61746" w:rsidP="00B61746">
            <w:pPr>
              <w:spacing w:after="0" w:line="240" w:lineRule="auto"/>
              <w:rPr>
                <w:rFonts w:cs="Times New Roman"/>
                <w:bCs/>
                <w:szCs w:val="26"/>
              </w:rPr>
            </w:pPr>
            <w:r w:rsidRPr="00B61746">
              <w:rPr>
                <w:rFonts w:cs="Times New Roman"/>
                <w:bCs/>
                <w:szCs w:val="26"/>
              </w:rPr>
              <w:t xml:space="preserve">3.1.100% </w:t>
            </w:r>
            <w:proofErr w:type="spellStart"/>
            <w:r w:rsidRPr="00B61746">
              <w:rPr>
                <w:rFonts w:cs="Times New Roman"/>
                <w:bCs/>
                <w:szCs w:val="26"/>
              </w:rPr>
              <w:t>hộ</w:t>
            </w:r>
            <w:proofErr w:type="spellEnd"/>
            <w:r w:rsidRPr="00B61746">
              <w:rPr>
                <w:rFonts w:cs="Times New Roman"/>
                <w:bCs/>
                <w:szCs w:val="26"/>
              </w:rPr>
              <w:t xml:space="preserve"> </w:t>
            </w:r>
            <w:proofErr w:type="spellStart"/>
            <w:r w:rsidRPr="00B61746">
              <w:rPr>
                <w:rFonts w:cs="Times New Roman"/>
                <w:bCs/>
                <w:szCs w:val="26"/>
              </w:rPr>
              <w:t>gia</w:t>
            </w:r>
            <w:proofErr w:type="spellEnd"/>
            <w:r w:rsidRPr="00B61746">
              <w:rPr>
                <w:rFonts w:cs="Times New Roman"/>
                <w:bCs/>
                <w:szCs w:val="26"/>
              </w:rPr>
              <w:t xml:space="preserve"> </w:t>
            </w:r>
            <w:proofErr w:type="spellStart"/>
            <w:r w:rsidRPr="00B61746">
              <w:rPr>
                <w:rFonts w:cs="Times New Roman"/>
                <w:bCs/>
                <w:szCs w:val="26"/>
              </w:rPr>
              <w:t>đình</w:t>
            </w:r>
            <w:proofErr w:type="spellEnd"/>
            <w:r w:rsidRPr="00B61746">
              <w:rPr>
                <w:rFonts w:cs="Times New Roman"/>
                <w:bCs/>
                <w:szCs w:val="26"/>
              </w:rPr>
              <w:t xml:space="preserve">, </w:t>
            </w:r>
            <w:proofErr w:type="spellStart"/>
            <w:r w:rsidRPr="00B61746">
              <w:rPr>
                <w:rFonts w:cs="Times New Roman"/>
                <w:bCs/>
                <w:szCs w:val="26"/>
              </w:rPr>
              <w:t>cơ</w:t>
            </w:r>
            <w:proofErr w:type="spellEnd"/>
            <w:r w:rsidRPr="00B61746">
              <w:rPr>
                <w:rFonts w:cs="Times New Roman"/>
                <w:bCs/>
                <w:szCs w:val="26"/>
              </w:rPr>
              <w:t xml:space="preserve"> </w:t>
            </w:r>
            <w:proofErr w:type="spellStart"/>
            <w:r w:rsidRPr="00B61746">
              <w:rPr>
                <w:rFonts w:cs="Times New Roman"/>
                <w:bCs/>
                <w:szCs w:val="26"/>
              </w:rPr>
              <w:t>sở</w:t>
            </w:r>
            <w:proofErr w:type="spellEnd"/>
            <w:r w:rsidRPr="00B61746">
              <w:rPr>
                <w:rFonts w:cs="Times New Roman"/>
                <w:bCs/>
                <w:szCs w:val="26"/>
              </w:rPr>
              <w:t xml:space="preserve"> </w:t>
            </w:r>
            <w:proofErr w:type="spellStart"/>
            <w:r w:rsidRPr="00B61746">
              <w:rPr>
                <w:rFonts w:cs="Times New Roman"/>
                <w:bCs/>
                <w:szCs w:val="26"/>
              </w:rPr>
              <w:t>sản</w:t>
            </w:r>
            <w:proofErr w:type="spellEnd"/>
            <w:r w:rsidRPr="00B61746">
              <w:rPr>
                <w:rFonts w:cs="Times New Roman"/>
                <w:bCs/>
                <w:szCs w:val="26"/>
              </w:rPr>
              <w:t xml:space="preserve"> </w:t>
            </w:r>
            <w:proofErr w:type="spellStart"/>
            <w:r w:rsidRPr="00B61746">
              <w:rPr>
                <w:rFonts w:cs="Times New Roman"/>
                <w:bCs/>
                <w:szCs w:val="26"/>
              </w:rPr>
              <w:t>xuất</w:t>
            </w:r>
            <w:proofErr w:type="spellEnd"/>
            <w:r w:rsidRPr="00B61746">
              <w:rPr>
                <w:rFonts w:cs="Times New Roman"/>
                <w:bCs/>
                <w:szCs w:val="26"/>
              </w:rPr>
              <w:t xml:space="preserve">, </w:t>
            </w:r>
            <w:proofErr w:type="spellStart"/>
            <w:r w:rsidRPr="00B61746">
              <w:rPr>
                <w:rFonts w:cs="Times New Roman"/>
                <w:bCs/>
                <w:szCs w:val="26"/>
              </w:rPr>
              <w:t>kinh</w:t>
            </w:r>
            <w:proofErr w:type="spellEnd"/>
            <w:r w:rsidRPr="00B61746">
              <w:rPr>
                <w:rFonts w:cs="Times New Roman"/>
                <w:bCs/>
                <w:szCs w:val="26"/>
              </w:rPr>
              <w:t xml:space="preserve"> </w:t>
            </w:r>
            <w:proofErr w:type="spellStart"/>
            <w:r w:rsidRPr="00B61746">
              <w:rPr>
                <w:rFonts w:cs="Times New Roman"/>
                <w:bCs/>
                <w:szCs w:val="26"/>
              </w:rPr>
              <w:t>doanh</w:t>
            </w:r>
            <w:proofErr w:type="spellEnd"/>
            <w:r w:rsidRPr="00B61746">
              <w:rPr>
                <w:rFonts w:cs="Times New Roman"/>
                <w:bCs/>
                <w:szCs w:val="26"/>
              </w:rPr>
              <w:t xml:space="preserve"> </w:t>
            </w:r>
            <w:proofErr w:type="spellStart"/>
            <w:r w:rsidRPr="00B61746">
              <w:rPr>
                <w:rFonts w:cs="Times New Roman"/>
                <w:bCs/>
                <w:szCs w:val="26"/>
              </w:rPr>
              <w:t>trên</w:t>
            </w:r>
            <w:proofErr w:type="spellEnd"/>
            <w:r w:rsidRPr="00B61746">
              <w:rPr>
                <w:rFonts w:cs="Times New Roman"/>
                <w:bCs/>
                <w:szCs w:val="26"/>
              </w:rPr>
              <w:t xml:space="preserve"> </w:t>
            </w:r>
            <w:proofErr w:type="spellStart"/>
            <w:r w:rsidRPr="00B61746">
              <w:rPr>
                <w:rFonts w:cs="Times New Roman"/>
                <w:bCs/>
                <w:szCs w:val="26"/>
              </w:rPr>
              <w:t>địa</w:t>
            </w:r>
            <w:proofErr w:type="spellEnd"/>
            <w:r w:rsidRPr="00B61746">
              <w:rPr>
                <w:rFonts w:cs="Times New Roman"/>
                <w:bCs/>
                <w:szCs w:val="26"/>
              </w:rPr>
              <w:t xml:space="preserve"> </w:t>
            </w:r>
            <w:proofErr w:type="spellStart"/>
            <w:r w:rsidRPr="00B61746">
              <w:rPr>
                <w:rFonts w:cs="Times New Roman"/>
                <w:bCs/>
                <w:szCs w:val="26"/>
              </w:rPr>
              <w:t>bàn</w:t>
            </w:r>
            <w:proofErr w:type="spellEnd"/>
            <w:r w:rsidRPr="00B61746">
              <w:rPr>
                <w:rFonts w:cs="Times New Roman"/>
                <w:bCs/>
                <w:szCs w:val="26"/>
              </w:rPr>
              <w:t xml:space="preserve"> </w:t>
            </w:r>
            <w:proofErr w:type="spellStart"/>
            <w:r w:rsidRPr="00B61746">
              <w:rPr>
                <w:rFonts w:cs="Times New Roman"/>
                <w:bCs/>
                <w:szCs w:val="26"/>
              </w:rPr>
              <w:t>được</w:t>
            </w:r>
            <w:proofErr w:type="spellEnd"/>
            <w:r w:rsidRPr="00B61746">
              <w:rPr>
                <w:rFonts w:cs="Times New Roman"/>
                <w:bCs/>
                <w:szCs w:val="26"/>
              </w:rPr>
              <w:t xml:space="preserve"> </w:t>
            </w:r>
            <w:proofErr w:type="spellStart"/>
            <w:r w:rsidRPr="00B61746">
              <w:rPr>
                <w:rFonts w:cs="Times New Roman"/>
                <w:bCs/>
                <w:szCs w:val="26"/>
              </w:rPr>
              <w:t>cung</w:t>
            </w:r>
            <w:proofErr w:type="spellEnd"/>
            <w:r w:rsidRPr="00B61746">
              <w:rPr>
                <w:rFonts w:cs="Times New Roman"/>
                <w:bCs/>
                <w:szCs w:val="26"/>
              </w:rPr>
              <w:t xml:space="preserve"> </w:t>
            </w:r>
            <w:proofErr w:type="spellStart"/>
            <w:r w:rsidRPr="00B61746">
              <w:rPr>
                <w:rFonts w:cs="Times New Roman"/>
                <w:bCs/>
                <w:szCs w:val="26"/>
              </w:rPr>
              <w:t>cấp</w:t>
            </w:r>
            <w:proofErr w:type="spellEnd"/>
            <w:r w:rsidRPr="00B61746">
              <w:rPr>
                <w:rFonts w:cs="Times New Roman"/>
                <w:bCs/>
                <w:szCs w:val="26"/>
              </w:rPr>
              <w:t xml:space="preserve"> </w:t>
            </w:r>
            <w:proofErr w:type="spellStart"/>
            <w:r w:rsidRPr="00B61746">
              <w:rPr>
                <w:rFonts w:cs="Times New Roman"/>
                <w:bCs/>
                <w:szCs w:val="26"/>
              </w:rPr>
              <w:t>và</w:t>
            </w:r>
            <w:proofErr w:type="spellEnd"/>
            <w:r w:rsidRPr="00B61746">
              <w:rPr>
                <w:rFonts w:cs="Times New Roman"/>
                <w:bCs/>
                <w:szCs w:val="26"/>
              </w:rPr>
              <w:t xml:space="preserve"> </w:t>
            </w:r>
            <w:proofErr w:type="spellStart"/>
            <w:r w:rsidRPr="00B61746">
              <w:rPr>
                <w:rFonts w:cs="Times New Roman"/>
                <w:bCs/>
                <w:szCs w:val="26"/>
              </w:rPr>
              <w:t>sử</w:t>
            </w:r>
            <w:proofErr w:type="spellEnd"/>
            <w:r w:rsidRPr="00B61746">
              <w:rPr>
                <w:rFonts w:cs="Times New Roman"/>
                <w:bCs/>
                <w:szCs w:val="26"/>
              </w:rPr>
              <w:t xml:space="preserve"> </w:t>
            </w:r>
            <w:proofErr w:type="spellStart"/>
            <w:r w:rsidRPr="00B61746">
              <w:rPr>
                <w:rFonts w:cs="Times New Roman"/>
                <w:bCs/>
                <w:szCs w:val="26"/>
              </w:rPr>
              <w:t>dụng</w:t>
            </w:r>
            <w:proofErr w:type="spellEnd"/>
            <w:r w:rsidRPr="00B61746">
              <w:rPr>
                <w:rFonts w:cs="Times New Roman"/>
                <w:bCs/>
                <w:szCs w:val="26"/>
              </w:rPr>
              <w:t xml:space="preserve"> </w:t>
            </w:r>
            <w:proofErr w:type="spellStart"/>
            <w:r w:rsidRPr="00B61746">
              <w:rPr>
                <w:rFonts w:cs="Times New Roman"/>
                <w:bCs/>
                <w:szCs w:val="26"/>
              </w:rPr>
              <w:t>điện</w:t>
            </w:r>
            <w:proofErr w:type="spellEnd"/>
            <w:r w:rsidRPr="00B61746">
              <w:rPr>
                <w:rFonts w:cs="Times New Roman"/>
                <w:bCs/>
                <w:szCs w:val="26"/>
              </w:rPr>
              <w:t xml:space="preserve"> an </w:t>
            </w:r>
            <w:proofErr w:type="spellStart"/>
            <w:r w:rsidRPr="00B61746">
              <w:rPr>
                <w:rFonts w:cs="Times New Roman"/>
                <w:bCs/>
                <w:szCs w:val="26"/>
              </w:rPr>
              <w:t>toàn</w:t>
            </w:r>
            <w:proofErr w:type="spellEnd"/>
            <w:r w:rsidRPr="00B61746">
              <w:rPr>
                <w:rFonts w:cs="Times New Roman"/>
                <w:bCs/>
                <w:szCs w:val="26"/>
              </w:rPr>
              <w:t xml:space="preserve">, </w:t>
            </w:r>
            <w:proofErr w:type="spellStart"/>
            <w:r w:rsidRPr="00B61746">
              <w:rPr>
                <w:rFonts w:cs="Times New Roman"/>
                <w:bCs/>
                <w:szCs w:val="26"/>
              </w:rPr>
              <w:t>ổn</w:t>
            </w:r>
            <w:proofErr w:type="spellEnd"/>
            <w:r w:rsidRPr="00B61746">
              <w:rPr>
                <w:rFonts w:cs="Times New Roman"/>
                <w:bCs/>
                <w:szCs w:val="26"/>
              </w:rPr>
              <w:t xml:space="preserve"> </w:t>
            </w:r>
            <w:proofErr w:type="spellStart"/>
            <w:r w:rsidRPr="00B61746">
              <w:rPr>
                <w:rFonts w:cs="Times New Roman"/>
                <w:bCs/>
                <w:szCs w:val="26"/>
              </w:rPr>
              <w:t>định</w:t>
            </w:r>
            <w:proofErr w:type="spellEnd"/>
          </w:p>
          <w:p w14:paraId="031E4720" w14:textId="4190387F" w:rsidR="00B61746" w:rsidRPr="00B61746" w:rsidRDefault="00B61746" w:rsidP="00B61746">
            <w:pPr>
              <w:spacing w:after="0" w:line="240" w:lineRule="auto"/>
              <w:rPr>
                <w:rFonts w:cs="Times New Roman"/>
                <w:szCs w:val="26"/>
              </w:rPr>
            </w:pPr>
            <w:r w:rsidRPr="00B61746">
              <w:rPr>
                <w:rFonts w:cs="Times New Roman"/>
                <w:bCs/>
                <w:szCs w:val="26"/>
              </w:rPr>
              <w:t xml:space="preserve">3.2. </w:t>
            </w:r>
            <w:proofErr w:type="spellStart"/>
            <w:r w:rsidRPr="00B61746">
              <w:rPr>
                <w:rFonts w:cs="Times New Roman"/>
                <w:bCs/>
                <w:szCs w:val="26"/>
              </w:rPr>
              <w:t>Không</w:t>
            </w:r>
            <w:proofErr w:type="spellEnd"/>
            <w:r w:rsidRPr="00B61746">
              <w:rPr>
                <w:rFonts w:cs="Times New Roman"/>
                <w:bCs/>
                <w:szCs w:val="26"/>
              </w:rPr>
              <w:t xml:space="preserve"> </w:t>
            </w:r>
            <w:proofErr w:type="spellStart"/>
            <w:r w:rsidRPr="00B61746">
              <w:rPr>
                <w:rFonts w:cs="Times New Roman"/>
                <w:bCs/>
                <w:szCs w:val="26"/>
              </w:rPr>
              <w:t>để</w:t>
            </w:r>
            <w:proofErr w:type="spellEnd"/>
            <w:r w:rsidRPr="00B61746">
              <w:rPr>
                <w:rFonts w:cs="Times New Roman"/>
                <w:bCs/>
                <w:szCs w:val="26"/>
              </w:rPr>
              <w:t xml:space="preserve"> </w:t>
            </w:r>
            <w:proofErr w:type="spellStart"/>
            <w:r w:rsidRPr="00B61746">
              <w:rPr>
                <w:rFonts w:cs="Times New Roman"/>
                <w:bCs/>
                <w:szCs w:val="26"/>
              </w:rPr>
              <w:t>xảy</w:t>
            </w:r>
            <w:proofErr w:type="spellEnd"/>
            <w:r w:rsidRPr="00B61746">
              <w:rPr>
                <w:rFonts w:cs="Times New Roman"/>
                <w:bCs/>
                <w:szCs w:val="26"/>
              </w:rPr>
              <w:t xml:space="preserve"> </w:t>
            </w:r>
            <w:proofErr w:type="spellStart"/>
            <w:r w:rsidRPr="00B61746">
              <w:rPr>
                <w:rFonts w:cs="Times New Roman"/>
                <w:bCs/>
                <w:szCs w:val="26"/>
              </w:rPr>
              <w:t>ra</w:t>
            </w:r>
            <w:proofErr w:type="spellEnd"/>
            <w:r w:rsidRPr="00B61746">
              <w:rPr>
                <w:rFonts w:cs="Times New Roman"/>
                <w:bCs/>
                <w:szCs w:val="26"/>
              </w:rPr>
              <w:t xml:space="preserve"> tai </w:t>
            </w:r>
            <w:proofErr w:type="spellStart"/>
            <w:r w:rsidRPr="00B61746">
              <w:rPr>
                <w:rFonts w:cs="Times New Roman"/>
                <w:bCs/>
                <w:szCs w:val="26"/>
              </w:rPr>
              <w:t>nạn</w:t>
            </w:r>
            <w:proofErr w:type="spellEnd"/>
            <w:r w:rsidRPr="00B61746">
              <w:rPr>
                <w:rFonts w:cs="Times New Roman"/>
                <w:bCs/>
                <w:szCs w:val="26"/>
              </w:rPr>
              <w:t xml:space="preserve"> </w:t>
            </w:r>
            <w:proofErr w:type="spellStart"/>
            <w:r w:rsidRPr="00B61746">
              <w:rPr>
                <w:rFonts w:cs="Times New Roman"/>
                <w:bCs/>
                <w:szCs w:val="26"/>
              </w:rPr>
              <w:t>điện</w:t>
            </w:r>
            <w:proofErr w:type="spellEnd"/>
            <w:r w:rsidRPr="00B61746">
              <w:rPr>
                <w:rFonts w:cs="Times New Roman"/>
                <w:bCs/>
                <w:szCs w:val="26"/>
              </w:rPr>
              <w:t xml:space="preserve"> </w:t>
            </w:r>
            <w:proofErr w:type="spellStart"/>
            <w:r w:rsidRPr="00B61746">
              <w:rPr>
                <w:rFonts w:cs="Times New Roman"/>
                <w:bCs/>
                <w:szCs w:val="26"/>
              </w:rPr>
              <w:t>nghiêm</w:t>
            </w:r>
            <w:proofErr w:type="spellEnd"/>
            <w:r w:rsidRPr="00B61746">
              <w:rPr>
                <w:rFonts w:cs="Times New Roman"/>
                <w:bCs/>
                <w:szCs w:val="26"/>
              </w:rPr>
              <w:t xml:space="preserve"> </w:t>
            </w:r>
            <w:proofErr w:type="spellStart"/>
            <w:r w:rsidRPr="00B61746">
              <w:rPr>
                <w:rFonts w:cs="Times New Roman"/>
                <w:bCs/>
                <w:szCs w:val="26"/>
              </w:rPr>
              <w:t>trọng</w:t>
            </w:r>
            <w:proofErr w:type="spellEnd"/>
            <w:r w:rsidRPr="00B61746">
              <w:rPr>
                <w:rFonts w:cs="Times New Roman"/>
                <w:bCs/>
                <w:szCs w:val="26"/>
              </w:rPr>
              <w:t xml:space="preserve"> do </w:t>
            </w:r>
            <w:proofErr w:type="spellStart"/>
            <w:r w:rsidRPr="00B61746">
              <w:rPr>
                <w:rFonts w:cs="Times New Roman"/>
                <w:bCs/>
                <w:szCs w:val="26"/>
              </w:rPr>
              <w:t>nguyên</w:t>
            </w:r>
            <w:proofErr w:type="spellEnd"/>
            <w:r w:rsidRPr="00B61746">
              <w:rPr>
                <w:rFonts w:cs="Times New Roman"/>
                <w:bCs/>
                <w:szCs w:val="26"/>
              </w:rPr>
              <w:t xml:space="preserve"> </w:t>
            </w:r>
            <w:proofErr w:type="spellStart"/>
            <w:r w:rsidRPr="00B61746">
              <w:rPr>
                <w:rFonts w:cs="Times New Roman"/>
                <w:bCs/>
                <w:szCs w:val="26"/>
              </w:rPr>
              <w:t>nhân</w:t>
            </w:r>
            <w:proofErr w:type="spellEnd"/>
            <w:r w:rsidRPr="00B61746">
              <w:rPr>
                <w:rFonts w:cs="Times New Roman"/>
                <w:bCs/>
                <w:szCs w:val="26"/>
              </w:rPr>
              <w:t xml:space="preserve"> </w:t>
            </w:r>
            <w:proofErr w:type="spellStart"/>
            <w:r w:rsidRPr="00B61746">
              <w:rPr>
                <w:rFonts w:cs="Times New Roman"/>
                <w:bCs/>
                <w:szCs w:val="26"/>
              </w:rPr>
              <w:t>chủ</w:t>
            </w:r>
            <w:proofErr w:type="spellEnd"/>
            <w:r w:rsidRPr="00B61746">
              <w:rPr>
                <w:rFonts w:cs="Times New Roman"/>
                <w:bCs/>
                <w:szCs w:val="26"/>
              </w:rPr>
              <w:t xml:space="preserve"> </w:t>
            </w:r>
            <w:proofErr w:type="spellStart"/>
            <w:r w:rsidRPr="00B61746">
              <w:rPr>
                <w:rFonts w:cs="Times New Roman"/>
                <w:bCs/>
                <w:szCs w:val="26"/>
              </w:rPr>
              <w:t>quan</w:t>
            </w:r>
            <w:proofErr w:type="spellEnd"/>
            <w:r w:rsidRPr="00B61746">
              <w:rPr>
                <w:rFonts w:cs="Times New Roman"/>
                <w:bCs/>
                <w:szCs w:val="26"/>
              </w:rPr>
              <w:t xml:space="preserve"> </w:t>
            </w:r>
            <w:proofErr w:type="spellStart"/>
            <w:r w:rsidRPr="00B61746">
              <w:rPr>
                <w:rFonts w:cs="Times New Roman"/>
                <w:bCs/>
                <w:szCs w:val="26"/>
              </w:rPr>
              <w:t>trong</w:t>
            </w:r>
            <w:proofErr w:type="spellEnd"/>
            <w:r w:rsidRPr="00B61746">
              <w:rPr>
                <w:rFonts w:cs="Times New Roman"/>
                <w:bCs/>
                <w:szCs w:val="26"/>
              </w:rPr>
              <w:t xml:space="preserve"> </w:t>
            </w:r>
            <w:proofErr w:type="spellStart"/>
            <w:r w:rsidRPr="00B61746">
              <w:rPr>
                <w:rFonts w:cs="Times New Roman"/>
                <w:bCs/>
                <w:szCs w:val="26"/>
              </w:rPr>
              <w:t>năm</w:t>
            </w:r>
            <w:proofErr w:type="spellEnd"/>
            <w:r w:rsidRPr="00B61746">
              <w:rPr>
                <w:rFonts w:cs="Times New Roman"/>
                <w:bCs/>
                <w:szCs w:val="26"/>
              </w:rPr>
              <w:t xml:space="preserve"> </w:t>
            </w:r>
            <w:proofErr w:type="spellStart"/>
            <w:r w:rsidRPr="00B61746">
              <w:rPr>
                <w:rFonts w:cs="Times New Roman"/>
                <w:bCs/>
                <w:szCs w:val="26"/>
              </w:rPr>
              <w:t>xét</w:t>
            </w:r>
            <w:proofErr w:type="spellEnd"/>
            <w:r w:rsidRPr="00B61746">
              <w:rPr>
                <w:rFonts w:cs="Times New Roman"/>
                <w:bCs/>
                <w:szCs w:val="26"/>
              </w:rPr>
              <w:t xml:space="preserve"> </w:t>
            </w:r>
            <w:proofErr w:type="spellStart"/>
            <w:r w:rsidRPr="00B61746">
              <w:rPr>
                <w:rFonts w:cs="Times New Roman"/>
                <w:bCs/>
                <w:szCs w:val="26"/>
              </w:rPr>
              <w:t>tặng</w:t>
            </w:r>
            <w:proofErr w:type="spellEnd"/>
          </w:p>
        </w:tc>
        <w:tc>
          <w:tcPr>
            <w:tcW w:w="3260" w:type="dxa"/>
          </w:tcPr>
          <w:p w14:paraId="3B9B429C" w14:textId="54D4364E" w:rsidR="00B61746" w:rsidRPr="00B61746" w:rsidRDefault="00B61746" w:rsidP="00B61746">
            <w:pPr>
              <w:spacing w:after="0" w:line="240" w:lineRule="auto"/>
              <w:rPr>
                <w:rFonts w:cs="Times New Roman"/>
                <w:szCs w:val="26"/>
              </w:rPr>
            </w:pPr>
            <w:proofErr w:type="spellStart"/>
            <w:r w:rsidRPr="00B61746">
              <w:rPr>
                <w:rFonts w:cs="Times New Roman"/>
                <w:szCs w:val="26"/>
              </w:rPr>
              <w:t>Kế</w:t>
            </w:r>
            <w:proofErr w:type="spellEnd"/>
            <w:r w:rsidRPr="00B61746">
              <w:rPr>
                <w:rFonts w:cs="Times New Roman"/>
                <w:szCs w:val="26"/>
              </w:rPr>
              <w:t xml:space="preserve"> </w:t>
            </w:r>
            <w:proofErr w:type="spellStart"/>
            <w:r w:rsidRPr="00B61746">
              <w:rPr>
                <w:rFonts w:cs="Times New Roman"/>
                <w:szCs w:val="26"/>
              </w:rPr>
              <w:t>thừa</w:t>
            </w:r>
            <w:proofErr w:type="spellEnd"/>
            <w:r w:rsidRPr="00B61746">
              <w:rPr>
                <w:rFonts w:cs="Times New Roman"/>
                <w:szCs w:val="26"/>
              </w:rPr>
              <w:t xml:space="preserve"> </w:t>
            </w:r>
            <w:proofErr w:type="spellStart"/>
            <w:r w:rsidRPr="00B61746">
              <w:rPr>
                <w:rFonts w:cs="Times New Roman"/>
                <w:szCs w:val="26"/>
              </w:rPr>
              <w:t>các</w:t>
            </w:r>
            <w:proofErr w:type="spellEnd"/>
            <w:r w:rsidRPr="00B61746">
              <w:rPr>
                <w:rFonts w:cs="Times New Roman"/>
                <w:szCs w:val="26"/>
              </w:rPr>
              <w:t xml:space="preserve"> </w:t>
            </w:r>
            <w:proofErr w:type="spellStart"/>
            <w:r w:rsidRPr="00B61746">
              <w:rPr>
                <w:rFonts w:cs="Times New Roman"/>
                <w:szCs w:val="26"/>
              </w:rPr>
              <w:t>nội</w:t>
            </w:r>
            <w:proofErr w:type="spellEnd"/>
            <w:r w:rsidRPr="00B61746">
              <w:rPr>
                <w:rFonts w:cs="Times New Roman"/>
                <w:szCs w:val="26"/>
              </w:rPr>
              <w:t xml:space="preserve"> dung </w:t>
            </w:r>
            <w:proofErr w:type="spellStart"/>
            <w:r w:rsidRPr="00B61746">
              <w:rPr>
                <w:rFonts w:cs="Times New Roman"/>
                <w:szCs w:val="26"/>
              </w:rPr>
              <w:t>tại</w:t>
            </w:r>
            <w:proofErr w:type="spellEnd"/>
            <w:r w:rsidRPr="00B61746">
              <w:rPr>
                <w:rFonts w:cs="Times New Roman"/>
                <w:szCs w:val="26"/>
              </w:rPr>
              <w:t xml:space="preserve"> </w:t>
            </w:r>
            <w:proofErr w:type="spellStart"/>
            <w:r w:rsidRPr="00B61746">
              <w:rPr>
                <w:rFonts w:cs="Times New Roman"/>
                <w:szCs w:val="26"/>
              </w:rPr>
              <w:t>Quyết</w:t>
            </w:r>
            <w:proofErr w:type="spellEnd"/>
            <w:r w:rsidRPr="00B61746">
              <w:rPr>
                <w:rFonts w:cs="Times New Roman"/>
                <w:szCs w:val="26"/>
              </w:rPr>
              <w:t xml:space="preserve"> </w:t>
            </w:r>
            <w:proofErr w:type="spellStart"/>
            <w:r w:rsidRPr="00B61746">
              <w:rPr>
                <w:rFonts w:cs="Times New Roman"/>
                <w:szCs w:val="26"/>
              </w:rPr>
              <w:t>định</w:t>
            </w:r>
            <w:proofErr w:type="spellEnd"/>
            <w:r w:rsidRPr="00B61746">
              <w:rPr>
                <w:rFonts w:cs="Times New Roman"/>
                <w:szCs w:val="26"/>
              </w:rPr>
              <w:t xml:space="preserve"> </w:t>
            </w:r>
            <w:proofErr w:type="spellStart"/>
            <w:r w:rsidRPr="00B61746">
              <w:rPr>
                <w:rFonts w:cs="Times New Roman"/>
                <w:szCs w:val="26"/>
              </w:rPr>
              <w:t>số</w:t>
            </w:r>
            <w:proofErr w:type="spellEnd"/>
            <w:r w:rsidRPr="00B61746">
              <w:rPr>
                <w:rFonts w:cs="Times New Roman"/>
                <w:szCs w:val="26"/>
              </w:rPr>
              <w:t xml:space="preserve"> 41 </w:t>
            </w:r>
            <w:proofErr w:type="spellStart"/>
            <w:r w:rsidRPr="00B61746">
              <w:rPr>
                <w:rFonts w:cs="Times New Roman"/>
                <w:szCs w:val="26"/>
              </w:rPr>
              <w:t>và</w:t>
            </w:r>
            <w:proofErr w:type="spellEnd"/>
            <w:r w:rsidRPr="00B61746">
              <w:rPr>
                <w:rFonts w:cs="Times New Roman"/>
                <w:szCs w:val="26"/>
              </w:rPr>
              <w:t xml:space="preserve"> </w:t>
            </w:r>
            <w:proofErr w:type="spellStart"/>
            <w:r w:rsidRPr="00B61746">
              <w:rPr>
                <w:rFonts w:cs="Times New Roman"/>
                <w:szCs w:val="26"/>
              </w:rPr>
              <w:t>Quyết</w:t>
            </w:r>
            <w:proofErr w:type="spellEnd"/>
            <w:r w:rsidRPr="00B61746">
              <w:rPr>
                <w:rFonts w:cs="Times New Roman"/>
                <w:szCs w:val="26"/>
              </w:rPr>
              <w:t xml:space="preserve"> </w:t>
            </w:r>
            <w:proofErr w:type="spellStart"/>
            <w:r w:rsidRPr="00B61746">
              <w:rPr>
                <w:rFonts w:cs="Times New Roman"/>
                <w:szCs w:val="26"/>
              </w:rPr>
              <w:t>định</w:t>
            </w:r>
            <w:proofErr w:type="spellEnd"/>
            <w:r w:rsidRPr="00B61746">
              <w:rPr>
                <w:rFonts w:cs="Times New Roman"/>
                <w:szCs w:val="26"/>
              </w:rPr>
              <w:t xml:space="preserve"> </w:t>
            </w:r>
            <w:proofErr w:type="spellStart"/>
            <w:r w:rsidRPr="00B61746">
              <w:rPr>
                <w:rFonts w:cs="Times New Roman"/>
                <w:szCs w:val="26"/>
              </w:rPr>
              <w:t>số</w:t>
            </w:r>
            <w:proofErr w:type="spellEnd"/>
            <w:r w:rsidRPr="00B61746">
              <w:rPr>
                <w:rFonts w:cs="Times New Roman"/>
                <w:szCs w:val="26"/>
              </w:rPr>
              <w:t xml:space="preserve"> 17 </w:t>
            </w:r>
            <w:proofErr w:type="spellStart"/>
            <w:r w:rsidRPr="00B61746">
              <w:rPr>
                <w:rFonts w:cs="Times New Roman"/>
                <w:szCs w:val="26"/>
              </w:rPr>
              <w:t>điều</w:t>
            </w:r>
            <w:proofErr w:type="spellEnd"/>
            <w:r w:rsidRPr="00B61746">
              <w:rPr>
                <w:rFonts w:cs="Times New Roman"/>
                <w:szCs w:val="26"/>
              </w:rPr>
              <w:t xml:space="preserve"> </w:t>
            </w:r>
            <w:proofErr w:type="spellStart"/>
            <w:r w:rsidRPr="00B61746">
              <w:rPr>
                <w:rFonts w:cs="Times New Roman"/>
                <w:szCs w:val="26"/>
              </w:rPr>
              <w:t>chỉnh</w:t>
            </w:r>
            <w:proofErr w:type="spellEnd"/>
            <w:r w:rsidRPr="00B61746">
              <w:rPr>
                <w:rFonts w:cs="Times New Roman"/>
                <w:szCs w:val="26"/>
              </w:rPr>
              <w:t xml:space="preserve">, </w:t>
            </w:r>
            <w:proofErr w:type="spellStart"/>
            <w:r w:rsidRPr="00B61746">
              <w:rPr>
                <w:rFonts w:cs="Times New Roman"/>
                <w:szCs w:val="26"/>
              </w:rPr>
              <w:t>lược</w:t>
            </w:r>
            <w:proofErr w:type="spellEnd"/>
            <w:r w:rsidRPr="00B61746">
              <w:rPr>
                <w:rFonts w:cs="Times New Roman"/>
                <w:szCs w:val="26"/>
              </w:rPr>
              <w:t xml:space="preserve"> </w:t>
            </w:r>
            <w:proofErr w:type="spellStart"/>
            <w:r w:rsidRPr="00B61746">
              <w:rPr>
                <w:rFonts w:cs="Times New Roman"/>
                <w:szCs w:val="26"/>
              </w:rPr>
              <w:t>bỏ</w:t>
            </w:r>
            <w:proofErr w:type="spellEnd"/>
            <w:r w:rsidRPr="00B61746">
              <w:rPr>
                <w:rFonts w:cs="Times New Roman"/>
                <w:szCs w:val="26"/>
              </w:rPr>
              <w:t xml:space="preserve"> </w:t>
            </w:r>
            <w:proofErr w:type="spellStart"/>
            <w:r w:rsidRPr="00B61746">
              <w:rPr>
                <w:rFonts w:cs="Times New Roman"/>
                <w:szCs w:val="26"/>
              </w:rPr>
              <w:t>một</w:t>
            </w:r>
            <w:proofErr w:type="spellEnd"/>
            <w:r w:rsidRPr="00B61746">
              <w:rPr>
                <w:rFonts w:cs="Times New Roman"/>
                <w:szCs w:val="26"/>
              </w:rPr>
              <w:t xml:space="preserve"> </w:t>
            </w:r>
            <w:proofErr w:type="spellStart"/>
            <w:r w:rsidRPr="00B61746">
              <w:rPr>
                <w:rFonts w:cs="Times New Roman"/>
                <w:szCs w:val="26"/>
              </w:rPr>
              <w:t>số</w:t>
            </w:r>
            <w:proofErr w:type="spellEnd"/>
            <w:r w:rsidRPr="00B61746">
              <w:rPr>
                <w:rFonts w:cs="Times New Roman"/>
                <w:szCs w:val="26"/>
              </w:rPr>
              <w:t xml:space="preserve"> </w:t>
            </w:r>
            <w:proofErr w:type="spellStart"/>
            <w:r w:rsidRPr="00B61746">
              <w:rPr>
                <w:rFonts w:cs="Times New Roman"/>
                <w:szCs w:val="26"/>
              </w:rPr>
              <w:t>nội</w:t>
            </w:r>
            <w:proofErr w:type="spellEnd"/>
            <w:r w:rsidRPr="00B61746">
              <w:rPr>
                <w:rFonts w:cs="Times New Roman"/>
                <w:szCs w:val="26"/>
              </w:rPr>
              <w:t xml:space="preserve"> dung </w:t>
            </w:r>
            <w:proofErr w:type="spellStart"/>
            <w:r w:rsidRPr="00B61746">
              <w:rPr>
                <w:rFonts w:cs="Times New Roman"/>
                <w:szCs w:val="26"/>
              </w:rPr>
              <w:t>để</w:t>
            </w:r>
            <w:proofErr w:type="spellEnd"/>
            <w:r w:rsidRPr="00B61746">
              <w:rPr>
                <w:rFonts w:cs="Times New Roman"/>
                <w:szCs w:val="26"/>
              </w:rPr>
              <w:t xml:space="preserve"> </w:t>
            </w:r>
            <w:proofErr w:type="spellStart"/>
            <w:r w:rsidRPr="00B61746">
              <w:rPr>
                <w:rFonts w:cs="Times New Roman"/>
                <w:szCs w:val="26"/>
              </w:rPr>
              <w:t>ngắn</w:t>
            </w:r>
            <w:proofErr w:type="spellEnd"/>
            <w:r w:rsidRPr="00B61746">
              <w:rPr>
                <w:rFonts w:cs="Times New Roman"/>
                <w:szCs w:val="26"/>
              </w:rPr>
              <w:t xml:space="preserve"> </w:t>
            </w:r>
            <w:proofErr w:type="spellStart"/>
            <w:r w:rsidRPr="00B61746">
              <w:rPr>
                <w:rFonts w:cs="Times New Roman"/>
                <w:szCs w:val="26"/>
              </w:rPr>
              <w:t>gọn</w:t>
            </w:r>
            <w:proofErr w:type="spellEnd"/>
            <w:r w:rsidRPr="00B61746">
              <w:rPr>
                <w:rFonts w:cs="Times New Roman"/>
                <w:szCs w:val="26"/>
              </w:rPr>
              <w:t xml:space="preserve">, </w:t>
            </w:r>
            <w:proofErr w:type="spellStart"/>
            <w:r w:rsidRPr="00B61746">
              <w:rPr>
                <w:rFonts w:cs="Times New Roman"/>
                <w:szCs w:val="26"/>
              </w:rPr>
              <w:t>cô</w:t>
            </w:r>
            <w:proofErr w:type="spellEnd"/>
            <w:r w:rsidRPr="00B61746">
              <w:rPr>
                <w:rFonts w:cs="Times New Roman"/>
                <w:szCs w:val="26"/>
              </w:rPr>
              <w:t xml:space="preserve"> </w:t>
            </w:r>
            <w:proofErr w:type="spellStart"/>
            <w:r w:rsidRPr="00B61746">
              <w:rPr>
                <w:rFonts w:cs="Times New Roman"/>
                <w:szCs w:val="26"/>
              </w:rPr>
              <w:t>đọng</w:t>
            </w:r>
            <w:proofErr w:type="spellEnd"/>
            <w:r w:rsidRPr="00B61746">
              <w:rPr>
                <w:rFonts w:cs="Times New Roman"/>
                <w:szCs w:val="26"/>
              </w:rPr>
              <w:t xml:space="preserve">, </w:t>
            </w:r>
            <w:proofErr w:type="spellStart"/>
            <w:r w:rsidRPr="00B61746">
              <w:rPr>
                <w:rFonts w:cs="Times New Roman"/>
                <w:szCs w:val="26"/>
              </w:rPr>
              <w:t>chất</w:t>
            </w:r>
            <w:proofErr w:type="spellEnd"/>
            <w:r w:rsidRPr="00B61746">
              <w:rPr>
                <w:rFonts w:cs="Times New Roman"/>
                <w:szCs w:val="26"/>
              </w:rPr>
              <w:t xml:space="preserve"> </w:t>
            </w:r>
            <w:proofErr w:type="spellStart"/>
            <w:r w:rsidRPr="00B61746">
              <w:rPr>
                <w:rFonts w:cs="Times New Roman"/>
                <w:szCs w:val="26"/>
              </w:rPr>
              <w:t>lượng</w:t>
            </w:r>
            <w:proofErr w:type="spellEnd"/>
            <w:r w:rsidRPr="00B61746">
              <w:rPr>
                <w:rFonts w:cs="Times New Roman"/>
                <w:szCs w:val="26"/>
              </w:rPr>
              <w:t xml:space="preserve">, </w:t>
            </w:r>
            <w:proofErr w:type="spellStart"/>
            <w:r w:rsidRPr="00B61746">
              <w:rPr>
                <w:rFonts w:cs="Times New Roman"/>
                <w:szCs w:val="26"/>
              </w:rPr>
              <w:t>phù</w:t>
            </w:r>
            <w:proofErr w:type="spellEnd"/>
            <w:r w:rsidRPr="00B61746">
              <w:rPr>
                <w:rFonts w:cs="Times New Roman"/>
                <w:szCs w:val="26"/>
              </w:rPr>
              <w:t xml:space="preserve"> </w:t>
            </w:r>
            <w:proofErr w:type="spellStart"/>
            <w:r w:rsidRPr="00B61746">
              <w:rPr>
                <w:rFonts w:cs="Times New Roman"/>
                <w:szCs w:val="26"/>
              </w:rPr>
              <w:t>hợp</w:t>
            </w:r>
            <w:proofErr w:type="spellEnd"/>
            <w:r w:rsidRPr="00B61746">
              <w:rPr>
                <w:rFonts w:cs="Times New Roman"/>
                <w:szCs w:val="26"/>
              </w:rPr>
              <w:t xml:space="preserve"> </w:t>
            </w:r>
            <w:proofErr w:type="spellStart"/>
            <w:r w:rsidRPr="00B61746">
              <w:rPr>
                <w:rFonts w:cs="Times New Roman"/>
                <w:szCs w:val="26"/>
              </w:rPr>
              <w:t>hơn</w:t>
            </w:r>
            <w:proofErr w:type="spellEnd"/>
            <w:r w:rsidRPr="00B61746">
              <w:rPr>
                <w:rFonts w:cs="Times New Roman"/>
                <w:szCs w:val="26"/>
              </w:rPr>
              <w:t xml:space="preserve"> </w:t>
            </w:r>
            <w:proofErr w:type="spellStart"/>
            <w:r w:rsidRPr="00B61746">
              <w:rPr>
                <w:rFonts w:cs="Times New Roman"/>
                <w:szCs w:val="26"/>
              </w:rPr>
              <w:t>với</w:t>
            </w:r>
            <w:proofErr w:type="spellEnd"/>
            <w:r w:rsidRPr="00B61746">
              <w:rPr>
                <w:rFonts w:cs="Times New Roman"/>
                <w:szCs w:val="26"/>
              </w:rPr>
              <w:t xml:space="preserve"> </w:t>
            </w:r>
            <w:proofErr w:type="spellStart"/>
            <w:r w:rsidRPr="00B61746">
              <w:rPr>
                <w:rFonts w:cs="Times New Roman"/>
                <w:szCs w:val="26"/>
              </w:rPr>
              <w:t>khung</w:t>
            </w:r>
            <w:proofErr w:type="spellEnd"/>
            <w:r w:rsidRPr="00B61746">
              <w:rPr>
                <w:rFonts w:cs="Times New Roman"/>
                <w:szCs w:val="26"/>
              </w:rPr>
              <w:t xml:space="preserve"> </w:t>
            </w:r>
            <w:proofErr w:type="spellStart"/>
            <w:r w:rsidRPr="00B61746">
              <w:rPr>
                <w:rFonts w:cs="Times New Roman"/>
                <w:szCs w:val="26"/>
              </w:rPr>
              <w:t>tiêu</w:t>
            </w:r>
            <w:proofErr w:type="spellEnd"/>
            <w:r w:rsidRPr="00B61746">
              <w:rPr>
                <w:rFonts w:cs="Times New Roman"/>
                <w:szCs w:val="26"/>
              </w:rPr>
              <w:t xml:space="preserve"> </w:t>
            </w:r>
            <w:proofErr w:type="spellStart"/>
            <w:r w:rsidRPr="00B61746">
              <w:rPr>
                <w:rFonts w:cs="Times New Roman"/>
                <w:szCs w:val="26"/>
              </w:rPr>
              <w:t>chuẩn</w:t>
            </w:r>
            <w:proofErr w:type="spellEnd"/>
            <w:r w:rsidRPr="00B61746">
              <w:rPr>
                <w:rFonts w:cs="Times New Roman"/>
                <w:szCs w:val="26"/>
              </w:rPr>
              <w:t xml:space="preserve"> </w:t>
            </w:r>
            <w:proofErr w:type="spellStart"/>
            <w:r w:rsidRPr="00B61746">
              <w:rPr>
                <w:rFonts w:cs="Times New Roman"/>
                <w:szCs w:val="26"/>
              </w:rPr>
              <w:t>và</w:t>
            </w:r>
            <w:proofErr w:type="spellEnd"/>
            <w:r w:rsidRPr="00B61746">
              <w:rPr>
                <w:rFonts w:cs="Times New Roman"/>
                <w:szCs w:val="26"/>
              </w:rPr>
              <w:t xml:space="preserve"> </w:t>
            </w:r>
            <w:proofErr w:type="spellStart"/>
            <w:r w:rsidRPr="00B61746">
              <w:rPr>
                <w:rFonts w:cs="Times New Roman"/>
                <w:szCs w:val="26"/>
              </w:rPr>
              <w:t>yêu</w:t>
            </w:r>
            <w:proofErr w:type="spellEnd"/>
            <w:r w:rsidRPr="00B61746">
              <w:rPr>
                <w:rFonts w:cs="Times New Roman"/>
                <w:szCs w:val="26"/>
              </w:rPr>
              <w:t xml:space="preserve"> </w:t>
            </w:r>
            <w:proofErr w:type="spellStart"/>
            <w:r w:rsidRPr="00B61746">
              <w:rPr>
                <w:rFonts w:cs="Times New Roman"/>
                <w:szCs w:val="26"/>
              </w:rPr>
              <w:t>cầu</w:t>
            </w:r>
            <w:proofErr w:type="spellEnd"/>
            <w:r w:rsidRPr="00B61746">
              <w:rPr>
                <w:rFonts w:cs="Times New Roman"/>
                <w:szCs w:val="26"/>
              </w:rPr>
              <w:t xml:space="preserve"> </w:t>
            </w:r>
            <w:proofErr w:type="spellStart"/>
            <w:r w:rsidRPr="00B61746">
              <w:rPr>
                <w:rFonts w:cs="Times New Roman"/>
                <w:szCs w:val="26"/>
              </w:rPr>
              <w:t>của</w:t>
            </w:r>
            <w:proofErr w:type="spellEnd"/>
            <w:r w:rsidRPr="00B61746">
              <w:rPr>
                <w:rFonts w:cs="Times New Roman"/>
                <w:szCs w:val="26"/>
              </w:rPr>
              <w:t xml:space="preserve"> </w:t>
            </w:r>
            <w:proofErr w:type="spellStart"/>
            <w:r w:rsidRPr="00B61746">
              <w:rPr>
                <w:rFonts w:cs="Times New Roman"/>
                <w:szCs w:val="26"/>
              </w:rPr>
              <w:t>thực</w:t>
            </w:r>
            <w:proofErr w:type="spellEnd"/>
            <w:r w:rsidRPr="00B61746">
              <w:rPr>
                <w:rFonts w:cs="Times New Roman"/>
                <w:szCs w:val="26"/>
              </w:rPr>
              <w:t xml:space="preserve"> </w:t>
            </w:r>
            <w:proofErr w:type="spellStart"/>
            <w:r w:rsidRPr="00B61746">
              <w:rPr>
                <w:rFonts w:cs="Times New Roman"/>
                <w:szCs w:val="26"/>
              </w:rPr>
              <w:t>tế</w:t>
            </w:r>
            <w:proofErr w:type="spellEnd"/>
            <w:r w:rsidRPr="00B61746">
              <w:rPr>
                <w:rFonts w:cs="Times New Roman"/>
                <w:szCs w:val="26"/>
              </w:rPr>
              <w:t xml:space="preserve"> </w:t>
            </w:r>
            <w:proofErr w:type="spellStart"/>
            <w:r w:rsidRPr="00B61746">
              <w:rPr>
                <w:rFonts w:cs="Times New Roman"/>
                <w:szCs w:val="26"/>
              </w:rPr>
              <w:t>hiện</w:t>
            </w:r>
            <w:proofErr w:type="spellEnd"/>
            <w:r w:rsidRPr="00B61746">
              <w:rPr>
                <w:rFonts w:cs="Times New Roman"/>
                <w:szCs w:val="26"/>
              </w:rPr>
              <w:t xml:space="preserve"> nay.</w:t>
            </w:r>
          </w:p>
        </w:tc>
      </w:tr>
      <w:tr w:rsidR="00B61746" w14:paraId="5813D32C" w14:textId="77777777" w:rsidTr="00B61746">
        <w:tc>
          <w:tcPr>
            <w:tcW w:w="1101" w:type="dxa"/>
            <w:vMerge/>
          </w:tcPr>
          <w:p w14:paraId="15DD6284" w14:textId="77777777" w:rsidR="00B61746" w:rsidRPr="00B61746" w:rsidRDefault="00B61746" w:rsidP="00B61746">
            <w:pPr>
              <w:spacing w:after="0" w:line="240" w:lineRule="auto"/>
              <w:rPr>
                <w:rFonts w:cs="Times New Roman"/>
                <w:szCs w:val="26"/>
              </w:rPr>
            </w:pPr>
          </w:p>
        </w:tc>
        <w:tc>
          <w:tcPr>
            <w:tcW w:w="3402" w:type="dxa"/>
          </w:tcPr>
          <w:p w14:paraId="6C3423D4" w14:textId="77777777" w:rsidR="00B61746" w:rsidRPr="00B61746" w:rsidRDefault="00B61746" w:rsidP="00B61746">
            <w:pPr>
              <w:pStyle w:val="TableParagraph"/>
              <w:ind w:left="20"/>
              <w:rPr>
                <w:spacing w:val="-5"/>
                <w:sz w:val="26"/>
                <w:szCs w:val="26"/>
              </w:rPr>
            </w:pPr>
            <w:r w:rsidRPr="00B61746">
              <w:rPr>
                <w:sz w:val="26"/>
                <w:szCs w:val="26"/>
              </w:rPr>
              <w:t>4.</w:t>
            </w:r>
            <w:r w:rsidRPr="00B61746">
              <w:rPr>
                <w:spacing w:val="-9"/>
                <w:sz w:val="26"/>
                <w:szCs w:val="26"/>
              </w:rPr>
              <w:t xml:space="preserve"> </w:t>
            </w:r>
            <w:r w:rsidRPr="00B61746">
              <w:rPr>
                <w:sz w:val="26"/>
                <w:szCs w:val="26"/>
              </w:rPr>
              <w:t>Tổ</w:t>
            </w:r>
            <w:r w:rsidRPr="00B61746">
              <w:rPr>
                <w:spacing w:val="-7"/>
                <w:sz w:val="26"/>
                <w:szCs w:val="26"/>
              </w:rPr>
              <w:t xml:space="preserve"> </w:t>
            </w:r>
            <w:r w:rsidRPr="00B61746">
              <w:rPr>
                <w:sz w:val="26"/>
                <w:szCs w:val="26"/>
              </w:rPr>
              <w:t>chức,</w:t>
            </w:r>
            <w:r w:rsidRPr="00B61746">
              <w:rPr>
                <w:spacing w:val="-11"/>
                <w:sz w:val="26"/>
                <w:szCs w:val="26"/>
              </w:rPr>
              <w:t xml:space="preserve"> </w:t>
            </w:r>
            <w:r w:rsidRPr="00B61746">
              <w:rPr>
                <w:sz w:val="26"/>
                <w:szCs w:val="26"/>
              </w:rPr>
              <w:t>quản</w:t>
            </w:r>
            <w:r w:rsidRPr="00B61746">
              <w:rPr>
                <w:spacing w:val="-10"/>
                <w:sz w:val="26"/>
                <w:szCs w:val="26"/>
              </w:rPr>
              <w:t xml:space="preserve"> </w:t>
            </w:r>
            <w:r w:rsidRPr="00B61746">
              <w:rPr>
                <w:sz w:val="26"/>
                <w:szCs w:val="26"/>
              </w:rPr>
              <w:t>lý, sử dụng đúng mục đích và hoạt động</w:t>
            </w:r>
            <w:r w:rsidRPr="00B61746">
              <w:rPr>
                <w:sz w:val="26"/>
                <w:szCs w:val="26"/>
                <w:lang w:val="en-US"/>
              </w:rPr>
              <w:t xml:space="preserve"> </w:t>
            </w:r>
            <w:r w:rsidRPr="00B61746">
              <w:rPr>
                <w:sz w:val="26"/>
                <w:szCs w:val="26"/>
              </w:rPr>
              <w:t>có hiệu quả các công trình công cộng,</w:t>
            </w:r>
            <w:r w:rsidRPr="00B61746">
              <w:rPr>
                <w:spacing w:val="-6"/>
                <w:sz w:val="26"/>
                <w:szCs w:val="26"/>
              </w:rPr>
              <w:t xml:space="preserve"> </w:t>
            </w:r>
            <w:r w:rsidRPr="00B61746">
              <w:rPr>
                <w:sz w:val="26"/>
                <w:szCs w:val="26"/>
              </w:rPr>
              <w:t>trường</w:t>
            </w:r>
            <w:r w:rsidRPr="00B61746">
              <w:rPr>
                <w:spacing w:val="-2"/>
                <w:sz w:val="26"/>
                <w:szCs w:val="26"/>
              </w:rPr>
              <w:t xml:space="preserve"> </w:t>
            </w:r>
            <w:r w:rsidRPr="00B61746">
              <w:rPr>
                <w:spacing w:val="-4"/>
                <w:sz w:val="26"/>
                <w:szCs w:val="26"/>
              </w:rPr>
              <w:t>học,</w:t>
            </w:r>
            <w:r w:rsidRPr="00B61746">
              <w:rPr>
                <w:sz w:val="26"/>
                <w:szCs w:val="26"/>
              </w:rPr>
              <w:t xml:space="preserve"> trạm</w:t>
            </w:r>
            <w:r w:rsidRPr="00B61746">
              <w:rPr>
                <w:spacing w:val="-3"/>
                <w:sz w:val="26"/>
                <w:szCs w:val="26"/>
              </w:rPr>
              <w:t xml:space="preserve"> </w:t>
            </w:r>
            <w:r w:rsidRPr="00B61746">
              <w:rPr>
                <w:sz w:val="26"/>
                <w:szCs w:val="26"/>
              </w:rPr>
              <w:t>y</w:t>
            </w:r>
            <w:r w:rsidRPr="00B61746">
              <w:rPr>
                <w:spacing w:val="1"/>
                <w:sz w:val="26"/>
                <w:szCs w:val="26"/>
              </w:rPr>
              <w:t xml:space="preserve"> </w:t>
            </w:r>
            <w:r w:rsidRPr="00B61746">
              <w:rPr>
                <w:spacing w:val="-5"/>
                <w:sz w:val="26"/>
                <w:szCs w:val="26"/>
              </w:rPr>
              <w:t>tế</w:t>
            </w:r>
          </w:p>
          <w:p w14:paraId="274F5F86" w14:textId="77777777" w:rsidR="00B61746" w:rsidRPr="00B61746" w:rsidRDefault="00B61746" w:rsidP="00B61746">
            <w:pPr>
              <w:pStyle w:val="TableParagraph"/>
              <w:ind w:left="20"/>
              <w:rPr>
                <w:sz w:val="26"/>
                <w:szCs w:val="26"/>
              </w:rPr>
            </w:pPr>
            <w:r w:rsidRPr="00B61746">
              <w:rPr>
                <w:sz w:val="26"/>
                <w:szCs w:val="26"/>
              </w:rPr>
              <w:lastRenderedPageBreak/>
              <w:t>4.1. 100% các công trình công cộng, trường</w:t>
            </w:r>
            <w:r w:rsidRPr="00B61746">
              <w:rPr>
                <w:spacing w:val="-3"/>
                <w:sz w:val="26"/>
                <w:szCs w:val="26"/>
              </w:rPr>
              <w:t xml:space="preserve"> </w:t>
            </w:r>
            <w:r w:rsidRPr="00B61746">
              <w:rPr>
                <w:sz w:val="26"/>
                <w:szCs w:val="26"/>
              </w:rPr>
              <w:t>học,</w:t>
            </w:r>
            <w:r w:rsidRPr="00B61746">
              <w:rPr>
                <w:spacing w:val="-4"/>
                <w:sz w:val="26"/>
                <w:szCs w:val="26"/>
              </w:rPr>
              <w:t xml:space="preserve"> </w:t>
            </w:r>
            <w:r w:rsidRPr="00B61746">
              <w:rPr>
                <w:sz w:val="26"/>
                <w:szCs w:val="26"/>
              </w:rPr>
              <w:t>trạm</w:t>
            </w:r>
            <w:r w:rsidRPr="00B61746">
              <w:rPr>
                <w:spacing w:val="-3"/>
                <w:sz w:val="26"/>
                <w:szCs w:val="26"/>
              </w:rPr>
              <w:t xml:space="preserve"> </w:t>
            </w:r>
            <w:r w:rsidRPr="00B61746">
              <w:rPr>
                <w:sz w:val="26"/>
                <w:szCs w:val="26"/>
              </w:rPr>
              <w:t>y</w:t>
            </w:r>
            <w:r w:rsidRPr="00B61746">
              <w:rPr>
                <w:spacing w:val="-3"/>
                <w:sz w:val="26"/>
                <w:szCs w:val="26"/>
              </w:rPr>
              <w:t xml:space="preserve"> </w:t>
            </w:r>
            <w:r w:rsidRPr="00B61746">
              <w:rPr>
                <w:sz w:val="26"/>
                <w:szCs w:val="26"/>
              </w:rPr>
              <w:t>tế</w:t>
            </w:r>
            <w:r w:rsidRPr="00B61746">
              <w:rPr>
                <w:spacing w:val="-4"/>
                <w:sz w:val="26"/>
                <w:szCs w:val="26"/>
              </w:rPr>
              <w:t xml:space="preserve"> </w:t>
            </w:r>
            <w:r w:rsidRPr="00B61746">
              <w:rPr>
                <w:sz w:val="26"/>
                <w:szCs w:val="26"/>
              </w:rPr>
              <w:t>trên</w:t>
            </w:r>
            <w:r w:rsidRPr="00B61746">
              <w:rPr>
                <w:spacing w:val="-2"/>
                <w:sz w:val="26"/>
                <w:szCs w:val="26"/>
              </w:rPr>
              <w:t xml:space="preserve"> </w:t>
            </w:r>
            <w:r w:rsidRPr="00B61746">
              <w:rPr>
                <w:sz w:val="26"/>
                <w:szCs w:val="26"/>
              </w:rPr>
              <w:t>địa</w:t>
            </w:r>
            <w:r w:rsidRPr="00B61746">
              <w:rPr>
                <w:spacing w:val="-4"/>
                <w:sz w:val="26"/>
                <w:szCs w:val="26"/>
              </w:rPr>
              <w:t xml:space="preserve"> </w:t>
            </w:r>
            <w:r w:rsidRPr="00B61746">
              <w:rPr>
                <w:sz w:val="26"/>
                <w:szCs w:val="26"/>
              </w:rPr>
              <w:t>bàn</w:t>
            </w:r>
            <w:r w:rsidRPr="00B61746">
              <w:rPr>
                <w:spacing w:val="-2"/>
                <w:sz w:val="26"/>
                <w:szCs w:val="26"/>
              </w:rPr>
              <w:t xml:space="preserve"> </w:t>
            </w:r>
            <w:r w:rsidRPr="00B61746">
              <w:rPr>
                <w:sz w:val="26"/>
                <w:szCs w:val="26"/>
              </w:rPr>
              <w:t>được đưa vào sử dụng đúng mục đích, công năng, hoạt động đạt hiệu quả tốt;</w:t>
            </w:r>
          </w:p>
          <w:p w14:paraId="2B10538D" w14:textId="77777777" w:rsidR="00B61746" w:rsidRPr="00B61746" w:rsidRDefault="00B61746" w:rsidP="00B61746">
            <w:pPr>
              <w:pStyle w:val="TableParagraph"/>
              <w:ind w:left="20"/>
              <w:rPr>
                <w:spacing w:val="-5"/>
                <w:sz w:val="26"/>
                <w:szCs w:val="26"/>
              </w:rPr>
            </w:pPr>
            <w:r w:rsidRPr="00B61746">
              <w:rPr>
                <w:sz w:val="26"/>
                <w:szCs w:val="26"/>
              </w:rPr>
              <w:t>4.2.</w:t>
            </w:r>
            <w:r w:rsidRPr="00B61746">
              <w:rPr>
                <w:spacing w:val="39"/>
                <w:sz w:val="26"/>
                <w:szCs w:val="26"/>
              </w:rPr>
              <w:t xml:space="preserve"> </w:t>
            </w:r>
            <w:r w:rsidRPr="00B61746">
              <w:rPr>
                <w:sz w:val="26"/>
                <w:szCs w:val="26"/>
              </w:rPr>
              <w:t>Xã,</w:t>
            </w:r>
            <w:r w:rsidRPr="00B61746">
              <w:rPr>
                <w:spacing w:val="40"/>
                <w:sz w:val="26"/>
                <w:szCs w:val="26"/>
              </w:rPr>
              <w:t xml:space="preserve"> </w:t>
            </w:r>
            <w:r w:rsidRPr="00B61746">
              <w:rPr>
                <w:sz w:val="26"/>
                <w:szCs w:val="26"/>
              </w:rPr>
              <w:t>phường,</w:t>
            </w:r>
            <w:r w:rsidRPr="00B61746">
              <w:rPr>
                <w:spacing w:val="39"/>
                <w:sz w:val="26"/>
                <w:szCs w:val="26"/>
              </w:rPr>
              <w:t xml:space="preserve"> </w:t>
            </w:r>
            <w:r w:rsidRPr="00B61746">
              <w:rPr>
                <w:sz w:val="26"/>
                <w:szCs w:val="26"/>
              </w:rPr>
              <w:t>thị</w:t>
            </w:r>
            <w:r w:rsidRPr="00B61746">
              <w:rPr>
                <w:spacing w:val="40"/>
                <w:sz w:val="26"/>
                <w:szCs w:val="26"/>
              </w:rPr>
              <w:t xml:space="preserve"> </w:t>
            </w:r>
            <w:r w:rsidRPr="00B61746">
              <w:rPr>
                <w:sz w:val="26"/>
                <w:szCs w:val="26"/>
              </w:rPr>
              <w:t>trấn</w:t>
            </w:r>
            <w:r w:rsidRPr="00B61746">
              <w:rPr>
                <w:spacing w:val="40"/>
                <w:sz w:val="26"/>
                <w:szCs w:val="26"/>
              </w:rPr>
              <w:t xml:space="preserve"> </w:t>
            </w:r>
            <w:r w:rsidRPr="00B61746">
              <w:rPr>
                <w:sz w:val="26"/>
                <w:szCs w:val="26"/>
              </w:rPr>
              <w:t>đạt</w:t>
            </w:r>
            <w:r w:rsidRPr="00B61746">
              <w:rPr>
                <w:spacing w:val="40"/>
                <w:sz w:val="26"/>
                <w:szCs w:val="26"/>
              </w:rPr>
              <w:t xml:space="preserve"> </w:t>
            </w:r>
            <w:r w:rsidRPr="00B61746">
              <w:rPr>
                <w:sz w:val="26"/>
                <w:szCs w:val="26"/>
              </w:rPr>
              <w:t>tiêu</w:t>
            </w:r>
            <w:r w:rsidRPr="00B61746">
              <w:rPr>
                <w:spacing w:val="40"/>
                <w:sz w:val="26"/>
                <w:szCs w:val="26"/>
              </w:rPr>
              <w:t xml:space="preserve"> </w:t>
            </w:r>
            <w:r w:rsidRPr="00B61746">
              <w:rPr>
                <w:sz w:val="26"/>
                <w:szCs w:val="26"/>
              </w:rPr>
              <w:t>chí quốc</w:t>
            </w:r>
            <w:r w:rsidRPr="00B61746">
              <w:rPr>
                <w:spacing w:val="40"/>
                <w:sz w:val="26"/>
                <w:szCs w:val="26"/>
              </w:rPr>
              <w:t xml:space="preserve"> </w:t>
            </w:r>
            <w:r w:rsidRPr="00B61746">
              <w:rPr>
                <w:sz w:val="26"/>
                <w:szCs w:val="26"/>
              </w:rPr>
              <w:t>gia</w:t>
            </w:r>
            <w:r w:rsidRPr="00B61746">
              <w:rPr>
                <w:spacing w:val="40"/>
                <w:sz w:val="26"/>
                <w:szCs w:val="26"/>
              </w:rPr>
              <w:t xml:space="preserve"> </w:t>
            </w:r>
            <w:r w:rsidRPr="00B61746">
              <w:rPr>
                <w:sz w:val="26"/>
                <w:szCs w:val="26"/>
              </w:rPr>
              <w:t>về</w:t>
            </w:r>
            <w:r w:rsidRPr="00B61746">
              <w:rPr>
                <w:spacing w:val="40"/>
                <w:sz w:val="26"/>
                <w:szCs w:val="26"/>
              </w:rPr>
              <w:t xml:space="preserve"> </w:t>
            </w:r>
            <w:r w:rsidRPr="00B61746">
              <w:rPr>
                <w:sz w:val="26"/>
                <w:szCs w:val="26"/>
              </w:rPr>
              <w:t>y</w:t>
            </w:r>
            <w:r w:rsidRPr="00B61746">
              <w:rPr>
                <w:spacing w:val="41"/>
                <w:sz w:val="26"/>
                <w:szCs w:val="26"/>
              </w:rPr>
              <w:t xml:space="preserve"> </w:t>
            </w:r>
            <w:r w:rsidRPr="00B61746">
              <w:rPr>
                <w:sz w:val="26"/>
                <w:szCs w:val="26"/>
              </w:rPr>
              <w:t>tế;</w:t>
            </w:r>
            <w:r w:rsidRPr="00B61746">
              <w:rPr>
                <w:spacing w:val="41"/>
                <w:sz w:val="26"/>
                <w:szCs w:val="26"/>
              </w:rPr>
              <w:t xml:space="preserve"> </w:t>
            </w:r>
            <w:r w:rsidRPr="00B61746">
              <w:rPr>
                <w:sz w:val="26"/>
                <w:szCs w:val="26"/>
              </w:rPr>
              <w:t>đạt</w:t>
            </w:r>
            <w:r w:rsidRPr="00B61746">
              <w:rPr>
                <w:spacing w:val="41"/>
                <w:sz w:val="26"/>
                <w:szCs w:val="26"/>
              </w:rPr>
              <w:t xml:space="preserve"> </w:t>
            </w:r>
            <w:r w:rsidRPr="00B61746">
              <w:rPr>
                <w:sz w:val="26"/>
                <w:szCs w:val="26"/>
              </w:rPr>
              <w:t>90%</w:t>
            </w:r>
            <w:r w:rsidRPr="00B61746">
              <w:rPr>
                <w:spacing w:val="41"/>
                <w:sz w:val="26"/>
                <w:szCs w:val="26"/>
              </w:rPr>
              <w:t xml:space="preserve"> </w:t>
            </w:r>
            <w:r w:rsidRPr="00B61746">
              <w:rPr>
                <w:sz w:val="26"/>
                <w:szCs w:val="26"/>
              </w:rPr>
              <w:t>người</w:t>
            </w:r>
            <w:r w:rsidRPr="00B61746">
              <w:rPr>
                <w:spacing w:val="41"/>
                <w:sz w:val="26"/>
                <w:szCs w:val="26"/>
              </w:rPr>
              <w:t xml:space="preserve"> </w:t>
            </w:r>
            <w:r w:rsidRPr="00B61746">
              <w:rPr>
                <w:spacing w:val="-5"/>
                <w:sz w:val="26"/>
                <w:szCs w:val="26"/>
              </w:rPr>
              <w:t>dân</w:t>
            </w:r>
            <w:r w:rsidRPr="00B61746">
              <w:rPr>
                <w:sz w:val="26"/>
                <w:szCs w:val="26"/>
              </w:rPr>
              <w:t xml:space="preserve"> tham</w:t>
            </w:r>
            <w:r w:rsidRPr="00B61746">
              <w:rPr>
                <w:spacing w:val="-2"/>
                <w:sz w:val="26"/>
                <w:szCs w:val="26"/>
              </w:rPr>
              <w:t xml:space="preserve"> </w:t>
            </w:r>
            <w:r w:rsidRPr="00B61746">
              <w:rPr>
                <w:sz w:val="26"/>
                <w:szCs w:val="26"/>
              </w:rPr>
              <w:t>gia</w:t>
            </w:r>
            <w:r w:rsidRPr="00B61746">
              <w:rPr>
                <w:spacing w:val="-2"/>
                <w:sz w:val="26"/>
                <w:szCs w:val="26"/>
              </w:rPr>
              <w:t xml:space="preserve"> </w:t>
            </w:r>
            <w:r w:rsidRPr="00B61746">
              <w:rPr>
                <w:sz w:val="26"/>
                <w:szCs w:val="26"/>
              </w:rPr>
              <w:t>bảo</w:t>
            </w:r>
            <w:r w:rsidRPr="00B61746">
              <w:rPr>
                <w:spacing w:val="-4"/>
                <w:sz w:val="26"/>
                <w:szCs w:val="26"/>
              </w:rPr>
              <w:t xml:space="preserve"> </w:t>
            </w:r>
            <w:r w:rsidRPr="00B61746">
              <w:rPr>
                <w:sz w:val="26"/>
                <w:szCs w:val="26"/>
              </w:rPr>
              <w:t>hiểm</w:t>
            </w:r>
            <w:r w:rsidRPr="00B61746">
              <w:rPr>
                <w:spacing w:val="-2"/>
                <w:sz w:val="26"/>
                <w:szCs w:val="26"/>
              </w:rPr>
              <w:t xml:space="preserve"> </w:t>
            </w:r>
            <w:r w:rsidRPr="00B61746">
              <w:rPr>
                <w:sz w:val="26"/>
                <w:szCs w:val="26"/>
              </w:rPr>
              <w:t>y</w:t>
            </w:r>
            <w:r w:rsidRPr="00B61746">
              <w:rPr>
                <w:spacing w:val="-4"/>
                <w:sz w:val="26"/>
                <w:szCs w:val="26"/>
              </w:rPr>
              <w:t xml:space="preserve"> </w:t>
            </w:r>
            <w:r w:rsidRPr="00B61746">
              <w:rPr>
                <w:spacing w:val="-5"/>
                <w:sz w:val="26"/>
                <w:szCs w:val="26"/>
              </w:rPr>
              <w:t>tế;</w:t>
            </w:r>
          </w:p>
          <w:p w14:paraId="2C6200B8" w14:textId="77777777" w:rsidR="00B61746" w:rsidRPr="00B61746" w:rsidRDefault="00B61746" w:rsidP="00B61746">
            <w:pPr>
              <w:pStyle w:val="TableParagraph"/>
              <w:ind w:left="20"/>
              <w:rPr>
                <w:sz w:val="26"/>
                <w:szCs w:val="26"/>
              </w:rPr>
            </w:pPr>
            <w:r w:rsidRPr="00B61746">
              <w:rPr>
                <w:sz w:val="26"/>
                <w:szCs w:val="26"/>
              </w:rPr>
              <w:t>4.3. Tỷ lệ trẻ em dưới 5 tuổi bị suy dinh dưỡng thể thấp còi (chiều cao theo tuổi) ≤15%;</w:t>
            </w:r>
          </w:p>
          <w:p w14:paraId="46C26B09" w14:textId="77777777" w:rsidR="00B61746" w:rsidRPr="00B61746" w:rsidRDefault="00B61746" w:rsidP="00B61746">
            <w:pPr>
              <w:pStyle w:val="TableParagraph"/>
              <w:ind w:left="20"/>
              <w:rPr>
                <w:sz w:val="26"/>
                <w:szCs w:val="26"/>
              </w:rPr>
            </w:pPr>
            <w:r w:rsidRPr="00B61746">
              <w:rPr>
                <w:sz w:val="26"/>
                <w:szCs w:val="26"/>
              </w:rPr>
              <w:t>4.4. Có từ 90% trở lên trường học các cấp (mầm non, tiểu học, trung học cơ sở</w:t>
            </w:r>
            <w:r w:rsidRPr="00B61746">
              <w:rPr>
                <w:spacing w:val="-1"/>
                <w:sz w:val="26"/>
                <w:szCs w:val="26"/>
              </w:rPr>
              <w:t xml:space="preserve"> </w:t>
            </w:r>
            <w:r w:rsidRPr="00B61746">
              <w:rPr>
                <w:sz w:val="26"/>
                <w:szCs w:val="26"/>
              </w:rPr>
              <w:t>hoặc</w:t>
            </w:r>
            <w:r w:rsidRPr="00B61746">
              <w:rPr>
                <w:spacing w:val="-1"/>
                <w:sz w:val="26"/>
                <w:szCs w:val="26"/>
              </w:rPr>
              <w:t xml:space="preserve"> </w:t>
            </w:r>
            <w:r w:rsidRPr="00B61746">
              <w:rPr>
                <w:sz w:val="26"/>
                <w:szCs w:val="26"/>
              </w:rPr>
              <w:t>trường</w:t>
            </w:r>
            <w:r w:rsidRPr="00B61746">
              <w:rPr>
                <w:spacing w:val="-1"/>
                <w:sz w:val="26"/>
                <w:szCs w:val="26"/>
              </w:rPr>
              <w:t xml:space="preserve"> </w:t>
            </w:r>
            <w:r w:rsidRPr="00B61746">
              <w:rPr>
                <w:sz w:val="26"/>
                <w:szCs w:val="26"/>
              </w:rPr>
              <w:t>phổ thông có</w:t>
            </w:r>
            <w:r w:rsidRPr="00B61746">
              <w:rPr>
                <w:spacing w:val="-1"/>
                <w:sz w:val="26"/>
                <w:szCs w:val="26"/>
              </w:rPr>
              <w:t xml:space="preserve"> </w:t>
            </w:r>
            <w:r w:rsidRPr="00B61746">
              <w:rPr>
                <w:sz w:val="26"/>
                <w:szCs w:val="26"/>
              </w:rPr>
              <w:t>nhiều cấp học có cấp học cao nhất là trung học</w:t>
            </w:r>
            <w:r w:rsidRPr="00B61746">
              <w:rPr>
                <w:spacing w:val="40"/>
                <w:sz w:val="26"/>
                <w:szCs w:val="26"/>
              </w:rPr>
              <w:t xml:space="preserve"> </w:t>
            </w:r>
            <w:r w:rsidRPr="00B61746">
              <w:rPr>
                <w:sz w:val="26"/>
                <w:szCs w:val="26"/>
              </w:rPr>
              <w:t>cơ sở) đạt tiêu chuẩn cơ sở vật chất theo quy định của Bộ</w:t>
            </w:r>
            <w:r w:rsidRPr="00B61746">
              <w:rPr>
                <w:spacing w:val="-1"/>
                <w:sz w:val="26"/>
                <w:szCs w:val="26"/>
              </w:rPr>
              <w:t xml:space="preserve"> </w:t>
            </w:r>
            <w:r w:rsidRPr="00B61746">
              <w:rPr>
                <w:sz w:val="26"/>
                <w:szCs w:val="26"/>
              </w:rPr>
              <w:t>Giáo dục và Đào tạo và có ít nhất 60% trở lên số trường học trên địa bàn được công nhận đạt chuẩn quốc gia;</w:t>
            </w:r>
          </w:p>
          <w:p w14:paraId="2B910A18" w14:textId="77777777" w:rsidR="00B61746" w:rsidRPr="00B61746" w:rsidRDefault="00B61746" w:rsidP="00B61746">
            <w:pPr>
              <w:pStyle w:val="TableParagraph"/>
              <w:ind w:left="20"/>
              <w:rPr>
                <w:sz w:val="26"/>
                <w:szCs w:val="26"/>
              </w:rPr>
            </w:pPr>
            <w:r w:rsidRPr="00B61746">
              <w:rPr>
                <w:sz w:val="26"/>
                <w:szCs w:val="26"/>
              </w:rPr>
              <w:t xml:space="preserve">4.5. Đạt 100% phổ cập đối với giáo dục mầm non cho trẻ </w:t>
            </w:r>
            <w:r w:rsidRPr="00B61746">
              <w:rPr>
                <w:sz w:val="26"/>
                <w:szCs w:val="26"/>
              </w:rPr>
              <w:lastRenderedPageBreak/>
              <w:t>5 tuổi; phổ cập giáo dục tiểu học đúng độ tuổi; phổ</w:t>
            </w:r>
            <w:r w:rsidRPr="00B61746">
              <w:rPr>
                <w:spacing w:val="40"/>
                <w:sz w:val="26"/>
                <w:szCs w:val="26"/>
              </w:rPr>
              <w:t xml:space="preserve"> </w:t>
            </w:r>
            <w:r w:rsidRPr="00B61746">
              <w:rPr>
                <w:sz w:val="26"/>
                <w:szCs w:val="26"/>
              </w:rPr>
              <w:t>cập giáo dục trung học cơ sở;</w:t>
            </w:r>
          </w:p>
          <w:p w14:paraId="763CFBAE" w14:textId="77777777" w:rsidR="00B61746" w:rsidRPr="00B61746" w:rsidRDefault="00B61746" w:rsidP="00B61746">
            <w:pPr>
              <w:pStyle w:val="TableParagraph"/>
              <w:ind w:left="20"/>
              <w:rPr>
                <w:sz w:val="26"/>
                <w:szCs w:val="26"/>
              </w:rPr>
            </w:pPr>
            <w:r w:rsidRPr="00B61746">
              <w:rPr>
                <w:sz w:val="26"/>
                <w:szCs w:val="26"/>
              </w:rPr>
              <w:t>4.6. 70% số học sinh tốt nghiệp trung học cơ sở được tiếp tục học trung học (phổ thông, bổ túc trung cấp). Tỷ lệ học sinh đỗ vào các trường dạy nghề, trung</w:t>
            </w:r>
            <w:r w:rsidRPr="00B61746">
              <w:rPr>
                <w:spacing w:val="-5"/>
                <w:sz w:val="26"/>
                <w:szCs w:val="26"/>
              </w:rPr>
              <w:t xml:space="preserve"> </w:t>
            </w:r>
            <w:r w:rsidRPr="00B61746">
              <w:rPr>
                <w:sz w:val="26"/>
                <w:szCs w:val="26"/>
              </w:rPr>
              <w:t>học</w:t>
            </w:r>
            <w:r w:rsidRPr="00B61746">
              <w:rPr>
                <w:spacing w:val="-6"/>
                <w:sz w:val="26"/>
                <w:szCs w:val="26"/>
              </w:rPr>
              <w:t xml:space="preserve"> </w:t>
            </w:r>
            <w:r w:rsidRPr="00B61746">
              <w:rPr>
                <w:sz w:val="26"/>
                <w:szCs w:val="26"/>
              </w:rPr>
              <w:t>chuyên</w:t>
            </w:r>
            <w:r w:rsidRPr="00B61746">
              <w:rPr>
                <w:spacing w:val="-5"/>
                <w:sz w:val="26"/>
                <w:szCs w:val="26"/>
              </w:rPr>
              <w:t xml:space="preserve"> </w:t>
            </w:r>
            <w:r w:rsidRPr="00B61746">
              <w:rPr>
                <w:sz w:val="26"/>
                <w:szCs w:val="26"/>
              </w:rPr>
              <w:t>nghiệp,</w:t>
            </w:r>
            <w:r w:rsidRPr="00B61746">
              <w:rPr>
                <w:spacing w:val="-7"/>
                <w:sz w:val="26"/>
                <w:szCs w:val="26"/>
              </w:rPr>
              <w:t xml:space="preserve"> </w:t>
            </w:r>
            <w:r w:rsidRPr="00B61746">
              <w:rPr>
                <w:sz w:val="26"/>
                <w:szCs w:val="26"/>
              </w:rPr>
              <w:t>cao</w:t>
            </w:r>
            <w:r w:rsidRPr="00B61746">
              <w:rPr>
                <w:spacing w:val="-9"/>
                <w:sz w:val="26"/>
                <w:szCs w:val="26"/>
              </w:rPr>
              <w:t xml:space="preserve"> </w:t>
            </w:r>
            <w:r w:rsidRPr="00B61746">
              <w:rPr>
                <w:sz w:val="26"/>
                <w:szCs w:val="26"/>
              </w:rPr>
              <w:t>đẳng,</w:t>
            </w:r>
            <w:r w:rsidRPr="00B61746">
              <w:rPr>
                <w:spacing w:val="-7"/>
                <w:sz w:val="26"/>
                <w:szCs w:val="26"/>
              </w:rPr>
              <w:t xml:space="preserve"> </w:t>
            </w:r>
            <w:r w:rsidRPr="00B61746">
              <w:rPr>
                <w:sz w:val="26"/>
                <w:szCs w:val="26"/>
              </w:rPr>
              <w:t>đại học đạt 80% trở lên đối với phường, 70% trở lên đối với thị trấn, 60% trở lên đối với xã;</w:t>
            </w:r>
          </w:p>
          <w:p w14:paraId="69192157" w14:textId="1C902E8F" w:rsidR="00B61746" w:rsidRPr="00B61746" w:rsidRDefault="00B61746" w:rsidP="00B61746">
            <w:pPr>
              <w:spacing w:after="0" w:line="240" w:lineRule="auto"/>
              <w:rPr>
                <w:rFonts w:cs="Times New Roman"/>
                <w:szCs w:val="26"/>
              </w:rPr>
            </w:pPr>
            <w:r w:rsidRPr="00B61746">
              <w:rPr>
                <w:rFonts w:cs="Times New Roman"/>
                <w:szCs w:val="26"/>
              </w:rPr>
              <w:t xml:space="preserve">4.7. </w:t>
            </w:r>
            <w:proofErr w:type="spellStart"/>
            <w:r w:rsidRPr="00B61746">
              <w:rPr>
                <w:rFonts w:cs="Times New Roman"/>
                <w:szCs w:val="26"/>
              </w:rPr>
              <w:t>Tỷ</w:t>
            </w:r>
            <w:proofErr w:type="spellEnd"/>
            <w:r w:rsidRPr="00B61746">
              <w:rPr>
                <w:rFonts w:cs="Times New Roman"/>
                <w:szCs w:val="26"/>
              </w:rPr>
              <w:t xml:space="preserve"> </w:t>
            </w:r>
            <w:proofErr w:type="spellStart"/>
            <w:r w:rsidRPr="00B61746">
              <w:rPr>
                <w:rFonts w:cs="Times New Roman"/>
                <w:szCs w:val="26"/>
              </w:rPr>
              <w:t>lệ</w:t>
            </w:r>
            <w:proofErr w:type="spellEnd"/>
            <w:r w:rsidRPr="00B61746">
              <w:rPr>
                <w:rFonts w:cs="Times New Roman"/>
                <w:szCs w:val="26"/>
              </w:rPr>
              <w:t xml:space="preserve"> </w:t>
            </w:r>
            <w:proofErr w:type="spellStart"/>
            <w:r w:rsidRPr="00B61746">
              <w:rPr>
                <w:rFonts w:cs="Times New Roman"/>
                <w:szCs w:val="26"/>
              </w:rPr>
              <w:t>lao</w:t>
            </w:r>
            <w:proofErr w:type="spellEnd"/>
            <w:r w:rsidRPr="00B61746">
              <w:rPr>
                <w:rFonts w:cs="Times New Roman"/>
                <w:szCs w:val="26"/>
              </w:rPr>
              <w:t xml:space="preserve"> </w:t>
            </w:r>
            <w:proofErr w:type="spellStart"/>
            <w:r w:rsidRPr="00B61746">
              <w:rPr>
                <w:rFonts w:cs="Times New Roman"/>
                <w:szCs w:val="26"/>
              </w:rPr>
              <w:t>động</w:t>
            </w:r>
            <w:proofErr w:type="spellEnd"/>
            <w:r w:rsidRPr="00B61746">
              <w:rPr>
                <w:rFonts w:cs="Times New Roman"/>
                <w:szCs w:val="26"/>
              </w:rPr>
              <w:t xml:space="preserve"> </w:t>
            </w:r>
            <w:proofErr w:type="spellStart"/>
            <w:r w:rsidRPr="00B61746">
              <w:rPr>
                <w:rFonts w:cs="Times New Roman"/>
                <w:szCs w:val="26"/>
              </w:rPr>
              <w:t>có</w:t>
            </w:r>
            <w:proofErr w:type="spellEnd"/>
            <w:r w:rsidRPr="00B61746">
              <w:rPr>
                <w:rFonts w:cs="Times New Roman"/>
                <w:szCs w:val="26"/>
              </w:rPr>
              <w:t xml:space="preserve"> </w:t>
            </w:r>
            <w:proofErr w:type="spellStart"/>
            <w:r w:rsidRPr="00B61746">
              <w:rPr>
                <w:rFonts w:cs="Times New Roman"/>
                <w:szCs w:val="26"/>
              </w:rPr>
              <w:t>việc</w:t>
            </w:r>
            <w:proofErr w:type="spellEnd"/>
            <w:r w:rsidRPr="00B61746">
              <w:rPr>
                <w:rFonts w:cs="Times New Roman"/>
                <w:szCs w:val="26"/>
              </w:rPr>
              <w:t xml:space="preserve"> </w:t>
            </w:r>
            <w:proofErr w:type="spellStart"/>
            <w:r w:rsidRPr="00B61746">
              <w:rPr>
                <w:rFonts w:cs="Times New Roman"/>
                <w:szCs w:val="26"/>
              </w:rPr>
              <w:t>làm</w:t>
            </w:r>
            <w:proofErr w:type="spellEnd"/>
            <w:r w:rsidRPr="00B61746">
              <w:rPr>
                <w:rFonts w:cs="Times New Roman"/>
                <w:szCs w:val="26"/>
              </w:rPr>
              <w:t xml:space="preserve"> qua</w:t>
            </w:r>
            <w:r w:rsidRPr="00B61746">
              <w:rPr>
                <w:rFonts w:cs="Times New Roman"/>
                <w:spacing w:val="40"/>
                <w:szCs w:val="26"/>
              </w:rPr>
              <w:t xml:space="preserve"> </w:t>
            </w:r>
            <w:proofErr w:type="spellStart"/>
            <w:r w:rsidRPr="00B61746">
              <w:rPr>
                <w:rFonts w:cs="Times New Roman"/>
                <w:szCs w:val="26"/>
              </w:rPr>
              <w:t>đào</w:t>
            </w:r>
            <w:proofErr w:type="spellEnd"/>
            <w:r w:rsidRPr="00B61746">
              <w:rPr>
                <w:rFonts w:cs="Times New Roman"/>
                <w:szCs w:val="26"/>
              </w:rPr>
              <w:t xml:space="preserve"> </w:t>
            </w:r>
            <w:proofErr w:type="spellStart"/>
            <w:r w:rsidRPr="00B61746">
              <w:rPr>
                <w:rFonts w:cs="Times New Roman"/>
                <w:szCs w:val="26"/>
              </w:rPr>
              <w:t>tạo</w:t>
            </w:r>
            <w:proofErr w:type="spellEnd"/>
            <w:r w:rsidRPr="00B61746">
              <w:rPr>
                <w:rFonts w:cs="Times New Roman"/>
                <w:szCs w:val="26"/>
              </w:rPr>
              <w:t xml:space="preserve"> </w:t>
            </w:r>
            <w:proofErr w:type="spellStart"/>
            <w:r w:rsidRPr="00B61746">
              <w:rPr>
                <w:rFonts w:cs="Times New Roman"/>
                <w:szCs w:val="26"/>
              </w:rPr>
              <w:t>đạt</w:t>
            </w:r>
            <w:proofErr w:type="spellEnd"/>
            <w:r w:rsidRPr="00B61746">
              <w:rPr>
                <w:rFonts w:cs="Times New Roman"/>
                <w:szCs w:val="26"/>
              </w:rPr>
              <w:t xml:space="preserve"> &gt;50% </w:t>
            </w:r>
            <w:proofErr w:type="spellStart"/>
            <w:r w:rsidRPr="00B61746">
              <w:rPr>
                <w:rFonts w:cs="Times New Roman"/>
                <w:szCs w:val="26"/>
              </w:rPr>
              <w:t>đối</w:t>
            </w:r>
            <w:proofErr w:type="spellEnd"/>
            <w:r w:rsidRPr="00B61746">
              <w:rPr>
                <w:rFonts w:cs="Times New Roman"/>
                <w:szCs w:val="26"/>
              </w:rPr>
              <w:t xml:space="preserve"> </w:t>
            </w:r>
            <w:proofErr w:type="spellStart"/>
            <w:r w:rsidRPr="00B61746">
              <w:rPr>
                <w:rFonts w:cs="Times New Roman"/>
                <w:szCs w:val="26"/>
              </w:rPr>
              <w:t>với</w:t>
            </w:r>
            <w:proofErr w:type="spellEnd"/>
            <w:r w:rsidRPr="00B61746">
              <w:rPr>
                <w:rFonts w:cs="Times New Roman"/>
                <w:szCs w:val="26"/>
              </w:rPr>
              <w:t xml:space="preserve"> </w:t>
            </w:r>
            <w:proofErr w:type="spellStart"/>
            <w:r w:rsidRPr="00B61746">
              <w:rPr>
                <w:rFonts w:cs="Times New Roman"/>
                <w:szCs w:val="26"/>
              </w:rPr>
              <w:t>phường</w:t>
            </w:r>
            <w:proofErr w:type="spellEnd"/>
            <w:r w:rsidRPr="00B61746">
              <w:rPr>
                <w:rFonts w:cs="Times New Roman"/>
                <w:szCs w:val="26"/>
              </w:rPr>
              <w:t xml:space="preserve">, </w:t>
            </w:r>
            <w:proofErr w:type="spellStart"/>
            <w:r w:rsidRPr="00B61746">
              <w:rPr>
                <w:rFonts w:cs="Times New Roman"/>
                <w:szCs w:val="26"/>
              </w:rPr>
              <w:t>thị</w:t>
            </w:r>
            <w:proofErr w:type="spellEnd"/>
            <w:r w:rsidRPr="00B61746">
              <w:rPr>
                <w:rFonts w:cs="Times New Roman"/>
                <w:szCs w:val="26"/>
              </w:rPr>
              <w:t xml:space="preserve"> </w:t>
            </w:r>
            <w:proofErr w:type="spellStart"/>
            <w:r w:rsidRPr="00B61746">
              <w:rPr>
                <w:rFonts w:cs="Times New Roman"/>
                <w:szCs w:val="26"/>
              </w:rPr>
              <w:t>trấn</w:t>
            </w:r>
            <w:proofErr w:type="spellEnd"/>
            <w:r w:rsidRPr="00B61746">
              <w:rPr>
                <w:rFonts w:cs="Times New Roman"/>
                <w:szCs w:val="26"/>
              </w:rPr>
              <w:t xml:space="preserve">; &gt;40% </w:t>
            </w:r>
            <w:proofErr w:type="spellStart"/>
            <w:r w:rsidRPr="00B61746">
              <w:rPr>
                <w:rFonts w:cs="Times New Roman"/>
                <w:szCs w:val="26"/>
              </w:rPr>
              <w:t>đối</w:t>
            </w:r>
            <w:proofErr w:type="spellEnd"/>
            <w:r w:rsidRPr="00B61746">
              <w:rPr>
                <w:rFonts w:cs="Times New Roman"/>
                <w:szCs w:val="26"/>
              </w:rPr>
              <w:t xml:space="preserve"> </w:t>
            </w:r>
            <w:proofErr w:type="spellStart"/>
            <w:r w:rsidRPr="00B61746">
              <w:rPr>
                <w:rFonts w:cs="Times New Roman"/>
                <w:szCs w:val="26"/>
              </w:rPr>
              <w:t>với</w:t>
            </w:r>
            <w:proofErr w:type="spellEnd"/>
            <w:r w:rsidRPr="00B61746">
              <w:rPr>
                <w:rFonts w:cs="Times New Roman"/>
                <w:szCs w:val="26"/>
              </w:rPr>
              <w:t xml:space="preserve"> </w:t>
            </w:r>
            <w:proofErr w:type="spellStart"/>
            <w:r w:rsidRPr="00B61746">
              <w:rPr>
                <w:rFonts w:cs="Times New Roman"/>
                <w:szCs w:val="26"/>
              </w:rPr>
              <w:t>xã</w:t>
            </w:r>
            <w:proofErr w:type="spellEnd"/>
            <w:r w:rsidRPr="00B61746">
              <w:rPr>
                <w:rFonts w:cs="Times New Roman"/>
                <w:szCs w:val="26"/>
              </w:rPr>
              <w:t>.</w:t>
            </w:r>
          </w:p>
        </w:tc>
        <w:tc>
          <w:tcPr>
            <w:tcW w:w="3827" w:type="dxa"/>
          </w:tcPr>
          <w:p w14:paraId="6256F099" w14:textId="77777777" w:rsidR="00B61746" w:rsidRPr="00B61746" w:rsidRDefault="00B61746" w:rsidP="00B61746">
            <w:pPr>
              <w:spacing w:after="0" w:line="240" w:lineRule="auto"/>
              <w:rPr>
                <w:rFonts w:cs="Times New Roman"/>
                <w:szCs w:val="26"/>
              </w:rPr>
            </w:pPr>
            <w:r w:rsidRPr="00B61746">
              <w:rPr>
                <w:rStyle w:val="fontstyle01"/>
                <w:rFonts w:ascii="Times New Roman" w:hAnsi="Times New Roman" w:cs="Times New Roman"/>
                <w:sz w:val="26"/>
                <w:szCs w:val="26"/>
              </w:rPr>
              <w:lastRenderedPageBreak/>
              <w:t xml:space="preserve">4. </w:t>
            </w:r>
            <w:proofErr w:type="spellStart"/>
            <w:r w:rsidRPr="00B61746">
              <w:rPr>
                <w:rStyle w:val="fontstyle01"/>
                <w:rFonts w:ascii="Times New Roman" w:hAnsi="Times New Roman" w:cs="Times New Roman"/>
                <w:sz w:val="26"/>
                <w:szCs w:val="26"/>
              </w:rPr>
              <w:t>Tổ</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chức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quản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lý</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sử</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dụng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đúng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mục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đích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và</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hoạt</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động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có</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hiệu</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quả</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các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công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trình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công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cộng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trường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học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trạm</w:t>
            </w:r>
            <w:proofErr w:type="spellEnd"/>
            <w:r w:rsidRPr="00B61746">
              <w:rPr>
                <w:rStyle w:val="fontstyle01"/>
                <w:rFonts w:ascii="Times New Roman" w:hAnsi="Times New Roman" w:cs="Times New Roman"/>
                <w:sz w:val="26"/>
                <w:szCs w:val="26"/>
              </w:rPr>
              <w:t xml:space="preserve"> y </w:t>
            </w:r>
            <w:proofErr w:type="spellStart"/>
            <w:r w:rsidRPr="00B61746">
              <w:rPr>
                <w:rStyle w:val="fontstyle01"/>
                <w:rFonts w:ascii="Times New Roman" w:hAnsi="Times New Roman" w:cs="Times New Roman"/>
                <w:sz w:val="26"/>
                <w:szCs w:val="26"/>
              </w:rPr>
              <w:t>tế</w:t>
            </w:r>
            <w:proofErr w:type="spellEnd"/>
          </w:p>
          <w:p w14:paraId="0420FA13" w14:textId="77777777" w:rsidR="00B61746" w:rsidRPr="00B61746" w:rsidRDefault="00B61746" w:rsidP="00B61746">
            <w:pPr>
              <w:spacing w:after="0" w:line="240" w:lineRule="auto"/>
              <w:rPr>
                <w:rFonts w:cs="Times New Roman"/>
                <w:szCs w:val="26"/>
              </w:rPr>
            </w:pPr>
          </w:p>
        </w:tc>
        <w:tc>
          <w:tcPr>
            <w:tcW w:w="3544" w:type="dxa"/>
          </w:tcPr>
          <w:p w14:paraId="3C5916D1" w14:textId="77777777" w:rsidR="00B61746" w:rsidRPr="00B61746" w:rsidRDefault="00B61746" w:rsidP="00B61746">
            <w:pPr>
              <w:spacing w:after="0" w:line="240" w:lineRule="auto"/>
              <w:rPr>
                <w:rFonts w:cs="Times New Roman"/>
                <w:bCs/>
                <w:spacing w:val="-5"/>
                <w:szCs w:val="26"/>
              </w:rPr>
            </w:pPr>
            <w:r w:rsidRPr="00B61746">
              <w:rPr>
                <w:rFonts w:cs="Times New Roman"/>
                <w:bCs/>
                <w:spacing w:val="-2"/>
                <w:szCs w:val="26"/>
              </w:rPr>
              <w:t>4.</w:t>
            </w:r>
            <w:r w:rsidRPr="00B61746">
              <w:rPr>
                <w:rFonts w:cs="Times New Roman"/>
                <w:bCs/>
                <w:spacing w:val="-18"/>
                <w:szCs w:val="26"/>
              </w:rPr>
              <w:t xml:space="preserve"> </w:t>
            </w:r>
            <w:proofErr w:type="spellStart"/>
            <w:r w:rsidRPr="00B61746">
              <w:rPr>
                <w:rFonts w:cs="Times New Roman"/>
                <w:bCs/>
                <w:spacing w:val="-2"/>
                <w:szCs w:val="26"/>
              </w:rPr>
              <w:t>Tổ</w:t>
            </w:r>
            <w:proofErr w:type="spellEnd"/>
            <w:r w:rsidRPr="00B61746">
              <w:rPr>
                <w:rFonts w:cs="Times New Roman"/>
                <w:bCs/>
                <w:spacing w:val="-15"/>
                <w:szCs w:val="26"/>
              </w:rPr>
              <w:t xml:space="preserve"> </w:t>
            </w:r>
            <w:proofErr w:type="spellStart"/>
            <w:r w:rsidRPr="00B61746">
              <w:rPr>
                <w:rFonts w:cs="Times New Roman"/>
                <w:bCs/>
                <w:spacing w:val="-2"/>
                <w:szCs w:val="26"/>
              </w:rPr>
              <w:t>chức</w:t>
            </w:r>
            <w:proofErr w:type="spellEnd"/>
            <w:r w:rsidRPr="00B61746">
              <w:rPr>
                <w:rFonts w:cs="Times New Roman"/>
                <w:bCs/>
                <w:spacing w:val="-2"/>
                <w:szCs w:val="26"/>
              </w:rPr>
              <w:t>,</w:t>
            </w:r>
            <w:r w:rsidRPr="00B61746">
              <w:rPr>
                <w:rFonts w:cs="Times New Roman"/>
                <w:bCs/>
                <w:spacing w:val="-16"/>
                <w:szCs w:val="26"/>
              </w:rPr>
              <w:t xml:space="preserve"> </w:t>
            </w:r>
            <w:proofErr w:type="spellStart"/>
            <w:r w:rsidRPr="00B61746">
              <w:rPr>
                <w:rFonts w:cs="Times New Roman"/>
                <w:bCs/>
                <w:spacing w:val="-2"/>
                <w:szCs w:val="26"/>
              </w:rPr>
              <w:t>quản</w:t>
            </w:r>
            <w:proofErr w:type="spellEnd"/>
            <w:r w:rsidRPr="00B61746">
              <w:rPr>
                <w:rFonts w:cs="Times New Roman"/>
                <w:bCs/>
                <w:spacing w:val="-15"/>
                <w:szCs w:val="26"/>
              </w:rPr>
              <w:t xml:space="preserve"> </w:t>
            </w:r>
            <w:proofErr w:type="spellStart"/>
            <w:r w:rsidRPr="00B61746">
              <w:rPr>
                <w:rFonts w:cs="Times New Roman"/>
                <w:bCs/>
                <w:spacing w:val="-2"/>
                <w:szCs w:val="26"/>
              </w:rPr>
              <w:t>lý</w:t>
            </w:r>
            <w:proofErr w:type="spellEnd"/>
            <w:r w:rsidRPr="00B61746">
              <w:rPr>
                <w:rFonts w:cs="Times New Roman"/>
                <w:bCs/>
                <w:spacing w:val="-2"/>
                <w:szCs w:val="26"/>
              </w:rPr>
              <w:t>,</w:t>
            </w:r>
            <w:r w:rsidRPr="00B61746">
              <w:rPr>
                <w:rFonts w:cs="Times New Roman"/>
                <w:bCs/>
                <w:spacing w:val="-16"/>
                <w:szCs w:val="26"/>
              </w:rPr>
              <w:t xml:space="preserve"> </w:t>
            </w:r>
            <w:proofErr w:type="spellStart"/>
            <w:r w:rsidRPr="00B61746">
              <w:rPr>
                <w:rFonts w:cs="Times New Roman"/>
                <w:bCs/>
                <w:spacing w:val="-2"/>
                <w:szCs w:val="26"/>
              </w:rPr>
              <w:t>sử</w:t>
            </w:r>
            <w:proofErr w:type="spellEnd"/>
            <w:r w:rsidRPr="00B61746">
              <w:rPr>
                <w:rFonts w:cs="Times New Roman"/>
                <w:bCs/>
                <w:spacing w:val="-15"/>
                <w:szCs w:val="26"/>
              </w:rPr>
              <w:t xml:space="preserve"> </w:t>
            </w:r>
            <w:proofErr w:type="spellStart"/>
            <w:r w:rsidRPr="00B61746">
              <w:rPr>
                <w:rFonts w:cs="Times New Roman"/>
                <w:bCs/>
                <w:spacing w:val="-2"/>
                <w:szCs w:val="26"/>
              </w:rPr>
              <w:t>dụng</w:t>
            </w:r>
            <w:proofErr w:type="spellEnd"/>
            <w:r w:rsidRPr="00B61746">
              <w:rPr>
                <w:rFonts w:cs="Times New Roman"/>
                <w:bCs/>
                <w:spacing w:val="-16"/>
                <w:szCs w:val="26"/>
              </w:rPr>
              <w:t xml:space="preserve"> </w:t>
            </w:r>
            <w:proofErr w:type="spellStart"/>
            <w:r w:rsidRPr="00B61746">
              <w:rPr>
                <w:rFonts w:cs="Times New Roman"/>
                <w:bCs/>
                <w:spacing w:val="-2"/>
                <w:szCs w:val="26"/>
              </w:rPr>
              <w:t>đúng</w:t>
            </w:r>
            <w:proofErr w:type="spellEnd"/>
            <w:r w:rsidRPr="00B61746">
              <w:rPr>
                <w:rFonts w:cs="Times New Roman"/>
                <w:bCs/>
                <w:spacing w:val="-13"/>
                <w:szCs w:val="26"/>
              </w:rPr>
              <w:t xml:space="preserve"> </w:t>
            </w:r>
            <w:proofErr w:type="spellStart"/>
            <w:r w:rsidRPr="00B61746">
              <w:rPr>
                <w:rFonts w:cs="Times New Roman"/>
                <w:bCs/>
                <w:spacing w:val="-2"/>
                <w:szCs w:val="26"/>
              </w:rPr>
              <w:t>mục</w:t>
            </w:r>
            <w:proofErr w:type="spellEnd"/>
            <w:r w:rsidRPr="00B61746">
              <w:rPr>
                <w:rFonts w:cs="Times New Roman"/>
                <w:bCs/>
                <w:spacing w:val="-14"/>
                <w:szCs w:val="26"/>
              </w:rPr>
              <w:t xml:space="preserve"> </w:t>
            </w:r>
            <w:proofErr w:type="spellStart"/>
            <w:r w:rsidRPr="00B61746">
              <w:rPr>
                <w:rFonts w:cs="Times New Roman"/>
                <w:bCs/>
                <w:spacing w:val="-2"/>
                <w:szCs w:val="26"/>
              </w:rPr>
              <w:t>đích</w:t>
            </w:r>
            <w:proofErr w:type="spellEnd"/>
            <w:r w:rsidRPr="00B61746">
              <w:rPr>
                <w:rFonts w:cs="Times New Roman"/>
                <w:bCs/>
                <w:spacing w:val="-15"/>
                <w:szCs w:val="26"/>
              </w:rPr>
              <w:t xml:space="preserve"> </w:t>
            </w:r>
            <w:proofErr w:type="spellStart"/>
            <w:r w:rsidRPr="00B61746">
              <w:rPr>
                <w:rFonts w:cs="Times New Roman"/>
                <w:bCs/>
                <w:spacing w:val="-2"/>
                <w:szCs w:val="26"/>
              </w:rPr>
              <w:t>và</w:t>
            </w:r>
            <w:proofErr w:type="spellEnd"/>
            <w:r w:rsidRPr="00B61746">
              <w:rPr>
                <w:rFonts w:cs="Times New Roman"/>
                <w:bCs/>
                <w:spacing w:val="-14"/>
                <w:szCs w:val="26"/>
              </w:rPr>
              <w:t xml:space="preserve"> </w:t>
            </w:r>
            <w:proofErr w:type="spellStart"/>
            <w:r w:rsidRPr="00B61746">
              <w:rPr>
                <w:rFonts w:cs="Times New Roman"/>
                <w:bCs/>
                <w:spacing w:val="-2"/>
                <w:szCs w:val="26"/>
              </w:rPr>
              <w:t>hoạt</w:t>
            </w:r>
            <w:proofErr w:type="spellEnd"/>
            <w:r w:rsidRPr="00B61746">
              <w:rPr>
                <w:rFonts w:cs="Times New Roman"/>
                <w:bCs/>
                <w:spacing w:val="-15"/>
                <w:szCs w:val="26"/>
              </w:rPr>
              <w:t xml:space="preserve"> </w:t>
            </w:r>
            <w:proofErr w:type="spellStart"/>
            <w:r w:rsidRPr="00B61746">
              <w:rPr>
                <w:rFonts w:cs="Times New Roman"/>
                <w:bCs/>
                <w:spacing w:val="-2"/>
                <w:szCs w:val="26"/>
              </w:rPr>
              <w:t>động</w:t>
            </w:r>
            <w:proofErr w:type="spellEnd"/>
            <w:r w:rsidRPr="00B61746">
              <w:rPr>
                <w:rFonts w:cs="Times New Roman"/>
                <w:bCs/>
                <w:spacing w:val="-13"/>
                <w:szCs w:val="26"/>
              </w:rPr>
              <w:t xml:space="preserve"> </w:t>
            </w:r>
            <w:proofErr w:type="spellStart"/>
            <w:r w:rsidRPr="00B61746">
              <w:rPr>
                <w:rFonts w:cs="Times New Roman"/>
                <w:bCs/>
                <w:spacing w:val="-5"/>
                <w:szCs w:val="26"/>
              </w:rPr>
              <w:t>có</w:t>
            </w:r>
            <w:proofErr w:type="spellEnd"/>
            <w:r w:rsidRPr="00B61746">
              <w:rPr>
                <w:rFonts w:cs="Times New Roman"/>
                <w:bCs/>
                <w:szCs w:val="26"/>
              </w:rPr>
              <w:t xml:space="preserve"> </w:t>
            </w:r>
            <w:proofErr w:type="spellStart"/>
            <w:r w:rsidRPr="00B61746">
              <w:rPr>
                <w:rFonts w:cs="Times New Roman"/>
                <w:bCs/>
                <w:spacing w:val="-2"/>
                <w:szCs w:val="26"/>
              </w:rPr>
              <w:t>hiệu</w:t>
            </w:r>
            <w:proofErr w:type="spellEnd"/>
            <w:r w:rsidRPr="00B61746">
              <w:rPr>
                <w:rFonts w:cs="Times New Roman"/>
                <w:bCs/>
                <w:spacing w:val="-16"/>
                <w:szCs w:val="26"/>
              </w:rPr>
              <w:t xml:space="preserve"> </w:t>
            </w:r>
            <w:proofErr w:type="spellStart"/>
            <w:r w:rsidRPr="00B61746">
              <w:rPr>
                <w:rFonts w:cs="Times New Roman"/>
                <w:bCs/>
                <w:spacing w:val="-2"/>
                <w:szCs w:val="26"/>
              </w:rPr>
              <w:t>quả</w:t>
            </w:r>
            <w:proofErr w:type="spellEnd"/>
            <w:r w:rsidRPr="00B61746">
              <w:rPr>
                <w:rFonts w:cs="Times New Roman"/>
                <w:bCs/>
                <w:spacing w:val="-15"/>
                <w:szCs w:val="26"/>
              </w:rPr>
              <w:t xml:space="preserve"> </w:t>
            </w:r>
            <w:proofErr w:type="spellStart"/>
            <w:r w:rsidRPr="00B61746">
              <w:rPr>
                <w:rFonts w:cs="Times New Roman"/>
                <w:bCs/>
                <w:spacing w:val="-2"/>
                <w:szCs w:val="26"/>
              </w:rPr>
              <w:t>các</w:t>
            </w:r>
            <w:proofErr w:type="spellEnd"/>
            <w:r w:rsidRPr="00B61746">
              <w:rPr>
                <w:rFonts w:cs="Times New Roman"/>
                <w:bCs/>
                <w:spacing w:val="-16"/>
                <w:szCs w:val="26"/>
              </w:rPr>
              <w:t xml:space="preserve"> </w:t>
            </w:r>
            <w:proofErr w:type="spellStart"/>
            <w:r w:rsidRPr="00B61746">
              <w:rPr>
                <w:rFonts w:cs="Times New Roman"/>
                <w:bCs/>
                <w:spacing w:val="-2"/>
                <w:szCs w:val="26"/>
              </w:rPr>
              <w:t>công</w:t>
            </w:r>
            <w:proofErr w:type="spellEnd"/>
            <w:r w:rsidRPr="00B61746">
              <w:rPr>
                <w:rFonts w:cs="Times New Roman"/>
                <w:bCs/>
                <w:spacing w:val="-15"/>
                <w:szCs w:val="26"/>
              </w:rPr>
              <w:t xml:space="preserve"> </w:t>
            </w:r>
            <w:proofErr w:type="spellStart"/>
            <w:r w:rsidRPr="00B61746">
              <w:rPr>
                <w:rFonts w:cs="Times New Roman"/>
                <w:bCs/>
                <w:spacing w:val="-2"/>
                <w:szCs w:val="26"/>
              </w:rPr>
              <w:t>trình</w:t>
            </w:r>
            <w:proofErr w:type="spellEnd"/>
            <w:r w:rsidRPr="00B61746">
              <w:rPr>
                <w:rFonts w:cs="Times New Roman"/>
                <w:bCs/>
                <w:spacing w:val="-16"/>
                <w:szCs w:val="26"/>
              </w:rPr>
              <w:t xml:space="preserve"> </w:t>
            </w:r>
            <w:proofErr w:type="spellStart"/>
            <w:r w:rsidRPr="00B61746">
              <w:rPr>
                <w:rFonts w:cs="Times New Roman"/>
                <w:bCs/>
                <w:spacing w:val="-2"/>
                <w:szCs w:val="26"/>
              </w:rPr>
              <w:t>công</w:t>
            </w:r>
            <w:proofErr w:type="spellEnd"/>
            <w:r w:rsidRPr="00B61746">
              <w:rPr>
                <w:rFonts w:cs="Times New Roman"/>
                <w:bCs/>
                <w:spacing w:val="-15"/>
                <w:szCs w:val="26"/>
              </w:rPr>
              <w:t xml:space="preserve"> </w:t>
            </w:r>
            <w:proofErr w:type="spellStart"/>
            <w:r w:rsidRPr="00B61746">
              <w:rPr>
                <w:rFonts w:cs="Times New Roman"/>
                <w:bCs/>
                <w:spacing w:val="-2"/>
                <w:szCs w:val="26"/>
              </w:rPr>
              <w:t>cộng</w:t>
            </w:r>
            <w:proofErr w:type="spellEnd"/>
            <w:r w:rsidRPr="00B61746">
              <w:rPr>
                <w:rFonts w:cs="Times New Roman"/>
                <w:bCs/>
                <w:spacing w:val="-2"/>
                <w:szCs w:val="26"/>
              </w:rPr>
              <w:t>,</w:t>
            </w:r>
            <w:r w:rsidRPr="00B61746">
              <w:rPr>
                <w:rFonts w:cs="Times New Roman"/>
                <w:bCs/>
                <w:spacing w:val="-15"/>
                <w:szCs w:val="26"/>
              </w:rPr>
              <w:t xml:space="preserve"> </w:t>
            </w:r>
            <w:proofErr w:type="spellStart"/>
            <w:r w:rsidRPr="00B61746">
              <w:rPr>
                <w:rFonts w:cs="Times New Roman"/>
                <w:bCs/>
                <w:spacing w:val="-2"/>
                <w:szCs w:val="26"/>
              </w:rPr>
              <w:t>trường</w:t>
            </w:r>
            <w:proofErr w:type="spellEnd"/>
            <w:r w:rsidRPr="00B61746">
              <w:rPr>
                <w:rFonts w:cs="Times New Roman"/>
                <w:bCs/>
                <w:spacing w:val="-14"/>
                <w:szCs w:val="26"/>
              </w:rPr>
              <w:t xml:space="preserve"> </w:t>
            </w:r>
            <w:proofErr w:type="spellStart"/>
            <w:r w:rsidRPr="00B61746">
              <w:rPr>
                <w:rFonts w:cs="Times New Roman"/>
                <w:bCs/>
                <w:spacing w:val="-2"/>
                <w:szCs w:val="26"/>
              </w:rPr>
              <w:t>học</w:t>
            </w:r>
            <w:proofErr w:type="spellEnd"/>
            <w:r w:rsidRPr="00B61746">
              <w:rPr>
                <w:rFonts w:cs="Times New Roman"/>
                <w:bCs/>
                <w:spacing w:val="-2"/>
                <w:szCs w:val="26"/>
              </w:rPr>
              <w:t>,</w:t>
            </w:r>
            <w:r w:rsidRPr="00B61746">
              <w:rPr>
                <w:rFonts w:cs="Times New Roman"/>
                <w:bCs/>
                <w:spacing w:val="-15"/>
                <w:szCs w:val="26"/>
              </w:rPr>
              <w:t xml:space="preserve"> </w:t>
            </w:r>
            <w:proofErr w:type="spellStart"/>
            <w:r w:rsidRPr="00B61746">
              <w:rPr>
                <w:rFonts w:cs="Times New Roman"/>
                <w:bCs/>
                <w:spacing w:val="-2"/>
                <w:szCs w:val="26"/>
              </w:rPr>
              <w:t>trạm</w:t>
            </w:r>
            <w:proofErr w:type="spellEnd"/>
            <w:r w:rsidRPr="00B61746">
              <w:rPr>
                <w:rFonts w:cs="Times New Roman"/>
                <w:bCs/>
                <w:spacing w:val="-16"/>
                <w:szCs w:val="26"/>
              </w:rPr>
              <w:t xml:space="preserve"> </w:t>
            </w:r>
            <w:r w:rsidRPr="00B61746">
              <w:rPr>
                <w:rFonts w:cs="Times New Roman"/>
                <w:bCs/>
                <w:spacing w:val="-2"/>
                <w:szCs w:val="26"/>
              </w:rPr>
              <w:t>y</w:t>
            </w:r>
            <w:r w:rsidRPr="00B61746">
              <w:rPr>
                <w:rFonts w:cs="Times New Roman"/>
                <w:bCs/>
                <w:spacing w:val="-12"/>
                <w:szCs w:val="26"/>
              </w:rPr>
              <w:t xml:space="preserve"> </w:t>
            </w:r>
            <w:proofErr w:type="spellStart"/>
            <w:r w:rsidRPr="00B61746">
              <w:rPr>
                <w:rFonts w:cs="Times New Roman"/>
                <w:bCs/>
                <w:spacing w:val="-5"/>
                <w:szCs w:val="26"/>
              </w:rPr>
              <w:t>tế</w:t>
            </w:r>
            <w:proofErr w:type="spellEnd"/>
          </w:p>
          <w:p w14:paraId="40CD25B8" w14:textId="77777777" w:rsidR="00B61746" w:rsidRPr="00B61746" w:rsidRDefault="00B61746" w:rsidP="00B61746">
            <w:pPr>
              <w:spacing w:after="0" w:line="240" w:lineRule="auto"/>
              <w:rPr>
                <w:rFonts w:cs="Times New Roman"/>
                <w:bCs/>
                <w:szCs w:val="26"/>
              </w:rPr>
            </w:pPr>
            <w:r w:rsidRPr="00B61746">
              <w:rPr>
                <w:rFonts w:cs="Times New Roman"/>
                <w:bCs/>
                <w:szCs w:val="26"/>
              </w:rPr>
              <w:t xml:space="preserve">4.1. Các </w:t>
            </w:r>
            <w:proofErr w:type="spellStart"/>
            <w:r w:rsidRPr="00B61746">
              <w:rPr>
                <w:rFonts w:cs="Times New Roman"/>
                <w:bCs/>
                <w:szCs w:val="26"/>
              </w:rPr>
              <w:t>công</w:t>
            </w:r>
            <w:proofErr w:type="spellEnd"/>
            <w:r w:rsidRPr="00B61746">
              <w:rPr>
                <w:rFonts w:cs="Times New Roman"/>
                <w:bCs/>
                <w:szCs w:val="26"/>
              </w:rPr>
              <w:t xml:space="preserve"> </w:t>
            </w:r>
            <w:proofErr w:type="spellStart"/>
            <w:r w:rsidRPr="00B61746">
              <w:rPr>
                <w:rFonts w:cs="Times New Roman"/>
                <w:bCs/>
                <w:szCs w:val="26"/>
              </w:rPr>
              <w:t>trình</w:t>
            </w:r>
            <w:proofErr w:type="spellEnd"/>
            <w:r w:rsidRPr="00B61746">
              <w:rPr>
                <w:rFonts w:cs="Times New Roman"/>
                <w:bCs/>
                <w:szCs w:val="26"/>
              </w:rPr>
              <w:t xml:space="preserve"> </w:t>
            </w:r>
            <w:proofErr w:type="spellStart"/>
            <w:r w:rsidRPr="00B61746">
              <w:rPr>
                <w:rFonts w:cs="Times New Roman"/>
                <w:bCs/>
                <w:szCs w:val="26"/>
              </w:rPr>
              <w:t>công</w:t>
            </w:r>
            <w:proofErr w:type="spellEnd"/>
            <w:r w:rsidRPr="00B61746">
              <w:rPr>
                <w:rFonts w:cs="Times New Roman"/>
                <w:bCs/>
                <w:szCs w:val="26"/>
              </w:rPr>
              <w:t xml:space="preserve"> </w:t>
            </w:r>
            <w:proofErr w:type="spellStart"/>
            <w:r w:rsidRPr="00B61746">
              <w:rPr>
                <w:rFonts w:cs="Times New Roman"/>
                <w:bCs/>
                <w:szCs w:val="26"/>
              </w:rPr>
              <w:t>cộng</w:t>
            </w:r>
            <w:proofErr w:type="spellEnd"/>
            <w:r w:rsidRPr="00B61746">
              <w:rPr>
                <w:rFonts w:cs="Times New Roman"/>
                <w:bCs/>
                <w:szCs w:val="26"/>
              </w:rPr>
              <w:t xml:space="preserve"> </w:t>
            </w:r>
            <w:proofErr w:type="spellStart"/>
            <w:r w:rsidRPr="00B61746">
              <w:rPr>
                <w:rFonts w:cs="Times New Roman"/>
                <w:bCs/>
                <w:szCs w:val="26"/>
              </w:rPr>
              <w:lastRenderedPageBreak/>
              <w:t>thiết</w:t>
            </w:r>
            <w:proofErr w:type="spellEnd"/>
            <w:r w:rsidRPr="00B61746">
              <w:rPr>
                <w:rFonts w:cs="Times New Roman"/>
                <w:bCs/>
                <w:szCs w:val="26"/>
              </w:rPr>
              <w:t xml:space="preserve"> </w:t>
            </w:r>
            <w:proofErr w:type="spellStart"/>
            <w:r w:rsidRPr="00B61746">
              <w:rPr>
                <w:rFonts w:cs="Times New Roman"/>
                <w:bCs/>
                <w:szCs w:val="26"/>
              </w:rPr>
              <w:t>yếu</w:t>
            </w:r>
            <w:proofErr w:type="spellEnd"/>
            <w:r w:rsidRPr="00B61746">
              <w:rPr>
                <w:rFonts w:cs="Times New Roman"/>
                <w:bCs/>
                <w:szCs w:val="26"/>
              </w:rPr>
              <w:t xml:space="preserve"> </w:t>
            </w:r>
            <w:proofErr w:type="spellStart"/>
            <w:r w:rsidRPr="00B61746">
              <w:rPr>
                <w:rFonts w:cs="Times New Roman"/>
                <w:bCs/>
                <w:szCs w:val="26"/>
              </w:rPr>
              <w:t>trên</w:t>
            </w:r>
            <w:proofErr w:type="spellEnd"/>
            <w:r w:rsidRPr="00B61746">
              <w:rPr>
                <w:rFonts w:cs="Times New Roman"/>
                <w:bCs/>
                <w:szCs w:val="26"/>
              </w:rPr>
              <w:t xml:space="preserve"> </w:t>
            </w:r>
            <w:proofErr w:type="spellStart"/>
            <w:r w:rsidRPr="00B61746">
              <w:rPr>
                <w:rFonts w:cs="Times New Roman"/>
                <w:bCs/>
                <w:szCs w:val="26"/>
              </w:rPr>
              <w:t>địa</w:t>
            </w:r>
            <w:proofErr w:type="spellEnd"/>
            <w:r w:rsidRPr="00B61746">
              <w:rPr>
                <w:rFonts w:cs="Times New Roman"/>
                <w:bCs/>
                <w:szCs w:val="26"/>
              </w:rPr>
              <w:t xml:space="preserve"> </w:t>
            </w:r>
            <w:proofErr w:type="spellStart"/>
            <w:r w:rsidRPr="00B61746">
              <w:rPr>
                <w:rFonts w:cs="Times New Roman"/>
                <w:bCs/>
                <w:szCs w:val="26"/>
              </w:rPr>
              <w:t>bàn</w:t>
            </w:r>
            <w:proofErr w:type="spellEnd"/>
            <w:r w:rsidRPr="00B61746">
              <w:rPr>
                <w:rFonts w:cs="Times New Roman"/>
                <w:bCs/>
                <w:szCs w:val="26"/>
              </w:rPr>
              <w:t xml:space="preserve"> (</w:t>
            </w:r>
            <w:proofErr w:type="spellStart"/>
            <w:r w:rsidRPr="00B61746">
              <w:rPr>
                <w:rFonts w:cs="Times New Roman"/>
                <w:bCs/>
                <w:szCs w:val="26"/>
              </w:rPr>
              <w:t>nhà</w:t>
            </w:r>
            <w:proofErr w:type="spellEnd"/>
            <w:r w:rsidRPr="00B61746">
              <w:rPr>
                <w:rFonts w:cs="Times New Roman"/>
                <w:bCs/>
                <w:szCs w:val="26"/>
              </w:rPr>
              <w:t xml:space="preserve"> </w:t>
            </w:r>
            <w:proofErr w:type="spellStart"/>
            <w:r w:rsidRPr="00B61746">
              <w:rPr>
                <w:rFonts w:cs="Times New Roman"/>
                <w:bCs/>
                <w:szCs w:val="26"/>
              </w:rPr>
              <w:t>văn</w:t>
            </w:r>
            <w:proofErr w:type="spellEnd"/>
            <w:r w:rsidRPr="00B61746">
              <w:rPr>
                <w:rFonts w:cs="Times New Roman"/>
                <w:bCs/>
                <w:szCs w:val="26"/>
              </w:rPr>
              <w:t xml:space="preserve"> </w:t>
            </w:r>
            <w:proofErr w:type="spellStart"/>
            <w:r w:rsidRPr="00B61746">
              <w:rPr>
                <w:rFonts w:cs="Times New Roman"/>
                <w:bCs/>
                <w:szCs w:val="26"/>
              </w:rPr>
              <w:t>hóa</w:t>
            </w:r>
            <w:proofErr w:type="spellEnd"/>
            <w:r w:rsidRPr="00B61746">
              <w:rPr>
                <w:rFonts w:cs="Times New Roman"/>
                <w:bCs/>
                <w:szCs w:val="26"/>
              </w:rPr>
              <w:t xml:space="preserve">, </w:t>
            </w:r>
            <w:proofErr w:type="spellStart"/>
            <w:r w:rsidRPr="00B61746">
              <w:rPr>
                <w:rFonts w:cs="Times New Roman"/>
                <w:bCs/>
                <w:szCs w:val="26"/>
              </w:rPr>
              <w:t>sân</w:t>
            </w:r>
            <w:proofErr w:type="spellEnd"/>
            <w:r w:rsidRPr="00B61746">
              <w:rPr>
                <w:rFonts w:cs="Times New Roman"/>
                <w:bCs/>
                <w:szCs w:val="26"/>
              </w:rPr>
              <w:t xml:space="preserve"> </w:t>
            </w:r>
            <w:proofErr w:type="spellStart"/>
            <w:r w:rsidRPr="00B61746">
              <w:rPr>
                <w:rFonts w:cs="Times New Roman"/>
                <w:bCs/>
                <w:szCs w:val="26"/>
              </w:rPr>
              <w:t>thể</w:t>
            </w:r>
            <w:proofErr w:type="spellEnd"/>
            <w:r w:rsidRPr="00B61746">
              <w:rPr>
                <w:rFonts w:cs="Times New Roman"/>
                <w:bCs/>
                <w:szCs w:val="26"/>
              </w:rPr>
              <w:t xml:space="preserve"> </w:t>
            </w:r>
            <w:proofErr w:type="spellStart"/>
            <w:r w:rsidRPr="00B61746">
              <w:rPr>
                <w:rFonts w:cs="Times New Roman"/>
                <w:bCs/>
                <w:szCs w:val="26"/>
              </w:rPr>
              <w:t>thao</w:t>
            </w:r>
            <w:proofErr w:type="spellEnd"/>
            <w:r w:rsidRPr="00B61746">
              <w:rPr>
                <w:rFonts w:cs="Times New Roman"/>
                <w:bCs/>
                <w:szCs w:val="26"/>
              </w:rPr>
              <w:t xml:space="preserve">, </w:t>
            </w:r>
            <w:proofErr w:type="spellStart"/>
            <w:r w:rsidRPr="00B61746">
              <w:rPr>
                <w:rFonts w:cs="Times New Roman"/>
                <w:bCs/>
                <w:szCs w:val="26"/>
              </w:rPr>
              <w:t>trường</w:t>
            </w:r>
            <w:proofErr w:type="spellEnd"/>
            <w:r w:rsidRPr="00B61746">
              <w:rPr>
                <w:rFonts w:cs="Times New Roman"/>
                <w:bCs/>
                <w:szCs w:val="26"/>
              </w:rPr>
              <w:t xml:space="preserve"> </w:t>
            </w:r>
            <w:proofErr w:type="spellStart"/>
            <w:r w:rsidRPr="00B61746">
              <w:rPr>
                <w:rFonts w:cs="Times New Roman"/>
                <w:bCs/>
                <w:szCs w:val="26"/>
              </w:rPr>
              <w:t>học</w:t>
            </w:r>
            <w:proofErr w:type="spellEnd"/>
            <w:r w:rsidRPr="00B61746">
              <w:rPr>
                <w:rFonts w:cs="Times New Roman"/>
                <w:bCs/>
                <w:szCs w:val="26"/>
              </w:rPr>
              <w:t xml:space="preserve">, </w:t>
            </w:r>
            <w:proofErr w:type="spellStart"/>
            <w:r w:rsidRPr="00B61746">
              <w:rPr>
                <w:rFonts w:cs="Times New Roman"/>
                <w:bCs/>
                <w:szCs w:val="26"/>
              </w:rPr>
              <w:t>trạm</w:t>
            </w:r>
            <w:proofErr w:type="spellEnd"/>
            <w:r w:rsidRPr="00B61746">
              <w:rPr>
                <w:rFonts w:cs="Times New Roman"/>
                <w:bCs/>
                <w:szCs w:val="26"/>
              </w:rPr>
              <w:t xml:space="preserve"> y </w:t>
            </w:r>
            <w:proofErr w:type="spellStart"/>
            <w:r w:rsidRPr="00B61746">
              <w:rPr>
                <w:rFonts w:cs="Times New Roman"/>
                <w:bCs/>
                <w:szCs w:val="26"/>
              </w:rPr>
              <w:t>tế</w:t>
            </w:r>
            <w:proofErr w:type="spellEnd"/>
            <w:r w:rsidRPr="00B61746">
              <w:rPr>
                <w:rFonts w:cs="Times New Roman"/>
                <w:bCs/>
                <w:szCs w:val="26"/>
              </w:rPr>
              <w:t xml:space="preserve">…) </w:t>
            </w:r>
            <w:proofErr w:type="spellStart"/>
            <w:r w:rsidRPr="00B61746">
              <w:rPr>
                <w:rFonts w:cs="Times New Roman"/>
                <w:bCs/>
                <w:szCs w:val="26"/>
              </w:rPr>
              <w:t>được</w:t>
            </w:r>
            <w:proofErr w:type="spellEnd"/>
            <w:r w:rsidRPr="00B61746">
              <w:rPr>
                <w:rFonts w:cs="Times New Roman"/>
                <w:bCs/>
                <w:szCs w:val="26"/>
              </w:rPr>
              <w:t xml:space="preserve"> </w:t>
            </w:r>
            <w:proofErr w:type="spellStart"/>
            <w:r w:rsidRPr="00B61746">
              <w:rPr>
                <w:rFonts w:cs="Times New Roman"/>
                <w:bCs/>
                <w:szCs w:val="26"/>
              </w:rPr>
              <w:t>quản</w:t>
            </w:r>
            <w:proofErr w:type="spellEnd"/>
            <w:r w:rsidRPr="00B61746">
              <w:rPr>
                <w:rFonts w:cs="Times New Roman"/>
                <w:bCs/>
                <w:szCs w:val="26"/>
              </w:rPr>
              <w:t xml:space="preserve"> </w:t>
            </w:r>
            <w:proofErr w:type="spellStart"/>
            <w:r w:rsidRPr="00B61746">
              <w:rPr>
                <w:rFonts w:cs="Times New Roman"/>
                <w:bCs/>
                <w:szCs w:val="26"/>
              </w:rPr>
              <w:t>lý</w:t>
            </w:r>
            <w:proofErr w:type="spellEnd"/>
            <w:r w:rsidRPr="00B61746">
              <w:rPr>
                <w:rFonts w:cs="Times New Roman"/>
                <w:bCs/>
                <w:szCs w:val="26"/>
              </w:rPr>
              <w:t xml:space="preserve">, </w:t>
            </w:r>
            <w:proofErr w:type="spellStart"/>
            <w:r w:rsidRPr="00B61746">
              <w:rPr>
                <w:rFonts w:cs="Times New Roman"/>
                <w:bCs/>
                <w:szCs w:val="26"/>
              </w:rPr>
              <w:t>sử</w:t>
            </w:r>
            <w:proofErr w:type="spellEnd"/>
            <w:r w:rsidRPr="00B61746">
              <w:rPr>
                <w:rFonts w:cs="Times New Roman"/>
                <w:bCs/>
                <w:szCs w:val="26"/>
              </w:rPr>
              <w:t xml:space="preserve"> </w:t>
            </w:r>
            <w:proofErr w:type="spellStart"/>
            <w:r w:rsidRPr="00B61746">
              <w:rPr>
                <w:rFonts w:cs="Times New Roman"/>
                <w:bCs/>
                <w:szCs w:val="26"/>
              </w:rPr>
              <w:t>dụng</w:t>
            </w:r>
            <w:proofErr w:type="spellEnd"/>
            <w:r w:rsidRPr="00B61746">
              <w:rPr>
                <w:rFonts w:cs="Times New Roman"/>
                <w:bCs/>
                <w:szCs w:val="26"/>
              </w:rPr>
              <w:t xml:space="preserve"> </w:t>
            </w:r>
            <w:proofErr w:type="spellStart"/>
            <w:r w:rsidRPr="00B61746">
              <w:rPr>
                <w:rFonts w:cs="Times New Roman"/>
                <w:bCs/>
                <w:szCs w:val="26"/>
              </w:rPr>
              <w:t>đúng</w:t>
            </w:r>
            <w:proofErr w:type="spellEnd"/>
            <w:r w:rsidRPr="00B61746">
              <w:rPr>
                <w:rFonts w:cs="Times New Roman"/>
                <w:bCs/>
                <w:szCs w:val="26"/>
              </w:rPr>
              <w:t xml:space="preserve"> </w:t>
            </w:r>
            <w:proofErr w:type="spellStart"/>
            <w:r w:rsidRPr="00B61746">
              <w:rPr>
                <w:rFonts w:cs="Times New Roman"/>
                <w:bCs/>
                <w:szCs w:val="26"/>
              </w:rPr>
              <w:t>mục</w:t>
            </w:r>
            <w:proofErr w:type="spellEnd"/>
            <w:r w:rsidRPr="00B61746">
              <w:rPr>
                <w:rFonts w:cs="Times New Roman"/>
                <w:bCs/>
                <w:szCs w:val="26"/>
              </w:rPr>
              <w:t xml:space="preserve"> </w:t>
            </w:r>
            <w:proofErr w:type="spellStart"/>
            <w:r w:rsidRPr="00B61746">
              <w:rPr>
                <w:rFonts w:cs="Times New Roman"/>
                <w:bCs/>
                <w:szCs w:val="26"/>
              </w:rPr>
              <w:t>đích</w:t>
            </w:r>
            <w:proofErr w:type="spellEnd"/>
            <w:r w:rsidRPr="00B61746">
              <w:rPr>
                <w:rFonts w:cs="Times New Roman"/>
                <w:bCs/>
                <w:szCs w:val="26"/>
              </w:rPr>
              <w:t xml:space="preserve">, </w:t>
            </w:r>
            <w:proofErr w:type="spellStart"/>
            <w:r w:rsidRPr="00B61746">
              <w:rPr>
                <w:rFonts w:cs="Times New Roman"/>
                <w:bCs/>
                <w:szCs w:val="26"/>
              </w:rPr>
              <w:t>đúng</w:t>
            </w:r>
            <w:proofErr w:type="spellEnd"/>
            <w:r w:rsidRPr="00B61746">
              <w:rPr>
                <w:rFonts w:cs="Times New Roman"/>
                <w:bCs/>
                <w:szCs w:val="26"/>
              </w:rPr>
              <w:t xml:space="preserve"> </w:t>
            </w:r>
            <w:proofErr w:type="spellStart"/>
            <w:r w:rsidRPr="00B61746">
              <w:rPr>
                <w:rFonts w:cs="Times New Roman"/>
                <w:bCs/>
                <w:szCs w:val="26"/>
              </w:rPr>
              <w:t>công</w:t>
            </w:r>
            <w:proofErr w:type="spellEnd"/>
            <w:r w:rsidRPr="00B61746">
              <w:rPr>
                <w:rFonts w:cs="Times New Roman"/>
                <w:bCs/>
                <w:szCs w:val="26"/>
              </w:rPr>
              <w:t xml:space="preserve"> </w:t>
            </w:r>
            <w:proofErr w:type="spellStart"/>
            <w:r w:rsidRPr="00B61746">
              <w:rPr>
                <w:rFonts w:cs="Times New Roman"/>
                <w:bCs/>
                <w:szCs w:val="26"/>
              </w:rPr>
              <w:t>năng</w:t>
            </w:r>
            <w:proofErr w:type="spellEnd"/>
            <w:r w:rsidRPr="00B61746">
              <w:rPr>
                <w:rFonts w:cs="Times New Roman"/>
                <w:bCs/>
                <w:szCs w:val="26"/>
              </w:rPr>
              <w:t xml:space="preserve">, </w:t>
            </w:r>
            <w:proofErr w:type="spellStart"/>
            <w:r w:rsidRPr="00B61746">
              <w:rPr>
                <w:rFonts w:cs="Times New Roman"/>
                <w:bCs/>
                <w:szCs w:val="26"/>
              </w:rPr>
              <w:t>bảo</w:t>
            </w:r>
            <w:proofErr w:type="spellEnd"/>
            <w:r w:rsidRPr="00B61746">
              <w:rPr>
                <w:rFonts w:cs="Times New Roman"/>
                <w:bCs/>
                <w:szCs w:val="26"/>
              </w:rPr>
              <w:t xml:space="preserve"> </w:t>
            </w:r>
            <w:proofErr w:type="spellStart"/>
            <w:r w:rsidRPr="00B61746">
              <w:rPr>
                <w:rFonts w:cs="Times New Roman"/>
                <w:bCs/>
                <w:szCs w:val="26"/>
              </w:rPr>
              <w:t>đảm</w:t>
            </w:r>
            <w:proofErr w:type="spellEnd"/>
            <w:r w:rsidRPr="00B61746">
              <w:rPr>
                <w:rFonts w:cs="Times New Roman"/>
                <w:bCs/>
                <w:szCs w:val="26"/>
              </w:rPr>
              <w:t xml:space="preserve"> </w:t>
            </w:r>
            <w:proofErr w:type="spellStart"/>
            <w:r w:rsidRPr="00B61746">
              <w:rPr>
                <w:rFonts w:cs="Times New Roman"/>
                <w:bCs/>
                <w:szCs w:val="26"/>
              </w:rPr>
              <w:t>hoạt</w:t>
            </w:r>
            <w:proofErr w:type="spellEnd"/>
            <w:r w:rsidRPr="00B61746">
              <w:rPr>
                <w:rFonts w:cs="Times New Roman"/>
                <w:bCs/>
                <w:szCs w:val="26"/>
              </w:rPr>
              <w:t xml:space="preserve"> </w:t>
            </w:r>
            <w:proofErr w:type="spellStart"/>
            <w:r w:rsidRPr="00B61746">
              <w:rPr>
                <w:rFonts w:cs="Times New Roman"/>
                <w:bCs/>
                <w:szCs w:val="26"/>
              </w:rPr>
              <w:t>động</w:t>
            </w:r>
            <w:proofErr w:type="spellEnd"/>
            <w:r w:rsidRPr="00B61746">
              <w:rPr>
                <w:rFonts w:cs="Times New Roman"/>
                <w:bCs/>
                <w:szCs w:val="26"/>
              </w:rPr>
              <w:t xml:space="preserve"> </w:t>
            </w:r>
            <w:proofErr w:type="spellStart"/>
            <w:r w:rsidRPr="00B61746">
              <w:rPr>
                <w:rFonts w:cs="Times New Roman"/>
                <w:bCs/>
                <w:szCs w:val="26"/>
              </w:rPr>
              <w:t>thường</w:t>
            </w:r>
            <w:proofErr w:type="spellEnd"/>
            <w:r w:rsidRPr="00B61746">
              <w:rPr>
                <w:rFonts w:cs="Times New Roman"/>
                <w:bCs/>
                <w:szCs w:val="26"/>
              </w:rPr>
              <w:t xml:space="preserve"> </w:t>
            </w:r>
            <w:proofErr w:type="spellStart"/>
            <w:r w:rsidRPr="00B61746">
              <w:rPr>
                <w:rFonts w:cs="Times New Roman"/>
                <w:bCs/>
                <w:szCs w:val="26"/>
              </w:rPr>
              <w:t>xuyên</w:t>
            </w:r>
            <w:proofErr w:type="spellEnd"/>
            <w:r w:rsidRPr="00B61746">
              <w:rPr>
                <w:rFonts w:cs="Times New Roman"/>
                <w:bCs/>
                <w:szCs w:val="26"/>
              </w:rPr>
              <w:t xml:space="preserve">, </w:t>
            </w:r>
            <w:proofErr w:type="spellStart"/>
            <w:r w:rsidRPr="00B61746">
              <w:rPr>
                <w:rFonts w:cs="Times New Roman"/>
                <w:bCs/>
                <w:szCs w:val="26"/>
              </w:rPr>
              <w:t>phục</w:t>
            </w:r>
            <w:proofErr w:type="spellEnd"/>
            <w:r w:rsidRPr="00B61746">
              <w:rPr>
                <w:rFonts w:cs="Times New Roman"/>
                <w:bCs/>
                <w:szCs w:val="26"/>
              </w:rPr>
              <w:t xml:space="preserve"> </w:t>
            </w:r>
            <w:proofErr w:type="spellStart"/>
            <w:r w:rsidRPr="00B61746">
              <w:rPr>
                <w:rFonts w:cs="Times New Roman"/>
                <w:bCs/>
                <w:szCs w:val="26"/>
              </w:rPr>
              <w:t>vụ</w:t>
            </w:r>
            <w:proofErr w:type="spellEnd"/>
            <w:r w:rsidRPr="00B61746">
              <w:rPr>
                <w:rFonts w:cs="Times New Roman"/>
                <w:bCs/>
                <w:szCs w:val="26"/>
              </w:rPr>
              <w:t xml:space="preserve"> </w:t>
            </w:r>
            <w:proofErr w:type="spellStart"/>
            <w:r w:rsidRPr="00B61746">
              <w:rPr>
                <w:rFonts w:cs="Times New Roman"/>
                <w:bCs/>
                <w:szCs w:val="26"/>
              </w:rPr>
              <w:t>thiết</w:t>
            </w:r>
            <w:proofErr w:type="spellEnd"/>
            <w:r w:rsidRPr="00B61746">
              <w:rPr>
                <w:rFonts w:cs="Times New Roman"/>
                <w:bCs/>
                <w:szCs w:val="26"/>
              </w:rPr>
              <w:t xml:space="preserve"> </w:t>
            </w:r>
            <w:proofErr w:type="spellStart"/>
            <w:r w:rsidRPr="00B61746">
              <w:rPr>
                <w:rFonts w:cs="Times New Roman"/>
                <w:bCs/>
                <w:szCs w:val="26"/>
              </w:rPr>
              <w:t>thực</w:t>
            </w:r>
            <w:proofErr w:type="spellEnd"/>
            <w:r w:rsidRPr="00B61746">
              <w:rPr>
                <w:rFonts w:cs="Times New Roman"/>
                <w:bCs/>
                <w:szCs w:val="26"/>
              </w:rPr>
              <w:t xml:space="preserve"> </w:t>
            </w:r>
            <w:proofErr w:type="spellStart"/>
            <w:r w:rsidRPr="00B61746">
              <w:rPr>
                <w:rFonts w:cs="Times New Roman"/>
                <w:bCs/>
                <w:szCs w:val="26"/>
              </w:rPr>
              <w:t>nhu</w:t>
            </w:r>
            <w:proofErr w:type="spellEnd"/>
            <w:r w:rsidRPr="00B61746">
              <w:rPr>
                <w:rFonts w:cs="Times New Roman"/>
                <w:bCs/>
                <w:szCs w:val="26"/>
              </w:rPr>
              <w:t xml:space="preserve"> </w:t>
            </w:r>
            <w:proofErr w:type="spellStart"/>
            <w:r w:rsidRPr="00B61746">
              <w:rPr>
                <w:rFonts w:cs="Times New Roman"/>
                <w:bCs/>
                <w:szCs w:val="26"/>
              </w:rPr>
              <w:t>cầu</w:t>
            </w:r>
            <w:proofErr w:type="spellEnd"/>
            <w:r w:rsidRPr="00B61746">
              <w:rPr>
                <w:rFonts w:cs="Times New Roman"/>
                <w:bCs/>
                <w:szCs w:val="26"/>
              </w:rPr>
              <w:t xml:space="preserve"> </w:t>
            </w:r>
            <w:proofErr w:type="spellStart"/>
            <w:r w:rsidRPr="00B61746">
              <w:rPr>
                <w:rFonts w:cs="Times New Roman"/>
                <w:bCs/>
                <w:szCs w:val="26"/>
              </w:rPr>
              <w:t>sinh</w:t>
            </w:r>
            <w:proofErr w:type="spellEnd"/>
            <w:r w:rsidRPr="00B61746">
              <w:rPr>
                <w:rFonts w:cs="Times New Roman"/>
                <w:bCs/>
                <w:szCs w:val="26"/>
              </w:rPr>
              <w:t xml:space="preserve"> </w:t>
            </w:r>
            <w:proofErr w:type="spellStart"/>
            <w:r w:rsidRPr="00B61746">
              <w:rPr>
                <w:rFonts w:cs="Times New Roman"/>
                <w:bCs/>
                <w:szCs w:val="26"/>
              </w:rPr>
              <w:t>hoạt</w:t>
            </w:r>
            <w:proofErr w:type="spellEnd"/>
            <w:r w:rsidRPr="00B61746">
              <w:rPr>
                <w:rFonts w:cs="Times New Roman"/>
                <w:bCs/>
                <w:szCs w:val="26"/>
              </w:rPr>
              <w:t xml:space="preserve">, </w:t>
            </w:r>
            <w:proofErr w:type="spellStart"/>
            <w:r w:rsidRPr="00B61746">
              <w:rPr>
                <w:rFonts w:cs="Times New Roman"/>
                <w:bCs/>
                <w:szCs w:val="26"/>
              </w:rPr>
              <w:t>học</w:t>
            </w:r>
            <w:proofErr w:type="spellEnd"/>
            <w:r w:rsidRPr="00B61746">
              <w:rPr>
                <w:rFonts w:cs="Times New Roman"/>
                <w:bCs/>
                <w:szCs w:val="26"/>
              </w:rPr>
              <w:t xml:space="preserve"> </w:t>
            </w:r>
            <w:proofErr w:type="spellStart"/>
            <w:r w:rsidRPr="00B61746">
              <w:rPr>
                <w:rFonts w:cs="Times New Roman"/>
                <w:bCs/>
                <w:szCs w:val="26"/>
              </w:rPr>
              <w:t>tập</w:t>
            </w:r>
            <w:proofErr w:type="spellEnd"/>
            <w:r w:rsidRPr="00B61746">
              <w:rPr>
                <w:rFonts w:cs="Times New Roman"/>
                <w:bCs/>
                <w:szCs w:val="26"/>
              </w:rPr>
              <w:t xml:space="preserve">, </w:t>
            </w:r>
            <w:proofErr w:type="spellStart"/>
            <w:r w:rsidRPr="00B61746">
              <w:rPr>
                <w:rFonts w:cs="Times New Roman"/>
                <w:bCs/>
                <w:szCs w:val="26"/>
              </w:rPr>
              <w:t>chăm</w:t>
            </w:r>
            <w:proofErr w:type="spellEnd"/>
            <w:r w:rsidRPr="00B61746">
              <w:rPr>
                <w:rFonts w:cs="Times New Roman"/>
                <w:bCs/>
                <w:szCs w:val="26"/>
              </w:rPr>
              <w:t xml:space="preserve"> </w:t>
            </w:r>
            <w:proofErr w:type="spellStart"/>
            <w:r w:rsidRPr="00B61746">
              <w:rPr>
                <w:rFonts w:cs="Times New Roman"/>
                <w:bCs/>
                <w:szCs w:val="26"/>
              </w:rPr>
              <w:t>sóc</w:t>
            </w:r>
            <w:proofErr w:type="spellEnd"/>
            <w:r w:rsidRPr="00B61746">
              <w:rPr>
                <w:rFonts w:cs="Times New Roman"/>
                <w:bCs/>
                <w:szCs w:val="26"/>
              </w:rPr>
              <w:t xml:space="preserve"> </w:t>
            </w:r>
            <w:proofErr w:type="spellStart"/>
            <w:r w:rsidRPr="00B61746">
              <w:rPr>
                <w:rFonts w:cs="Times New Roman"/>
                <w:bCs/>
                <w:szCs w:val="26"/>
              </w:rPr>
              <w:t>sức</w:t>
            </w:r>
            <w:proofErr w:type="spellEnd"/>
            <w:r w:rsidRPr="00B61746">
              <w:rPr>
                <w:rFonts w:cs="Times New Roman"/>
                <w:bCs/>
                <w:szCs w:val="26"/>
              </w:rPr>
              <w:t xml:space="preserve"> </w:t>
            </w:r>
            <w:proofErr w:type="spellStart"/>
            <w:r w:rsidRPr="00B61746">
              <w:rPr>
                <w:rFonts w:cs="Times New Roman"/>
                <w:bCs/>
                <w:szCs w:val="26"/>
              </w:rPr>
              <w:t>khỏe</w:t>
            </w:r>
            <w:proofErr w:type="spellEnd"/>
            <w:r w:rsidRPr="00B61746">
              <w:rPr>
                <w:rFonts w:cs="Times New Roman"/>
                <w:bCs/>
                <w:szCs w:val="26"/>
              </w:rPr>
              <w:t xml:space="preserve"> </w:t>
            </w:r>
            <w:proofErr w:type="spellStart"/>
            <w:r w:rsidRPr="00B61746">
              <w:rPr>
                <w:rFonts w:cs="Times New Roman"/>
                <w:bCs/>
                <w:szCs w:val="26"/>
              </w:rPr>
              <w:t>của</w:t>
            </w:r>
            <w:proofErr w:type="spellEnd"/>
            <w:r w:rsidRPr="00B61746">
              <w:rPr>
                <w:rFonts w:cs="Times New Roman"/>
                <w:bCs/>
                <w:szCs w:val="26"/>
              </w:rPr>
              <w:t xml:space="preserve"> </w:t>
            </w:r>
            <w:proofErr w:type="spellStart"/>
            <w:r w:rsidRPr="00B61746">
              <w:rPr>
                <w:rFonts w:cs="Times New Roman"/>
                <w:bCs/>
                <w:szCs w:val="26"/>
              </w:rPr>
              <w:t>Nhân</w:t>
            </w:r>
            <w:proofErr w:type="spellEnd"/>
            <w:r w:rsidRPr="00B61746">
              <w:rPr>
                <w:rFonts w:cs="Times New Roman"/>
                <w:bCs/>
                <w:szCs w:val="26"/>
              </w:rPr>
              <w:t xml:space="preserve"> </w:t>
            </w:r>
            <w:proofErr w:type="spellStart"/>
            <w:r w:rsidRPr="00B61746">
              <w:rPr>
                <w:rFonts w:cs="Times New Roman"/>
                <w:bCs/>
                <w:szCs w:val="26"/>
              </w:rPr>
              <w:t>dân</w:t>
            </w:r>
            <w:proofErr w:type="spellEnd"/>
            <w:r w:rsidRPr="00B61746">
              <w:rPr>
                <w:rFonts w:cs="Times New Roman"/>
                <w:bCs/>
                <w:szCs w:val="26"/>
              </w:rPr>
              <w:t xml:space="preserve">; </w:t>
            </w:r>
            <w:proofErr w:type="spellStart"/>
            <w:r w:rsidRPr="00B61746">
              <w:rPr>
                <w:rFonts w:cs="Times New Roman"/>
                <w:bCs/>
                <w:szCs w:val="26"/>
              </w:rPr>
              <w:t>không</w:t>
            </w:r>
            <w:proofErr w:type="spellEnd"/>
            <w:r w:rsidRPr="00B61746">
              <w:rPr>
                <w:rFonts w:cs="Times New Roman"/>
                <w:bCs/>
                <w:szCs w:val="26"/>
              </w:rPr>
              <w:t xml:space="preserve"> </w:t>
            </w:r>
            <w:proofErr w:type="spellStart"/>
            <w:r w:rsidRPr="00B61746">
              <w:rPr>
                <w:rFonts w:cs="Times New Roman"/>
                <w:bCs/>
                <w:szCs w:val="26"/>
              </w:rPr>
              <w:t>để</w:t>
            </w:r>
            <w:proofErr w:type="spellEnd"/>
            <w:r w:rsidRPr="00B61746">
              <w:rPr>
                <w:rFonts w:cs="Times New Roman"/>
                <w:bCs/>
                <w:szCs w:val="26"/>
              </w:rPr>
              <w:t xml:space="preserve"> </w:t>
            </w:r>
            <w:proofErr w:type="spellStart"/>
            <w:r w:rsidRPr="00B61746">
              <w:rPr>
                <w:rFonts w:cs="Times New Roman"/>
                <w:bCs/>
                <w:szCs w:val="26"/>
              </w:rPr>
              <w:t>xảy</w:t>
            </w:r>
            <w:proofErr w:type="spellEnd"/>
            <w:r w:rsidRPr="00B61746">
              <w:rPr>
                <w:rFonts w:cs="Times New Roman"/>
                <w:bCs/>
                <w:szCs w:val="26"/>
              </w:rPr>
              <w:t xml:space="preserve"> </w:t>
            </w:r>
            <w:proofErr w:type="spellStart"/>
            <w:r w:rsidRPr="00B61746">
              <w:rPr>
                <w:rFonts w:cs="Times New Roman"/>
                <w:bCs/>
                <w:szCs w:val="26"/>
              </w:rPr>
              <w:t>ra</w:t>
            </w:r>
            <w:proofErr w:type="spellEnd"/>
            <w:r w:rsidRPr="00B61746">
              <w:rPr>
                <w:rFonts w:cs="Times New Roman"/>
                <w:bCs/>
                <w:szCs w:val="26"/>
              </w:rPr>
              <w:t xml:space="preserve"> </w:t>
            </w:r>
            <w:proofErr w:type="spellStart"/>
            <w:r w:rsidRPr="00B61746">
              <w:rPr>
                <w:rFonts w:cs="Times New Roman"/>
                <w:bCs/>
                <w:szCs w:val="26"/>
              </w:rPr>
              <w:t>tình</w:t>
            </w:r>
            <w:proofErr w:type="spellEnd"/>
            <w:r w:rsidRPr="00B61746">
              <w:rPr>
                <w:rFonts w:cs="Times New Roman"/>
                <w:bCs/>
                <w:szCs w:val="26"/>
              </w:rPr>
              <w:t xml:space="preserve"> </w:t>
            </w:r>
            <w:proofErr w:type="spellStart"/>
            <w:r w:rsidRPr="00B61746">
              <w:rPr>
                <w:rFonts w:cs="Times New Roman"/>
                <w:bCs/>
                <w:szCs w:val="26"/>
              </w:rPr>
              <w:t>trạng</w:t>
            </w:r>
            <w:proofErr w:type="spellEnd"/>
            <w:r w:rsidRPr="00B61746">
              <w:rPr>
                <w:rFonts w:cs="Times New Roman"/>
                <w:bCs/>
                <w:szCs w:val="26"/>
              </w:rPr>
              <w:t xml:space="preserve"> </w:t>
            </w:r>
            <w:proofErr w:type="spellStart"/>
            <w:r w:rsidRPr="00B61746">
              <w:rPr>
                <w:rFonts w:cs="Times New Roman"/>
                <w:bCs/>
                <w:szCs w:val="26"/>
              </w:rPr>
              <w:t>bỏ</w:t>
            </w:r>
            <w:proofErr w:type="spellEnd"/>
            <w:r w:rsidRPr="00B61746">
              <w:rPr>
                <w:rFonts w:cs="Times New Roman"/>
                <w:bCs/>
                <w:szCs w:val="26"/>
              </w:rPr>
              <w:t xml:space="preserve"> </w:t>
            </w:r>
            <w:proofErr w:type="spellStart"/>
            <w:r w:rsidRPr="00B61746">
              <w:rPr>
                <w:rFonts w:cs="Times New Roman"/>
                <w:bCs/>
                <w:szCs w:val="26"/>
              </w:rPr>
              <w:t>hoang</w:t>
            </w:r>
            <w:proofErr w:type="spellEnd"/>
            <w:r w:rsidRPr="00B61746">
              <w:rPr>
                <w:rFonts w:cs="Times New Roman"/>
                <w:bCs/>
                <w:szCs w:val="26"/>
              </w:rPr>
              <w:t xml:space="preserve">, </w:t>
            </w:r>
            <w:proofErr w:type="spellStart"/>
            <w:r w:rsidRPr="00B61746">
              <w:rPr>
                <w:rFonts w:cs="Times New Roman"/>
                <w:bCs/>
                <w:szCs w:val="26"/>
              </w:rPr>
              <w:t>sử</w:t>
            </w:r>
            <w:proofErr w:type="spellEnd"/>
            <w:r w:rsidRPr="00B61746">
              <w:rPr>
                <w:rFonts w:cs="Times New Roman"/>
                <w:bCs/>
                <w:szCs w:val="26"/>
              </w:rPr>
              <w:t xml:space="preserve"> </w:t>
            </w:r>
            <w:proofErr w:type="spellStart"/>
            <w:r w:rsidRPr="00B61746">
              <w:rPr>
                <w:rFonts w:cs="Times New Roman"/>
                <w:bCs/>
                <w:szCs w:val="26"/>
              </w:rPr>
              <w:t>dụng</w:t>
            </w:r>
            <w:proofErr w:type="spellEnd"/>
            <w:r w:rsidRPr="00B61746">
              <w:rPr>
                <w:rFonts w:cs="Times New Roman"/>
                <w:bCs/>
                <w:szCs w:val="26"/>
              </w:rPr>
              <w:t xml:space="preserve"> </w:t>
            </w:r>
            <w:proofErr w:type="spellStart"/>
            <w:r w:rsidRPr="00B61746">
              <w:rPr>
                <w:rFonts w:cs="Times New Roman"/>
                <w:bCs/>
                <w:szCs w:val="26"/>
              </w:rPr>
              <w:t>sai</w:t>
            </w:r>
            <w:proofErr w:type="spellEnd"/>
            <w:r w:rsidRPr="00B61746">
              <w:rPr>
                <w:rFonts w:cs="Times New Roman"/>
                <w:bCs/>
                <w:szCs w:val="26"/>
              </w:rPr>
              <w:t xml:space="preserve"> </w:t>
            </w:r>
            <w:proofErr w:type="spellStart"/>
            <w:r w:rsidRPr="00B61746">
              <w:rPr>
                <w:rFonts w:cs="Times New Roman"/>
                <w:bCs/>
                <w:szCs w:val="26"/>
              </w:rPr>
              <w:t>mục</w:t>
            </w:r>
            <w:proofErr w:type="spellEnd"/>
            <w:r w:rsidRPr="00B61746">
              <w:rPr>
                <w:rFonts w:cs="Times New Roman"/>
                <w:bCs/>
                <w:szCs w:val="26"/>
              </w:rPr>
              <w:t xml:space="preserve"> </w:t>
            </w:r>
            <w:proofErr w:type="spellStart"/>
            <w:r w:rsidRPr="00B61746">
              <w:rPr>
                <w:rFonts w:cs="Times New Roman"/>
                <w:bCs/>
                <w:szCs w:val="26"/>
              </w:rPr>
              <w:t>đích</w:t>
            </w:r>
            <w:proofErr w:type="spellEnd"/>
            <w:r w:rsidRPr="00B61746">
              <w:rPr>
                <w:rFonts w:cs="Times New Roman"/>
                <w:bCs/>
                <w:szCs w:val="26"/>
              </w:rPr>
              <w:t xml:space="preserve"> </w:t>
            </w:r>
            <w:proofErr w:type="spellStart"/>
            <w:r w:rsidRPr="00B61746">
              <w:rPr>
                <w:rFonts w:cs="Times New Roman"/>
                <w:bCs/>
                <w:szCs w:val="26"/>
              </w:rPr>
              <w:t>hoặc</w:t>
            </w:r>
            <w:proofErr w:type="spellEnd"/>
            <w:r w:rsidRPr="00B61746">
              <w:rPr>
                <w:rFonts w:cs="Times New Roman"/>
                <w:bCs/>
                <w:szCs w:val="26"/>
              </w:rPr>
              <w:t xml:space="preserve"> </w:t>
            </w:r>
            <w:proofErr w:type="spellStart"/>
            <w:r w:rsidRPr="00B61746">
              <w:rPr>
                <w:rFonts w:cs="Times New Roman"/>
                <w:bCs/>
                <w:szCs w:val="26"/>
              </w:rPr>
              <w:t>xuống</w:t>
            </w:r>
            <w:proofErr w:type="spellEnd"/>
            <w:r w:rsidRPr="00B61746">
              <w:rPr>
                <w:rFonts w:cs="Times New Roman"/>
                <w:bCs/>
                <w:szCs w:val="26"/>
              </w:rPr>
              <w:t xml:space="preserve"> </w:t>
            </w:r>
            <w:proofErr w:type="spellStart"/>
            <w:r w:rsidRPr="00B61746">
              <w:rPr>
                <w:rFonts w:cs="Times New Roman"/>
                <w:bCs/>
                <w:szCs w:val="26"/>
              </w:rPr>
              <w:t>cấp</w:t>
            </w:r>
            <w:proofErr w:type="spellEnd"/>
            <w:r w:rsidRPr="00B61746">
              <w:rPr>
                <w:rFonts w:cs="Times New Roman"/>
                <w:bCs/>
                <w:szCs w:val="26"/>
              </w:rPr>
              <w:t xml:space="preserve"> </w:t>
            </w:r>
            <w:proofErr w:type="spellStart"/>
            <w:r w:rsidRPr="00B61746">
              <w:rPr>
                <w:rFonts w:cs="Times New Roman"/>
                <w:bCs/>
                <w:szCs w:val="26"/>
              </w:rPr>
              <w:t>nghiêm</w:t>
            </w:r>
            <w:proofErr w:type="spellEnd"/>
            <w:r w:rsidRPr="00B61746">
              <w:rPr>
                <w:rFonts w:cs="Times New Roman"/>
                <w:bCs/>
                <w:szCs w:val="26"/>
              </w:rPr>
              <w:t xml:space="preserve"> </w:t>
            </w:r>
            <w:proofErr w:type="spellStart"/>
            <w:r w:rsidRPr="00B61746">
              <w:rPr>
                <w:rFonts w:cs="Times New Roman"/>
                <w:bCs/>
                <w:szCs w:val="26"/>
              </w:rPr>
              <w:t>trọng</w:t>
            </w:r>
            <w:proofErr w:type="spellEnd"/>
            <w:r w:rsidRPr="00B61746">
              <w:rPr>
                <w:rFonts w:cs="Times New Roman"/>
                <w:bCs/>
                <w:szCs w:val="26"/>
              </w:rPr>
              <w:t>.</w:t>
            </w:r>
          </w:p>
          <w:p w14:paraId="192CDCDC" w14:textId="77777777" w:rsidR="00B61746" w:rsidRPr="00B61746" w:rsidRDefault="00B61746" w:rsidP="00B61746">
            <w:pPr>
              <w:spacing w:after="0" w:line="240" w:lineRule="auto"/>
              <w:rPr>
                <w:rFonts w:cs="Times New Roman"/>
                <w:bCs/>
                <w:szCs w:val="26"/>
              </w:rPr>
            </w:pPr>
            <w:r w:rsidRPr="00B61746">
              <w:rPr>
                <w:rFonts w:cs="Times New Roman"/>
                <w:bCs/>
                <w:szCs w:val="26"/>
              </w:rPr>
              <w:t xml:space="preserve">4.2. Đạt </w:t>
            </w:r>
            <w:proofErr w:type="spellStart"/>
            <w:r w:rsidRPr="00B61746">
              <w:rPr>
                <w:rFonts w:cs="Times New Roman"/>
                <w:bCs/>
                <w:szCs w:val="26"/>
              </w:rPr>
              <w:t>tiêu</w:t>
            </w:r>
            <w:proofErr w:type="spellEnd"/>
            <w:r w:rsidRPr="00B61746">
              <w:rPr>
                <w:rFonts w:cs="Times New Roman"/>
                <w:bCs/>
                <w:szCs w:val="26"/>
              </w:rPr>
              <w:t xml:space="preserve"> </w:t>
            </w:r>
            <w:proofErr w:type="spellStart"/>
            <w:r w:rsidRPr="00B61746">
              <w:rPr>
                <w:rFonts w:cs="Times New Roman"/>
                <w:bCs/>
                <w:szCs w:val="26"/>
              </w:rPr>
              <w:t>chí</w:t>
            </w:r>
            <w:proofErr w:type="spellEnd"/>
            <w:r w:rsidRPr="00B61746">
              <w:rPr>
                <w:rFonts w:cs="Times New Roman"/>
                <w:bCs/>
                <w:szCs w:val="26"/>
              </w:rPr>
              <w:t xml:space="preserve"> </w:t>
            </w:r>
            <w:proofErr w:type="spellStart"/>
            <w:r w:rsidRPr="00B61746">
              <w:rPr>
                <w:rFonts w:cs="Times New Roman"/>
                <w:bCs/>
                <w:szCs w:val="26"/>
              </w:rPr>
              <w:t>quốc</w:t>
            </w:r>
            <w:proofErr w:type="spellEnd"/>
            <w:r w:rsidRPr="00B61746">
              <w:rPr>
                <w:rFonts w:cs="Times New Roman"/>
                <w:bCs/>
                <w:szCs w:val="26"/>
              </w:rPr>
              <w:t xml:space="preserve"> </w:t>
            </w:r>
            <w:proofErr w:type="spellStart"/>
            <w:r w:rsidRPr="00B61746">
              <w:rPr>
                <w:rFonts w:cs="Times New Roman"/>
                <w:bCs/>
                <w:szCs w:val="26"/>
              </w:rPr>
              <w:t>gia</w:t>
            </w:r>
            <w:proofErr w:type="spellEnd"/>
            <w:r w:rsidRPr="00B61746">
              <w:rPr>
                <w:rFonts w:cs="Times New Roman"/>
                <w:bCs/>
                <w:szCs w:val="26"/>
              </w:rPr>
              <w:t xml:space="preserve"> </w:t>
            </w:r>
            <w:proofErr w:type="spellStart"/>
            <w:r w:rsidRPr="00B61746">
              <w:rPr>
                <w:rFonts w:cs="Times New Roman"/>
                <w:bCs/>
                <w:szCs w:val="26"/>
              </w:rPr>
              <w:t>về</w:t>
            </w:r>
            <w:proofErr w:type="spellEnd"/>
            <w:r w:rsidRPr="00B61746">
              <w:rPr>
                <w:rFonts w:cs="Times New Roman"/>
                <w:bCs/>
                <w:szCs w:val="26"/>
              </w:rPr>
              <w:t xml:space="preserve"> y </w:t>
            </w:r>
            <w:proofErr w:type="spellStart"/>
            <w:r w:rsidRPr="00B61746">
              <w:rPr>
                <w:rFonts w:cs="Times New Roman"/>
                <w:bCs/>
                <w:szCs w:val="26"/>
              </w:rPr>
              <w:t>tế</w:t>
            </w:r>
            <w:proofErr w:type="spellEnd"/>
            <w:r w:rsidRPr="00B61746">
              <w:rPr>
                <w:rFonts w:cs="Times New Roman"/>
                <w:bCs/>
                <w:szCs w:val="26"/>
              </w:rPr>
              <w:t xml:space="preserve"> </w:t>
            </w:r>
            <w:proofErr w:type="spellStart"/>
            <w:r w:rsidRPr="00B61746">
              <w:rPr>
                <w:rFonts w:cs="Times New Roman"/>
                <w:bCs/>
                <w:szCs w:val="26"/>
              </w:rPr>
              <w:t>theo</w:t>
            </w:r>
            <w:proofErr w:type="spellEnd"/>
            <w:r w:rsidRPr="00B61746">
              <w:rPr>
                <w:rFonts w:cs="Times New Roman"/>
                <w:bCs/>
                <w:szCs w:val="26"/>
              </w:rPr>
              <w:t xml:space="preserve"> </w:t>
            </w:r>
            <w:proofErr w:type="spellStart"/>
            <w:r w:rsidRPr="00B61746">
              <w:rPr>
                <w:rFonts w:cs="Times New Roman"/>
                <w:bCs/>
                <w:szCs w:val="26"/>
              </w:rPr>
              <w:t>quy</w:t>
            </w:r>
            <w:proofErr w:type="spellEnd"/>
            <w:r w:rsidRPr="00B61746">
              <w:rPr>
                <w:rFonts w:cs="Times New Roman"/>
                <w:bCs/>
                <w:szCs w:val="26"/>
              </w:rPr>
              <w:t xml:space="preserve"> </w:t>
            </w:r>
            <w:proofErr w:type="spellStart"/>
            <w:r w:rsidRPr="00B61746">
              <w:rPr>
                <w:rFonts w:cs="Times New Roman"/>
                <w:bCs/>
                <w:szCs w:val="26"/>
              </w:rPr>
              <w:t>định</w:t>
            </w:r>
            <w:proofErr w:type="spellEnd"/>
            <w:r w:rsidRPr="00B61746">
              <w:rPr>
                <w:rFonts w:cs="Times New Roman"/>
                <w:bCs/>
                <w:szCs w:val="26"/>
              </w:rPr>
              <w:t xml:space="preserve">; </w:t>
            </w:r>
            <w:proofErr w:type="spellStart"/>
            <w:r w:rsidRPr="00B61746">
              <w:rPr>
                <w:rFonts w:cs="Times New Roman"/>
                <w:bCs/>
                <w:szCs w:val="26"/>
              </w:rPr>
              <w:t>trạm</w:t>
            </w:r>
            <w:proofErr w:type="spellEnd"/>
            <w:r w:rsidRPr="00B61746">
              <w:rPr>
                <w:rFonts w:cs="Times New Roman"/>
                <w:bCs/>
                <w:szCs w:val="26"/>
              </w:rPr>
              <w:t xml:space="preserve"> y </w:t>
            </w:r>
            <w:proofErr w:type="spellStart"/>
            <w:r w:rsidRPr="00B61746">
              <w:rPr>
                <w:rFonts w:cs="Times New Roman"/>
                <w:bCs/>
                <w:szCs w:val="26"/>
              </w:rPr>
              <w:t>tế</w:t>
            </w:r>
            <w:proofErr w:type="spellEnd"/>
            <w:r w:rsidRPr="00B61746">
              <w:rPr>
                <w:rFonts w:cs="Times New Roman"/>
                <w:bCs/>
                <w:szCs w:val="26"/>
              </w:rPr>
              <w:t xml:space="preserve"> </w:t>
            </w:r>
            <w:proofErr w:type="spellStart"/>
            <w:r w:rsidRPr="00B61746">
              <w:rPr>
                <w:rFonts w:cs="Times New Roman"/>
                <w:bCs/>
                <w:szCs w:val="26"/>
              </w:rPr>
              <w:t>hoạt</w:t>
            </w:r>
            <w:proofErr w:type="spellEnd"/>
            <w:r w:rsidRPr="00B61746">
              <w:rPr>
                <w:rFonts w:cs="Times New Roman"/>
                <w:bCs/>
                <w:szCs w:val="26"/>
              </w:rPr>
              <w:t xml:space="preserve"> </w:t>
            </w:r>
            <w:proofErr w:type="spellStart"/>
            <w:r w:rsidRPr="00B61746">
              <w:rPr>
                <w:rFonts w:cs="Times New Roman"/>
                <w:bCs/>
                <w:szCs w:val="26"/>
              </w:rPr>
              <w:t>động</w:t>
            </w:r>
            <w:proofErr w:type="spellEnd"/>
            <w:r w:rsidRPr="00B61746">
              <w:rPr>
                <w:rFonts w:cs="Times New Roman"/>
                <w:bCs/>
                <w:szCs w:val="26"/>
              </w:rPr>
              <w:t xml:space="preserve"> </w:t>
            </w:r>
            <w:proofErr w:type="spellStart"/>
            <w:r w:rsidRPr="00B61746">
              <w:rPr>
                <w:rFonts w:cs="Times New Roman"/>
                <w:bCs/>
                <w:szCs w:val="26"/>
              </w:rPr>
              <w:t>ổn</w:t>
            </w:r>
            <w:proofErr w:type="spellEnd"/>
            <w:r w:rsidRPr="00B61746">
              <w:rPr>
                <w:rFonts w:cs="Times New Roman"/>
                <w:bCs/>
                <w:szCs w:val="26"/>
              </w:rPr>
              <w:t xml:space="preserve"> </w:t>
            </w:r>
            <w:proofErr w:type="spellStart"/>
            <w:r w:rsidRPr="00B61746">
              <w:rPr>
                <w:rFonts w:cs="Times New Roman"/>
                <w:bCs/>
                <w:szCs w:val="26"/>
              </w:rPr>
              <w:t>định</w:t>
            </w:r>
            <w:proofErr w:type="spellEnd"/>
            <w:r w:rsidRPr="00B61746">
              <w:rPr>
                <w:rFonts w:cs="Times New Roman"/>
                <w:bCs/>
                <w:szCs w:val="26"/>
              </w:rPr>
              <w:t xml:space="preserve">, </w:t>
            </w:r>
            <w:proofErr w:type="spellStart"/>
            <w:r w:rsidRPr="00B61746">
              <w:rPr>
                <w:rFonts w:cs="Times New Roman"/>
                <w:bCs/>
                <w:szCs w:val="26"/>
              </w:rPr>
              <w:t>đáp</w:t>
            </w:r>
            <w:proofErr w:type="spellEnd"/>
            <w:r w:rsidRPr="00B61746">
              <w:rPr>
                <w:rFonts w:cs="Times New Roman"/>
                <w:bCs/>
                <w:szCs w:val="26"/>
              </w:rPr>
              <w:t xml:space="preserve"> </w:t>
            </w:r>
            <w:proofErr w:type="spellStart"/>
            <w:r w:rsidRPr="00B61746">
              <w:rPr>
                <w:rFonts w:cs="Times New Roman"/>
                <w:bCs/>
                <w:szCs w:val="26"/>
              </w:rPr>
              <w:t>ứng</w:t>
            </w:r>
            <w:proofErr w:type="spellEnd"/>
            <w:r w:rsidRPr="00B61746">
              <w:rPr>
                <w:rFonts w:cs="Times New Roman"/>
                <w:bCs/>
                <w:szCs w:val="26"/>
              </w:rPr>
              <w:t xml:space="preserve"> </w:t>
            </w:r>
            <w:proofErr w:type="spellStart"/>
            <w:r w:rsidRPr="00B61746">
              <w:rPr>
                <w:rFonts w:cs="Times New Roman"/>
                <w:bCs/>
                <w:szCs w:val="26"/>
              </w:rPr>
              <w:t>yêu</w:t>
            </w:r>
            <w:proofErr w:type="spellEnd"/>
            <w:r w:rsidRPr="00B61746">
              <w:rPr>
                <w:rFonts w:cs="Times New Roman"/>
                <w:bCs/>
                <w:szCs w:val="26"/>
              </w:rPr>
              <w:t xml:space="preserve"> </w:t>
            </w:r>
            <w:proofErr w:type="spellStart"/>
            <w:r w:rsidRPr="00B61746">
              <w:rPr>
                <w:rFonts w:cs="Times New Roman"/>
                <w:bCs/>
                <w:szCs w:val="26"/>
              </w:rPr>
              <w:t>cầu</w:t>
            </w:r>
            <w:proofErr w:type="spellEnd"/>
            <w:r w:rsidRPr="00B61746">
              <w:rPr>
                <w:rFonts w:cs="Times New Roman"/>
                <w:bCs/>
                <w:szCs w:val="26"/>
              </w:rPr>
              <w:t xml:space="preserve"> </w:t>
            </w:r>
            <w:proofErr w:type="spellStart"/>
            <w:r w:rsidRPr="00B61746">
              <w:rPr>
                <w:rFonts w:cs="Times New Roman"/>
                <w:bCs/>
                <w:szCs w:val="26"/>
              </w:rPr>
              <w:t>chăm</w:t>
            </w:r>
            <w:proofErr w:type="spellEnd"/>
            <w:r w:rsidRPr="00B61746">
              <w:rPr>
                <w:rFonts w:cs="Times New Roman"/>
                <w:bCs/>
                <w:szCs w:val="26"/>
              </w:rPr>
              <w:t xml:space="preserve"> </w:t>
            </w:r>
            <w:proofErr w:type="spellStart"/>
            <w:r w:rsidRPr="00B61746">
              <w:rPr>
                <w:rFonts w:cs="Times New Roman"/>
                <w:bCs/>
                <w:szCs w:val="26"/>
              </w:rPr>
              <w:t>sóc</w:t>
            </w:r>
            <w:proofErr w:type="spellEnd"/>
            <w:r w:rsidRPr="00B61746">
              <w:rPr>
                <w:rFonts w:cs="Times New Roman"/>
                <w:bCs/>
                <w:szCs w:val="26"/>
              </w:rPr>
              <w:t xml:space="preserve"> </w:t>
            </w:r>
            <w:proofErr w:type="spellStart"/>
            <w:r w:rsidRPr="00B61746">
              <w:rPr>
                <w:rFonts w:cs="Times New Roman"/>
                <w:bCs/>
                <w:szCs w:val="26"/>
              </w:rPr>
              <w:t>sức</w:t>
            </w:r>
            <w:proofErr w:type="spellEnd"/>
            <w:r w:rsidRPr="00B61746">
              <w:rPr>
                <w:rFonts w:cs="Times New Roman"/>
                <w:bCs/>
                <w:szCs w:val="26"/>
              </w:rPr>
              <w:t xml:space="preserve"> </w:t>
            </w:r>
            <w:proofErr w:type="spellStart"/>
            <w:r w:rsidRPr="00B61746">
              <w:rPr>
                <w:rFonts w:cs="Times New Roman"/>
                <w:bCs/>
                <w:szCs w:val="26"/>
              </w:rPr>
              <w:t>khỏe</w:t>
            </w:r>
            <w:proofErr w:type="spellEnd"/>
            <w:r w:rsidRPr="00B61746">
              <w:rPr>
                <w:rFonts w:cs="Times New Roman"/>
                <w:bCs/>
                <w:szCs w:val="26"/>
              </w:rPr>
              <w:t xml:space="preserve"> ban </w:t>
            </w:r>
            <w:proofErr w:type="spellStart"/>
            <w:r w:rsidRPr="00B61746">
              <w:rPr>
                <w:rFonts w:cs="Times New Roman"/>
                <w:bCs/>
                <w:szCs w:val="26"/>
              </w:rPr>
              <w:t>đầu</w:t>
            </w:r>
            <w:proofErr w:type="spellEnd"/>
            <w:r w:rsidRPr="00B61746">
              <w:rPr>
                <w:rFonts w:cs="Times New Roman"/>
                <w:bCs/>
                <w:szCs w:val="26"/>
              </w:rPr>
              <w:t xml:space="preserve"> </w:t>
            </w:r>
            <w:proofErr w:type="spellStart"/>
            <w:r w:rsidRPr="00B61746">
              <w:rPr>
                <w:rFonts w:cs="Times New Roman"/>
                <w:bCs/>
                <w:szCs w:val="26"/>
              </w:rPr>
              <w:t>cho</w:t>
            </w:r>
            <w:proofErr w:type="spellEnd"/>
            <w:r w:rsidRPr="00B61746">
              <w:rPr>
                <w:rFonts w:cs="Times New Roman"/>
                <w:bCs/>
                <w:szCs w:val="26"/>
              </w:rPr>
              <w:t xml:space="preserve"> </w:t>
            </w:r>
            <w:proofErr w:type="spellStart"/>
            <w:r w:rsidRPr="00B61746">
              <w:rPr>
                <w:rFonts w:cs="Times New Roman"/>
                <w:bCs/>
                <w:szCs w:val="26"/>
              </w:rPr>
              <w:t>Nhân</w:t>
            </w:r>
            <w:proofErr w:type="spellEnd"/>
            <w:r w:rsidRPr="00B61746">
              <w:rPr>
                <w:rFonts w:cs="Times New Roman"/>
                <w:bCs/>
                <w:szCs w:val="26"/>
              </w:rPr>
              <w:t xml:space="preserve"> </w:t>
            </w:r>
            <w:proofErr w:type="spellStart"/>
            <w:r w:rsidRPr="00B61746">
              <w:rPr>
                <w:rFonts w:cs="Times New Roman"/>
                <w:bCs/>
                <w:szCs w:val="26"/>
              </w:rPr>
              <w:t>dân</w:t>
            </w:r>
            <w:proofErr w:type="spellEnd"/>
            <w:r w:rsidRPr="00B61746">
              <w:rPr>
                <w:rFonts w:cs="Times New Roman"/>
                <w:bCs/>
                <w:szCs w:val="26"/>
              </w:rPr>
              <w:t xml:space="preserve">; </w:t>
            </w:r>
            <w:proofErr w:type="spellStart"/>
            <w:r w:rsidRPr="00B61746">
              <w:rPr>
                <w:rFonts w:cs="Times New Roman"/>
                <w:bCs/>
                <w:szCs w:val="26"/>
              </w:rPr>
              <w:t>có</w:t>
            </w:r>
            <w:proofErr w:type="spellEnd"/>
            <w:r w:rsidRPr="00B61746">
              <w:rPr>
                <w:rFonts w:cs="Times New Roman"/>
                <w:bCs/>
                <w:szCs w:val="26"/>
              </w:rPr>
              <w:t xml:space="preserve"> </w:t>
            </w:r>
            <w:proofErr w:type="spellStart"/>
            <w:r w:rsidRPr="00B61746">
              <w:rPr>
                <w:rFonts w:cs="Times New Roman"/>
                <w:bCs/>
                <w:szCs w:val="26"/>
              </w:rPr>
              <w:t>từ</w:t>
            </w:r>
            <w:proofErr w:type="spellEnd"/>
            <w:r w:rsidRPr="00B61746">
              <w:rPr>
                <w:rFonts w:cs="Times New Roman"/>
                <w:bCs/>
                <w:szCs w:val="26"/>
              </w:rPr>
              <w:t xml:space="preserve"> 90% </w:t>
            </w:r>
            <w:proofErr w:type="spellStart"/>
            <w:r w:rsidRPr="00B61746">
              <w:rPr>
                <w:rFonts w:cs="Times New Roman"/>
                <w:bCs/>
                <w:szCs w:val="26"/>
              </w:rPr>
              <w:t>trở</w:t>
            </w:r>
            <w:proofErr w:type="spellEnd"/>
            <w:r w:rsidRPr="00B61746">
              <w:rPr>
                <w:rFonts w:cs="Times New Roman"/>
                <w:bCs/>
                <w:szCs w:val="26"/>
              </w:rPr>
              <w:t xml:space="preserve"> </w:t>
            </w:r>
            <w:proofErr w:type="spellStart"/>
            <w:r w:rsidRPr="00B61746">
              <w:rPr>
                <w:rFonts w:cs="Times New Roman"/>
                <w:bCs/>
                <w:szCs w:val="26"/>
              </w:rPr>
              <w:t>lên</w:t>
            </w:r>
            <w:proofErr w:type="spellEnd"/>
            <w:r w:rsidRPr="00B61746">
              <w:rPr>
                <w:rFonts w:cs="Times New Roman"/>
                <w:bCs/>
                <w:szCs w:val="26"/>
              </w:rPr>
              <w:t xml:space="preserve"> </w:t>
            </w:r>
            <w:proofErr w:type="spellStart"/>
            <w:r w:rsidRPr="00B61746">
              <w:rPr>
                <w:rFonts w:cs="Times New Roman"/>
                <w:bCs/>
                <w:szCs w:val="26"/>
              </w:rPr>
              <w:t>người</w:t>
            </w:r>
            <w:proofErr w:type="spellEnd"/>
            <w:r w:rsidRPr="00B61746">
              <w:rPr>
                <w:rFonts w:cs="Times New Roman"/>
                <w:bCs/>
                <w:szCs w:val="26"/>
              </w:rPr>
              <w:t xml:space="preserve"> </w:t>
            </w:r>
            <w:proofErr w:type="spellStart"/>
            <w:r w:rsidRPr="00B61746">
              <w:rPr>
                <w:rFonts w:cs="Times New Roman"/>
                <w:bCs/>
                <w:szCs w:val="26"/>
              </w:rPr>
              <w:t>dân</w:t>
            </w:r>
            <w:proofErr w:type="spellEnd"/>
            <w:r w:rsidRPr="00B61746">
              <w:rPr>
                <w:rFonts w:cs="Times New Roman"/>
                <w:bCs/>
                <w:szCs w:val="26"/>
              </w:rPr>
              <w:t xml:space="preserve"> </w:t>
            </w:r>
            <w:proofErr w:type="spellStart"/>
            <w:r w:rsidRPr="00B61746">
              <w:rPr>
                <w:rFonts w:cs="Times New Roman"/>
                <w:bCs/>
                <w:szCs w:val="26"/>
              </w:rPr>
              <w:t>tham</w:t>
            </w:r>
            <w:proofErr w:type="spellEnd"/>
            <w:r w:rsidRPr="00B61746">
              <w:rPr>
                <w:rFonts w:cs="Times New Roman"/>
                <w:bCs/>
                <w:szCs w:val="26"/>
              </w:rPr>
              <w:t xml:space="preserve"> </w:t>
            </w:r>
            <w:proofErr w:type="spellStart"/>
            <w:r w:rsidRPr="00B61746">
              <w:rPr>
                <w:rFonts w:cs="Times New Roman"/>
                <w:bCs/>
                <w:szCs w:val="26"/>
              </w:rPr>
              <w:t>gia</w:t>
            </w:r>
            <w:proofErr w:type="spellEnd"/>
            <w:r w:rsidRPr="00B61746">
              <w:rPr>
                <w:rFonts w:cs="Times New Roman"/>
                <w:bCs/>
                <w:szCs w:val="26"/>
              </w:rPr>
              <w:t xml:space="preserve"> </w:t>
            </w:r>
            <w:proofErr w:type="spellStart"/>
            <w:r w:rsidRPr="00B61746">
              <w:rPr>
                <w:rFonts w:cs="Times New Roman"/>
                <w:bCs/>
                <w:szCs w:val="26"/>
              </w:rPr>
              <w:t>bảo</w:t>
            </w:r>
            <w:proofErr w:type="spellEnd"/>
            <w:r w:rsidRPr="00B61746">
              <w:rPr>
                <w:rFonts w:cs="Times New Roman"/>
                <w:bCs/>
                <w:szCs w:val="26"/>
              </w:rPr>
              <w:t xml:space="preserve"> </w:t>
            </w:r>
            <w:proofErr w:type="spellStart"/>
            <w:r w:rsidRPr="00B61746">
              <w:rPr>
                <w:rFonts w:cs="Times New Roman"/>
                <w:bCs/>
                <w:szCs w:val="26"/>
              </w:rPr>
              <w:t>hiểm</w:t>
            </w:r>
            <w:proofErr w:type="spellEnd"/>
            <w:r w:rsidRPr="00B61746">
              <w:rPr>
                <w:rFonts w:cs="Times New Roman"/>
                <w:bCs/>
                <w:szCs w:val="26"/>
              </w:rPr>
              <w:t xml:space="preserve"> y </w:t>
            </w:r>
            <w:proofErr w:type="spellStart"/>
            <w:r w:rsidRPr="00B61746">
              <w:rPr>
                <w:rFonts w:cs="Times New Roman"/>
                <w:bCs/>
                <w:szCs w:val="26"/>
              </w:rPr>
              <w:t>tế</w:t>
            </w:r>
            <w:proofErr w:type="spellEnd"/>
            <w:r w:rsidRPr="00B61746">
              <w:rPr>
                <w:rFonts w:cs="Times New Roman"/>
                <w:bCs/>
                <w:szCs w:val="26"/>
              </w:rPr>
              <w:t>.</w:t>
            </w:r>
          </w:p>
          <w:p w14:paraId="00265ADC" w14:textId="6921B5AB" w:rsidR="00B61746" w:rsidRPr="00B61746" w:rsidRDefault="00B61746" w:rsidP="00B61746">
            <w:pPr>
              <w:spacing w:after="0" w:line="240" w:lineRule="auto"/>
              <w:rPr>
                <w:rFonts w:cs="Times New Roman"/>
                <w:szCs w:val="26"/>
              </w:rPr>
            </w:pPr>
            <w:r w:rsidRPr="00B61746">
              <w:rPr>
                <w:rFonts w:cs="Times New Roman"/>
                <w:bCs/>
                <w:szCs w:val="26"/>
              </w:rPr>
              <w:t xml:space="preserve">4.3. </w:t>
            </w:r>
            <w:proofErr w:type="spellStart"/>
            <w:r w:rsidRPr="00B61746">
              <w:rPr>
                <w:rFonts w:cs="Times New Roman"/>
                <w:bCs/>
                <w:szCs w:val="26"/>
              </w:rPr>
              <w:t>Hệ</w:t>
            </w:r>
            <w:proofErr w:type="spellEnd"/>
            <w:r w:rsidRPr="00B61746">
              <w:rPr>
                <w:rFonts w:cs="Times New Roman"/>
                <w:bCs/>
                <w:szCs w:val="26"/>
              </w:rPr>
              <w:t xml:space="preserve"> </w:t>
            </w:r>
            <w:proofErr w:type="spellStart"/>
            <w:r w:rsidRPr="00B61746">
              <w:rPr>
                <w:rFonts w:cs="Times New Roman"/>
                <w:bCs/>
                <w:szCs w:val="26"/>
              </w:rPr>
              <w:t>thống</w:t>
            </w:r>
            <w:proofErr w:type="spellEnd"/>
            <w:r w:rsidRPr="00B61746">
              <w:rPr>
                <w:rFonts w:cs="Times New Roman"/>
                <w:bCs/>
                <w:szCs w:val="26"/>
              </w:rPr>
              <w:t xml:space="preserve"> </w:t>
            </w:r>
            <w:proofErr w:type="spellStart"/>
            <w:r w:rsidRPr="00B61746">
              <w:rPr>
                <w:rFonts w:cs="Times New Roman"/>
                <w:bCs/>
                <w:szCs w:val="26"/>
              </w:rPr>
              <w:t>trường</w:t>
            </w:r>
            <w:proofErr w:type="spellEnd"/>
            <w:r w:rsidRPr="00B61746">
              <w:rPr>
                <w:rFonts w:cs="Times New Roman"/>
                <w:bCs/>
                <w:szCs w:val="26"/>
              </w:rPr>
              <w:t xml:space="preserve"> </w:t>
            </w:r>
            <w:proofErr w:type="spellStart"/>
            <w:r w:rsidRPr="00B61746">
              <w:rPr>
                <w:rFonts w:cs="Times New Roman"/>
                <w:bCs/>
                <w:szCs w:val="26"/>
              </w:rPr>
              <w:t>học</w:t>
            </w:r>
            <w:proofErr w:type="spellEnd"/>
            <w:r w:rsidRPr="00B61746">
              <w:rPr>
                <w:rFonts w:cs="Times New Roman"/>
                <w:bCs/>
                <w:szCs w:val="26"/>
              </w:rPr>
              <w:t xml:space="preserve"> </w:t>
            </w:r>
            <w:proofErr w:type="spellStart"/>
            <w:r w:rsidRPr="00B61746">
              <w:rPr>
                <w:rFonts w:cs="Times New Roman"/>
                <w:bCs/>
                <w:szCs w:val="26"/>
              </w:rPr>
              <w:t>trên</w:t>
            </w:r>
            <w:proofErr w:type="spellEnd"/>
            <w:r w:rsidRPr="00B61746">
              <w:rPr>
                <w:rFonts w:cs="Times New Roman"/>
                <w:bCs/>
                <w:szCs w:val="26"/>
              </w:rPr>
              <w:t xml:space="preserve"> </w:t>
            </w:r>
            <w:proofErr w:type="spellStart"/>
            <w:r w:rsidRPr="00B61746">
              <w:rPr>
                <w:rFonts w:cs="Times New Roman"/>
                <w:bCs/>
                <w:szCs w:val="26"/>
              </w:rPr>
              <w:t>địa</w:t>
            </w:r>
            <w:proofErr w:type="spellEnd"/>
            <w:r w:rsidRPr="00B61746">
              <w:rPr>
                <w:rFonts w:cs="Times New Roman"/>
                <w:bCs/>
                <w:szCs w:val="26"/>
              </w:rPr>
              <w:t xml:space="preserve"> </w:t>
            </w:r>
            <w:proofErr w:type="spellStart"/>
            <w:r w:rsidRPr="00B61746">
              <w:rPr>
                <w:rFonts w:cs="Times New Roman"/>
                <w:bCs/>
                <w:szCs w:val="26"/>
              </w:rPr>
              <w:t>bàn</w:t>
            </w:r>
            <w:proofErr w:type="spellEnd"/>
            <w:r w:rsidRPr="00B61746">
              <w:rPr>
                <w:rFonts w:cs="Times New Roman"/>
                <w:bCs/>
                <w:szCs w:val="26"/>
              </w:rPr>
              <w:t xml:space="preserve"> </w:t>
            </w:r>
            <w:proofErr w:type="spellStart"/>
            <w:r w:rsidRPr="00B61746">
              <w:rPr>
                <w:rFonts w:cs="Times New Roman"/>
                <w:bCs/>
                <w:szCs w:val="26"/>
              </w:rPr>
              <w:t>được</w:t>
            </w:r>
            <w:proofErr w:type="spellEnd"/>
            <w:r w:rsidRPr="00B61746">
              <w:rPr>
                <w:rFonts w:cs="Times New Roman"/>
                <w:bCs/>
                <w:szCs w:val="26"/>
              </w:rPr>
              <w:t xml:space="preserve"> </w:t>
            </w:r>
            <w:proofErr w:type="spellStart"/>
            <w:r w:rsidRPr="00B61746">
              <w:rPr>
                <w:rFonts w:cs="Times New Roman"/>
                <w:bCs/>
                <w:szCs w:val="26"/>
              </w:rPr>
              <w:t>đầu</w:t>
            </w:r>
            <w:proofErr w:type="spellEnd"/>
            <w:r w:rsidRPr="00B61746">
              <w:rPr>
                <w:rFonts w:cs="Times New Roman"/>
                <w:bCs/>
                <w:szCs w:val="26"/>
              </w:rPr>
              <w:t xml:space="preserve"> </w:t>
            </w:r>
            <w:proofErr w:type="spellStart"/>
            <w:r w:rsidRPr="00B61746">
              <w:rPr>
                <w:rFonts w:cs="Times New Roman"/>
                <w:bCs/>
                <w:szCs w:val="26"/>
              </w:rPr>
              <w:t>tư</w:t>
            </w:r>
            <w:proofErr w:type="spellEnd"/>
            <w:r w:rsidRPr="00B61746">
              <w:rPr>
                <w:rFonts w:cs="Times New Roman"/>
                <w:bCs/>
                <w:szCs w:val="26"/>
              </w:rPr>
              <w:t xml:space="preserve">, </w:t>
            </w:r>
            <w:proofErr w:type="spellStart"/>
            <w:r w:rsidRPr="00B61746">
              <w:rPr>
                <w:rFonts w:cs="Times New Roman"/>
                <w:bCs/>
                <w:szCs w:val="26"/>
              </w:rPr>
              <w:t>quản</w:t>
            </w:r>
            <w:proofErr w:type="spellEnd"/>
            <w:r w:rsidRPr="00B61746">
              <w:rPr>
                <w:rFonts w:cs="Times New Roman"/>
                <w:bCs/>
                <w:szCs w:val="26"/>
              </w:rPr>
              <w:t xml:space="preserve"> </w:t>
            </w:r>
            <w:proofErr w:type="spellStart"/>
            <w:r w:rsidRPr="00B61746">
              <w:rPr>
                <w:rFonts w:cs="Times New Roman"/>
                <w:bCs/>
                <w:szCs w:val="26"/>
              </w:rPr>
              <w:t>lý</w:t>
            </w:r>
            <w:proofErr w:type="spellEnd"/>
            <w:r w:rsidRPr="00B61746">
              <w:rPr>
                <w:rFonts w:cs="Times New Roman"/>
                <w:bCs/>
                <w:szCs w:val="26"/>
              </w:rPr>
              <w:t xml:space="preserve"> </w:t>
            </w:r>
            <w:proofErr w:type="spellStart"/>
            <w:r w:rsidRPr="00B61746">
              <w:rPr>
                <w:rFonts w:cs="Times New Roman"/>
                <w:bCs/>
                <w:szCs w:val="26"/>
              </w:rPr>
              <w:t>và</w:t>
            </w:r>
            <w:proofErr w:type="spellEnd"/>
            <w:r w:rsidRPr="00B61746">
              <w:rPr>
                <w:rFonts w:cs="Times New Roman"/>
                <w:bCs/>
                <w:szCs w:val="26"/>
              </w:rPr>
              <w:t xml:space="preserve"> </w:t>
            </w:r>
            <w:proofErr w:type="spellStart"/>
            <w:r w:rsidRPr="00B61746">
              <w:rPr>
                <w:rFonts w:cs="Times New Roman"/>
                <w:bCs/>
                <w:szCs w:val="26"/>
              </w:rPr>
              <w:t>khai</w:t>
            </w:r>
            <w:proofErr w:type="spellEnd"/>
            <w:r w:rsidRPr="00B61746">
              <w:rPr>
                <w:rFonts w:cs="Times New Roman"/>
                <w:bCs/>
                <w:szCs w:val="26"/>
              </w:rPr>
              <w:t xml:space="preserve"> </w:t>
            </w:r>
            <w:proofErr w:type="spellStart"/>
            <w:r w:rsidRPr="00B61746">
              <w:rPr>
                <w:rFonts w:cs="Times New Roman"/>
                <w:bCs/>
                <w:szCs w:val="26"/>
              </w:rPr>
              <w:t>thác</w:t>
            </w:r>
            <w:proofErr w:type="spellEnd"/>
            <w:r w:rsidRPr="00B61746">
              <w:rPr>
                <w:rFonts w:cs="Times New Roman"/>
                <w:bCs/>
                <w:szCs w:val="26"/>
              </w:rPr>
              <w:t xml:space="preserve"> </w:t>
            </w:r>
            <w:proofErr w:type="spellStart"/>
            <w:r w:rsidRPr="00B61746">
              <w:rPr>
                <w:rFonts w:cs="Times New Roman"/>
                <w:bCs/>
                <w:szCs w:val="26"/>
              </w:rPr>
              <w:t>hiệu</w:t>
            </w:r>
            <w:proofErr w:type="spellEnd"/>
            <w:r w:rsidRPr="00B61746">
              <w:rPr>
                <w:rFonts w:cs="Times New Roman"/>
                <w:bCs/>
                <w:szCs w:val="26"/>
              </w:rPr>
              <w:t xml:space="preserve"> </w:t>
            </w:r>
            <w:proofErr w:type="spellStart"/>
            <w:r w:rsidRPr="00B61746">
              <w:rPr>
                <w:rFonts w:cs="Times New Roman"/>
                <w:bCs/>
                <w:szCs w:val="26"/>
              </w:rPr>
              <w:t>quả</w:t>
            </w:r>
            <w:proofErr w:type="spellEnd"/>
            <w:r w:rsidRPr="00B61746">
              <w:rPr>
                <w:rFonts w:cs="Times New Roman"/>
                <w:bCs/>
                <w:szCs w:val="26"/>
              </w:rPr>
              <w:t xml:space="preserve">; </w:t>
            </w:r>
            <w:proofErr w:type="spellStart"/>
            <w:r w:rsidRPr="00B61746">
              <w:rPr>
                <w:rFonts w:cs="Times New Roman"/>
                <w:bCs/>
                <w:szCs w:val="26"/>
              </w:rPr>
              <w:t>duy</w:t>
            </w:r>
            <w:proofErr w:type="spellEnd"/>
            <w:r w:rsidRPr="00B61746">
              <w:rPr>
                <w:rFonts w:cs="Times New Roman"/>
                <w:bCs/>
                <w:szCs w:val="26"/>
              </w:rPr>
              <w:t xml:space="preserve"> </w:t>
            </w:r>
            <w:proofErr w:type="spellStart"/>
            <w:r w:rsidRPr="00B61746">
              <w:rPr>
                <w:rFonts w:cs="Times New Roman"/>
                <w:bCs/>
                <w:szCs w:val="26"/>
              </w:rPr>
              <w:t>trì</w:t>
            </w:r>
            <w:proofErr w:type="spellEnd"/>
            <w:r w:rsidRPr="00B61746">
              <w:rPr>
                <w:rFonts w:cs="Times New Roman"/>
                <w:bCs/>
                <w:szCs w:val="26"/>
              </w:rPr>
              <w:t xml:space="preserve"> </w:t>
            </w:r>
            <w:proofErr w:type="spellStart"/>
            <w:r w:rsidRPr="00B61746">
              <w:rPr>
                <w:rFonts w:cs="Times New Roman"/>
                <w:bCs/>
                <w:szCs w:val="26"/>
              </w:rPr>
              <w:t>đạt</w:t>
            </w:r>
            <w:proofErr w:type="spellEnd"/>
            <w:r w:rsidRPr="00B61746">
              <w:rPr>
                <w:rFonts w:cs="Times New Roman"/>
                <w:bCs/>
                <w:szCs w:val="26"/>
              </w:rPr>
              <w:t xml:space="preserve"> </w:t>
            </w:r>
            <w:proofErr w:type="spellStart"/>
            <w:r w:rsidRPr="00B61746">
              <w:rPr>
                <w:rFonts w:cs="Times New Roman"/>
                <w:bCs/>
                <w:szCs w:val="26"/>
              </w:rPr>
              <w:t>chuẩn</w:t>
            </w:r>
            <w:proofErr w:type="spellEnd"/>
            <w:r w:rsidRPr="00B61746">
              <w:rPr>
                <w:rFonts w:cs="Times New Roman"/>
                <w:bCs/>
                <w:szCs w:val="26"/>
              </w:rPr>
              <w:t xml:space="preserve"> </w:t>
            </w:r>
            <w:proofErr w:type="spellStart"/>
            <w:r w:rsidRPr="00B61746">
              <w:rPr>
                <w:rFonts w:cs="Times New Roman"/>
                <w:bCs/>
                <w:szCs w:val="26"/>
              </w:rPr>
              <w:t>phổ</w:t>
            </w:r>
            <w:proofErr w:type="spellEnd"/>
            <w:r w:rsidRPr="00B61746">
              <w:rPr>
                <w:rFonts w:cs="Times New Roman"/>
                <w:bCs/>
                <w:szCs w:val="26"/>
              </w:rPr>
              <w:t xml:space="preserve"> </w:t>
            </w:r>
            <w:proofErr w:type="spellStart"/>
            <w:r w:rsidRPr="00B61746">
              <w:rPr>
                <w:rFonts w:cs="Times New Roman"/>
                <w:bCs/>
                <w:szCs w:val="26"/>
              </w:rPr>
              <w:t>cập</w:t>
            </w:r>
            <w:proofErr w:type="spellEnd"/>
            <w:r w:rsidRPr="00B61746">
              <w:rPr>
                <w:rFonts w:cs="Times New Roman"/>
                <w:bCs/>
                <w:szCs w:val="26"/>
              </w:rPr>
              <w:t xml:space="preserve"> </w:t>
            </w:r>
            <w:proofErr w:type="spellStart"/>
            <w:r w:rsidRPr="00B61746">
              <w:rPr>
                <w:rFonts w:cs="Times New Roman"/>
                <w:bCs/>
                <w:szCs w:val="26"/>
              </w:rPr>
              <w:t>giáo</w:t>
            </w:r>
            <w:proofErr w:type="spellEnd"/>
            <w:r w:rsidRPr="00B61746">
              <w:rPr>
                <w:rFonts w:cs="Times New Roman"/>
                <w:bCs/>
                <w:szCs w:val="26"/>
              </w:rPr>
              <w:t xml:space="preserve"> </w:t>
            </w:r>
            <w:proofErr w:type="spellStart"/>
            <w:r w:rsidRPr="00B61746">
              <w:rPr>
                <w:rFonts w:cs="Times New Roman"/>
                <w:bCs/>
                <w:szCs w:val="26"/>
              </w:rPr>
              <w:t>dục</w:t>
            </w:r>
            <w:proofErr w:type="spellEnd"/>
            <w:r w:rsidRPr="00B61746">
              <w:rPr>
                <w:rFonts w:cs="Times New Roman"/>
                <w:bCs/>
                <w:szCs w:val="26"/>
              </w:rPr>
              <w:t xml:space="preserve"> </w:t>
            </w:r>
            <w:proofErr w:type="spellStart"/>
            <w:r w:rsidRPr="00B61746">
              <w:rPr>
                <w:rFonts w:cs="Times New Roman"/>
                <w:bCs/>
                <w:szCs w:val="26"/>
              </w:rPr>
              <w:t>mầm</w:t>
            </w:r>
            <w:proofErr w:type="spellEnd"/>
            <w:r w:rsidRPr="00B61746">
              <w:rPr>
                <w:rFonts w:cs="Times New Roman"/>
                <w:bCs/>
                <w:szCs w:val="26"/>
              </w:rPr>
              <w:t xml:space="preserve"> non </w:t>
            </w:r>
            <w:proofErr w:type="spellStart"/>
            <w:r w:rsidRPr="00B61746">
              <w:rPr>
                <w:rFonts w:cs="Times New Roman"/>
                <w:bCs/>
                <w:szCs w:val="26"/>
              </w:rPr>
              <w:t>cho</w:t>
            </w:r>
            <w:proofErr w:type="spellEnd"/>
            <w:r w:rsidRPr="00B61746">
              <w:rPr>
                <w:rFonts w:cs="Times New Roman"/>
                <w:bCs/>
                <w:szCs w:val="26"/>
              </w:rPr>
              <w:t xml:space="preserve"> </w:t>
            </w:r>
            <w:proofErr w:type="spellStart"/>
            <w:r w:rsidRPr="00B61746">
              <w:rPr>
                <w:rFonts w:cs="Times New Roman"/>
                <w:bCs/>
                <w:szCs w:val="26"/>
              </w:rPr>
              <w:t>trẻ</w:t>
            </w:r>
            <w:proofErr w:type="spellEnd"/>
            <w:r w:rsidRPr="00B61746">
              <w:rPr>
                <w:rFonts w:cs="Times New Roman"/>
                <w:bCs/>
                <w:szCs w:val="26"/>
              </w:rPr>
              <w:t xml:space="preserve"> 5 </w:t>
            </w:r>
            <w:proofErr w:type="spellStart"/>
            <w:r w:rsidRPr="00B61746">
              <w:rPr>
                <w:rFonts w:cs="Times New Roman"/>
                <w:bCs/>
                <w:szCs w:val="26"/>
              </w:rPr>
              <w:t>tuổi</w:t>
            </w:r>
            <w:proofErr w:type="spellEnd"/>
            <w:r w:rsidRPr="00B61746">
              <w:rPr>
                <w:rFonts w:cs="Times New Roman"/>
                <w:bCs/>
                <w:szCs w:val="26"/>
              </w:rPr>
              <w:t xml:space="preserve">, </w:t>
            </w:r>
            <w:proofErr w:type="spellStart"/>
            <w:r w:rsidRPr="00B61746">
              <w:rPr>
                <w:rFonts w:cs="Times New Roman"/>
                <w:bCs/>
                <w:szCs w:val="26"/>
              </w:rPr>
              <w:t>phổ</w:t>
            </w:r>
            <w:proofErr w:type="spellEnd"/>
            <w:r w:rsidRPr="00B61746">
              <w:rPr>
                <w:rFonts w:cs="Times New Roman"/>
                <w:bCs/>
                <w:szCs w:val="26"/>
              </w:rPr>
              <w:t xml:space="preserve"> </w:t>
            </w:r>
            <w:proofErr w:type="spellStart"/>
            <w:r w:rsidRPr="00B61746">
              <w:rPr>
                <w:rFonts w:cs="Times New Roman"/>
                <w:bCs/>
                <w:szCs w:val="26"/>
              </w:rPr>
              <w:t>cập</w:t>
            </w:r>
            <w:proofErr w:type="spellEnd"/>
            <w:r w:rsidRPr="00B61746">
              <w:rPr>
                <w:rFonts w:cs="Times New Roman"/>
                <w:bCs/>
                <w:szCs w:val="26"/>
              </w:rPr>
              <w:t xml:space="preserve"> </w:t>
            </w:r>
            <w:proofErr w:type="spellStart"/>
            <w:r w:rsidRPr="00B61746">
              <w:rPr>
                <w:rFonts w:cs="Times New Roman"/>
                <w:bCs/>
                <w:szCs w:val="26"/>
              </w:rPr>
              <w:t>giáo</w:t>
            </w:r>
            <w:proofErr w:type="spellEnd"/>
            <w:r w:rsidRPr="00B61746">
              <w:rPr>
                <w:rFonts w:cs="Times New Roman"/>
                <w:bCs/>
                <w:szCs w:val="26"/>
              </w:rPr>
              <w:t xml:space="preserve"> </w:t>
            </w:r>
            <w:proofErr w:type="spellStart"/>
            <w:r w:rsidRPr="00B61746">
              <w:rPr>
                <w:rFonts w:cs="Times New Roman"/>
                <w:bCs/>
                <w:szCs w:val="26"/>
              </w:rPr>
              <w:t>dục</w:t>
            </w:r>
            <w:proofErr w:type="spellEnd"/>
            <w:r w:rsidRPr="00B61746">
              <w:rPr>
                <w:rFonts w:cs="Times New Roman"/>
                <w:bCs/>
                <w:szCs w:val="26"/>
              </w:rPr>
              <w:t xml:space="preserve"> </w:t>
            </w:r>
            <w:proofErr w:type="spellStart"/>
            <w:r w:rsidRPr="00B61746">
              <w:rPr>
                <w:rFonts w:cs="Times New Roman"/>
                <w:bCs/>
                <w:szCs w:val="26"/>
              </w:rPr>
              <w:t>tiểu</w:t>
            </w:r>
            <w:proofErr w:type="spellEnd"/>
            <w:r w:rsidRPr="00B61746">
              <w:rPr>
                <w:rFonts w:cs="Times New Roman"/>
                <w:bCs/>
                <w:szCs w:val="26"/>
              </w:rPr>
              <w:t xml:space="preserve"> </w:t>
            </w:r>
            <w:proofErr w:type="spellStart"/>
            <w:r w:rsidRPr="00B61746">
              <w:rPr>
                <w:rFonts w:cs="Times New Roman"/>
                <w:bCs/>
                <w:szCs w:val="26"/>
              </w:rPr>
              <w:t>học</w:t>
            </w:r>
            <w:proofErr w:type="spellEnd"/>
            <w:r w:rsidRPr="00B61746">
              <w:rPr>
                <w:rFonts w:cs="Times New Roman"/>
                <w:bCs/>
                <w:szCs w:val="26"/>
              </w:rPr>
              <w:t xml:space="preserve"> </w:t>
            </w:r>
            <w:proofErr w:type="spellStart"/>
            <w:r w:rsidRPr="00B61746">
              <w:rPr>
                <w:rFonts w:cs="Times New Roman"/>
                <w:bCs/>
                <w:szCs w:val="26"/>
              </w:rPr>
              <w:t>đúng</w:t>
            </w:r>
            <w:proofErr w:type="spellEnd"/>
            <w:r w:rsidRPr="00B61746">
              <w:rPr>
                <w:rFonts w:cs="Times New Roman"/>
                <w:bCs/>
                <w:szCs w:val="26"/>
              </w:rPr>
              <w:t xml:space="preserve"> </w:t>
            </w:r>
            <w:proofErr w:type="spellStart"/>
            <w:r w:rsidRPr="00B61746">
              <w:rPr>
                <w:rFonts w:cs="Times New Roman"/>
                <w:bCs/>
                <w:szCs w:val="26"/>
              </w:rPr>
              <w:t>độ</w:t>
            </w:r>
            <w:proofErr w:type="spellEnd"/>
            <w:r w:rsidRPr="00B61746">
              <w:rPr>
                <w:rFonts w:cs="Times New Roman"/>
                <w:bCs/>
                <w:szCs w:val="26"/>
              </w:rPr>
              <w:t xml:space="preserve"> </w:t>
            </w:r>
            <w:proofErr w:type="spellStart"/>
            <w:r w:rsidRPr="00B61746">
              <w:rPr>
                <w:rFonts w:cs="Times New Roman"/>
                <w:bCs/>
                <w:szCs w:val="26"/>
              </w:rPr>
              <w:t>tuổi</w:t>
            </w:r>
            <w:proofErr w:type="spellEnd"/>
            <w:r w:rsidRPr="00B61746">
              <w:rPr>
                <w:rFonts w:cs="Times New Roman"/>
                <w:bCs/>
                <w:szCs w:val="26"/>
              </w:rPr>
              <w:t xml:space="preserve"> </w:t>
            </w:r>
            <w:proofErr w:type="spellStart"/>
            <w:r w:rsidRPr="00B61746">
              <w:rPr>
                <w:rFonts w:cs="Times New Roman"/>
                <w:bCs/>
                <w:szCs w:val="26"/>
              </w:rPr>
              <w:t>và</w:t>
            </w:r>
            <w:proofErr w:type="spellEnd"/>
            <w:r w:rsidRPr="00B61746">
              <w:rPr>
                <w:rFonts w:cs="Times New Roman"/>
                <w:bCs/>
                <w:szCs w:val="26"/>
              </w:rPr>
              <w:t xml:space="preserve"> </w:t>
            </w:r>
            <w:proofErr w:type="spellStart"/>
            <w:r w:rsidRPr="00B61746">
              <w:rPr>
                <w:rFonts w:cs="Times New Roman"/>
                <w:bCs/>
                <w:szCs w:val="26"/>
              </w:rPr>
              <w:t>phổ</w:t>
            </w:r>
            <w:proofErr w:type="spellEnd"/>
            <w:r w:rsidRPr="00B61746">
              <w:rPr>
                <w:rFonts w:cs="Times New Roman"/>
                <w:bCs/>
                <w:szCs w:val="26"/>
              </w:rPr>
              <w:t xml:space="preserve"> </w:t>
            </w:r>
            <w:proofErr w:type="spellStart"/>
            <w:r w:rsidRPr="00B61746">
              <w:rPr>
                <w:rFonts w:cs="Times New Roman"/>
                <w:bCs/>
                <w:szCs w:val="26"/>
              </w:rPr>
              <w:t>cập</w:t>
            </w:r>
            <w:proofErr w:type="spellEnd"/>
            <w:r w:rsidRPr="00B61746">
              <w:rPr>
                <w:rFonts w:cs="Times New Roman"/>
                <w:bCs/>
                <w:szCs w:val="26"/>
              </w:rPr>
              <w:t xml:space="preserve"> </w:t>
            </w:r>
            <w:proofErr w:type="spellStart"/>
            <w:r w:rsidRPr="00B61746">
              <w:rPr>
                <w:rFonts w:cs="Times New Roman"/>
                <w:bCs/>
                <w:szCs w:val="26"/>
              </w:rPr>
              <w:t>giáo</w:t>
            </w:r>
            <w:proofErr w:type="spellEnd"/>
            <w:r w:rsidRPr="00B61746">
              <w:rPr>
                <w:rFonts w:cs="Times New Roman"/>
                <w:bCs/>
                <w:szCs w:val="26"/>
              </w:rPr>
              <w:t xml:space="preserve"> </w:t>
            </w:r>
            <w:proofErr w:type="spellStart"/>
            <w:r w:rsidRPr="00B61746">
              <w:rPr>
                <w:rFonts w:cs="Times New Roman"/>
                <w:bCs/>
                <w:szCs w:val="26"/>
              </w:rPr>
              <w:t>dục</w:t>
            </w:r>
            <w:proofErr w:type="spellEnd"/>
            <w:r w:rsidRPr="00B61746">
              <w:rPr>
                <w:rFonts w:cs="Times New Roman"/>
                <w:bCs/>
                <w:szCs w:val="26"/>
              </w:rPr>
              <w:t xml:space="preserve"> </w:t>
            </w:r>
            <w:proofErr w:type="spellStart"/>
            <w:r w:rsidRPr="00B61746">
              <w:rPr>
                <w:rFonts w:cs="Times New Roman"/>
                <w:bCs/>
                <w:szCs w:val="26"/>
              </w:rPr>
              <w:t>trung</w:t>
            </w:r>
            <w:proofErr w:type="spellEnd"/>
            <w:r w:rsidRPr="00B61746">
              <w:rPr>
                <w:rFonts w:cs="Times New Roman"/>
                <w:bCs/>
                <w:szCs w:val="26"/>
              </w:rPr>
              <w:t xml:space="preserve"> </w:t>
            </w:r>
            <w:proofErr w:type="spellStart"/>
            <w:r w:rsidRPr="00B61746">
              <w:rPr>
                <w:rFonts w:cs="Times New Roman"/>
                <w:bCs/>
                <w:szCs w:val="26"/>
              </w:rPr>
              <w:t>học</w:t>
            </w:r>
            <w:proofErr w:type="spellEnd"/>
            <w:r w:rsidRPr="00B61746">
              <w:rPr>
                <w:rFonts w:cs="Times New Roman"/>
                <w:bCs/>
                <w:szCs w:val="26"/>
              </w:rPr>
              <w:t xml:space="preserve"> </w:t>
            </w:r>
            <w:proofErr w:type="spellStart"/>
            <w:r w:rsidRPr="00B61746">
              <w:rPr>
                <w:rFonts w:cs="Times New Roman"/>
                <w:bCs/>
                <w:szCs w:val="26"/>
              </w:rPr>
              <w:t>cơ</w:t>
            </w:r>
            <w:proofErr w:type="spellEnd"/>
            <w:r w:rsidRPr="00B61746">
              <w:rPr>
                <w:rFonts w:cs="Times New Roman"/>
                <w:bCs/>
                <w:szCs w:val="26"/>
              </w:rPr>
              <w:t xml:space="preserve"> </w:t>
            </w:r>
            <w:proofErr w:type="spellStart"/>
            <w:r w:rsidRPr="00B61746">
              <w:rPr>
                <w:rFonts w:cs="Times New Roman"/>
                <w:bCs/>
                <w:szCs w:val="26"/>
              </w:rPr>
              <w:t>sở</w:t>
            </w:r>
            <w:proofErr w:type="spellEnd"/>
            <w:r w:rsidRPr="00B61746">
              <w:rPr>
                <w:rFonts w:cs="Times New Roman"/>
                <w:bCs/>
                <w:szCs w:val="26"/>
              </w:rPr>
              <w:t xml:space="preserve"> </w:t>
            </w:r>
            <w:proofErr w:type="spellStart"/>
            <w:r w:rsidRPr="00B61746">
              <w:rPr>
                <w:rFonts w:cs="Times New Roman"/>
                <w:bCs/>
                <w:szCs w:val="26"/>
              </w:rPr>
              <w:t>theo</w:t>
            </w:r>
            <w:proofErr w:type="spellEnd"/>
            <w:r w:rsidRPr="00B61746">
              <w:rPr>
                <w:rFonts w:cs="Times New Roman"/>
                <w:bCs/>
                <w:szCs w:val="26"/>
              </w:rPr>
              <w:t xml:space="preserve"> </w:t>
            </w:r>
            <w:proofErr w:type="spellStart"/>
            <w:r w:rsidRPr="00B61746">
              <w:rPr>
                <w:rFonts w:cs="Times New Roman"/>
                <w:bCs/>
                <w:szCs w:val="26"/>
              </w:rPr>
              <w:t>quy</w:t>
            </w:r>
            <w:proofErr w:type="spellEnd"/>
            <w:r w:rsidRPr="00B61746">
              <w:rPr>
                <w:rFonts w:cs="Times New Roman"/>
                <w:bCs/>
                <w:szCs w:val="26"/>
              </w:rPr>
              <w:t xml:space="preserve"> </w:t>
            </w:r>
            <w:proofErr w:type="spellStart"/>
            <w:r w:rsidRPr="00B61746">
              <w:rPr>
                <w:rFonts w:cs="Times New Roman"/>
                <w:bCs/>
                <w:szCs w:val="26"/>
              </w:rPr>
              <w:t>định</w:t>
            </w:r>
            <w:proofErr w:type="spellEnd"/>
            <w:r w:rsidRPr="00B61746">
              <w:rPr>
                <w:rFonts w:cs="Times New Roman"/>
                <w:bCs/>
                <w:szCs w:val="26"/>
              </w:rPr>
              <w:t xml:space="preserve"> </w:t>
            </w:r>
            <w:proofErr w:type="spellStart"/>
            <w:r w:rsidRPr="00B61746">
              <w:rPr>
                <w:rFonts w:cs="Times New Roman"/>
                <w:bCs/>
                <w:szCs w:val="26"/>
              </w:rPr>
              <w:t>của</w:t>
            </w:r>
            <w:proofErr w:type="spellEnd"/>
            <w:r w:rsidRPr="00B61746">
              <w:rPr>
                <w:rFonts w:cs="Times New Roman"/>
                <w:bCs/>
                <w:szCs w:val="26"/>
              </w:rPr>
              <w:t xml:space="preserve"> </w:t>
            </w:r>
            <w:proofErr w:type="spellStart"/>
            <w:r w:rsidRPr="00B61746">
              <w:rPr>
                <w:rFonts w:cs="Times New Roman"/>
                <w:bCs/>
                <w:szCs w:val="26"/>
              </w:rPr>
              <w:t>Nhà</w:t>
            </w:r>
            <w:proofErr w:type="spellEnd"/>
            <w:r w:rsidRPr="00B61746">
              <w:rPr>
                <w:rFonts w:cs="Times New Roman"/>
                <w:bCs/>
                <w:szCs w:val="26"/>
              </w:rPr>
              <w:t xml:space="preserve"> </w:t>
            </w:r>
            <w:proofErr w:type="spellStart"/>
            <w:r w:rsidRPr="00B61746">
              <w:rPr>
                <w:rFonts w:cs="Times New Roman"/>
                <w:bCs/>
                <w:szCs w:val="26"/>
              </w:rPr>
              <w:t>nước</w:t>
            </w:r>
            <w:proofErr w:type="spellEnd"/>
            <w:r w:rsidRPr="00B61746">
              <w:rPr>
                <w:rFonts w:cs="Times New Roman"/>
                <w:bCs/>
                <w:szCs w:val="26"/>
              </w:rPr>
              <w:t>.</w:t>
            </w:r>
          </w:p>
        </w:tc>
        <w:tc>
          <w:tcPr>
            <w:tcW w:w="3260" w:type="dxa"/>
          </w:tcPr>
          <w:p w14:paraId="5A7866FD" w14:textId="4D43417A" w:rsidR="00B61746" w:rsidRPr="00B61746" w:rsidRDefault="00B61746" w:rsidP="00B61746">
            <w:pPr>
              <w:spacing w:after="0" w:line="240" w:lineRule="auto"/>
              <w:rPr>
                <w:rFonts w:cs="Times New Roman"/>
                <w:szCs w:val="26"/>
              </w:rPr>
            </w:pPr>
            <w:proofErr w:type="spellStart"/>
            <w:r w:rsidRPr="00B61746">
              <w:rPr>
                <w:rFonts w:cs="Times New Roman"/>
                <w:szCs w:val="26"/>
              </w:rPr>
              <w:lastRenderedPageBreak/>
              <w:t>Lượng</w:t>
            </w:r>
            <w:proofErr w:type="spellEnd"/>
            <w:r w:rsidRPr="00B61746">
              <w:rPr>
                <w:rFonts w:cs="Times New Roman"/>
                <w:szCs w:val="26"/>
              </w:rPr>
              <w:t xml:space="preserve"> </w:t>
            </w:r>
            <w:proofErr w:type="spellStart"/>
            <w:r w:rsidRPr="00B61746">
              <w:rPr>
                <w:rFonts w:cs="Times New Roman"/>
                <w:szCs w:val="26"/>
              </w:rPr>
              <w:t>hóa</w:t>
            </w:r>
            <w:proofErr w:type="spellEnd"/>
            <w:r w:rsidRPr="00B61746">
              <w:rPr>
                <w:rFonts w:cs="Times New Roman"/>
                <w:szCs w:val="26"/>
              </w:rPr>
              <w:t xml:space="preserve"> </w:t>
            </w:r>
            <w:proofErr w:type="spellStart"/>
            <w:r w:rsidRPr="00B61746">
              <w:rPr>
                <w:rFonts w:cs="Times New Roman"/>
                <w:szCs w:val="26"/>
              </w:rPr>
              <w:t>cụ</w:t>
            </w:r>
            <w:proofErr w:type="spellEnd"/>
            <w:r w:rsidRPr="00B61746">
              <w:rPr>
                <w:rFonts w:cs="Times New Roman"/>
                <w:szCs w:val="26"/>
              </w:rPr>
              <w:t xml:space="preserve"> </w:t>
            </w:r>
            <w:proofErr w:type="spellStart"/>
            <w:r w:rsidRPr="00B61746">
              <w:rPr>
                <w:rFonts w:cs="Times New Roman"/>
                <w:szCs w:val="26"/>
              </w:rPr>
              <w:t>thể</w:t>
            </w:r>
            <w:proofErr w:type="spellEnd"/>
            <w:r w:rsidRPr="00B61746">
              <w:rPr>
                <w:rFonts w:cs="Times New Roman"/>
                <w:szCs w:val="26"/>
              </w:rPr>
              <w:t xml:space="preserve"> </w:t>
            </w:r>
            <w:proofErr w:type="spellStart"/>
            <w:r w:rsidRPr="00B61746">
              <w:rPr>
                <w:rFonts w:cs="Times New Roman"/>
                <w:szCs w:val="26"/>
              </w:rPr>
              <w:t>nội</w:t>
            </w:r>
            <w:proofErr w:type="spellEnd"/>
            <w:r w:rsidRPr="00B61746">
              <w:rPr>
                <w:rFonts w:cs="Times New Roman"/>
                <w:szCs w:val="26"/>
              </w:rPr>
              <w:t xml:space="preserve"> dung </w:t>
            </w:r>
            <w:proofErr w:type="spellStart"/>
            <w:r w:rsidRPr="00B61746">
              <w:rPr>
                <w:rFonts w:cs="Times New Roman"/>
                <w:szCs w:val="26"/>
              </w:rPr>
              <w:t>tiêu</w:t>
            </w:r>
            <w:proofErr w:type="spellEnd"/>
            <w:r w:rsidRPr="00B61746">
              <w:rPr>
                <w:rFonts w:cs="Times New Roman"/>
                <w:szCs w:val="26"/>
              </w:rPr>
              <w:t xml:space="preserve"> </w:t>
            </w:r>
            <w:proofErr w:type="spellStart"/>
            <w:r w:rsidRPr="00B61746">
              <w:rPr>
                <w:rFonts w:cs="Times New Roman"/>
                <w:szCs w:val="26"/>
              </w:rPr>
              <w:t>chuẩn</w:t>
            </w:r>
            <w:proofErr w:type="spellEnd"/>
            <w:r w:rsidRPr="00B61746">
              <w:rPr>
                <w:rFonts w:cs="Times New Roman"/>
                <w:szCs w:val="26"/>
              </w:rPr>
              <w:t xml:space="preserve"> </w:t>
            </w:r>
            <w:proofErr w:type="spellStart"/>
            <w:r w:rsidRPr="00B61746">
              <w:rPr>
                <w:rFonts w:cs="Times New Roman"/>
                <w:szCs w:val="26"/>
              </w:rPr>
              <w:t>theo</w:t>
            </w:r>
            <w:proofErr w:type="spellEnd"/>
            <w:r w:rsidRPr="00B61746">
              <w:rPr>
                <w:rFonts w:cs="Times New Roman"/>
                <w:szCs w:val="26"/>
              </w:rPr>
              <w:t xml:space="preserve"> 3 </w:t>
            </w:r>
            <w:proofErr w:type="spellStart"/>
            <w:r w:rsidRPr="00B61746">
              <w:rPr>
                <w:rFonts w:cs="Times New Roman"/>
                <w:szCs w:val="26"/>
              </w:rPr>
              <w:t>điểm</w:t>
            </w:r>
            <w:proofErr w:type="spellEnd"/>
            <w:r w:rsidRPr="00B61746">
              <w:rPr>
                <w:rFonts w:cs="Times New Roman"/>
                <w:szCs w:val="26"/>
              </w:rPr>
              <w:t xml:space="preserve">: </w:t>
            </w:r>
            <w:proofErr w:type="spellStart"/>
            <w:r w:rsidRPr="00B61746">
              <w:rPr>
                <w:rFonts w:cs="Times New Roman"/>
                <w:szCs w:val="26"/>
              </w:rPr>
              <w:t>Đối</w:t>
            </w:r>
            <w:proofErr w:type="spellEnd"/>
            <w:r w:rsidRPr="00B61746">
              <w:rPr>
                <w:rFonts w:cs="Times New Roman"/>
                <w:szCs w:val="26"/>
              </w:rPr>
              <w:t xml:space="preserve"> </w:t>
            </w:r>
            <w:proofErr w:type="spellStart"/>
            <w:r w:rsidRPr="00B61746">
              <w:rPr>
                <w:rFonts w:cs="Times New Roman"/>
                <w:szCs w:val="26"/>
              </w:rPr>
              <w:t>với</w:t>
            </w:r>
            <w:proofErr w:type="spellEnd"/>
            <w:r w:rsidRPr="00B61746">
              <w:rPr>
                <w:rFonts w:cs="Times New Roman"/>
                <w:szCs w:val="26"/>
              </w:rPr>
              <w:t xml:space="preserve"> </w:t>
            </w:r>
            <w:proofErr w:type="spellStart"/>
            <w:r w:rsidRPr="00B61746">
              <w:rPr>
                <w:rFonts w:cs="Times New Roman"/>
                <w:szCs w:val="26"/>
              </w:rPr>
              <w:t>các</w:t>
            </w:r>
            <w:proofErr w:type="spellEnd"/>
            <w:r w:rsidRPr="00B61746">
              <w:rPr>
                <w:rFonts w:cs="Times New Roman"/>
                <w:szCs w:val="26"/>
              </w:rPr>
              <w:t xml:space="preserve"> </w:t>
            </w:r>
            <w:proofErr w:type="spellStart"/>
            <w:r w:rsidRPr="00B61746">
              <w:rPr>
                <w:rFonts w:cs="Times New Roman"/>
                <w:szCs w:val="26"/>
              </w:rPr>
              <w:t>công</w:t>
            </w:r>
            <w:proofErr w:type="spellEnd"/>
            <w:r w:rsidRPr="00B61746">
              <w:rPr>
                <w:rFonts w:cs="Times New Roman"/>
                <w:szCs w:val="26"/>
              </w:rPr>
              <w:t xml:space="preserve"> </w:t>
            </w:r>
            <w:proofErr w:type="spellStart"/>
            <w:r w:rsidRPr="00B61746">
              <w:rPr>
                <w:rFonts w:cs="Times New Roman"/>
                <w:szCs w:val="26"/>
              </w:rPr>
              <w:t>trình</w:t>
            </w:r>
            <w:proofErr w:type="spellEnd"/>
            <w:r w:rsidRPr="00B61746">
              <w:rPr>
                <w:rFonts w:cs="Times New Roman"/>
                <w:szCs w:val="26"/>
              </w:rPr>
              <w:t xml:space="preserve"> </w:t>
            </w:r>
            <w:proofErr w:type="spellStart"/>
            <w:r w:rsidRPr="00B61746">
              <w:rPr>
                <w:rFonts w:cs="Times New Roman"/>
                <w:szCs w:val="26"/>
              </w:rPr>
              <w:t>công</w:t>
            </w:r>
            <w:proofErr w:type="spellEnd"/>
            <w:r w:rsidRPr="00B61746">
              <w:rPr>
                <w:rFonts w:cs="Times New Roman"/>
                <w:szCs w:val="26"/>
              </w:rPr>
              <w:t xml:space="preserve"> </w:t>
            </w:r>
            <w:proofErr w:type="spellStart"/>
            <w:r w:rsidRPr="00B61746">
              <w:rPr>
                <w:rFonts w:cs="Times New Roman"/>
                <w:szCs w:val="26"/>
              </w:rPr>
              <w:t>cộng</w:t>
            </w:r>
            <w:proofErr w:type="spellEnd"/>
            <w:r w:rsidRPr="00B61746">
              <w:rPr>
                <w:rFonts w:cs="Times New Roman"/>
                <w:szCs w:val="26"/>
              </w:rPr>
              <w:t xml:space="preserve">; </w:t>
            </w:r>
            <w:proofErr w:type="spellStart"/>
            <w:r w:rsidRPr="00B61746">
              <w:rPr>
                <w:rFonts w:cs="Times New Roman"/>
                <w:szCs w:val="26"/>
              </w:rPr>
              <w:t>đối</w:t>
            </w:r>
            <w:proofErr w:type="spellEnd"/>
            <w:r w:rsidRPr="00B61746">
              <w:rPr>
                <w:rFonts w:cs="Times New Roman"/>
                <w:szCs w:val="26"/>
              </w:rPr>
              <w:t xml:space="preserve"> </w:t>
            </w:r>
            <w:proofErr w:type="spellStart"/>
            <w:r w:rsidRPr="00B61746">
              <w:rPr>
                <w:rFonts w:cs="Times New Roman"/>
                <w:szCs w:val="26"/>
              </w:rPr>
              <w:t>với</w:t>
            </w:r>
            <w:proofErr w:type="spellEnd"/>
            <w:r w:rsidRPr="00B61746">
              <w:rPr>
                <w:rFonts w:cs="Times New Roman"/>
                <w:szCs w:val="26"/>
              </w:rPr>
              <w:t xml:space="preserve"> </w:t>
            </w:r>
            <w:proofErr w:type="spellStart"/>
            <w:r w:rsidRPr="00B61746">
              <w:rPr>
                <w:rFonts w:cs="Times New Roman"/>
                <w:szCs w:val="26"/>
              </w:rPr>
              <w:t>trường</w:t>
            </w:r>
            <w:proofErr w:type="spellEnd"/>
            <w:r w:rsidRPr="00B61746">
              <w:rPr>
                <w:rFonts w:cs="Times New Roman"/>
                <w:szCs w:val="26"/>
              </w:rPr>
              <w:t xml:space="preserve"> </w:t>
            </w:r>
            <w:proofErr w:type="spellStart"/>
            <w:r w:rsidRPr="00B61746">
              <w:rPr>
                <w:rFonts w:cs="Times New Roman"/>
                <w:szCs w:val="26"/>
              </w:rPr>
              <w:t>học</w:t>
            </w:r>
            <w:proofErr w:type="spellEnd"/>
            <w:r w:rsidRPr="00B61746">
              <w:rPr>
                <w:rFonts w:cs="Times New Roman"/>
                <w:szCs w:val="26"/>
              </w:rPr>
              <w:t xml:space="preserve">; </w:t>
            </w:r>
            <w:proofErr w:type="spellStart"/>
            <w:r w:rsidRPr="00B61746">
              <w:rPr>
                <w:rFonts w:cs="Times New Roman"/>
                <w:szCs w:val="26"/>
              </w:rPr>
              <w:t>đối</w:t>
            </w:r>
            <w:proofErr w:type="spellEnd"/>
            <w:r w:rsidRPr="00B61746">
              <w:rPr>
                <w:rFonts w:cs="Times New Roman"/>
                <w:szCs w:val="26"/>
              </w:rPr>
              <w:t xml:space="preserve"> </w:t>
            </w:r>
            <w:proofErr w:type="spellStart"/>
            <w:r w:rsidRPr="00B61746">
              <w:rPr>
                <w:rFonts w:cs="Times New Roman"/>
                <w:szCs w:val="26"/>
              </w:rPr>
              <w:t>với</w:t>
            </w:r>
            <w:proofErr w:type="spellEnd"/>
            <w:r w:rsidRPr="00B61746">
              <w:rPr>
                <w:rFonts w:cs="Times New Roman"/>
                <w:szCs w:val="26"/>
              </w:rPr>
              <w:t xml:space="preserve"> </w:t>
            </w:r>
            <w:proofErr w:type="spellStart"/>
            <w:r w:rsidRPr="00B61746">
              <w:rPr>
                <w:rFonts w:cs="Times New Roman"/>
                <w:szCs w:val="26"/>
              </w:rPr>
              <w:t>trạm</w:t>
            </w:r>
            <w:proofErr w:type="spellEnd"/>
            <w:r w:rsidRPr="00B61746">
              <w:rPr>
                <w:rFonts w:cs="Times New Roman"/>
                <w:szCs w:val="26"/>
              </w:rPr>
              <w:t xml:space="preserve"> y </w:t>
            </w:r>
            <w:proofErr w:type="spellStart"/>
            <w:r w:rsidRPr="00B61746">
              <w:rPr>
                <w:rFonts w:cs="Times New Roman"/>
                <w:szCs w:val="26"/>
              </w:rPr>
              <w:t>tế</w:t>
            </w:r>
            <w:proofErr w:type="spellEnd"/>
            <w:r w:rsidRPr="00B61746">
              <w:rPr>
                <w:rFonts w:cs="Times New Roman"/>
                <w:szCs w:val="26"/>
              </w:rPr>
              <w:t xml:space="preserve">.  </w:t>
            </w:r>
            <w:proofErr w:type="spellStart"/>
            <w:r w:rsidRPr="00B61746">
              <w:rPr>
                <w:rFonts w:cs="Times New Roman"/>
                <w:szCs w:val="26"/>
              </w:rPr>
              <w:t>Đảm</w:t>
            </w:r>
            <w:proofErr w:type="spellEnd"/>
            <w:r w:rsidRPr="00B61746">
              <w:rPr>
                <w:rFonts w:cs="Times New Roman"/>
                <w:szCs w:val="26"/>
              </w:rPr>
              <w:t xml:space="preserve"> </w:t>
            </w:r>
            <w:proofErr w:type="spellStart"/>
            <w:r w:rsidRPr="00B61746">
              <w:rPr>
                <w:rFonts w:cs="Times New Roman"/>
                <w:szCs w:val="26"/>
              </w:rPr>
              <w:t>bảo</w:t>
            </w:r>
            <w:proofErr w:type="spellEnd"/>
            <w:r w:rsidRPr="00B61746">
              <w:rPr>
                <w:rFonts w:cs="Times New Roman"/>
                <w:szCs w:val="26"/>
              </w:rPr>
              <w:t xml:space="preserve"> </w:t>
            </w:r>
            <w:proofErr w:type="spellStart"/>
            <w:r w:rsidRPr="00B61746">
              <w:rPr>
                <w:rFonts w:cs="Times New Roman"/>
                <w:szCs w:val="26"/>
              </w:rPr>
              <w:lastRenderedPageBreak/>
              <w:t>phù</w:t>
            </w:r>
            <w:proofErr w:type="spellEnd"/>
            <w:r w:rsidRPr="00B61746">
              <w:rPr>
                <w:rFonts w:cs="Times New Roman"/>
                <w:szCs w:val="26"/>
              </w:rPr>
              <w:t xml:space="preserve"> </w:t>
            </w:r>
            <w:proofErr w:type="spellStart"/>
            <w:r w:rsidRPr="00B61746">
              <w:rPr>
                <w:rFonts w:cs="Times New Roman"/>
                <w:szCs w:val="26"/>
              </w:rPr>
              <w:t>hợp</w:t>
            </w:r>
            <w:proofErr w:type="spellEnd"/>
            <w:r w:rsidRPr="00B61746">
              <w:rPr>
                <w:rFonts w:cs="Times New Roman"/>
                <w:szCs w:val="26"/>
              </w:rPr>
              <w:t xml:space="preserve"> </w:t>
            </w:r>
            <w:proofErr w:type="spellStart"/>
            <w:r w:rsidRPr="00B61746">
              <w:rPr>
                <w:rFonts w:cs="Times New Roman"/>
                <w:szCs w:val="26"/>
              </w:rPr>
              <w:t>cho</w:t>
            </w:r>
            <w:proofErr w:type="spellEnd"/>
            <w:r w:rsidRPr="00B61746">
              <w:rPr>
                <w:rFonts w:cs="Times New Roman"/>
                <w:szCs w:val="26"/>
              </w:rPr>
              <w:t xml:space="preserve"> </w:t>
            </w:r>
            <w:proofErr w:type="spellStart"/>
            <w:r w:rsidRPr="00B61746">
              <w:rPr>
                <w:rFonts w:cs="Times New Roman"/>
                <w:szCs w:val="26"/>
              </w:rPr>
              <w:t>cơ</w:t>
            </w:r>
            <w:proofErr w:type="spellEnd"/>
            <w:r w:rsidRPr="00B61746">
              <w:rPr>
                <w:rFonts w:cs="Times New Roman"/>
                <w:szCs w:val="26"/>
              </w:rPr>
              <w:t xml:space="preserve"> </w:t>
            </w:r>
            <w:proofErr w:type="spellStart"/>
            <w:r w:rsidRPr="00B61746">
              <w:rPr>
                <w:rFonts w:cs="Times New Roman"/>
                <w:szCs w:val="26"/>
              </w:rPr>
              <w:t>sở</w:t>
            </w:r>
            <w:proofErr w:type="spellEnd"/>
            <w:r w:rsidRPr="00B61746">
              <w:rPr>
                <w:rFonts w:cs="Times New Roman"/>
                <w:szCs w:val="26"/>
              </w:rPr>
              <w:t xml:space="preserve"> </w:t>
            </w:r>
            <w:proofErr w:type="spellStart"/>
            <w:r w:rsidRPr="00B61746">
              <w:rPr>
                <w:rFonts w:cs="Times New Roman"/>
                <w:szCs w:val="26"/>
              </w:rPr>
              <w:t>trong</w:t>
            </w:r>
            <w:proofErr w:type="spellEnd"/>
            <w:r w:rsidRPr="00B61746">
              <w:rPr>
                <w:rFonts w:cs="Times New Roman"/>
                <w:szCs w:val="26"/>
              </w:rPr>
              <w:t xml:space="preserve"> </w:t>
            </w:r>
            <w:proofErr w:type="spellStart"/>
            <w:r w:rsidRPr="00B61746">
              <w:rPr>
                <w:rFonts w:cs="Times New Roman"/>
                <w:szCs w:val="26"/>
              </w:rPr>
              <w:t>việc</w:t>
            </w:r>
            <w:proofErr w:type="spellEnd"/>
            <w:r w:rsidRPr="00B61746">
              <w:rPr>
                <w:rFonts w:cs="Times New Roman"/>
                <w:szCs w:val="26"/>
              </w:rPr>
              <w:t xml:space="preserve"> </w:t>
            </w:r>
            <w:proofErr w:type="spellStart"/>
            <w:r w:rsidRPr="00B61746">
              <w:rPr>
                <w:rFonts w:cs="Times New Roman"/>
                <w:szCs w:val="26"/>
              </w:rPr>
              <w:t>đánh</w:t>
            </w:r>
            <w:proofErr w:type="spellEnd"/>
            <w:r w:rsidRPr="00B61746">
              <w:rPr>
                <w:rFonts w:cs="Times New Roman"/>
                <w:szCs w:val="26"/>
              </w:rPr>
              <w:t xml:space="preserve"> </w:t>
            </w:r>
            <w:proofErr w:type="spellStart"/>
            <w:r w:rsidRPr="00B61746">
              <w:rPr>
                <w:rFonts w:cs="Times New Roman"/>
                <w:szCs w:val="26"/>
              </w:rPr>
              <w:t>giá</w:t>
            </w:r>
            <w:proofErr w:type="spellEnd"/>
          </w:p>
        </w:tc>
      </w:tr>
      <w:tr w:rsidR="00B61746" w14:paraId="1841EE50" w14:textId="77777777" w:rsidTr="00B61746">
        <w:tc>
          <w:tcPr>
            <w:tcW w:w="1101" w:type="dxa"/>
            <w:vMerge w:val="restart"/>
          </w:tcPr>
          <w:p w14:paraId="482AF4F7" w14:textId="52FC91C4" w:rsidR="00B61746" w:rsidRPr="00B61746" w:rsidRDefault="00B61746" w:rsidP="00B61746">
            <w:pPr>
              <w:spacing w:after="0" w:line="240" w:lineRule="auto"/>
              <w:rPr>
                <w:rFonts w:cs="Times New Roman"/>
                <w:szCs w:val="26"/>
              </w:rPr>
            </w:pPr>
            <w:r w:rsidRPr="00B61746">
              <w:rPr>
                <w:rFonts w:cs="Times New Roman"/>
                <w:bCs/>
                <w:szCs w:val="26"/>
              </w:rPr>
              <w:lastRenderedPageBreak/>
              <w:t>III.</w:t>
            </w:r>
            <w:r w:rsidRPr="00B61746">
              <w:rPr>
                <w:rFonts w:cs="Times New Roman"/>
                <w:bCs/>
                <w:spacing w:val="-18"/>
                <w:szCs w:val="26"/>
              </w:rPr>
              <w:t xml:space="preserve"> </w:t>
            </w:r>
            <w:proofErr w:type="spellStart"/>
            <w:r w:rsidRPr="00B61746">
              <w:rPr>
                <w:rFonts w:cs="Times New Roman"/>
                <w:bCs/>
                <w:szCs w:val="26"/>
              </w:rPr>
              <w:t>Đời</w:t>
            </w:r>
            <w:proofErr w:type="spellEnd"/>
            <w:r w:rsidRPr="00B61746">
              <w:rPr>
                <w:rFonts w:cs="Times New Roman"/>
                <w:bCs/>
                <w:spacing w:val="-17"/>
                <w:szCs w:val="26"/>
              </w:rPr>
              <w:t xml:space="preserve"> </w:t>
            </w:r>
            <w:proofErr w:type="spellStart"/>
            <w:r w:rsidRPr="00B61746">
              <w:rPr>
                <w:rFonts w:cs="Times New Roman"/>
                <w:bCs/>
                <w:szCs w:val="26"/>
              </w:rPr>
              <w:t>sống</w:t>
            </w:r>
            <w:proofErr w:type="spellEnd"/>
            <w:r w:rsidRPr="00B61746">
              <w:rPr>
                <w:rFonts w:cs="Times New Roman"/>
                <w:bCs/>
                <w:szCs w:val="26"/>
              </w:rPr>
              <w:t xml:space="preserve"> </w:t>
            </w:r>
            <w:proofErr w:type="spellStart"/>
            <w:r w:rsidRPr="00B61746">
              <w:rPr>
                <w:rFonts w:cs="Times New Roman"/>
                <w:bCs/>
                <w:szCs w:val="26"/>
              </w:rPr>
              <w:t>văn</w:t>
            </w:r>
            <w:proofErr w:type="spellEnd"/>
            <w:r w:rsidRPr="00B61746">
              <w:rPr>
                <w:rFonts w:cs="Times New Roman"/>
                <w:bCs/>
                <w:szCs w:val="26"/>
              </w:rPr>
              <w:t xml:space="preserve"> </w:t>
            </w:r>
            <w:proofErr w:type="spellStart"/>
            <w:r w:rsidRPr="00B61746">
              <w:rPr>
                <w:rFonts w:cs="Times New Roman"/>
                <w:bCs/>
                <w:szCs w:val="26"/>
              </w:rPr>
              <w:t>hóa</w:t>
            </w:r>
            <w:proofErr w:type="spellEnd"/>
            <w:r w:rsidRPr="00B61746">
              <w:rPr>
                <w:rFonts w:cs="Times New Roman"/>
                <w:bCs/>
                <w:szCs w:val="26"/>
              </w:rPr>
              <w:t xml:space="preserve">, </w:t>
            </w:r>
            <w:proofErr w:type="spellStart"/>
            <w:r w:rsidRPr="00B61746">
              <w:rPr>
                <w:rFonts w:cs="Times New Roman"/>
                <w:bCs/>
                <w:szCs w:val="26"/>
              </w:rPr>
              <w:t>tinh</w:t>
            </w:r>
            <w:proofErr w:type="spellEnd"/>
            <w:r w:rsidRPr="00B61746">
              <w:rPr>
                <w:rFonts w:cs="Times New Roman"/>
                <w:bCs/>
                <w:szCs w:val="26"/>
              </w:rPr>
              <w:t xml:space="preserve"> </w:t>
            </w:r>
            <w:proofErr w:type="spellStart"/>
            <w:r w:rsidRPr="00B61746">
              <w:rPr>
                <w:rFonts w:cs="Times New Roman"/>
                <w:bCs/>
                <w:szCs w:val="26"/>
              </w:rPr>
              <w:t>thần</w:t>
            </w:r>
            <w:proofErr w:type="spellEnd"/>
            <w:r w:rsidRPr="00B61746">
              <w:rPr>
                <w:rFonts w:cs="Times New Roman"/>
                <w:bCs/>
                <w:szCs w:val="26"/>
              </w:rPr>
              <w:t xml:space="preserve"> </w:t>
            </w:r>
            <w:proofErr w:type="spellStart"/>
            <w:r w:rsidRPr="00B61746">
              <w:rPr>
                <w:rFonts w:cs="Times New Roman"/>
                <w:bCs/>
                <w:szCs w:val="26"/>
              </w:rPr>
              <w:t>lành</w:t>
            </w:r>
            <w:proofErr w:type="spellEnd"/>
            <w:r w:rsidRPr="00B61746">
              <w:rPr>
                <w:rFonts w:cs="Times New Roman"/>
                <w:bCs/>
                <w:spacing w:val="-18"/>
                <w:szCs w:val="26"/>
              </w:rPr>
              <w:t xml:space="preserve"> </w:t>
            </w:r>
            <w:proofErr w:type="spellStart"/>
            <w:r w:rsidRPr="00B61746">
              <w:rPr>
                <w:rFonts w:cs="Times New Roman"/>
                <w:bCs/>
                <w:szCs w:val="26"/>
              </w:rPr>
              <w:t>mạnh</w:t>
            </w:r>
            <w:proofErr w:type="spellEnd"/>
            <w:r w:rsidRPr="00B61746">
              <w:rPr>
                <w:rFonts w:cs="Times New Roman"/>
                <w:bCs/>
                <w:szCs w:val="26"/>
              </w:rPr>
              <w:t xml:space="preserve">, </w:t>
            </w:r>
            <w:proofErr w:type="spellStart"/>
            <w:r w:rsidRPr="00B61746">
              <w:rPr>
                <w:rFonts w:cs="Times New Roman"/>
                <w:bCs/>
                <w:szCs w:val="26"/>
              </w:rPr>
              <w:t>phong</w:t>
            </w:r>
            <w:proofErr w:type="spellEnd"/>
            <w:r w:rsidRPr="00B61746">
              <w:rPr>
                <w:rFonts w:cs="Times New Roman"/>
                <w:bCs/>
                <w:szCs w:val="26"/>
              </w:rPr>
              <w:t xml:space="preserve"> </w:t>
            </w:r>
            <w:proofErr w:type="spellStart"/>
            <w:r w:rsidRPr="00B61746">
              <w:rPr>
                <w:rFonts w:cs="Times New Roman"/>
                <w:bCs/>
                <w:szCs w:val="26"/>
              </w:rPr>
              <w:t>phú</w:t>
            </w:r>
            <w:proofErr w:type="spellEnd"/>
          </w:p>
        </w:tc>
        <w:tc>
          <w:tcPr>
            <w:tcW w:w="3402" w:type="dxa"/>
          </w:tcPr>
          <w:p w14:paraId="1274EC22" w14:textId="77777777" w:rsidR="00B61746" w:rsidRPr="00B61746" w:rsidRDefault="00B61746" w:rsidP="00B61746">
            <w:pPr>
              <w:pStyle w:val="TableParagraph"/>
              <w:ind w:left="11"/>
              <w:rPr>
                <w:spacing w:val="-5"/>
                <w:sz w:val="26"/>
                <w:szCs w:val="26"/>
              </w:rPr>
            </w:pPr>
            <w:r w:rsidRPr="00B61746">
              <w:rPr>
                <w:sz w:val="26"/>
                <w:szCs w:val="26"/>
              </w:rPr>
              <w:t>1.</w:t>
            </w:r>
            <w:r w:rsidRPr="00B61746">
              <w:rPr>
                <w:spacing w:val="-8"/>
                <w:sz w:val="26"/>
                <w:szCs w:val="26"/>
              </w:rPr>
              <w:t xml:space="preserve"> </w:t>
            </w:r>
            <w:r w:rsidRPr="00B61746">
              <w:rPr>
                <w:sz w:val="26"/>
                <w:szCs w:val="26"/>
              </w:rPr>
              <w:t>Tỷ</w:t>
            </w:r>
            <w:r w:rsidRPr="00B61746">
              <w:rPr>
                <w:spacing w:val="-7"/>
                <w:sz w:val="26"/>
                <w:szCs w:val="26"/>
              </w:rPr>
              <w:t xml:space="preserve"> </w:t>
            </w:r>
            <w:r w:rsidRPr="00B61746">
              <w:rPr>
                <w:sz w:val="26"/>
                <w:szCs w:val="26"/>
              </w:rPr>
              <w:t>lệ</w:t>
            </w:r>
            <w:r w:rsidRPr="00B61746">
              <w:rPr>
                <w:spacing w:val="-9"/>
                <w:sz w:val="26"/>
                <w:szCs w:val="26"/>
              </w:rPr>
              <w:t xml:space="preserve"> </w:t>
            </w:r>
            <w:r w:rsidRPr="00B61746">
              <w:rPr>
                <w:sz w:val="26"/>
                <w:szCs w:val="26"/>
              </w:rPr>
              <w:t>thôn,</w:t>
            </w:r>
            <w:r w:rsidRPr="00B61746">
              <w:rPr>
                <w:spacing w:val="-8"/>
                <w:sz w:val="26"/>
                <w:szCs w:val="26"/>
              </w:rPr>
              <w:t xml:space="preserve"> </w:t>
            </w:r>
            <w:r w:rsidRPr="00B61746">
              <w:rPr>
                <w:sz w:val="26"/>
                <w:szCs w:val="26"/>
              </w:rPr>
              <w:t>tổ</w:t>
            </w:r>
            <w:r w:rsidRPr="00B61746">
              <w:rPr>
                <w:spacing w:val="-7"/>
                <w:sz w:val="26"/>
                <w:szCs w:val="26"/>
              </w:rPr>
              <w:t xml:space="preserve"> </w:t>
            </w:r>
            <w:r w:rsidRPr="00B61746">
              <w:rPr>
                <w:sz w:val="26"/>
                <w:szCs w:val="26"/>
              </w:rPr>
              <w:t>dân phố đạt danh hiệu “Thôn, tổ dân phố</w:t>
            </w:r>
            <w:r w:rsidRPr="00B61746">
              <w:rPr>
                <w:sz w:val="26"/>
                <w:szCs w:val="26"/>
                <w:lang w:val="en-US"/>
              </w:rPr>
              <w:t xml:space="preserve"> </w:t>
            </w:r>
            <w:r w:rsidRPr="00B61746">
              <w:rPr>
                <w:sz w:val="26"/>
                <w:szCs w:val="26"/>
              </w:rPr>
              <w:t>văn</w:t>
            </w:r>
            <w:r w:rsidRPr="00B61746">
              <w:rPr>
                <w:spacing w:val="-3"/>
                <w:sz w:val="26"/>
                <w:szCs w:val="26"/>
              </w:rPr>
              <w:t xml:space="preserve"> </w:t>
            </w:r>
            <w:r w:rsidRPr="00B61746">
              <w:rPr>
                <w:sz w:val="26"/>
                <w:szCs w:val="26"/>
              </w:rPr>
              <w:t>hóa”</w:t>
            </w:r>
            <w:r w:rsidRPr="00B61746">
              <w:rPr>
                <w:spacing w:val="-5"/>
                <w:sz w:val="26"/>
                <w:szCs w:val="26"/>
              </w:rPr>
              <w:t xml:space="preserve"> </w:t>
            </w:r>
            <w:r w:rsidRPr="00B61746">
              <w:rPr>
                <w:sz w:val="26"/>
                <w:szCs w:val="26"/>
              </w:rPr>
              <w:t>trong</w:t>
            </w:r>
            <w:r w:rsidRPr="00B61746">
              <w:rPr>
                <w:spacing w:val="-2"/>
                <w:sz w:val="26"/>
                <w:szCs w:val="26"/>
              </w:rPr>
              <w:t xml:space="preserve"> </w:t>
            </w:r>
            <w:r w:rsidRPr="00B61746">
              <w:rPr>
                <w:spacing w:val="-5"/>
                <w:sz w:val="26"/>
                <w:szCs w:val="26"/>
              </w:rPr>
              <w:t>năm</w:t>
            </w:r>
          </w:p>
          <w:p w14:paraId="3304955A" w14:textId="2A9386C8" w:rsidR="00B61746" w:rsidRPr="00B61746" w:rsidRDefault="00B61746" w:rsidP="00B61746">
            <w:pPr>
              <w:spacing w:after="0" w:line="240" w:lineRule="auto"/>
              <w:rPr>
                <w:rFonts w:cs="Times New Roman"/>
                <w:szCs w:val="26"/>
              </w:rPr>
            </w:pPr>
            <w:proofErr w:type="spellStart"/>
            <w:r w:rsidRPr="00B61746">
              <w:rPr>
                <w:rFonts w:cs="Times New Roman"/>
                <w:szCs w:val="26"/>
              </w:rPr>
              <w:t>Có</w:t>
            </w:r>
            <w:proofErr w:type="spellEnd"/>
            <w:r w:rsidRPr="00B61746">
              <w:rPr>
                <w:rFonts w:cs="Times New Roman"/>
                <w:szCs w:val="26"/>
              </w:rPr>
              <w:t xml:space="preserve"> </w:t>
            </w:r>
            <w:proofErr w:type="spellStart"/>
            <w:r w:rsidRPr="00B61746">
              <w:rPr>
                <w:rFonts w:cs="Times New Roman"/>
                <w:szCs w:val="26"/>
              </w:rPr>
              <w:t>từ</w:t>
            </w:r>
            <w:proofErr w:type="spellEnd"/>
            <w:r w:rsidRPr="00B61746">
              <w:rPr>
                <w:rFonts w:cs="Times New Roman"/>
                <w:szCs w:val="26"/>
              </w:rPr>
              <w:t xml:space="preserve"> 90% </w:t>
            </w:r>
            <w:proofErr w:type="spellStart"/>
            <w:r w:rsidRPr="00B61746">
              <w:rPr>
                <w:rFonts w:cs="Times New Roman"/>
                <w:szCs w:val="26"/>
              </w:rPr>
              <w:t>trở</w:t>
            </w:r>
            <w:proofErr w:type="spellEnd"/>
            <w:r w:rsidRPr="00B61746">
              <w:rPr>
                <w:rFonts w:cs="Times New Roman"/>
                <w:szCs w:val="26"/>
              </w:rPr>
              <w:t xml:space="preserve"> </w:t>
            </w:r>
            <w:proofErr w:type="spellStart"/>
            <w:r w:rsidRPr="00B61746">
              <w:rPr>
                <w:rFonts w:cs="Times New Roman"/>
                <w:szCs w:val="26"/>
              </w:rPr>
              <w:t>lên</w:t>
            </w:r>
            <w:proofErr w:type="spellEnd"/>
            <w:r w:rsidRPr="00B61746">
              <w:rPr>
                <w:rFonts w:cs="Times New Roman"/>
                <w:szCs w:val="26"/>
              </w:rPr>
              <w:t xml:space="preserve"> </w:t>
            </w:r>
            <w:proofErr w:type="spellStart"/>
            <w:r w:rsidRPr="00B61746">
              <w:rPr>
                <w:rFonts w:cs="Times New Roman"/>
                <w:szCs w:val="26"/>
              </w:rPr>
              <w:t>thôn</w:t>
            </w:r>
            <w:proofErr w:type="spellEnd"/>
            <w:r w:rsidRPr="00B61746">
              <w:rPr>
                <w:rFonts w:cs="Times New Roman"/>
                <w:szCs w:val="26"/>
              </w:rPr>
              <w:t xml:space="preserve">, </w:t>
            </w:r>
            <w:proofErr w:type="spellStart"/>
            <w:r w:rsidRPr="00B61746">
              <w:rPr>
                <w:rFonts w:cs="Times New Roman"/>
                <w:szCs w:val="26"/>
              </w:rPr>
              <w:t>tổ</w:t>
            </w:r>
            <w:proofErr w:type="spellEnd"/>
            <w:r w:rsidRPr="00B61746">
              <w:rPr>
                <w:rFonts w:cs="Times New Roman"/>
                <w:szCs w:val="26"/>
              </w:rPr>
              <w:t xml:space="preserve"> </w:t>
            </w:r>
            <w:proofErr w:type="spellStart"/>
            <w:r w:rsidRPr="00B61746">
              <w:rPr>
                <w:rFonts w:cs="Times New Roman"/>
                <w:szCs w:val="26"/>
              </w:rPr>
              <w:t>dân</w:t>
            </w:r>
            <w:proofErr w:type="spellEnd"/>
            <w:r w:rsidRPr="00B61746">
              <w:rPr>
                <w:rFonts w:cs="Times New Roman"/>
                <w:szCs w:val="26"/>
              </w:rPr>
              <w:t xml:space="preserve"> </w:t>
            </w:r>
            <w:proofErr w:type="spellStart"/>
            <w:r w:rsidRPr="00B61746">
              <w:rPr>
                <w:rFonts w:cs="Times New Roman"/>
                <w:szCs w:val="26"/>
              </w:rPr>
              <w:t>phố</w:t>
            </w:r>
            <w:proofErr w:type="spellEnd"/>
            <w:r w:rsidRPr="00B61746">
              <w:rPr>
                <w:rFonts w:cs="Times New Roman"/>
                <w:szCs w:val="26"/>
              </w:rPr>
              <w:t xml:space="preserve"> </w:t>
            </w:r>
            <w:proofErr w:type="spellStart"/>
            <w:r w:rsidRPr="00B61746">
              <w:rPr>
                <w:rFonts w:cs="Times New Roman"/>
                <w:szCs w:val="26"/>
              </w:rPr>
              <w:t>được</w:t>
            </w:r>
            <w:proofErr w:type="spellEnd"/>
            <w:r w:rsidRPr="00B61746">
              <w:rPr>
                <w:rFonts w:cs="Times New Roman"/>
                <w:szCs w:val="26"/>
              </w:rPr>
              <w:t xml:space="preserve"> </w:t>
            </w:r>
            <w:proofErr w:type="spellStart"/>
            <w:r w:rsidRPr="00B61746">
              <w:rPr>
                <w:rFonts w:cs="Times New Roman"/>
                <w:szCs w:val="26"/>
              </w:rPr>
              <w:t>công</w:t>
            </w:r>
            <w:proofErr w:type="spellEnd"/>
            <w:r w:rsidRPr="00B61746">
              <w:rPr>
                <w:rFonts w:cs="Times New Roman"/>
                <w:szCs w:val="26"/>
              </w:rPr>
              <w:t xml:space="preserve"> </w:t>
            </w:r>
            <w:proofErr w:type="spellStart"/>
            <w:r w:rsidRPr="00B61746">
              <w:rPr>
                <w:rFonts w:cs="Times New Roman"/>
                <w:szCs w:val="26"/>
              </w:rPr>
              <w:t>nhận</w:t>
            </w:r>
            <w:proofErr w:type="spellEnd"/>
            <w:r w:rsidRPr="00B61746">
              <w:rPr>
                <w:rFonts w:cs="Times New Roman"/>
                <w:szCs w:val="26"/>
              </w:rPr>
              <w:t xml:space="preserve"> </w:t>
            </w:r>
            <w:proofErr w:type="spellStart"/>
            <w:r w:rsidRPr="00B61746">
              <w:rPr>
                <w:rFonts w:cs="Times New Roman"/>
                <w:szCs w:val="26"/>
              </w:rPr>
              <w:t>danh</w:t>
            </w:r>
            <w:proofErr w:type="spellEnd"/>
            <w:r w:rsidRPr="00B61746">
              <w:rPr>
                <w:rFonts w:cs="Times New Roman"/>
                <w:szCs w:val="26"/>
              </w:rPr>
              <w:t xml:space="preserve"> </w:t>
            </w:r>
            <w:proofErr w:type="spellStart"/>
            <w:r w:rsidRPr="00B61746">
              <w:rPr>
                <w:rFonts w:cs="Times New Roman"/>
                <w:szCs w:val="26"/>
              </w:rPr>
              <w:t>hiệu</w:t>
            </w:r>
            <w:proofErr w:type="spellEnd"/>
            <w:r w:rsidRPr="00B61746">
              <w:rPr>
                <w:rFonts w:cs="Times New Roman"/>
                <w:szCs w:val="26"/>
              </w:rPr>
              <w:t xml:space="preserve"> “</w:t>
            </w:r>
            <w:proofErr w:type="spellStart"/>
            <w:r w:rsidRPr="00B61746">
              <w:rPr>
                <w:rFonts w:cs="Times New Roman"/>
                <w:szCs w:val="26"/>
              </w:rPr>
              <w:t>Thôn</w:t>
            </w:r>
            <w:proofErr w:type="spellEnd"/>
            <w:r w:rsidRPr="00B61746">
              <w:rPr>
                <w:rFonts w:cs="Times New Roman"/>
                <w:szCs w:val="26"/>
              </w:rPr>
              <w:t xml:space="preserve">, </w:t>
            </w:r>
            <w:proofErr w:type="spellStart"/>
            <w:r w:rsidRPr="00B61746">
              <w:rPr>
                <w:rFonts w:cs="Times New Roman"/>
                <w:szCs w:val="26"/>
              </w:rPr>
              <w:t>tổ</w:t>
            </w:r>
            <w:proofErr w:type="spellEnd"/>
            <w:r w:rsidRPr="00B61746">
              <w:rPr>
                <w:rFonts w:cs="Times New Roman"/>
                <w:szCs w:val="26"/>
              </w:rPr>
              <w:t xml:space="preserve"> </w:t>
            </w:r>
            <w:proofErr w:type="spellStart"/>
            <w:r w:rsidRPr="00B61746">
              <w:rPr>
                <w:rFonts w:cs="Times New Roman"/>
                <w:szCs w:val="26"/>
              </w:rPr>
              <w:t>dân</w:t>
            </w:r>
            <w:proofErr w:type="spellEnd"/>
            <w:r w:rsidRPr="00B61746">
              <w:rPr>
                <w:rFonts w:cs="Times New Roman"/>
                <w:szCs w:val="26"/>
              </w:rPr>
              <w:t xml:space="preserve"> </w:t>
            </w:r>
            <w:proofErr w:type="spellStart"/>
            <w:r w:rsidRPr="00B61746">
              <w:rPr>
                <w:rFonts w:cs="Times New Roman"/>
                <w:szCs w:val="26"/>
              </w:rPr>
              <w:t>phố</w:t>
            </w:r>
            <w:proofErr w:type="spellEnd"/>
            <w:r w:rsidRPr="00B61746">
              <w:rPr>
                <w:rFonts w:cs="Times New Roman"/>
                <w:szCs w:val="26"/>
              </w:rPr>
              <w:t xml:space="preserve"> </w:t>
            </w:r>
            <w:proofErr w:type="spellStart"/>
            <w:r w:rsidRPr="00B61746">
              <w:rPr>
                <w:rFonts w:cs="Times New Roman"/>
                <w:szCs w:val="26"/>
              </w:rPr>
              <w:t>văn</w:t>
            </w:r>
            <w:proofErr w:type="spellEnd"/>
            <w:r w:rsidRPr="00B61746">
              <w:rPr>
                <w:rFonts w:cs="Times New Roman"/>
                <w:szCs w:val="26"/>
              </w:rPr>
              <w:t xml:space="preserve"> </w:t>
            </w:r>
            <w:proofErr w:type="spellStart"/>
            <w:r w:rsidRPr="00B61746">
              <w:rPr>
                <w:rFonts w:cs="Times New Roman"/>
                <w:szCs w:val="26"/>
              </w:rPr>
              <w:t>hóa</w:t>
            </w:r>
            <w:proofErr w:type="spellEnd"/>
            <w:r w:rsidRPr="00B61746">
              <w:rPr>
                <w:rFonts w:cs="Times New Roman"/>
                <w:szCs w:val="26"/>
              </w:rPr>
              <w:t xml:space="preserve">” </w:t>
            </w:r>
            <w:proofErr w:type="spellStart"/>
            <w:r w:rsidRPr="00B61746">
              <w:rPr>
                <w:rFonts w:cs="Times New Roman"/>
                <w:szCs w:val="26"/>
              </w:rPr>
              <w:t>trong</w:t>
            </w:r>
            <w:proofErr w:type="spellEnd"/>
            <w:r w:rsidRPr="00B61746">
              <w:rPr>
                <w:rFonts w:cs="Times New Roman"/>
                <w:szCs w:val="26"/>
              </w:rPr>
              <w:t xml:space="preserve"> </w:t>
            </w:r>
            <w:proofErr w:type="spellStart"/>
            <w:r w:rsidRPr="00B61746">
              <w:rPr>
                <w:rFonts w:cs="Times New Roman"/>
                <w:szCs w:val="26"/>
              </w:rPr>
              <w:t>năm</w:t>
            </w:r>
            <w:proofErr w:type="spellEnd"/>
            <w:r w:rsidRPr="00B61746">
              <w:rPr>
                <w:rFonts w:cs="Times New Roman"/>
                <w:szCs w:val="26"/>
              </w:rPr>
              <w:t xml:space="preserve">, </w:t>
            </w:r>
            <w:proofErr w:type="spellStart"/>
            <w:r w:rsidRPr="00B61746">
              <w:rPr>
                <w:rFonts w:cs="Times New Roman"/>
                <w:szCs w:val="26"/>
              </w:rPr>
              <w:t>trong</w:t>
            </w:r>
            <w:proofErr w:type="spellEnd"/>
            <w:r w:rsidRPr="00B61746">
              <w:rPr>
                <w:rFonts w:cs="Times New Roman"/>
                <w:szCs w:val="26"/>
              </w:rPr>
              <w:t xml:space="preserve"> </w:t>
            </w:r>
            <w:proofErr w:type="spellStart"/>
            <w:r w:rsidRPr="00B61746">
              <w:rPr>
                <w:rFonts w:cs="Times New Roman"/>
                <w:szCs w:val="26"/>
              </w:rPr>
              <w:t>đó</w:t>
            </w:r>
            <w:proofErr w:type="spellEnd"/>
            <w:r w:rsidRPr="00B61746">
              <w:rPr>
                <w:rFonts w:cs="Times New Roman"/>
                <w:szCs w:val="26"/>
              </w:rPr>
              <w:t xml:space="preserve"> </w:t>
            </w:r>
            <w:proofErr w:type="spellStart"/>
            <w:r w:rsidRPr="00B61746">
              <w:rPr>
                <w:rFonts w:cs="Times New Roman"/>
                <w:szCs w:val="26"/>
              </w:rPr>
              <w:t>ít</w:t>
            </w:r>
            <w:proofErr w:type="spellEnd"/>
            <w:r w:rsidRPr="00B61746">
              <w:rPr>
                <w:rFonts w:cs="Times New Roman"/>
                <w:szCs w:val="26"/>
              </w:rPr>
              <w:t xml:space="preserve"> </w:t>
            </w:r>
            <w:proofErr w:type="spellStart"/>
            <w:r w:rsidRPr="00B61746">
              <w:rPr>
                <w:rFonts w:cs="Times New Roman"/>
                <w:szCs w:val="26"/>
              </w:rPr>
              <w:t>nhất</w:t>
            </w:r>
            <w:proofErr w:type="spellEnd"/>
            <w:r w:rsidRPr="00B61746">
              <w:rPr>
                <w:rFonts w:cs="Times New Roman"/>
                <w:szCs w:val="26"/>
              </w:rPr>
              <w:t xml:space="preserve"> </w:t>
            </w:r>
            <w:proofErr w:type="spellStart"/>
            <w:r w:rsidRPr="00B61746">
              <w:rPr>
                <w:rFonts w:cs="Times New Roman"/>
                <w:szCs w:val="26"/>
              </w:rPr>
              <w:t>có</w:t>
            </w:r>
            <w:proofErr w:type="spellEnd"/>
            <w:r w:rsidRPr="00B61746">
              <w:rPr>
                <w:rFonts w:cs="Times New Roman"/>
                <w:szCs w:val="26"/>
              </w:rPr>
              <w:t xml:space="preserve"> 60% </w:t>
            </w:r>
            <w:proofErr w:type="spellStart"/>
            <w:r w:rsidRPr="00B61746">
              <w:rPr>
                <w:rFonts w:cs="Times New Roman"/>
                <w:szCs w:val="26"/>
              </w:rPr>
              <w:t>thôn</w:t>
            </w:r>
            <w:proofErr w:type="spellEnd"/>
            <w:r w:rsidRPr="00B61746">
              <w:rPr>
                <w:rFonts w:cs="Times New Roman"/>
                <w:szCs w:val="26"/>
              </w:rPr>
              <w:t xml:space="preserve">, </w:t>
            </w:r>
            <w:proofErr w:type="spellStart"/>
            <w:r w:rsidRPr="00B61746">
              <w:rPr>
                <w:rFonts w:cs="Times New Roman"/>
                <w:szCs w:val="26"/>
              </w:rPr>
              <w:t>tổ</w:t>
            </w:r>
            <w:proofErr w:type="spellEnd"/>
            <w:r w:rsidRPr="00B61746">
              <w:rPr>
                <w:rFonts w:cs="Times New Roman"/>
                <w:szCs w:val="26"/>
              </w:rPr>
              <w:t xml:space="preserve"> </w:t>
            </w:r>
            <w:proofErr w:type="spellStart"/>
            <w:r w:rsidRPr="00B61746">
              <w:rPr>
                <w:rFonts w:cs="Times New Roman"/>
                <w:szCs w:val="26"/>
              </w:rPr>
              <w:t>dân</w:t>
            </w:r>
            <w:proofErr w:type="spellEnd"/>
            <w:r w:rsidRPr="00B61746">
              <w:rPr>
                <w:rFonts w:cs="Times New Roman"/>
                <w:szCs w:val="26"/>
              </w:rPr>
              <w:t xml:space="preserve"> </w:t>
            </w:r>
            <w:proofErr w:type="spellStart"/>
            <w:r w:rsidRPr="00B61746">
              <w:rPr>
                <w:rFonts w:cs="Times New Roman"/>
                <w:szCs w:val="26"/>
              </w:rPr>
              <w:t>phố</w:t>
            </w:r>
            <w:proofErr w:type="spellEnd"/>
            <w:r w:rsidRPr="00B61746">
              <w:rPr>
                <w:rFonts w:cs="Times New Roman"/>
                <w:szCs w:val="26"/>
              </w:rPr>
              <w:t xml:space="preserve"> </w:t>
            </w:r>
            <w:proofErr w:type="spellStart"/>
            <w:r w:rsidRPr="00B61746">
              <w:rPr>
                <w:rFonts w:cs="Times New Roman"/>
                <w:szCs w:val="26"/>
              </w:rPr>
              <w:t>đạt</w:t>
            </w:r>
            <w:proofErr w:type="spellEnd"/>
            <w:r w:rsidRPr="00B61746">
              <w:rPr>
                <w:rFonts w:cs="Times New Roman"/>
                <w:szCs w:val="26"/>
              </w:rPr>
              <w:t xml:space="preserve"> 5 </w:t>
            </w:r>
            <w:proofErr w:type="spellStart"/>
            <w:r w:rsidRPr="00B61746">
              <w:rPr>
                <w:rFonts w:cs="Times New Roman"/>
                <w:szCs w:val="26"/>
              </w:rPr>
              <w:t>năm</w:t>
            </w:r>
            <w:proofErr w:type="spellEnd"/>
            <w:r w:rsidRPr="00B61746">
              <w:rPr>
                <w:rFonts w:cs="Times New Roman"/>
                <w:szCs w:val="26"/>
              </w:rPr>
              <w:t xml:space="preserve"> </w:t>
            </w:r>
            <w:proofErr w:type="spellStart"/>
            <w:r w:rsidRPr="00B61746">
              <w:rPr>
                <w:rFonts w:cs="Times New Roman"/>
                <w:szCs w:val="26"/>
              </w:rPr>
              <w:t>liên</w:t>
            </w:r>
            <w:proofErr w:type="spellEnd"/>
            <w:r w:rsidRPr="00B61746">
              <w:rPr>
                <w:rFonts w:cs="Times New Roman"/>
                <w:szCs w:val="26"/>
              </w:rPr>
              <w:t xml:space="preserve"> </w:t>
            </w:r>
            <w:proofErr w:type="spellStart"/>
            <w:r w:rsidRPr="00B61746">
              <w:rPr>
                <w:rFonts w:cs="Times New Roman"/>
                <w:szCs w:val="26"/>
              </w:rPr>
              <w:t>tục</w:t>
            </w:r>
            <w:proofErr w:type="spellEnd"/>
            <w:r w:rsidRPr="00B61746">
              <w:rPr>
                <w:rFonts w:cs="Times New Roman"/>
                <w:szCs w:val="26"/>
              </w:rPr>
              <w:t xml:space="preserve"> </w:t>
            </w:r>
            <w:proofErr w:type="spellStart"/>
            <w:r w:rsidRPr="00B61746">
              <w:rPr>
                <w:rFonts w:cs="Times New Roman"/>
                <w:szCs w:val="26"/>
              </w:rPr>
              <w:t>trở</w:t>
            </w:r>
            <w:proofErr w:type="spellEnd"/>
            <w:r w:rsidRPr="00B61746">
              <w:rPr>
                <w:rFonts w:cs="Times New Roman"/>
                <w:szCs w:val="26"/>
              </w:rPr>
              <w:t xml:space="preserve"> </w:t>
            </w:r>
            <w:proofErr w:type="spellStart"/>
            <w:r w:rsidRPr="00B61746">
              <w:rPr>
                <w:rFonts w:cs="Times New Roman"/>
                <w:szCs w:val="26"/>
              </w:rPr>
              <w:t>lên</w:t>
            </w:r>
            <w:proofErr w:type="spellEnd"/>
            <w:r w:rsidRPr="00B61746">
              <w:rPr>
                <w:rFonts w:cs="Times New Roman"/>
                <w:szCs w:val="26"/>
              </w:rPr>
              <w:t>.</w:t>
            </w:r>
          </w:p>
        </w:tc>
        <w:tc>
          <w:tcPr>
            <w:tcW w:w="3827" w:type="dxa"/>
          </w:tcPr>
          <w:p w14:paraId="78A6637F" w14:textId="77777777" w:rsidR="00B61746" w:rsidRPr="00B61746" w:rsidRDefault="00B61746" w:rsidP="00B61746">
            <w:pPr>
              <w:spacing w:after="0" w:line="240" w:lineRule="auto"/>
              <w:rPr>
                <w:rStyle w:val="fontstyle01"/>
                <w:rFonts w:ascii="Times New Roman" w:hAnsi="Times New Roman" w:cs="Times New Roman"/>
                <w:b/>
                <w:bCs/>
                <w:sz w:val="26"/>
                <w:szCs w:val="26"/>
              </w:rPr>
            </w:pPr>
            <w:r w:rsidRPr="00B61746">
              <w:rPr>
                <w:rStyle w:val="fontstyle01"/>
                <w:rFonts w:ascii="Times New Roman" w:hAnsi="Times New Roman" w:cs="Times New Roman"/>
                <w:sz w:val="26"/>
                <w:szCs w:val="26"/>
              </w:rPr>
              <w:t xml:space="preserve">1. </w:t>
            </w:r>
            <w:proofErr w:type="spellStart"/>
            <w:r w:rsidRPr="00B61746">
              <w:rPr>
                <w:rStyle w:val="fontstyle01"/>
                <w:rFonts w:ascii="Times New Roman" w:hAnsi="Times New Roman" w:cs="Times New Roman"/>
                <w:sz w:val="26"/>
                <w:szCs w:val="26"/>
              </w:rPr>
              <w:t>Tỷ</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lệ</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thôn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tổ</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dân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phố</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đạt</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danh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hiệu</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thôn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tổ</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dân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phố</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văn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hóa</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trong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năm</w:t>
            </w:r>
            <w:proofErr w:type="spellEnd"/>
          </w:p>
          <w:p w14:paraId="2243EBDC" w14:textId="77777777" w:rsidR="00B61746" w:rsidRPr="00B61746" w:rsidRDefault="00B61746" w:rsidP="00B61746">
            <w:pPr>
              <w:spacing w:after="0" w:line="240" w:lineRule="auto"/>
              <w:ind w:firstLine="605"/>
              <w:rPr>
                <w:rFonts w:cs="Times New Roman"/>
                <w:i/>
                <w:szCs w:val="26"/>
              </w:rPr>
            </w:pPr>
            <w:proofErr w:type="spellStart"/>
            <w:r w:rsidRPr="00B61746">
              <w:rPr>
                <w:rStyle w:val="fontstyle21"/>
                <w:i w:val="0"/>
                <w:sz w:val="26"/>
                <w:szCs w:val="26"/>
              </w:rPr>
              <w:t>Tỷ</w:t>
            </w:r>
            <w:proofErr w:type="spellEnd"/>
            <w:r w:rsidRPr="00B61746">
              <w:rPr>
                <w:rStyle w:val="fontstyle21"/>
                <w:i w:val="0"/>
                <w:sz w:val="26"/>
                <w:szCs w:val="26"/>
              </w:rPr>
              <w:t xml:space="preserve"> </w:t>
            </w:r>
            <w:proofErr w:type="spellStart"/>
            <w:r w:rsidRPr="00B61746">
              <w:rPr>
                <w:rStyle w:val="fontstyle21"/>
                <w:i w:val="0"/>
                <w:sz w:val="26"/>
                <w:szCs w:val="26"/>
              </w:rPr>
              <w:t>lệ</w:t>
            </w:r>
            <w:proofErr w:type="spellEnd"/>
            <w:r w:rsidRPr="00B61746">
              <w:rPr>
                <w:rStyle w:val="fontstyle21"/>
                <w:i w:val="0"/>
                <w:sz w:val="26"/>
                <w:szCs w:val="26"/>
              </w:rPr>
              <w:t xml:space="preserve"> </w:t>
            </w:r>
            <w:proofErr w:type="spellStart"/>
            <w:r w:rsidRPr="00B61746">
              <w:rPr>
                <w:rStyle w:val="fontstyle21"/>
                <w:i w:val="0"/>
                <w:sz w:val="26"/>
                <w:szCs w:val="26"/>
              </w:rPr>
              <w:t>thôn</w:t>
            </w:r>
            <w:proofErr w:type="spellEnd"/>
            <w:r w:rsidRPr="00B61746">
              <w:rPr>
                <w:rStyle w:val="fontstyle21"/>
                <w:i w:val="0"/>
                <w:sz w:val="26"/>
                <w:szCs w:val="26"/>
              </w:rPr>
              <w:t xml:space="preserve">, </w:t>
            </w:r>
            <w:proofErr w:type="spellStart"/>
            <w:r w:rsidRPr="00B61746">
              <w:rPr>
                <w:rStyle w:val="fontstyle21"/>
                <w:i w:val="0"/>
                <w:sz w:val="26"/>
                <w:szCs w:val="26"/>
              </w:rPr>
              <w:t>tổ</w:t>
            </w:r>
            <w:proofErr w:type="spellEnd"/>
            <w:r w:rsidRPr="00B61746">
              <w:rPr>
                <w:rStyle w:val="fontstyle21"/>
                <w:i w:val="0"/>
                <w:sz w:val="26"/>
                <w:szCs w:val="26"/>
              </w:rPr>
              <w:t xml:space="preserve"> </w:t>
            </w:r>
            <w:proofErr w:type="spellStart"/>
            <w:r w:rsidRPr="00B61746">
              <w:rPr>
                <w:rStyle w:val="fontstyle21"/>
                <w:i w:val="0"/>
                <w:sz w:val="26"/>
                <w:szCs w:val="26"/>
              </w:rPr>
              <w:t>dân</w:t>
            </w:r>
            <w:proofErr w:type="spellEnd"/>
            <w:r w:rsidRPr="00B61746">
              <w:rPr>
                <w:rStyle w:val="fontstyle21"/>
                <w:i w:val="0"/>
                <w:sz w:val="26"/>
                <w:szCs w:val="26"/>
              </w:rPr>
              <w:t xml:space="preserve"> </w:t>
            </w:r>
            <w:proofErr w:type="spellStart"/>
            <w:r w:rsidRPr="00B61746">
              <w:rPr>
                <w:rStyle w:val="fontstyle21"/>
                <w:i w:val="0"/>
                <w:sz w:val="26"/>
                <w:szCs w:val="26"/>
              </w:rPr>
              <w:t>phố</w:t>
            </w:r>
            <w:proofErr w:type="spellEnd"/>
            <w:r w:rsidRPr="00B61746">
              <w:rPr>
                <w:rStyle w:val="fontstyle21"/>
                <w:i w:val="0"/>
                <w:sz w:val="26"/>
                <w:szCs w:val="26"/>
              </w:rPr>
              <w:t xml:space="preserve"> </w:t>
            </w:r>
            <w:proofErr w:type="spellStart"/>
            <w:r w:rsidRPr="00B61746">
              <w:rPr>
                <w:rStyle w:val="fontstyle21"/>
                <w:i w:val="0"/>
                <w:sz w:val="26"/>
                <w:szCs w:val="26"/>
              </w:rPr>
              <w:t>đạt</w:t>
            </w:r>
            <w:proofErr w:type="spellEnd"/>
            <w:r w:rsidRPr="00B61746">
              <w:rPr>
                <w:rStyle w:val="fontstyle21"/>
                <w:i w:val="0"/>
                <w:sz w:val="26"/>
                <w:szCs w:val="26"/>
              </w:rPr>
              <w:t xml:space="preserve"> </w:t>
            </w:r>
            <w:proofErr w:type="spellStart"/>
            <w:r w:rsidRPr="00B61746">
              <w:rPr>
                <w:rStyle w:val="fontstyle21"/>
                <w:i w:val="0"/>
                <w:sz w:val="26"/>
                <w:szCs w:val="26"/>
              </w:rPr>
              <w:t>danh</w:t>
            </w:r>
            <w:proofErr w:type="spellEnd"/>
            <w:r w:rsidRPr="00B61746">
              <w:rPr>
                <w:rStyle w:val="fontstyle21"/>
                <w:i w:val="0"/>
                <w:sz w:val="26"/>
                <w:szCs w:val="26"/>
              </w:rPr>
              <w:t xml:space="preserve"> </w:t>
            </w:r>
            <w:proofErr w:type="spellStart"/>
            <w:r w:rsidRPr="00B61746">
              <w:rPr>
                <w:rStyle w:val="fontstyle21"/>
                <w:i w:val="0"/>
                <w:sz w:val="26"/>
                <w:szCs w:val="26"/>
              </w:rPr>
              <w:t>hiệu</w:t>
            </w:r>
            <w:proofErr w:type="spellEnd"/>
            <w:r w:rsidRPr="00B61746">
              <w:rPr>
                <w:rStyle w:val="fontstyle21"/>
                <w:i w:val="0"/>
                <w:sz w:val="26"/>
                <w:szCs w:val="26"/>
              </w:rPr>
              <w:t xml:space="preserve"> </w:t>
            </w:r>
            <w:proofErr w:type="spellStart"/>
            <w:r w:rsidRPr="00B61746">
              <w:rPr>
                <w:rStyle w:val="fontstyle21"/>
                <w:i w:val="0"/>
                <w:sz w:val="26"/>
                <w:szCs w:val="26"/>
              </w:rPr>
              <w:t>thôn</w:t>
            </w:r>
            <w:proofErr w:type="spellEnd"/>
            <w:r w:rsidRPr="00B61746">
              <w:rPr>
                <w:rStyle w:val="fontstyle21"/>
                <w:i w:val="0"/>
                <w:sz w:val="26"/>
                <w:szCs w:val="26"/>
              </w:rPr>
              <w:t xml:space="preserve">, </w:t>
            </w:r>
            <w:proofErr w:type="spellStart"/>
            <w:r w:rsidRPr="00B61746">
              <w:rPr>
                <w:rStyle w:val="fontstyle21"/>
                <w:i w:val="0"/>
                <w:sz w:val="26"/>
                <w:szCs w:val="26"/>
              </w:rPr>
              <w:t>tổ</w:t>
            </w:r>
            <w:proofErr w:type="spellEnd"/>
            <w:r w:rsidRPr="00B61746">
              <w:rPr>
                <w:rStyle w:val="fontstyle21"/>
                <w:i w:val="0"/>
                <w:sz w:val="26"/>
                <w:szCs w:val="26"/>
              </w:rPr>
              <w:t xml:space="preserve"> </w:t>
            </w:r>
            <w:proofErr w:type="spellStart"/>
            <w:r w:rsidRPr="00B61746">
              <w:rPr>
                <w:rStyle w:val="fontstyle21"/>
                <w:i w:val="0"/>
                <w:sz w:val="26"/>
                <w:szCs w:val="26"/>
              </w:rPr>
              <w:t>dân</w:t>
            </w:r>
            <w:proofErr w:type="spellEnd"/>
            <w:r w:rsidRPr="00B61746">
              <w:rPr>
                <w:rStyle w:val="fontstyle21"/>
                <w:i w:val="0"/>
                <w:sz w:val="26"/>
                <w:szCs w:val="26"/>
              </w:rPr>
              <w:t xml:space="preserve"> </w:t>
            </w:r>
            <w:proofErr w:type="spellStart"/>
            <w:r w:rsidRPr="00B61746">
              <w:rPr>
                <w:rStyle w:val="fontstyle21"/>
                <w:i w:val="0"/>
                <w:sz w:val="26"/>
                <w:szCs w:val="26"/>
              </w:rPr>
              <w:t>phố</w:t>
            </w:r>
            <w:proofErr w:type="spellEnd"/>
            <w:r w:rsidRPr="00B61746">
              <w:rPr>
                <w:rStyle w:val="fontstyle21"/>
                <w:i w:val="0"/>
                <w:sz w:val="26"/>
                <w:szCs w:val="26"/>
              </w:rPr>
              <w:t xml:space="preserve"> </w:t>
            </w:r>
            <w:proofErr w:type="spellStart"/>
            <w:r w:rsidRPr="00B61746">
              <w:rPr>
                <w:rStyle w:val="fontstyle21"/>
                <w:i w:val="0"/>
                <w:sz w:val="26"/>
                <w:szCs w:val="26"/>
              </w:rPr>
              <w:t>văn</w:t>
            </w:r>
            <w:proofErr w:type="spellEnd"/>
            <w:r w:rsidRPr="00B61746">
              <w:rPr>
                <w:rStyle w:val="fontstyle21"/>
                <w:i w:val="0"/>
                <w:sz w:val="26"/>
                <w:szCs w:val="26"/>
              </w:rPr>
              <w:t xml:space="preserve"> </w:t>
            </w:r>
            <w:proofErr w:type="spellStart"/>
            <w:r w:rsidRPr="00B61746">
              <w:rPr>
                <w:rStyle w:val="fontstyle21"/>
                <w:i w:val="0"/>
                <w:sz w:val="26"/>
                <w:szCs w:val="26"/>
              </w:rPr>
              <w:t>hóa</w:t>
            </w:r>
            <w:proofErr w:type="spellEnd"/>
            <w:r w:rsidRPr="00B61746">
              <w:rPr>
                <w:rStyle w:val="fontstyle21"/>
                <w:i w:val="0"/>
                <w:sz w:val="26"/>
                <w:szCs w:val="26"/>
              </w:rPr>
              <w:t xml:space="preserve"> </w:t>
            </w:r>
            <w:proofErr w:type="spellStart"/>
            <w:r w:rsidRPr="00B61746">
              <w:rPr>
                <w:rStyle w:val="fontstyle21"/>
                <w:i w:val="0"/>
                <w:sz w:val="26"/>
                <w:szCs w:val="26"/>
              </w:rPr>
              <w:t>trong</w:t>
            </w:r>
            <w:proofErr w:type="spellEnd"/>
            <w:r w:rsidRPr="00B61746">
              <w:rPr>
                <w:rStyle w:val="fontstyle21"/>
                <w:i w:val="0"/>
                <w:sz w:val="26"/>
                <w:szCs w:val="26"/>
              </w:rPr>
              <w:t xml:space="preserve"> </w:t>
            </w:r>
            <w:proofErr w:type="spellStart"/>
            <w:r w:rsidRPr="00B61746">
              <w:rPr>
                <w:rStyle w:val="fontstyle21"/>
                <w:i w:val="0"/>
                <w:sz w:val="26"/>
                <w:szCs w:val="26"/>
              </w:rPr>
              <w:t>năm</w:t>
            </w:r>
            <w:proofErr w:type="spellEnd"/>
            <w:r w:rsidRPr="00B61746">
              <w:rPr>
                <w:rStyle w:val="fontstyle21"/>
                <w:i w:val="0"/>
                <w:sz w:val="26"/>
                <w:szCs w:val="26"/>
              </w:rPr>
              <w:t xml:space="preserve"> </w:t>
            </w:r>
            <w:proofErr w:type="spellStart"/>
            <w:r w:rsidRPr="00B61746">
              <w:rPr>
                <w:rStyle w:val="fontstyle21"/>
                <w:i w:val="0"/>
                <w:sz w:val="26"/>
                <w:szCs w:val="26"/>
              </w:rPr>
              <w:t>cao</w:t>
            </w:r>
            <w:proofErr w:type="spellEnd"/>
            <w:r w:rsidRPr="00B61746">
              <w:rPr>
                <w:rStyle w:val="fontstyle21"/>
                <w:i w:val="0"/>
                <w:sz w:val="26"/>
                <w:szCs w:val="26"/>
              </w:rPr>
              <w:t xml:space="preserve"> </w:t>
            </w:r>
            <w:proofErr w:type="spellStart"/>
            <w:r w:rsidRPr="00B61746">
              <w:rPr>
                <w:rStyle w:val="fontstyle21"/>
                <w:i w:val="0"/>
                <w:sz w:val="26"/>
                <w:szCs w:val="26"/>
              </w:rPr>
              <w:t>hơn</w:t>
            </w:r>
            <w:proofErr w:type="spellEnd"/>
            <w:r w:rsidRPr="00B61746">
              <w:rPr>
                <w:rStyle w:val="fontstyle21"/>
                <w:i w:val="0"/>
                <w:sz w:val="26"/>
                <w:szCs w:val="26"/>
              </w:rPr>
              <w:t xml:space="preserve"> </w:t>
            </w:r>
            <w:proofErr w:type="spellStart"/>
            <w:r w:rsidRPr="00B61746">
              <w:rPr>
                <w:rStyle w:val="fontstyle21"/>
                <w:i w:val="0"/>
                <w:sz w:val="26"/>
                <w:szCs w:val="26"/>
              </w:rPr>
              <w:t>tỷ</w:t>
            </w:r>
            <w:proofErr w:type="spellEnd"/>
            <w:r w:rsidRPr="00B61746">
              <w:rPr>
                <w:rStyle w:val="fontstyle21"/>
                <w:i w:val="0"/>
                <w:sz w:val="26"/>
                <w:szCs w:val="26"/>
              </w:rPr>
              <w:t xml:space="preserve"> </w:t>
            </w:r>
            <w:proofErr w:type="spellStart"/>
            <w:r w:rsidRPr="00B61746">
              <w:rPr>
                <w:rStyle w:val="fontstyle21"/>
                <w:i w:val="0"/>
                <w:sz w:val="26"/>
                <w:szCs w:val="26"/>
              </w:rPr>
              <w:t>lệ</w:t>
            </w:r>
            <w:proofErr w:type="spellEnd"/>
            <w:r w:rsidRPr="00B61746">
              <w:rPr>
                <w:rStyle w:val="fontstyle21"/>
                <w:i w:val="0"/>
                <w:sz w:val="26"/>
                <w:szCs w:val="26"/>
              </w:rPr>
              <w:t xml:space="preserve"> </w:t>
            </w:r>
            <w:proofErr w:type="spellStart"/>
            <w:r w:rsidRPr="00B61746">
              <w:rPr>
                <w:rStyle w:val="fontstyle21"/>
                <w:i w:val="0"/>
                <w:sz w:val="26"/>
                <w:szCs w:val="26"/>
              </w:rPr>
              <w:t>của</w:t>
            </w:r>
            <w:proofErr w:type="spellEnd"/>
            <w:r w:rsidRPr="00B61746">
              <w:rPr>
                <w:rStyle w:val="fontstyle21"/>
                <w:i w:val="0"/>
                <w:sz w:val="26"/>
                <w:szCs w:val="26"/>
              </w:rPr>
              <w:t xml:space="preserve"> </w:t>
            </w:r>
            <w:proofErr w:type="spellStart"/>
            <w:r w:rsidRPr="00B61746">
              <w:rPr>
                <w:rStyle w:val="fontstyle21"/>
                <w:i w:val="0"/>
                <w:sz w:val="26"/>
                <w:szCs w:val="26"/>
              </w:rPr>
              <w:t>huyện</w:t>
            </w:r>
            <w:proofErr w:type="spellEnd"/>
            <w:r w:rsidRPr="00B61746">
              <w:rPr>
                <w:rStyle w:val="fontstyle21"/>
                <w:i w:val="0"/>
                <w:sz w:val="26"/>
                <w:szCs w:val="26"/>
              </w:rPr>
              <w:t xml:space="preserve">, </w:t>
            </w:r>
            <w:proofErr w:type="spellStart"/>
            <w:r w:rsidRPr="00B61746">
              <w:rPr>
                <w:rStyle w:val="fontstyle21"/>
                <w:i w:val="0"/>
                <w:sz w:val="26"/>
                <w:szCs w:val="26"/>
              </w:rPr>
              <w:t>thành</w:t>
            </w:r>
            <w:proofErr w:type="spellEnd"/>
            <w:r w:rsidRPr="00B61746">
              <w:rPr>
                <w:rStyle w:val="fontstyle21"/>
                <w:i w:val="0"/>
                <w:sz w:val="26"/>
                <w:szCs w:val="26"/>
              </w:rPr>
              <w:t xml:space="preserve"> </w:t>
            </w:r>
            <w:proofErr w:type="spellStart"/>
            <w:r w:rsidRPr="00B61746">
              <w:rPr>
                <w:rStyle w:val="fontstyle21"/>
                <w:i w:val="0"/>
                <w:sz w:val="26"/>
                <w:szCs w:val="26"/>
              </w:rPr>
              <w:t>phố</w:t>
            </w:r>
            <w:proofErr w:type="spellEnd"/>
          </w:p>
          <w:p w14:paraId="51E26D91" w14:textId="77777777" w:rsidR="00B61746" w:rsidRPr="00B61746" w:rsidRDefault="00B61746" w:rsidP="00B61746">
            <w:pPr>
              <w:spacing w:after="0" w:line="240" w:lineRule="auto"/>
              <w:rPr>
                <w:rFonts w:cs="Times New Roman"/>
                <w:szCs w:val="26"/>
              </w:rPr>
            </w:pPr>
          </w:p>
        </w:tc>
        <w:tc>
          <w:tcPr>
            <w:tcW w:w="3544" w:type="dxa"/>
          </w:tcPr>
          <w:p w14:paraId="22BC1FFB" w14:textId="77777777" w:rsidR="00B61746" w:rsidRPr="00B61746" w:rsidRDefault="00B61746" w:rsidP="00B61746">
            <w:pPr>
              <w:pStyle w:val="TableParagraph"/>
              <w:rPr>
                <w:bCs/>
                <w:sz w:val="26"/>
                <w:szCs w:val="26"/>
              </w:rPr>
            </w:pPr>
            <w:r w:rsidRPr="00B61746">
              <w:rPr>
                <w:bCs/>
                <w:sz w:val="26"/>
                <w:szCs w:val="26"/>
              </w:rPr>
              <w:t xml:space="preserve">1. Tỷ lệ thôn, tổ dân phố đạt danh hiệu </w:t>
            </w:r>
            <w:r w:rsidRPr="00B61746">
              <w:rPr>
                <w:bCs/>
                <w:sz w:val="26"/>
                <w:szCs w:val="26"/>
                <w:lang w:val="en-US"/>
              </w:rPr>
              <w:t>“T</w:t>
            </w:r>
            <w:r w:rsidRPr="00B61746">
              <w:rPr>
                <w:bCs/>
                <w:sz w:val="26"/>
                <w:szCs w:val="26"/>
              </w:rPr>
              <w:t>hôn, tổ dân phố</w:t>
            </w:r>
            <w:r w:rsidRPr="00B61746">
              <w:rPr>
                <w:bCs/>
                <w:spacing w:val="40"/>
                <w:sz w:val="26"/>
                <w:szCs w:val="26"/>
              </w:rPr>
              <w:t xml:space="preserve"> </w:t>
            </w:r>
            <w:r w:rsidRPr="00B61746">
              <w:rPr>
                <w:bCs/>
                <w:sz w:val="26"/>
                <w:szCs w:val="26"/>
              </w:rPr>
              <w:t>văn hóa</w:t>
            </w:r>
            <w:r w:rsidRPr="00B61746">
              <w:rPr>
                <w:bCs/>
                <w:sz w:val="26"/>
                <w:szCs w:val="26"/>
                <w:lang w:val="en-US"/>
              </w:rPr>
              <w:t xml:space="preserve">” </w:t>
            </w:r>
            <w:r w:rsidRPr="00B61746">
              <w:rPr>
                <w:bCs/>
                <w:sz w:val="26"/>
                <w:szCs w:val="26"/>
              </w:rPr>
              <w:t>trong năm</w:t>
            </w:r>
          </w:p>
          <w:p w14:paraId="769245A4" w14:textId="2623977C" w:rsidR="00B61746" w:rsidRPr="00B61746" w:rsidRDefault="00B61746" w:rsidP="00B61746">
            <w:pPr>
              <w:spacing w:after="0" w:line="240" w:lineRule="auto"/>
              <w:rPr>
                <w:rFonts w:cs="Times New Roman"/>
                <w:szCs w:val="26"/>
              </w:rPr>
            </w:pPr>
            <w:proofErr w:type="spellStart"/>
            <w:r w:rsidRPr="00B61746">
              <w:rPr>
                <w:rFonts w:cs="Times New Roman"/>
                <w:bCs/>
                <w:szCs w:val="26"/>
              </w:rPr>
              <w:t>Trên</w:t>
            </w:r>
            <w:proofErr w:type="spellEnd"/>
            <w:r w:rsidRPr="00B61746">
              <w:rPr>
                <w:rFonts w:cs="Times New Roman"/>
                <w:bCs/>
                <w:szCs w:val="26"/>
              </w:rPr>
              <w:t xml:space="preserve"> </w:t>
            </w:r>
            <w:r w:rsidRPr="00B61746">
              <w:rPr>
                <w:rStyle w:val="Strong"/>
                <w:rFonts w:cs="Times New Roman"/>
                <w:b w:val="0"/>
                <w:szCs w:val="26"/>
              </w:rPr>
              <w:t>90%</w:t>
            </w:r>
            <w:r w:rsidRPr="00B61746">
              <w:rPr>
                <w:rStyle w:val="Strong"/>
                <w:rFonts w:cs="Times New Roman"/>
                <w:szCs w:val="26"/>
              </w:rPr>
              <w:t xml:space="preserve"> </w:t>
            </w:r>
            <w:proofErr w:type="spellStart"/>
            <w:r w:rsidRPr="00B61746">
              <w:rPr>
                <w:rFonts w:cs="Times New Roman"/>
                <w:bCs/>
                <w:szCs w:val="26"/>
              </w:rPr>
              <w:t>thôn</w:t>
            </w:r>
            <w:proofErr w:type="spellEnd"/>
            <w:r w:rsidRPr="00B61746">
              <w:rPr>
                <w:rFonts w:cs="Times New Roman"/>
                <w:bCs/>
                <w:szCs w:val="26"/>
              </w:rPr>
              <w:t xml:space="preserve">, </w:t>
            </w:r>
            <w:proofErr w:type="spellStart"/>
            <w:r w:rsidRPr="00B61746">
              <w:rPr>
                <w:rFonts w:cs="Times New Roman"/>
                <w:bCs/>
                <w:szCs w:val="26"/>
              </w:rPr>
              <w:t>xóm</w:t>
            </w:r>
            <w:proofErr w:type="spellEnd"/>
            <w:r w:rsidRPr="00B61746">
              <w:rPr>
                <w:rFonts w:cs="Times New Roman"/>
                <w:bCs/>
                <w:szCs w:val="26"/>
              </w:rPr>
              <w:t xml:space="preserve">, </w:t>
            </w:r>
            <w:proofErr w:type="spellStart"/>
            <w:r w:rsidRPr="00B61746">
              <w:rPr>
                <w:rFonts w:cs="Times New Roman"/>
                <w:bCs/>
                <w:szCs w:val="26"/>
              </w:rPr>
              <w:t>tổ</w:t>
            </w:r>
            <w:proofErr w:type="spellEnd"/>
            <w:r w:rsidRPr="00B61746">
              <w:rPr>
                <w:rFonts w:cs="Times New Roman"/>
                <w:bCs/>
                <w:szCs w:val="26"/>
              </w:rPr>
              <w:t xml:space="preserve"> </w:t>
            </w:r>
            <w:proofErr w:type="spellStart"/>
            <w:r w:rsidRPr="00B61746">
              <w:rPr>
                <w:rFonts w:cs="Times New Roman"/>
                <w:bCs/>
                <w:szCs w:val="26"/>
              </w:rPr>
              <w:t>dân</w:t>
            </w:r>
            <w:proofErr w:type="spellEnd"/>
            <w:r w:rsidRPr="00B61746">
              <w:rPr>
                <w:rFonts w:cs="Times New Roman"/>
                <w:bCs/>
                <w:szCs w:val="26"/>
              </w:rPr>
              <w:t xml:space="preserve"> </w:t>
            </w:r>
            <w:proofErr w:type="spellStart"/>
            <w:r w:rsidRPr="00B61746">
              <w:rPr>
                <w:rFonts w:cs="Times New Roman"/>
                <w:bCs/>
                <w:szCs w:val="26"/>
              </w:rPr>
              <w:t>phố</w:t>
            </w:r>
            <w:proofErr w:type="spellEnd"/>
            <w:r w:rsidRPr="00B61746">
              <w:rPr>
                <w:rFonts w:cs="Times New Roman"/>
                <w:bCs/>
                <w:szCs w:val="26"/>
              </w:rPr>
              <w:t xml:space="preserve"> </w:t>
            </w:r>
            <w:proofErr w:type="spellStart"/>
            <w:r w:rsidRPr="00B61746">
              <w:rPr>
                <w:rFonts w:cs="Times New Roman"/>
                <w:bCs/>
                <w:szCs w:val="26"/>
              </w:rPr>
              <w:t>đạt</w:t>
            </w:r>
            <w:proofErr w:type="spellEnd"/>
            <w:r w:rsidRPr="00B61746">
              <w:rPr>
                <w:rFonts w:cs="Times New Roman"/>
                <w:bCs/>
                <w:szCs w:val="26"/>
              </w:rPr>
              <w:t xml:space="preserve"> </w:t>
            </w:r>
            <w:proofErr w:type="spellStart"/>
            <w:r w:rsidRPr="00B61746">
              <w:rPr>
                <w:rFonts w:cs="Times New Roman"/>
                <w:bCs/>
                <w:szCs w:val="26"/>
              </w:rPr>
              <w:t>danh</w:t>
            </w:r>
            <w:proofErr w:type="spellEnd"/>
            <w:r w:rsidRPr="00B61746">
              <w:rPr>
                <w:rFonts w:cs="Times New Roman"/>
                <w:bCs/>
                <w:szCs w:val="26"/>
              </w:rPr>
              <w:t xml:space="preserve"> </w:t>
            </w:r>
            <w:proofErr w:type="spellStart"/>
            <w:r w:rsidRPr="00B61746">
              <w:rPr>
                <w:rFonts w:cs="Times New Roman"/>
                <w:bCs/>
                <w:szCs w:val="26"/>
              </w:rPr>
              <w:t>hiệu</w:t>
            </w:r>
            <w:proofErr w:type="spellEnd"/>
            <w:r w:rsidRPr="00B61746">
              <w:rPr>
                <w:rFonts w:cs="Times New Roman"/>
                <w:bCs/>
                <w:szCs w:val="26"/>
              </w:rPr>
              <w:t xml:space="preserve"> “</w:t>
            </w:r>
            <w:proofErr w:type="spellStart"/>
            <w:r w:rsidRPr="00B61746">
              <w:rPr>
                <w:rFonts w:cs="Times New Roman"/>
                <w:bCs/>
                <w:szCs w:val="26"/>
              </w:rPr>
              <w:t>Thôn</w:t>
            </w:r>
            <w:proofErr w:type="spellEnd"/>
            <w:r w:rsidRPr="00B61746">
              <w:rPr>
                <w:rFonts w:cs="Times New Roman"/>
                <w:bCs/>
                <w:szCs w:val="26"/>
              </w:rPr>
              <w:t xml:space="preserve">, </w:t>
            </w:r>
            <w:proofErr w:type="spellStart"/>
            <w:r w:rsidRPr="00B61746">
              <w:rPr>
                <w:rFonts w:cs="Times New Roman"/>
                <w:bCs/>
                <w:szCs w:val="26"/>
              </w:rPr>
              <w:t>tổ</w:t>
            </w:r>
            <w:proofErr w:type="spellEnd"/>
            <w:r w:rsidRPr="00B61746">
              <w:rPr>
                <w:rFonts w:cs="Times New Roman"/>
                <w:bCs/>
                <w:szCs w:val="26"/>
              </w:rPr>
              <w:t xml:space="preserve"> </w:t>
            </w:r>
            <w:proofErr w:type="spellStart"/>
            <w:r w:rsidRPr="00B61746">
              <w:rPr>
                <w:rFonts w:cs="Times New Roman"/>
                <w:bCs/>
                <w:szCs w:val="26"/>
              </w:rPr>
              <w:t>dân</w:t>
            </w:r>
            <w:proofErr w:type="spellEnd"/>
            <w:r w:rsidRPr="00B61746">
              <w:rPr>
                <w:rFonts w:cs="Times New Roman"/>
                <w:bCs/>
                <w:szCs w:val="26"/>
              </w:rPr>
              <w:t xml:space="preserve"> </w:t>
            </w:r>
            <w:proofErr w:type="spellStart"/>
            <w:r w:rsidRPr="00B61746">
              <w:rPr>
                <w:rFonts w:cs="Times New Roman"/>
                <w:bCs/>
                <w:szCs w:val="26"/>
              </w:rPr>
              <w:t>phố</w:t>
            </w:r>
            <w:proofErr w:type="spellEnd"/>
            <w:r w:rsidRPr="00B61746">
              <w:rPr>
                <w:rFonts w:cs="Times New Roman"/>
                <w:bCs/>
                <w:szCs w:val="26"/>
              </w:rPr>
              <w:t xml:space="preserve"> </w:t>
            </w:r>
            <w:proofErr w:type="spellStart"/>
            <w:r w:rsidRPr="00B61746">
              <w:rPr>
                <w:rFonts w:cs="Times New Roman"/>
                <w:bCs/>
                <w:szCs w:val="26"/>
              </w:rPr>
              <w:t>văn</w:t>
            </w:r>
            <w:proofErr w:type="spellEnd"/>
            <w:r w:rsidRPr="00B61746">
              <w:rPr>
                <w:rFonts w:cs="Times New Roman"/>
                <w:bCs/>
                <w:szCs w:val="26"/>
              </w:rPr>
              <w:t xml:space="preserve"> </w:t>
            </w:r>
            <w:proofErr w:type="spellStart"/>
            <w:r w:rsidRPr="00B61746">
              <w:rPr>
                <w:rFonts w:cs="Times New Roman"/>
                <w:bCs/>
                <w:szCs w:val="26"/>
              </w:rPr>
              <w:t>hóa</w:t>
            </w:r>
            <w:proofErr w:type="spellEnd"/>
            <w:r w:rsidRPr="00B61746">
              <w:rPr>
                <w:rFonts w:cs="Times New Roman"/>
                <w:bCs/>
                <w:szCs w:val="26"/>
              </w:rPr>
              <w:t xml:space="preserve">” </w:t>
            </w:r>
            <w:proofErr w:type="spellStart"/>
            <w:r w:rsidRPr="00B61746">
              <w:rPr>
                <w:rFonts w:cs="Times New Roman"/>
                <w:bCs/>
                <w:szCs w:val="26"/>
              </w:rPr>
              <w:t>trong</w:t>
            </w:r>
            <w:proofErr w:type="spellEnd"/>
            <w:r w:rsidRPr="00B61746">
              <w:rPr>
                <w:rFonts w:cs="Times New Roman"/>
                <w:bCs/>
                <w:szCs w:val="26"/>
              </w:rPr>
              <w:t xml:space="preserve"> </w:t>
            </w:r>
            <w:proofErr w:type="spellStart"/>
            <w:r w:rsidRPr="00B61746">
              <w:rPr>
                <w:rFonts w:cs="Times New Roman"/>
                <w:bCs/>
                <w:szCs w:val="26"/>
              </w:rPr>
              <w:t>nẵm</w:t>
            </w:r>
            <w:proofErr w:type="spellEnd"/>
            <w:r w:rsidRPr="00B61746">
              <w:rPr>
                <w:rFonts w:cs="Times New Roman"/>
                <w:bCs/>
                <w:szCs w:val="26"/>
              </w:rPr>
              <w:t xml:space="preserve"> </w:t>
            </w:r>
            <w:proofErr w:type="spellStart"/>
            <w:r w:rsidRPr="00B61746">
              <w:rPr>
                <w:rFonts w:cs="Times New Roman"/>
                <w:bCs/>
                <w:szCs w:val="26"/>
              </w:rPr>
              <w:t>xét</w:t>
            </w:r>
            <w:proofErr w:type="spellEnd"/>
            <w:r w:rsidRPr="00B61746">
              <w:rPr>
                <w:rFonts w:cs="Times New Roman"/>
                <w:bCs/>
                <w:szCs w:val="26"/>
              </w:rPr>
              <w:t xml:space="preserve"> </w:t>
            </w:r>
            <w:proofErr w:type="spellStart"/>
            <w:r w:rsidRPr="00B61746">
              <w:rPr>
                <w:rFonts w:cs="Times New Roman"/>
                <w:bCs/>
                <w:szCs w:val="26"/>
              </w:rPr>
              <w:t>tặng</w:t>
            </w:r>
            <w:proofErr w:type="spellEnd"/>
          </w:p>
        </w:tc>
        <w:tc>
          <w:tcPr>
            <w:tcW w:w="3260" w:type="dxa"/>
          </w:tcPr>
          <w:p w14:paraId="648688FB" w14:textId="3E772579" w:rsidR="00B61746" w:rsidRPr="00B61746" w:rsidRDefault="00B61746" w:rsidP="00B61746">
            <w:pPr>
              <w:spacing w:after="0" w:line="240" w:lineRule="auto"/>
              <w:rPr>
                <w:rFonts w:cs="Times New Roman"/>
                <w:szCs w:val="26"/>
              </w:rPr>
            </w:pPr>
            <w:proofErr w:type="spellStart"/>
            <w:r w:rsidRPr="00B61746">
              <w:rPr>
                <w:rFonts w:cs="Times New Roman"/>
                <w:szCs w:val="26"/>
              </w:rPr>
              <w:t>Đảm</w:t>
            </w:r>
            <w:proofErr w:type="spellEnd"/>
            <w:r w:rsidRPr="00B61746">
              <w:rPr>
                <w:rFonts w:cs="Times New Roman"/>
                <w:szCs w:val="26"/>
              </w:rPr>
              <w:t xml:space="preserve"> </w:t>
            </w:r>
            <w:proofErr w:type="spellStart"/>
            <w:r w:rsidRPr="00B61746">
              <w:rPr>
                <w:rFonts w:cs="Times New Roman"/>
                <w:szCs w:val="26"/>
              </w:rPr>
              <w:t>bảo</w:t>
            </w:r>
            <w:proofErr w:type="spellEnd"/>
            <w:r w:rsidRPr="00B61746">
              <w:rPr>
                <w:rFonts w:cs="Times New Roman"/>
                <w:szCs w:val="26"/>
              </w:rPr>
              <w:t xml:space="preserve"> </w:t>
            </w:r>
            <w:proofErr w:type="spellStart"/>
            <w:r w:rsidRPr="00B61746">
              <w:rPr>
                <w:rFonts w:cs="Times New Roman"/>
                <w:szCs w:val="26"/>
              </w:rPr>
              <w:t>thống</w:t>
            </w:r>
            <w:proofErr w:type="spellEnd"/>
            <w:r w:rsidRPr="00B61746">
              <w:rPr>
                <w:rFonts w:cs="Times New Roman"/>
                <w:szCs w:val="26"/>
              </w:rPr>
              <w:t xml:space="preserve"> </w:t>
            </w:r>
            <w:proofErr w:type="spellStart"/>
            <w:r w:rsidRPr="00B61746">
              <w:rPr>
                <w:rFonts w:cs="Times New Roman"/>
                <w:szCs w:val="26"/>
              </w:rPr>
              <w:t>nhất</w:t>
            </w:r>
            <w:proofErr w:type="spellEnd"/>
            <w:r w:rsidRPr="00B61746">
              <w:rPr>
                <w:rFonts w:cs="Times New Roman"/>
                <w:szCs w:val="26"/>
              </w:rPr>
              <w:t xml:space="preserve"> </w:t>
            </w:r>
            <w:proofErr w:type="spellStart"/>
            <w:r w:rsidRPr="00B61746">
              <w:rPr>
                <w:rFonts w:cs="Times New Roman"/>
                <w:szCs w:val="26"/>
              </w:rPr>
              <w:t>giữa</w:t>
            </w:r>
            <w:proofErr w:type="spellEnd"/>
            <w:r w:rsidRPr="00B61746">
              <w:rPr>
                <w:rFonts w:cs="Times New Roman"/>
                <w:szCs w:val="26"/>
              </w:rPr>
              <w:t xml:space="preserve"> </w:t>
            </w:r>
            <w:proofErr w:type="spellStart"/>
            <w:r w:rsidRPr="00B61746">
              <w:rPr>
                <w:rFonts w:cs="Times New Roman"/>
                <w:szCs w:val="26"/>
              </w:rPr>
              <w:t>tỷ</w:t>
            </w:r>
            <w:proofErr w:type="spellEnd"/>
            <w:r w:rsidRPr="00B61746">
              <w:rPr>
                <w:rFonts w:cs="Times New Roman"/>
                <w:szCs w:val="26"/>
              </w:rPr>
              <w:t xml:space="preserve"> </w:t>
            </w:r>
            <w:proofErr w:type="spellStart"/>
            <w:r w:rsidRPr="00B61746">
              <w:rPr>
                <w:rFonts w:cs="Times New Roman"/>
                <w:szCs w:val="26"/>
              </w:rPr>
              <w:t>lệ</w:t>
            </w:r>
            <w:proofErr w:type="spellEnd"/>
            <w:r w:rsidRPr="00B61746">
              <w:rPr>
                <w:rFonts w:cs="Times New Roman"/>
                <w:szCs w:val="26"/>
              </w:rPr>
              <w:t xml:space="preserve"> </w:t>
            </w:r>
            <w:proofErr w:type="spellStart"/>
            <w:r w:rsidRPr="00B61746">
              <w:rPr>
                <w:rFonts w:cs="Times New Roman"/>
                <w:szCs w:val="26"/>
              </w:rPr>
              <w:t>đạt</w:t>
            </w:r>
            <w:proofErr w:type="spellEnd"/>
            <w:r w:rsidRPr="00B61746">
              <w:rPr>
                <w:rFonts w:cs="Times New Roman"/>
                <w:szCs w:val="26"/>
              </w:rPr>
              <w:t xml:space="preserve"> </w:t>
            </w:r>
            <w:proofErr w:type="spellStart"/>
            <w:r w:rsidRPr="00B61746">
              <w:rPr>
                <w:rFonts w:cs="Times New Roman"/>
                <w:szCs w:val="26"/>
              </w:rPr>
              <w:t>danh</w:t>
            </w:r>
            <w:proofErr w:type="spellEnd"/>
            <w:r w:rsidRPr="00B61746">
              <w:rPr>
                <w:rFonts w:cs="Times New Roman"/>
                <w:szCs w:val="26"/>
              </w:rPr>
              <w:t xml:space="preserve"> </w:t>
            </w:r>
            <w:proofErr w:type="spellStart"/>
            <w:r w:rsidRPr="00B61746">
              <w:rPr>
                <w:rFonts w:cs="Times New Roman"/>
                <w:szCs w:val="26"/>
              </w:rPr>
              <w:t>hiệu</w:t>
            </w:r>
            <w:proofErr w:type="spellEnd"/>
            <w:r w:rsidRPr="00B61746">
              <w:rPr>
                <w:rFonts w:cs="Times New Roman"/>
                <w:szCs w:val="26"/>
              </w:rPr>
              <w:t xml:space="preserve"> </w:t>
            </w:r>
            <w:proofErr w:type="spellStart"/>
            <w:r w:rsidRPr="00B61746">
              <w:rPr>
                <w:rFonts w:cs="Times New Roman"/>
                <w:szCs w:val="26"/>
              </w:rPr>
              <w:t>tại</w:t>
            </w:r>
            <w:proofErr w:type="spellEnd"/>
            <w:r w:rsidRPr="00B61746">
              <w:rPr>
                <w:rFonts w:cs="Times New Roman"/>
                <w:szCs w:val="26"/>
              </w:rPr>
              <w:t xml:space="preserve"> </w:t>
            </w:r>
            <w:proofErr w:type="spellStart"/>
            <w:r w:rsidRPr="00B61746">
              <w:rPr>
                <w:rFonts w:cs="Times New Roman"/>
                <w:szCs w:val="26"/>
              </w:rPr>
              <w:t>tiêu</w:t>
            </w:r>
            <w:proofErr w:type="spellEnd"/>
            <w:r w:rsidRPr="00B61746">
              <w:rPr>
                <w:rFonts w:cs="Times New Roman"/>
                <w:szCs w:val="26"/>
              </w:rPr>
              <w:t xml:space="preserve"> </w:t>
            </w:r>
            <w:proofErr w:type="spellStart"/>
            <w:r w:rsidRPr="00B61746">
              <w:rPr>
                <w:rFonts w:cs="Times New Roman"/>
                <w:szCs w:val="26"/>
              </w:rPr>
              <w:t>chuẩn</w:t>
            </w:r>
            <w:proofErr w:type="spellEnd"/>
            <w:r w:rsidRPr="00B61746">
              <w:rPr>
                <w:rFonts w:cs="Times New Roman"/>
                <w:szCs w:val="26"/>
              </w:rPr>
              <w:t xml:space="preserve"> </w:t>
            </w:r>
            <w:proofErr w:type="spellStart"/>
            <w:r w:rsidRPr="00B61746">
              <w:rPr>
                <w:rFonts w:cs="Times New Roman"/>
                <w:szCs w:val="26"/>
              </w:rPr>
              <w:t>này</w:t>
            </w:r>
            <w:proofErr w:type="spellEnd"/>
            <w:r w:rsidRPr="00B61746">
              <w:rPr>
                <w:rFonts w:cs="Times New Roman"/>
                <w:szCs w:val="26"/>
              </w:rPr>
              <w:t xml:space="preserve">  </w:t>
            </w:r>
            <w:proofErr w:type="spellStart"/>
            <w:r w:rsidRPr="00B61746">
              <w:rPr>
                <w:rFonts w:cs="Times New Roman"/>
                <w:szCs w:val="26"/>
              </w:rPr>
              <w:t>với</w:t>
            </w:r>
            <w:proofErr w:type="spellEnd"/>
            <w:r w:rsidRPr="00B61746">
              <w:rPr>
                <w:rFonts w:cs="Times New Roman"/>
                <w:szCs w:val="26"/>
              </w:rPr>
              <w:t xml:space="preserve"> </w:t>
            </w:r>
            <w:proofErr w:type="spellStart"/>
            <w:r w:rsidRPr="00B61746">
              <w:rPr>
                <w:rFonts w:cs="Times New Roman"/>
                <w:szCs w:val="26"/>
              </w:rPr>
              <w:t>chỉ</w:t>
            </w:r>
            <w:proofErr w:type="spellEnd"/>
            <w:r w:rsidRPr="00B61746">
              <w:rPr>
                <w:rFonts w:cs="Times New Roman"/>
                <w:szCs w:val="26"/>
              </w:rPr>
              <w:t xml:space="preserve"> </w:t>
            </w:r>
            <w:proofErr w:type="spellStart"/>
            <w:r w:rsidRPr="00B61746">
              <w:rPr>
                <w:rFonts w:cs="Times New Roman"/>
                <w:szCs w:val="26"/>
              </w:rPr>
              <w:t>tiêu</w:t>
            </w:r>
            <w:proofErr w:type="spellEnd"/>
            <w:r w:rsidRPr="00B61746">
              <w:rPr>
                <w:rFonts w:cs="Times New Roman"/>
                <w:szCs w:val="26"/>
              </w:rPr>
              <w:t xml:space="preserve"> </w:t>
            </w:r>
            <w:proofErr w:type="spellStart"/>
            <w:r w:rsidRPr="00B61746">
              <w:rPr>
                <w:rFonts w:cs="Times New Roman"/>
                <w:szCs w:val="26"/>
              </w:rPr>
              <w:t>Nghị</w:t>
            </w:r>
            <w:proofErr w:type="spellEnd"/>
            <w:r w:rsidRPr="00B61746">
              <w:rPr>
                <w:rFonts w:cs="Times New Roman"/>
                <w:szCs w:val="26"/>
              </w:rPr>
              <w:t xml:space="preserve"> </w:t>
            </w:r>
            <w:proofErr w:type="spellStart"/>
            <w:r w:rsidRPr="00B61746">
              <w:rPr>
                <w:rFonts w:cs="Times New Roman"/>
                <w:szCs w:val="26"/>
              </w:rPr>
              <w:t>quyết</w:t>
            </w:r>
            <w:proofErr w:type="spellEnd"/>
            <w:r w:rsidRPr="00B61746">
              <w:rPr>
                <w:rFonts w:cs="Times New Roman"/>
                <w:szCs w:val="26"/>
              </w:rPr>
              <w:t xml:space="preserve"> </w:t>
            </w:r>
            <w:proofErr w:type="spellStart"/>
            <w:r w:rsidRPr="00B61746">
              <w:rPr>
                <w:rFonts w:cs="Times New Roman"/>
                <w:szCs w:val="26"/>
              </w:rPr>
              <w:t>Đại</w:t>
            </w:r>
            <w:proofErr w:type="spellEnd"/>
            <w:r w:rsidRPr="00B61746">
              <w:rPr>
                <w:rFonts w:cs="Times New Roman"/>
                <w:szCs w:val="26"/>
              </w:rPr>
              <w:t xml:space="preserve"> </w:t>
            </w:r>
            <w:proofErr w:type="spellStart"/>
            <w:r w:rsidRPr="00B61746">
              <w:rPr>
                <w:rFonts w:cs="Times New Roman"/>
                <w:szCs w:val="26"/>
              </w:rPr>
              <w:t>hội</w:t>
            </w:r>
            <w:proofErr w:type="spellEnd"/>
            <w:r w:rsidRPr="00B61746">
              <w:rPr>
                <w:rFonts w:cs="Times New Roman"/>
                <w:szCs w:val="26"/>
              </w:rPr>
              <w:t xml:space="preserve"> </w:t>
            </w:r>
            <w:proofErr w:type="spellStart"/>
            <w:r w:rsidRPr="00B61746">
              <w:rPr>
                <w:rFonts w:cs="Times New Roman"/>
                <w:szCs w:val="26"/>
              </w:rPr>
              <w:t>Đảng</w:t>
            </w:r>
            <w:proofErr w:type="spellEnd"/>
            <w:r w:rsidRPr="00B61746">
              <w:rPr>
                <w:rFonts w:cs="Times New Roman"/>
                <w:szCs w:val="26"/>
              </w:rPr>
              <w:t xml:space="preserve"> </w:t>
            </w:r>
            <w:proofErr w:type="spellStart"/>
            <w:r w:rsidRPr="00B61746">
              <w:rPr>
                <w:rFonts w:cs="Times New Roman"/>
                <w:szCs w:val="26"/>
              </w:rPr>
              <w:t>bộ</w:t>
            </w:r>
            <w:proofErr w:type="spellEnd"/>
            <w:r w:rsidRPr="00B61746">
              <w:rPr>
                <w:rFonts w:cs="Times New Roman"/>
                <w:szCs w:val="26"/>
              </w:rPr>
              <w:t xml:space="preserve"> </w:t>
            </w:r>
            <w:proofErr w:type="spellStart"/>
            <w:r w:rsidRPr="00B61746">
              <w:rPr>
                <w:rFonts w:cs="Times New Roman"/>
                <w:szCs w:val="26"/>
              </w:rPr>
              <w:t>tỉnh</w:t>
            </w:r>
            <w:proofErr w:type="spellEnd"/>
            <w:r w:rsidRPr="00B61746">
              <w:rPr>
                <w:rFonts w:cs="Times New Roman"/>
                <w:szCs w:val="26"/>
              </w:rPr>
              <w:t xml:space="preserve"> Thái Nguyên </w:t>
            </w:r>
            <w:proofErr w:type="spellStart"/>
            <w:r w:rsidRPr="00B61746">
              <w:rPr>
                <w:rFonts w:cs="Times New Roman"/>
                <w:szCs w:val="26"/>
              </w:rPr>
              <w:t>nhiệm</w:t>
            </w:r>
            <w:proofErr w:type="spellEnd"/>
            <w:r w:rsidRPr="00B61746">
              <w:rPr>
                <w:rFonts w:cs="Times New Roman"/>
                <w:szCs w:val="26"/>
              </w:rPr>
              <w:t xml:space="preserve"> </w:t>
            </w:r>
            <w:proofErr w:type="spellStart"/>
            <w:r w:rsidRPr="00B61746">
              <w:rPr>
                <w:rFonts w:cs="Times New Roman"/>
                <w:szCs w:val="26"/>
              </w:rPr>
              <w:t>kỳ</w:t>
            </w:r>
            <w:proofErr w:type="spellEnd"/>
            <w:r w:rsidRPr="00B61746">
              <w:rPr>
                <w:rFonts w:cs="Times New Roman"/>
                <w:szCs w:val="26"/>
              </w:rPr>
              <w:t xml:space="preserve"> 2025-2030</w:t>
            </w:r>
          </w:p>
        </w:tc>
      </w:tr>
      <w:tr w:rsidR="00B61746" w14:paraId="309B4F22" w14:textId="77777777" w:rsidTr="00B61746">
        <w:tc>
          <w:tcPr>
            <w:tcW w:w="1101" w:type="dxa"/>
            <w:vMerge/>
          </w:tcPr>
          <w:p w14:paraId="4A1DDAD8" w14:textId="77777777" w:rsidR="00B61746" w:rsidRPr="00B61746" w:rsidRDefault="00B61746" w:rsidP="00B61746">
            <w:pPr>
              <w:spacing w:after="0" w:line="240" w:lineRule="auto"/>
              <w:rPr>
                <w:rFonts w:cs="Times New Roman"/>
                <w:szCs w:val="26"/>
              </w:rPr>
            </w:pPr>
          </w:p>
        </w:tc>
        <w:tc>
          <w:tcPr>
            <w:tcW w:w="3402" w:type="dxa"/>
          </w:tcPr>
          <w:p w14:paraId="7BE559FC" w14:textId="77777777" w:rsidR="00B61746" w:rsidRPr="00B61746" w:rsidRDefault="00B61746" w:rsidP="00B61746">
            <w:pPr>
              <w:pStyle w:val="TableParagraph"/>
              <w:ind w:left="18" w:right="55" w:firstLine="69"/>
              <w:jc w:val="both"/>
              <w:rPr>
                <w:spacing w:val="-12"/>
                <w:sz w:val="26"/>
                <w:szCs w:val="26"/>
              </w:rPr>
            </w:pPr>
            <w:r w:rsidRPr="00B61746">
              <w:rPr>
                <w:spacing w:val="-8"/>
                <w:sz w:val="26"/>
                <w:szCs w:val="26"/>
              </w:rPr>
              <w:t>2.</w:t>
            </w:r>
            <w:r w:rsidRPr="00B61746">
              <w:rPr>
                <w:spacing w:val="-12"/>
                <w:sz w:val="26"/>
                <w:szCs w:val="26"/>
              </w:rPr>
              <w:t xml:space="preserve"> </w:t>
            </w:r>
            <w:r w:rsidRPr="00B61746">
              <w:rPr>
                <w:spacing w:val="-8"/>
                <w:sz w:val="26"/>
                <w:szCs w:val="26"/>
              </w:rPr>
              <w:t>Thiết</w:t>
            </w:r>
            <w:r w:rsidRPr="00B61746">
              <w:rPr>
                <w:spacing w:val="-9"/>
                <w:sz w:val="26"/>
                <w:szCs w:val="26"/>
              </w:rPr>
              <w:t xml:space="preserve"> </w:t>
            </w:r>
            <w:r w:rsidRPr="00B61746">
              <w:rPr>
                <w:spacing w:val="-8"/>
                <w:sz w:val="26"/>
                <w:szCs w:val="26"/>
              </w:rPr>
              <w:t>chế</w:t>
            </w:r>
            <w:r w:rsidRPr="00B61746">
              <w:rPr>
                <w:spacing w:val="-10"/>
                <w:sz w:val="26"/>
                <w:szCs w:val="26"/>
              </w:rPr>
              <w:t xml:space="preserve"> </w:t>
            </w:r>
            <w:r w:rsidRPr="00B61746">
              <w:rPr>
                <w:spacing w:val="-8"/>
                <w:sz w:val="26"/>
                <w:szCs w:val="26"/>
              </w:rPr>
              <w:t>văn</w:t>
            </w:r>
            <w:r w:rsidRPr="00B61746">
              <w:rPr>
                <w:spacing w:val="-9"/>
                <w:sz w:val="26"/>
                <w:szCs w:val="26"/>
              </w:rPr>
              <w:t xml:space="preserve"> </w:t>
            </w:r>
            <w:r w:rsidRPr="00B61746">
              <w:rPr>
                <w:spacing w:val="-8"/>
                <w:sz w:val="26"/>
                <w:szCs w:val="26"/>
              </w:rPr>
              <w:t xml:space="preserve">hóa, </w:t>
            </w:r>
            <w:r w:rsidRPr="00B61746">
              <w:rPr>
                <w:sz w:val="26"/>
                <w:szCs w:val="26"/>
              </w:rPr>
              <w:t>thể</w:t>
            </w:r>
            <w:r w:rsidRPr="00B61746">
              <w:rPr>
                <w:spacing w:val="-18"/>
                <w:sz w:val="26"/>
                <w:szCs w:val="26"/>
              </w:rPr>
              <w:t xml:space="preserve"> </w:t>
            </w:r>
            <w:r w:rsidRPr="00B61746">
              <w:rPr>
                <w:sz w:val="26"/>
                <w:szCs w:val="26"/>
              </w:rPr>
              <w:t>thao</w:t>
            </w:r>
            <w:r w:rsidRPr="00B61746">
              <w:rPr>
                <w:spacing w:val="-17"/>
                <w:sz w:val="26"/>
                <w:szCs w:val="26"/>
              </w:rPr>
              <w:t xml:space="preserve"> </w:t>
            </w:r>
            <w:r w:rsidRPr="00B61746">
              <w:rPr>
                <w:sz w:val="26"/>
                <w:szCs w:val="26"/>
              </w:rPr>
              <w:t>có</w:t>
            </w:r>
            <w:r w:rsidRPr="00B61746">
              <w:rPr>
                <w:spacing w:val="-18"/>
                <w:sz w:val="26"/>
                <w:szCs w:val="26"/>
              </w:rPr>
              <w:t xml:space="preserve"> </w:t>
            </w:r>
            <w:r w:rsidRPr="00B61746">
              <w:rPr>
                <w:sz w:val="26"/>
                <w:szCs w:val="26"/>
              </w:rPr>
              <w:t>cơ</w:t>
            </w:r>
            <w:r w:rsidRPr="00B61746">
              <w:rPr>
                <w:spacing w:val="-17"/>
                <w:sz w:val="26"/>
                <w:szCs w:val="26"/>
              </w:rPr>
              <w:t xml:space="preserve"> </w:t>
            </w:r>
            <w:r w:rsidRPr="00B61746">
              <w:rPr>
                <w:sz w:val="26"/>
                <w:szCs w:val="26"/>
              </w:rPr>
              <w:t>sở</w:t>
            </w:r>
            <w:r w:rsidRPr="00B61746">
              <w:rPr>
                <w:spacing w:val="-18"/>
                <w:sz w:val="26"/>
                <w:szCs w:val="26"/>
              </w:rPr>
              <w:t xml:space="preserve"> </w:t>
            </w:r>
            <w:r w:rsidRPr="00B61746">
              <w:rPr>
                <w:sz w:val="26"/>
                <w:szCs w:val="26"/>
              </w:rPr>
              <w:t xml:space="preserve">vật </w:t>
            </w:r>
            <w:r w:rsidRPr="00B61746">
              <w:rPr>
                <w:spacing w:val="-12"/>
                <w:sz w:val="26"/>
                <w:szCs w:val="26"/>
              </w:rPr>
              <w:t>chất,</w:t>
            </w:r>
            <w:r w:rsidRPr="00B61746">
              <w:rPr>
                <w:spacing w:val="-6"/>
                <w:sz w:val="26"/>
                <w:szCs w:val="26"/>
              </w:rPr>
              <w:t xml:space="preserve"> </w:t>
            </w:r>
            <w:r w:rsidRPr="00B61746">
              <w:rPr>
                <w:spacing w:val="-12"/>
                <w:sz w:val="26"/>
                <w:szCs w:val="26"/>
              </w:rPr>
              <w:t>trang</w:t>
            </w:r>
            <w:r w:rsidRPr="00B61746">
              <w:rPr>
                <w:spacing w:val="-5"/>
                <w:sz w:val="26"/>
                <w:szCs w:val="26"/>
              </w:rPr>
              <w:t xml:space="preserve"> </w:t>
            </w:r>
            <w:r w:rsidRPr="00B61746">
              <w:rPr>
                <w:spacing w:val="-12"/>
                <w:sz w:val="26"/>
                <w:szCs w:val="26"/>
              </w:rPr>
              <w:t>thiết</w:t>
            </w:r>
            <w:r w:rsidRPr="00B61746">
              <w:rPr>
                <w:spacing w:val="-6"/>
                <w:sz w:val="26"/>
                <w:szCs w:val="26"/>
              </w:rPr>
              <w:t xml:space="preserve"> </w:t>
            </w:r>
            <w:r w:rsidRPr="00B61746">
              <w:rPr>
                <w:spacing w:val="-12"/>
                <w:sz w:val="26"/>
                <w:szCs w:val="26"/>
              </w:rPr>
              <w:t>bị</w:t>
            </w:r>
            <w:r w:rsidRPr="00B61746">
              <w:rPr>
                <w:spacing w:val="-5"/>
                <w:sz w:val="26"/>
                <w:szCs w:val="26"/>
              </w:rPr>
              <w:t xml:space="preserve"> </w:t>
            </w:r>
            <w:r w:rsidRPr="00B61746">
              <w:rPr>
                <w:spacing w:val="-12"/>
                <w:sz w:val="26"/>
                <w:szCs w:val="26"/>
              </w:rPr>
              <w:lastRenderedPageBreak/>
              <w:t xml:space="preserve">bảo </w:t>
            </w:r>
            <w:r w:rsidRPr="00B61746">
              <w:rPr>
                <w:spacing w:val="-14"/>
                <w:sz w:val="26"/>
                <w:szCs w:val="26"/>
              </w:rPr>
              <w:t>đảm;</w:t>
            </w:r>
            <w:r w:rsidRPr="00B61746">
              <w:rPr>
                <w:spacing w:val="-4"/>
                <w:sz w:val="26"/>
                <w:szCs w:val="26"/>
              </w:rPr>
              <w:t xml:space="preserve"> </w:t>
            </w:r>
            <w:r w:rsidRPr="00B61746">
              <w:rPr>
                <w:spacing w:val="-14"/>
                <w:sz w:val="26"/>
                <w:szCs w:val="26"/>
              </w:rPr>
              <w:t>được</w:t>
            </w:r>
            <w:r w:rsidRPr="00B61746">
              <w:rPr>
                <w:spacing w:val="-3"/>
                <w:sz w:val="26"/>
                <w:szCs w:val="26"/>
              </w:rPr>
              <w:t xml:space="preserve"> </w:t>
            </w:r>
            <w:r w:rsidRPr="00B61746">
              <w:rPr>
                <w:spacing w:val="-14"/>
                <w:sz w:val="26"/>
                <w:szCs w:val="26"/>
              </w:rPr>
              <w:t>quản</w:t>
            </w:r>
            <w:r w:rsidRPr="00B61746">
              <w:rPr>
                <w:spacing w:val="-4"/>
                <w:sz w:val="26"/>
                <w:szCs w:val="26"/>
              </w:rPr>
              <w:t xml:space="preserve"> </w:t>
            </w:r>
            <w:r w:rsidRPr="00B61746">
              <w:rPr>
                <w:spacing w:val="-14"/>
                <w:sz w:val="26"/>
                <w:szCs w:val="26"/>
              </w:rPr>
              <w:t>lý,</w:t>
            </w:r>
            <w:r w:rsidRPr="00B61746">
              <w:rPr>
                <w:spacing w:val="-3"/>
                <w:sz w:val="26"/>
                <w:szCs w:val="26"/>
              </w:rPr>
              <w:t xml:space="preserve"> </w:t>
            </w:r>
            <w:r w:rsidRPr="00B61746">
              <w:rPr>
                <w:spacing w:val="-14"/>
                <w:sz w:val="26"/>
                <w:szCs w:val="26"/>
              </w:rPr>
              <w:t xml:space="preserve">sử </w:t>
            </w:r>
            <w:r w:rsidRPr="00B61746">
              <w:rPr>
                <w:spacing w:val="-4"/>
                <w:sz w:val="26"/>
                <w:szCs w:val="26"/>
              </w:rPr>
              <w:t>dụng</w:t>
            </w:r>
            <w:r w:rsidRPr="00B61746">
              <w:rPr>
                <w:spacing w:val="-24"/>
                <w:sz w:val="26"/>
                <w:szCs w:val="26"/>
              </w:rPr>
              <w:t xml:space="preserve"> </w:t>
            </w:r>
            <w:r w:rsidRPr="00B61746">
              <w:rPr>
                <w:spacing w:val="-4"/>
                <w:sz w:val="26"/>
                <w:szCs w:val="26"/>
              </w:rPr>
              <w:t>đúng</w:t>
            </w:r>
            <w:r w:rsidRPr="00B61746">
              <w:rPr>
                <w:spacing w:val="-24"/>
                <w:sz w:val="26"/>
                <w:szCs w:val="26"/>
              </w:rPr>
              <w:t xml:space="preserve"> </w:t>
            </w:r>
            <w:r w:rsidRPr="00B61746">
              <w:rPr>
                <w:spacing w:val="-4"/>
                <w:sz w:val="26"/>
                <w:szCs w:val="26"/>
              </w:rPr>
              <w:t>mục</w:t>
            </w:r>
            <w:r w:rsidRPr="00B61746">
              <w:rPr>
                <w:spacing w:val="-27"/>
                <w:sz w:val="26"/>
                <w:szCs w:val="26"/>
              </w:rPr>
              <w:t xml:space="preserve"> </w:t>
            </w:r>
            <w:r w:rsidRPr="00B61746">
              <w:rPr>
                <w:spacing w:val="-4"/>
                <w:sz w:val="26"/>
                <w:szCs w:val="26"/>
              </w:rPr>
              <w:t>đích,</w:t>
            </w:r>
            <w:r w:rsidRPr="00B61746">
              <w:rPr>
                <w:spacing w:val="-4"/>
                <w:sz w:val="26"/>
                <w:szCs w:val="26"/>
                <w:lang w:val="en-US"/>
              </w:rPr>
              <w:t xml:space="preserve"> </w:t>
            </w:r>
            <w:r w:rsidRPr="00B61746">
              <w:rPr>
                <w:spacing w:val="-10"/>
                <w:sz w:val="26"/>
                <w:szCs w:val="26"/>
              </w:rPr>
              <w:t>hoạt</w:t>
            </w:r>
            <w:r w:rsidRPr="00B61746">
              <w:rPr>
                <w:spacing w:val="-27"/>
                <w:sz w:val="26"/>
                <w:szCs w:val="26"/>
              </w:rPr>
              <w:t xml:space="preserve"> </w:t>
            </w:r>
            <w:r w:rsidRPr="00B61746">
              <w:rPr>
                <w:spacing w:val="-10"/>
                <w:sz w:val="26"/>
                <w:szCs w:val="26"/>
              </w:rPr>
              <w:t>động</w:t>
            </w:r>
            <w:r w:rsidRPr="00B61746">
              <w:rPr>
                <w:spacing w:val="-21"/>
                <w:sz w:val="26"/>
                <w:szCs w:val="26"/>
              </w:rPr>
              <w:t xml:space="preserve"> </w:t>
            </w:r>
            <w:r w:rsidRPr="00B61746">
              <w:rPr>
                <w:spacing w:val="-10"/>
                <w:sz w:val="26"/>
                <w:szCs w:val="26"/>
              </w:rPr>
              <w:t>thường</w:t>
            </w:r>
            <w:r w:rsidRPr="00B61746">
              <w:rPr>
                <w:spacing w:val="-12"/>
                <w:sz w:val="26"/>
                <w:szCs w:val="26"/>
              </w:rPr>
              <w:t xml:space="preserve"> xuyên,</w:t>
            </w:r>
            <w:r w:rsidRPr="00B61746">
              <w:rPr>
                <w:spacing w:val="-18"/>
                <w:sz w:val="26"/>
                <w:szCs w:val="26"/>
              </w:rPr>
              <w:t xml:space="preserve"> </w:t>
            </w:r>
            <w:r w:rsidRPr="00B61746">
              <w:rPr>
                <w:spacing w:val="-12"/>
                <w:sz w:val="26"/>
                <w:szCs w:val="26"/>
              </w:rPr>
              <w:t>hiệu</w:t>
            </w:r>
            <w:r w:rsidRPr="00B61746">
              <w:rPr>
                <w:spacing w:val="-14"/>
                <w:sz w:val="26"/>
                <w:szCs w:val="26"/>
              </w:rPr>
              <w:t xml:space="preserve"> </w:t>
            </w:r>
            <w:r w:rsidRPr="00B61746">
              <w:rPr>
                <w:spacing w:val="-12"/>
                <w:sz w:val="26"/>
                <w:szCs w:val="26"/>
              </w:rPr>
              <w:t>quả</w:t>
            </w:r>
          </w:p>
          <w:p w14:paraId="28BA203E" w14:textId="77777777" w:rsidR="00B61746" w:rsidRPr="00B61746" w:rsidRDefault="00B61746" w:rsidP="00B61746">
            <w:pPr>
              <w:pStyle w:val="TableParagraph"/>
              <w:ind w:left="18" w:right="55" w:firstLine="69"/>
              <w:jc w:val="both"/>
              <w:rPr>
                <w:sz w:val="26"/>
                <w:szCs w:val="26"/>
              </w:rPr>
            </w:pPr>
            <w:r w:rsidRPr="00B61746">
              <w:rPr>
                <w:sz w:val="26"/>
                <w:szCs w:val="26"/>
              </w:rPr>
              <w:t>2.1. 100% Trung tâm Văn hóa-Thể thao xã, phường, thị trấn, Nhà Văn hóa-Khu thể thao thôn/tổ dân phố có</w:t>
            </w:r>
            <w:r w:rsidRPr="00B61746">
              <w:rPr>
                <w:spacing w:val="40"/>
                <w:sz w:val="26"/>
                <w:szCs w:val="26"/>
              </w:rPr>
              <w:t xml:space="preserve"> </w:t>
            </w:r>
            <w:r w:rsidRPr="00B61746">
              <w:rPr>
                <w:sz w:val="26"/>
                <w:szCs w:val="26"/>
              </w:rPr>
              <w:t>cơ sở vật chất, trang thiết bị bảo đảm; được quản lý, sử dụng đúng mục đích, hoạt động thường xuyên, hiệu quả;</w:t>
            </w:r>
          </w:p>
          <w:p w14:paraId="0773C291" w14:textId="77777777" w:rsidR="00B61746" w:rsidRPr="00B61746" w:rsidRDefault="00B61746" w:rsidP="00B61746">
            <w:pPr>
              <w:pStyle w:val="TableParagraph"/>
              <w:ind w:left="18" w:right="55" w:firstLine="69"/>
              <w:jc w:val="both"/>
              <w:rPr>
                <w:sz w:val="26"/>
                <w:szCs w:val="26"/>
              </w:rPr>
            </w:pPr>
            <w:r w:rsidRPr="00B61746">
              <w:rPr>
                <w:sz w:val="26"/>
                <w:szCs w:val="26"/>
              </w:rPr>
              <w:t>2.2. Từ 90% trở lên thôn, tổ dân phố trên địa bàn xã, phường, thị trấn có thành lập các Câu lạc bộ văn hóa văn nghệ, thể thao thể thao và thường xuyên hoạt động hiệu quả;</w:t>
            </w:r>
          </w:p>
          <w:p w14:paraId="76615B78" w14:textId="7EFBF88F" w:rsidR="00B61746" w:rsidRPr="00B61746" w:rsidRDefault="00B61746" w:rsidP="00B61746">
            <w:pPr>
              <w:spacing w:after="0" w:line="240" w:lineRule="auto"/>
              <w:rPr>
                <w:rFonts w:cs="Times New Roman"/>
                <w:szCs w:val="26"/>
              </w:rPr>
            </w:pPr>
            <w:r w:rsidRPr="00B61746">
              <w:rPr>
                <w:rFonts w:cs="Times New Roman"/>
                <w:szCs w:val="26"/>
              </w:rPr>
              <w:t xml:space="preserve">2.3.Thường </w:t>
            </w:r>
            <w:proofErr w:type="spellStart"/>
            <w:r w:rsidRPr="00B61746">
              <w:rPr>
                <w:rFonts w:cs="Times New Roman"/>
                <w:szCs w:val="26"/>
              </w:rPr>
              <w:t>xuyên</w:t>
            </w:r>
            <w:proofErr w:type="spellEnd"/>
            <w:r w:rsidRPr="00B61746">
              <w:rPr>
                <w:rFonts w:cs="Times New Roman"/>
                <w:szCs w:val="26"/>
              </w:rPr>
              <w:t xml:space="preserve"> </w:t>
            </w:r>
            <w:proofErr w:type="spellStart"/>
            <w:r w:rsidRPr="00B61746">
              <w:rPr>
                <w:rFonts w:cs="Times New Roman"/>
                <w:szCs w:val="26"/>
              </w:rPr>
              <w:t>tổ</w:t>
            </w:r>
            <w:proofErr w:type="spellEnd"/>
            <w:r w:rsidRPr="00B61746">
              <w:rPr>
                <w:rFonts w:cs="Times New Roman"/>
                <w:szCs w:val="26"/>
              </w:rPr>
              <w:t xml:space="preserve"> </w:t>
            </w:r>
            <w:proofErr w:type="spellStart"/>
            <w:r w:rsidRPr="00B61746">
              <w:rPr>
                <w:rFonts w:cs="Times New Roman"/>
                <w:szCs w:val="26"/>
              </w:rPr>
              <w:t>chức</w:t>
            </w:r>
            <w:proofErr w:type="spellEnd"/>
            <w:r w:rsidRPr="00B61746">
              <w:rPr>
                <w:rFonts w:cs="Times New Roman"/>
                <w:szCs w:val="26"/>
              </w:rPr>
              <w:t xml:space="preserve"> </w:t>
            </w:r>
            <w:proofErr w:type="spellStart"/>
            <w:r w:rsidRPr="00B61746">
              <w:rPr>
                <w:rFonts w:cs="Times New Roman"/>
                <w:szCs w:val="26"/>
              </w:rPr>
              <w:t>các</w:t>
            </w:r>
            <w:proofErr w:type="spellEnd"/>
            <w:r w:rsidRPr="00B61746">
              <w:rPr>
                <w:rFonts w:cs="Times New Roman"/>
                <w:szCs w:val="26"/>
              </w:rPr>
              <w:t xml:space="preserve"> </w:t>
            </w:r>
            <w:proofErr w:type="spellStart"/>
            <w:r w:rsidRPr="00B61746">
              <w:rPr>
                <w:rFonts w:cs="Times New Roman"/>
                <w:szCs w:val="26"/>
              </w:rPr>
              <w:t>hoạt</w:t>
            </w:r>
            <w:proofErr w:type="spellEnd"/>
            <w:r w:rsidRPr="00B61746">
              <w:rPr>
                <w:rFonts w:cs="Times New Roman"/>
                <w:szCs w:val="26"/>
              </w:rPr>
              <w:t xml:space="preserve"> </w:t>
            </w:r>
            <w:proofErr w:type="spellStart"/>
            <w:r w:rsidRPr="00B61746">
              <w:rPr>
                <w:rFonts w:cs="Times New Roman"/>
                <w:szCs w:val="26"/>
              </w:rPr>
              <w:t>động</w:t>
            </w:r>
            <w:proofErr w:type="spellEnd"/>
            <w:r w:rsidRPr="00B61746">
              <w:rPr>
                <w:rFonts w:cs="Times New Roman"/>
                <w:szCs w:val="26"/>
              </w:rPr>
              <w:t xml:space="preserve"> </w:t>
            </w:r>
            <w:proofErr w:type="spellStart"/>
            <w:r w:rsidRPr="00B61746">
              <w:rPr>
                <w:rFonts w:cs="Times New Roman"/>
                <w:szCs w:val="26"/>
              </w:rPr>
              <w:t>văn</w:t>
            </w:r>
            <w:proofErr w:type="spellEnd"/>
            <w:r w:rsidRPr="00B61746">
              <w:rPr>
                <w:rFonts w:cs="Times New Roman"/>
                <w:szCs w:val="26"/>
              </w:rPr>
              <w:t xml:space="preserve"> </w:t>
            </w:r>
            <w:proofErr w:type="spellStart"/>
            <w:r w:rsidRPr="00B61746">
              <w:rPr>
                <w:rFonts w:cs="Times New Roman"/>
                <w:szCs w:val="26"/>
              </w:rPr>
              <w:t>hoá</w:t>
            </w:r>
            <w:proofErr w:type="spellEnd"/>
            <w:r w:rsidRPr="00B61746">
              <w:rPr>
                <w:rFonts w:cs="Times New Roman"/>
                <w:szCs w:val="26"/>
              </w:rPr>
              <w:t xml:space="preserve">, </w:t>
            </w:r>
            <w:proofErr w:type="spellStart"/>
            <w:r w:rsidRPr="00B61746">
              <w:rPr>
                <w:rFonts w:cs="Times New Roman"/>
                <w:szCs w:val="26"/>
              </w:rPr>
              <w:t>văn</w:t>
            </w:r>
            <w:proofErr w:type="spellEnd"/>
            <w:r w:rsidRPr="00B61746">
              <w:rPr>
                <w:rFonts w:cs="Times New Roman"/>
                <w:szCs w:val="26"/>
              </w:rPr>
              <w:t xml:space="preserve"> </w:t>
            </w:r>
            <w:proofErr w:type="spellStart"/>
            <w:r w:rsidRPr="00B61746">
              <w:rPr>
                <w:rFonts w:cs="Times New Roman"/>
                <w:szCs w:val="26"/>
              </w:rPr>
              <w:t>nghệ</w:t>
            </w:r>
            <w:proofErr w:type="spellEnd"/>
            <w:r w:rsidRPr="00B61746">
              <w:rPr>
                <w:rFonts w:cs="Times New Roman"/>
                <w:szCs w:val="26"/>
              </w:rPr>
              <w:t xml:space="preserve">, </w:t>
            </w:r>
            <w:proofErr w:type="spellStart"/>
            <w:r w:rsidRPr="00B61746">
              <w:rPr>
                <w:rFonts w:cs="Times New Roman"/>
                <w:szCs w:val="26"/>
              </w:rPr>
              <w:t>thể</w:t>
            </w:r>
            <w:proofErr w:type="spellEnd"/>
            <w:r w:rsidRPr="00B61746">
              <w:rPr>
                <w:rFonts w:cs="Times New Roman"/>
                <w:szCs w:val="26"/>
              </w:rPr>
              <w:t xml:space="preserve"> </w:t>
            </w:r>
            <w:proofErr w:type="spellStart"/>
            <w:r w:rsidRPr="00B61746">
              <w:rPr>
                <w:rFonts w:cs="Times New Roman"/>
                <w:szCs w:val="26"/>
              </w:rPr>
              <w:t>dục</w:t>
            </w:r>
            <w:proofErr w:type="spellEnd"/>
            <w:r w:rsidRPr="00B61746">
              <w:rPr>
                <w:rFonts w:cs="Times New Roman"/>
                <w:szCs w:val="26"/>
              </w:rPr>
              <w:t xml:space="preserve">, </w:t>
            </w:r>
            <w:proofErr w:type="spellStart"/>
            <w:r w:rsidRPr="00B61746">
              <w:rPr>
                <w:rFonts w:cs="Times New Roman"/>
                <w:szCs w:val="26"/>
              </w:rPr>
              <w:t>thể</w:t>
            </w:r>
            <w:proofErr w:type="spellEnd"/>
            <w:r w:rsidRPr="00B61746">
              <w:rPr>
                <w:rFonts w:cs="Times New Roman"/>
                <w:szCs w:val="26"/>
              </w:rPr>
              <w:t xml:space="preserve"> </w:t>
            </w:r>
            <w:proofErr w:type="spellStart"/>
            <w:r w:rsidRPr="00B61746">
              <w:rPr>
                <w:rFonts w:cs="Times New Roman"/>
                <w:szCs w:val="26"/>
              </w:rPr>
              <w:t>thao</w:t>
            </w:r>
            <w:proofErr w:type="spellEnd"/>
            <w:r w:rsidRPr="00B61746">
              <w:rPr>
                <w:rFonts w:cs="Times New Roman"/>
                <w:szCs w:val="26"/>
              </w:rPr>
              <w:t xml:space="preserve"> </w:t>
            </w:r>
            <w:proofErr w:type="spellStart"/>
            <w:r w:rsidRPr="00B61746">
              <w:rPr>
                <w:rFonts w:cs="Times New Roman"/>
                <w:szCs w:val="26"/>
              </w:rPr>
              <w:t>tại</w:t>
            </w:r>
            <w:proofErr w:type="spellEnd"/>
            <w:r w:rsidRPr="00B61746">
              <w:rPr>
                <w:rFonts w:cs="Times New Roman"/>
                <w:szCs w:val="26"/>
              </w:rPr>
              <w:t xml:space="preserve"> </w:t>
            </w:r>
            <w:proofErr w:type="spellStart"/>
            <w:r w:rsidRPr="00B61746">
              <w:rPr>
                <w:rFonts w:cs="Times New Roman"/>
                <w:szCs w:val="26"/>
              </w:rPr>
              <w:t>các</w:t>
            </w:r>
            <w:proofErr w:type="spellEnd"/>
            <w:r w:rsidRPr="00B61746">
              <w:rPr>
                <w:rFonts w:cs="Times New Roman"/>
                <w:szCs w:val="26"/>
              </w:rPr>
              <w:t xml:space="preserve"> </w:t>
            </w:r>
            <w:proofErr w:type="spellStart"/>
            <w:r w:rsidRPr="00B61746">
              <w:rPr>
                <w:rFonts w:cs="Times New Roman"/>
                <w:szCs w:val="26"/>
              </w:rPr>
              <w:t>thiết</w:t>
            </w:r>
            <w:proofErr w:type="spellEnd"/>
            <w:r w:rsidRPr="00B61746">
              <w:rPr>
                <w:rFonts w:cs="Times New Roman"/>
                <w:szCs w:val="26"/>
              </w:rPr>
              <w:t xml:space="preserve"> </w:t>
            </w:r>
            <w:proofErr w:type="spellStart"/>
            <w:r w:rsidRPr="00B61746">
              <w:rPr>
                <w:rFonts w:cs="Times New Roman"/>
                <w:szCs w:val="26"/>
              </w:rPr>
              <w:t>chế</w:t>
            </w:r>
            <w:proofErr w:type="spellEnd"/>
            <w:r w:rsidRPr="00B61746">
              <w:rPr>
                <w:rFonts w:cs="Times New Roman"/>
                <w:szCs w:val="26"/>
              </w:rPr>
              <w:t xml:space="preserve"> </w:t>
            </w:r>
            <w:proofErr w:type="spellStart"/>
            <w:r w:rsidRPr="00B61746">
              <w:rPr>
                <w:rFonts w:cs="Times New Roman"/>
                <w:szCs w:val="26"/>
              </w:rPr>
              <w:t>đáp</w:t>
            </w:r>
            <w:proofErr w:type="spellEnd"/>
            <w:r w:rsidRPr="00B61746">
              <w:rPr>
                <w:rFonts w:cs="Times New Roman"/>
                <w:szCs w:val="26"/>
              </w:rPr>
              <w:t xml:space="preserve"> </w:t>
            </w:r>
            <w:proofErr w:type="spellStart"/>
            <w:r w:rsidRPr="00B61746">
              <w:rPr>
                <w:rFonts w:cs="Times New Roman"/>
                <w:szCs w:val="26"/>
              </w:rPr>
              <w:t>ứng</w:t>
            </w:r>
            <w:proofErr w:type="spellEnd"/>
            <w:r w:rsidRPr="00B61746">
              <w:rPr>
                <w:rFonts w:cs="Times New Roman"/>
                <w:szCs w:val="26"/>
              </w:rPr>
              <w:t xml:space="preserve"> </w:t>
            </w:r>
            <w:proofErr w:type="spellStart"/>
            <w:r w:rsidRPr="00B61746">
              <w:rPr>
                <w:rFonts w:cs="Times New Roman"/>
                <w:szCs w:val="26"/>
              </w:rPr>
              <w:t>nhu</w:t>
            </w:r>
            <w:proofErr w:type="spellEnd"/>
            <w:r w:rsidRPr="00B61746">
              <w:rPr>
                <w:rFonts w:cs="Times New Roman"/>
                <w:szCs w:val="26"/>
              </w:rPr>
              <w:t xml:space="preserve"> </w:t>
            </w:r>
            <w:proofErr w:type="spellStart"/>
            <w:r w:rsidRPr="00B61746">
              <w:rPr>
                <w:rFonts w:cs="Times New Roman"/>
                <w:szCs w:val="26"/>
              </w:rPr>
              <w:t>cầu</w:t>
            </w:r>
            <w:proofErr w:type="spellEnd"/>
            <w:r w:rsidRPr="00B61746">
              <w:rPr>
                <w:rFonts w:cs="Times New Roman"/>
                <w:szCs w:val="26"/>
              </w:rPr>
              <w:t xml:space="preserve"> </w:t>
            </w:r>
            <w:proofErr w:type="spellStart"/>
            <w:r w:rsidRPr="00B61746">
              <w:rPr>
                <w:rFonts w:cs="Times New Roman"/>
                <w:szCs w:val="26"/>
              </w:rPr>
              <w:t>vui</w:t>
            </w:r>
            <w:proofErr w:type="spellEnd"/>
            <w:r w:rsidRPr="00B61746">
              <w:rPr>
                <w:rFonts w:cs="Times New Roman"/>
                <w:szCs w:val="26"/>
              </w:rPr>
              <w:t xml:space="preserve"> </w:t>
            </w:r>
            <w:proofErr w:type="spellStart"/>
            <w:r w:rsidRPr="00B61746">
              <w:rPr>
                <w:rFonts w:cs="Times New Roman"/>
                <w:szCs w:val="26"/>
              </w:rPr>
              <w:t>chơi</w:t>
            </w:r>
            <w:proofErr w:type="spellEnd"/>
            <w:r w:rsidRPr="00B61746">
              <w:rPr>
                <w:rFonts w:cs="Times New Roman"/>
                <w:szCs w:val="26"/>
              </w:rPr>
              <w:t xml:space="preserve"> </w:t>
            </w:r>
            <w:proofErr w:type="spellStart"/>
            <w:r w:rsidRPr="00B61746">
              <w:rPr>
                <w:rFonts w:cs="Times New Roman"/>
                <w:szCs w:val="26"/>
              </w:rPr>
              <w:t>giải</w:t>
            </w:r>
            <w:proofErr w:type="spellEnd"/>
            <w:r w:rsidRPr="00B61746">
              <w:rPr>
                <w:rFonts w:cs="Times New Roman"/>
                <w:szCs w:val="26"/>
              </w:rPr>
              <w:t xml:space="preserve"> </w:t>
            </w:r>
            <w:proofErr w:type="spellStart"/>
            <w:r w:rsidRPr="00B61746">
              <w:rPr>
                <w:rFonts w:cs="Times New Roman"/>
                <w:szCs w:val="26"/>
              </w:rPr>
              <w:t>trí</w:t>
            </w:r>
            <w:proofErr w:type="spellEnd"/>
            <w:r w:rsidRPr="00B61746">
              <w:rPr>
                <w:rFonts w:cs="Times New Roman"/>
                <w:szCs w:val="26"/>
              </w:rPr>
              <w:t xml:space="preserve"> </w:t>
            </w:r>
            <w:proofErr w:type="spellStart"/>
            <w:r w:rsidRPr="00B61746">
              <w:rPr>
                <w:rFonts w:cs="Times New Roman"/>
                <w:szCs w:val="26"/>
              </w:rPr>
              <w:t>và</w:t>
            </w:r>
            <w:proofErr w:type="spellEnd"/>
            <w:r w:rsidRPr="00B61746">
              <w:rPr>
                <w:rFonts w:cs="Times New Roman"/>
                <w:szCs w:val="26"/>
              </w:rPr>
              <w:t xml:space="preserve"> </w:t>
            </w:r>
            <w:proofErr w:type="spellStart"/>
            <w:r w:rsidRPr="00B61746">
              <w:rPr>
                <w:rFonts w:cs="Times New Roman"/>
                <w:szCs w:val="26"/>
              </w:rPr>
              <w:t>phục</w:t>
            </w:r>
            <w:proofErr w:type="spellEnd"/>
            <w:r w:rsidRPr="00B61746">
              <w:rPr>
                <w:rFonts w:cs="Times New Roman"/>
                <w:szCs w:val="26"/>
              </w:rPr>
              <w:t xml:space="preserve"> </w:t>
            </w:r>
            <w:proofErr w:type="spellStart"/>
            <w:r w:rsidRPr="00B61746">
              <w:rPr>
                <w:rFonts w:cs="Times New Roman"/>
                <w:szCs w:val="26"/>
              </w:rPr>
              <w:t>vụ</w:t>
            </w:r>
            <w:proofErr w:type="spellEnd"/>
            <w:r w:rsidRPr="00B61746">
              <w:rPr>
                <w:rFonts w:cs="Times New Roman"/>
                <w:szCs w:val="26"/>
              </w:rPr>
              <w:t xml:space="preserve"> </w:t>
            </w:r>
            <w:proofErr w:type="spellStart"/>
            <w:r w:rsidRPr="00B61746">
              <w:rPr>
                <w:rFonts w:cs="Times New Roman"/>
                <w:szCs w:val="26"/>
              </w:rPr>
              <w:t>nhiệm</w:t>
            </w:r>
            <w:proofErr w:type="spellEnd"/>
            <w:r w:rsidRPr="00B61746">
              <w:rPr>
                <w:rFonts w:cs="Times New Roman"/>
                <w:szCs w:val="26"/>
              </w:rPr>
              <w:t xml:space="preserve"> </w:t>
            </w:r>
            <w:proofErr w:type="spellStart"/>
            <w:r w:rsidRPr="00B61746">
              <w:rPr>
                <w:rFonts w:cs="Times New Roman"/>
                <w:szCs w:val="26"/>
              </w:rPr>
              <w:t>vụ</w:t>
            </w:r>
            <w:proofErr w:type="spellEnd"/>
            <w:r w:rsidRPr="00B61746">
              <w:rPr>
                <w:rFonts w:cs="Times New Roman"/>
                <w:szCs w:val="26"/>
              </w:rPr>
              <w:t xml:space="preserve"> </w:t>
            </w:r>
            <w:proofErr w:type="spellStart"/>
            <w:r w:rsidRPr="00B61746">
              <w:rPr>
                <w:rFonts w:cs="Times New Roman"/>
                <w:szCs w:val="26"/>
              </w:rPr>
              <w:t>chính</w:t>
            </w:r>
            <w:proofErr w:type="spellEnd"/>
            <w:r w:rsidRPr="00B61746">
              <w:rPr>
                <w:rFonts w:cs="Times New Roman"/>
                <w:szCs w:val="26"/>
              </w:rPr>
              <w:t xml:space="preserve"> </w:t>
            </w:r>
            <w:proofErr w:type="spellStart"/>
            <w:r w:rsidRPr="00B61746">
              <w:rPr>
                <w:rFonts w:cs="Times New Roman"/>
                <w:szCs w:val="26"/>
              </w:rPr>
              <w:t>trị</w:t>
            </w:r>
            <w:proofErr w:type="spellEnd"/>
            <w:r w:rsidRPr="00B61746">
              <w:rPr>
                <w:rFonts w:cs="Times New Roman"/>
                <w:szCs w:val="26"/>
              </w:rPr>
              <w:t xml:space="preserve"> </w:t>
            </w:r>
            <w:proofErr w:type="spellStart"/>
            <w:r w:rsidRPr="00B61746">
              <w:rPr>
                <w:rFonts w:cs="Times New Roman"/>
                <w:szCs w:val="26"/>
              </w:rPr>
              <w:t>của</w:t>
            </w:r>
            <w:proofErr w:type="spellEnd"/>
            <w:r w:rsidRPr="00B61746">
              <w:rPr>
                <w:rFonts w:cs="Times New Roman"/>
                <w:szCs w:val="26"/>
              </w:rPr>
              <w:t xml:space="preserve"> </w:t>
            </w:r>
            <w:proofErr w:type="spellStart"/>
            <w:r w:rsidRPr="00B61746">
              <w:rPr>
                <w:rFonts w:cs="Times New Roman"/>
                <w:szCs w:val="26"/>
              </w:rPr>
              <w:t>địa</w:t>
            </w:r>
            <w:proofErr w:type="spellEnd"/>
            <w:r w:rsidRPr="00B61746">
              <w:rPr>
                <w:rFonts w:cs="Times New Roman"/>
                <w:szCs w:val="26"/>
              </w:rPr>
              <w:t xml:space="preserve"> </w:t>
            </w:r>
            <w:proofErr w:type="spellStart"/>
            <w:r w:rsidRPr="00B61746">
              <w:rPr>
                <w:rFonts w:cs="Times New Roman"/>
                <w:szCs w:val="26"/>
              </w:rPr>
              <w:t>phương</w:t>
            </w:r>
            <w:proofErr w:type="spellEnd"/>
          </w:p>
        </w:tc>
        <w:tc>
          <w:tcPr>
            <w:tcW w:w="3827" w:type="dxa"/>
          </w:tcPr>
          <w:p w14:paraId="237B7585" w14:textId="77777777" w:rsidR="00B61746" w:rsidRPr="00B61746" w:rsidRDefault="00B61746" w:rsidP="00B61746">
            <w:pPr>
              <w:spacing w:after="0" w:line="240" w:lineRule="auto"/>
              <w:rPr>
                <w:rFonts w:cs="Times New Roman"/>
                <w:szCs w:val="26"/>
              </w:rPr>
            </w:pPr>
            <w:r w:rsidRPr="00B61746">
              <w:rPr>
                <w:rStyle w:val="fontstyle01"/>
                <w:rFonts w:ascii="Times New Roman" w:hAnsi="Times New Roman" w:cs="Times New Roman"/>
                <w:sz w:val="26"/>
                <w:szCs w:val="26"/>
              </w:rPr>
              <w:lastRenderedPageBreak/>
              <w:t xml:space="preserve">2. </w:t>
            </w:r>
            <w:proofErr w:type="spellStart"/>
            <w:r w:rsidRPr="00B61746">
              <w:rPr>
                <w:rStyle w:val="fontstyle01"/>
                <w:rFonts w:ascii="Times New Roman" w:hAnsi="Times New Roman" w:cs="Times New Roman"/>
                <w:sz w:val="26"/>
                <w:szCs w:val="26"/>
              </w:rPr>
              <w:t>Thiết</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chế</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văn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hóa</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thể</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thao</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có</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cơ</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sở</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vật</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chất</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trang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thiết</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bị</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bảo</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lastRenderedPageBreak/>
              <w:t>đảm</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được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quản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lý</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sử</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dụng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đúng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mục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đích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hoạt</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động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thường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xuyên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hiệu</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quả</w:t>
            </w:r>
            <w:proofErr w:type="spellEnd"/>
          </w:p>
          <w:p w14:paraId="525834A0" w14:textId="77777777" w:rsidR="00B61746" w:rsidRPr="00B61746" w:rsidRDefault="00B61746" w:rsidP="00B61746">
            <w:pPr>
              <w:spacing w:after="0" w:line="240" w:lineRule="auto"/>
              <w:rPr>
                <w:rFonts w:cs="Times New Roman"/>
                <w:szCs w:val="26"/>
              </w:rPr>
            </w:pPr>
            <w:r w:rsidRPr="00B61746">
              <w:rPr>
                <w:rStyle w:val="fontstyle01"/>
                <w:rFonts w:ascii="Times New Roman" w:hAnsi="Times New Roman" w:cs="Times New Roman"/>
                <w:sz w:val="26"/>
                <w:szCs w:val="26"/>
              </w:rPr>
              <w:t xml:space="preserve">2.1. Trung </w:t>
            </w:r>
            <w:proofErr w:type="spellStart"/>
            <w:r w:rsidRPr="00B61746">
              <w:rPr>
                <w:rStyle w:val="fontstyle01"/>
                <w:rFonts w:ascii="Times New Roman" w:hAnsi="Times New Roman" w:cs="Times New Roman"/>
                <w:sz w:val="26"/>
                <w:szCs w:val="26"/>
              </w:rPr>
              <w:t>tâm</w:t>
            </w:r>
            <w:proofErr w:type="spellEnd"/>
            <w:r w:rsidRPr="00B61746">
              <w:rPr>
                <w:rStyle w:val="fontstyle01"/>
                <w:rFonts w:ascii="Times New Roman" w:hAnsi="Times New Roman" w:cs="Times New Roman"/>
                <w:sz w:val="26"/>
                <w:szCs w:val="26"/>
              </w:rPr>
              <w:t xml:space="preserve"> Văn </w:t>
            </w:r>
            <w:proofErr w:type="spellStart"/>
            <w:r w:rsidRPr="00B61746">
              <w:rPr>
                <w:rStyle w:val="fontstyle01"/>
                <w:rFonts w:ascii="Times New Roman" w:hAnsi="Times New Roman" w:cs="Times New Roman"/>
                <w:sz w:val="26"/>
                <w:szCs w:val="26"/>
              </w:rPr>
              <w:t>hóa</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và</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Thể</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thao</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xã</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phường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thị</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trấn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hoặc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nhà</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văn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hoá</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xã</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phường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thị</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trấn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có</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cơ</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sở</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vật</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chất</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trang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thiết</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bị</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bảo</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đảm</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theo</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quy</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định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được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quản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lý</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sử</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dụng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đúng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mục</w:t>
            </w:r>
            <w:proofErr w:type="spellEnd"/>
            <w:r w:rsidRPr="00B61746">
              <w:rPr>
                <w:rFonts w:cs="Times New Roman"/>
                <w:i/>
                <w:iCs/>
                <w:szCs w:val="26"/>
              </w:rPr>
              <w:t xml:space="preserve"> </w:t>
            </w:r>
            <w:proofErr w:type="spellStart"/>
            <w:r w:rsidRPr="00B61746">
              <w:rPr>
                <w:rStyle w:val="fontstyle01"/>
                <w:rFonts w:ascii="Times New Roman" w:hAnsi="Times New Roman" w:cs="Times New Roman"/>
                <w:sz w:val="26"/>
                <w:szCs w:val="26"/>
              </w:rPr>
              <w:t>đích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hoạt</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động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thường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xuyên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hiệu</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quả</w:t>
            </w:r>
            <w:proofErr w:type="spellEnd"/>
          </w:p>
          <w:p w14:paraId="1CE7B8A4" w14:textId="77777777" w:rsidR="00B61746" w:rsidRPr="00B61746" w:rsidRDefault="00B61746" w:rsidP="00B61746">
            <w:pPr>
              <w:spacing w:after="0" w:line="240" w:lineRule="auto"/>
              <w:rPr>
                <w:rFonts w:cs="Times New Roman"/>
                <w:szCs w:val="26"/>
              </w:rPr>
            </w:pPr>
            <w:r w:rsidRPr="00B61746">
              <w:rPr>
                <w:rStyle w:val="fontstyle01"/>
                <w:rFonts w:ascii="Times New Roman" w:hAnsi="Times New Roman" w:cs="Times New Roman"/>
                <w:sz w:val="26"/>
                <w:szCs w:val="26"/>
              </w:rPr>
              <w:t xml:space="preserve">2.2. 100% </w:t>
            </w:r>
            <w:proofErr w:type="spellStart"/>
            <w:r w:rsidRPr="00B61746">
              <w:rPr>
                <w:rStyle w:val="fontstyle01"/>
                <w:rFonts w:ascii="Times New Roman" w:hAnsi="Times New Roman" w:cs="Times New Roman"/>
                <w:sz w:val="26"/>
                <w:szCs w:val="26"/>
              </w:rPr>
              <w:t>thôn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tổ</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dân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phố</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trên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địa</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bàn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có</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nhà</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văn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hóa</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sân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thể</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thao</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địa</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điểm</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sinh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hoạt</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văn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hóa</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thể</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thao</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phục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vụ</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cộng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đồng</w:t>
            </w:r>
            <w:proofErr w:type="spellEnd"/>
          </w:p>
          <w:p w14:paraId="00A32F3E" w14:textId="77777777" w:rsidR="00B61746" w:rsidRPr="00B61746" w:rsidRDefault="00B61746" w:rsidP="00B61746">
            <w:pPr>
              <w:spacing w:after="0" w:line="240" w:lineRule="auto"/>
              <w:rPr>
                <w:rFonts w:cs="Times New Roman"/>
                <w:szCs w:val="26"/>
              </w:rPr>
            </w:pPr>
            <w:r w:rsidRPr="00B61746">
              <w:rPr>
                <w:rStyle w:val="fontstyle01"/>
                <w:rFonts w:ascii="Times New Roman" w:hAnsi="Times New Roman" w:cs="Times New Roman"/>
                <w:sz w:val="26"/>
                <w:szCs w:val="26"/>
              </w:rPr>
              <w:t xml:space="preserve">2.3. Thường </w:t>
            </w:r>
            <w:proofErr w:type="spellStart"/>
            <w:r w:rsidRPr="00B61746">
              <w:rPr>
                <w:rStyle w:val="fontstyle01"/>
                <w:rFonts w:ascii="Times New Roman" w:hAnsi="Times New Roman" w:cs="Times New Roman"/>
                <w:sz w:val="26"/>
                <w:szCs w:val="26"/>
              </w:rPr>
              <w:t>xuyên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tổ</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chức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các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hoạt</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động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văn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hóa</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văn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nghệ</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thể</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dục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thể</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thao</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chào</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mừng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kỷ</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niệm</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các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ngày</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lễ</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lớn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của</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đất</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nước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của</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tỉnh</w:t>
            </w:r>
            <w:proofErr w:type="spellEnd"/>
            <w:r w:rsidRPr="00B61746">
              <w:rPr>
                <w:rFonts w:cs="Times New Roman"/>
                <w:i/>
                <w:iCs/>
                <w:szCs w:val="26"/>
              </w:rPr>
              <w:br/>
            </w:r>
            <w:proofErr w:type="spellStart"/>
            <w:r w:rsidRPr="00B61746">
              <w:rPr>
                <w:rStyle w:val="fontstyle01"/>
                <w:rFonts w:ascii="Times New Roman" w:hAnsi="Times New Roman" w:cs="Times New Roman"/>
                <w:sz w:val="26"/>
                <w:szCs w:val="26"/>
              </w:rPr>
              <w:t>theo</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quy</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định</w:t>
            </w:r>
            <w:proofErr w:type="spellEnd"/>
          </w:p>
          <w:p w14:paraId="0F5811D4" w14:textId="77777777" w:rsidR="00B61746" w:rsidRPr="00B61746" w:rsidRDefault="00B61746" w:rsidP="00B61746">
            <w:pPr>
              <w:spacing w:after="0" w:line="240" w:lineRule="auto"/>
              <w:rPr>
                <w:rFonts w:cs="Times New Roman"/>
                <w:szCs w:val="26"/>
              </w:rPr>
            </w:pPr>
            <w:r w:rsidRPr="00B61746">
              <w:rPr>
                <w:rStyle w:val="fontstyle01"/>
                <w:rFonts w:ascii="Times New Roman" w:hAnsi="Times New Roman" w:cs="Times New Roman"/>
                <w:sz w:val="26"/>
                <w:szCs w:val="26"/>
              </w:rPr>
              <w:t xml:space="preserve">2.4. Duy </w:t>
            </w:r>
            <w:proofErr w:type="spellStart"/>
            <w:r w:rsidRPr="00B61746">
              <w:rPr>
                <w:rStyle w:val="fontstyle01"/>
                <w:rFonts w:ascii="Times New Roman" w:hAnsi="Times New Roman" w:cs="Times New Roman"/>
                <w:sz w:val="26"/>
                <w:szCs w:val="26"/>
              </w:rPr>
              <w:t>trì</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thường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xuyên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hoạt</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động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của</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câu</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lạc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bộ</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tổ</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đội</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nhóm</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văn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hóa</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văn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nghệ</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thể</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dục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thể</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thao</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tại</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cơ</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sở</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trong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đó</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có</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ít</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nhất</w:t>
            </w:r>
            <w:proofErr w:type="spellEnd"/>
            <w:r w:rsidRPr="00B61746">
              <w:rPr>
                <w:rFonts w:cs="Times New Roman"/>
                <w:i/>
                <w:iCs/>
                <w:szCs w:val="26"/>
              </w:rPr>
              <w:t xml:space="preserve"> </w:t>
            </w:r>
            <w:r w:rsidRPr="00B61746">
              <w:rPr>
                <w:rStyle w:val="fontstyle01"/>
                <w:rFonts w:ascii="Times New Roman" w:hAnsi="Times New Roman" w:cs="Times New Roman"/>
                <w:sz w:val="26"/>
                <w:szCs w:val="26"/>
              </w:rPr>
              <w:t xml:space="preserve">50% </w:t>
            </w:r>
            <w:proofErr w:type="spellStart"/>
            <w:r w:rsidRPr="00B61746">
              <w:rPr>
                <w:rStyle w:val="fontstyle01"/>
                <w:rFonts w:ascii="Times New Roman" w:hAnsi="Times New Roman" w:cs="Times New Roman"/>
                <w:sz w:val="26"/>
                <w:szCs w:val="26"/>
              </w:rPr>
              <w:t>các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câu</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lạc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bộ</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đội</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nhóm</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mang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bản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sắc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văn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hóa</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thể</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thao</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dân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tộc</w:t>
            </w:r>
            <w:proofErr w:type="spellEnd"/>
          </w:p>
          <w:p w14:paraId="40B09D40" w14:textId="77777777" w:rsidR="00B61746" w:rsidRPr="00B61746" w:rsidRDefault="00B61746" w:rsidP="00B61746">
            <w:pPr>
              <w:spacing w:after="0" w:line="240" w:lineRule="auto"/>
              <w:rPr>
                <w:rFonts w:cs="Times New Roman"/>
                <w:szCs w:val="26"/>
              </w:rPr>
            </w:pPr>
            <w:r w:rsidRPr="00B61746">
              <w:rPr>
                <w:rStyle w:val="fontstyle01"/>
                <w:rFonts w:ascii="Times New Roman" w:hAnsi="Times New Roman" w:cs="Times New Roman"/>
                <w:sz w:val="26"/>
                <w:szCs w:val="26"/>
              </w:rPr>
              <w:t xml:space="preserve">2.5. 100% </w:t>
            </w:r>
            <w:proofErr w:type="spellStart"/>
            <w:r w:rsidRPr="00B61746">
              <w:rPr>
                <w:rStyle w:val="fontstyle01"/>
                <w:rFonts w:ascii="Times New Roman" w:hAnsi="Times New Roman" w:cs="Times New Roman"/>
                <w:sz w:val="26"/>
                <w:szCs w:val="26"/>
              </w:rPr>
              <w:t>cơ</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sở</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kinh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doanh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dịch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lastRenderedPageBreak/>
              <w:t>vụ</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văn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hóa</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thể</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thao</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trên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địabàn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được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quản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lý</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theo</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quy</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định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của</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pháp</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luật</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không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tàng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trữ</w:t>
            </w:r>
            <w:proofErr w:type="spellEnd"/>
            <w:r w:rsidRPr="00B61746">
              <w:rPr>
                <w:rFonts w:cs="Times New Roman"/>
                <w:i/>
                <w:iCs/>
                <w:szCs w:val="26"/>
              </w:rPr>
              <w:br/>
            </w:r>
            <w:proofErr w:type="spellStart"/>
            <w:r w:rsidRPr="00B61746">
              <w:rPr>
                <w:rStyle w:val="fontstyle01"/>
                <w:rFonts w:ascii="Times New Roman" w:hAnsi="Times New Roman" w:cs="Times New Roman"/>
                <w:sz w:val="26"/>
                <w:szCs w:val="26"/>
              </w:rPr>
              <w:t>và</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lưu</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hành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văn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hóa</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phẩm</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độc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hại</w:t>
            </w:r>
            <w:proofErr w:type="spellEnd"/>
          </w:p>
          <w:p w14:paraId="0FFF03FB" w14:textId="77777777" w:rsidR="00B61746" w:rsidRPr="00B61746" w:rsidRDefault="00B61746" w:rsidP="00B61746">
            <w:pPr>
              <w:spacing w:after="0" w:line="240" w:lineRule="auto"/>
              <w:rPr>
                <w:rFonts w:cs="Times New Roman"/>
                <w:szCs w:val="26"/>
              </w:rPr>
            </w:pPr>
          </w:p>
        </w:tc>
        <w:tc>
          <w:tcPr>
            <w:tcW w:w="3544" w:type="dxa"/>
          </w:tcPr>
          <w:p w14:paraId="528D7E2C" w14:textId="77777777" w:rsidR="00B61746" w:rsidRPr="00B61746" w:rsidRDefault="00B61746" w:rsidP="00B61746">
            <w:pPr>
              <w:spacing w:after="0" w:line="240" w:lineRule="auto"/>
              <w:rPr>
                <w:rFonts w:cs="Times New Roman"/>
                <w:bCs/>
                <w:szCs w:val="26"/>
              </w:rPr>
            </w:pPr>
            <w:r w:rsidRPr="00B61746">
              <w:rPr>
                <w:rFonts w:cs="Times New Roman"/>
                <w:bCs/>
                <w:spacing w:val="-4"/>
                <w:szCs w:val="26"/>
              </w:rPr>
              <w:lastRenderedPageBreak/>
              <w:t>2.</w:t>
            </w:r>
            <w:r w:rsidRPr="00B61746">
              <w:rPr>
                <w:rFonts w:cs="Times New Roman"/>
                <w:bCs/>
                <w:spacing w:val="-14"/>
                <w:szCs w:val="26"/>
              </w:rPr>
              <w:t xml:space="preserve"> </w:t>
            </w:r>
            <w:proofErr w:type="spellStart"/>
            <w:r w:rsidRPr="00B61746">
              <w:rPr>
                <w:rFonts w:cs="Times New Roman"/>
                <w:bCs/>
                <w:spacing w:val="-4"/>
                <w:szCs w:val="26"/>
              </w:rPr>
              <w:t>Thiết</w:t>
            </w:r>
            <w:proofErr w:type="spellEnd"/>
            <w:r w:rsidRPr="00B61746">
              <w:rPr>
                <w:rFonts w:cs="Times New Roman"/>
                <w:bCs/>
                <w:spacing w:val="-13"/>
                <w:szCs w:val="26"/>
              </w:rPr>
              <w:t xml:space="preserve"> </w:t>
            </w:r>
            <w:proofErr w:type="spellStart"/>
            <w:r w:rsidRPr="00B61746">
              <w:rPr>
                <w:rFonts w:cs="Times New Roman"/>
                <w:bCs/>
                <w:spacing w:val="-4"/>
                <w:szCs w:val="26"/>
              </w:rPr>
              <w:t>chế</w:t>
            </w:r>
            <w:proofErr w:type="spellEnd"/>
            <w:r w:rsidRPr="00B61746">
              <w:rPr>
                <w:rFonts w:cs="Times New Roman"/>
                <w:bCs/>
                <w:spacing w:val="-14"/>
                <w:szCs w:val="26"/>
              </w:rPr>
              <w:t xml:space="preserve"> </w:t>
            </w:r>
            <w:proofErr w:type="spellStart"/>
            <w:r w:rsidRPr="00B61746">
              <w:rPr>
                <w:rFonts w:cs="Times New Roman"/>
                <w:bCs/>
                <w:spacing w:val="-4"/>
                <w:szCs w:val="26"/>
              </w:rPr>
              <w:t>văn</w:t>
            </w:r>
            <w:proofErr w:type="spellEnd"/>
            <w:r w:rsidRPr="00B61746">
              <w:rPr>
                <w:rFonts w:cs="Times New Roman"/>
                <w:bCs/>
                <w:spacing w:val="-13"/>
                <w:szCs w:val="26"/>
              </w:rPr>
              <w:t xml:space="preserve"> </w:t>
            </w:r>
            <w:proofErr w:type="spellStart"/>
            <w:r w:rsidRPr="00B61746">
              <w:rPr>
                <w:rFonts w:cs="Times New Roman"/>
                <w:bCs/>
                <w:spacing w:val="-4"/>
                <w:szCs w:val="26"/>
              </w:rPr>
              <w:t>hóa</w:t>
            </w:r>
            <w:proofErr w:type="spellEnd"/>
            <w:r w:rsidRPr="00B61746">
              <w:rPr>
                <w:rFonts w:cs="Times New Roman"/>
                <w:bCs/>
                <w:spacing w:val="-4"/>
                <w:szCs w:val="26"/>
              </w:rPr>
              <w:t>,</w:t>
            </w:r>
            <w:r w:rsidRPr="00B61746">
              <w:rPr>
                <w:rFonts w:cs="Times New Roman"/>
                <w:bCs/>
                <w:spacing w:val="-14"/>
                <w:szCs w:val="26"/>
              </w:rPr>
              <w:t xml:space="preserve"> </w:t>
            </w:r>
            <w:proofErr w:type="spellStart"/>
            <w:r w:rsidRPr="00B61746">
              <w:rPr>
                <w:rFonts w:cs="Times New Roman"/>
                <w:bCs/>
                <w:spacing w:val="-4"/>
                <w:szCs w:val="26"/>
              </w:rPr>
              <w:t>thể</w:t>
            </w:r>
            <w:proofErr w:type="spellEnd"/>
            <w:r w:rsidRPr="00B61746">
              <w:rPr>
                <w:rFonts w:cs="Times New Roman"/>
                <w:bCs/>
                <w:spacing w:val="-13"/>
                <w:szCs w:val="26"/>
              </w:rPr>
              <w:t xml:space="preserve"> </w:t>
            </w:r>
            <w:proofErr w:type="spellStart"/>
            <w:r w:rsidRPr="00B61746">
              <w:rPr>
                <w:rFonts w:cs="Times New Roman"/>
                <w:bCs/>
                <w:spacing w:val="-4"/>
                <w:szCs w:val="26"/>
              </w:rPr>
              <w:t>thao</w:t>
            </w:r>
            <w:proofErr w:type="spellEnd"/>
            <w:r w:rsidRPr="00B61746">
              <w:rPr>
                <w:rFonts w:cs="Times New Roman"/>
                <w:bCs/>
                <w:spacing w:val="-14"/>
                <w:szCs w:val="26"/>
              </w:rPr>
              <w:t xml:space="preserve"> </w:t>
            </w:r>
            <w:proofErr w:type="spellStart"/>
            <w:r w:rsidRPr="00B61746">
              <w:rPr>
                <w:rFonts w:cs="Times New Roman"/>
                <w:bCs/>
                <w:spacing w:val="-4"/>
                <w:szCs w:val="26"/>
              </w:rPr>
              <w:t>có</w:t>
            </w:r>
            <w:proofErr w:type="spellEnd"/>
            <w:r w:rsidRPr="00B61746">
              <w:rPr>
                <w:rFonts w:cs="Times New Roman"/>
                <w:bCs/>
                <w:spacing w:val="-13"/>
                <w:szCs w:val="26"/>
              </w:rPr>
              <w:t xml:space="preserve"> </w:t>
            </w:r>
            <w:proofErr w:type="spellStart"/>
            <w:r w:rsidRPr="00B61746">
              <w:rPr>
                <w:rFonts w:cs="Times New Roman"/>
                <w:bCs/>
                <w:spacing w:val="-4"/>
                <w:szCs w:val="26"/>
              </w:rPr>
              <w:t>cơ</w:t>
            </w:r>
            <w:proofErr w:type="spellEnd"/>
            <w:r w:rsidRPr="00B61746">
              <w:rPr>
                <w:rFonts w:cs="Times New Roman"/>
                <w:bCs/>
                <w:spacing w:val="-14"/>
                <w:szCs w:val="26"/>
              </w:rPr>
              <w:t xml:space="preserve"> </w:t>
            </w:r>
            <w:proofErr w:type="spellStart"/>
            <w:r w:rsidRPr="00B61746">
              <w:rPr>
                <w:rFonts w:cs="Times New Roman"/>
                <w:bCs/>
                <w:spacing w:val="-4"/>
                <w:szCs w:val="26"/>
              </w:rPr>
              <w:t>sở</w:t>
            </w:r>
            <w:proofErr w:type="spellEnd"/>
            <w:r w:rsidRPr="00B61746">
              <w:rPr>
                <w:rFonts w:cs="Times New Roman"/>
                <w:bCs/>
                <w:spacing w:val="-13"/>
                <w:szCs w:val="26"/>
              </w:rPr>
              <w:t xml:space="preserve"> </w:t>
            </w:r>
            <w:proofErr w:type="spellStart"/>
            <w:r w:rsidRPr="00B61746">
              <w:rPr>
                <w:rFonts w:cs="Times New Roman"/>
                <w:bCs/>
                <w:spacing w:val="-4"/>
                <w:szCs w:val="26"/>
              </w:rPr>
              <w:t>vật</w:t>
            </w:r>
            <w:proofErr w:type="spellEnd"/>
            <w:r w:rsidRPr="00B61746">
              <w:rPr>
                <w:rFonts w:cs="Times New Roman"/>
                <w:bCs/>
                <w:spacing w:val="-12"/>
                <w:szCs w:val="26"/>
              </w:rPr>
              <w:t xml:space="preserve"> </w:t>
            </w:r>
            <w:proofErr w:type="spellStart"/>
            <w:r w:rsidRPr="00B61746">
              <w:rPr>
                <w:rFonts w:cs="Times New Roman"/>
                <w:bCs/>
                <w:spacing w:val="-4"/>
                <w:szCs w:val="26"/>
              </w:rPr>
              <w:t>chất</w:t>
            </w:r>
            <w:proofErr w:type="spellEnd"/>
            <w:r w:rsidRPr="00B61746">
              <w:rPr>
                <w:rFonts w:cs="Times New Roman"/>
                <w:bCs/>
                <w:spacing w:val="-4"/>
                <w:szCs w:val="26"/>
              </w:rPr>
              <w:t>,</w:t>
            </w:r>
            <w:r w:rsidRPr="00B61746">
              <w:rPr>
                <w:rFonts w:cs="Times New Roman"/>
                <w:bCs/>
                <w:spacing w:val="-14"/>
                <w:szCs w:val="26"/>
              </w:rPr>
              <w:t xml:space="preserve"> </w:t>
            </w:r>
            <w:proofErr w:type="spellStart"/>
            <w:r w:rsidRPr="00B61746">
              <w:rPr>
                <w:rFonts w:cs="Times New Roman"/>
                <w:bCs/>
                <w:spacing w:val="-4"/>
                <w:szCs w:val="26"/>
              </w:rPr>
              <w:t>trang</w:t>
            </w:r>
            <w:proofErr w:type="spellEnd"/>
            <w:r w:rsidRPr="00B61746">
              <w:rPr>
                <w:rFonts w:cs="Times New Roman"/>
                <w:bCs/>
                <w:spacing w:val="-13"/>
                <w:szCs w:val="26"/>
              </w:rPr>
              <w:t xml:space="preserve"> </w:t>
            </w:r>
            <w:proofErr w:type="spellStart"/>
            <w:r w:rsidRPr="00B61746">
              <w:rPr>
                <w:rFonts w:cs="Times New Roman"/>
                <w:bCs/>
                <w:spacing w:val="-4"/>
                <w:szCs w:val="26"/>
              </w:rPr>
              <w:t>thiết</w:t>
            </w:r>
            <w:proofErr w:type="spellEnd"/>
            <w:r w:rsidRPr="00B61746">
              <w:rPr>
                <w:rFonts w:cs="Times New Roman"/>
                <w:bCs/>
                <w:spacing w:val="-13"/>
                <w:szCs w:val="26"/>
              </w:rPr>
              <w:t xml:space="preserve"> </w:t>
            </w:r>
            <w:proofErr w:type="spellStart"/>
            <w:r w:rsidRPr="00B61746">
              <w:rPr>
                <w:rFonts w:cs="Times New Roman"/>
                <w:bCs/>
                <w:spacing w:val="-4"/>
                <w:szCs w:val="26"/>
              </w:rPr>
              <w:t>bị</w:t>
            </w:r>
            <w:proofErr w:type="spellEnd"/>
            <w:r w:rsidRPr="00B61746">
              <w:rPr>
                <w:rFonts w:cs="Times New Roman"/>
                <w:bCs/>
                <w:spacing w:val="-4"/>
                <w:szCs w:val="26"/>
              </w:rPr>
              <w:t xml:space="preserve"> </w:t>
            </w:r>
            <w:proofErr w:type="spellStart"/>
            <w:r w:rsidRPr="00B61746">
              <w:rPr>
                <w:rFonts w:cs="Times New Roman"/>
                <w:bCs/>
                <w:szCs w:val="26"/>
              </w:rPr>
              <w:t>bảo</w:t>
            </w:r>
            <w:proofErr w:type="spellEnd"/>
            <w:r w:rsidRPr="00B61746">
              <w:rPr>
                <w:rFonts w:cs="Times New Roman"/>
                <w:bCs/>
                <w:spacing w:val="-14"/>
                <w:szCs w:val="26"/>
              </w:rPr>
              <w:t xml:space="preserve"> </w:t>
            </w:r>
            <w:proofErr w:type="spellStart"/>
            <w:r w:rsidRPr="00B61746">
              <w:rPr>
                <w:rFonts w:cs="Times New Roman"/>
                <w:bCs/>
                <w:szCs w:val="26"/>
              </w:rPr>
              <w:lastRenderedPageBreak/>
              <w:t>đảm</w:t>
            </w:r>
            <w:proofErr w:type="spellEnd"/>
            <w:r w:rsidRPr="00B61746">
              <w:rPr>
                <w:rFonts w:cs="Times New Roman"/>
                <w:bCs/>
                <w:szCs w:val="26"/>
              </w:rPr>
              <w:t>;</w:t>
            </w:r>
            <w:r w:rsidRPr="00B61746">
              <w:rPr>
                <w:rFonts w:cs="Times New Roman"/>
                <w:bCs/>
                <w:spacing w:val="-15"/>
                <w:szCs w:val="26"/>
              </w:rPr>
              <w:t xml:space="preserve"> </w:t>
            </w:r>
            <w:proofErr w:type="spellStart"/>
            <w:r w:rsidRPr="00B61746">
              <w:rPr>
                <w:rFonts w:cs="Times New Roman"/>
                <w:bCs/>
                <w:szCs w:val="26"/>
              </w:rPr>
              <w:t>được</w:t>
            </w:r>
            <w:proofErr w:type="spellEnd"/>
            <w:r w:rsidRPr="00B61746">
              <w:rPr>
                <w:rFonts w:cs="Times New Roman"/>
                <w:bCs/>
                <w:spacing w:val="-13"/>
                <w:szCs w:val="26"/>
              </w:rPr>
              <w:t xml:space="preserve"> </w:t>
            </w:r>
            <w:proofErr w:type="spellStart"/>
            <w:r w:rsidRPr="00B61746">
              <w:rPr>
                <w:rFonts w:cs="Times New Roman"/>
                <w:bCs/>
                <w:szCs w:val="26"/>
              </w:rPr>
              <w:t>quản</w:t>
            </w:r>
            <w:proofErr w:type="spellEnd"/>
            <w:r w:rsidRPr="00B61746">
              <w:rPr>
                <w:rFonts w:cs="Times New Roman"/>
                <w:bCs/>
                <w:spacing w:val="-13"/>
                <w:szCs w:val="26"/>
              </w:rPr>
              <w:t xml:space="preserve"> </w:t>
            </w:r>
            <w:proofErr w:type="spellStart"/>
            <w:r w:rsidRPr="00B61746">
              <w:rPr>
                <w:rFonts w:cs="Times New Roman"/>
                <w:bCs/>
                <w:szCs w:val="26"/>
              </w:rPr>
              <w:t>lý</w:t>
            </w:r>
            <w:proofErr w:type="spellEnd"/>
            <w:r w:rsidRPr="00B61746">
              <w:rPr>
                <w:rFonts w:cs="Times New Roman"/>
                <w:bCs/>
                <w:szCs w:val="26"/>
              </w:rPr>
              <w:t>,</w:t>
            </w:r>
            <w:r w:rsidRPr="00B61746">
              <w:rPr>
                <w:rFonts w:cs="Times New Roman"/>
                <w:bCs/>
                <w:spacing w:val="-15"/>
                <w:szCs w:val="26"/>
              </w:rPr>
              <w:t xml:space="preserve"> </w:t>
            </w:r>
            <w:proofErr w:type="spellStart"/>
            <w:r w:rsidRPr="00B61746">
              <w:rPr>
                <w:rFonts w:cs="Times New Roman"/>
                <w:bCs/>
                <w:szCs w:val="26"/>
              </w:rPr>
              <w:t>sử</w:t>
            </w:r>
            <w:proofErr w:type="spellEnd"/>
            <w:r w:rsidRPr="00B61746">
              <w:rPr>
                <w:rFonts w:cs="Times New Roman"/>
                <w:bCs/>
                <w:spacing w:val="-15"/>
                <w:szCs w:val="26"/>
              </w:rPr>
              <w:t xml:space="preserve"> </w:t>
            </w:r>
            <w:proofErr w:type="spellStart"/>
            <w:r w:rsidRPr="00B61746">
              <w:rPr>
                <w:rFonts w:cs="Times New Roman"/>
                <w:bCs/>
                <w:szCs w:val="26"/>
              </w:rPr>
              <w:t>dụng</w:t>
            </w:r>
            <w:proofErr w:type="spellEnd"/>
            <w:r w:rsidRPr="00B61746">
              <w:rPr>
                <w:rFonts w:cs="Times New Roman"/>
                <w:bCs/>
                <w:spacing w:val="-14"/>
                <w:szCs w:val="26"/>
              </w:rPr>
              <w:t xml:space="preserve"> </w:t>
            </w:r>
            <w:proofErr w:type="spellStart"/>
            <w:r w:rsidRPr="00B61746">
              <w:rPr>
                <w:rFonts w:cs="Times New Roman"/>
                <w:bCs/>
                <w:szCs w:val="26"/>
              </w:rPr>
              <w:t>đúng</w:t>
            </w:r>
            <w:proofErr w:type="spellEnd"/>
            <w:r w:rsidRPr="00B61746">
              <w:rPr>
                <w:rFonts w:cs="Times New Roman"/>
                <w:bCs/>
                <w:spacing w:val="-11"/>
                <w:szCs w:val="26"/>
              </w:rPr>
              <w:t xml:space="preserve"> </w:t>
            </w:r>
            <w:proofErr w:type="spellStart"/>
            <w:r w:rsidRPr="00B61746">
              <w:rPr>
                <w:rFonts w:cs="Times New Roman"/>
                <w:bCs/>
                <w:szCs w:val="26"/>
              </w:rPr>
              <w:t>mục</w:t>
            </w:r>
            <w:proofErr w:type="spellEnd"/>
            <w:r w:rsidRPr="00B61746">
              <w:rPr>
                <w:rFonts w:cs="Times New Roman"/>
                <w:bCs/>
                <w:spacing w:val="-15"/>
                <w:szCs w:val="26"/>
              </w:rPr>
              <w:t xml:space="preserve"> </w:t>
            </w:r>
            <w:proofErr w:type="spellStart"/>
            <w:r w:rsidRPr="00B61746">
              <w:rPr>
                <w:rFonts w:cs="Times New Roman"/>
                <w:bCs/>
                <w:szCs w:val="26"/>
              </w:rPr>
              <w:t>đích</w:t>
            </w:r>
            <w:proofErr w:type="spellEnd"/>
            <w:r w:rsidRPr="00B61746">
              <w:rPr>
                <w:rFonts w:cs="Times New Roman"/>
                <w:bCs/>
                <w:szCs w:val="26"/>
              </w:rPr>
              <w:t>,</w:t>
            </w:r>
            <w:r w:rsidRPr="00B61746">
              <w:rPr>
                <w:rFonts w:cs="Times New Roman"/>
                <w:bCs/>
                <w:spacing w:val="-15"/>
                <w:szCs w:val="26"/>
              </w:rPr>
              <w:t xml:space="preserve"> </w:t>
            </w:r>
            <w:proofErr w:type="spellStart"/>
            <w:r w:rsidRPr="00B61746">
              <w:rPr>
                <w:rFonts w:cs="Times New Roman"/>
                <w:bCs/>
                <w:szCs w:val="26"/>
              </w:rPr>
              <w:t>hoạt</w:t>
            </w:r>
            <w:proofErr w:type="spellEnd"/>
            <w:r w:rsidRPr="00B61746">
              <w:rPr>
                <w:rFonts w:cs="Times New Roman"/>
                <w:bCs/>
                <w:spacing w:val="-15"/>
                <w:szCs w:val="26"/>
              </w:rPr>
              <w:t xml:space="preserve"> </w:t>
            </w:r>
            <w:proofErr w:type="spellStart"/>
            <w:r w:rsidRPr="00B61746">
              <w:rPr>
                <w:rFonts w:cs="Times New Roman"/>
                <w:bCs/>
                <w:szCs w:val="26"/>
              </w:rPr>
              <w:t>động</w:t>
            </w:r>
            <w:proofErr w:type="spellEnd"/>
            <w:r w:rsidRPr="00B61746">
              <w:rPr>
                <w:rFonts w:cs="Times New Roman"/>
                <w:bCs/>
                <w:szCs w:val="26"/>
              </w:rPr>
              <w:t xml:space="preserve"> </w:t>
            </w:r>
            <w:proofErr w:type="spellStart"/>
            <w:r w:rsidRPr="00B61746">
              <w:rPr>
                <w:rFonts w:cs="Times New Roman"/>
                <w:bCs/>
                <w:szCs w:val="26"/>
              </w:rPr>
              <w:t>thường</w:t>
            </w:r>
            <w:proofErr w:type="spellEnd"/>
            <w:r w:rsidRPr="00B61746">
              <w:rPr>
                <w:rFonts w:cs="Times New Roman"/>
                <w:bCs/>
                <w:szCs w:val="26"/>
              </w:rPr>
              <w:t xml:space="preserve"> </w:t>
            </w:r>
            <w:proofErr w:type="spellStart"/>
            <w:r w:rsidRPr="00B61746">
              <w:rPr>
                <w:rFonts w:cs="Times New Roman"/>
                <w:bCs/>
                <w:szCs w:val="26"/>
              </w:rPr>
              <w:t>xuyên</w:t>
            </w:r>
            <w:proofErr w:type="spellEnd"/>
            <w:r w:rsidRPr="00B61746">
              <w:rPr>
                <w:rFonts w:cs="Times New Roman"/>
                <w:bCs/>
                <w:szCs w:val="26"/>
              </w:rPr>
              <w:t xml:space="preserve">, </w:t>
            </w:r>
            <w:proofErr w:type="spellStart"/>
            <w:r w:rsidRPr="00B61746">
              <w:rPr>
                <w:rFonts w:cs="Times New Roman"/>
                <w:bCs/>
                <w:szCs w:val="26"/>
              </w:rPr>
              <w:t>hiệu</w:t>
            </w:r>
            <w:proofErr w:type="spellEnd"/>
            <w:r w:rsidRPr="00B61746">
              <w:rPr>
                <w:rFonts w:cs="Times New Roman"/>
                <w:bCs/>
                <w:szCs w:val="26"/>
              </w:rPr>
              <w:t xml:space="preserve"> </w:t>
            </w:r>
            <w:proofErr w:type="spellStart"/>
            <w:r w:rsidRPr="00B61746">
              <w:rPr>
                <w:rFonts w:cs="Times New Roman"/>
                <w:bCs/>
                <w:szCs w:val="26"/>
              </w:rPr>
              <w:t>quả</w:t>
            </w:r>
            <w:proofErr w:type="spellEnd"/>
          </w:p>
          <w:p w14:paraId="192E3EF2" w14:textId="77777777" w:rsidR="00B61746" w:rsidRPr="00B61746" w:rsidRDefault="00B61746" w:rsidP="00B61746">
            <w:pPr>
              <w:spacing w:after="0" w:line="240" w:lineRule="auto"/>
              <w:rPr>
                <w:rFonts w:cs="Times New Roman"/>
                <w:bCs/>
                <w:spacing w:val="-5"/>
                <w:szCs w:val="26"/>
              </w:rPr>
            </w:pPr>
            <w:r w:rsidRPr="00B61746">
              <w:rPr>
                <w:rFonts w:cs="Times New Roman"/>
                <w:bCs/>
                <w:szCs w:val="26"/>
              </w:rPr>
              <w:t>2.1.</w:t>
            </w:r>
            <w:r w:rsidRPr="00B61746">
              <w:rPr>
                <w:rFonts w:cs="Times New Roman"/>
                <w:bCs/>
                <w:spacing w:val="-18"/>
                <w:szCs w:val="26"/>
              </w:rPr>
              <w:t xml:space="preserve"> </w:t>
            </w:r>
            <w:r w:rsidRPr="00B61746">
              <w:rPr>
                <w:rFonts w:cs="Times New Roman"/>
                <w:bCs/>
                <w:szCs w:val="26"/>
              </w:rPr>
              <w:t>Trung</w:t>
            </w:r>
            <w:r w:rsidRPr="00B61746">
              <w:rPr>
                <w:rFonts w:cs="Times New Roman"/>
                <w:bCs/>
                <w:spacing w:val="-17"/>
                <w:szCs w:val="26"/>
              </w:rPr>
              <w:t xml:space="preserve"> </w:t>
            </w:r>
            <w:proofErr w:type="spellStart"/>
            <w:r w:rsidRPr="00B61746">
              <w:rPr>
                <w:rFonts w:cs="Times New Roman"/>
                <w:bCs/>
                <w:szCs w:val="26"/>
              </w:rPr>
              <w:t>tâm</w:t>
            </w:r>
            <w:proofErr w:type="spellEnd"/>
            <w:r w:rsidRPr="00B61746">
              <w:rPr>
                <w:rFonts w:cs="Times New Roman"/>
                <w:bCs/>
                <w:spacing w:val="-18"/>
                <w:szCs w:val="26"/>
              </w:rPr>
              <w:t xml:space="preserve"> </w:t>
            </w:r>
            <w:r w:rsidRPr="00B61746">
              <w:rPr>
                <w:rFonts w:cs="Times New Roman"/>
                <w:bCs/>
                <w:szCs w:val="26"/>
              </w:rPr>
              <w:t>Văn</w:t>
            </w:r>
            <w:r w:rsidRPr="00B61746">
              <w:rPr>
                <w:rFonts w:cs="Times New Roman"/>
                <w:bCs/>
                <w:spacing w:val="-17"/>
                <w:szCs w:val="26"/>
              </w:rPr>
              <w:t xml:space="preserve"> </w:t>
            </w:r>
            <w:proofErr w:type="spellStart"/>
            <w:r w:rsidRPr="00B61746">
              <w:rPr>
                <w:rFonts w:cs="Times New Roman"/>
                <w:bCs/>
                <w:szCs w:val="26"/>
              </w:rPr>
              <w:t>hóa</w:t>
            </w:r>
            <w:proofErr w:type="spellEnd"/>
            <w:r w:rsidRPr="00B61746">
              <w:rPr>
                <w:rFonts w:cs="Times New Roman"/>
                <w:bCs/>
                <w:spacing w:val="-17"/>
                <w:szCs w:val="26"/>
              </w:rPr>
              <w:t xml:space="preserve"> </w:t>
            </w:r>
            <w:proofErr w:type="spellStart"/>
            <w:r w:rsidRPr="00B61746">
              <w:rPr>
                <w:rFonts w:cs="Times New Roman"/>
                <w:bCs/>
                <w:szCs w:val="26"/>
              </w:rPr>
              <w:t>và</w:t>
            </w:r>
            <w:proofErr w:type="spellEnd"/>
            <w:r w:rsidRPr="00B61746">
              <w:rPr>
                <w:rFonts w:cs="Times New Roman"/>
                <w:bCs/>
                <w:spacing w:val="-16"/>
                <w:szCs w:val="26"/>
              </w:rPr>
              <w:t xml:space="preserve"> </w:t>
            </w:r>
            <w:proofErr w:type="spellStart"/>
            <w:r w:rsidRPr="00B61746">
              <w:rPr>
                <w:rFonts w:cs="Times New Roman"/>
                <w:bCs/>
                <w:szCs w:val="26"/>
              </w:rPr>
              <w:t>Thể</w:t>
            </w:r>
            <w:proofErr w:type="spellEnd"/>
            <w:r w:rsidRPr="00B61746">
              <w:rPr>
                <w:rFonts w:cs="Times New Roman"/>
                <w:bCs/>
                <w:spacing w:val="-17"/>
                <w:szCs w:val="26"/>
              </w:rPr>
              <w:t xml:space="preserve"> </w:t>
            </w:r>
            <w:proofErr w:type="spellStart"/>
            <w:r w:rsidRPr="00B61746">
              <w:rPr>
                <w:rFonts w:cs="Times New Roman"/>
                <w:bCs/>
                <w:szCs w:val="26"/>
              </w:rPr>
              <w:t>thao</w:t>
            </w:r>
            <w:proofErr w:type="spellEnd"/>
            <w:r w:rsidRPr="00B61746">
              <w:rPr>
                <w:rFonts w:cs="Times New Roman"/>
                <w:bCs/>
                <w:spacing w:val="-16"/>
                <w:szCs w:val="26"/>
              </w:rPr>
              <w:t xml:space="preserve"> </w:t>
            </w:r>
            <w:proofErr w:type="spellStart"/>
            <w:r w:rsidRPr="00B61746">
              <w:rPr>
                <w:rFonts w:cs="Times New Roman"/>
                <w:bCs/>
                <w:szCs w:val="26"/>
              </w:rPr>
              <w:t>cấp</w:t>
            </w:r>
            <w:proofErr w:type="spellEnd"/>
            <w:r w:rsidRPr="00B61746">
              <w:rPr>
                <w:rFonts w:cs="Times New Roman"/>
                <w:bCs/>
                <w:szCs w:val="26"/>
              </w:rPr>
              <w:t xml:space="preserve"> </w:t>
            </w:r>
            <w:proofErr w:type="spellStart"/>
            <w:r w:rsidRPr="00B61746">
              <w:rPr>
                <w:rFonts w:cs="Times New Roman"/>
                <w:bCs/>
                <w:szCs w:val="26"/>
              </w:rPr>
              <w:t>xã</w:t>
            </w:r>
            <w:proofErr w:type="spellEnd"/>
            <w:r w:rsidRPr="00B61746">
              <w:rPr>
                <w:rFonts w:cs="Times New Roman"/>
                <w:bCs/>
                <w:szCs w:val="26"/>
              </w:rPr>
              <w:t xml:space="preserve"> (</w:t>
            </w:r>
            <w:proofErr w:type="spellStart"/>
            <w:r w:rsidRPr="00B61746">
              <w:rPr>
                <w:rFonts w:cs="Times New Roman"/>
                <w:bCs/>
                <w:szCs w:val="26"/>
              </w:rPr>
              <w:t>hoặc</w:t>
            </w:r>
            <w:proofErr w:type="spellEnd"/>
            <w:r w:rsidRPr="00B61746">
              <w:rPr>
                <w:rFonts w:cs="Times New Roman"/>
                <w:bCs/>
                <w:szCs w:val="26"/>
              </w:rPr>
              <w:t xml:space="preserve"> </w:t>
            </w:r>
            <w:proofErr w:type="spellStart"/>
            <w:r w:rsidRPr="00B61746">
              <w:rPr>
                <w:rFonts w:cs="Times New Roman"/>
                <w:bCs/>
                <w:szCs w:val="26"/>
              </w:rPr>
              <w:t>nhà</w:t>
            </w:r>
            <w:proofErr w:type="spellEnd"/>
            <w:r w:rsidRPr="00B61746">
              <w:rPr>
                <w:rFonts w:cs="Times New Roman"/>
                <w:bCs/>
                <w:spacing w:val="-13"/>
                <w:szCs w:val="26"/>
              </w:rPr>
              <w:t xml:space="preserve"> </w:t>
            </w:r>
            <w:proofErr w:type="spellStart"/>
            <w:r w:rsidRPr="00B61746">
              <w:rPr>
                <w:rFonts w:cs="Times New Roman"/>
                <w:bCs/>
                <w:szCs w:val="26"/>
              </w:rPr>
              <w:t>văn</w:t>
            </w:r>
            <w:proofErr w:type="spellEnd"/>
            <w:r w:rsidRPr="00B61746">
              <w:rPr>
                <w:rFonts w:cs="Times New Roman"/>
                <w:bCs/>
                <w:spacing w:val="-16"/>
                <w:szCs w:val="26"/>
              </w:rPr>
              <w:t xml:space="preserve"> </w:t>
            </w:r>
            <w:proofErr w:type="spellStart"/>
            <w:r w:rsidRPr="00B61746">
              <w:rPr>
                <w:rFonts w:cs="Times New Roman"/>
                <w:bCs/>
                <w:szCs w:val="26"/>
              </w:rPr>
              <w:t>hoá</w:t>
            </w:r>
            <w:proofErr w:type="spellEnd"/>
            <w:r w:rsidRPr="00B61746">
              <w:rPr>
                <w:rFonts w:cs="Times New Roman"/>
                <w:bCs/>
                <w:spacing w:val="-14"/>
                <w:szCs w:val="26"/>
              </w:rPr>
              <w:t xml:space="preserve"> </w:t>
            </w:r>
            <w:proofErr w:type="spellStart"/>
            <w:r w:rsidRPr="00B61746">
              <w:rPr>
                <w:rFonts w:cs="Times New Roman"/>
                <w:bCs/>
                <w:szCs w:val="26"/>
              </w:rPr>
              <w:t>cấp</w:t>
            </w:r>
            <w:proofErr w:type="spellEnd"/>
            <w:r w:rsidRPr="00B61746">
              <w:rPr>
                <w:rFonts w:cs="Times New Roman"/>
                <w:bCs/>
                <w:szCs w:val="26"/>
              </w:rPr>
              <w:t xml:space="preserve"> </w:t>
            </w:r>
            <w:proofErr w:type="spellStart"/>
            <w:r w:rsidRPr="00B61746">
              <w:rPr>
                <w:rFonts w:cs="Times New Roman"/>
                <w:bCs/>
                <w:szCs w:val="26"/>
              </w:rPr>
              <w:t>xã</w:t>
            </w:r>
            <w:proofErr w:type="spellEnd"/>
            <w:r w:rsidRPr="00B61746">
              <w:rPr>
                <w:rFonts w:cs="Times New Roman"/>
                <w:bCs/>
                <w:szCs w:val="26"/>
              </w:rPr>
              <w:t>)</w:t>
            </w:r>
            <w:r w:rsidRPr="00B61746">
              <w:rPr>
                <w:rFonts w:cs="Times New Roman"/>
                <w:bCs/>
                <w:spacing w:val="-15"/>
                <w:szCs w:val="26"/>
              </w:rPr>
              <w:t xml:space="preserve"> </w:t>
            </w:r>
            <w:proofErr w:type="spellStart"/>
            <w:r w:rsidRPr="00B61746">
              <w:rPr>
                <w:rFonts w:cs="Times New Roman"/>
                <w:bCs/>
                <w:szCs w:val="26"/>
              </w:rPr>
              <w:t>có</w:t>
            </w:r>
            <w:proofErr w:type="spellEnd"/>
            <w:r w:rsidRPr="00B61746">
              <w:rPr>
                <w:rFonts w:cs="Times New Roman"/>
                <w:bCs/>
                <w:spacing w:val="-14"/>
                <w:szCs w:val="26"/>
              </w:rPr>
              <w:t xml:space="preserve"> </w:t>
            </w:r>
            <w:proofErr w:type="spellStart"/>
            <w:r w:rsidRPr="00B61746">
              <w:rPr>
                <w:rFonts w:cs="Times New Roman"/>
                <w:bCs/>
                <w:szCs w:val="26"/>
              </w:rPr>
              <w:t>cơ</w:t>
            </w:r>
            <w:proofErr w:type="spellEnd"/>
            <w:r w:rsidRPr="00B61746">
              <w:rPr>
                <w:rFonts w:cs="Times New Roman"/>
                <w:bCs/>
                <w:spacing w:val="-16"/>
                <w:szCs w:val="26"/>
              </w:rPr>
              <w:t xml:space="preserve"> </w:t>
            </w:r>
            <w:proofErr w:type="spellStart"/>
            <w:r w:rsidRPr="00B61746">
              <w:rPr>
                <w:rFonts w:cs="Times New Roman"/>
                <w:bCs/>
                <w:szCs w:val="26"/>
              </w:rPr>
              <w:t>sở</w:t>
            </w:r>
            <w:proofErr w:type="spellEnd"/>
            <w:r w:rsidRPr="00B61746">
              <w:rPr>
                <w:rFonts w:cs="Times New Roman"/>
                <w:bCs/>
                <w:spacing w:val="-17"/>
                <w:szCs w:val="26"/>
              </w:rPr>
              <w:t xml:space="preserve"> </w:t>
            </w:r>
            <w:proofErr w:type="spellStart"/>
            <w:r w:rsidRPr="00B61746">
              <w:rPr>
                <w:rFonts w:cs="Times New Roman"/>
                <w:bCs/>
                <w:szCs w:val="26"/>
              </w:rPr>
              <w:t>vật</w:t>
            </w:r>
            <w:proofErr w:type="spellEnd"/>
            <w:r w:rsidRPr="00B61746">
              <w:rPr>
                <w:rFonts w:cs="Times New Roman"/>
                <w:bCs/>
                <w:spacing w:val="-14"/>
                <w:szCs w:val="26"/>
              </w:rPr>
              <w:t xml:space="preserve"> </w:t>
            </w:r>
            <w:proofErr w:type="spellStart"/>
            <w:r w:rsidRPr="00B61746">
              <w:rPr>
                <w:rFonts w:cs="Times New Roman"/>
                <w:bCs/>
                <w:szCs w:val="26"/>
              </w:rPr>
              <w:t>chất</w:t>
            </w:r>
            <w:proofErr w:type="spellEnd"/>
            <w:r w:rsidRPr="00B61746">
              <w:rPr>
                <w:rFonts w:cs="Times New Roman"/>
                <w:bCs/>
                <w:szCs w:val="26"/>
              </w:rPr>
              <w:t>,</w:t>
            </w:r>
            <w:r w:rsidRPr="00B61746">
              <w:rPr>
                <w:rFonts w:cs="Times New Roman"/>
                <w:bCs/>
                <w:spacing w:val="-17"/>
                <w:szCs w:val="26"/>
              </w:rPr>
              <w:t xml:space="preserve"> </w:t>
            </w:r>
            <w:proofErr w:type="spellStart"/>
            <w:r w:rsidRPr="00B61746">
              <w:rPr>
                <w:rFonts w:cs="Times New Roman"/>
                <w:bCs/>
                <w:szCs w:val="26"/>
              </w:rPr>
              <w:t>trang</w:t>
            </w:r>
            <w:proofErr w:type="spellEnd"/>
            <w:r w:rsidRPr="00B61746">
              <w:rPr>
                <w:rFonts w:cs="Times New Roman"/>
                <w:bCs/>
                <w:spacing w:val="-16"/>
                <w:szCs w:val="26"/>
              </w:rPr>
              <w:t xml:space="preserve"> </w:t>
            </w:r>
            <w:proofErr w:type="spellStart"/>
            <w:r w:rsidRPr="00B61746">
              <w:rPr>
                <w:rFonts w:cs="Times New Roman"/>
                <w:bCs/>
                <w:szCs w:val="26"/>
              </w:rPr>
              <w:t>thiết</w:t>
            </w:r>
            <w:proofErr w:type="spellEnd"/>
            <w:r w:rsidRPr="00B61746">
              <w:rPr>
                <w:rFonts w:cs="Times New Roman"/>
                <w:bCs/>
                <w:szCs w:val="26"/>
              </w:rPr>
              <w:t xml:space="preserve"> </w:t>
            </w:r>
            <w:proofErr w:type="spellStart"/>
            <w:r w:rsidRPr="00B61746">
              <w:rPr>
                <w:rFonts w:cs="Times New Roman"/>
                <w:bCs/>
                <w:szCs w:val="26"/>
              </w:rPr>
              <w:t>bị</w:t>
            </w:r>
            <w:proofErr w:type="spellEnd"/>
            <w:r w:rsidRPr="00B61746">
              <w:rPr>
                <w:rFonts w:cs="Times New Roman"/>
                <w:bCs/>
                <w:spacing w:val="14"/>
                <w:szCs w:val="26"/>
              </w:rPr>
              <w:t xml:space="preserve"> </w:t>
            </w:r>
            <w:proofErr w:type="spellStart"/>
            <w:r w:rsidRPr="00B61746">
              <w:rPr>
                <w:rFonts w:cs="Times New Roman"/>
                <w:bCs/>
                <w:szCs w:val="26"/>
              </w:rPr>
              <w:t>bảo</w:t>
            </w:r>
            <w:proofErr w:type="spellEnd"/>
            <w:r w:rsidRPr="00B61746">
              <w:rPr>
                <w:rFonts w:cs="Times New Roman"/>
                <w:bCs/>
                <w:spacing w:val="17"/>
                <w:szCs w:val="26"/>
              </w:rPr>
              <w:t xml:space="preserve"> </w:t>
            </w:r>
            <w:proofErr w:type="spellStart"/>
            <w:r w:rsidRPr="00B61746">
              <w:rPr>
                <w:rFonts w:cs="Times New Roman"/>
                <w:bCs/>
                <w:szCs w:val="26"/>
              </w:rPr>
              <w:t>đảm</w:t>
            </w:r>
            <w:proofErr w:type="spellEnd"/>
            <w:r w:rsidRPr="00B61746">
              <w:rPr>
                <w:rFonts w:cs="Times New Roman"/>
                <w:bCs/>
                <w:spacing w:val="15"/>
                <w:szCs w:val="26"/>
              </w:rPr>
              <w:t xml:space="preserve"> </w:t>
            </w:r>
            <w:proofErr w:type="spellStart"/>
            <w:r w:rsidRPr="00B61746">
              <w:rPr>
                <w:rFonts w:cs="Times New Roman"/>
                <w:bCs/>
                <w:szCs w:val="26"/>
              </w:rPr>
              <w:t>theo</w:t>
            </w:r>
            <w:proofErr w:type="spellEnd"/>
            <w:r w:rsidRPr="00B61746">
              <w:rPr>
                <w:rFonts w:cs="Times New Roman"/>
                <w:bCs/>
                <w:spacing w:val="17"/>
                <w:szCs w:val="26"/>
              </w:rPr>
              <w:t xml:space="preserve"> </w:t>
            </w:r>
            <w:proofErr w:type="spellStart"/>
            <w:r w:rsidRPr="00B61746">
              <w:rPr>
                <w:rFonts w:cs="Times New Roman"/>
                <w:bCs/>
                <w:szCs w:val="26"/>
              </w:rPr>
              <w:t>quy</w:t>
            </w:r>
            <w:proofErr w:type="spellEnd"/>
            <w:r w:rsidRPr="00B61746">
              <w:rPr>
                <w:rFonts w:cs="Times New Roman"/>
                <w:bCs/>
                <w:spacing w:val="15"/>
                <w:szCs w:val="26"/>
              </w:rPr>
              <w:t xml:space="preserve"> </w:t>
            </w:r>
            <w:proofErr w:type="spellStart"/>
            <w:r w:rsidRPr="00B61746">
              <w:rPr>
                <w:rFonts w:cs="Times New Roman"/>
                <w:bCs/>
                <w:szCs w:val="26"/>
              </w:rPr>
              <w:t>định</w:t>
            </w:r>
            <w:proofErr w:type="spellEnd"/>
            <w:r w:rsidRPr="00B61746">
              <w:rPr>
                <w:rFonts w:cs="Times New Roman"/>
                <w:bCs/>
                <w:szCs w:val="26"/>
              </w:rPr>
              <w:t>;</w:t>
            </w:r>
            <w:r w:rsidRPr="00B61746">
              <w:rPr>
                <w:rFonts w:cs="Times New Roman"/>
                <w:bCs/>
                <w:spacing w:val="16"/>
                <w:szCs w:val="26"/>
              </w:rPr>
              <w:t xml:space="preserve"> </w:t>
            </w:r>
            <w:proofErr w:type="spellStart"/>
            <w:r w:rsidRPr="00B61746">
              <w:rPr>
                <w:rFonts w:cs="Times New Roman"/>
                <w:bCs/>
                <w:szCs w:val="26"/>
              </w:rPr>
              <w:t>được</w:t>
            </w:r>
            <w:proofErr w:type="spellEnd"/>
            <w:r w:rsidRPr="00B61746">
              <w:rPr>
                <w:rFonts w:cs="Times New Roman"/>
                <w:bCs/>
                <w:spacing w:val="16"/>
                <w:szCs w:val="26"/>
              </w:rPr>
              <w:t xml:space="preserve"> </w:t>
            </w:r>
            <w:proofErr w:type="spellStart"/>
            <w:r w:rsidRPr="00B61746">
              <w:rPr>
                <w:rFonts w:cs="Times New Roman"/>
                <w:bCs/>
                <w:szCs w:val="26"/>
              </w:rPr>
              <w:t>quản</w:t>
            </w:r>
            <w:proofErr w:type="spellEnd"/>
            <w:r w:rsidRPr="00B61746">
              <w:rPr>
                <w:rFonts w:cs="Times New Roman"/>
                <w:bCs/>
                <w:spacing w:val="18"/>
                <w:szCs w:val="26"/>
              </w:rPr>
              <w:t xml:space="preserve"> </w:t>
            </w:r>
            <w:proofErr w:type="spellStart"/>
            <w:r w:rsidRPr="00B61746">
              <w:rPr>
                <w:rFonts w:cs="Times New Roman"/>
                <w:bCs/>
                <w:szCs w:val="26"/>
              </w:rPr>
              <w:t>lý</w:t>
            </w:r>
            <w:proofErr w:type="spellEnd"/>
            <w:r w:rsidRPr="00B61746">
              <w:rPr>
                <w:rFonts w:cs="Times New Roman"/>
                <w:bCs/>
                <w:szCs w:val="26"/>
              </w:rPr>
              <w:t>,</w:t>
            </w:r>
            <w:r w:rsidRPr="00B61746">
              <w:rPr>
                <w:rFonts w:cs="Times New Roman"/>
                <w:bCs/>
                <w:spacing w:val="13"/>
                <w:szCs w:val="26"/>
              </w:rPr>
              <w:t xml:space="preserve"> </w:t>
            </w:r>
            <w:proofErr w:type="spellStart"/>
            <w:r w:rsidRPr="00B61746">
              <w:rPr>
                <w:rFonts w:cs="Times New Roman"/>
                <w:bCs/>
                <w:szCs w:val="26"/>
              </w:rPr>
              <w:t>sử</w:t>
            </w:r>
            <w:proofErr w:type="spellEnd"/>
            <w:r w:rsidRPr="00B61746">
              <w:rPr>
                <w:rFonts w:cs="Times New Roman"/>
                <w:bCs/>
                <w:spacing w:val="17"/>
                <w:szCs w:val="26"/>
              </w:rPr>
              <w:t xml:space="preserve"> </w:t>
            </w:r>
            <w:proofErr w:type="spellStart"/>
            <w:r w:rsidRPr="00B61746">
              <w:rPr>
                <w:rFonts w:cs="Times New Roman"/>
                <w:bCs/>
                <w:szCs w:val="26"/>
              </w:rPr>
              <w:t>dụng</w:t>
            </w:r>
            <w:proofErr w:type="spellEnd"/>
            <w:r w:rsidRPr="00B61746">
              <w:rPr>
                <w:rFonts w:cs="Times New Roman"/>
                <w:bCs/>
                <w:spacing w:val="17"/>
                <w:szCs w:val="26"/>
              </w:rPr>
              <w:t xml:space="preserve"> </w:t>
            </w:r>
            <w:proofErr w:type="spellStart"/>
            <w:r w:rsidRPr="00B61746">
              <w:rPr>
                <w:rFonts w:cs="Times New Roman"/>
                <w:bCs/>
                <w:szCs w:val="26"/>
              </w:rPr>
              <w:t>đúng</w:t>
            </w:r>
            <w:proofErr w:type="spellEnd"/>
            <w:r w:rsidRPr="00B61746">
              <w:rPr>
                <w:rFonts w:cs="Times New Roman"/>
                <w:bCs/>
                <w:spacing w:val="18"/>
                <w:szCs w:val="26"/>
              </w:rPr>
              <w:t xml:space="preserve"> </w:t>
            </w:r>
            <w:proofErr w:type="spellStart"/>
            <w:r w:rsidRPr="00B61746">
              <w:rPr>
                <w:rFonts w:cs="Times New Roman"/>
                <w:bCs/>
                <w:spacing w:val="-5"/>
                <w:szCs w:val="26"/>
              </w:rPr>
              <w:t>mục</w:t>
            </w:r>
            <w:proofErr w:type="spellEnd"/>
            <w:r w:rsidRPr="00B61746">
              <w:rPr>
                <w:rFonts w:cs="Times New Roman"/>
                <w:bCs/>
                <w:szCs w:val="26"/>
              </w:rPr>
              <w:t xml:space="preserve"> </w:t>
            </w:r>
            <w:proofErr w:type="spellStart"/>
            <w:r w:rsidRPr="00B61746">
              <w:rPr>
                <w:rFonts w:cs="Times New Roman"/>
                <w:bCs/>
                <w:szCs w:val="26"/>
              </w:rPr>
              <w:t>đích</w:t>
            </w:r>
            <w:proofErr w:type="spellEnd"/>
            <w:r w:rsidRPr="00B61746">
              <w:rPr>
                <w:rFonts w:cs="Times New Roman"/>
                <w:bCs/>
                <w:szCs w:val="26"/>
              </w:rPr>
              <w:t>,</w:t>
            </w:r>
            <w:r w:rsidRPr="00B61746">
              <w:rPr>
                <w:rFonts w:cs="Times New Roman"/>
                <w:bCs/>
                <w:spacing w:val="-5"/>
                <w:szCs w:val="26"/>
              </w:rPr>
              <w:t xml:space="preserve"> </w:t>
            </w:r>
            <w:proofErr w:type="spellStart"/>
            <w:r w:rsidRPr="00B61746">
              <w:rPr>
                <w:rFonts w:cs="Times New Roman"/>
                <w:bCs/>
                <w:szCs w:val="26"/>
              </w:rPr>
              <w:t>hoạt</w:t>
            </w:r>
            <w:proofErr w:type="spellEnd"/>
            <w:r w:rsidRPr="00B61746">
              <w:rPr>
                <w:rFonts w:cs="Times New Roman"/>
                <w:bCs/>
                <w:spacing w:val="-5"/>
                <w:szCs w:val="26"/>
              </w:rPr>
              <w:t xml:space="preserve"> </w:t>
            </w:r>
            <w:proofErr w:type="spellStart"/>
            <w:r w:rsidRPr="00B61746">
              <w:rPr>
                <w:rFonts w:cs="Times New Roman"/>
                <w:bCs/>
                <w:szCs w:val="26"/>
              </w:rPr>
              <w:t>động</w:t>
            </w:r>
            <w:proofErr w:type="spellEnd"/>
            <w:r w:rsidRPr="00B61746">
              <w:rPr>
                <w:rFonts w:cs="Times New Roman"/>
                <w:bCs/>
                <w:spacing w:val="-3"/>
                <w:szCs w:val="26"/>
              </w:rPr>
              <w:t xml:space="preserve"> </w:t>
            </w:r>
            <w:proofErr w:type="spellStart"/>
            <w:r w:rsidRPr="00B61746">
              <w:rPr>
                <w:rFonts w:cs="Times New Roman"/>
                <w:bCs/>
                <w:szCs w:val="26"/>
              </w:rPr>
              <w:t>thường</w:t>
            </w:r>
            <w:proofErr w:type="spellEnd"/>
            <w:r w:rsidRPr="00B61746">
              <w:rPr>
                <w:rFonts w:cs="Times New Roman"/>
                <w:bCs/>
                <w:spacing w:val="-2"/>
                <w:szCs w:val="26"/>
              </w:rPr>
              <w:t xml:space="preserve"> </w:t>
            </w:r>
            <w:proofErr w:type="spellStart"/>
            <w:r w:rsidRPr="00B61746">
              <w:rPr>
                <w:rFonts w:cs="Times New Roman"/>
                <w:bCs/>
                <w:szCs w:val="26"/>
              </w:rPr>
              <w:t>xuyên</w:t>
            </w:r>
            <w:proofErr w:type="spellEnd"/>
            <w:r w:rsidRPr="00B61746">
              <w:rPr>
                <w:rFonts w:cs="Times New Roman"/>
                <w:bCs/>
                <w:szCs w:val="26"/>
              </w:rPr>
              <w:t>,</w:t>
            </w:r>
            <w:r w:rsidRPr="00B61746">
              <w:rPr>
                <w:rFonts w:cs="Times New Roman"/>
                <w:bCs/>
                <w:spacing w:val="-5"/>
                <w:szCs w:val="26"/>
              </w:rPr>
              <w:t xml:space="preserve"> </w:t>
            </w:r>
            <w:proofErr w:type="spellStart"/>
            <w:r w:rsidRPr="00B61746">
              <w:rPr>
                <w:rFonts w:cs="Times New Roman"/>
                <w:bCs/>
                <w:szCs w:val="26"/>
              </w:rPr>
              <w:t>hiệu</w:t>
            </w:r>
            <w:proofErr w:type="spellEnd"/>
            <w:r w:rsidRPr="00B61746">
              <w:rPr>
                <w:rFonts w:cs="Times New Roman"/>
                <w:bCs/>
                <w:spacing w:val="-2"/>
                <w:szCs w:val="26"/>
              </w:rPr>
              <w:t xml:space="preserve"> </w:t>
            </w:r>
            <w:proofErr w:type="spellStart"/>
            <w:r w:rsidRPr="00B61746">
              <w:rPr>
                <w:rFonts w:cs="Times New Roman"/>
                <w:bCs/>
                <w:spacing w:val="-5"/>
                <w:szCs w:val="26"/>
              </w:rPr>
              <w:t>quả</w:t>
            </w:r>
            <w:proofErr w:type="spellEnd"/>
          </w:p>
          <w:p w14:paraId="1E317F0A" w14:textId="77777777" w:rsidR="00B61746" w:rsidRPr="00B61746" w:rsidRDefault="00B61746" w:rsidP="00B61746">
            <w:pPr>
              <w:spacing w:after="0" w:line="240" w:lineRule="auto"/>
              <w:rPr>
                <w:rFonts w:cs="Times New Roman"/>
                <w:bCs/>
                <w:spacing w:val="-4"/>
                <w:szCs w:val="26"/>
              </w:rPr>
            </w:pPr>
            <w:r w:rsidRPr="00B61746">
              <w:rPr>
                <w:rFonts w:cs="Times New Roman"/>
                <w:bCs/>
                <w:szCs w:val="26"/>
              </w:rPr>
              <w:t>2.2. 100%</w:t>
            </w:r>
            <w:r w:rsidRPr="00B61746">
              <w:rPr>
                <w:rFonts w:cs="Times New Roman"/>
                <w:bCs/>
                <w:spacing w:val="4"/>
                <w:szCs w:val="26"/>
              </w:rPr>
              <w:t xml:space="preserve"> </w:t>
            </w:r>
            <w:proofErr w:type="spellStart"/>
            <w:r w:rsidRPr="00B61746">
              <w:rPr>
                <w:rFonts w:cs="Times New Roman"/>
                <w:bCs/>
                <w:szCs w:val="26"/>
              </w:rPr>
              <w:t>thôn</w:t>
            </w:r>
            <w:proofErr w:type="spellEnd"/>
            <w:r w:rsidRPr="00B61746">
              <w:rPr>
                <w:rFonts w:cs="Times New Roman"/>
                <w:bCs/>
                <w:szCs w:val="26"/>
              </w:rPr>
              <w:t xml:space="preserve">, </w:t>
            </w:r>
            <w:proofErr w:type="spellStart"/>
            <w:r w:rsidRPr="00B61746">
              <w:rPr>
                <w:rFonts w:cs="Times New Roman"/>
                <w:bCs/>
                <w:szCs w:val="26"/>
              </w:rPr>
              <w:t>xóm</w:t>
            </w:r>
            <w:proofErr w:type="spellEnd"/>
            <w:r w:rsidRPr="00B61746">
              <w:rPr>
                <w:rFonts w:cs="Times New Roman"/>
                <w:bCs/>
                <w:szCs w:val="26"/>
              </w:rPr>
              <w:t>,</w:t>
            </w:r>
            <w:r w:rsidRPr="00B61746">
              <w:rPr>
                <w:rFonts w:cs="Times New Roman"/>
                <w:bCs/>
                <w:spacing w:val="5"/>
                <w:szCs w:val="26"/>
              </w:rPr>
              <w:t xml:space="preserve"> </w:t>
            </w:r>
            <w:proofErr w:type="spellStart"/>
            <w:r w:rsidRPr="00B61746">
              <w:rPr>
                <w:rFonts w:cs="Times New Roman"/>
                <w:bCs/>
                <w:szCs w:val="26"/>
              </w:rPr>
              <w:t>tổ</w:t>
            </w:r>
            <w:proofErr w:type="spellEnd"/>
            <w:r w:rsidRPr="00B61746">
              <w:rPr>
                <w:rFonts w:cs="Times New Roman"/>
                <w:bCs/>
                <w:spacing w:val="4"/>
                <w:szCs w:val="26"/>
              </w:rPr>
              <w:t xml:space="preserve"> </w:t>
            </w:r>
            <w:proofErr w:type="spellStart"/>
            <w:r w:rsidRPr="00B61746">
              <w:rPr>
                <w:rFonts w:cs="Times New Roman"/>
                <w:bCs/>
                <w:szCs w:val="26"/>
              </w:rPr>
              <w:t>dân</w:t>
            </w:r>
            <w:proofErr w:type="spellEnd"/>
            <w:r w:rsidRPr="00B61746">
              <w:rPr>
                <w:rFonts w:cs="Times New Roman"/>
                <w:bCs/>
                <w:spacing w:val="6"/>
                <w:szCs w:val="26"/>
              </w:rPr>
              <w:t xml:space="preserve"> </w:t>
            </w:r>
            <w:proofErr w:type="spellStart"/>
            <w:r w:rsidRPr="00B61746">
              <w:rPr>
                <w:rFonts w:cs="Times New Roman"/>
                <w:bCs/>
                <w:szCs w:val="26"/>
              </w:rPr>
              <w:t>phố</w:t>
            </w:r>
            <w:proofErr w:type="spellEnd"/>
            <w:r w:rsidRPr="00B61746">
              <w:rPr>
                <w:rFonts w:cs="Times New Roman"/>
                <w:bCs/>
                <w:spacing w:val="7"/>
                <w:szCs w:val="26"/>
              </w:rPr>
              <w:t xml:space="preserve"> </w:t>
            </w:r>
            <w:proofErr w:type="spellStart"/>
            <w:r w:rsidRPr="00B61746">
              <w:rPr>
                <w:rFonts w:cs="Times New Roman"/>
                <w:bCs/>
                <w:szCs w:val="26"/>
              </w:rPr>
              <w:t>trên</w:t>
            </w:r>
            <w:proofErr w:type="spellEnd"/>
            <w:r w:rsidRPr="00B61746">
              <w:rPr>
                <w:rFonts w:cs="Times New Roman"/>
                <w:bCs/>
                <w:spacing w:val="5"/>
                <w:szCs w:val="26"/>
              </w:rPr>
              <w:t xml:space="preserve"> </w:t>
            </w:r>
            <w:proofErr w:type="spellStart"/>
            <w:r w:rsidRPr="00B61746">
              <w:rPr>
                <w:rFonts w:cs="Times New Roman"/>
                <w:bCs/>
                <w:szCs w:val="26"/>
              </w:rPr>
              <w:t>địa</w:t>
            </w:r>
            <w:proofErr w:type="spellEnd"/>
            <w:r w:rsidRPr="00B61746">
              <w:rPr>
                <w:rFonts w:cs="Times New Roman"/>
                <w:bCs/>
                <w:spacing w:val="6"/>
                <w:szCs w:val="26"/>
              </w:rPr>
              <w:t xml:space="preserve"> </w:t>
            </w:r>
            <w:proofErr w:type="spellStart"/>
            <w:r w:rsidRPr="00B61746">
              <w:rPr>
                <w:rFonts w:cs="Times New Roman"/>
                <w:bCs/>
                <w:szCs w:val="26"/>
              </w:rPr>
              <w:t>bàn</w:t>
            </w:r>
            <w:proofErr w:type="spellEnd"/>
            <w:r w:rsidRPr="00B61746">
              <w:rPr>
                <w:rFonts w:cs="Times New Roman"/>
                <w:bCs/>
                <w:spacing w:val="6"/>
                <w:szCs w:val="26"/>
              </w:rPr>
              <w:t xml:space="preserve"> </w:t>
            </w:r>
            <w:proofErr w:type="spellStart"/>
            <w:r w:rsidRPr="00B61746">
              <w:rPr>
                <w:rFonts w:cs="Times New Roman"/>
                <w:bCs/>
                <w:szCs w:val="26"/>
              </w:rPr>
              <w:t>có</w:t>
            </w:r>
            <w:proofErr w:type="spellEnd"/>
            <w:r w:rsidRPr="00B61746">
              <w:rPr>
                <w:rFonts w:cs="Times New Roman"/>
                <w:bCs/>
                <w:spacing w:val="3"/>
                <w:szCs w:val="26"/>
              </w:rPr>
              <w:t xml:space="preserve"> </w:t>
            </w:r>
            <w:proofErr w:type="spellStart"/>
            <w:r w:rsidRPr="00B61746">
              <w:rPr>
                <w:rFonts w:cs="Times New Roman"/>
                <w:bCs/>
                <w:szCs w:val="26"/>
              </w:rPr>
              <w:t>nhà</w:t>
            </w:r>
            <w:proofErr w:type="spellEnd"/>
            <w:r w:rsidRPr="00B61746">
              <w:rPr>
                <w:rFonts w:cs="Times New Roman"/>
                <w:bCs/>
                <w:spacing w:val="6"/>
                <w:szCs w:val="26"/>
              </w:rPr>
              <w:t xml:space="preserve"> </w:t>
            </w:r>
            <w:proofErr w:type="spellStart"/>
            <w:r w:rsidRPr="00B61746">
              <w:rPr>
                <w:rFonts w:cs="Times New Roman"/>
                <w:bCs/>
                <w:szCs w:val="26"/>
              </w:rPr>
              <w:t>văn</w:t>
            </w:r>
            <w:proofErr w:type="spellEnd"/>
            <w:r w:rsidRPr="00B61746">
              <w:rPr>
                <w:rFonts w:cs="Times New Roman"/>
                <w:bCs/>
                <w:spacing w:val="6"/>
                <w:szCs w:val="26"/>
              </w:rPr>
              <w:t xml:space="preserve"> </w:t>
            </w:r>
            <w:proofErr w:type="spellStart"/>
            <w:r w:rsidRPr="00B61746">
              <w:rPr>
                <w:rFonts w:cs="Times New Roman"/>
                <w:bCs/>
                <w:szCs w:val="26"/>
              </w:rPr>
              <w:t>hóa</w:t>
            </w:r>
            <w:proofErr w:type="spellEnd"/>
            <w:r w:rsidRPr="00B61746">
              <w:rPr>
                <w:rFonts w:cs="Times New Roman"/>
                <w:bCs/>
                <w:szCs w:val="26"/>
              </w:rPr>
              <w:t>,</w:t>
            </w:r>
            <w:r w:rsidRPr="00B61746">
              <w:rPr>
                <w:rFonts w:cs="Times New Roman"/>
                <w:bCs/>
                <w:spacing w:val="5"/>
                <w:szCs w:val="26"/>
              </w:rPr>
              <w:t xml:space="preserve"> </w:t>
            </w:r>
            <w:proofErr w:type="spellStart"/>
            <w:r w:rsidRPr="00B61746">
              <w:rPr>
                <w:rFonts w:cs="Times New Roman"/>
                <w:bCs/>
                <w:spacing w:val="-5"/>
                <w:szCs w:val="26"/>
              </w:rPr>
              <w:t>sân</w:t>
            </w:r>
            <w:proofErr w:type="spellEnd"/>
            <w:r w:rsidRPr="00B61746">
              <w:rPr>
                <w:rFonts w:cs="Times New Roman"/>
                <w:bCs/>
                <w:szCs w:val="26"/>
              </w:rPr>
              <w:t xml:space="preserve"> </w:t>
            </w:r>
            <w:proofErr w:type="spellStart"/>
            <w:r w:rsidRPr="00B61746">
              <w:rPr>
                <w:rFonts w:cs="Times New Roman"/>
                <w:bCs/>
                <w:szCs w:val="26"/>
              </w:rPr>
              <w:t>thể</w:t>
            </w:r>
            <w:proofErr w:type="spellEnd"/>
            <w:r w:rsidRPr="00B61746">
              <w:rPr>
                <w:rFonts w:cs="Times New Roman"/>
                <w:bCs/>
                <w:szCs w:val="26"/>
              </w:rPr>
              <w:t xml:space="preserve"> </w:t>
            </w:r>
            <w:proofErr w:type="spellStart"/>
            <w:r w:rsidRPr="00B61746">
              <w:rPr>
                <w:rFonts w:cs="Times New Roman"/>
                <w:bCs/>
                <w:szCs w:val="26"/>
              </w:rPr>
              <w:t>thao</w:t>
            </w:r>
            <w:proofErr w:type="spellEnd"/>
            <w:r w:rsidRPr="00B61746">
              <w:rPr>
                <w:rFonts w:cs="Times New Roman"/>
                <w:bCs/>
                <w:szCs w:val="26"/>
              </w:rPr>
              <w:t xml:space="preserve">, </w:t>
            </w:r>
            <w:proofErr w:type="spellStart"/>
            <w:r w:rsidRPr="00B61746">
              <w:rPr>
                <w:rFonts w:cs="Times New Roman"/>
                <w:bCs/>
                <w:szCs w:val="26"/>
              </w:rPr>
              <w:t>địa</w:t>
            </w:r>
            <w:proofErr w:type="spellEnd"/>
            <w:r w:rsidRPr="00B61746">
              <w:rPr>
                <w:rFonts w:cs="Times New Roman"/>
                <w:bCs/>
                <w:szCs w:val="26"/>
              </w:rPr>
              <w:t xml:space="preserve"> </w:t>
            </w:r>
            <w:proofErr w:type="spellStart"/>
            <w:r w:rsidRPr="00B61746">
              <w:rPr>
                <w:rFonts w:cs="Times New Roman"/>
                <w:bCs/>
                <w:szCs w:val="26"/>
              </w:rPr>
              <w:t>điểm</w:t>
            </w:r>
            <w:proofErr w:type="spellEnd"/>
            <w:r w:rsidRPr="00B61746">
              <w:rPr>
                <w:rFonts w:cs="Times New Roman"/>
                <w:bCs/>
                <w:szCs w:val="26"/>
              </w:rPr>
              <w:t xml:space="preserve"> </w:t>
            </w:r>
            <w:proofErr w:type="spellStart"/>
            <w:r w:rsidRPr="00B61746">
              <w:rPr>
                <w:rFonts w:cs="Times New Roman"/>
                <w:bCs/>
                <w:szCs w:val="26"/>
              </w:rPr>
              <w:t>sinh</w:t>
            </w:r>
            <w:proofErr w:type="spellEnd"/>
            <w:r w:rsidRPr="00B61746">
              <w:rPr>
                <w:rFonts w:cs="Times New Roman"/>
                <w:bCs/>
                <w:szCs w:val="26"/>
              </w:rPr>
              <w:t xml:space="preserve"> </w:t>
            </w:r>
            <w:proofErr w:type="spellStart"/>
            <w:r w:rsidRPr="00B61746">
              <w:rPr>
                <w:rFonts w:cs="Times New Roman"/>
                <w:bCs/>
                <w:szCs w:val="26"/>
              </w:rPr>
              <w:t>hoạt</w:t>
            </w:r>
            <w:proofErr w:type="spellEnd"/>
            <w:r w:rsidRPr="00B61746">
              <w:rPr>
                <w:rFonts w:cs="Times New Roman"/>
                <w:bCs/>
                <w:szCs w:val="26"/>
              </w:rPr>
              <w:t xml:space="preserve"> </w:t>
            </w:r>
            <w:proofErr w:type="spellStart"/>
            <w:r w:rsidRPr="00B61746">
              <w:rPr>
                <w:rFonts w:cs="Times New Roman"/>
                <w:bCs/>
                <w:szCs w:val="26"/>
              </w:rPr>
              <w:t>văn</w:t>
            </w:r>
            <w:proofErr w:type="spellEnd"/>
            <w:r w:rsidRPr="00B61746">
              <w:rPr>
                <w:rFonts w:cs="Times New Roman"/>
                <w:bCs/>
                <w:szCs w:val="26"/>
              </w:rPr>
              <w:t xml:space="preserve"> </w:t>
            </w:r>
            <w:proofErr w:type="spellStart"/>
            <w:r w:rsidRPr="00B61746">
              <w:rPr>
                <w:rFonts w:cs="Times New Roman"/>
                <w:bCs/>
                <w:szCs w:val="26"/>
              </w:rPr>
              <w:t>hóa</w:t>
            </w:r>
            <w:proofErr w:type="spellEnd"/>
            <w:r w:rsidRPr="00B61746">
              <w:rPr>
                <w:rFonts w:cs="Times New Roman"/>
                <w:bCs/>
                <w:szCs w:val="26"/>
              </w:rPr>
              <w:t xml:space="preserve">, </w:t>
            </w:r>
            <w:proofErr w:type="spellStart"/>
            <w:r w:rsidRPr="00B61746">
              <w:rPr>
                <w:rFonts w:cs="Times New Roman"/>
                <w:bCs/>
                <w:szCs w:val="26"/>
              </w:rPr>
              <w:t>thể</w:t>
            </w:r>
            <w:proofErr w:type="spellEnd"/>
            <w:r w:rsidRPr="00B61746">
              <w:rPr>
                <w:rFonts w:cs="Times New Roman"/>
                <w:bCs/>
                <w:szCs w:val="26"/>
              </w:rPr>
              <w:t xml:space="preserve"> </w:t>
            </w:r>
            <w:proofErr w:type="spellStart"/>
            <w:r w:rsidRPr="00B61746">
              <w:rPr>
                <w:rFonts w:cs="Times New Roman"/>
                <w:bCs/>
                <w:szCs w:val="26"/>
              </w:rPr>
              <w:t>thao</w:t>
            </w:r>
            <w:proofErr w:type="spellEnd"/>
            <w:r w:rsidRPr="00B61746">
              <w:rPr>
                <w:rFonts w:cs="Times New Roman"/>
                <w:bCs/>
                <w:szCs w:val="26"/>
              </w:rPr>
              <w:t xml:space="preserve"> </w:t>
            </w:r>
            <w:proofErr w:type="spellStart"/>
            <w:r w:rsidRPr="00B61746">
              <w:rPr>
                <w:rFonts w:cs="Times New Roman"/>
                <w:bCs/>
                <w:szCs w:val="26"/>
              </w:rPr>
              <w:t>phục</w:t>
            </w:r>
            <w:proofErr w:type="spellEnd"/>
            <w:r w:rsidRPr="00B61746">
              <w:rPr>
                <w:rFonts w:cs="Times New Roman"/>
                <w:bCs/>
                <w:szCs w:val="26"/>
              </w:rPr>
              <w:t xml:space="preserve"> </w:t>
            </w:r>
            <w:proofErr w:type="spellStart"/>
            <w:r w:rsidRPr="00B61746">
              <w:rPr>
                <w:rFonts w:cs="Times New Roman"/>
                <w:bCs/>
                <w:szCs w:val="26"/>
              </w:rPr>
              <w:t>vụ</w:t>
            </w:r>
            <w:proofErr w:type="spellEnd"/>
            <w:r w:rsidRPr="00B61746">
              <w:rPr>
                <w:rFonts w:cs="Times New Roman"/>
                <w:bCs/>
                <w:szCs w:val="26"/>
              </w:rPr>
              <w:t xml:space="preserve"> </w:t>
            </w:r>
            <w:proofErr w:type="spellStart"/>
            <w:r w:rsidRPr="00B61746">
              <w:rPr>
                <w:rFonts w:cs="Times New Roman"/>
                <w:bCs/>
                <w:szCs w:val="26"/>
              </w:rPr>
              <w:t>cộng</w:t>
            </w:r>
            <w:proofErr w:type="spellEnd"/>
            <w:r w:rsidRPr="00B61746">
              <w:rPr>
                <w:rFonts w:cs="Times New Roman"/>
                <w:bCs/>
                <w:szCs w:val="26"/>
              </w:rPr>
              <w:t xml:space="preserve"> </w:t>
            </w:r>
            <w:proofErr w:type="spellStart"/>
            <w:r w:rsidRPr="00B61746">
              <w:rPr>
                <w:rFonts w:cs="Times New Roman"/>
                <w:bCs/>
                <w:spacing w:val="-4"/>
                <w:szCs w:val="26"/>
              </w:rPr>
              <w:t>đồng</w:t>
            </w:r>
            <w:proofErr w:type="spellEnd"/>
          </w:p>
          <w:p w14:paraId="6BE37427" w14:textId="77777777" w:rsidR="00B61746" w:rsidRPr="00B61746" w:rsidRDefault="00B61746" w:rsidP="00B61746">
            <w:pPr>
              <w:spacing w:after="0" w:line="240" w:lineRule="auto"/>
              <w:rPr>
                <w:rFonts w:cs="Times New Roman"/>
                <w:bCs/>
                <w:szCs w:val="26"/>
              </w:rPr>
            </w:pPr>
            <w:r w:rsidRPr="00B61746">
              <w:rPr>
                <w:rFonts w:cs="Times New Roman"/>
                <w:bCs/>
                <w:szCs w:val="26"/>
              </w:rPr>
              <w:t xml:space="preserve">2.3. Thường </w:t>
            </w:r>
            <w:proofErr w:type="spellStart"/>
            <w:r w:rsidRPr="00B61746">
              <w:rPr>
                <w:rFonts w:cs="Times New Roman"/>
                <w:bCs/>
                <w:szCs w:val="26"/>
              </w:rPr>
              <w:t>xuyên</w:t>
            </w:r>
            <w:proofErr w:type="spellEnd"/>
            <w:r w:rsidRPr="00B61746">
              <w:rPr>
                <w:rFonts w:cs="Times New Roman"/>
                <w:bCs/>
                <w:szCs w:val="26"/>
              </w:rPr>
              <w:t xml:space="preserve"> </w:t>
            </w:r>
            <w:proofErr w:type="spellStart"/>
            <w:r w:rsidRPr="00B61746">
              <w:rPr>
                <w:rFonts w:cs="Times New Roman"/>
                <w:bCs/>
                <w:szCs w:val="26"/>
              </w:rPr>
              <w:t>tổ</w:t>
            </w:r>
            <w:proofErr w:type="spellEnd"/>
            <w:r w:rsidRPr="00B61746">
              <w:rPr>
                <w:rFonts w:cs="Times New Roman"/>
                <w:bCs/>
                <w:szCs w:val="26"/>
              </w:rPr>
              <w:t xml:space="preserve"> </w:t>
            </w:r>
            <w:proofErr w:type="spellStart"/>
            <w:r w:rsidRPr="00B61746">
              <w:rPr>
                <w:rFonts w:cs="Times New Roman"/>
                <w:bCs/>
                <w:szCs w:val="26"/>
              </w:rPr>
              <w:t>chức</w:t>
            </w:r>
            <w:proofErr w:type="spellEnd"/>
            <w:r w:rsidRPr="00B61746">
              <w:rPr>
                <w:rFonts w:cs="Times New Roman"/>
                <w:bCs/>
                <w:szCs w:val="26"/>
              </w:rPr>
              <w:t xml:space="preserve"> </w:t>
            </w:r>
            <w:proofErr w:type="spellStart"/>
            <w:r w:rsidRPr="00B61746">
              <w:rPr>
                <w:rFonts w:cs="Times New Roman"/>
                <w:bCs/>
                <w:szCs w:val="26"/>
              </w:rPr>
              <w:t>các</w:t>
            </w:r>
            <w:proofErr w:type="spellEnd"/>
            <w:r w:rsidRPr="00B61746">
              <w:rPr>
                <w:rFonts w:cs="Times New Roman"/>
                <w:bCs/>
                <w:szCs w:val="26"/>
              </w:rPr>
              <w:t xml:space="preserve"> </w:t>
            </w:r>
            <w:proofErr w:type="spellStart"/>
            <w:r w:rsidRPr="00B61746">
              <w:rPr>
                <w:rFonts w:cs="Times New Roman"/>
                <w:bCs/>
                <w:szCs w:val="26"/>
              </w:rPr>
              <w:t>hoạt</w:t>
            </w:r>
            <w:proofErr w:type="spellEnd"/>
            <w:r w:rsidRPr="00B61746">
              <w:rPr>
                <w:rFonts w:cs="Times New Roman"/>
                <w:bCs/>
                <w:szCs w:val="26"/>
              </w:rPr>
              <w:t xml:space="preserve"> </w:t>
            </w:r>
            <w:proofErr w:type="spellStart"/>
            <w:r w:rsidRPr="00B61746">
              <w:rPr>
                <w:rFonts w:cs="Times New Roman"/>
                <w:bCs/>
                <w:szCs w:val="26"/>
              </w:rPr>
              <w:t>động</w:t>
            </w:r>
            <w:proofErr w:type="spellEnd"/>
            <w:r w:rsidRPr="00B61746">
              <w:rPr>
                <w:rFonts w:cs="Times New Roman"/>
                <w:bCs/>
                <w:szCs w:val="26"/>
              </w:rPr>
              <w:t xml:space="preserve"> </w:t>
            </w:r>
            <w:proofErr w:type="spellStart"/>
            <w:r w:rsidRPr="00B61746">
              <w:rPr>
                <w:rFonts w:cs="Times New Roman"/>
                <w:bCs/>
                <w:szCs w:val="26"/>
              </w:rPr>
              <w:t>văn</w:t>
            </w:r>
            <w:proofErr w:type="spellEnd"/>
            <w:r w:rsidRPr="00B61746">
              <w:rPr>
                <w:rFonts w:cs="Times New Roman"/>
                <w:bCs/>
                <w:szCs w:val="26"/>
              </w:rPr>
              <w:t xml:space="preserve"> </w:t>
            </w:r>
            <w:proofErr w:type="spellStart"/>
            <w:r w:rsidRPr="00B61746">
              <w:rPr>
                <w:rFonts w:cs="Times New Roman"/>
                <w:bCs/>
                <w:szCs w:val="26"/>
              </w:rPr>
              <w:t>hóa</w:t>
            </w:r>
            <w:proofErr w:type="spellEnd"/>
            <w:r w:rsidRPr="00B61746">
              <w:rPr>
                <w:rFonts w:cs="Times New Roman"/>
                <w:bCs/>
                <w:szCs w:val="26"/>
              </w:rPr>
              <w:t xml:space="preserve">, </w:t>
            </w:r>
            <w:proofErr w:type="spellStart"/>
            <w:r w:rsidRPr="00B61746">
              <w:rPr>
                <w:rFonts w:cs="Times New Roman"/>
                <w:bCs/>
                <w:szCs w:val="26"/>
              </w:rPr>
              <w:t>văn</w:t>
            </w:r>
            <w:proofErr w:type="spellEnd"/>
            <w:r w:rsidRPr="00B61746">
              <w:rPr>
                <w:rFonts w:cs="Times New Roman"/>
                <w:bCs/>
                <w:szCs w:val="26"/>
              </w:rPr>
              <w:t xml:space="preserve"> </w:t>
            </w:r>
            <w:proofErr w:type="spellStart"/>
            <w:r w:rsidRPr="00B61746">
              <w:rPr>
                <w:rFonts w:cs="Times New Roman"/>
                <w:bCs/>
                <w:szCs w:val="26"/>
              </w:rPr>
              <w:t>nghệ</w:t>
            </w:r>
            <w:proofErr w:type="spellEnd"/>
            <w:r w:rsidRPr="00B61746">
              <w:rPr>
                <w:rFonts w:cs="Times New Roman"/>
                <w:bCs/>
                <w:szCs w:val="26"/>
              </w:rPr>
              <w:t xml:space="preserve">, </w:t>
            </w:r>
            <w:proofErr w:type="spellStart"/>
            <w:r w:rsidRPr="00B61746">
              <w:rPr>
                <w:rFonts w:cs="Times New Roman"/>
                <w:bCs/>
                <w:szCs w:val="26"/>
              </w:rPr>
              <w:t>thể</w:t>
            </w:r>
            <w:proofErr w:type="spellEnd"/>
            <w:r w:rsidRPr="00B61746">
              <w:rPr>
                <w:rFonts w:cs="Times New Roman"/>
                <w:bCs/>
                <w:szCs w:val="26"/>
              </w:rPr>
              <w:t xml:space="preserve"> </w:t>
            </w:r>
            <w:proofErr w:type="spellStart"/>
            <w:r w:rsidRPr="00B61746">
              <w:rPr>
                <w:rFonts w:cs="Times New Roman"/>
                <w:bCs/>
                <w:szCs w:val="26"/>
              </w:rPr>
              <w:t>dục</w:t>
            </w:r>
            <w:proofErr w:type="spellEnd"/>
            <w:r w:rsidRPr="00B61746">
              <w:rPr>
                <w:rFonts w:cs="Times New Roman"/>
                <w:bCs/>
                <w:szCs w:val="26"/>
              </w:rPr>
              <w:t xml:space="preserve">, </w:t>
            </w:r>
            <w:proofErr w:type="spellStart"/>
            <w:r w:rsidRPr="00B61746">
              <w:rPr>
                <w:rFonts w:cs="Times New Roman"/>
                <w:bCs/>
                <w:szCs w:val="26"/>
              </w:rPr>
              <w:t>thể</w:t>
            </w:r>
            <w:proofErr w:type="spellEnd"/>
            <w:r w:rsidRPr="00B61746">
              <w:rPr>
                <w:rFonts w:cs="Times New Roman"/>
                <w:bCs/>
                <w:szCs w:val="26"/>
              </w:rPr>
              <w:t xml:space="preserve"> </w:t>
            </w:r>
            <w:proofErr w:type="spellStart"/>
            <w:r w:rsidRPr="00B61746">
              <w:rPr>
                <w:rFonts w:cs="Times New Roman"/>
                <w:bCs/>
                <w:szCs w:val="26"/>
              </w:rPr>
              <w:t>thao</w:t>
            </w:r>
            <w:proofErr w:type="spellEnd"/>
            <w:r w:rsidRPr="00B61746">
              <w:rPr>
                <w:rFonts w:cs="Times New Roman"/>
                <w:bCs/>
                <w:szCs w:val="26"/>
              </w:rPr>
              <w:t xml:space="preserve"> </w:t>
            </w:r>
            <w:proofErr w:type="spellStart"/>
            <w:r w:rsidRPr="00B61746">
              <w:rPr>
                <w:rFonts w:cs="Times New Roman"/>
                <w:bCs/>
                <w:szCs w:val="26"/>
              </w:rPr>
              <w:t>chào</w:t>
            </w:r>
            <w:proofErr w:type="spellEnd"/>
            <w:r w:rsidRPr="00B61746">
              <w:rPr>
                <w:rFonts w:cs="Times New Roman"/>
                <w:bCs/>
                <w:szCs w:val="26"/>
              </w:rPr>
              <w:t xml:space="preserve"> </w:t>
            </w:r>
            <w:proofErr w:type="spellStart"/>
            <w:r w:rsidRPr="00B61746">
              <w:rPr>
                <w:rFonts w:cs="Times New Roman"/>
                <w:bCs/>
                <w:szCs w:val="26"/>
              </w:rPr>
              <w:t>mừng</w:t>
            </w:r>
            <w:proofErr w:type="spellEnd"/>
            <w:r w:rsidRPr="00B61746">
              <w:rPr>
                <w:rFonts w:cs="Times New Roman"/>
                <w:bCs/>
                <w:szCs w:val="26"/>
              </w:rPr>
              <w:t xml:space="preserve"> </w:t>
            </w:r>
            <w:proofErr w:type="spellStart"/>
            <w:r w:rsidRPr="00B61746">
              <w:rPr>
                <w:rFonts w:cs="Times New Roman"/>
                <w:bCs/>
                <w:szCs w:val="26"/>
              </w:rPr>
              <w:t>kỷ</w:t>
            </w:r>
            <w:proofErr w:type="spellEnd"/>
            <w:r w:rsidRPr="00B61746">
              <w:rPr>
                <w:rFonts w:cs="Times New Roman"/>
                <w:bCs/>
                <w:szCs w:val="26"/>
              </w:rPr>
              <w:t xml:space="preserve"> </w:t>
            </w:r>
            <w:proofErr w:type="spellStart"/>
            <w:r w:rsidRPr="00B61746">
              <w:rPr>
                <w:rFonts w:cs="Times New Roman"/>
                <w:bCs/>
                <w:szCs w:val="26"/>
              </w:rPr>
              <w:t>niệm</w:t>
            </w:r>
            <w:proofErr w:type="spellEnd"/>
            <w:r w:rsidRPr="00B61746">
              <w:rPr>
                <w:rFonts w:cs="Times New Roman"/>
                <w:bCs/>
                <w:szCs w:val="26"/>
              </w:rPr>
              <w:t xml:space="preserve"> </w:t>
            </w:r>
            <w:proofErr w:type="spellStart"/>
            <w:r w:rsidRPr="00B61746">
              <w:rPr>
                <w:rFonts w:cs="Times New Roman"/>
                <w:bCs/>
                <w:szCs w:val="26"/>
              </w:rPr>
              <w:t>các</w:t>
            </w:r>
            <w:proofErr w:type="spellEnd"/>
            <w:r w:rsidRPr="00B61746">
              <w:rPr>
                <w:rFonts w:cs="Times New Roman"/>
                <w:bCs/>
                <w:szCs w:val="26"/>
              </w:rPr>
              <w:t xml:space="preserve"> </w:t>
            </w:r>
            <w:proofErr w:type="spellStart"/>
            <w:r w:rsidRPr="00B61746">
              <w:rPr>
                <w:rFonts w:cs="Times New Roman"/>
                <w:bCs/>
                <w:szCs w:val="26"/>
              </w:rPr>
              <w:t>ngày</w:t>
            </w:r>
            <w:proofErr w:type="spellEnd"/>
            <w:r w:rsidRPr="00B61746">
              <w:rPr>
                <w:rFonts w:cs="Times New Roman"/>
                <w:bCs/>
                <w:szCs w:val="26"/>
              </w:rPr>
              <w:t xml:space="preserve"> </w:t>
            </w:r>
            <w:proofErr w:type="spellStart"/>
            <w:r w:rsidRPr="00B61746">
              <w:rPr>
                <w:rFonts w:cs="Times New Roman"/>
                <w:bCs/>
                <w:szCs w:val="26"/>
              </w:rPr>
              <w:t>lễ</w:t>
            </w:r>
            <w:proofErr w:type="spellEnd"/>
            <w:r w:rsidRPr="00B61746">
              <w:rPr>
                <w:rFonts w:cs="Times New Roman"/>
                <w:bCs/>
                <w:szCs w:val="26"/>
              </w:rPr>
              <w:t xml:space="preserve"> </w:t>
            </w:r>
            <w:proofErr w:type="spellStart"/>
            <w:r w:rsidRPr="00B61746">
              <w:rPr>
                <w:rFonts w:cs="Times New Roman"/>
                <w:bCs/>
                <w:szCs w:val="26"/>
              </w:rPr>
              <w:t>lớn</w:t>
            </w:r>
            <w:proofErr w:type="spellEnd"/>
            <w:r w:rsidRPr="00B61746">
              <w:rPr>
                <w:rFonts w:cs="Times New Roman"/>
                <w:bCs/>
                <w:szCs w:val="26"/>
              </w:rPr>
              <w:t xml:space="preserve"> </w:t>
            </w:r>
            <w:proofErr w:type="spellStart"/>
            <w:r w:rsidRPr="00B61746">
              <w:rPr>
                <w:rFonts w:cs="Times New Roman"/>
                <w:bCs/>
                <w:szCs w:val="26"/>
              </w:rPr>
              <w:t>của</w:t>
            </w:r>
            <w:proofErr w:type="spellEnd"/>
            <w:r w:rsidRPr="00B61746">
              <w:rPr>
                <w:rFonts w:cs="Times New Roman"/>
                <w:bCs/>
                <w:szCs w:val="26"/>
              </w:rPr>
              <w:t xml:space="preserve"> </w:t>
            </w:r>
            <w:proofErr w:type="spellStart"/>
            <w:r w:rsidRPr="00B61746">
              <w:rPr>
                <w:rFonts w:cs="Times New Roman"/>
                <w:bCs/>
                <w:szCs w:val="26"/>
              </w:rPr>
              <w:t>đất</w:t>
            </w:r>
            <w:proofErr w:type="spellEnd"/>
            <w:r w:rsidRPr="00B61746">
              <w:rPr>
                <w:rFonts w:cs="Times New Roman"/>
                <w:bCs/>
                <w:szCs w:val="26"/>
              </w:rPr>
              <w:t xml:space="preserve"> </w:t>
            </w:r>
            <w:proofErr w:type="spellStart"/>
            <w:r w:rsidRPr="00B61746">
              <w:rPr>
                <w:rFonts w:cs="Times New Roman"/>
                <w:bCs/>
                <w:szCs w:val="26"/>
              </w:rPr>
              <w:t>nước</w:t>
            </w:r>
            <w:proofErr w:type="spellEnd"/>
            <w:r w:rsidRPr="00B61746">
              <w:rPr>
                <w:rFonts w:cs="Times New Roman"/>
                <w:bCs/>
                <w:szCs w:val="26"/>
              </w:rPr>
              <w:t xml:space="preserve">, </w:t>
            </w:r>
            <w:proofErr w:type="spellStart"/>
            <w:r w:rsidRPr="00B61746">
              <w:rPr>
                <w:rFonts w:cs="Times New Roman"/>
                <w:bCs/>
                <w:szCs w:val="26"/>
              </w:rPr>
              <w:t>của</w:t>
            </w:r>
            <w:proofErr w:type="spellEnd"/>
            <w:r w:rsidRPr="00B61746">
              <w:rPr>
                <w:rFonts w:cs="Times New Roman"/>
                <w:bCs/>
                <w:szCs w:val="26"/>
              </w:rPr>
              <w:t xml:space="preserve"> </w:t>
            </w:r>
            <w:proofErr w:type="spellStart"/>
            <w:r w:rsidRPr="00B61746">
              <w:rPr>
                <w:rFonts w:cs="Times New Roman"/>
                <w:bCs/>
                <w:szCs w:val="26"/>
              </w:rPr>
              <w:t>tỉnh</w:t>
            </w:r>
            <w:proofErr w:type="spellEnd"/>
            <w:r w:rsidRPr="00B61746">
              <w:rPr>
                <w:rFonts w:cs="Times New Roman"/>
                <w:bCs/>
                <w:szCs w:val="26"/>
              </w:rPr>
              <w:t xml:space="preserve"> </w:t>
            </w:r>
            <w:proofErr w:type="spellStart"/>
            <w:r w:rsidRPr="00B61746">
              <w:rPr>
                <w:rFonts w:cs="Times New Roman"/>
                <w:bCs/>
                <w:szCs w:val="26"/>
              </w:rPr>
              <w:t>theo</w:t>
            </w:r>
            <w:proofErr w:type="spellEnd"/>
            <w:r w:rsidRPr="00B61746">
              <w:rPr>
                <w:rFonts w:cs="Times New Roman"/>
                <w:bCs/>
                <w:szCs w:val="26"/>
              </w:rPr>
              <w:t xml:space="preserve"> </w:t>
            </w:r>
            <w:proofErr w:type="spellStart"/>
            <w:r w:rsidRPr="00B61746">
              <w:rPr>
                <w:rFonts w:cs="Times New Roman"/>
                <w:bCs/>
                <w:szCs w:val="26"/>
              </w:rPr>
              <w:t>quy</w:t>
            </w:r>
            <w:proofErr w:type="spellEnd"/>
            <w:r w:rsidRPr="00B61746">
              <w:rPr>
                <w:rFonts w:cs="Times New Roman"/>
                <w:bCs/>
                <w:szCs w:val="26"/>
              </w:rPr>
              <w:t xml:space="preserve"> </w:t>
            </w:r>
            <w:proofErr w:type="spellStart"/>
            <w:r w:rsidRPr="00B61746">
              <w:rPr>
                <w:rFonts w:cs="Times New Roman"/>
                <w:bCs/>
                <w:szCs w:val="26"/>
              </w:rPr>
              <w:t>định</w:t>
            </w:r>
            <w:proofErr w:type="spellEnd"/>
          </w:p>
          <w:p w14:paraId="0FEBEDFD" w14:textId="77777777" w:rsidR="00B61746" w:rsidRPr="00B61746" w:rsidRDefault="00B61746" w:rsidP="00B61746">
            <w:pPr>
              <w:spacing w:after="0" w:line="240" w:lineRule="auto"/>
              <w:rPr>
                <w:rFonts w:cs="Times New Roman"/>
                <w:bCs/>
                <w:spacing w:val="-5"/>
                <w:szCs w:val="26"/>
              </w:rPr>
            </w:pPr>
            <w:r w:rsidRPr="00B61746">
              <w:rPr>
                <w:rFonts w:cs="Times New Roman"/>
                <w:bCs/>
                <w:spacing w:val="-8"/>
                <w:szCs w:val="26"/>
              </w:rPr>
              <w:t>2.4.</w:t>
            </w:r>
            <w:r w:rsidRPr="00B61746">
              <w:rPr>
                <w:rFonts w:cs="Times New Roman"/>
                <w:bCs/>
                <w:spacing w:val="-10"/>
                <w:szCs w:val="26"/>
              </w:rPr>
              <w:t xml:space="preserve"> </w:t>
            </w:r>
            <w:r w:rsidRPr="00B61746">
              <w:rPr>
                <w:rFonts w:cs="Times New Roman"/>
                <w:bCs/>
                <w:spacing w:val="-8"/>
                <w:szCs w:val="26"/>
              </w:rPr>
              <w:t>Duy</w:t>
            </w:r>
            <w:r w:rsidRPr="00B61746">
              <w:rPr>
                <w:rFonts w:cs="Times New Roman"/>
                <w:bCs/>
                <w:spacing w:val="-6"/>
                <w:szCs w:val="26"/>
              </w:rPr>
              <w:t xml:space="preserve"> </w:t>
            </w:r>
            <w:proofErr w:type="spellStart"/>
            <w:r w:rsidRPr="00B61746">
              <w:rPr>
                <w:rFonts w:cs="Times New Roman"/>
                <w:bCs/>
                <w:spacing w:val="-8"/>
                <w:szCs w:val="26"/>
              </w:rPr>
              <w:t>trì</w:t>
            </w:r>
            <w:proofErr w:type="spellEnd"/>
            <w:r w:rsidRPr="00B61746">
              <w:rPr>
                <w:rFonts w:cs="Times New Roman"/>
                <w:bCs/>
                <w:spacing w:val="-8"/>
                <w:szCs w:val="26"/>
              </w:rPr>
              <w:t xml:space="preserve"> </w:t>
            </w:r>
            <w:proofErr w:type="spellStart"/>
            <w:r w:rsidRPr="00B61746">
              <w:rPr>
                <w:rFonts w:cs="Times New Roman"/>
                <w:bCs/>
                <w:spacing w:val="-8"/>
                <w:szCs w:val="26"/>
              </w:rPr>
              <w:t>thường</w:t>
            </w:r>
            <w:proofErr w:type="spellEnd"/>
            <w:r w:rsidRPr="00B61746">
              <w:rPr>
                <w:rFonts w:cs="Times New Roman"/>
                <w:bCs/>
                <w:spacing w:val="-6"/>
                <w:szCs w:val="26"/>
              </w:rPr>
              <w:t xml:space="preserve"> </w:t>
            </w:r>
            <w:proofErr w:type="spellStart"/>
            <w:r w:rsidRPr="00B61746">
              <w:rPr>
                <w:rFonts w:cs="Times New Roman"/>
                <w:bCs/>
                <w:spacing w:val="-8"/>
                <w:szCs w:val="26"/>
              </w:rPr>
              <w:t>xuyên</w:t>
            </w:r>
            <w:proofErr w:type="spellEnd"/>
            <w:r w:rsidRPr="00B61746">
              <w:rPr>
                <w:rFonts w:cs="Times New Roman"/>
                <w:bCs/>
                <w:spacing w:val="-8"/>
                <w:szCs w:val="26"/>
              </w:rPr>
              <w:t xml:space="preserve"> </w:t>
            </w:r>
            <w:proofErr w:type="spellStart"/>
            <w:r w:rsidRPr="00B61746">
              <w:rPr>
                <w:rFonts w:cs="Times New Roman"/>
                <w:bCs/>
                <w:spacing w:val="-8"/>
                <w:szCs w:val="26"/>
              </w:rPr>
              <w:t>hoạt</w:t>
            </w:r>
            <w:proofErr w:type="spellEnd"/>
            <w:r w:rsidRPr="00B61746">
              <w:rPr>
                <w:rFonts w:cs="Times New Roman"/>
                <w:bCs/>
                <w:spacing w:val="-8"/>
                <w:szCs w:val="26"/>
              </w:rPr>
              <w:t xml:space="preserve"> </w:t>
            </w:r>
            <w:proofErr w:type="spellStart"/>
            <w:r w:rsidRPr="00B61746">
              <w:rPr>
                <w:rFonts w:cs="Times New Roman"/>
                <w:bCs/>
                <w:spacing w:val="-8"/>
                <w:szCs w:val="26"/>
              </w:rPr>
              <w:t>động</w:t>
            </w:r>
            <w:proofErr w:type="spellEnd"/>
            <w:r w:rsidRPr="00B61746">
              <w:rPr>
                <w:rFonts w:cs="Times New Roman"/>
                <w:bCs/>
                <w:spacing w:val="-8"/>
                <w:szCs w:val="26"/>
              </w:rPr>
              <w:t xml:space="preserve"> </w:t>
            </w:r>
            <w:proofErr w:type="spellStart"/>
            <w:r w:rsidRPr="00B61746">
              <w:rPr>
                <w:rFonts w:cs="Times New Roman"/>
                <w:bCs/>
                <w:spacing w:val="-8"/>
                <w:szCs w:val="26"/>
              </w:rPr>
              <w:t>của</w:t>
            </w:r>
            <w:proofErr w:type="spellEnd"/>
            <w:r w:rsidRPr="00B61746">
              <w:rPr>
                <w:rFonts w:cs="Times New Roman"/>
                <w:bCs/>
                <w:spacing w:val="-8"/>
                <w:szCs w:val="26"/>
              </w:rPr>
              <w:t xml:space="preserve"> </w:t>
            </w:r>
            <w:proofErr w:type="spellStart"/>
            <w:r w:rsidRPr="00B61746">
              <w:rPr>
                <w:rFonts w:cs="Times New Roman"/>
                <w:bCs/>
                <w:spacing w:val="-8"/>
                <w:szCs w:val="26"/>
              </w:rPr>
              <w:t>câu</w:t>
            </w:r>
            <w:proofErr w:type="spellEnd"/>
            <w:r w:rsidRPr="00B61746">
              <w:rPr>
                <w:rFonts w:cs="Times New Roman"/>
                <w:bCs/>
                <w:spacing w:val="-8"/>
                <w:szCs w:val="26"/>
              </w:rPr>
              <w:t xml:space="preserve"> </w:t>
            </w:r>
            <w:proofErr w:type="spellStart"/>
            <w:r w:rsidRPr="00B61746">
              <w:rPr>
                <w:rFonts w:cs="Times New Roman"/>
                <w:bCs/>
                <w:spacing w:val="-8"/>
                <w:szCs w:val="26"/>
              </w:rPr>
              <w:t>lạc</w:t>
            </w:r>
            <w:proofErr w:type="spellEnd"/>
            <w:r w:rsidRPr="00B61746">
              <w:rPr>
                <w:rFonts w:cs="Times New Roman"/>
                <w:bCs/>
                <w:spacing w:val="-10"/>
                <w:szCs w:val="26"/>
              </w:rPr>
              <w:t xml:space="preserve"> </w:t>
            </w:r>
            <w:proofErr w:type="spellStart"/>
            <w:r w:rsidRPr="00B61746">
              <w:rPr>
                <w:rFonts w:cs="Times New Roman"/>
                <w:bCs/>
                <w:spacing w:val="-8"/>
                <w:szCs w:val="26"/>
              </w:rPr>
              <w:t>bộ</w:t>
            </w:r>
            <w:proofErr w:type="spellEnd"/>
            <w:r w:rsidRPr="00B61746">
              <w:rPr>
                <w:rFonts w:cs="Times New Roman"/>
                <w:bCs/>
                <w:spacing w:val="-8"/>
                <w:szCs w:val="26"/>
              </w:rPr>
              <w:t>,</w:t>
            </w:r>
            <w:r w:rsidRPr="00B61746">
              <w:rPr>
                <w:rFonts w:cs="Times New Roman"/>
                <w:bCs/>
                <w:spacing w:val="-9"/>
                <w:szCs w:val="26"/>
              </w:rPr>
              <w:t xml:space="preserve"> </w:t>
            </w:r>
            <w:proofErr w:type="spellStart"/>
            <w:r w:rsidRPr="00B61746">
              <w:rPr>
                <w:rFonts w:cs="Times New Roman"/>
                <w:bCs/>
                <w:spacing w:val="-8"/>
                <w:szCs w:val="26"/>
              </w:rPr>
              <w:t>tổ</w:t>
            </w:r>
            <w:proofErr w:type="spellEnd"/>
            <w:r w:rsidRPr="00B61746">
              <w:rPr>
                <w:rFonts w:cs="Times New Roman"/>
                <w:bCs/>
                <w:spacing w:val="-8"/>
                <w:szCs w:val="26"/>
              </w:rPr>
              <w:t>,</w:t>
            </w:r>
            <w:r w:rsidRPr="00B61746">
              <w:rPr>
                <w:rFonts w:cs="Times New Roman"/>
                <w:bCs/>
                <w:spacing w:val="-10"/>
                <w:szCs w:val="26"/>
              </w:rPr>
              <w:t xml:space="preserve"> </w:t>
            </w:r>
            <w:proofErr w:type="spellStart"/>
            <w:r w:rsidRPr="00B61746">
              <w:rPr>
                <w:rFonts w:cs="Times New Roman"/>
                <w:bCs/>
                <w:spacing w:val="-8"/>
                <w:szCs w:val="26"/>
              </w:rPr>
              <w:t>đội</w:t>
            </w:r>
            <w:proofErr w:type="spellEnd"/>
            <w:r w:rsidRPr="00B61746">
              <w:rPr>
                <w:rFonts w:cs="Times New Roman"/>
                <w:bCs/>
                <w:spacing w:val="-8"/>
                <w:szCs w:val="26"/>
              </w:rPr>
              <w:t>,</w:t>
            </w:r>
            <w:r w:rsidRPr="00B61746">
              <w:rPr>
                <w:rFonts w:cs="Times New Roman"/>
                <w:bCs/>
                <w:spacing w:val="-9"/>
                <w:szCs w:val="26"/>
              </w:rPr>
              <w:t xml:space="preserve"> </w:t>
            </w:r>
            <w:proofErr w:type="spellStart"/>
            <w:r w:rsidRPr="00B61746">
              <w:rPr>
                <w:rFonts w:cs="Times New Roman"/>
                <w:bCs/>
                <w:spacing w:val="-8"/>
                <w:szCs w:val="26"/>
              </w:rPr>
              <w:t>nhóm</w:t>
            </w:r>
            <w:proofErr w:type="spellEnd"/>
            <w:r w:rsidRPr="00B61746">
              <w:rPr>
                <w:rFonts w:cs="Times New Roman"/>
                <w:bCs/>
                <w:spacing w:val="-8"/>
                <w:szCs w:val="26"/>
              </w:rPr>
              <w:t xml:space="preserve"> </w:t>
            </w:r>
            <w:proofErr w:type="spellStart"/>
            <w:r w:rsidRPr="00B61746">
              <w:rPr>
                <w:rFonts w:cs="Times New Roman"/>
                <w:bCs/>
                <w:spacing w:val="-2"/>
                <w:szCs w:val="26"/>
              </w:rPr>
              <w:t>văn</w:t>
            </w:r>
            <w:proofErr w:type="spellEnd"/>
            <w:r w:rsidRPr="00B61746">
              <w:rPr>
                <w:rFonts w:cs="Times New Roman"/>
                <w:bCs/>
                <w:spacing w:val="-16"/>
                <w:szCs w:val="26"/>
              </w:rPr>
              <w:t xml:space="preserve"> </w:t>
            </w:r>
            <w:proofErr w:type="spellStart"/>
            <w:r w:rsidRPr="00B61746">
              <w:rPr>
                <w:rFonts w:cs="Times New Roman"/>
                <w:bCs/>
                <w:spacing w:val="-2"/>
                <w:szCs w:val="26"/>
              </w:rPr>
              <w:t>hóa</w:t>
            </w:r>
            <w:proofErr w:type="spellEnd"/>
            <w:r w:rsidRPr="00B61746">
              <w:rPr>
                <w:rFonts w:cs="Times New Roman"/>
                <w:bCs/>
                <w:spacing w:val="-2"/>
                <w:szCs w:val="26"/>
              </w:rPr>
              <w:t>,</w:t>
            </w:r>
            <w:r w:rsidRPr="00B61746">
              <w:rPr>
                <w:rFonts w:cs="Times New Roman"/>
                <w:bCs/>
                <w:spacing w:val="-15"/>
                <w:szCs w:val="26"/>
              </w:rPr>
              <w:t xml:space="preserve"> </w:t>
            </w:r>
            <w:proofErr w:type="spellStart"/>
            <w:r w:rsidRPr="00B61746">
              <w:rPr>
                <w:rFonts w:cs="Times New Roman"/>
                <w:bCs/>
                <w:spacing w:val="-2"/>
                <w:szCs w:val="26"/>
              </w:rPr>
              <w:t>văn</w:t>
            </w:r>
            <w:proofErr w:type="spellEnd"/>
            <w:r w:rsidRPr="00B61746">
              <w:rPr>
                <w:rFonts w:cs="Times New Roman"/>
                <w:bCs/>
                <w:spacing w:val="-16"/>
                <w:szCs w:val="26"/>
              </w:rPr>
              <w:t xml:space="preserve"> </w:t>
            </w:r>
            <w:proofErr w:type="spellStart"/>
            <w:r w:rsidRPr="00B61746">
              <w:rPr>
                <w:rFonts w:cs="Times New Roman"/>
                <w:bCs/>
                <w:spacing w:val="-2"/>
                <w:szCs w:val="26"/>
              </w:rPr>
              <w:t>nghệ</w:t>
            </w:r>
            <w:proofErr w:type="spellEnd"/>
            <w:r w:rsidRPr="00B61746">
              <w:rPr>
                <w:rFonts w:cs="Times New Roman"/>
                <w:bCs/>
                <w:spacing w:val="-2"/>
                <w:szCs w:val="26"/>
              </w:rPr>
              <w:t>,</w:t>
            </w:r>
            <w:r w:rsidRPr="00B61746">
              <w:rPr>
                <w:rFonts w:cs="Times New Roman"/>
                <w:bCs/>
                <w:spacing w:val="-15"/>
                <w:szCs w:val="26"/>
              </w:rPr>
              <w:t xml:space="preserve"> </w:t>
            </w:r>
            <w:proofErr w:type="spellStart"/>
            <w:r w:rsidRPr="00B61746">
              <w:rPr>
                <w:rFonts w:cs="Times New Roman"/>
                <w:bCs/>
                <w:spacing w:val="-2"/>
                <w:szCs w:val="26"/>
              </w:rPr>
              <w:t>thể</w:t>
            </w:r>
            <w:proofErr w:type="spellEnd"/>
            <w:r w:rsidRPr="00B61746">
              <w:rPr>
                <w:rFonts w:cs="Times New Roman"/>
                <w:bCs/>
                <w:spacing w:val="-16"/>
                <w:szCs w:val="26"/>
              </w:rPr>
              <w:t xml:space="preserve"> </w:t>
            </w:r>
            <w:proofErr w:type="spellStart"/>
            <w:r w:rsidRPr="00B61746">
              <w:rPr>
                <w:rFonts w:cs="Times New Roman"/>
                <w:bCs/>
                <w:spacing w:val="-2"/>
                <w:szCs w:val="26"/>
              </w:rPr>
              <w:t>dục</w:t>
            </w:r>
            <w:proofErr w:type="spellEnd"/>
            <w:r w:rsidRPr="00B61746">
              <w:rPr>
                <w:rFonts w:cs="Times New Roman"/>
                <w:bCs/>
                <w:spacing w:val="-15"/>
                <w:szCs w:val="26"/>
              </w:rPr>
              <w:t xml:space="preserve"> </w:t>
            </w:r>
            <w:proofErr w:type="spellStart"/>
            <w:r w:rsidRPr="00B61746">
              <w:rPr>
                <w:rFonts w:cs="Times New Roman"/>
                <w:bCs/>
                <w:spacing w:val="-2"/>
                <w:szCs w:val="26"/>
              </w:rPr>
              <w:t>thể</w:t>
            </w:r>
            <w:proofErr w:type="spellEnd"/>
            <w:r w:rsidRPr="00B61746">
              <w:rPr>
                <w:rFonts w:cs="Times New Roman"/>
                <w:bCs/>
                <w:spacing w:val="-16"/>
                <w:szCs w:val="26"/>
              </w:rPr>
              <w:t xml:space="preserve"> </w:t>
            </w:r>
            <w:proofErr w:type="spellStart"/>
            <w:r w:rsidRPr="00B61746">
              <w:rPr>
                <w:rFonts w:cs="Times New Roman"/>
                <w:bCs/>
                <w:spacing w:val="-2"/>
                <w:szCs w:val="26"/>
              </w:rPr>
              <w:t>thao</w:t>
            </w:r>
            <w:proofErr w:type="spellEnd"/>
            <w:r w:rsidRPr="00B61746">
              <w:rPr>
                <w:rFonts w:cs="Times New Roman"/>
                <w:bCs/>
                <w:spacing w:val="-15"/>
                <w:szCs w:val="26"/>
              </w:rPr>
              <w:t xml:space="preserve"> </w:t>
            </w:r>
            <w:proofErr w:type="spellStart"/>
            <w:r w:rsidRPr="00B61746">
              <w:rPr>
                <w:rFonts w:cs="Times New Roman"/>
                <w:bCs/>
                <w:spacing w:val="-2"/>
                <w:szCs w:val="26"/>
              </w:rPr>
              <w:t>tại</w:t>
            </w:r>
            <w:proofErr w:type="spellEnd"/>
            <w:r w:rsidRPr="00B61746">
              <w:rPr>
                <w:rFonts w:cs="Times New Roman"/>
                <w:bCs/>
                <w:spacing w:val="-16"/>
                <w:szCs w:val="26"/>
              </w:rPr>
              <w:t xml:space="preserve"> </w:t>
            </w:r>
            <w:proofErr w:type="spellStart"/>
            <w:r w:rsidRPr="00B61746">
              <w:rPr>
                <w:rFonts w:cs="Times New Roman"/>
                <w:bCs/>
                <w:spacing w:val="-2"/>
                <w:szCs w:val="26"/>
              </w:rPr>
              <w:t>cơ</w:t>
            </w:r>
            <w:proofErr w:type="spellEnd"/>
            <w:r w:rsidRPr="00B61746">
              <w:rPr>
                <w:rFonts w:cs="Times New Roman"/>
                <w:bCs/>
                <w:spacing w:val="-15"/>
                <w:szCs w:val="26"/>
              </w:rPr>
              <w:t xml:space="preserve"> </w:t>
            </w:r>
            <w:proofErr w:type="spellStart"/>
            <w:r w:rsidRPr="00B61746">
              <w:rPr>
                <w:rFonts w:cs="Times New Roman"/>
                <w:bCs/>
                <w:spacing w:val="-2"/>
                <w:szCs w:val="26"/>
              </w:rPr>
              <w:t>sở</w:t>
            </w:r>
            <w:proofErr w:type="spellEnd"/>
            <w:r w:rsidRPr="00B61746">
              <w:rPr>
                <w:rFonts w:cs="Times New Roman"/>
                <w:bCs/>
                <w:spacing w:val="-2"/>
                <w:szCs w:val="26"/>
              </w:rPr>
              <w:t>,</w:t>
            </w:r>
            <w:r w:rsidRPr="00B61746">
              <w:rPr>
                <w:rFonts w:cs="Times New Roman"/>
                <w:bCs/>
                <w:spacing w:val="-16"/>
                <w:szCs w:val="26"/>
              </w:rPr>
              <w:t xml:space="preserve"> </w:t>
            </w:r>
            <w:proofErr w:type="spellStart"/>
            <w:r w:rsidRPr="00B61746">
              <w:rPr>
                <w:rFonts w:cs="Times New Roman"/>
                <w:bCs/>
                <w:spacing w:val="-2"/>
                <w:szCs w:val="26"/>
              </w:rPr>
              <w:t>trong</w:t>
            </w:r>
            <w:proofErr w:type="spellEnd"/>
            <w:r w:rsidRPr="00B61746">
              <w:rPr>
                <w:rFonts w:cs="Times New Roman"/>
                <w:bCs/>
                <w:spacing w:val="-15"/>
                <w:szCs w:val="26"/>
              </w:rPr>
              <w:t xml:space="preserve"> </w:t>
            </w:r>
            <w:proofErr w:type="spellStart"/>
            <w:r w:rsidRPr="00B61746">
              <w:rPr>
                <w:rFonts w:cs="Times New Roman"/>
                <w:bCs/>
                <w:spacing w:val="-2"/>
                <w:szCs w:val="26"/>
              </w:rPr>
              <w:t>đó</w:t>
            </w:r>
            <w:proofErr w:type="spellEnd"/>
            <w:r w:rsidRPr="00B61746">
              <w:rPr>
                <w:rFonts w:cs="Times New Roman"/>
                <w:bCs/>
                <w:spacing w:val="-16"/>
                <w:szCs w:val="26"/>
              </w:rPr>
              <w:t xml:space="preserve"> </w:t>
            </w:r>
            <w:proofErr w:type="spellStart"/>
            <w:r w:rsidRPr="00B61746">
              <w:rPr>
                <w:rFonts w:cs="Times New Roman"/>
                <w:bCs/>
                <w:spacing w:val="-2"/>
                <w:szCs w:val="26"/>
              </w:rPr>
              <w:t>có</w:t>
            </w:r>
            <w:proofErr w:type="spellEnd"/>
            <w:r w:rsidRPr="00B61746">
              <w:rPr>
                <w:rFonts w:cs="Times New Roman"/>
                <w:bCs/>
                <w:spacing w:val="-15"/>
                <w:szCs w:val="26"/>
              </w:rPr>
              <w:t xml:space="preserve"> </w:t>
            </w:r>
            <w:proofErr w:type="spellStart"/>
            <w:r w:rsidRPr="00B61746">
              <w:rPr>
                <w:rFonts w:cs="Times New Roman"/>
                <w:bCs/>
                <w:spacing w:val="-2"/>
                <w:szCs w:val="26"/>
              </w:rPr>
              <w:t>ít</w:t>
            </w:r>
            <w:proofErr w:type="spellEnd"/>
            <w:r w:rsidRPr="00B61746">
              <w:rPr>
                <w:rFonts w:cs="Times New Roman"/>
                <w:bCs/>
                <w:spacing w:val="-16"/>
                <w:szCs w:val="26"/>
              </w:rPr>
              <w:t xml:space="preserve"> </w:t>
            </w:r>
            <w:proofErr w:type="spellStart"/>
            <w:r w:rsidRPr="00B61746">
              <w:rPr>
                <w:rFonts w:cs="Times New Roman"/>
                <w:bCs/>
                <w:spacing w:val="-2"/>
                <w:szCs w:val="26"/>
              </w:rPr>
              <w:t>nhất</w:t>
            </w:r>
            <w:proofErr w:type="spellEnd"/>
            <w:r w:rsidRPr="00B61746">
              <w:rPr>
                <w:rFonts w:cs="Times New Roman"/>
                <w:bCs/>
                <w:spacing w:val="-2"/>
                <w:szCs w:val="26"/>
              </w:rPr>
              <w:t xml:space="preserve"> </w:t>
            </w:r>
            <w:r w:rsidRPr="00B61746">
              <w:rPr>
                <w:rFonts w:cs="Times New Roman"/>
                <w:bCs/>
                <w:szCs w:val="26"/>
              </w:rPr>
              <w:t>50%</w:t>
            </w:r>
            <w:r w:rsidRPr="00B61746">
              <w:rPr>
                <w:rFonts w:cs="Times New Roman"/>
                <w:bCs/>
                <w:spacing w:val="-18"/>
                <w:szCs w:val="26"/>
              </w:rPr>
              <w:t xml:space="preserve"> </w:t>
            </w:r>
            <w:proofErr w:type="spellStart"/>
            <w:r w:rsidRPr="00B61746">
              <w:rPr>
                <w:rFonts w:cs="Times New Roman"/>
                <w:bCs/>
                <w:szCs w:val="26"/>
              </w:rPr>
              <w:t>các</w:t>
            </w:r>
            <w:proofErr w:type="spellEnd"/>
            <w:r w:rsidRPr="00B61746">
              <w:rPr>
                <w:rFonts w:cs="Times New Roman"/>
                <w:bCs/>
                <w:spacing w:val="-15"/>
                <w:szCs w:val="26"/>
              </w:rPr>
              <w:t xml:space="preserve"> </w:t>
            </w:r>
            <w:proofErr w:type="spellStart"/>
            <w:r w:rsidRPr="00B61746">
              <w:rPr>
                <w:rFonts w:cs="Times New Roman"/>
                <w:bCs/>
                <w:szCs w:val="26"/>
              </w:rPr>
              <w:t>câu</w:t>
            </w:r>
            <w:proofErr w:type="spellEnd"/>
            <w:r w:rsidRPr="00B61746">
              <w:rPr>
                <w:rFonts w:cs="Times New Roman"/>
                <w:bCs/>
                <w:spacing w:val="-15"/>
                <w:szCs w:val="26"/>
              </w:rPr>
              <w:t xml:space="preserve"> </w:t>
            </w:r>
            <w:proofErr w:type="spellStart"/>
            <w:r w:rsidRPr="00B61746">
              <w:rPr>
                <w:rFonts w:cs="Times New Roman"/>
                <w:bCs/>
                <w:szCs w:val="26"/>
              </w:rPr>
              <w:t>lạc</w:t>
            </w:r>
            <w:proofErr w:type="spellEnd"/>
            <w:r w:rsidRPr="00B61746">
              <w:rPr>
                <w:rFonts w:cs="Times New Roman"/>
                <w:bCs/>
                <w:spacing w:val="-15"/>
                <w:szCs w:val="26"/>
              </w:rPr>
              <w:t xml:space="preserve"> </w:t>
            </w:r>
            <w:proofErr w:type="spellStart"/>
            <w:r w:rsidRPr="00B61746">
              <w:rPr>
                <w:rFonts w:cs="Times New Roman"/>
                <w:bCs/>
                <w:szCs w:val="26"/>
              </w:rPr>
              <w:t>bộ</w:t>
            </w:r>
            <w:proofErr w:type="spellEnd"/>
            <w:r w:rsidRPr="00B61746">
              <w:rPr>
                <w:rFonts w:cs="Times New Roman"/>
                <w:bCs/>
                <w:szCs w:val="26"/>
              </w:rPr>
              <w:t>,</w:t>
            </w:r>
            <w:r w:rsidRPr="00B61746">
              <w:rPr>
                <w:rFonts w:cs="Times New Roman"/>
                <w:bCs/>
                <w:spacing w:val="-16"/>
                <w:szCs w:val="26"/>
              </w:rPr>
              <w:t xml:space="preserve"> </w:t>
            </w:r>
            <w:proofErr w:type="spellStart"/>
            <w:r w:rsidRPr="00B61746">
              <w:rPr>
                <w:rFonts w:cs="Times New Roman"/>
                <w:bCs/>
                <w:szCs w:val="26"/>
              </w:rPr>
              <w:t>đội</w:t>
            </w:r>
            <w:proofErr w:type="spellEnd"/>
            <w:r w:rsidRPr="00B61746">
              <w:rPr>
                <w:rFonts w:cs="Times New Roman"/>
                <w:bCs/>
                <w:szCs w:val="26"/>
              </w:rPr>
              <w:t>,</w:t>
            </w:r>
            <w:r w:rsidRPr="00B61746">
              <w:rPr>
                <w:rFonts w:cs="Times New Roman"/>
                <w:bCs/>
                <w:spacing w:val="-17"/>
                <w:szCs w:val="26"/>
              </w:rPr>
              <w:t xml:space="preserve"> </w:t>
            </w:r>
            <w:proofErr w:type="spellStart"/>
            <w:r w:rsidRPr="00B61746">
              <w:rPr>
                <w:rFonts w:cs="Times New Roman"/>
                <w:bCs/>
                <w:szCs w:val="26"/>
              </w:rPr>
              <w:t>nhóm</w:t>
            </w:r>
            <w:proofErr w:type="spellEnd"/>
            <w:r w:rsidRPr="00B61746">
              <w:rPr>
                <w:rFonts w:cs="Times New Roman"/>
                <w:bCs/>
                <w:spacing w:val="-14"/>
                <w:szCs w:val="26"/>
              </w:rPr>
              <w:t xml:space="preserve"> </w:t>
            </w:r>
            <w:proofErr w:type="spellStart"/>
            <w:r w:rsidRPr="00B61746">
              <w:rPr>
                <w:rFonts w:cs="Times New Roman"/>
                <w:bCs/>
                <w:szCs w:val="26"/>
              </w:rPr>
              <w:t>mang</w:t>
            </w:r>
            <w:proofErr w:type="spellEnd"/>
            <w:r w:rsidRPr="00B61746">
              <w:rPr>
                <w:rFonts w:cs="Times New Roman"/>
                <w:bCs/>
                <w:spacing w:val="-15"/>
                <w:szCs w:val="26"/>
              </w:rPr>
              <w:t xml:space="preserve"> </w:t>
            </w:r>
            <w:proofErr w:type="spellStart"/>
            <w:r w:rsidRPr="00B61746">
              <w:rPr>
                <w:rFonts w:cs="Times New Roman"/>
                <w:bCs/>
                <w:szCs w:val="26"/>
              </w:rPr>
              <w:t>bản</w:t>
            </w:r>
            <w:proofErr w:type="spellEnd"/>
            <w:r w:rsidRPr="00B61746">
              <w:rPr>
                <w:rFonts w:cs="Times New Roman"/>
                <w:bCs/>
                <w:spacing w:val="-15"/>
                <w:szCs w:val="26"/>
              </w:rPr>
              <w:t xml:space="preserve"> </w:t>
            </w:r>
            <w:proofErr w:type="spellStart"/>
            <w:r w:rsidRPr="00B61746">
              <w:rPr>
                <w:rFonts w:cs="Times New Roman"/>
                <w:bCs/>
                <w:szCs w:val="26"/>
              </w:rPr>
              <w:t>sắc</w:t>
            </w:r>
            <w:proofErr w:type="spellEnd"/>
            <w:r w:rsidRPr="00B61746">
              <w:rPr>
                <w:rFonts w:cs="Times New Roman"/>
                <w:bCs/>
                <w:spacing w:val="-15"/>
                <w:szCs w:val="26"/>
              </w:rPr>
              <w:t xml:space="preserve"> </w:t>
            </w:r>
            <w:proofErr w:type="spellStart"/>
            <w:r w:rsidRPr="00B61746">
              <w:rPr>
                <w:rFonts w:cs="Times New Roman"/>
                <w:bCs/>
                <w:szCs w:val="26"/>
              </w:rPr>
              <w:t>văn</w:t>
            </w:r>
            <w:proofErr w:type="spellEnd"/>
            <w:r w:rsidRPr="00B61746">
              <w:rPr>
                <w:rFonts w:cs="Times New Roman"/>
                <w:bCs/>
                <w:spacing w:val="-16"/>
                <w:szCs w:val="26"/>
              </w:rPr>
              <w:t xml:space="preserve"> </w:t>
            </w:r>
            <w:proofErr w:type="spellStart"/>
            <w:r w:rsidRPr="00B61746">
              <w:rPr>
                <w:rFonts w:cs="Times New Roman"/>
                <w:bCs/>
                <w:szCs w:val="26"/>
              </w:rPr>
              <w:t>hóa</w:t>
            </w:r>
            <w:proofErr w:type="spellEnd"/>
            <w:r w:rsidRPr="00B61746">
              <w:rPr>
                <w:rFonts w:cs="Times New Roman"/>
                <w:bCs/>
                <w:szCs w:val="26"/>
              </w:rPr>
              <w:t>,</w:t>
            </w:r>
            <w:r w:rsidRPr="00B61746">
              <w:rPr>
                <w:rFonts w:cs="Times New Roman"/>
                <w:bCs/>
                <w:spacing w:val="-15"/>
                <w:szCs w:val="26"/>
              </w:rPr>
              <w:t xml:space="preserve"> </w:t>
            </w:r>
            <w:proofErr w:type="spellStart"/>
            <w:r w:rsidRPr="00B61746">
              <w:rPr>
                <w:rFonts w:cs="Times New Roman"/>
                <w:bCs/>
                <w:szCs w:val="26"/>
              </w:rPr>
              <w:t>thể</w:t>
            </w:r>
            <w:proofErr w:type="spellEnd"/>
            <w:r w:rsidRPr="00B61746">
              <w:rPr>
                <w:rFonts w:cs="Times New Roman"/>
                <w:bCs/>
                <w:spacing w:val="-15"/>
                <w:szCs w:val="26"/>
              </w:rPr>
              <w:t xml:space="preserve"> </w:t>
            </w:r>
            <w:proofErr w:type="spellStart"/>
            <w:r w:rsidRPr="00B61746">
              <w:rPr>
                <w:rFonts w:cs="Times New Roman"/>
                <w:bCs/>
                <w:spacing w:val="-4"/>
                <w:szCs w:val="26"/>
              </w:rPr>
              <w:t>thao</w:t>
            </w:r>
            <w:proofErr w:type="spellEnd"/>
            <w:r w:rsidRPr="00B61746">
              <w:rPr>
                <w:rFonts w:cs="Times New Roman"/>
                <w:bCs/>
                <w:szCs w:val="26"/>
              </w:rPr>
              <w:t xml:space="preserve"> </w:t>
            </w:r>
            <w:proofErr w:type="spellStart"/>
            <w:r w:rsidRPr="00B61746">
              <w:rPr>
                <w:rFonts w:cs="Times New Roman"/>
                <w:bCs/>
                <w:spacing w:val="-4"/>
                <w:szCs w:val="26"/>
              </w:rPr>
              <w:t>dân</w:t>
            </w:r>
            <w:proofErr w:type="spellEnd"/>
            <w:r w:rsidRPr="00B61746">
              <w:rPr>
                <w:rFonts w:cs="Times New Roman"/>
                <w:bCs/>
                <w:spacing w:val="-14"/>
                <w:szCs w:val="26"/>
              </w:rPr>
              <w:t xml:space="preserve"> </w:t>
            </w:r>
            <w:proofErr w:type="spellStart"/>
            <w:r w:rsidRPr="00B61746">
              <w:rPr>
                <w:rFonts w:cs="Times New Roman"/>
                <w:bCs/>
                <w:spacing w:val="-5"/>
                <w:szCs w:val="26"/>
              </w:rPr>
              <w:t>tộc</w:t>
            </w:r>
            <w:proofErr w:type="spellEnd"/>
          </w:p>
          <w:p w14:paraId="4548718D" w14:textId="6915B316" w:rsidR="00B61746" w:rsidRPr="00B61746" w:rsidRDefault="00B61746" w:rsidP="00B61746">
            <w:pPr>
              <w:spacing w:after="0" w:line="240" w:lineRule="auto"/>
              <w:rPr>
                <w:rFonts w:cs="Times New Roman"/>
                <w:szCs w:val="26"/>
              </w:rPr>
            </w:pPr>
            <w:r w:rsidRPr="00B61746">
              <w:rPr>
                <w:rFonts w:cs="Times New Roman"/>
                <w:bCs/>
                <w:szCs w:val="26"/>
              </w:rPr>
              <w:t>2.5.</w:t>
            </w:r>
            <w:r w:rsidRPr="00B61746">
              <w:rPr>
                <w:rFonts w:cs="Times New Roman"/>
                <w:bCs/>
                <w:spacing w:val="-11"/>
                <w:szCs w:val="26"/>
              </w:rPr>
              <w:t xml:space="preserve"> </w:t>
            </w:r>
            <w:r w:rsidRPr="00B61746">
              <w:rPr>
                <w:rFonts w:cs="Times New Roman"/>
                <w:bCs/>
                <w:szCs w:val="26"/>
              </w:rPr>
              <w:t>100%</w:t>
            </w:r>
            <w:r w:rsidRPr="00B61746">
              <w:rPr>
                <w:rFonts w:cs="Times New Roman"/>
                <w:bCs/>
                <w:spacing w:val="-9"/>
                <w:szCs w:val="26"/>
              </w:rPr>
              <w:t xml:space="preserve"> </w:t>
            </w:r>
            <w:proofErr w:type="spellStart"/>
            <w:r w:rsidRPr="00B61746">
              <w:rPr>
                <w:rFonts w:cs="Times New Roman"/>
                <w:bCs/>
                <w:szCs w:val="26"/>
              </w:rPr>
              <w:t>cơ</w:t>
            </w:r>
            <w:proofErr w:type="spellEnd"/>
            <w:r w:rsidRPr="00B61746">
              <w:rPr>
                <w:rFonts w:cs="Times New Roman"/>
                <w:bCs/>
                <w:spacing w:val="-11"/>
                <w:szCs w:val="26"/>
              </w:rPr>
              <w:t xml:space="preserve"> </w:t>
            </w:r>
            <w:proofErr w:type="spellStart"/>
            <w:r w:rsidRPr="00B61746">
              <w:rPr>
                <w:rFonts w:cs="Times New Roman"/>
                <w:bCs/>
                <w:szCs w:val="26"/>
              </w:rPr>
              <w:t>sở</w:t>
            </w:r>
            <w:proofErr w:type="spellEnd"/>
            <w:r w:rsidRPr="00B61746">
              <w:rPr>
                <w:rFonts w:cs="Times New Roman"/>
                <w:bCs/>
                <w:spacing w:val="-9"/>
                <w:szCs w:val="26"/>
              </w:rPr>
              <w:t xml:space="preserve"> </w:t>
            </w:r>
            <w:proofErr w:type="spellStart"/>
            <w:r w:rsidRPr="00B61746">
              <w:rPr>
                <w:rFonts w:cs="Times New Roman"/>
                <w:bCs/>
                <w:szCs w:val="26"/>
              </w:rPr>
              <w:t>kinh</w:t>
            </w:r>
            <w:proofErr w:type="spellEnd"/>
            <w:r w:rsidRPr="00B61746">
              <w:rPr>
                <w:rFonts w:cs="Times New Roman"/>
                <w:bCs/>
                <w:spacing w:val="-9"/>
                <w:szCs w:val="26"/>
              </w:rPr>
              <w:t xml:space="preserve"> </w:t>
            </w:r>
            <w:proofErr w:type="spellStart"/>
            <w:r w:rsidRPr="00B61746">
              <w:rPr>
                <w:rFonts w:cs="Times New Roman"/>
                <w:bCs/>
                <w:szCs w:val="26"/>
              </w:rPr>
              <w:t>doanh</w:t>
            </w:r>
            <w:proofErr w:type="spellEnd"/>
            <w:r w:rsidRPr="00B61746">
              <w:rPr>
                <w:rFonts w:cs="Times New Roman"/>
                <w:bCs/>
                <w:spacing w:val="-9"/>
                <w:szCs w:val="26"/>
              </w:rPr>
              <w:t xml:space="preserve"> </w:t>
            </w:r>
            <w:proofErr w:type="spellStart"/>
            <w:r w:rsidRPr="00B61746">
              <w:rPr>
                <w:rFonts w:cs="Times New Roman"/>
                <w:bCs/>
                <w:szCs w:val="26"/>
              </w:rPr>
              <w:lastRenderedPageBreak/>
              <w:t>dịch</w:t>
            </w:r>
            <w:proofErr w:type="spellEnd"/>
            <w:r w:rsidRPr="00B61746">
              <w:rPr>
                <w:rFonts w:cs="Times New Roman"/>
                <w:bCs/>
                <w:spacing w:val="-7"/>
                <w:szCs w:val="26"/>
              </w:rPr>
              <w:t xml:space="preserve"> </w:t>
            </w:r>
            <w:proofErr w:type="spellStart"/>
            <w:r w:rsidRPr="00B61746">
              <w:rPr>
                <w:rFonts w:cs="Times New Roman"/>
                <w:bCs/>
                <w:szCs w:val="26"/>
              </w:rPr>
              <w:t>vụ</w:t>
            </w:r>
            <w:proofErr w:type="spellEnd"/>
            <w:r w:rsidRPr="00B61746">
              <w:rPr>
                <w:rFonts w:cs="Times New Roman"/>
                <w:bCs/>
                <w:spacing w:val="-6"/>
                <w:szCs w:val="26"/>
              </w:rPr>
              <w:t xml:space="preserve"> </w:t>
            </w:r>
            <w:proofErr w:type="spellStart"/>
            <w:r w:rsidRPr="00B61746">
              <w:rPr>
                <w:rFonts w:cs="Times New Roman"/>
                <w:bCs/>
                <w:szCs w:val="26"/>
              </w:rPr>
              <w:t>văn</w:t>
            </w:r>
            <w:proofErr w:type="spellEnd"/>
            <w:r w:rsidRPr="00B61746">
              <w:rPr>
                <w:rFonts w:cs="Times New Roman"/>
                <w:bCs/>
                <w:spacing w:val="-9"/>
                <w:szCs w:val="26"/>
              </w:rPr>
              <w:t xml:space="preserve"> </w:t>
            </w:r>
            <w:proofErr w:type="spellStart"/>
            <w:r w:rsidRPr="00B61746">
              <w:rPr>
                <w:rFonts w:cs="Times New Roman"/>
                <w:bCs/>
                <w:szCs w:val="26"/>
              </w:rPr>
              <w:t>hóa</w:t>
            </w:r>
            <w:proofErr w:type="spellEnd"/>
            <w:r w:rsidRPr="00B61746">
              <w:rPr>
                <w:rFonts w:cs="Times New Roman"/>
                <w:bCs/>
                <w:szCs w:val="26"/>
              </w:rPr>
              <w:t>,</w:t>
            </w:r>
            <w:r w:rsidRPr="00B61746">
              <w:rPr>
                <w:rFonts w:cs="Times New Roman"/>
                <w:bCs/>
                <w:spacing w:val="-8"/>
                <w:szCs w:val="26"/>
              </w:rPr>
              <w:t xml:space="preserve"> </w:t>
            </w:r>
            <w:proofErr w:type="spellStart"/>
            <w:r w:rsidRPr="00B61746">
              <w:rPr>
                <w:rFonts w:cs="Times New Roman"/>
                <w:bCs/>
                <w:szCs w:val="26"/>
              </w:rPr>
              <w:t>thể</w:t>
            </w:r>
            <w:proofErr w:type="spellEnd"/>
            <w:r w:rsidRPr="00B61746">
              <w:rPr>
                <w:rFonts w:cs="Times New Roman"/>
                <w:bCs/>
                <w:spacing w:val="-10"/>
                <w:szCs w:val="26"/>
              </w:rPr>
              <w:t xml:space="preserve"> </w:t>
            </w:r>
            <w:proofErr w:type="spellStart"/>
            <w:r w:rsidRPr="00B61746">
              <w:rPr>
                <w:rFonts w:cs="Times New Roman"/>
                <w:bCs/>
                <w:szCs w:val="26"/>
              </w:rPr>
              <w:t>thao</w:t>
            </w:r>
            <w:proofErr w:type="spellEnd"/>
            <w:r w:rsidRPr="00B61746">
              <w:rPr>
                <w:rFonts w:cs="Times New Roman"/>
                <w:bCs/>
                <w:spacing w:val="-7"/>
                <w:szCs w:val="26"/>
              </w:rPr>
              <w:t xml:space="preserve"> </w:t>
            </w:r>
            <w:proofErr w:type="spellStart"/>
            <w:r w:rsidRPr="00B61746">
              <w:rPr>
                <w:rFonts w:cs="Times New Roman"/>
                <w:bCs/>
                <w:szCs w:val="26"/>
              </w:rPr>
              <w:t>trên</w:t>
            </w:r>
            <w:proofErr w:type="spellEnd"/>
            <w:r w:rsidRPr="00B61746">
              <w:rPr>
                <w:rFonts w:cs="Times New Roman"/>
                <w:bCs/>
                <w:spacing w:val="-9"/>
                <w:szCs w:val="26"/>
              </w:rPr>
              <w:t xml:space="preserve"> </w:t>
            </w:r>
            <w:proofErr w:type="spellStart"/>
            <w:r w:rsidRPr="00B61746">
              <w:rPr>
                <w:rFonts w:cs="Times New Roman"/>
                <w:bCs/>
                <w:spacing w:val="-5"/>
                <w:szCs w:val="26"/>
              </w:rPr>
              <w:t>địa</w:t>
            </w:r>
            <w:proofErr w:type="spellEnd"/>
            <w:r w:rsidRPr="00B61746">
              <w:rPr>
                <w:rFonts w:cs="Times New Roman"/>
                <w:bCs/>
                <w:szCs w:val="26"/>
              </w:rPr>
              <w:t xml:space="preserve"> </w:t>
            </w:r>
            <w:proofErr w:type="spellStart"/>
            <w:r w:rsidRPr="00B61746">
              <w:rPr>
                <w:rFonts w:cs="Times New Roman"/>
                <w:bCs/>
                <w:szCs w:val="26"/>
              </w:rPr>
              <w:t>bàn</w:t>
            </w:r>
            <w:proofErr w:type="spellEnd"/>
            <w:r w:rsidRPr="00B61746">
              <w:rPr>
                <w:rFonts w:cs="Times New Roman"/>
                <w:bCs/>
                <w:spacing w:val="-9"/>
                <w:szCs w:val="26"/>
              </w:rPr>
              <w:t xml:space="preserve"> </w:t>
            </w:r>
            <w:proofErr w:type="spellStart"/>
            <w:r w:rsidRPr="00B61746">
              <w:rPr>
                <w:rFonts w:cs="Times New Roman"/>
                <w:bCs/>
                <w:szCs w:val="26"/>
              </w:rPr>
              <w:t>được</w:t>
            </w:r>
            <w:proofErr w:type="spellEnd"/>
            <w:r w:rsidRPr="00B61746">
              <w:rPr>
                <w:rFonts w:cs="Times New Roman"/>
                <w:bCs/>
                <w:spacing w:val="-10"/>
                <w:szCs w:val="26"/>
              </w:rPr>
              <w:t xml:space="preserve"> </w:t>
            </w:r>
            <w:proofErr w:type="spellStart"/>
            <w:r w:rsidRPr="00B61746">
              <w:rPr>
                <w:rFonts w:cs="Times New Roman"/>
                <w:bCs/>
                <w:szCs w:val="26"/>
              </w:rPr>
              <w:t>quản</w:t>
            </w:r>
            <w:proofErr w:type="spellEnd"/>
            <w:r w:rsidRPr="00B61746">
              <w:rPr>
                <w:rFonts w:cs="Times New Roman"/>
                <w:bCs/>
                <w:spacing w:val="-9"/>
                <w:szCs w:val="26"/>
              </w:rPr>
              <w:t xml:space="preserve"> </w:t>
            </w:r>
            <w:proofErr w:type="spellStart"/>
            <w:r w:rsidRPr="00B61746">
              <w:rPr>
                <w:rFonts w:cs="Times New Roman"/>
                <w:bCs/>
                <w:szCs w:val="26"/>
              </w:rPr>
              <w:t>lý</w:t>
            </w:r>
            <w:proofErr w:type="spellEnd"/>
            <w:r w:rsidRPr="00B61746">
              <w:rPr>
                <w:rFonts w:cs="Times New Roman"/>
                <w:bCs/>
                <w:spacing w:val="-10"/>
                <w:szCs w:val="26"/>
              </w:rPr>
              <w:t xml:space="preserve"> </w:t>
            </w:r>
            <w:proofErr w:type="spellStart"/>
            <w:r w:rsidRPr="00B61746">
              <w:rPr>
                <w:rFonts w:cs="Times New Roman"/>
                <w:bCs/>
                <w:szCs w:val="26"/>
              </w:rPr>
              <w:t>theo</w:t>
            </w:r>
            <w:proofErr w:type="spellEnd"/>
            <w:r w:rsidRPr="00B61746">
              <w:rPr>
                <w:rFonts w:cs="Times New Roman"/>
                <w:bCs/>
                <w:spacing w:val="-9"/>
                <w:szCs w:val="26"/>
              </w:rPr>
              <w:t xml:space="preserve"> </w:t>
            </w:r>
            <w:proofErr w:type="spellStart"/>
            <w:r w:rsidRPr="00B61746">
              <w:rPr>
                <w:rFonts w:cs="Times New Roman"/>
                <w:bCs/>
                <w:szCs w:val="26"/>
              </w:rPr>
              <w:t>quy</w:t>
            </w:r>
            <w:proofErr w:type="spellEnd"/>
            <w:r w:rsidRPr="00B61746">
              <w:rPr>
                <w:rFonts w:cs="Times New Roman"/>
                <w:bCs/>
                <w:spacing w:val="-8"/>
                <w:szCs w:val="26"/>
              </w:rPr>
              <w:t xml:space="preserve"> </w:t>
            </w:r>
            <w:proofErr w:type="spellStart"/>
            <w:r w:rsidRPr="00B61746">
              <w:rPr>
                <w:rFonts w:cs="Times New Roman"/>
                <w:bCs/>
                <w:szCs w:val="26"/>
              </w:rPr>
              <w:t>định</w:t>
            </w:r>
            <w:proofErr w:type="spellEnd"/>
            <w:r w:rsidRPr="00B61746">
              <w:rPr>
                <w:rFonts w:cs="Times New Roman"/>
                <w:bCs/>
                <w:spacing w:val="-9"/>
                <w:szCs w:val="26"/>
              </w:rPr>
              <w:t xml:space="preserve"> </w:t>
            </w:r>
            <w:proofErr w:type="spellStart"/>
            <w:r w:rsidRPr="00B61746">
              <w:rPr>
                <w:rFonts w:cs="Times New Roman"/>
                <w:bCs/>
                <w:szCs w:val="26"/>
              </w:rPr>
              <w:t>của</w:t>
            </w:r>
            <w:proofErr w:type="spellEnd"/>
            <w:r w:rsidRPr="00B61746">
              <w:rPr>
                <w:rFonts w:cs="Times New Roman"/>
                <w:bCs/>
                <w:spacing w:val="-9"/>
                <w:szCs w:val="26"/>
              </w:rPr>
              <w:t xml:space="preserve"> </w:t>
            </w:r>
            <w:proofErr w:type="spellStart"/>
            <w:r w:rsidRPr="00B61746">
              <w:rPr>
                <w:rFonts w:cs="Times New Roman"/>
                <w:bCs/>
                <w:szCs w:val="26"/>
              </w:rPr>
              <w:t>pháp</w:t>
            </w:r>
            <w:proofErr w:type="spellEnd"/>
            <w:r w:rsidRPr="00B61746">
              <w:rPr>
                <w:rFonts w:cs="Times New Roman"/>
                <w:bCs/>
                <w:spacing w:val="-9"/>
                <w:szCs w:val="26"/>
              </w:rPr>
              <w:t xml:space="preserve"> </w:t>
            </w:r>
            <w:proofErr w:type="spellStart"/>
            <w:r w:rsidRPr="00B61746">
              <w:rPr>
                <w:rFonts w:cs="Times New Roman"/>
                <w:bCs/>
                <w:szCs w:val="26"/>
              </w:rPr>
              <w:t>luật</w:t>
            </w:r>
            <w:proofErr w:type="spellEnd"/>
            <w:r w:rsidRPr="00B61746">
              <w:rPr>
                <w:rFonts w:cs="Times New Roman"/>
                <w:bCs/>
                <w:szCs w:val="26"/>
              </w:rPr>
              <w:t>;</w:t>
            </w:r>
            <w:r w:rsidRPr="00B61746">
              <w:rPr>
                <w:rFonts w:cs="Times New Roman"/>
                <w:bCs/>
                <w:spacing w:val="-10"/>
                <w:szCs w:val="26"/>
              </w:rPr>
              <w:t xml:space="preserve"> </w:t>
            </w:r>
            <w:proofErr w:type="spellStart"/>
            <w:r w:rsidRPr="00B61746">
              <w:rPr>
                <w:rFonts w:cs="Times New Roman"/>
                <w:bCs/>
                <w:szCs w:val="26"/>
              </w:rPr>
              <w:t>không</w:t>
            </w:r>
            <w:proofErr w:type="spellEnd"/>
            <w:r w:rsidRPr="00B61746">
              <w:rPr>
                <w:rFonts w:cs="Times New Roman"/>
                <w:bCs/>
                <w:spacing w:val="-9"/>
                <w:szCs w:val="26"/>
              </w:rPr>
              <w:t xml:space="preserve"> </w:t>
            </w:r>
            <w:proofErr w:type="spellStart"/>
            <w:r w:rsidRPr="00B61746">
              <w:rPr>
                <w:rFonts w:cs="Times New Roman"/>
                <w:bCs/>
                <w:szCs w:val="26"/>
              </w:rPr>
              <w:t>tàng</w:t>
            </w:r>
            <w:proofErr w:type="spellEnd"/>
            <w:r w:rsidRPr="00B61746">
              <w:rPr>
                <w:rFonts w:cs="Times New Roman"/>
                <w:bCs/>
                <w:spacing w:val="-9"/>
                <w:szCs w:val="26"/>
              </w:rPr>
              <w:t xml:space="preserve"> </w:t>
            </w:r>
            <w:proofErr w:type="spellStart"/>
            <w:r w:rsidRPr="00B61746">
              <w:rPr>
                <w:rFonts w:cs="Times New Roman"/>
                <w:bCs/>
                <w:szCs w:val="26"/>
              </w:rPr>
              <w:t>trữ</w:t>
            </w:r>
            <w:proofErr w:type="spellEnd"/>
            <w:r w:rsidRPr="00B61746">
              <w:rPr>
                <w:rFonts w:cs="Times New Roman"/>
                <w:bCs/>
                <w:szCs w:val="26"/>
              </w:rPr>
              <w:t xml:space="preserve"> </w:t>
            </w:r>
            <w:proofErr w:type="spellStart"/>
            <w:r w:rsidRPr="00B61746">
              <w:rPr>
                <w:rFonts w:cs="Times New Roman"/>
                <w:bCs/>
                <w:szCs w:val="26"/>
              </w:rPr>
              <w:t>và</w:t>
            </w:r>
            <w:proofErr w:type="spellEnd"/>
            <w:r w:rsidRPr="00B61746">
              <w:rPr>
                <w:rFonts w:cs="Times New Roman"/>
                <w:bCs/>
                <w:szCs w:val="26"/>
              </w:rPr>
              <w:t xml:space="preserve"> </w:t>
            </w:r>
            <w:proofErr w:type="spellStart"/>
            <w:r w:rsidRPr="00B61746">
              <w:rPr>
                <w:rFonts w:cs="Times New Roman"/>
                <w:bCs/>
                <w:szCs w:val="26"/>
              </w:rPr>
              <w:t>lưu</w:t>
            </w:r>
            <w:proofErr w:type="spellEnd"/>
            <w:r w:rsidRPr="00B61746">
              <w:rPr>
                <w:rFonts w:cs="Times New Roman"/>
                <w:bCs/>
                <w:szCs w:val="26"/>
              </w:rPr>
              <w:t xml:space="preserve"> </w:t>
            </w:r>
            <w:proofErr w:type="spellStart"/>
            <w:r w:rsidRPr="00B61746">
              <w:rPr>
                <w:rFonts w:cs="Times New Roman"/>
                <w:bCs/>
                <w:szCs w:val="26"/>
              </w:rPr>
              <w:t>hành</w:t>
            </w:r>
            <w:proofErr w:type="spellEnd"/>
            <w:r w:rsidRPr="00B61746">
              <w:rPr>
                <w:rFonts w:cs="Times New Roman"/>
                <w:bCs/>
                <w:szCs w:val="26"/>
              </w:rPr>
              <w:t xml:space="preserve"> </w:t>
            </w:r>
            <w:proofErr w:type="spellStart"/>
            <w:r w:rsidRPr="00B61746">
              <w:rPr>
                <w:rFonts w:cs="Times New Roman"/>
                <w:bCs/>
                <w:szCs w:val="26"/>
              </w:rPr>
              <w:t>văn</w:t>
            </w:r>
            <w:proofErr w:type="spellEnd"/>
            <w:r w:rsidRPr="00B61746">
              <w:rPr>
                <w:rFonts w:cs="Times New Roman"/>
                <w:bCs/>
                <w:szCs w:val="26"/>
              </w:rPr>
              <w:t xml:space="preserve"> </w:t>
            </w:r>
            <w:proofErr w:type="spellStart"/>
            <w:r w:rsidRPr="00B61746">
              <w:rPr>
                <w:rFonts w:cs="Times New Roman"/>
                <w:bCs/>
                <w:szCs w:val="26"/>
              </w:rPr>
              <w:t>hóa</w:t>
            </w:r>
            <w:proofErr w:type="spellEnd"/>
            <w:r w:rsidRPr="00B61746">
              <w:rPr>
                <w:rFonts w:cs="Times New Roman"/>
                <w:bCs/>
                <w:szCs w:val="26"/>
              </w:rPr>
              <w:t xml:space="preserve"> </w:t>
            </w:r>
            <w:proofErr w:type="spellStart"/>
            <w:r w:rsidRPr="00B61746">
              <w:rPr>
                <w:rFonts w:cs="Times New Roman"/>
                <w:bCs/>
                <w:szCs w:val="26"/>
              </w:rPr>
              <w:t>phẩm</w:t>
            </w:r>
            <w:proofErr w:type="spellEnd"/>
            <w:r w:rsidRPr="00B61746">
              <w:rPr>
                <w:rFonts w:cs="Times New Roman"/>
                <w:bCs/>
                <w:szCs w:val="26"/>
              </w:rPr>
              <w:t xml:space="preserve"> </w:t>
            </w:r>
            <w:proofErr w:type="spellStart"/>
            <w:r w:rsidRPr="00B61746">
              <w:rPr>
                <w:rFonts w:cs="Times New Roman"/>
                <w:bCs/>
                <w:szCs w:val="26"/>
              </w:rPr>
              <w:t>độc</w:t>
            </w:r>
            <w:proofErr w:type="spellEnd"/>
            <w:r w:rsidRPr="00B61746">
              <w:rPr>
                <w:rFonts w:cs="Times New Roman"/>
                <w:bCs/>
                <w:szCs w:val="26"/>
              </w:rPr>
              <w:t xml:space="preserve"> </w:t>
            </w:r>
            <w:proofErr w:type="spellStart"/>
            <w:r w:rsidRPr="00B61746">
              <w:rPr>
                <w:rFonts w:cs="Times New Roman"/>
                <w:bCs/>
                <w:szCs w:val="26"/>
              </w:rPr>
              <w:t>hại</w:t>
            </w:r>
            <w:proofErr w:type="spellEnd"/>
          </w:p>
        </w:tc>
        <w:tc>
          <w:tcPr>
            <w:tcW w:w="3260" w:type="dxa"/>
          </w:tcPr>
          <w:p w14:paraId="0738FF00" w14:textId="00844B55" w:rsidR="00B61746" w:rsidRPr="00B61746" w:rsidRDefault="00B61746" w:rsidP="00B61746">
            <w:pPr>
              <w:spacing w:after="0" w:line="240" w:lineRule="auto"/>
              <w:rPr>
                <w:rFonts w:cs="Times New Roman"/>
                <w:szCs w:val="26"/>
              </w:rPr>
            </w:pPr>
            <w:proofErr w:type="spellStart"/>
            <w:r w:rsidRPr="00B61746">
              <w:rPr>
                <w:rFonts w:cs="Times New Roman"/>
                <w:szCs w:val="26"/>
              </w:rPr>
              <w:lastRenderedPageBreak/>
              <w:t>Kế</w:t>
            </w:r>
            <w:proofErr w:type="spellEnd"/>
            <w:r w:rsidRPr="00B61746">
              <w:rPr>
                <w:rFonts w:cs="Times New Roman"/>
                <w:szCs w:val="26"/>
              </w:rPr>
              <w:t xml:space="preserve"> </w:t>
            </w:r>
            <w:proofErr w:type="spellStart"/>
            <w:r w:rsidRPr="00B61746">
              <w:rPr>
                <w:rFonts w:cs="Times New Roman"/>
                <w:szCs w:val="26"/>
              </w:rPr>
              <w:t>thừa</w:t>
            </w:r>
            <w:proofErr w:type="spellEnd"/>
            <w:r w:rsidRPr="00B61746">
              <w:rPr>
                <w:rFonts w:cs="Times New Roman"/>
                <w:szCs w:val="26"/>
              </w:rPr>
              <w:t xml:space="preserve"> </w:t>
            </w:r>
            <w:proofErr w:type="spellStart"/>
            <w:r w:rsidRPr="00B61746">
              <w:rPr>
                <w:rFonts w:cs="Times New Roman"/>
                <w:szCs w:val="26"/>
              </w:rPr>
              <w:t>các</w:t>
            </w:r>
            <w:proofErr w:type="spellEnd"/>
            <w:r w:rsidRPr="00B61746">
              <w:rPr>
                <w:rFonts w:cs="Times New Roman"/>
                <w:szCs w:val="26"/>
              </w:rPr>
              <w:t xml:space="preserve"> </w:t>
            </w:r>
            <w:proofErr w:type="spellStart"/>
            <w:r w:rsidRPr="00B61746">
              <w:rPr>
                <w:rFonts w:cs="Times New Roman"/>
                <w:szCs w:val="26"/>
              </w:rPr>
              <w:t>nội</w:t>
            </w:r>
            <w:proofErr w:type="spellEnd"/>
            <w:r w:rsidRPr="00B61746">
              <w:rPr>
                <w:rFonts w:cs="Times New Roman"/>
                <w:szCs w:val="26"/>
              </w:rPr>
              <w:t xml:space="preserve"> dung </w:t>
            </w:r>
            <w:proofErr w:type="spellStart"/>
            <w:r w:rsidRPr="00B61746">
              <w:rPr>
                <w:rFonts w:cs="Times New Roman"/>
                <w:szCs w:val="26"/>
              </w:rPr>
              <w:t>tại</w:t>
            </w:r>
            <w:proofErr w:type="spellEnd"/>
            <w:r w:rsidRPr="00B61746">
              <w:rPr>
                <w:rFonts w:cs="Times New Roman"/>
                <w:szCs w:val="26"/>
              </w:rPr>
              <w:t xml:space="preserve"> </w:t>
            </w:r>
            <w:proofErr w:type="spellStart"/>
            <w:r w:rsidRPr="00B61746">
              <w:rPr>
                <w:rFonts w:cs="Times New Roman"/>
                <w:szCs w:val="26"/>
              </w:rPr>
              <w:t>Quyết</w:t>
            </w:r>
            <w:proofErr w:type="spellEnd"/>
            <w:r w:rsidRPr="00B61746">
              <w:rPr>
                <w:rFonts w:cs="Times New Roman"/>
                <w:szCs w:val="26"/>
              </w:rPr>
              <w:t xml:space="preserve"> </w:t>
            </w:r>
            <w:proofErr w:type="spellStart"/>
            <w:r w:rsidRPr="00B61746">
              <w:rPr>
                <w:rFonts w:cs="Times New Roman"/>
                <w:szCs w:val="26"/>
              </w:rPr>
              <w:t>định</w:t>
            </w:r>
            <w:proofErr w:type="spellEnd"/>
            <w:r w:rsidRPr="00B61746">
              <w:rPr>
                <w:rFonts w:cs="Times New Roman"/>
                <w:szCs w:val="26"/>
              </w:rPr>
              <w:t xml:space="preserve"> </w:t>
            </w:r>
            <w:proofErr w:type="spellStart"/>
            <w:r w:rsidRPr="00B61746">
              <w:rPr>
                <w:rFonts w:cs="Times New Roman"/>
                <w:szCs w:val="26"/>
              </w:rPr>
              <w:t>số</w:t>
            </w:r>
            <w:proofErr w:type="spellEnd"/>
            <w:r w:rsidRPr="00B61746">
              <w:rPr>
                <w:rFonts w:cs="Times New Roman"/>
                <w:szCs w:val="26"/>
              </w:rPr>
              <w:t xml:space="preserve"> 41 </w:t>
            </w:r>
            <w:proofErr w:type="spellStart"/>
            <w:r w:rsidRPr="00B61746">
              <w:rPr>
                <w:rFonts w:cs="Times New Roman"/>
                <w:szCs w:val="26"/>
              </w:rPr>
              <w:t>và</w:t>
            </w:r>
            <w:proofErr w:type="spellEnd"/>
            <w:r w:rsidRPr="00B61746">
              <w:rPr>
                <w:rFonts w:cs="Times New Roman"/>
                <w:szCs w:val="26"/>
              </w:rPr>
              <w:t xml:space="preserve"> </w:t>
            </w:r>
            <w:proofErr w:type="spellStart"/>
            <w:r w:rsidRPr="00B61746">
              <w:rPr>
                <w:rFonts w:cs="Times New Roman"/>
                <w:szCs w:val="26"/>
              </w:rPr>
              <w:t>Quyết</w:t>
            </w:r>
            <w:proofErr w:type="spellEnd"/>
            <w:r w:rsidRPr="00B61746">
              <w:rPr>
                <w:rFonts w:cs="Times New Roman"/>
                <w:szCs w:val="26"/>
              </w:rPr>
              <w:t xml:space="preserve"> </w:t>
            </w:r>
            <w:proofErr w:type="spellStart"/>
            <w:r w:rsidRPr="00B61746">
              <w:rPr>
                <w:rFonts w:cs="Times New Roman"/>
                <w:szCs w:val="26"/>
              </w:rPr>
              <w:lastRenderedPageBreak/>
              <w:t>định</w:t>
            </w:r>
            <w:proofErr w:type="spellEnd"/>
            <w:r w:rsidRPr="00B61746">
              <w:rPr>
                <w:rFonts w:cs="Times New Roman"/>
                <w:szCs w:val="26"/>
              </w:rPr>
              <w:t xml:space="preserve"> </w:t>
            </w:r>
            <w:proofErr w:type="spellStart"/>
            <w:r w:rsidRPr="00B61746">
              <w:rPr>
                <w:rFonts w:cs="Times New Roman"/>
                <w:szCs w:val="26"/>
              </w:rPr>
              <w:t>số</w:t>
            </w:r>
            <w:proofErr w:type="spellEnd"/>
            <w:r w:rsidRPr="00B61746">
              <w:rPr>
                <w:rFonts w:cs="Times New Roman"/>
                <w:szCs w:val="26"/>
              </w:rPr>
              <w:t xml:space="preserve"> 17 </w:t>
            </w:r>
            <w:proofErr w:type="spellStart"/>
            <w:r w:rsidRPr="00B61746">
              <w:rPr>
                <w:rFonts w:cs="Times New Roman"/>
                <w:szCs w:val="26"/>
              </w:rPr>
              <w:t>điều</w:t>
            </w:r>
            <w:proofErr w:type="spellEnd"/>
            <w:r w:rsidRPr="00B61746">
              <w:rPr>
                <w:rFonts w:cs="Times New Roman"/>
                <w:szCs w:val="26"/>
              </w:rPr>
              <w:t xml:space="preserve"> </w:t>
            </w:r>
            <w:proofErr w:type="spellStart"/>
            <w:r w:rsidRPr="00B61746">
              <w:rPr>
                <w:rFonts w:cs="Times New Roman"/>
                <w:szCs w:val="26"/>
              </w:rPr>
              <w:t>chỉnh</w:t>
            </w:r>
            <w:proofErr w:type="spellEnd"/>
            <w:r w:rsidRPr="00B61746">
              <w:rPr>
                <w:rFonts w:cs="Times New Roman"/>
                <w:szCs w:val="26"/>
              </w:rPr>
              <w:t xml:space="preserve">, </w:t>
            </w:r>
            <w:proofErr w:type="spellStart"/>
            <w:r w:rsidRPr="00B61746">
              <w:rPr>
                <w:rFonts w:cs="Times New Roman"/>
                <w:szCs w:val="26"/>
              </w:rPr>
              <w:t>lược</w:t>
            </w:r>
            <w:proofErr w:type="spellEnd"/>
            <w:r w:rsidRPr="00B61746">
              <w:rPr>
                <w:rFonts w:cs="Times New Roman"/>
                <w:szCs w:val="26"/>
              </w:rPr>
              <w:t xml:space="preserve"> </w:t>
            </w:r>
            <w:proofErr w:type="spellStart"/>
            <w:r w:rsidRPr="00B61746">
              <w:rPr>
                <w:rFonts w:cs="Times New Roman"/>
                <w:szCs w:val="26"/>
              </w:rPr>
              <w:t>bỏ</w:t>
            </w:r>
            <w:proofErr w:type="spellEnd"/>
            <w:r w:rsidRPr="00B61746">
              <w:rPr>
                <w:rFonts w:cs="Times New Roman"/>
                <w:szCs w:val="26"/>
              </w:rPr>
              <w:t xml:space="preserve"> </w:t>
            </w:r>
            <w:proofErr w:type="spellStart"/>
            <w:r w:rsidRPr="00B61746">
              <w:rPr>
                <w:rFonts w:cs="Times New Roman"/>
                <w:szCs w:val="26"/>
              </w:rPr>
              <w:t>một</w:t>
            </w:r>
            <w:proofErr w:type="spellEnd"/>
            <w:r w:rsidRPr="00B61746">
              <w:rPr>
                <w:rFonts w:cs="Times New Roman"/>
                <w:szCs w:val="26"/>
              </w:rPr>
              <w:t xml:space="preserve"> </w:t>
            </w:r>
            <w:proofErr w:type="spellStart"/>
            <w:r w:rsidRPr="00B61746">
              <w:rPr>
                <w:rFonts w:cs="Times New Roman"/>
                <w:szCs w:val="26"/>
              </w:rPr>
              <w:t>số</w:t>
            </w:r>
            <w:proofErr w:type="spellEnd"/>
            <w:r w:rsidRPr="00B61746">
              <w:rPr>
                <w:rFonts w:cs="Times New Roman"/>
                <w:szCs w:val="26"/>
              </w:rPr>
              <w:t xml:space="preserve"> </w:t>
            </w:r>
            <w:proofErr w:type="spellStart"/>
            <w:r w:rsidRPr="00B61746">
              <w:rPr>
                <w:rFonts w:cs="Times New Roman"/>
                <w:szCs w:val="26"/>
              </w:rPr>
              <w:t>nội</w:t>
            </w:r>
            <w:proofErr w:type="spellEnd"/>
            <w:r w:rsidRPr="00B61746">
              <w:rPr>
                <w:rFonts w:cs="Times New Roman"/>
                <w:szCs w:val="26"/>
              </w:rPr>
              <w:t xml:space="preserve"> dung </w:t>
            </w:r>
            <w:proofErr w:type="spellStart"/>
            <w:r w:rsidRPr="00B61746">
              <w:rPr>
                <w:rFonts w:cs="Times New Roman"/>
                <w:szCs w:val="26"/>
              </w:rPr>
              <w:t>để</w:t>
            </w:r>
            <w:proofErr w:type="spellEnd"/>
            <w:r w:rsidRPr="00B61746">
              <w:rPr>
                <w:rFonts w:cs="Times New Roman"/>
                <w:szCs w:val="26"/>
              </w:rPr>
              <w:t xml:space="preserve"> </w:t>
            </w:r>
            <w:proofErr w:type="spellStart"/>
            <w:r w:rsidRPr="00B61746">
              <w:rPr>
                <w:rFonts w:cs="Times New Roman"/>
                <w:szCs w:val="26"/>
              </w:rPr>
              <w:t>ngắn</w:t>
            </w:r>
            <w:proofErr w:type="spellEnd"/>
            <w:r w:rsidRPr="00B61746">
              <w:rPr>
                <w:rFonts w:cs="Times New Roman"/>
                <w:szCs w:val="26"/>
              </w:rPr>
              <w:t xml:space="preserve"> </w:t>
            </w:r>
            <w:proofErr w:type="spellStart"/>
            <w:r w:rsidRPr="00B61746">
              <w:rPr>
                <w:rFonts w:cs="Times New Roman"/>
                <w:szCs w:val="26"/>
              </w:rPr>
              <w:t>gọn</w:t>
            </w:r>
            <w:proofErr w:type="spellEnd"/>
            <w:r w:rsidRPr="00B61746">
              <w:rPr>
                <w:rFonts w:cs="Times New Roman"/>
                <w:szCs w:val="26"/>
              </w:rPr>
              <w:t xml:space="preserve">, </w:t>
            </w:r>
            <w:proofErr w:type="spellStart"/>
            <w:r w:rsidRPr="00B61746">
              <w:rPr>
                <w:rFonts w:cs="Times New Roman"/>
                <w:szCs w:val="26"/>
              </w:rPr>
              <w:t>cô</w:t>
            </w:r>
            <w:proofErr w:type="spellEnd"/>
            <w:r w:rsidRPr="00B61746">
              <w:rPr>
                <w:rFonts w:cs="Times New Roman"/>
                <w:szCs w:val="26"/>
              </w:rPr>
              <w:t xml:space="preserve"> </w:t>
            </w:r>
            <w:proofErr w:type="spellStart"/>
            <w:r w:rsidRPr="00B61746">
              <w:rPr>
                <w:rFonts w:cs="Times New Roman"/>
                <w:szCs w:val="26"/>
              </w:rPr>
              <w:t>đọng</w:t>
            </w:r>
            <w:proofErr w:type="spellEnd"/>
            <w:r w:rsidRPr="00B61746">
              <w:rPr>
                <w:rFonts w:cs="Times New Roman"/>
                <w:szCs w:val="26"/>
              </w:rPr>
              <w:t xml:space="preserve">, </w:t>
            </w:r>
            <w:proofErr w:type="spellStart"/>
            <w:r w:rsidRPr="00B61746">
              <w:rPr>
                <w:rFonts w:cs="Times New Roman"/>
                <w:szCs w:val="26"/>
              </w:rPr>
              <w:t>chất</w:t>
            </w:r>
            <w:proofErr w:type="spellEnd"/>
            <w:r w:rsidRPr="00B61746">
              <w:rPr>
                <w:rFonts w:cs="Times New Roman"/>
                <w:szCs w:val="26"/>
              </w:rPr>
              <w:t xml:space="preserve"> </w:t>
            </w:r>
            <w:proofErr w:type="spellStart"/>
            <w:r w:rsidRPr="00B61746">
              <w:rPr>
                <w:rFonts w:cs="Times New Roman"/>
                <w:szCs w:val="26"/>
              </w:rPr>
              <w:t>lượng</w:t>
            </w:r>
            <w:proofErr w:type="spellEnd"/>
            <w:r w:rsidRPr="00B61746">
              <w:rPr>
                <w:rFonts w:cs="Times New Roman"/>
                <w:szCs w:val="26"/>
              </w:rPr>
              <w:t xml:space="preserve">, </w:t>
            </w:r>
            <w:proofErr w:type="spellStart"/>
            <w:r w:rsidRPr="00B61746">
              <w:rPr>
                <w:rFonts w:cs="Times New Roman"/>
                <w:szCs w:val="26"/>
              </w:rPr>
              <w:t>phù</w:t>
            </w:r>
            <w:proofErr w:type="spellEnd"/>
            <w:r w:rsidRPr="00B61746">
              <w:rPr>
                <w:rFonts w:cs="Times New Roman"/>
                <w:szCs w:val="26"/>
              </w:rPr>
              <w:t xml:space="preserve"> </w:t>
            </w:r>
            <w:proofErr w:type="spellStart"/>
            <w:r w:rsidRPr="00B61746">
              <w:rPr>
                <w:rFonts w:cs="Times New Roman"/>
                <w:szCs w:val="26"/>
              </w:rPr>
              <w:t>hợp</w:t>
            </w:r>
            <w:proofErr w:type="spellEnd"/>
            <w:r w:rsidRPr="00B61746">
              <w:rPr>
                <w:rFonts w:cs="Times New Roman"/>
                <w:szCs w:val="26"/>
              </w:rPr>
              <w:t xml:space="preserve"> </w:t>
            </w:r>
            <w:proofErr w:type="spellStart"/>
            <w:r w:rsidRPr="00B61746">
              <w:rPr>
                <w:rFonts w:cs="Times New Roman"/>
                <w:szCs w:val="26"/>
              </w:rPr>
              <w:t>hơn</w:t>
            </w:r>
            <w:proofErr w:type="spellEnd"/>
            <w:r w:rsidRPr="00B61746">
              <w:rPr>
                <w:rFonts w:cs="Times New Roman"/>
                <w:szCs w:val="26"/>
              </w:rPr>
              <w:t xml:space="preserve"> </w:t>
            </w:r>
            <w:proofErr w:type="spellStart"/>
            <w:r w:rsidRPr="00B61746">
              <w:rPr>
                <w:rFonts w:cs="Times New Roman"/>
                <w:szCs w:val="26"/>
              </w:rPr>
              <w:t>với</w:t>
            </w:r>
            <w:proofErr w:type="spellEnd"/>
            <w:r w:rsidRPr="00B61746">
              <w:rPr>
                <w:rFonts w:cs="Times New Roman"/>
                <w:szCs w:val="26"/>
              </w:rPr>
              <w:t xml:space="preserve"> </w:t>
            </w:r>
            <w:proofErr w:type="spellStart"/>
            <w:r w:rsidRPr="00B61746">
              <w:rPr>
                <w:rFonts w:cs="Times New Roman"/>
                <w:szCs w:val="26"/>
              </w:rPr>
              <w:t>khung</w:t>
            </w:r>
            <w:proofErr w:type="spellEnd"/>
            <w:r w:rsidRPr="00B61746">
              <w:rPr>
                <w:rFonts w:cs="Times New Roman"/>
                <w:szCs w:val="26"/>
              </w:rPr>
              <w:t xml:space="preserve"> </w:t>
            </w:r>
            <w:proofErr w:type="spellStart"/>
            <w:r w:rsidRPr="00B61746">
              <w:rPr>
                <w:rFonts w:cs="Times New Roman"/>
                <w:szCs w:val="26"/>
              </w:rPr>
              <w:t>tiêu</w:t>
            </w:r>
            <w:proofErr w:type="spellEnd"/>
            <w:r w:rsidRPr="00B61746">
              <w:rPr>
                <w:rFonts w:cs="Times New Roman"/>
                <w:szCs w:val="26"/>
              </w:rPr>
              <w:t xml:space="preserve"> </w:t>
            </w:r>
            <w:proofErr w:type="spellStart"/>
            <w:r w:rsidRPr="00B61746">
              <w:rPr>
                <w:rFonts w:cs="Times New Roman"/>
                <w:szCs w:val="26"/>
              </w:rPr>
              <w:t>chuẩn</w:t>
            </w:r>
            <w:proofErr w:type="spellEnd"/>
            <w:r w:rsidRPr="00B61746">
              <w:rPr>
                <w:rFonts w:cs="Times New Roman"/>
                <w:szCs w:val="26"/>
              </w:rPr>
              <w:t xml:space="preserve"> </w:t>
            </w:r>
            <w:proofErr w:type="spellStart"/>
            <w:r w:rsidRPr="00B61746">
              <w:rPr>
                <w:rFonts w:cs="Times New Roman"/>
                <w:szCs w:val="26"/>
              </w:rPr>
              <w:t>và</w:t>
            </w:r>
            <w:proofErr w:type="spellEnd"/>
            <w:r w:rsidRPr="00B61746">
              <w:rPr>
                <w:rFonts w:cs="Times New Roman"/>
                <w:szCs w:val="26"/>
              </w:rPr>
              <w:t xml:space="preserve"> </w:t>
            </w:r>
            <w:proofErr w:type="spellStart"/>
            <w:r w:rsidRPr="00B61746">
              <w:rPr>
                <w:rFonts w:cs="Times New Roman"/>
                <w:szCs w:val="26"/>
              </w:rPr>
              <w:t>yêu</w:t>
            </w:r>
            <w:proofErr w:type="spellEnd"/>
            <w:r w:rsidRPr="00B61746">
              <w:rPr>
                <w:rFonts w:cs="Times New Roman"/>
                <w:szCs w:val="26"/>
              </w:rPr>
              <w:t xml:space="preserve"> </w:t>
            </w:r>
            <w:proofErr w:type="spellStart"/>
            <w:r w:rsidRPr="00B61746">
              <w:rPr>
                <w:rFonts w:cs="Times New Roman"/>
                <w:szCs w:val="26"/>
              </w:rPr>
              <w:t>cầu</w:t>
            </w:r>
            <w:proofErr w:type="spellEnd"/>
            <w:r w:rsidRPr="00B61746">
              <w:rPr>
                <w:rFonts w:cs="Times New Roman"/>
                <w:szCs w:val="26"/>
              </w:rPr>
              <w:t xml:space="preserve"> </w:t>
            </w:r>
            <w:proofErr w:type="spellStart"/>
            <w:r w:rsidRPr="00B61746">
              <w:rPr>
                <w:rFonts w:cs="Times New Roman"/>
                <w:szCs w:val="26"/>
              </w:rPr>
              <w:t>của</w:t>
            </w:r>
            <w:proofErr w:type="spellEnd"/>
            <w:r w:rsidRPr="00B61746">
              <w:rPr>
                <w:rFonts w:cs="Times New Roman"/>
                <w:szCs w:val="26"/>
              </w:rPr>
              <w:t xml:space="preserve"> </w:t>
            </w:r>
            <w:proofErr w:type="spellStart"/>
            <w:r w:rsidRPr="00B61746">
              <w:rPr>
                <w:rFonts w:cs="Times New Roman"/>
                <w:szCs w:val="26"/>
              </w:rPr>
              <w:t>thực</w:t>
            </w:r>
            <w:proofErr w:type="spellEnd"/>
            <w:r w:rsidRPr="00B61746">
              <w:rPr>
                <w:rFonts w:cs="Times New Roman"/>
                <w:szCs w:val="26"/>
              </w:rPr>
              <w:t xml:space="preserve"> </w:t>
            </w:r>
            <w:proofErr w:type="spellStart"/>
            <w:r w:rsidRPr="00B61746">
              <w:rPr>
                <w:rFonts w:cs="Times New Roman"/>
                <w:szCs w:val="26"/>
              </w:rPr>
              <w:t>tế</w:t>
            </w:r>
            <w:proofErr w:type="spellEnd"/>
            <w:r w:rsidRPr="00B61746">
              <w:rPr>
                <w:rFonts w:cs="Times New Roman"/>
                <w:szCs w:val="26"/>
              </w:rPr>
              <w:t xml:space="preserve"> </w:t>
            </w:r>
            <w:proofErr w:type="spellStart"/>
            <w:r w:rsidRPr="00B61746">
              <w:rPr>
                <w:rFonts w:cs="Times New Roman"/>
                <w:szCs w:val="26"/>
              </w:rPr>
              <w:t>hiện</w:t>
            </w:r>
            <w:proofErr w:type="spellEnd"/>
            <w:r w:rsidRPr="00B61746">
              <w:rPr>
                <w:rFonts w:cs="Times New Roman"/>
                <w:szCs w:val="26"/>
              </w:rPr>
              <w:t xml:space="preserve"> nay.</w:t>
            </w:r>
          </w:p>
        </w:tc>
      </w:tr>
      <w:tr w:rsidR="00B61746" w14:paraId="0E94F743" w14:textId="77777777" w:rsidTr="00B61746">
        <w:tc>
          <w:tcPr>
            <w:tcW w:w="1101" w:type="dxa"/>
            <w:vMerge/>
          </w:tcPr>
          <w:p w14:paraId="28B20B06" w14:textId="77777777" w:rsidR="00B61746" w:rsidRPr="00B61746" w:rsidRDefault="00B61746" w:rsidP="00B61746">
            <w:pPr>
              <w:spacing w:after="0" w:line="240" w:lineRule="auto"/>
              <w:rPr>
                <w:rFonts w:cs="Times New Roman"/>
                <w:szCs w:val="26"/>
              </w:rPr>
            </w:pPr>
          </w:p>
        </w:tc>
        <w:tc>
          <w:tcPr>
            <w:tcW w:w="3402" w:type="dxa"/>
          </w:tcPr>
          <w:p w14:paraId="6E4AA46A" w14:textId="77777777" w:rsidR="00B61746" w:rsidRPr="00B61746" w:rsidRDefault="00B61746" w:rsidP="00B61746">
            <w:pPr>
              <w:spacing w:after="0" w:line="240" w:lineRule="auto"/>
              <w:rPr>
                <w:rFonts w:cs="Times New Roman"/>
                <w:spacing w:val="-8"/>
                <w:szCs w:val="26"/>
              </w:rPr>
            </w:pPr>
            <w:r w:rsidRPr="00B61746">
              <w:rPr>
                <w:rFonts w:cs="Times New Roman"/>
                <w:szCs w:val="26"/>
              </w:rPr>
              <w:t>3.</w:t>
            </w:r>
            <w:r w:rsidRPr="00B61746">
              <w:rPr>
                <w:rFonts w:cs="Times New Roman"/>
                <w:spacing w:val="-1"/>
                <w:szCs w:val="26"/>
              </w:rPr>
              <w:t xml:space="preserve"> </w:t>
            </w:r>
            <w:proofErr w:type="spellStart"/>
            <w:r w:rsidRPr="00B61746">
              <w:rPr>
                <w:rFonts w:cs="Times New Roman"/>
                <w:szCs w:val="26"/>
              </w:rPr>
              <w:t>Tỷ</w:t>
            </w:r>
            <w:proofErr w:type="spellEnd"/>
            <w:r w:rsidRPr="00B61746">
              <w:rPr>
                <w:rFonts w:cs="Times New Roman"/>
                <w:spacing w:val="-17"/>
                <w:szCs w:val="26"/>
              </w:rPr>
              <w:t xml:space="preserve"> </w:t>
            </w:r>
            <w:proofErr w:type="spellStart"/>
            <w:r w:rsidRPr="00B61746">
              <w:rPr>
                <w:rFonts w:cs="Times New Roman"/>
                <w:szCs w:val="26"/>
              </w:rPr>
              <w:t>lệ</w:t>
            </w:r>
            <w:proofErr w:type="spellEnd"/>
            <w:r w:rsidRPr="00B61746">
              <w:rPr>
                <w:rFonts w:cs="Times New Roman"/>
                <w:spacing w:val="-17"/>
                <w:szCs w:val="26"/>
              </w:rPr>
              <w:t xml:space="preserve"> </w:t>
            </w:r>
            <w:proofErr w:type="spellStart"/>
            <w:r w:rsidRPr="00B61746">
              <w:rPr>
                <w:rFonts w:cs="Times New Roman"/>
                <w:szCs w:val="26"/>
              </w:rPr>
              <w:t>hộ</w:t>
            </w:r>
            <w:proofErr w:type="spellEnd"/>
            <w:r w:rsidRPr="00B61746">
              <w:rPr>
                <w:rFonts w:cs="Times New Roman"/>
                <w:spacing w:val="-16"/>
                <w:szCs w:val="26"/>
              </w:rPr>
              <w:t xml:space="preserve"> </w:t>
            </w:r>
            <w:proofErr w:type="spellStart"/>
            <w:r w:rsidRPr="00B61746">
              <w:rPr>
                <w:rFonts w:cs="Times New Roman"/>
                <w:szCs w:val="26"/>
              </w:rPr>
              <w:t>gia</w:t>
            </w:r>
            <w:proofErr w:type="spellEnd"/>
            <w:r w:rsidRPr="00B61746">
              <w:rPr>
                <w:rFonts w:cs="Times New Roman"/>
                <w:spacing w:val="-17"/>
                <w:szCs w:val="26"/>
              </w:rPr>
              <w:t xml:space="preserve"> </w:t>
            </w:r>
            <w:proofErr w:type="spellStart"/>
            <w:r w:rsidRPr="00B61746">
              <w:rPr>
                <w:rFonts w:cs="Times New Roman"/>
                <w:szCs w:val="26"/>
              </w:rPr>
              <w:t>đình</w:t>
            </w:r>
            <w:proofErr w:type="spellEnd"/>
            <w:r w:rsidRPr="00B61746">
              <w:rPr>
                <w:rFonts w:cs="Times New Roman"/>
                <w:szCs w:val="26"/>
              </w:rPr>
              <w:t xml:space="preserve"> </w:t>
            </w:r>
            <w:proofErr w:type="spellStart"/>
            <w:r w:rsidRPr="00B61746">
              <w:rPr>
                <w:rFonts w:cs="Times New Roman"/>
                <w:szCs w:val="26"/>
              </w:rPr>
              <w:t>thực</w:t>
            </w:r>
            <w:proofErr w:type="spellEnd"/>
            <w:r w:rsidRPr="00B61746">
              <w:rPr>
                <w:rFonts w:cs="Times New Roman"/>
                <w:szCs w:val="26"/>
              </w:rPr>
              <w:t xml:space="preserve"> </w:t>
            </w:r>
            <w:proofErr w:type="spellStart"/>
            <w:r w:rsidRPr="00B61746">
              <w:rPr>
                <w:rFonts w:cs="Times New Roman"/>
                <w:szCs w:val="26"/>
              </w:rPr>
              <w:t>hiện</w:t>
            </w:r>
            <w:proofErr w:type="spellEnd"/>
            <w:r w:rsidRPr="00B61746">
              <w:rPr>
                <w:rFonts w:cs="Times New Roman"/>
                <w:szCs w:val="26"/>
              </w:rPr>
              <w:t xml:space="preserve"> </w:t>
            </w:r>
            <w:proofErr w:type="spellStart"/>
            <w:r w:rsidRPr="00B61746">
              <w:rPr>
                <w:rFonts w:cs="Times New Roman"/>
                <w:szCs w:val="26"/>
              </w:rPr>
              <w:t>nếp</w:t>
            </w:r>
            <w:proofErr w:type="spellEnd"/>
            <w:r w:rsidRPr="00B61746">
              <w:rPr>
                <w:rFonts w:cs="Times New Roman"/>
                <w:szCs w:val="26"/>
              </w:rPr>
              <w:t xml:space="preserve"> </w:t>
            </w:r>
            <w:proofErr w:type="spellStart"/>
            <w:r w:rsidRPr="00B61746">
              <w:rPr>
                <w:rFonts w:cs="Times New Roman"/>
                <w:szCs w:val="26"/>
              </w:rPr>
              <w:t>sống</w:t>
            </w:r>
            <w:proofErr w:type="spellEnd"/>
            <w:r w:rsidRPr="00B61746">
              <w:rPr>
                <w:rFonts w:cs="Times New Roman"/>
                <w:szCs w:val="26"/>
              </w:rPr>
              <w:t xml:space="preserve"> </w:t>
            </w:r>
            <w:proofErr w:type="spellStart"/>
            <w:r w:rsidRPr="00B61746">
              <w:rPr>
                <w:rFonts w:cs="Times New Roman"/>
                <w:szCs w:val="26"/>
              </w:rPr>
              <w:t>văn</w:t>
            </w:r>
            <w:proofErr w:type="spellEnd"/>
            <w:r w:rsidRPr="00B61746">
              <w:rPr>
                <w:rFonts w:cs="Times New Roman"/>
                <w:spacing w:val="-8"/>
                <w:szCs w:val="26"/>
              </w:rPr>
              <w:t xml:space="preserve"> </w:t>
            </w:r>
            <w:proofErr w:type="spellStart"/>
            <w:r w:rsidRPr="00B61746">
              <w:rPr>
                <w:rFonts w:cs="Times New Roman"/>
                <w:szCs w:val="26"/>
              </w:rPr>
              <w:t>minh</w:t>
            </w:r>
            <w:proofErr w:type="spellEnd"/>
            <w:r w:rsidRPr="00B61746">
              <w:rPr>
                <w:rFonts w:cs="Times New Roman"/>
                <w:spacing w:val="-11"/>
                <w:szCs w:val="26"/>
              </w:rPr>
              <w:t xml:space="preserve"> </w:t>
            </w:r>
            <w:proofErr w:type="spellStart"/>
            <w:r w:rsidRPr="00B61746">
              <w:rPr>
                <w:rFonts w:cs="Times New Roman"/>
                <w:szCs w:val="26"/>
              </w:rPr>
              <w:t>trong</w:t>
            </w:r>
            <w:proofErr w:type="spellEnd"/>
            <w:r w:rsidRPr="00B61746">
              <w:rPr>
                <w:rFonts w:cs="Times New Roman"/>
                <w:spacing w:val="-11"/>
                <w:szCs w:val="26"/>
              </w:rPr>
              <w:t xml:space="preserve"> </w:t>
            </w:r>
            <w:proofErr w:type="spellStart"/>
            <w:r w:rsidRPr="00B61746">
              <w:rPr>
                <w:rFonts w:cs="Times New Roman"/>
                <w:szCs w:val="26"/>
              </w:rPr>
              <w:t>việc</w:t>
            </w:r>
            <w:proofErr w:type="spellEnd"/>
            <w:r w:rsidRPr="00B61746">
              <w:rPr>
                <w:rFonts w:cs="Times New Roman"/>
                <w:szCs w:val="26"/>
              </w:rPr>
              <w:t xml:space="preserve"> </w:t>
            </w:r>
            <w:proofErr w:type="spellStart"/>
            <w:r w:rsidRPr="00B61746">
              <w:rPr>
                <w:rFonts w:cs="Times New Roman"/>
                <w:spacing w:val="-8"/>
                <w:szCs w:val="26"/>
              </w:rPr>
              <w:t>cưới</w:t>
            </w:r>
            <w:proofErr w:type="spellEnd"/>
            <w:r w:rsidRPr="00B61746">
              <w:rPr>
                <w:rFonts w:cs="Times New Roman"/>
                <w:spacing w:val="-8"/>
                <w:szCs w:val="26"/>
              </w:rPr>
              <w:t>,</w:t>
            </w:r>
            <w:r w:rsidRPr="00B61746">
              <w:rPr>
                <w:rFonts w:cs="Times New Roman"/>
                <w:spacing w:val="-17"/>
                <w:szCs w:val="26"/>
              </w:rPr>
              <w:t xml:space="preserve"> </w:t>
            </w:r>
            <w:proofErr w:type="spellStart"/>
            <w:r w:rsidRPr="00B61746">
              <w:rPr>
                <w:rFonts w:cs="Times New Roman"/>
                <w:spacing w:val="-8"/>
                <w:szCs w:val="26"/>
              </w:rPr>
              <w:t>việc</w:t>
            </w:r>
            <w:proofErr w:type="spellEnd"/>
            <w:r w:rsidRPr="00B61746">
              <w:rPr>
                <w:rFonts w:cs="Times New Roman"/>
                <w:spacing w:val="-9"/>
                <w:szCs w:val="26"/>
              </w:rPr>
              <w:t xml:space="preserve"> </w:t>
            </w:r>
            <w:r w:rsidRPr="00B61746">
              <w:rPr>
                <w:rFonts w:cs="Times New Roman"/>
                <w:spacing w:val="-8"/>
                <w:szCs w:val="26"/>
              </w:rPr>
              <w:t>tang,</w:t>
            </w:r>
            <w:r w:rsidRPr="00B61746">
              <w:rPr>
                <w:rFonts w:cs="Times New Roman"/>
                <w:spacing w:val="-11"/>
                <w:szCs w:val="26"/>
              </w:rPr>
              <w:t xml:space="preserve"> </w:t>
            </w:r>
            <w:proofErr w:type="spellStart"/>
            <w:r w:rsidRPr="00B61746">
              <w:rPr>
                <w:rFonts w:cs="Times New Roman"/>
                <w:spacing w:val="-8"/>
                <w:szCs w:val="26"/>
              </w:rPr>
              <w:t>lễ</w:t>
            </w:r>
            <w:proofErr w:type="spellEnd"/>
            <w:r w:rsidRPr="00B61746">
              <w:rPr>
                <w:rFonts w:cs="Times New Roman"/>
                <w:spacing w:val="-9"/>
                <w:szCs w:val="26"/>
              </w:rPr>
              <w:t xml:space="preserve"> </w:t>
            </w:r>
            <w:proofErr w:type="spellStart"/>
            <w:r w:rsidRPr="00B61746">
              <w:rPr>
                <w:rFonts w:cs="Times New Roman"/>
                <w:spacing w:val="-8"/>
                <w:szCs w:val="26"/>
              </w:rPr>
              <w:t>hội</w:t>
            </w:r>
            <w:proofErr w:type="spellEnd"/>
          </w:p>
          <w:p w14:paraId="515DB906" w14:textId="40925A9D" w:rsidR="00B61746" w:rsidRPr="00B61746" w:rsidRDefault="00B61746" w:rsidP="00B61746">
            <w:pPr>
              <w:spacing w:after="0" w:line="240" w:lineRule="auto"/>
              <w:rPr>
                <w:rFonts w:cs="Times New Roman"/>
                <w:szCs w:val="26"/>
              </w:rPr>
            </w:pPr>
            <w:proofErr w:type="spellStart"/>
            <w:r w:rsidRPr="00B61746">
              <w:rPr>
                <w:rFonts w:cs="Times New Roman"/>
                <w:szCs w:val="26"/>
              </w:rPr>
              <w:t>Có</w:t>
            </w:r>
            <w:proofErr w:type="spellEnd"/>
            <w:r w:rsidRPr="00B61746">
              <w:rPr>
                <w:rFonts w:cs="Times New Roman"/>
                <w:szCs w:val="26"/>
              </w:rPr>
              <w:t xml:space="preserve"> 90% </w:t>
            </w:r>
            <w:proofErr w:type="spellStart"/>
            <w:r w:rsidRPr="00B61746">
              <w:rPr>
                <w:rFonts w:cs="Times New Roman"/>
                <w:szCs w:val="26"/>
              </w:rPr>
              <w:t>số</w:t>
            </w:r>
            <w:proofErr w:type="spellEnd"/>
            <w:r w:rsidRPr="00B61746">
              <w:rPr>
                <w:rFonts w:cs="Times New Roman"/>
                <w:szCs w:val="26"/>
              </w:rPr>
              <w:t xml:space="preserve"> </w:t>
            </w:r>
            <w:proofErr w:type="spellStart"/>
            <w:r w:rsidRPr="00B61746">
              <w:rPr>
                <w:rFonts w:cs="Times New Roman"/>
                <w:szCs w:val="26"/>
              </w:rPr>
              <w:t>hộ</w:t>
            </w:r>
            <w:proofErr w:type="spellEnd"/>
            <w:r w:rsidRPr="00B61746">
              <w:rPr>
                <w:rFonts w:cs="Times New Roman"/>
                <w:szCs w:val="26"/>
              </w:rPr>
              <w:t xml:space="preserve"> </w:t>
            </w:r>
            <w:proofErr w:type="spellStart"/>
            <w:r w:rsidRPr="00B61746">
              <w:rPr>
                <w:rFonts w:cs="Times New Roman"/>
                <w:szCs w:val="26"/>
              </w:rPr>
              <w:t>gia</w:t>
            </w:r>
            <w:proofErr w:type="spellEnd"/>
            <w:r w:rsidRPr="00B61746">
              <w:rPr>
                <w:rFonts w:cs="Times New Roman"/>
                <w:szCs w:val="26"/>
              </w:rPr>
              <w:t xml:space="preserve"> </w:t>
            </w:r>
            <w:proofErr w:type="spellStart"/>
            <w:r w:rsidRPr="00B61746">
              <w:rPr>
                <w:rFonts w:cs="Times New Roman"/>
                <w:szCs w:val="26"/>
              </w:rPr>
              <w:t>đình</w:t>
            </w:r>
            <w:proofErr w:type="spellEnd"/>
            <w:r w:rsidRPr="00B61746">
              <w:rPr>
                <w:rFonts w:cs="Times New Roman"/>
                <w:szCs w:val="26"/>
              </w:rPr>
              <w:t xml:space="preserve"> </w:t>
            </w:r>
            <w:proofErr w:type="spellStart"/>
            <w:r w:rsidRPr="00B61746">
              <w:rPr>
                <w:rFonts w:cs="Times New Roman"/>
                <w:szCs w:val="26"/>
              </w:rPr>
              <w:t>thực</w:t>
            </w:r>
            <w:proofErr w:type="spellEnd"/>
            <w:r w:rsidRPr="00B61746">
              <w:rPr>
                <w:rFonts w:cs="Times New Roman"/>
                <w:szCs w:val="26"/>
              </w:rPr>
              <w:t xml:space="preserve"> </w:t>
            </w:r>
            <w:proofErr w:type="spellStart"/>
            <w:r w:rsidRPr="00B61746">
              <w:rPr>
                <w:rFonts w:cs="Times New Roman"/>
                <w:szCs w:val="26"/>
              </w:rPr>
              <w:t>hiện</w:t>
            </w:r>
            <w:proofErr w:type="spellEnd"/>
            <w:r w:rsidRPr="00B61746">
              <w:rPr>
                <w:rFonts w:cs="Times New Roman"/>
                <w:szCs w:val="26"/>
              </w:rPr>
              <w:t xml:space="preserve"> </w:t>
            </w:r>
            <w:proofErr w:type="spellStart"/>
            <w:r w:rsidRPr="00B61746">
              <w:rPr>
                <w:rFonts w:cs="Times New Roman"/>
                <w:szCs w:val="26"/>
              </w:rPr>
              <w:t>nếp</w:t>
            </w:r>
            <w:proofErr w:type="spellEnd"/>
            <w:r w:rsidRPr="00B61746">
              <w:rPr>
                <w:rFonts w:cs="Times New Roman"/>
                <w:szCs w:val="26"/>
              </w:rPr>
              <w:t xml:space="preserve"> </w:t>
            </w:r>
            <w:proofErr w:type="spellStart"/>
            <w:r w:rsidRPr="00B61746">
              <w:rPr>
                <w:rFonts w:cs="Times New Roman"/>
                <w:spacing w:val="-6"/>
                <w:szCs w:val="26"/>
              </w:rPr>
              <w:t>sống</w:t>
            </w:r>
            <w:proofErr w:type="spellEnd"/>
            <w:r w:rsidRPr="00B61746">
              <w:rPr>
                <w:rFonts w:cs="Times New Roman"/>
                <w:spacing w:val="-11"/>
                <w:szCs w:val="26"/>
              </w:rPr>
              <w:t xml:space="preserve"> </w:t>
            </w:r>
            <w:proofErr w:type="spellStart"/>
            <w:r w:rsidRPr="00B61746">
              <w:rPr>
                <w:rFonts w:cs="Times New Roman"/>
                <w:spacing w:val="-6"/>
                <w:szCs w:val="26"/>
              </w:rPr>
              <w:t>văn</w:t>
            </w:r>
            <w:proofErr w:type="spellEnd"/>
            <w:r w:rsidRPr="00B61746">
              <w:rPr>
                <w:rFonts w:cs="Times New Roman"/>
                <w:spacing w:val="-11"/>
                <w:szCs w:val="26"/>
              </w:rPr>
              <w:t xml:space="preserve"> </w:t>
            </w:r>
            <w:proofErr w:type="spellStart"/>
            <w:r w:rsidRPr="00B61746">
              <w:rPr>
                <w:rFonts w:cs="Times New Roman"/>
                <w:spacing w:val="-6"/>
                <w:szCs w:val="26"/>
              </w:rPr>
              <w:t>minh</w:t>
            </w:r>
            <w:proofErr w:type="spellEnd"/>
            <w:r w:rsidRPr="00B61746">
              <w:rPr>
                <w:rFonts w:cs="Times New Roman"/>
                <w:spacing w:val="-9"/>
                <w:szCs w:val="26"/>
              </w:rPr>
              <w:t xml:space="preserve"> </w:t>
            </w:r>
            <w:proofErr w:type="spellStart"/>
            <w:r w:rsidRPr="00B61746">
              <w:rPr>
                <w:rFonts w:cs="Times New Roman"/>
                <w:spacing w:val="-6"/>
                <w:szCs w:val="26"/>
              </w:rPr>
              <w:t>trong</w:t>
            </w:r>
            <w:proofErr w:type="spellEnd"/>
            <w:r w:rsidRPr="00B61746">
              <w:rPr>
                <w:rFonts w:cs="Times New Roman"/>
                <w:spacing w:val="-11"/>
                <w:szCs w:val="26"/>
              </w:rPr>
              <w:t xml:space="preserve"> </w:t>
            </w:r>
            <w:proofErr w:type="spellStart"/>
            <w:r w:rsidRPr="00B61746">
              <w:rPr>
                <w:rFonts w:cs="Times New Roman"/>
                <w:spacing w:val="-6"/>
                <w:szCs w:val="26"/>
              </w:rPr>
              <w:t>việc</w:t>
            </w:r>
            <w:proofErr w:type="spellEnd"/>
            <w:r w:rsidRPr="00B61746">
              <w:rPr>
                <w:rFonts w:cs="Times New Roman"/>
                <w:spacing w:val="-10"/>
                <w:szCs w:val="26"/>
              </w:rPr>
              <w:t xml:space="preserve"> </w:t>
            </w:r>
            <w:proofErr w:type="spellStart"/>
            <w:r w:rsidRPr="00B61746">
              <w:rPr>
                <w:rFonts w:cs="Times New Roman"/>
                <w:spacing w:val="-6"/>
                <w:szCs w:val="26"/>
              </w:rPr>
              <w:t>cưới</w:t>
            </w:r>
            <w:proofErr w:type="spellEnd"/>
            <w:r w:rsidRPr="00B61746">
              <w:rPr>
                <w:rFonts w:cs="Times New Roman"/>
                <w:spacing w:val="-6"/>
                <w:szCs w:val="26"/>
              </w:rPr>
              <w:t>,</w:t>
            </w:r>
            <w:r w:rsidRPr="00B61746">
              <w:rPr>
                <w:rFonts w:cs="Times New Roman"/>
                <w:spacing w:val="-10"/>
                <w:szCs w:val="26"/>
              </w:rPr>
              <w:t xml:space="preserve"> </w:t>
            </w:r>
            <w:proofErr w:type="spellStart"/>
            <w:r w:rsidRPr="00B61746">
              <w:rPr>
                <w:rFonts w:cs="Times New Roman"/>
                <w:spacing w:val="-6"/>
                <w:szCs w:val="26"/>
              </w:rPr>
              <w:t>việc</w:t>
            </w:r>
            <w:proofErr w:type="spellEnd"/>
            <w:r w:rsidRPr="00B61746">
              <w:rPr>
                <w:rFonts w:cs="Times New Roman"/>
                <w:spacing w:val="-10"/>
                <w:szCs w:val="26"/>
              </w:rPr>
              <w:t xml:space="preserve"> </w:t>
            </w:r>
            <w:r w:rsidRPr="00B61746">
              <w:rPr>
                <w:rFonts w:cs="Times New Roman"/>
                <w:spacing w:val="-6"/>
                <w:szCs w:val="26"/>
              </w:rPr>
              <w:t xml:space="preserve">tang, </w:t>
            </w:r>
            <w:proofErr w:type="spellStart"/>
            <w:r w:rsidRPr="00B61746">
              <w:rPr>
                <w:rFonts w:cs="Times New Roman"/>
                <w:szCs w:val="26"/>
              </w:rPr>
              <w:t>lễ</w:t>
            </w:r>
            <w:proofErr w:type="spellEnd"/>
            <w:r w:rsidRPr="00B61746">
              <w:rPr>
                <w:rFonts w:cs="Times New Roman"/>
                <w:spacing w:val="-7"/>
                <w:szCs w:val="26"/>
              </w:rPr>
              <w:t xml:space="preserve"> </w:t>
            </w:r>
            <w:proofErr w:type="spellStart"/>
            <w:r w:rsidRPr="00B61746">
              <w:rPr>
                <w:rFonts w:cs="Times New Roman"/>
                <w:szCs w:val="26"/>
              </w:rPr>
              <w:t>hội</w:t>
            </w:r>
            <w:proofErr w:type="spellEnd"/>
            <w:r w:rsidRPr="00B61746">
              <w:rPr>
                <w:rFonts w:cs="Times New Roman"/>
                <w:spacing w:val="-7"/>
                <w:szCs w:val="26"/>
              </w:rPr>
              <w:t xml:space="preserve"> </w:t>
            </w:r>
            <w:proofErr w:type="spellStart"/>
            <w:r w:rsidRPr="00B61746">
              <w:rPr>
                <w:rFonts w:cs="Times New Roman"/>
                <w:szCs w:val="26"/>
              </w:rPr>
              <w:t>và</w:t>
            </w:r>
            <w:proofErr w:type="spellEnd"/>
            <w:r w:rsidRPr="00B61746">
              <w:rPr>
                <w:rFonts w:cs="Times New Roman"/>
                <w:spacing w:val="-7"/>
                <w:szCs w:val="26"/>
              </w:rPr>
              <w:t xml:space="preserve"> </w:t>
            </w:r>
            <w:proofErr w:type="spellStart"/>
            <w:r w:rsidRPr="00B61746">
              <w:rPr>
                <w:rFonts w:cs="Times New Roman"/>
                <w:szCs w:val="26"/>
              </w:rPr>
              <w:t>nếp</w:t>
            </w:r>
            <w:proofErr w:type="spellEnd"/>
            <w:r w:rsidRPr="00B61746">
              <w:rPr>
                <w:rFonts w:cs="Times New Roman"/>
                <w:spacing w:val="-5"/>
                <w:szCs w:val="26"/>
              </w:rPr>
              <w:t xml:space="preserve"> </w:t>
            </w:r>
            <w:proofErr w:type="spellStart"/>
            <w:r w:rsidRPr="00B61746">
              <w:rPr>
                <w:rFonts w:cs="Times New Roman"/>
                <w:szCs w:val="26"/>
              </w:rPr>
              <w:t>sống</w:t>
            </w:r>
            <w:proofErr w:type="spellEnd"/>
            <w:r w:rsidRPr="00B61746">
              <w:rPr>
                <w:rFonts w:cs="Times New Roman"/>
                <w:spacing w:val="-7"/>
                <w:szCs w:val="26"/>
              </w:rPr>
              <w:t xml:space="preserve"> </w:t>
            </w:r>
            <w:proofErr w:type="spellStart"/>
            <w:r w:rsidRPr="00B61746">
              <w:rPr>
                <w:rFonts w:cs="Times New Roman"/>
                <w:szCs w:val="26"/>
              </w:rPr>
              <w:t>văn</w:t>
            </w:r>
            <w:proofErr w:type="spellEnd"/>
            <w:r w:rsidRPr="00B61746">
              <w:rPr>
                <w:rFonts w:cs="Times New Roman"/>
                <w:spacing w:val="-7"/>
                <w:szCs w:val="26"/>
              </w:rPr>
              <w:t xml:space="preserve"> </w:t>
            </w:r>
            <w:proofErr w:type="spellStart"/>
            <w:r w:rsidRPr="00B61746">
              <w:rPr>
                <w:rFonts w:cs="Times New Roman"/>
                <w:szCs w:val="26"/>
              </w:rPr>
              <w:t>minh</w:t>
            </w:r>
            <w:proofErr w:type="spellEnd"/>
            <w:r w:rsidRPr="00B61746">
              <w:rPr>
                <w:rFonts w:cs="Times New Roman"/>
                <w:spacing w:val="-7"/>
                <w:szCs w:val="26"/>
              </w:rPr>
              <w:t xml:space="preserve"> </w:t>
            </w:r>
            <w:proofErr w:type="spellStart"/>
            <w:r w:rsidRPr="00B61746">
              <w:rPr>
                <w:rFonts w:cs="Times New Roman"/>
                <w:szCs w:val="26"/>
              </w:rPr>
              <w:t>đô</w:t>
            </w:r>
            <w:proofErr w:type="spellEnd"/>
            <w:r w:rsidRPr="00B61746">
              <w:rPr>
                <w:rFonts w:cs="Times New Roman"/>
                <w:spacing w:val="-7"/>
                <w:szCs w:val="26"/>
              </w:rPr>
              <w:t xml:space="preserve"> </w:t>
            </w:r>
            <w:proofErr w:type="spellStart"/>
            <w:r w:rsidRPr="00B61746">
              <w:rPr>
                <w:rFonts w:cs="Times New Roman"/>
                <w:szCs w:val="26"/>
              </w:rPr>
              <w:t>thị</w:t>
            </w:r>
            <w:proofErr w:type="spellEnd"/>
            <w:r w:rsidRPr="00B61746">
              <w:rPr>
                <w:rFonts w:cs="Times New Roman"/>
                <w:spacing w:val="-7"/>
                <w:szCs w:val="26"/>
              </w:rPr>
              <w:t xml:space="preserve"> </w:t>
            </w:r>
            <w:proofErr w:type="spellStart"/>
            <w:r w:rsidRPr="00B61746">
              <w:rPr>
                <w:rFonts w:cs="Times New Roman"/>
                <w:szCs w:val="26"/>
              </w:rPr>
              <w:t>theo</w:t>
            </w:r>
            <w:proofErr w:type="spellEnd"/>
            <w:r w:rsidRPr="00B61746">
              <w:rPr>
                <w:rFonts w:cs="Times New Roman"/>
                <w:szCs w:val="26"/>
              </w:rPr>
              <w:t xml:space="preserve"> </w:t>
            </w:r>
            <w:proofErr w:type="spellStart"/>
            <w:r w:rsidRPr="00B61746">
              <w:rPr>
                <w:rFonts w:cs="Times New Roman"/>
                <w:szCs w:val="26"/>
              </w:rPr>
              <w:t>các</w:t>
            </w:r>
            <w:proofErr w:type="spellEnd"/>
            <w:r w:rsidRPr="00B61746">
              <w:rPr>
                <w:rFonts w:cs="Times New Roman"/>
                <w:szCs w:val="26"/>
              </w:rPr>
              <w:t xml:space="preserve"> </w:t>
            </w:r>
            <w:proofErr w:type="spellStart"/>
            <w:r w:rsidRPr="00B61746">
              <w:rPr>
                <w:rFonts w:cs="Times New Roman"/>
                <w:szCs w:val="26"/>
              </w:rPr>
              <w:t>quy</w:t>
            </w:r>
            <w:proofErr w:type="spellEnd"/>
            <w:r w:rsidRPr="00B61746">
              <w:rPr>
                <w:rFonts w:cs="Times New Roman"/>
                <w:szCs w:val="26"/>
              </w:rPr>
              <w:t xml:space="preserve"> </w:t>
            </w:r>
            <w:proofErr w:type="spellStart"/>
            <w:r w:rsidRPr="00B61746">
              <w:rPr>
                <w:rFonts w:cs="Times New Roman"/>
                <w:szCs w:val="26"/>
              </w:rPr>
              <w:t>định</w:t>
            </w:r>
            <w:proofErr w:type="spellEnd"/>
            <w:r w:rsidRPr="00B61746">
              <w:rPr>
                <w:rFonts w:cs="Times New Roman"/>
                <w:szCs w:val="26"/>
              </w:rPr>
              <w:t xml:space="preserve"> </w:t>
            </w:r>
            <w:proofErr w:type="spellStart"/>
            <w:r w:rsidRPr="00B61746">
              <w:rPr>
                <w:rFonts w:cs="Times New Roman"/>
                <w:szCs w:val="26"/>
              </w:rPr>
              <w:t>của</w:t>
            </w:r>
            <w:proofErr w:type="spellEnd"/>
            <w:r w:rsidRPr="00B61746">
              <w:rPr>
                <w:rFonts w:cs="Times New Roman"/>
                <w:szCs w:val="26"/>
              </w:rPr>
              <w:t xml:space="preserve"> Trung </w:t>
            </w:r>
            <w:proofErr w:type="spellStart"/>
            <w:r w:rsidRPr="00B61746">
              <w:rPr>
                <w:rFonts w:cs="Times New Roman"/>
                <w:szCs w:val="26"/>
              </w:rPr>
              <w:t>ương</w:t>
            </w:r>
            <w:proofErr w:type="spellEnd"/>
            <w:r w:rsidRPr="00B61746">
              <w:rPr>
                <w:rFonts w:cs="Times New Roman"/>
                <w:szCs w:val="26"/>
              </w:rPr>
              <w:t xml:space="preserve">, </w:t>
            </w:r>
            <w:proofErr w:type="spellStart"/>
            <w:r w:rsidRPr="00B61746">
              <w:rPr>
                <w:rFonts w:cs="Times New Roman"/>
                <w:szCs w:val="26"/>
              </w:rPr>
              <w:t>địa</w:t>
            </w:r>
            <w:proofErr w:type="spellEnd"/>
            <w:r w:rsidRPr="00B61746">
              <w:rPr>
                <w:rFonts w:cs="Times New Roman"/>
                <w:szCs w:val="26"/>
              </w:rPr>
              <w:t xml:space="preserve"> </w:t>
            </w:r>
            <w:proofErr w:type="spellStart"/>
            <w:r w:rsidRPr="00B61746">
              <w:rPr>
                <w:rFonts w:cs="Times New Roman"/>
                <w:spacing w:val="-4"/>
                <w:szCs w:val="26"/>
              </w:rPr>
              <w:t>phương</w:t>
            </w:r>
            <w:proofErr w:type="spellEnd"/>
            <w:r w:rsidRPr="00B61746">
              <w:rPr>
                <w:rFonts w:cs="Times New Roman"/>
                <w:spacing w:val="-14"/>
                <w:szCs w:val="26"/>
              </w:rPr>
              <w:t xml:space="preserve"> </w:t>
            </w:r>
            <w:proofErr w:type="spellStart"/>
            <w:r w:rsidRPr="00B61746">
              <w:rPr>
                <w:rFonts w:cs="Times New Roman"/>
                <w:spacing w:val="-4"/>
                <w:szCs w:val="26"/>
              </w:rPr>
              <w:t>và</w:t>
            </w:r>
            <w:proofErr w:type="spellEnd"/>
            <w:r w:rsidRPr="00B61746">
              <w:rPr>
                <w:rFonts w:cs="Times New Roman"/>
                <w:spacing w:val="-13"/>
                <w:szCs w:val="26"/>
              </w:rPr>
              <w:t xml:space="preserve"> </w:t>
            </w:r>
            <w:proofErr w:type="spellStart"/>
            <w:r w:rsidRPr="00B61746">
              <w:rPr>
                <w:rFonts w:cs="Times New Roman"/>
                <w:spacing w:val="-4"/>
                <w:szCs w:val="26"/>
              </w:rPr>
              <w:t>quy</w:t>
            </w:r>
            <w:proofErr w:type="spellEnd"/>
            <w:r w:rsidRPr="00B61746">
              <w:rPr>
                <w:rFonts w:cs="Times New Roman"/>
                <w:spacing w:val="-12"/>
                <w:szCs w:val="26"/>
              </w:rPr>
              <w:t xml:space="preserve"> </w:t>
            </w:r>
            <w:proofErr w:type="spellStart"/>
            <w:r w:rsidRPr="00B61746">
              <w:rPr>
                <w:rFonts w:cs="Times New Roman"/>
                <w:spacing w:val="-4"/>
                <w:szCs w:val="26"/>
              </w:rPr>
              <w:t>ước</w:t>
            </w:r>
            <w:proofErr w:type="spellEnd"/>
            <w:r w:rsidRPr="00B61746">
              <w:rPr>
                <w:rFonts w:cs="Times New Roman"/>
                <w:spacing w:val="-13"/>
                <w:szCs w:val="26"/>
              </w:rPr>
              <w:t xml:space="preserve"> </w:t>
            </w:r>
            <w:proofErr w:type="spellStart"/>
            <w:r w:rsidRPr="00B61746">
              <w:rPr>
                <w:rFonts w:cs="Times New Roman"/>
                <w:spacing w:val="-4"/>
                <w:szCs w:val="26"/>
              </w:rPr>
              <w:t>của</w:t>
            </w:r>
            <w:proofErr w:type="spellEnd"/>
            <w:r w:rsidRPr="00B61746">
              <w:rPr>
                <w:rFonts w:cs="Times New Roman"/>
                <w:spacing w:val="-15"/>
                <w:szCs w:val="26"/>
              </w:rPr>
              <w:t xml:space="preserve"> </w:t>
            </w:r>
            <w:proofErr w:type="spellStart"/>
            <w:r w:rsidRPr="00B61746">
              <w:rPr>
                <w:rFonts w:cs="Times New Roman"/>
                <w:spacing w:val="-4"/>
                <w:szCs w:val="26"/>
              </w:rPr>
              <w:t>thôn</w:t>
            </w:r>
            <w:proofErr w:type="spellEnd"/>
            <w:r w:rsidRPr="00B61746">
              <w:rPr>
                <w:rFonts w:cs="Times New Roman"/>
                <w:spacing w:val="-4"/>
                <w:szCs w:val="26"/>
              </w:rPr>
              <w:t>,</w:t>
            </w:r>
            <w:r w:rsidRPr="00B61746">
              <w:rPr>
                <w:rFonts w:cs="Times New Roman"/>
                <w:spacing w:val="-13"/>
                <w:szCs w:val="26"/>
              </w:rPr>
              <w:t xml:space="preserve"> </w:t>
            </w:r>
            <w:proofErr w:type="spellStart"/>
            <w:r w:rsidRPr="00B61746">
              <w:rPr>
                <w:rFonts w:cs="Times New Roman"/>
                <w:spacing w:val="-4"/>
                <w:szCs w:val="26"/>
              </w:rPr>
              <w:t>tổ</w:t>
            </w:r>
            <w:proofErr w:type="spellEnd"/>
            <w:r w:rsidRPr="00B61746">
              <w:rPr>
                <w:rFonts w:cs="Times New Roman"/>
                <w:spacing w:val="-14"/>
                <w:szCs w:val="26"/>
              </w:rPr>
              <w:t xml:space="preserve"> </w:t>
            </w:r>
            <w:proofErr w:type="spellStart"/>
            <w:r w:rsidRPr="00B61746">
              <w:rPr>
                <w:rFonts w:cs="Times New Roman"/>
                <w:spacing w:val="-4"/>
                <w:szCs w:val="26"/>
              </w:rPr>
              <w:t>dân</w:t>
            </w:r>
            <w:proofErr w:type="spellEnd"/>
            <w:r w:rsidRPr="00B61746">
              <w:rPr>
                <w:rFonts w:cs="Times New Roman"/>
                <w:spacing w:val="-12"/>
                <w:szCs w:val="26"/>
              </w:rPr>
              <w:t xml:space="preserve"> </w:t>
            </w:r>
            <w:proofErr w:type="spellStart"/>
            <w:r w:rsidRPr="00B61746">
              <w:rPr>
                <w:rFonts w:cs="Times New Roman"/>
                <w:spacing w:val="-4"/>
                <w:szCs w:val="26"/>
              </w:rPr>
              <w:t>phố</w:t>
            </w:r>
            <w:proofErr w:type="spellEnd"/>
          </w:p>
        </w:tc>
        <w:tc>
          <w:tcPr>
            <w:tcW w:w="3827" w:type="dxa"/>
          </w:tcPr>
          <w:p w14:paraId="49AB11D3" w14:textId="77777777" w:rsidR="00B61746" w:rsidRPr="00B61746" w:rsidRDefault="00B61746" w:rsidP="00B61746">
            <w:pPr>
              <w:spacing w:after="0" w:line="240" w:lineRule="auto"/>
              <w:rPr>
                <w:rFonts w:cs="Times New Roman"/>
                <w:szCs w:val="26"/>
              </w:rPr>
            </w:pPr>
            <w:r w:rsidRPr="00B61746">
              <w:rPr>
                <w:rStyle w:val="fontstyle01"/>
                <w:rFonts w:ascii="Times New Roman" w:hAnsi="Times New Roman" w:cs="Times New Roman"/>
                <w:sz w:val="26"/>
                <w:szCs w:val="26"/>
              </w:rPr>
              <w:t xml:space="preserve">3. </w:t>
            </w:r>
            <w:proofErr w:type="spellStart"/>
            <w:r w:rsidRPr="00B61746">
              <w:rPr>
                <w:rStyle w:val="fontstyle01"/>
                <w:rFonts w:ascii="Times New Roman" w:hAnsi="Times New Roman" w:cs="Times New Roman"/>
                <w:sz w:val="26"/>
                <w:szCs w:val="26"/>
              </w:rPr>
              <w:t>Tỷ</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lệ</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hộ</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gia</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đình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thực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hiện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nếp</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sống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văn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minh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trong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việc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cưới</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việc</w:t>
            </w:r>
            <w:proofErr w:type="spellEnd"/>
            <w:r w:rsidRPr="00B61746">
              <w:rPr>
                <w:rStyle w:val="fontstyle01"/>
                <w:rFonts w:ascii="Times New Roman" w:hAnsi="Times New Roman" w:cs="Times New Roman"/>
                <w:sz w:val="26"/>
                <w:szCs w:val="26"/>
              </w:rPr>
              <w:t xml:space="preserve"> tang </w:t>
            </w:r>
            <w:proofErr w:type="spellStart"/>
            <w:r w:rsidRPr="00B61746">
              <w:rPr>
                <w:rStyle w:val="fontstyle01"/>
                <w:rFonts w:ascii="Times New Roman" w:hAnsi="Times New Roman" w:cs="Times New Roman"/>
                <w:sz w:val="26"/>
                <w:szCs w:val="26"/>
              </w:rPr>
              <w:t>và</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lễ</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hội</w:t>
            </w:r>
            <w:proofErr w:type="spellEnd"/>
          </w:p>
          <w:p w14:paraId="42D7AEDC" w14:textId="77777777" w:rsidR="00B61746" w:rsidRPr="00B61746" w:rsidRDefault="00B61746" w:rsidP="00B61746">
            <w:pPr>
              <w:spacing w:after="0" w:line="240" w:lineRule="auto"/>
              <w:rPr>
                <w:rFonts w:cs="Times New Roman"/>
                <w:szCs w:val="26"/>
              </w:rPr>
            </w:pPr>
            <w:r w:rsidRPr="00B61746">
              <w:rPr>
                <w:rStyle w:val="fontstyle01"/>
                <w:rFonts w:ascii="Times New Roman" w:hAnsi="Times New Roman" w:cs="Times New Roman"/>
                <w:sz w:val="26"/>
                <w:szCs w:val="26"/>
              </w:rPr>
              <w:t xml:space="preserve">3.1. 100% </w:t>
            </w:r>
            <w:proofErr w:type="spellStart"/>
            <w:r w:rsidRPr="00B61746">
              <w:rPr>
                <w:rStyle w:val="fontstyle01"/>
                <w:rFonts w:ascii="Times New Roman" w:hAnsi="Times New Roman" w:cs="Times New Roman"/>
                <w:sz w:val="26"/>
                <w:szCs w:val="26"/>
              </w:rPr>
              <w:t>hộ</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gia</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đình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thực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hiện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nếp</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sống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văn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minh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trong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việc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cưới</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việc</w:t>
            </w:r>
            <w:proofErr w:type="spellEnd"/>
            <w:r w:rsidRPr="00B61746">
              <w:rPr>
                <w:rStyle w:val="fontstyle01"/>
                <w:rFonts w:ascii="Times New Roman" w:hAnsi="Times New Roman" w:cs="Times New Roman"/>
                <w:sz w:val="26"/>
                <w:szCs w:val="26"/>
              </w:rPr>
              <w:t xml:space="preserve"> tang, </w:t>
            </w:r>
            <w:proofErr w:type="spellStart"/>
            <w:r w:rsidRPr="00B61746">
              <w:rPr>
                <w:rStyle w:val="fontstyle01"/>
                <w:rFonts w:ascii="Times New Roman" w:hAnsi="Times New Roman" w:cs="Times New Roman"/>
                <w:sz w:val="26"/>
                <w:szCs w:val="26"/>
              </w:rPr>
              <w:t>lễ</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hội</w:t>
            </w:r>
            <w:proofErr w:type="spellEnd"/>
          </w:p>
          <w:p w14:paraId="675BF447" w14:textId="77777777" w:rsidR="00B61746" w:rsidRPr="00B61746" w:rsidRDefault="00B61746" w:rsidP="00B61746">
            <w:pPr>
              <w:spacing w:after="0" w:line="240" w:lineRule="auto"/>
              <w:rPr>
                <w:rFonts w:cs="Times New Roman"/>
                <w:szCs w:val="26"/>
              </w:rPr>
            </w:pPr>
            <w:r w:rsidRPr="00B61746">
              <w:rPr>
                <w:rStyle w:val="fontstyle01"/>
                <w:rFonts w:ascii="Times New Roman" w:hAnsi="Times New Roman" w:cs="Times New Roman"/>
                <w:sz w:val="26"/>
                <w:szCs w:val="26"/>
              </w:rPr>
              <w:t xml:space="preserve">3.2. </w:t>
            </w:r>
            <w:proofErr w:type="spellStart"/>
            <w:r w:rsidRPr="00B61746">
              <w:rPr>
                <w:rStyle w:val="fontstyle01"/>
                <w:rFonts w:ascii="Times New Roman" w:hAnsi="Times New Roman" w:cs="Times New Roman"/>
                <w:sz w:val="26"/>
                <w:szCs w:val="26"/>
              </w:rPr>
              <w:t>Từ</w:t>
            </w:r>
            <w:proofErr w:type="spellEnd"/>
            <w:r w:rsidRPr="00B61746">
              <w:rPr>
                <w:rStyle w:val="fontstyle01"/>
                <w:rFonts w:ascii="Times New Roman" w:hAnsi="Times New Roman" w:cs="Times New Roman"/>
                <w:sz w:val="26"/>
                <w:szCs w:val="26"/>
              </w:rPr>
              <w:t xml:space="preserve"> 50% </w:t>
            </w:r>
            <w:proofErr w:type="spellStart"/>
            <w:r w:rsidRPr="00B61746">
              <w:rPr>
                <w:rStyle w:val="fontstyle01"/>
                <w:rFonts w:ascii="Times New Roman" w:hAnsi="Times New Roman" w:cs="Times New Roman"/>
                <w:sz w:val="26"/>
                <w:szCs w:val="26"/>
              </w:rPr>
              <w:t>đến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dưới</w:t>
            </w:r>
            <w:proofErr w:type="spellEnd"/>
            <w:r w:rsidRPr="00B61746">
              <w:rPr>
                <w:rStyle w:val="fontstyle01"/>
                <w:rFonts w:ascii="Times New Roman" w:hAnsi="Times New Roman" w:cs="Times New Roman"/>
                <w:sz w:val="26"/>
                <w:szCs w:val="26"/>
              </w:rPr>
              <w:t xml:space="preserve"> 100% </w:t>
            </w:r>
            <w:proofErr w:type="spellStart"/>
            <w:r w:rsidRPr="00B61746">
              <w:rPr>
                <w:rStyle w:val="fontstyle01"/>
                <w:rFonts w:ascii="Times New Roman" w:hAnsi="Times New Roman" w:cs="Times New Roman"/>
                <w:sz w:val="26"/>
                <w:szCs w:val="26"/>
              </w:rPr>
              <w:t>hộ</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gia</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đình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thực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hiện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nếp</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sống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văn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minh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trong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việc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cưới</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việc</w:t>
            </w:r>
            <w:proofErr w:type="spellEnd"/>
            <w:r w:rsidRPr="00B61746">
              <w:rPr>
                <w:rStyle w:val="fontstyle01"/>
                <w:rFonts w:ascii="Times New Roman" w:hAnsi="Times New Roman" w:cs="Times New Roman"/>
                <w:sz w:val="26"/>
                <w:szCs w:val="26"/>
              </w:rPr>
              <w:t xml:space="preserve"> tang, </w:t>
            </w:r>
            <w:proofErr w:type="spellStart"/>
            <w:r w:rsidRPr="00B61746">
              <w:rPr>
                <w:rStyle w:val="fontstyle01"/>
                <w:rFonts w:ascii="Times New Roman" w:hAnsi="Times New Roman" w:cs="Times New Roman"/>
                <w:sz w:val="26"/>
                <w:szCs w:val="26"/>
              </w:rPr>
              <w:t>lễ</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hội</w:t>
            </w:r>
            <w:proofErr w:type="spellEnd"/>
          </w:p>
          <w:p w14:paraId="4DB73723" w14:textId="77777777" w:rsidR="00B61746" w:rsidRPr="00B61746" w:rsidRDefault="00B61746" w:rsidP="00B61746">
            <w:pPr>
              <w:spacing w:after="0" w:line="240" w:lineRule="auto"/>
              <w:rPr>
                <w:rFonts w:cs="Times New Roman"/>
                <w:szCs w:val="26"/>
              </w:rPr>
            </w:pPr>
            <w:r w:rsidRPr="00B61746">
              <w:rPr>
                <w:rStyle w:val="fontstyle01"/>
                <w:rFonts w:ascii="Times New Roman" w:hAnsi="Times New Roman" w:cs="Times New Roman"/>
                <w:sz w:val="26"/>
                <w:szCs w:val="26"/>
              </w:rPr>
              <w:t xml:space="preserve">3.3. </w:t>
            </w:r>
            <w:proofErr w:type="spellStart"/>
            <w:r w:rsidRPr="00B61746">
              <w:rPr>
                <w:rStyle w:val="fontstyle01"/>
                <w:rFonts w:ascii="Times New Roman" w:hAnsi="Times New Roman" w:cs="Times New Roman"/>
                <w:sz w:val="26"/>
                <w:szCs w:val="26"/>
              </w:rPr>
              <w:t>Dưới</w:t>
            </w:r>
            <w:proofErr w:type="spellEnd"/>
            <w:r w:rsidRPr="00B61746">
              <w:rPr>
                <w:rStyle w:val="fontstyle01"/>
                <w:rFonts w:ascii="Times New Roman" w:hAnsi="Times New Roman" w:cs="Times New Roman"/>
                <w:sz w:val="26"/>
                <w:szCs w:val="26"/>
              </w:rPr>
              <w:t xml:space="preserve"> 50% </w:t>
            </w:r>
            <w:proofErr w:type="spellStart"/>
            <w:r w:rsidRPr="00B61746">
              <w:rPr>
                <w:rStyle w:val="fontstyle01"/>
                <w:rFonts w:ascii="Times New Roman" w:hAnsi="Times New Roman" w:cs="Times New Roman"/>
                <w:sz w:val="26"/>
                <w:szCs w:val="26"/>
              </w:rPr>
              <w:t>hộ</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gia</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đình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thực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hiện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nếp</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sống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văn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minh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trong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việc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cưới</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việc</w:t>
            </w:r>
            <w:proofErr w:type="spellEnd"/>
            <w:r w:rsidRPr="00B61746">
              <w:rPr>
                <w:rStyle w:val="fontstyle01"/>
                <w:rFonts w:ascii="Times New Roman" w:hAnsi="Times New Roman" w:cs="Times New Roman"/>
                <w:sz w:val="26"/>
                <w:szCs w:val="26"/>
              </w:rPr>
              <w:t xml:space="preserve"> tang, </w:t>
            </w:r>
            <w:proofErr w:type="spellStart"/>
            <w:r w:rsidRPr="00B61746">
              <w:rPr>
                <w:rStyle w:val="fontstyle01"/>
                <w:rFonts w:ascii="Times New Roman" w:hAnsi="Times New Roman" w:cs="Times New Roman"/>
                <w:sz w:val="26"/>
                <w:szCs w:val="26"/>
              </w:rPr>
              <w:t>lễ</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hội</w:t>
            </w:r>
            <w:proofErr w:type="spellEnd"/>
            <w:r w:rsidRPr="00B61746">
              <w:rPr>
                <w:rStyle w:val="fontstyle01"/>
                <w:rFonts w:ascii="Times New Roman" w:hAnsi="Times New Roman" w:cs="Times New Roman"/>
                <w:sz w:val="26"/>
                <w:szCs w:val="26"/>
              </w:rPr>
              <w:t xml:space="preserve"> </w:t>
            </w:r>
          </w:p>
          <w:p w14:paraId="138FFED6" w14:textId="77777777" w:rsidR="00B61746" w:rsidRPr="00B61746" w:rsidRDefault="00B61746" w:rsidP="00B61746">
            <w:pPr>
              <w:spacing w:after="0" w:line="240" w:lineRule="auto"/>
              <w:rPr>
                <w:rFonts w:cs="Times New Roman"/>
                <w:szCs w:val="26"/>
              </w:rPr>
            </w:pPr>
          </w:p>
        </w:tc>
        <w:tc>
          <w:tcPr>
            <w:tcW w:w="3544" w:type="dxa"/>
          </w:tcPr>
          <w:p w14:paraId="08CB1069" w14:textId="77777777" w:rsidR="00B61746" w:rsidRPr="00B61746" w:rsidRDefault="00B61746" w:rsidP="00B61746">
            <w:pPr>
              <w:pStyle w:val="TableParagraph"/>
              <w:rPr>
                <w:bCs/>
                <w:sz w:val="26"/>
                <w:szCs w:val="26"/>
                <w:lang w:val="en-US"/>
              </w:rPr>
            </w:pPr>
            <w:r w:rsidRPr="00B61746">
              <w:rPr>
                <w:bCs/>
                <w:sz w:val="26"/>
                <w:szCs w:val="26"/>
              </w:rPr>
              <w:t>3.</w:t>
            </w:r>
            <w:r w:rsidRPr="00B61746">
              <w:rPr>
                <w:bCs/>
                <w:spacing w:val="-15"/>
                <w:sz w:val="26"/>
                <w:szCs w:val="26"/>
              </w:rPr>
              <w:t xml:space="preserve"> </w:t>
            </w:r>
            <w:r w:rsidRPr="00B61746">
              <w:rPr>
                <w:bCs/>
                <w:sz w:val="26"/>
                <w:szCs w:val="26"/>
              </w:rPr>
              <w:t>Tỷ</w:t>
            </w:r>
            <w:r w:rsidRPr="00B61746">
              <w:rPr>
                <w:bCs/>
                <w:spacing w:val="-14"/>
                <w:sz w:val="26"/>
                <w:szCs w:val="26"/>
              </w:rPr>
              <w:t xml:space="preserve"> </w:t>
            </w:r>
            <w:r w:rsidRPr="00B61746">
              <w:rPr>
                <w:bCs/>
                <w:sz w:val="26"/>
                <w:szCs w:val="26"/>
              </w:rPr>
              <w:t>lệ</w:t>
            </w:r>
            <w:r w:rsidRPr="00B61746">
              <w:rPr>
                <w:bCs/>
                <w:spacing w:val="-15"/>
                <w:sz w:val="26"/>
                <w:szCs w:val="26"/>
              </w:rPr>
              <w:t xml:space="preserve"> </w:t>
            </w:r>
            <w:r w:rsidRPr="00B61746">
              <w:rPr>
                <w:bCs/>
                <w:sz w:val="26"/>
                <w:szCs w:val="26"/>
              </w:rPr>
              <w:t>hộ</w:t>
            </w:r>
            <w:r w:rsidRPr="00B61746">
              <w:rPr>
                <w:bCs/>
                <w:spacing w:val="-14"/>
                <w:sz w:val="26"/>
                <w:szCs w:val="26"/>
              </w:rPr>
              <w:t xml:space="preserve"> </w:t>
            </w:r>
            <w:r w:rsidRPr="00B61746">
              <w:rPr>
                <w:bCs/>
                <w:sz w:val="26"/>
                <w:szCs w:val="26"/>
              </w:rPr>
              <w:t>gia</w:t>
            </w:r>
            <w:r w:rsidRPr="00B61746">
              <w:rPr>
                <w:bCs/>
                <w:spacing w:val="-14"/>
                <w:sz w:val="26"/>
                <w:szCs w:val="26"/>
              </w:rPr>
              <w:t xml:space="preserve"> </w:t>
            </w:r>
            <w:r w:rsidRPr="00B61746">
              <w:rPr>
                <w:bCs/>
                <w:sz w:val="26"/>
                <w:szCs w:val="26"/>
              </w:rPr>
              <w:t>đình</w:t>
            </w:r>
            <w:r w:rsidRPr="00B61746">
              <w:rPr>
                <w:bCs/>
                <w:spacing w:val="-15"/>
                <w:sz w:val="26"/>
                <w:szCs w:val="26"/>
              </w:rPr>
              <w:t xml:space="preserve"> </w:t>
            </w:r>
            <w:r w:rsidRPr="00B61746">
              <w:rPr>
                <w:bCs/>
                <w:sz w:val="26"/>
                <w:szCs w:val="26"/>
              </w:rPr>
              <w:t>thực</w:t>
            </w:r>
            <w:r w:rsidRPr="00B61746">
              <w:rPr>
                <w:bCs/>
                <w:spacing w:val="-15"/>
                <w:sz w:val="26"/>
                <w:szCs w:val="26"/>
              </w:rPr>
              <w:t xml:space="preserve"> </w:t>
            </w:r>
            <w:r w:rsidRPr="00B61746">
              <w:rPr>
                <w:bCs/>
                <w:sz w:val="26"/>
                <w:szCs w:val="26"/>
              </w:rPr>
              <w:t>hiện</w:t>
            </w:r>
            <w:r w:rsidRPr="00B61746">
              <w:rPr>
                <w:bCs/>
                <w:spacing w:val="-15"/>
                <w:sz w:val="26"/>
                <w:szCs w:val="26"/>
              </w:rPr>
              <w:t xml:space="preserve"> </w:t>
            </w:r>
            <w:r w:rsidRPr="00B61746">
              <w:rPr>
                <w:bCs/>
                <w:sz w:val="26"/>
                <w:szCs w:val="26"/>
              </w:rPr>
              <w:t>nếp</w:t>
            </w:r>
            <w:r w:rsidRPr="00B61746">
              <w:rPr>
                <w:bCs/>
                <w:spacing w:val="-15"/>
                <w:sz w:val="26"/>
                <w:szCs w:val="26"/>
              </w:rPr>
              <w:t xml:space="preserve"> </w:t>
            </w:r>
            <w:r w:rsidRPr="00B61746">
              <w:rPr>
                <w:bCs/>
                <w:sz w:val="26"/>
                <w:szCs w:val="26"/>
              </w:rPr>
              <w:t>sống</w:t>
            </w:r>
            <w:r w:rsidRPr="00B61746">
              <w:rPr>
                <w:bCs/>
                <w:spacing w:val="-14"/>
                <w:sz w:val="26"/>
                <w:szCs w:val="26"/>
              </w:rPr>
              <w:t xml:space="preserve"> </w:t>
            </w:r>
            <w:r w:rsidRPr="00B61746">
              <w:rPr>
                <w:bCs/>
                <w:sz w:val="26"/>
                <w:szCs w:val="26"/>
              </w:rPr>
              <w:t>văn</w:t>
            </w:r>
            <w:r w:rsidRPr="00B61746">
              <w:rPr>
                <w:bCs/>
                <w:spacing w:val="-15"/>
                <w:sz w:val="26"/>
                <w:szCs w:val="26"/>
              </w:rPr>
              <w:t xml:space="preserve"> </w:t>
            </w:r>
            <w:r w:rsidRPr="00B61746">
              <w:rPr>
                <w:bCs/>
                <w:sz w:val="26"/>
                <w:szCs w:val="26"/>
              </w:rPr>
              <w:t>minh</w:t>
            </w:r>
            <w:r w:rsidRPr="00B61746">
              <w:rPr>
                <w:bCs/>
                <w:spacing w:val="-15"/>
                <w:sz w:val="26"/>
                <w:szCs w:val="26"/>
              </w:rPr>
              <w:t xml:space="preserve"> </w:t>
            </w:r>
            <w:r w:rsidRPr="00B61746">
              <w:rPr>
                <w:bCs/>
                <w:sz w:val="26"/>
                <w:szCs w:val="26"/>
              </w:rPr>
              <w:t>trong</w:t>
            </w:r>
            <w:r w:rsidRPr="00B61746">
              <w:rPr>
                <w:bCs/>
                <w:spacing w:val="-14"/>
                <w:sz w:val="26"/>
                <w:szCs w:val="26"/>
              </w:rPr>
              <w:t xml:space="preserve"> </w:t>
            </w:r>
            <w:r w:rsidRPr="00B61746">
              <w:rPr>
                <w:bCs/>
                <w:sz w:val="26"/>
                <w:szCs w:val="26"/>
              </w:rPr>
              <w:t>việc cưới, việc tang và lễ hội</w:t>
            </w:r>
          </w:p>
          <w:p w14:paraId="1630218D" w14:textId="714145B0" w:rsidR="00B61746" w:rsidRPr="00B61746" w:rsidRDefault="00B61746" w:rsidP="00B61746">
            <w:pPr>
              <w:spacing w:after="0" w:line="240" w:lineRule="auto"/>
              <w:rPr>
                <w:rFonts w:cs="Times New Roman"/>
                <w:szCs w:val="26"/>
              </w:rPr>
            </w:pPr>
            <w:r w:rsidRPr="00B61746">
              <w:rPr>
                <w:rFonts w:cs="Times New Roman"/>
                <w:bCs/>
                <w:szCs w:val="26"/>
              </w:rPr>
              <w:t>100%</w:t>
            </w:r>
            <w:r w:rsidRPr="00B61746">
              <w:rPr>
                <w:rFonts w:cs="Times New Roman"/>
                <w:bCs/>
                <w:spacing w:val="-11"/>
                <w:szCs w:val="26"/>
              </w:rPr>
              <w:t xml:space="preserve"> </w:t>
            </w:r>
            <w:proofErr w:type="spellStart"/>
            <w:r w:rsidRPr="00B61746">
              <w:rPr>
                <w:rFonts w:cs="Times New Roman"/>
                <w:bCs/>
                <w:szCs w:val="26"/>
              </w:rPr>
              <w:t>hộ</w:t>
            </w:r>
            <w:proofErr w:type="spellEnd"/>
            <w:r w:rsidRPr="00B61746">
              <w:rPr>
                <w:rFonts w:cs="Times New Roman"/>
                <w:bCs/>
                <w:spacing w:val="-9"/>
                <w:szCs w:val="26"/>
              </w:rPr>
              <w:t xml:space="preserve"> </w:t>
            </w:r>
            <w:proofErr w:type="spellStart"/>
            <w:r w:rsidRPr="00B61746">
              <w:rPr>
                <w:rFonts w:cs="Times New Roman"/>
                <w:bCs/>
                <w:szCs w:val="26"/>
              </w:rPr>
              <w:t>gia</w:t>
            </w:r>
            <w:proofErr w:type="spellEnd"/>
            <w:r w:rsidRPr="00B61746">
              <w:rPr>
                <w:rFonts w:cs="Times New Roman"/>
                <w:bCs/>
                <w:spacing w:val="-9"/>
                <w:szCs w:val="26"/>
              </w:rPr>
              <w:t xml:space="preserve"> </w:t>
            </w:r>
            <w:proofErr w:type="spellStart"/>
            <w:r w:rsidRPr="00B61746">
              <w:rPr>
                <w:rFonts w:cs="Times New Roman"/>
                <w:bCs/>
                <w:szCs w:val="26"/>
              </w:rPr>
              <w:t>đình</w:t>
            </w:r>
            <w:proofErr w:type="spellEnd"/>
            <w:r w:rsidRPr="00B61746">
              <w:rPr>
                <w:rFonts w:cs="Times New Roman"/>
                <w:bCs/>
                <w:spacing w:val="-7"/>
                <w:szCs w:val="26"/>
              </w:rPr>
              <w:t xml:space="preserve"> </w:t>
            </w:r>
            <w:proofErr w:type="spellStart"/>
            <w:r w:rsidRPr="00B61746">
              <w:rPr>
                <w:rFonts w:cs="Times New Roman"/>
                <w:bCs/>
                <w:szCs w:val="26"/>
              </w:rPr>
              <w:t>thực</w:t>
            </w:r>
            <w:proofErr w:type="spellEnd"/>
            <w:r w:rsidRPr="00B61746">
              <w:rPr>
                <w:rFonts w:cs="Times New Roman"/>
                <w:bCs/>
                <w:spacing w:val="-8"/>
                <w:szCs w:val="26"/>
              </w:rPr>
              <w:t xml:space="preserve"> </w:t>
            </w:r>
            <w:proofErr w:type="spellStart"/>
            <w:r w:rsidRPr="00B61746">
              <w:rPr>
                <w:rFonts w:cs="Times New Roman"/>
                <w:bCs/>
                <w:szCs w:val="26"/>
              </w:rPr>
              <w:t>hiện</w:t>
            </w:r>
            <w:proofErr w:type="spellEnd"/>
            <w:r w:rsidRPr="00B61746">
              <w:rPr>
                <w:rFonts w:cs="Times New Roman"/>
                <w:bCs/>
                <w:spacing w:val="-7"/>
                <w:szCs w:val="26"/>
              </w:rPr>
              <w:t xml:space="preserve"> </w:t>
            </w:r>
            <w:proofErr w:type="spellStart"/>
            <w:r w:rsidRPr="00B61746">
              <w:rPr>
                <w:rFonts w:cs="Times New Roman"/>
                <w:bCs/>
                <w:szCs w:val="26"/>
              </w:rPr>
              <w:t>nếp</w:t>
            </w:r>
            <w:proofErr w:type="spellEnd"/>
            <w:r w:rsidRPr="00B61746">
              <w:rPr>
                <w:rFonts w:cs="Times New Roman"/>
                <w:bCs/>
                <w:spacing w:val="-9"/>
                <w:szCs w:val="26"/>
              </w:rPr>
              <w:t xml:space="preserve"> </w:t>
            </w:r>
            <w:proofErr w:type="spellStart"/>
            <w:r w:rsidRPr="00B61746">
              <w:rPr>
                <w:rFonts w:cs="Times New Roman"/>
                <w:bCs/>
                <w:szCs w:val="26"/>
              </w:rPr>
              <w:t>sống</w:t>
            </w:r>
            <w:proofErr w:type="spellEnd"/>
            <w:r w:rsidRPr="00B61746">
              <w:rPr>
                <w:rFonts w:cs="Times New Roman"/>
                <w:bCs/>
                <w:spacing w:val="-9"/>
                <w:szCs w:val="26"/>
              </w:rPr>
              <w:t xml:space="preserve"> </w:t>
            </w:r>
            <w:proofErr w:type="spellStart"/>
            <w:r w:rsidRPr="00B61746">
              <w:rPr>
                <w:rFonts w:cs="Times New Roman"/>
                <w:bCs/>
                <w:szCs w:val="26"/>
              </w:rPr>
              <w:t>văn</w:t>
            </w:r>
            <w:proofErr w:type="spellEnd"/>
            <w:r w:rsidRPr="00B61746">
              <w:rPr>
                <w:rFonts w:cs="Times New Roman"/>
                <w:bCs/>
                <w:spacing w:val="-7"/>
                <w:szCs w:val="26"/>
              </w:rPr>
              <w:t xml:space="preserve"> </w:t>
            </w:r>
            <w:proofErr w:type="spellStart"/>
            <w:r w:rsidRPr="00B61746">
              <w:rPr>
                <w:rFonts w:cs="Times New Roman"/>
                <w:bCs/>
                <w:szCs w:val="26"/>
              </w:rPr>
              <w:t>minh</w:t>
            </w:r>
            <w:proofErr w:type="spellEnd"/>
            <w:r w:rsidRPr="00B61746">
              <w:rPr>
                <w:rFonts w:cs="Times New Roman"/>
                <w:bCs/>
                <w:spacing w:val="-9"/>
                <w:szCs w:val="26"/>
              </w:rPr>
              <w:t xml:space="preserve"> </w:t>
            </w:r>
            <w:proofErr w:type="spellStart"/>
            <w:r w:rsidRPr="00B61746">
              <w:rPr>
                <w:rFonts w:cs="Times New Roman"/>
                <w:bCs/>
                <w:szCs w:val="26"/>
              </w:rPr>
              <w:t>trong</w:t>
            </w:r>
            <w:proofErr w:type="spellEnd"/>
            <w:r w:rsidRPr="00B61746">
              <w:rPr>
                <w:rFonts w:cs="Times New Roman"/>
                <w:bCs/>
                <w:spacing w:val="-8"/>
                <w:szCs w:val="26"/>
              </w:rPr>
              <w:t xml:space="preserve"> </w:t>
            </w:r>
            <w:proofErr w:type="spellStart"/>
            <w:r w:rsidRPr="00B61746">
              <w:rPr>
                <w:rFonts w:cs="Times New Roman"/>
                <w:bCs/>
                <w:spacing w:val="-4"/>
                <w:szCs w:val="26"/>
              </w:rPr>
              <w:t>việc</w:t>
            </w:r>
            <w:proofErr w:type="spellEnd"/>
            <w:r w:rsidRPr="00B61746">
              <w:rPr>
                <w:rFonts w:cs="Times New Roman"/>
                <w:bCs/>
                <w:szCs w:val="26"/>
              </w:rPr>
              <w:t xml:space="preserve"> </w:t>
            </w:r>
            <w:proofErr w:type="spellStart"/>
            <w:r w:rsidRPr="00B61746">
              <w:rPr>
                <w:rFonts w:cs="Times New Roman"/>
                <w:bCs/>
                <w:szCs w:val="26"/>
              </w:rPr>
              <w:t>cưới</w:t>
            </w:r>
            <w:proofErr w:type="spellEnd"/>
            <w:r w:rsidRPr="00B61746">
              <w:rPr>
                <w:rFonts w:cs="Times New Roman"/>
                <w:bCs/>
                <w:szCs w:val="26"/>
              </w:rPr>
              <w:t>,</w:t>
            </w:r>
            <w:r w:rsidRPr="00B61746">
              <w:rPr>
                <w:rFonts w:cs="Times New Roman"/>
                <w:bCs/>
                <w:spacing w:val="-3"/>
                <w:szCs w:val="26"/>
              </w:rPr>
              <w:t xml:space="preserve"> </w:t>
            </w:r>
            <w:proofErr w:type="spellStart"/>
            <w:r w:rsidRPr="00B61746">
              <w:rPr>
                <w:rFonts w:cs="Times New Roman"/>
                <w:bCs/>
                <w:szCs w:val="26"/>
              </w:rPr>
              <w:t>việc</w:t>
            </w:r>
            <w:proofErr w:type="spellEnd"/>
            <w:r w:rsidRPr="00B61746">
              <w:rPr>
                <w:rFonts w:cs="Times New Roman"/>
                <w:bCs/>
                <w:spacing w:val="-2"/>
                <w:szCs w:val="26"/>
              </w:rPr>
              <w:t xml:space="preserve"> </w:t>
            </w:r>
            <w:r w:rsidRPr="00B61746">
              <w:rPr>
                <w:rFonts w:cs="Times New Roman"/>
                <w:bCs/>
                <w:szCs w:val="26"/>
              </w:rPr>
              <w:t>tang,</w:t>
            </w:r>
            <w:r w:rsidRPr="00B61746">
              <w:rPr>
                <w:rFonts w:cs="Times New Roman"/>
                <w:bCs/>
                <w:spacing w:val="-3"/>
                <w:szCs w:val="26"/>
              </w:rPr>
              <w:t xml:space="preserve"> </w:t>
            </w:r>
            <w:proofErr w:type="spellStart"/>
            <w:r w:rsidRPr="00B61746">
              <w:rPr>
                <w:rFonts w:cs="Times New Roman"/>
                <w:bCs/>
                <w:szCs w:val="26"/>
              </w:rPr>
              <w:t>lễ</w:t>
            </w:r>
            <w:proofErr w:type="spellEnd"/>
            <w:r w:rsidRPr="00B61746">
              <w:rPr>
                <w:rFonts w:cs="Times New Roman"/>
                <w:bCs/>
                <w:spacing w:val="-2"/>
                <w:szCs w:val="26"/>
              </w:rPr>
              <w:t xml:space="preserve"> </w:t>
            </w:r>
            <w:proofErr w:type="spellStart"/>
            <w:r w:rsidRPr="00B61746">
              <w:rPr>
                <w:rFonts w:cs="Times New Roman"/>
                <w:bCs/>
                <w:spacing w:val="-5"/>
                <w:szCs w:val="26"/>
              </w:rPr>
              <w:t>hội</w:t>
            </w:r>
            <w:proofErr w:type="spellEnd"/>
          </w:p>
        </w:tc>
        <w:tc>
          <w:tcPr>
            <w:tcW w:w="3260" w:type="dxa"/>
          </w:tcPr>
          <w:p w14:paraId="4F83CE7A" w14:textId="701B5DF5" w:rsidR="00B61746" w:rsidRPr="00B61746" w:rsidRDefault="00B61746" w:rsidP="00B61746">
            <w:pPr>
              <w:spacing w:after="0" w:line="240" w:lineRule="auto"/>
              <w:rPr>
                <w:rFonts w:cs="Times New Roman"/>
                <w:szCs w:val="26"/>
              </w:rPr>
            </w:pPr>
            <w:proofErr w:type="spellStart"/>
            <w:r w:rsidRPr="00B61746">
              <w:rPr>
                <w:rFonts w:cs="Times New Roman"/>
                <w:szCs w:val="26"/>
              </w:rPr>
              <w:t>Kế</w:t>
            </w:r>
            <w:proofErr w:type="spellEnd"/>
            <w:r w:rsidRPr="00B61746">
              <w:rPr>
                <w:rFonts w:cs="Times New Roman"/>
                <w:szCs w:val="26"/>
              </w:rPr>
              <w:t xml:space="preserve"> </w:t>
            </w:r>
            <w:proofErr w:type="spellStart"/>
            <w:r w:rsidRPr="00B61746">
              <w:rPr>
                <w:rFonts w:cs="Times New Roman"/>
                <w:szCs w:val="26"/>
              </w:rPr>
              <w:t>thừa</w:t>
            </w:r>
            <w:proofErr w:type="spellEnd"/>
            <w:r w:rsidRPr="00B61746">
              <w:rPr>
                <w:rFonts w:cs="Times New Roman"/>
                <w:szCs w:val="26"/>
              </w:rPr>
              <w:t xml:space="preserve"> </w:t>
            </w:r>
            <w:proofErr w:type="spellStart"/>
            <w:r w:rsidRPr="00B61746">
              <w:rPr>
                <w:rFonts w:cs="Times New Roman"/>
                <w:szCs w:val="26"/>
              </w:rPr>
              <w:t>các</w:t>
            </w:r>
            <w:proofErr w:type="spellEnd"/>
            <w:r w:rsidRPr="00B61746">
              <w:rPr>
                <w:rFonts w:cs="Times New Roman"/>
                <w:szCs w:val="26"/>
              </w:rPr>
              <w:t xml:space="preserve"> </w:t>
            </w:r>
            <w:proofErr w:type="spellStart"/>
            <w:r w:rsidRPr="00B61746">
              <w:rPr>
                <w:rFonts w:cs="Times New Roman"/>
                <w:szCs w:val="26"/>
              </w:rPr>
              <w:t>nội</w:t>
            </w:r>
            <w:proofErr w:type="spellEnd"/>
            <w:r w:rsidRPr="00B61746">
              <w:rPr>
                <w:rFonts w:cs="Times New Roman"/>
                <w:szCs w:val="26"/>
              </w:rPr>
              <w:t xml:space="preserve"> dung </w:t>
            </w:r>
            <w:proofErr w:type="spellStart"/>
            <w:r w:rsidRPr="00B61746">
              <w:rPr>
                <w:rFonts w:cs="Times New Roman"/>
                <w:szCs w:val="26"/>
              </w:rPr>
              <w:t>tại</w:t>
            </w:r>
            <w:proofErr w:type="spellEnd"/>
            <w:r w:rsidRPr="00B61746">
              <w:rPr>
                <w:rFonts w:cs="Times New Roman"/>
                <w:szCs w:val="26"/>
              </w:rPr>
              <w:t xml:space="preserve"> </w:t>
            </w:r>
            <w:proofErr w:type="spellStart"/>
            <w:r w:rsidRPr="00B61746">
              <w:rPr>
                <w:rFonts w:cs="Times New Roman"/>
                <w:szCs w:val="26"/>
              </w:rPr>
              <w:t>Quyết</w:t>
            </w:r>
            <w:proofErr w:type="spellEnd"/>
            <w:r w:rsidRPr="00B61746">
              <w:rPr>
                <w:rFonts w:cs="Times New Roman"/>
                <w:szCs w:val="26"/>
              </w:rPr>
              <w:t xml:space="preserve"> </w:t>
            </w:r>
            <w:proofErr w:type="spellStart"/>
            <w:r w:rsidRPr="00B61746">
              <w:rPr>
                <w:rFonts w:cs="Times New Roman"/>
                <w:szCs w:val="26"/>
              </w:rPr>
              <w:t>định</w:t>
            </w:r>
            <w:proofErr w:type="spellEnd"/>
            <w:r w:rsidRPr="00B61746">
              <w:rPr>
                <w:rFonts w:cs="Times New Roman"/>
                <w:szCs w:val="26"/>
              </w:rPr>
              <w:t xml:space="preserve"> </w:t>
            </w:r>
            <w:proofErr w:type="spellStart"/>
            <w:r w:rsidRPr="00B61746">
              <w:rPr>
                <w:rFonts w:cs="Times New Roman"/>
                <w:szCs w:val="26"/>
              </w:rPr>
              <w:t>số</w:t>
            </w:r>
            <w:proofErr w:type="spellEnd"/>
            <w:r w:rsidRPr="00B61746">
              <w:rPr>
                <w:rFonts w:cs="Times New Roman"/>
                <w:szCs w:val="26"/>
              </w:rPr>
              <w:t xml:space="preserve"> 17. </w:t>
            </w:r>
            <w:proofErr w:type="spellStart"/>
            <w:r w:rsidRPr="00B61746">
              <w:rPr>
                <w:rFonts w:cs="Times New Roman"/>
                <w:szCs w:val="26"/>
              </w:rPr>
              <w:t>Không</w:t>
            </w:r>
            <w:proofErr w:type="spellEnd"/>
            <w:r w:rsidRPr="00B61746">
              <w:rPr>
                <w:rFonts w:cs="Times New Roman"/>
                <w:szCs w:val="26"/>
              </w:rPr>
              <w:t xml:space="preserve"> </w:t>
            </w:r>
            <w:proofErr w:type="spellStart"/>
            <w:r w:rsidRPr="00B61746">
              <w:rPr>
                <w:rFonts w:cs="Times New Roman"/>
                <w:szCs w:val="26"/>
              </w:rPr>
              <w:t>quy</w:t>
            </w:r>
            <w:proofErr w:type="spellEnd"/>
            <w:r w:rsidRPr="00B61746">
              <w:rPr>
                <w:rFonts w:cs="Times New Roman"/>
                <w:szCs w:val="26"/>
              </w:rPr>
              <w:t xml:space="preserve"> </w:t>
            </w:r>
            <w:proofErr w:type="spellStart"/>
            <w:r w:rsidRPr="00B61746">
              <w:rPr>
                <w:rFonts w:cs="Times New Roman"/>
                <w:szCs w:val="26"/>
              </w:rPr>
              <w:t>định</w:t>
            </w:r>
            <w:proofErr w:type="spellEnd"/>
            <w:r w:rsidRPr="00B61746">
              <w:rPr>
                <w:rFonts w:cs="Times New Roman"/>
                <w:szCs w:val="26"/>
              </w:rPr>
              <w:t xml:space="preserve"> </w:t>
            </w:r>
            <w:proofErr w:type="spellStart"/>
            <w:r w:rsidRPr="00B61746">
              <w:rPr>
                <w:rFonts w:cs="Times New Roman"/>
                <w:szCs w:val="26"/>
              </w:rPr>
              <w:t>mức</w:t>
            </w:r>
            <w:proofErr w:type="spellEnd"/>
            <w:r w:rsidRPr="00B61746">
              <w:rPr>
                <w:rFonts w:cs="Times New Roman"/>
                <w:szCs w:val="26"/>
              </w:rPr>
              <w:t xml:space="preserve"> </w:t>
            </w:r>
            <w:proofErr w:type="spellStart"/>
            <w:r w:rsidRPr="00B61746">
              <w:rPr>
                <w:rFonts w:cs="Times New Roman"/>
                <w:szCs w:val="26"/>
              </w:rPr>
              <w:t>điểm</w:t>
            </w:r>
            <w:proofErr w:type="spellEnd"/>
            <w:r w:rsidRPr="00B61746">
              <w:rPr>
                <w:rFonts w:cs="Times New Roman"/>
                <w:szCs w:val="26"/>
              </w:rPr>
              <w:t xml:space="preserve"> </w:t>
            </w:r>
            <w:proofErr w:type="spellStart"/>
            <w:r w:rsidRPr="00B61746">
              <w:rPr>
                <w:rFonts w:cs="Times New Roman"/>
                <w:szCs w:val="26"/>
              </w:rPr>
              <w:t>tương</w:t>
            </w:r>
            <w:proofErr w:type="spellEnd"/>
            <w:r w:rsidRPr="00B61746">
              <w:rPr>
                <w:rFonts w:cs="Times New Roman"/>
                <w:szCs w:val="26"/>
              </w:rPr>
              <w:t xml:space="preserve"> </w:t>
            </w:r>
            <w:proofErr w:type="spellStart"/>
            <w:r w:rsidRPr="00B61746">
              <w:rPr>
                <w:rFonts w:cs="Times New Roman"/>
                <w:szCs w:val="26"/>
              </w:rPr>
              <w:t>ứng</w:t>
            </w:r>
            <w:proofErr w:type="spellEnd"/>
            <w:r w:rsidRPr="00B61746">
              <w:rPr>
                <w:rFonts w:cs="Times New Roman"/>
                <w:szCs w:val="26"/>
              </w:rPr>
              <w:t xml:space="preserve"> </w:t>
            </w:r>
            <w:proofErr w:type="spellStart"/>
            <w:r w:rsidRPr="00B61746">
              <w:rPr>
                <w:rFonts w:cs="Times New Roman"/>
                <w:szCs w:val="26"/>
              </w:rPr>
              <w:t>với</w:t>
            </w:r>
            <w:proofErr w:type="spellEnd"/>
            <w:r w:rsidRPr="00B61746">
              <w:rPr>
                <w:rFonts w:cs="Times New Roman"/>
                <w:szCs w:val="26"/>
              </w:rPr>
              <w:t xml:space="preserve"> </w:t>
            </w:r>
            <w:proofErr w:type="spellStart"/>
            <w:r w:rsidRPr="00B61746">
              <w:rPr>
                <w:rFonts w:cs="Times New Roman"/>
                <w:szCs w:val="26"/>
              </w:rPr>
              <w:t>từng</w:t>
            </w:r>
            <w:proofErr w:type="spellEnd"/>
            <w:r w:rsidRPr="00B61746">
              <w:rPr>
                <w:rFonts w:cs="Times New Roman"/>
                <w:szCs w:val="26"/>
              </w:rPr>
              <w:t xml:space="preserve"> </w:t>
            </w:r>
            <w:proofErr w:type="spellStart"/>
            <w:r w:rsidRPr="00B61746">
              <w:rPr>
                <w:rFonts w:cs="Times New Roman"/>
                <w:szCs w:val="26"/>
              </w:rPr>
              <w:t>mức</w:t>
            </w:r>
            <w:proofErr w:type="spellEnd"/>
            <w:r w:rsidRPr="00B61746">
              <w:rPr>
                <w:rFonts w:cs="Times New Roman"/>
                <w:szCs w:val="26"/>
              </w:rPr>
              <w:t xml:space="preserve"> </w:t>
            </w:r>
            <w:proofErr w:type="spellStart"/>
            <w:r w:rsidRPr="00B61746">
              <w:rPr>
                <w:rFonts w:cs="Times New Roman"/>
                <w:szCs w:val="26"/>
              </w:rPr>
              <w:t>tỷ</w:t>
            </w:r>
            <w:proofErr w:type="spellEnd"/>
            <w:r w:rsidRPr="00B61746">
              <w:rPr>
                <w:rFonts w:cs="Times New Roman"/>
                <w:szCs w:val="26"/>
              </w:rPr>
              <w:t xml:space="preserve"> </w:t>
            </w:r>
            <w:proofErr w:type="spellStart"/>
            <w:r w:rsidRPr="00B61746">
              <w:rPr>
                <w:rFonts w:cs="Times New Roman"/>
                <w:szCs w:val="26"/>
              </w:rPr>
              <w:t>lệ</w:t>
            </w:r>
            <w:proofErr w:type="spellEnd"/>
            <w:r w:rsidRPr="00B61746">
              <w:rPr>
                <w:rFonts w:cs="Times New Roman"/>
                <w:szCs w:val="26"/>
              </w:rPr>
              <w:t xml:space="preserve"> % </w:t>
            </w:r>
            <w:proofErr w:type="spellStart"/>
            <w:r w:rsidRPr="00B61746">
              <w:rPr>
                <w:rFonts w:cs="Times New Roman"/>
                <w:szCs w:val="26"/>
              </w:rPr>
              <w:t>đạt</w:t>
            </w:r>
            <w:proofErr w:type="spellEnd"/>
            <w:r w:rsidRPr="00B61746">
              <w:rPr>
                <w:rFonts w:cs="Times New Roman"/>
                <w:szCs w:val="26"/>
              </w:rPr>
              <w:t xml:space="preserve"> </w:t>
            </w:r>
            <w:proofErr w:type="spellStart"/>
            <w:r w:rsidRPr="00B61746">
              <w:rPr>
                <w:rFonts w:cs="Times New Roman"/>
                <w:szCs w:val="26"/>
              </w:rPr>
              <w:t>được</w:t>
            </w:r>
            <w:proofErr w:type="spellEnd"/>
            <w:r w:rsidRPr="00B61746">
              <w:rPr>
                <w:rFonts w:cs="Times New Roman"/>
                <w:szCs w:val="26"/>
              </w:rPr>
              <w:t xml:space="preserve"> </w:t>
            </w:r>
            <w:proofErr w:type="spellStart"/>
            <w:r w:rsidRPr="00B61746">
              <w:rPr>
                <w:rFonts w:cs="Times New Roman"/>
                <w:szCs w:val="26"/>
              </w:rPr>
              <w:t>để</w:t>
            </w:r>
            <w:proofErr w:type="spellEnd"/>
            <w:r w:rsidRPr="00B61746">
              <w:rPr>
                <w:rFonts w:cs="Times New Roman"/>
                <w:szCs w:val="26"/>
              </w:rPr>
              <w:t xml:space="preserve"> </w:t>
            </w:r>
            <w:proofErr w:type="spellStart"/>
            <w:r w:rsidRPr="00B61746">
              <w:rPr>
                <w:rFonts w:cs="Times New Roman"/>
                <w:szCs w:val="26"/>
              </w:rPr>
              <w:t>đảm</w:t>
            </w:r>
            <w:proofErr w:type="spellEnd"/>
            <w:r w:rsidRPr="00B61746">
              <w:rPr>
                <w:rFonts w:cs="Times New Roman"/>
                <w:szCs w:val="26"/>
              </w:rPr>
              <w:t xml:space="preserve"> </w:t>
            </w:r>
            <w:proofErr w:type="spellStart"/>
            <w:r w:rsidRPr="00B61746">
              <w:rPr>
                <w:rFonts w:cs="Times New Roman"/>
                <w:szCs w:val="26"/>
              </w:rPr>
              <w:t>bảo</w:t>
            </w:r>
            <w:proofErr w:type="spellEnd"/>
            <w:r w:rsidRPr="00B61746">
              <w:rPr>
                <w:rFonts w:cs="Times New Roman"/>
                <w:szCs w:val="26"/>
              </w:rPr>
              <w:t xml:space="preserve"> </w:t>
            </w:r>
            <w:proofErr w:type="spellStart"/>
            <w:r w:rsidRPr="00B61746">
              <w:rPr>
                <w:rFonts w:cs="Times New Roman"/>
                <w:szCs w:val="26"/>
              </w:rPr>
              <w:t>sự</w:t>
            </w:r>
            <w:proofErr w:type="spellEnd"/>
            <w:r w:rsidRPr="00B61746">
              <w:rPr>
                <w:rFonts w:cs="Times New Roman"/>
                <w:szCs w:val="26"/>
              </w:rPr>
              <w:t xml:space="preserve"> </w:t>
            </w:r>
            <w:proofErr w:type="spellStart"/>
            <w:r w:rsidRPr="00B61746">
              <w:rPr>
                <w:rFonts w:cs="Times New Roman"/>
                <w:szCs w:val="26"/>
              </w:rPr>
              <w:t>thống</w:t>
            </w:r>
            <w:proofErr w:type="spellEnd"/>
            <w:r w:rsidRPr="00B61746">
              <w:rPr>
                <w:rFonts w:cs="Times New Roman"/>
                <w:szCs w:val="26"/>
              </w:rPr>
              <w:t xml:space="preserve"> </w:t>
            </w:r>
            <w:proofErr w:type="spellStart"/>
            <w:r w:rsidRPr="00B61746">
              <w:rPr>
                <w:rFonts w:cs="Times New Roman"/>
                <w:szCs w:val="26"/>
              </w:rPr>
              <w:t>nhất</w:t>
            </w:r>
            <w:proofErr w:type="spellEnd"/>
            <w:r w:rsidRPr="00B61746">
              <w:rPr>
                <w:rFonts w:cs="Times New Roman"/>
                <w:szCs w:val="26"/>
              </w:rPr>
              <w:t xml:space="preserve"> </w:t>
            </w:r>
            <w:proofErr w:type="spellStart"/>
            <w:r w:rsidRPr="00B61746">
              <w:rPr>
                <w:rFonts w:cs="Times New Roman"/>
                <w:szCs w:val="26"/>
              </w:rPr>
              <w:t>chung</w:t>
            </w:r>
            <w:proofErr w:type="spellEnd"/>
            <w:r w:rsidRPr="00B61746">
              <w:rPr>
                <w:rFonts w:cs="Times New Roman"/>
                <w:szCs w:val="26"/>
              </w:rPr>
              <w:t xml:space="preserve"> </w:t>
            </w:r>
            <w:proofErr w:type="spellStart"/>
            <w:r w:rsidRPr="00B61746">
              <w:rPr>
                <w:rFonts w:cs="Times New Roman"/>
                <w:szCs w:val="26"/>
              </w:rPr>
              <w:t>trong</w:t>
            </w:r>
            <w:proofErr w:type="spellEnd"/>
            <w:r w:rsidRPr="00B61746">
              <w:rPr>
                <w:rFonts w:cs="Times New Roman"/>
                <w:szCs w:val="26"/>
              </w:rPr>
              <w:t xml:space="preserve"> </w:t>
            </w:r>
            <w:proofErr w:type="spellStart"/>
            <w:r w:rsidRPr="00B61746">
              <w:rPr>
                <w:rFonts w:cs="Times New Roman"/>
                <w:szCs w:val="26"/>
              </w:rPr>
              <w:t>việc</w:t>
            </w:r>
            <w:proofErr w:type="spellEnd"/>
            <w:r w:rsidRPr="00B61746">
              <w:rPr>
                <w:rFonts w:cs="Times New Roman"/>
                <w:szCs w:val="26"/>
              </w:rPr>
              <w:t xml:space="preserve"> </w:t>
            </w:r>
            <w:proofErr w:type="spellStart"/>
            <w:r w:rsidRPr="00B61746">
              <w:rPr>
                <w:rFonts w:cs="Times New Roman"/>
                <w:szCs w:val="26"/>
              </w:rPr>
              <w:t>xác</w:t>
            </w:r>
            <w:proofErr w:type="spellEnd"/>
            <w:r w:rsidRPr="00B61746">
              <w:rPr>
                <w:rFonts w:cs="Times New Roman"/>
                <w:szCs w:val="26"/>
              </w:rPr>
              <w:t xml:space="preserve"> </w:t>
            </w:r>
            <w:proofErr w:type="spellStart"/>
            <w:r w:rsidRPr="00B61746">
              <w:rPr>
                <w:rFonts w:cs="Times New Roman"/>
                <w:szCs w:val="26"/>
              </w:rPr>
              <w:t>định</w:t>
            </w:r>
            <w:proofErr w:type="spellEnd"/>
            <w:r w:rsidRPr="00B61746">
              <w:rPr>
                <w:rFonts w:cs="Times New Roman"/>
                <w:szCs w:val="26"/>
              </w:rPr>
              <w:t xml:space="preserve"> </w:t>
            </w:r>
            <w:proofErr w:type="spellStart"/>
            <w:r w:rsidRPr="00B61746">
              <w:rPr>
                <w:rFonts w:cs="Times New Roman"/>
                <w:szCs w:val="26"/>
              </w:rPr>
              <w:t>điểm</w:t>
            </w:r>
            <w:proofErr w:type="spellEnd"/>
            <w:r w:rsidRPr="00B61746">
              <w:rPr>
                <w:rFonts w:cs="Times New Roman"/>
                <w:szCs w:val="26"/>
              </w:rPr>
              <w:t xml:space="preserve"> </w:t>
            </w:r>
            <w:proofErr w:type="spellStart"/>
            <w:r w:rsidRPr="00B61746">
              <w:rPr>
                <w:rFonts w:cs="Times New Roman"/>
                <w:szCs w:val="26"/>
              </w:rPr>
              <w:t>đạt</w:t>
            </w:r>
            <w:proofErr w:type="spellEnd"/>
            <w:r w:rsidRPr="00B61746">
              <w:rPr>
                <w:rFonts w:cs="Times New Roman"/>
                <w:szCs w:val="26"/>
              </w:rPr>
              <w:t xml:space="preserve"> </w:t>
            </w:r>
            <w:proofErr w:type="spellStart"/>
            <w:r w:rsidRPr="00B61746">
              <w:rPr>
                <w:rFonts w:cs="Times New Roman"/>
                <w:szCs w:val="26"/>
              </w:rPr>
              <w:t>đối</w:t>
            </w:r>
            <w:proofErr w:type="spellEnd"/>
            <w:r w:rsidRPr="00B61746">
              <w:rPr>
                <w:rFonts w:cs="Times New Roman"/>
                <w:szCs w:val="26"/>
              </w:rPr>
              <w:t xml:space="preserve"> </w:t>
            </w:r>
            <w:proofErr w:type="spellStart"/>
            <w:r w:rsidRPr="00B61746">
              <w:rPr>
                <w:rFonts w:cs="Times New Roman"/>
                <w:szCs w:val="26"/>
              </w:rPr>
              <w:t>với</w:t>
            </w:r>
            <w:proofErr w:type="spellEnd"/>
            <w:r w:rsidRPr="00B61746">
              <w:rPr>
                <w:rFonts w:cs="Times New Roman"/>
                <w:szCs w:val="26"/>
              </w:rPr>
              <w:t xml:space="preserve"> </w:t>
            </w:r>
            <w:proofErr w:type="spellStart"/>
            <w:r w:rsidRPr="00B61746">
              <w:rPr>
                <w:rFonts w:cs="Times New Roman"/>
                <w:szCs w:val="26"/>
              </w:rPr>
              <w:t>toàn</w:t>
            </w:r>
            <w:proofErr w:type="spellEnd"/>
            <w:r w:rsidRPr="00B61746">
              <w:rPr>
                <w:rFonts w:cs="Times New Roman"/>
                <w:szCs w:val="26"/>
              </w:rPr>
              <w:t xml:space="preserve"> </w:t>
            </w:r>
            <w:proofErr w:type="spellStart"/>
            <w:r w:rsidRPr="00B61746">
              <w:rPr>
                <w:rFonts w:cs="Times New Roman"/>
                <w:szCs w:val="26"/>
              </w:rPr>
              <w:t>bộ</w:t>
            </w:r>
            <w:proofErr w:type="spellEnd"/>
            <w:r w:rsidRPr="00B61746">
              <w:rPr>
                <w:rFonts w:cs="Times New Roman"/>
                <w:szCs w:val="26"/>
              </w:rPr>
              <w:t xml:space="preserve"> </w:t>
            </w:r>
            <w:proofErr w:type="spellStart"/>
            <w:r w:rsidRPr="00B61746">
              <w:rPr>
                <w:rFonts w:cs="Times New Roman"/>
                <w:szCs w:val="26"/>
              </w:rPr>
              <w:t>tiêu</w:t>
            </w:r>
            <w:proofErr w:type="spellEnd"/>
            <w:r w:rsidRPr="00B61746">
              <w:rPr>
                <w:rFonts w:cs="Times New Roman"/>
                <w:szCs w:val="26"/>
              </w:rPr>
              <w:t xml:space="preserve"> </w:t>
            </w:r>
            <w:proofErr w:type="spellStart"/>
            <w:r w:rsidRPr="00B61746">
              <w:rPr>
                <w:rFonts w:cs="Times New Roman"/>
                <w:szCs w:val="26"/>
              </w:rPr>
              <w:t>chuẩn</w:t>
            </w:r>
            <w:proofErr w:type="spellEnd"/>
            <w:r w:rsidRPr="00B61746">
              <w:rPr>
                <w:rFonts w:cs="Times New Roman"/>
                <w:szCs w:val="26"/>
              </w:rPr>
              <w:t xml:space="preserve">  </w:t>
            </w:r>
          </w:p>
        </w:tc>
      </w:tr>
      <w:tr w:rsidR="00B61746" w14:paraId="6BF7840A" w14:textId="77777777" w:rsidTr="00B61746">
        <w:tc>
          <w:tcPr>
            <w:tcW w:w="1101" w:type="dxa"/>
            <w:vMerge/>
          </w:tcPr>
          <w:p w14:paraId="76549265" w14:textId="77777777" w:rsidR="00B61746" w:rsidRPr="00B61746" w:rsidRDefault="00B61746" w:rsidP="00B61746">
            <w:pPr>
              <w:spacing w:after="0" w:line="240" w:lineRule="auto"/>
              <w:rPr>
                <w:rFonts w:cs="Times New Roman"/>
                <w:szCs w:val="26"/>
              </w:rPr>
            </w:pPr>
          </w:p>
        </w:tc>
        <w:tc>
          <w:tcPr>
            <w:tcW w:w="3402" w:type="dxa"/>
          </w:tcPr>
          <w:p w14:paraId="64F064EE" w14:textId="77777777" w:rsidR="00B61746" w:rsidRPr="00B61746" w:rsidRDefault="00B61746" w:rsidP="00B61746">
            <w:pPr>
              <w:pStyle w:val="TableParagraph"/>
              <w:ind w:left="68" w:hanging="63"/>
              <w:rPr>
                <w:sz w:val="26"/>
                <w:szCs w:val="26"/>
              </w:rPr>
            </w:pPr>
            <w:r w:rsidRPr="00B61746">
              <w:rPr>
                <w:sz w:val="26"/>
                <w:szCs w:val="26"/>
              </w:rPr>
              <w:t>4.</w:t>
            </w:r>
            <w:r w:rsidRPr="00B61746">
              <w:rPr>
                <w:spacing w:val="-10"/>
                <w:sz w:val="26"/>
                <w:szCs w:val="26"/>
              </w:rPr>
              <w:t xml:space="preserve"> </w:t>
            </w:r>
            <w:r w:rsidRPr="00B61746">
              <w:rPr>
                <w:sz w:val="26"/>
                <w:szCs w:val="26"/>
              </w:rPr>
              <w:t>Bảo</w:t>
            </w:r>
            <w:r w:rsidRPr="00B61746">
              <w:rPr>
                <w:spacing w:val="-12"/>
                <w:sz w:val="26"/>
                <w:szCs w:val="26"/>
              </w:rPr>
              <w:t xml:space="preserve"> </w:t>
            </w:r>
            <w:r w:rsidRPr="00B61746">
              <w:rPr>
                <w:sz w:val="26"/>
                <w:szCs w:val="26"/>
              </w:rPr>
              <w:t>tồn,</w:t>
            </w:r>
            <w:r w:rsidRPr="00B61746">
              <w:rPr>
                <w:spacing w:val="-10"/>
                <w:sz w:val="26"/>
                <w:szCs w:val="26"/>
              </w:rPr>
              <w:t xml:space="preserve"> </w:t>
            </w:r>
            <w:r w:rsidRPr="00B61746">
              <w:rPr>
                <w:sz w:val="26"/>
                <w:szCs w:val="26"/>
              </w:rPr>
              <w:t>phát</w:t>
            </w:r>
            <w:r w:rsidRPr="00B61746">
              <w:rPr>
                <w:spacing w:val="-8"/>
                <w:sz w:val="26"/>
                <w:szCs w:val="26"/>
              </w:rPr>
              <w:t xml:space="preserve"> </w:t>
            </w:r>
            <w:r w:rsidRPr="00B61746">
              <w:rPr>
                <w:sz w:val="26"/>
                <w:szCs w:val="26"/>
              </w:rPr>
              <w:t>huy các giá trị lịch sử - văn hóa, danh lam thắng cảnh và các hình thức sinh hoạt văn hóa, thể thao</w:t>
            </w:r>
          </w:p>
          <w:p w14:paraId="755CF213" w14:textId="77777777" w:rsidR="00B61746" w:rsidRPr="00B61746" w:rsidRDefault="00B61746" w:rsidP="00B61746">
            <w:pPr>
              <w:spacing w:after="0" w:line="240" w:lineRule="auto"/>
              <w:rPr>
                <w:rFonts w:cs="Times New Roman"/>
                <w:spacing w:val="-2"/>
                <w:szCs w:val="26"/>
              </w:rPr>
            </w:pPr>
            <w:proofErr w:type="spellStart"/>
            <w:r w:rsidRPr="00B61746">
              <w:rPr>
                <w:rFonts w:cs="Times New Roman"/>
                <w:szCs w:val="26"/>
              </w:rPr>
              <w:t>dân</w:t>
            </w:r>
            <w:proofErr w:type="spellEnd"/>
            <w:r w:rsidRPr="00B61746">
              <w:rPr>
                <w:rFonts w:cs="Times New Roman"/>
                <w:spacing w:val="-18"/>
                <w:szCs w:val="26"/>
              </w:rPr>
              <w:t xml:space="preserve"> </w:t>
            </w:r>
            <w:proofErr w:type="spellStart"/>
            <w:r w:rsidRPr="00B61746">
              <w:rPr>
                <w:rFonts w:cs="Times New Roman"/>
                <w:szCs w:val="26"/>
              </w:rPr>
              <w:t>gian</w:t>
            </w:r>
            <w:proofErr w:type="spellEnd"/>
            <w:r w:rsidRPr="00B61746">
              <w:rPr>
                <w:rFonts w:cs="Times New Roman"/>
                <w:spacing w:val="-17"/>
                <w:szCs w:val="26"/>
              </w:rPr>
              <w:t xml:space="preserve"> </w:t>
            </w:r>
            <w:proofErr w:type="spellStart"/>
            <w:r w:rsidRPr="00B61746">
              <w:rPr>
                <w:rFonts w:cs="Times New Roman"/>
                <w:szCs w:val="26"/>
              </w:rPr>
              <w:t>truyền</w:t>
            </w:r>
            <w:proofErr w:type="spellEnd"/>
            <w:r w:rsidRPr="00B61746">
              <w:rPr>
                <w:rFonts w:cs="Times New Roman"/>
                <w:szCs w:val="26"/>
              </w:rPr>
              <w:t xml:space="preserve"> </w:t>
            </w:r>
            <w:proofErr w:type="spellStart"/>
            <w:r w:rsidRPr="00B61746">
              <w:rPr>
                <w:rFonts w:cs="Times New Roman"/>
                <w:szCs w:val="26"/>
              </w:rPr>
              <w:t>thống</w:t>
            </w:r>
            <w:proofErr w:type="spellEnd"/>
            <w:r w:rsidRPr="00B61746">
              <w:rPr>
                <w:rFonts w:cs="Times New Roman"/>
                <w:szCs w:val="26"/>
              </w:rPr>
              <w:t xml:space="preserve"> </w:t>
            </w:r>
            <w:proofErr w:type="spellStart"/>
            <w:r w:rsidRPr="00B61746">
              <w:rPr>
                <w:rFonts w:cs="Times New Roman"/>
                <w:szCs w:val="26"/>
              </w:rPr>
              <w:t>của</w:t>
            </w:r>
            <w:proofErr w:type="spellEnd"/>
            <w:r w:rsidRPr="00B61746">
              <w:rPr>
                <w:rFonts w:cs="Times New Roman"/>
                <w:szCs w:val="26"/>
              </w:rPr>
              <w:t xml:space="preserve"> </w:t>
            </w:r>
            <w:proofErr w:type="spellStart"/>
            <w:r w:rsidRPr="00B61746">
              <w:rPr>
                <w:rFonts w:cs="Times New Roman"/>
                <w:szCs w:val="26"/>
              </w:rPr>
              <w:t>địa</w:t>
            </w:r>
            <w:proofErr w:type="spellEnd"/>
            <w:r w:rsidRPr="00B61746">
              <w:rPr>
                <w:rFonts w:cs="Times New Roman"/>
                <w:szCs w:val="26"/>
              </w:rPr>
              <w:t xml:space="preserve"> </w:t>
            </w:r>
            <w:proofErr w:type="spellStart"/>
            <w:r w:rsidRPr="00B61746">
              <w:rPr>
                <w:rFonts w:cs="Times New Roman"/>
                <w:spacing w:val="-2"/>
                <w:szCs w:val="26"/>
              </w:rPr>
              <w:t>phương</w:t>
            </w:r>
            <w:proofErr w:type="spellEnd"/>
          </w:p>
          <w:p w14:paraId="09BFA729" w14:textId="77777777" w:rsidR="00B61746" w:rsidRPr="00B61746" w:rsidRDefault="00B61746" w:rsidP="00B61746">
            <w:pPr>
              <w:spacing w:after="0" w:line="240" w:lineRule="auto"/>
              <w:rPr>
                <w:rFonts w:cs="Times New Roman"/>
                <w:szCs w:val="26"/>
              </w:rPr>
            </w:pPr>
            <w:r w:rsidRPr="00B61746">
              <w:rPr>
                <w:rFonts w:cs="Times New Roman"/>
                <w:szCs w:val="26"/>
              </w:rPr>
              <w:t xml:space="preserve">4.1. Di </w:t>
            </w:r>
            <w:proofErr w:type="spellStart"/>
            <w:r w:rsidRPr="00B61746">
              <w:rPr>
                <w:rFonts w:cs="Times New Roman"/>
                <w:szCs w:val="26"/>
              </w:rPr>
              <w:t>sản</w:t>
            </w:r>
            <w:proofErr w:type="spellEnd"/>
            <w:r w:rsidRPr="00B61746">
              <w:rPr>
                <w:rFonts w:cs="Times New Roman"/>
                <w:szCs w:val="26"/>
              </w:rPr>
              <w:t xml:space="preserve"> </w:t>
            </w:r>
            <w:proofErr w:type="spellStart"/>
            <w:r w:rsidRPr="00B61746">
              <w:rPr>
                <w:rFonts w:cs="Times New Roman"/>
                <w:szCs w:val="26"/>
              </w:rPr>
              <w:t>văn</w:t>
            </w:r>
            <w:proofErr w:type="spellEnd"/>
            <w:r w:rsidRPr="00B61746">
              <w:rPr>
                <w:rFonts w:cs="Times New Roman"/>
                <w:szCs w:val="26"/>
              </w:rPr>
              <w:t xml:space="preserve"> </w:t>
            </w:r>
            <w:proofErr w:type="spellStart"/>
            <w:r w:rsidRPr="00B61746">
              <w:rPr>
                <w:rFonts w:cs="Times New Roman"/>
                <w:szCs w:val="26"/>
              </w:rPr>
              <w:t>hóa</w:t>
            </w:r>
            <w:proofErr w:type="spellEnd"/>
            <w:r w:rsidRPr="00B61746">
              <w:rPr>
                <w:rFonts w:cs="Times New Roman"/>
                <w:szCs w:val="26"/>
              </w:rPr>
              <w:t xml:space="preserve"> </w:t>
            </w:r>
            <w:proofErr w:type="spellStart"/>
            <w:r w:rsidRPr="00B61746">
              <w:rPr>
                <w:rFonts w:cs="Times New Roman"/>
                <w:szCs w:val="26"/>
              </w:rPr>
              <w:t>trên</w:t>
            </w:r>
            <w:proofErr w:type="spellEnd"/>
            <w:r w:rsidRPr="00B61746">
              <w:rPr>
                <w:rFonts w:cs="Times New Roman"/>
                <w:szCs w:val="26"/>
              </w:rPr>
              <w:t xml:space="preserve"> </w:t>
            </w:r>
            <w:proofErr w:type="spellStart"/>
            <w:r w:rsidRPr="00B61746">
              <w:rPr>
                <w:rFonts w:cs="Times New Roman"/>
                <w:szCs w:val="26"/>
              </w:rPr>
              <w:t>địa</w:t>
            </w:r>
            <w:proofErr w:type="spellEnd"/>
            <w:r w:rsidRPr="00B61746">
              <w:rPr>
                <w:rFonts w:cs="Times New Roman"/>
                <w:szCs w:val="26"/>
              </w:rPr>
              <w:t xml:space="preserve"> </w:t>
            </w:r>
            <w:proofErr w:type="spellStart"/>
            <w:r w:rsidRPr="00B61746">
              <w:rPr>
                <w:rFonts w:cs="Times New Roman"/>
                <w:szCs w:val="26"/>
              </w:rPr>
              <w:t>bàn</w:t>
            </w:r>
            <w:proofErr w:type="spellEnd"/>
            <w:r w:rsidRPr="00B61746">
              <w:rPr>
                <w:rFonts w:cs="Times New Roman"/>
                <w:szCs w:val="26"/>
              </w:rPr>
              <w:t xml:space="preserve"> </w:t>
            </w:r>
            <w:proofErr w:type="spellStart"/>
            <w:r w:rsidRPr="00B61746">
              <w:rPr>
                <w:rFonts w:cs="Times New Roman"/>
                <w:szCs w:val="26"/>
              </w:rPr>
              <w:t>xã</w:t>
            </w:r>
            <w:proofErr w:type="spellEnd"/>
            <w:r w:rsidRPr="00B61746">
              <w:rPr>
                <w:rFonts w:cs="Times New Roman"/>
                <w:szCs w:val="26"/>
              </w:rPr>
              <w:t xml:space="preserve">, </w:t>
            </w:r>
            <w:proofErr w:type="spellStart"/>
            <w:r w:rsidRPr="00B61746">
              <w:rPr>
                <w:rFonts w:cs="Times New Roman"/>
                <w:szCs w:val="26"/>
              </w:rPr>
              <w:t>phường</w:t>
            </w:r>
            <w:proofErr w:type="spellEnd"/>
            <w:r w:rsidRPr="00B61746">
              <w:rPr>
                <w:rFonts w:cs="Times New Roman"/>
                <w:szCs w:val="26"/>
              </w:rPr>
              <w:t xml:space="preserve">, </w:t>
            </w:r>
            <w:proofErr w:type="spellStart"/>
            <w:r w:rsidRPr="00B61746">
              <w:rPr>
                <w:rFonts w:cs="Times New Roman"/>
                <w:szCs w:val="26"/>
              </w:rPr>
              <w:t>thị</w:t>
            </w:r>
            <w:proofErr w:type="spellEnd"/>
            <w:r w:rsidRPr="00B61746">
              <w:rPr>
                <w:rFonts w:cs="Times New Roman"/>
                <w:szCs w:val="26"/>
              </w:rPr>
              <w:t xml:space="preserve"> </w:t>
            </w:r>
            <w:proofErr w:type="spellStart"/>
            <w:r w:rsidRPr="00B61746">
              <w:rPr>
                <w:rFonts w:cs="Times New Roman"/>
                <w:szCs w:val="26"/>
              </w:rPr>
              <w:t>trấn</w:t>
            </w:r>
            <w:proofErr w:type="spellEnd"/>
            <w:r w:rsidRPr="00B61746">
              <w:rPr>
                <w:rFonts w:cs="Times New Roman"/>
                <w:szCs w:val="26"/>
              </w:rPr>
              <w:t xml:space="preserve"> </w:t>
            </w:r>
            <w:proofErr w:type="spellStart"/>
            <w:r w:rsidRPr="00B61746">
              <w:rPr>
                <w:rFonts w:cs="Times New Roman"/>
                <w:szCs w:val="26"/>
              </w:rPr>
              <w:t>thường</w:t>
            </w:r>
            <w:proofErr w:type="spellEnd"/>
            <w:r w:rsidRPr="00B61746">
              <w:rPr>
                <w:rFonts w:cs="Times New Roman"/>
                <w:szCs w:val="26"/>
              </w:rPr>
              <w:t xml:space="preserve"> </w:t>
            </w:r>
            <w:proofErr w:type="spellStart"/>
            <w:r w:rsidRPr="00B61746">
              <w:rPr>
                <w:rFonts w:cs="Times New Roman"/>
                <w:szCs w:val="26"/>
              </w:rPr>
              <w:t>xuyên</w:t>
            </w:r>
            <w:proofErr w:type="spellEnd"/>
            <w:r w:rsidRPr="00B61746">
              <w:rPr>
                <w:rFonts w:cs="Times New Roman"/>
                <w:szCs w:val="26"/>
              </w:rPr>
              <w:t xml:space="preserve"> </w:t>
            </w:r>
            <w:proofErr w:type="spellStart"/>
            <w:r w:rsidRPr="00B61746">
              <w:rPr>
                <w:rFonts w:cs="Times New Roman"/>
                <w:szCs w:val="26"/>
              </w:rPr>
              <w:t>được</w:t>
            </w:r>
            <w:proofErr w:type="spellEnd"/>
            <w:r w:rsidRPr="00B61746">
              <w:rPr>
                <w:rFonts w:cs="Times New Roman"/>
                <w:szCs w:val="26"/>
              </w:rPr>
              <w:t xml:space="preserve"> </w:t>
            </w:r>
            <w:proofErr w:type="spellStart"/>
            <w:r w:rsidRPr="00B61746">
              <w:rPr>
                <w:rFonts w:cs="Times New Roman"/>
                <w:szCs w:val="26"/>
              </w:rPr>
              <w:t>kiểm</w:t>
            </w:r>
            <w:proofErr w:type="spellEnd"/>
            <w:r w:rsidRPr="00B61746">
              <w:rPr>
                <w:rFonts w:cs="Times New Roman"/>
                <w:szCs w:val="26"/>
              </w:rPr>
              <w:t xml:space="preserve"> </w:t>
            </w:r>
            <w:proofErr w:type="spellStart"/>
            <w:r w:rsidRPr="00B61746">
              <w:rPr>
                <w:rFonts w:cs="Times New Roman"/>
                <w:szCs w:val="26"/>
              </w:rPr>
              <w:t>kê</w:t>
            </w:r>
            <w:proofErr w:type="spellEnd"/>
            <w:r w:rsidRPr="00B61746">
              <w:rPr>
                <w:rFonts w:cs="Times New Roman"/>
                <w:szCs w:val="26"/>
              </w:rPr>
              <w:t xml:space="preserve">, </w:t>
            </w:r>
            <w:proofErr w:type="spellStart"/>
            <w:r w:rsidRPr="00B61746">
              <w:rPr>
                <w:rFonts w:cs="Times New Roman"/>
                <w:szCs w:val="26"/>
              </w:rPr>
              <w:lastRenderedPageBreak/>
              <w:t>ghi</w:t>
            </w:r>
            <w:proofErr w:type="spellEnd"/>
            <w:r w:rsidRPr="00B61746">
              <w:rPr>
                <w:rFonts w:cs="Times New Roman"/>
                <w:szCs w:val="26"/>
              </w:rPr>
              <w:t xml:space="preserve"> </w:t>
            </w:r>
            <w:proofErr w:type="spellStart"/>
            <w:r w:rsidRPr="00B61746">
              <w:rPr>
                <w:rFonts w:cs="Times New Roman"/>
                <w:szCs w:val="26"/>
              </w:rPr>
              <w:t>danh</w:t>
            </w:r>
            <w:proofErr w:type="spellEnd"/>
            <w:r w:rsidRPr="00B61746">
              <w:rPr>
                <w:rFonts w:cs="Times New Roman"/>
                <w:szCs w:val="26"/>
              </w:rPr>
              <w:t xml:space="preserve">, </w:t>
            </w:r>
            <w:proofErr w:type="spellStart"/>
            <w:r w:rsidRPr="00B61746">
              <w:rPr>
                <w:rFonts w:cs="Times New Roman"/>
                <w:szCs w:val="26"/>
              </w:rPr>
              <w:t>bảo</w:t>
            </w:r>
            <w:proofErr w:type="spellEnd"/>
            <w:r w:rsidRPr="00B61746">
              <w:rPr>
                <w:rFonts w:cs="Times New Roman"/>
                <w:szCs w:val="26"/>
              </w:rPr>
              <w:t xml:space="preserve"> </w:t>
            </w:r>
            <w:proofErr w:type="spellStart"/>
            <w:r w:rsidRPr="00B61746">
              <w:rPr>
                <w:rFonts w:cs="Times New Roman"/>
                <w:szCs w:val="26"/>
              </w:rPr>
              <w:t>vệ</w:t>
            </w:r>
            <w:proofErr w:type="spellEnd"/>
            <w:r w:rsidRPr="00B61746">
              <w:rPr>
                <w:rFonts w:cs="Times New Roman"/>
                <w:szCs w:val="26"/>
              </w:rPr>
              <w:t xml:space="preserve">, </w:t>
            </w:r>
            <w:proofErr w:type="spellStart"/>
            <w:r w:rsidRPr="00B61746">
              <w:rPr>
                <w:rFonts w:cs="Times New Roman"/>
                <w:szCs w:val="26"/>
              </w:rPr>
              <w:t>tu</w:t>
            </w:r>
            <w:proofErr w:type="spellEnd"/>
            <w:r w:rsidRPr="00B61746">
              <w:rPr>
                <w:rFonts w:cs="Times New Roman"/>
                <w:szCs w:val="26"/>
              </w:rPr>
              <w:t xml:space="preserve"> </w:t>
            </w:r>
            <w:proofErr w:type="spellStart"/>
            <w:r w:rsidRPr="00B61746">
              <w:rPr>
                <w:rFonts w:cs="Times New Roman"/>
                <w:szCs w:val="26"/>
              </w:rPr>
              <w:t>bổ</w:t>
            </w:r>
            <w:proofErr w:type="spellEnd"/>
            <w:r w:rsidRPr="00B61746">
              <w:rPr>
                <w:rFonts w:cs="Times New Roman"/>
                <w:szCs w:val="26"/>
              </w:rPr>
              <w:t xml:space="preserve">, </w:t>
            </w:r>
            <w:proofErr w:type="spellStart"/>
            <w:r w:rsidRPr="00B61746">
              <w:rPr>
                <w:rFonts w:cs="Times New Roman"/>
                <w:szCs w:val="26"/>
              </w:rPr>
              <w:t>tôn</w:t>
            </w:r>
            <w:proofErr w:type="spellEnd"/>
            <w:r w:rsidRPr="00B61746">
              <w:rPr>
                <w:rFonts w:cs="Times New Roman"/>
                <w:szCs w:val="26"/>
              </w:rPr>
              <w:t xml:space="preserve"> </w:t>
            </w:r>
            <w:proofErr w:type="spellStart"/>
            <w:r w:rsidRPr="00B61746">
              <w:rPr>
                <w:rFonts w:cs="Times New Roman"/>
                <w:szCs w:val="26"/>
              </w:rPr>
              <w:t>tạo</w:t>
            </w:r>
            <w:proofErr w:type="spellEnd"/>
            <w:r w:rsidRPr="00B61746">
              <w:rPr>
                <w:rFonts w:cs="Times New Roman"/>
                <w:szCs w:val="26"/>
              </w:rPr>
              <w:t xml:space="preserve"> </w:t>
            </w:r>
            <w:proofErr w:type="spellStart"/>
            <w:r w:rsidRPr="00B61746">
              <w:rPr>
                <w:rFonts w:cs="Times New Roman"/>
                <w:szCs w:val="26"/>
              </w:rPr>
              <w:t>và</w:t>
            </w:r>
            <w:proofErr w:type="spellEnd"/>
            <w:r w:rsidRPr="00B61746">
              <w:rPr>
                <w:rFonts w:cs="Times New Roman"/>
                <w:szCs w:val="26"/>
              </w:rPr>
              <w:t xml:space="preserve"> </w:t>
            </w:r>
            <w:proofErr w:type="spellStart"/>
            <w:r w:rsidRPr="00B61746">
              <w:rPr>
                <w:rFonts w:cs="Times New Roman"/>
                <w:szCs w:val="26"/>
              </w:rPr>
              <w:t>phát</w:t>
            </w:r>
            <w:proofErr w:type="spellEnd"/>
            <w:r w:rsidRPr="00B61746">
              <w:rPr>
                <w:rFonts w:cs="Times New Roman"/>
                <w:szCs w:val="26"/>
              </w:rPr>
              <w:t xml:space="preserve"> </w:t>
            </w:r>
            <w:proofErr w:type="spellStart"/>
            <w:r w:rsidRPr="00B61746">
              <w:rPr>
                <w:rFonts w:cs="Times New Roman"/>
                <w:szCs w:val="26"/>
              </w:rPr>
              <w:t>huy</w:t>
            </w:r>
            <w:proofErr w:type="spellEnd"/>
            <w:r w:rsidRPr="00B61746">
              <w:rPr>
                <w:rFonts w:cs="Times New Roman"/>
                <w:szCs w:val="26"/>
              </w:rPr>
              <w:t xml:space="preserve"> </w:t>
            </w:r>
            <w:proofErr w:type="spellStart"/>
            <w:r w:rsidRPr="00B61746">
              <w:rPr>
                <w:rFonts w:cs="Times New Roman"/>
                <w:szCs w:val="26"/>
              </w:rPr>
              <w:t>giá</w:t>
            </w:r>
            <w:proofErr w:type="spellEnd"/>
            <w:r w:rsidRPr="00B61746">
              <w:rPr>
                <w:rFonts w:cs="Times New Roman"/>
                <w:szCs w:val="26"/>
              </w:rPr>
              <w:t xml:space="preserve"> </w:t>
            </w:r>
            <w:proofErr w:type="spellStart"/>
            <w:r w:rsidRPr="00B61746">
              <w:rPr>
                <w:rFonts w:cs="Times New Roman"/>
                <w:szCs w:val="26"/>
              </w:rPr>
              <w:t>trị</w:t>
            </w:r>
            <w:proofErr w:type="spellEnd"/>
            <w:r w:rsidRPr="00B61746">
              <w:rPr>
                <w:rFonts w:cs="Times New Roman"/>
                <w:szCs w:val="26"/>
              </w:rPr>
              <w:t xml:space="preserve"> </w:t>
            </w:r>
            <w:proofErr w:type="spellStart"/>
            <w:r w:rsidRPr="00B61746">
              <w:rPr>
                <w:rFonts w:cs="Times New Roman"/>
                <w:szCs w:val="26"/>
              </w:rPr>
              <w:t>theo</w:t>
            </w:r>
            <w:proofErr w:type="spellEnd"/>
            <w:r w:rsidRPr="00B61746">
              <w:rPr>
                <w:rFonts w:cs="Times New Roman"/>
                <w:szCs w:val="26"/>
              </w:rPr>
              <w:t xml:space="preserve"> </w:t>
            </w:r>
            <w:proofErr w:type="spellStart"/>
            <w:r w:rsidRPr="00B61746">
              <w:rPr>
                <w:rFonts w:cs="Times New Roman"/>
                <w:szCs w:val="26"/>
              </w:rPr>
              <w:t>quy</w:t>
            </w:r>
            <w:proofErr w:type="spellEnd"/>
            <w:r w:rsidRPr="00B61746">
              <w:rPr>
                <w:rFonts w:cs="Times New Roman"/>
                <w:szCs w:val="26"/>
              </w:rPr>
              <w:t xml:space="preserve"> </w:t>
            </w:r>
            <w:proofErr w:type="spellStart"/>
            <w:r w:rsidRPr="00B61746">
              <w:rPr>
                <w:rFonts w:cs="Times New Roman"/>
                <w:szCs w:val="26"/>
              </w:rPr>
              <w:t>định</w:t>
            </w:r>
            <w:proofErr w:type="spellEnd"/>
            <w:r w:rsidRPr="00B61746">
              <w:rPr>
                <w:rFonts w:cs="Times New Roman"/>
                <w:szCs w:val="26"/>
              </w:rPr>
              <w:t xml:space="preserve"> </w:t>
            </w:r>
            <w:proofErr w:type="spellStart"/>
            <w:r w:rsidRPr="00B61746">
              <w:rPr>
                <w:rFonts w:cs="Times New Roman"/>
                <w:szCs w:val="26"/>
              </w:rPr>
              <w:t>pháp</w:t>
            </w:r>
            <w:proofErr w:type="spellEnd"/>
            <w:r w:rsidRPr="00B61746">
              <w:rPr>
                <w:rFonts w:cs="Times New Roman"/>
                <w:szCs w:val="26"/>
              </w:rPr>
              <w:t xml:space="preserve"> </w:t>
            </w:r>
            <w:proofErr w:type="spellStart"/>
            <w:r w:rsidRPr="00B61746">
              <w:rPr>
                <w:rFonts w:cs="Times New Roman"/>
                <w:szCs w:val="26"/>
              </w:rPr>
              <w:t>luật</w:t>
            </w:r>
            <w:proofErr w:type="spellEnd"/>
            <w:r w:rsidRPr="00B61746">
              <w:rPr>
                <w:rFonts w:cs="Times New Roman"/>
                <w:szCs w:val="26"/>
              </w:rPr>
              <w:t xml:space="preserve"> </w:t>
            </w:r>
            <w:proofErr w:type="spellStart"/>
            <w:r w:rsidRPr="00B61746">
              <w:rPr>
                <w:rFonts w:cs="Times New Roman"/>
                <w:szCs w:val="26"/>
              </w:rPr>
              <w:t>về</w:t>
            </w:r>
            <w:proofErr w:type="spellEnd"/>
            <w:r w:rsidRPr="00B61746">
              <w:rPr>
                <w:rFonts w:cs="Times New Roman"/>
                <w:szCs w:val="26"/>
              </w:rPr>
              <w:t xml:space="preserve"> di </w:t>
            </w:r>
            <w:proofErr w:type="spellStart"/>
            <w:r w:rsidRPr="00B61746">
              <w:rPr>
                <w:rFonts w:cs="Times New Roman"/>
                <w:szCs w:val="26"/>
              </w:rPr>
              <w:t>sản</w:t>
            </w:r>
            <w:proofErr w:type="spellEnd"/>
            <w:r w:rsidRPr="00B61746">
              <w:rPr>
                <w:rFonts w:cs="Times New Roman"/>
                <w:szCs w:val="26"/>
              </w:rPr>
              <w:t xml:space="preserve"> </w:t>
            </w:r>
            <w:proofErr w:type="spellStart"/>
            <w:r w:rsidRPr="00B61746">
              <w:rPr>
                <w:rFonts w:cs="Times New Roman"/>
                <w:szCs w:val="26"/>
              </w:rPr>
              <w:t>văn</w:t>
            </w:r>
            <w:proofErr w:type="spellEnd"/>
            <w:r w:rsidRPr="00B61746">
              <w:rPr>
                <w:rFonts w:cs="Times New Roman"/>
                <w:szCs w:val="26"/>
              </w:rPr>
              <w:t xml:space="preserve"> </w:t>
            </w:r>
            <w:proofErr w:type="spellStart"/>
            <w:r w:rsidRPr="00B61746">
              <w:rPr>
                <w:rFonts w:cs="Times New Roman"/>
                <w:szCs w:val="26"/>
              </w:rPr>
              <w:t>hóa</w:t>
            </w:r>
            <w:proofErr w:type="spellEnd"/>
            <w:r w:rsidRPr="00B61746">
              <w:rPr>
                <w:rFonts w:cs="Times New Roman"/>
                <w:szCs w:val="26"/>
              </w:rPr>
              <w:t>;</w:t>
            </w:r>
          </w:p>
          <w:p w14:paraId="187C84DF" w14:textId="77777777" w:rsidR="00B61746" w:rsidRPr="00B61746" w:rsidRDefault="00B61746" w:rsidP="00B61746">
            <w:pPr>
              <w:spacing w:after="0" w:line="240" w:lineRule="auto"/>
              <w:rPr>
                <w:rFonts w:cs="Times New Roman"/>
                <w:szCs w:val="26"/>
              </w:rPr>
            </w:pPr>
            <w:r w:rsidRPr="00B61746">
              <w:rPr>
                <w:rFonts w:cs="Times New Roman"/>
                <w:szCs w:val="26"/>
              </w:rPr>
              <w:t>4.2.</w:t>
            </w:r>
            <w:r w:rsidRPr="00B61746">
              <w:rPr>
                <w:rFonts w:cs="Times New Roman"/>
                <w:spacing w:val="-4"/>
                <w:szCs w:val="26"/>
              </w:rPr>
              <w:t xml:space="preserve"> </w:t>
            </w:r>
            <w:r w:rsidRPr="00B61746">
              <w:rPr>
                <w:rFonts w:cs="Times New Roman"/>
                <w:szCs w:val="26"/>
              </w:rPr>
              <w:t>Thành</w:t>
            </w:r>
            <w:r w:rsidRPr="00B61746">
              <w:rPr>
                <w:rFonts w:cs="Times New Roman"/>
                <w:spacing w:val="-2"/>
                <w:szCs w:val="26"/>
              </w:rPr>
              <w:t xml:space="preserve"> </w:t>
            </w:r>
            <w:proofErr w:type="spellStart"/>
            <w:r w:rsidRPr="00B61746">
              <w:rPr>
                <w:rFonts w:cs="Times New Roman"/>
                <w:szCs w:val="26"/>
              </w:rPr>
              <w:t>lập</w:t>
            </w:r>
            <w:proofErr w:type="spellEnd"/>
            <w:r w:rsidRPr="00B61746">
              <w:rPr>
                <w:rFonts w:cs="Times New Roman"/>
                <w:spacing w:val="-2"/>
                <w:szCs w:val="26"/>
              </w:rPr>
              <w:t xml:space="preserve"> </w:t>
            </w:r>
            <w:proofErr w:type="spellStart"/>
            <w:r w:rsidRPr="00B61746">
              <w:rPr>
                <w:rFonts w:cs="Times New Roman"/>
                <w:szCs w:val="26"/>
              </w:rPr>
              <w:t>và</w:t>
            </w:r>
            <w:proofErr w:type="spellEnd"/>
            <w:r w:rsidRPr="00B61746">
              <w:rPr>
                <w:rFonts w:cs="Times New Roman"/>
                <w:spacing w:val="-3"/>
                <w:szCs w:val="26"/>
              </w:rPr>
              <w:t xml:space="preserve"> </w:t>
            </w:r>
            <w:proofErr w:type="spellStart"/>
            <w:r w:rsidRPr="00B61746">
              <w:rPr>
                <w:rFonts w:cs="Times New Roman"/>
                <w:szCs w:val="26"/>
              </w:rPr>
              <w:t>duy</w:t>
            </w:r>
            <w:proofErr w:type="spellEnd"/>
            <w:r w:rsidRPr="00B61746">
              <w:rPr>
                <w:rFonts w:cs="Times New Roman"/>
                <w:spacing w:val="-4"/>
                <w:szCs w:val="26"/>
              </w:rPr>
              <w:t xml:space="preserve"> </w:t>
            </w:r>
            <w:proofErr w:type="spellStart"/>
            <w:r w:rsidRPr="00B61746">
              <w:rPr>
                <w:rFonts w:cs="Times New Roman"/>
                <w:szCs w:val="26"/>
              </w:rPr>
              <w:t>trì</w:t>
            </w:r>
            <w:proofErr w:type="spellEnd"/>
            <w:r w:rsidRPr="00B61746">
              <w:rPr>
                <w:rFonts w:cs="Times New Roman"/>
                <w:spacing w:val="-3"/>
                <w:szCs w:val="26"/>
              </w:rPr>
              <w:t xml:space="preserve"> </w:t>
            </w:r>
            <w:proofErr w:type="spellStart"/>
            <w:r w:rsidRPr="00B61746">
              <w:rPr>
                <w:rFonts w:cs="Times New Roman"/>
                <w:szCs w:val="26"/>
              </w:rPr>
              <w:t>hoạt</w:t>
            </w:r>
            <w:proofErr w:type="spellEnd"/>
            <w:r w:rsidRPr="00B61746">
              <w:rPr>
                <w:rFonts w:cs="Times New Roman"/>
                <w:spacing w:val="-3"/>
                <w:szCs w:val="26"/>
              </w:rPr>
              <w:t xml:space="preserve"> </w:t>
            </w:r>
            <w:proofErr w:type="spellStart"/>
            <w:r w:rsidRPr="00B61746">
              <w:rPr>
                <w:rFonts w:cs="Times New Roman"/>
                <w:szCs w:val="26"/>
              </w:rPr>
              <w:t>động</w:t>
            </w:r>
            <w:proofErr w:type="spellEnd"/>
            <w:r w:rsidRPr="00B61746">
              <w:rPr>
                <w:rFonts w:cs="Times New Roman"/>
                <w:spacing w:val="-2"/>
                <w:szCs w:val="26"/>
              </w:rPr>
              <w:t xml:space="preserve"> </w:t>
            </w:r>
            <w:proofErr w:type="spellStart"/>
            <w:r w:rsidRPr="00B61746">
              <w:rPr>
                <w:rFonts w:cs="Times New Roman"/>
                <w:szCs w:val="26"/>
              </w:rPr>
              <w:t>các</w:t>
            </w:r>
            <w:proofErr w:type="spellEnd"/>
            <w:r w:rsidRPr="00B61746">
              <w:rPr>
                <w:rFonts w:cs="Times New Roman"/>
                <w:szCs w:val="26"/>
              </w:rPr>
              <w:t xml:space="preserve"> </w:t>
            </w:r>
            <w:proofErr w:type="spellStart"/>
            <w:r w:rsidRPr="00B61746">
              <w:rPr>
                <w:rFonts w:cs="Times New Roman"/>
                <w:szCs w:val="26"/>
              </w:rPr>
              <w:t>câu</w:t>
            </w:r>
            <w:proofErr w:type="spellEnd"/>
            <w:r w:rsidRPr="00B61746">
              <w:rPr>
                <w:rFonts w:cs="Times New Roman"/>
                <w:szCs w:val="26"/>
              </w:rPr>
              <w:t xml:space="preserve"> </w:t>
            </w:r>
            <w:proofErr w:type="spellStart"/>
            <w:r w:rsidRPr="00B61746">
              <w:rPr>
                <w:rFonts w:cs="Times New Roman"/>
                <w:szCs w:val="26"/>
              </w:rPr>
              <w:t>lạc</w:t>
            </w:r>
            <w:proofErr w:type="spellEnd"/>
            <w:r w:rsidRPr="00B61746">
              <w:rPr>
                <w:rFonts w:cs="Times New Roman"/>
                <w:szCs w:val="26"/>
              </w:rPr>
              <w:t xml:space="preserve"> </w:t>
            </w:r>
            <w:proofErr w:type="spellStart"/>
            <w:r w:rsidRPr="00B61746">
              <w:rPr>
                <w:rFonts w:cs="Times New Roman"/>
                <w:szCs w:val="26"/>
              </w:rPr>
              <w:t>bộ</w:t>
            </w:r>
            <w:proofErr w:type="spellEnd"/>
            <w:r w:rsidRPr="00B61746">
              <w:rPr>
                <w:rFonts w:cs="Times New Roman"/>
                <w:szCs w:val="26"/>
              </w:rPr>
              <w:t xml:space="preserve"> </w:t>
            </w:r>
            <w:proofErr w:type="spellStart"/>
            <w:r w:rsidRPr="00B61746">
              <w:rPr>
                <w:rFonts w:cs="Times New Roman"/>
                <w:szCs w:val="26"/>
              </w:rPr>
              <w:t>hoạt</w:t>
            </w:r>
            <w:proofErr w:type="spellEnd"/>
            <w:r w:rsidRPr="00B61746">
              <w:rPr>
                <w:rFonts w:cs="Times New Roman"/>
                <w:szCs w:val="26"/>
              </w:rPr>
              <w:t xml:space="preserve"> </w:t>
            </w:r>
            <w:proofErr w:type="spellStart"/>
            <w:r w:rsidRPr="00B61746">
              <w:rPr>
                <w:rFonts w:cs="Times New Roman"/>
                <w:szCs w:val="26"/>
              </w:rPr>
              <w:t>động</w:t>
            </w:r>
            <w:proofErr w:type="spellEnd"/>
            <w:r w:rsidRPr="00B61746">
              <w:rPr>
                <w:rFonts w:cs="Times New Roman"/>
                <w:szCs w:val="26"/>
              </w:rPr>
              <w:t xml:space="preserve"> </w:t>
            </w:r>
            <w:proofErr w:type="spellStart"/>
            <w:r w:rsidRPr="00B61746">
              <w:rPr>
                <w:rFonts w:cs="Times New Roman"/>
                <w:szCs w:val="26"/>
              </w:rPr>
              <w:t>văn</w:t>
            </w:r>
            <w:proofErr w:type="spellEnd"/>
            <w:r w:rsidRPr="00B61746">
              <w:rPr>
                <w:rFonts w:cs="Times New Roman"/>
                <w:szCs w:val="26"/>
              </w:rPr>
              <w:t xml:space="preserve"> </w:t>
            </w:r>
            <w:proofErr w:type="spellStart"/>
            <w:r w:rsidRPr="00B61746">
              <w:rPr>
                <w:rFonts w:cs="Times New Roman"/>
                <w:szCs w:val="26"/>
              </w:rPr>
              <w:t>hóa</w:t>
            </w:r>
            <w:proofErr w:type="spellEnd"/>
            <w:r w:rsidRPr="00B61746">
              <w:rPr>
                <w:rFonts w:cs="Times New Roman"/>
                <w:szCs w:val="26"/>
              </w:rPr>
              <w:t xml:space="preserve"> </w:t>
            </w:r>
            <w:proofErr w:type="spellStart"/>
            <w:r w:rsidRPr="00B61746">
              <w:rPr>
                <w:rFonts w:cs="Times New Roman"/>
                <w:szCs w:val="26"/>
              </w:rPr>
              <w:t>văn</w:t>
            </w:r>
            <w:proofErr w:type="spellEnd"/>
            <w:r w:rsidRPr="00B61746">
              <w:rPr>
                <w:rFonts w:cs="Times New Roman"/>
                <w:szCs w:val="26"/>
              </w:rPr>
              <w:t xml:space="preserve"> </w:t>
            </w:r>
            <w:proofErr w:type="spellStart"/>
            <w:r w:rsidRPr="00B61746">
              <w:rPr>
                <w:rFonts w:cs="Times New Roman"/>
                <w:szCs w:val="26"/>
              </w:rPr>
              <w:t>nghệ</w:t>
            </w:r>
            <w:proofErr w:type="spellEnd"/>
            <w:r w:rsidRPr="00B61746">
              <w:rPr>
                <w:rFonts w:cs="Times New Roman"/>
                <w:szCs w:val="26"/>
              </w:rPr>
              <w:t xml:space="preserve"> </w:t>
            </w:r>
            <w:proofErr w:type="spellStart"/>
            <w:r w:rsidRPr="00B61746">
              <w:rPr>
                <w:rFonts w:cs="Times New Roman"/>
                <w:szCs w:val="26"/>
              </w:rPr>
              <w:t>nhằm</w:t>
            </w:r>
            <w:proofErr w:type="spellEnd"/>
            <w:r w:rsidRPr="00B61746">
              <w:rPr>
                <w:rFonts w:cs="Times New Roman"/>
                <w:szCs w:val="26"/>
              </w:rPr>
              <w:t xml:space="preserve"> </w:t>
            </w:r>
            <w:proofErr w:type="spellStart"/>
            <w:r w:rsidRPr="00B61746">
              <w:rPr>
                <w:rFonts w:cs="Times New Roman"/>
                <w:szCs w:val="26"/>
              </w:rPr>
              <w:t>bảo</w:t>
            </w:r>
            <w:proofErr w:type="spellEnd"/>
            <w:r w:rsidRPr="00B61746">
              <w:rPr>
                <w:rFonts w:cs="Times New Roman"/>
                <w:szCs w:val="26"/>
              </w:rPr>
              <w:t xml:space="preserve"> </w:t>
            </w:r>
            <w:proofErr w:type="spellStart"/>
            <w:r w:rsidRPr="00B61746">
              <w:rPr>
                <w:rFonts w:cs="Times New Roman"/>
                <w:szCs w:val="26"/>
              </w:rPr>
              <w:t>tồn</w:t>
            </w:r>
            <w:proofErr w:type="spellEnd"/>
            <w:r w:rsidRPr="00B61746">
              <w:rPr>
                <w:rFonts w:cs="Times New Roman"/>
                <w:szCs w:val="26"/>
              </w:rPr>
              <w:t xml:space="preserve"> </w:t>
            </w:r>
            <w:proofErr w:type="spellStart"/>
            <w:r w:rsidRPr="00B61746">
              <w:rPr>
                <w:rFonts w:cs="Times New Roman"/>
                <w:szCs w:val="26"/>
              </w:rPr>
              <w:t>và</w:t>
            </w:r>
            <w:proofErr w:type="spellEnd"/>
            <w:r w:rsidRPr="00B61746">
              <w:rPr>
                <w:rFonts w:cs="Times New Roman"/>
                <w:szCs w:val="26"/>
              </w:rPr>
              <w:t xml:space="preserve"> </w:t>
            </w:r>
            <w:proofErr w:type="spellStart"/>
            <w:r w:rsidRPr="00B61746">
              <w:rPr>
                <w:rFonts w:cs="Times New Roman"/>
                <w:szCs w:val="26"/>
              </w:rPr>
              <w:t>phát</w:t>
            </w:r>
            <w:proofErr w:type="spellEnd"/>
            <w:r w:rsidRPr="00B61746">
              <w:rPr>
                <w:rFonts w:cs="Times New Roman"/>
                <w:szCs w:val="26"/>
              </w:rPr>
              <w:t xml:space="preserve"> </w:t>
            </w:r>
            <w:proofErr w:type="spellStart"/>
            <w:r w:rsidRPr="00B61746">
              <w:rPr>
                <w:rFonts w:cs="Times New Roman"/>
                <w:szCs w:val="26"/>
              </w:rPr>
              <w:t>huy</w:t>
            </w:r>
            <w:proofErr w:type="spellEnd"/>
            <w:r w:rsidRPr="00B61746">
              <w:rPr>
                <w:rFonts w:cs="Times New Roman"/>
                <w:szCs w:val="26"/>
              </w:rPr>
              <w:t xml:space="preserve"> </w:t>
            </w:r>
            <w:proofErr w:type="spellStart"/>
            <w:r w:rsidRPr="00B61746">
              <w:rPr>
                <w:rFonts w:cs="Times New Roman"/>
                <w:szCs w:val="26"/>
              </w:rPr>
              <w:t>bản</w:t>
            </w:r>
            <w:proofErr w:type="spellEnd"/>
            <w:r w:rsidRPr="00B61746">
              <w:rPr>
                <w:rFonts w:cs="Times New Roman"/>
                <w:szCs w:val="26"/>
              </w:rPr>
              <w:t xml:space="preserve"> </w:t>
            </w:r>
            <w:proofErr w:type="spellStart"/>
            <w:r w:rsidRPr="00B61746">
              <w:rPr>
                <w:rFonts w:cs="Times New Roman"/>
                <w:szCs w:val="26"/>
              </w:rPr>
              <w:t>sắc</w:t>
            </w:r>
            <w:proofErr w:type="spellEnd"/>
            <w:r w:rsidRPr="00B61746">
              <w:rPr>
                <w:rFonts w:cs="Times New Roman"/>
                <w:szCs w:val="26"/>
              </w:rPr>
              <w:t xml:space="preserve"> </w:t>
            </w:r>
            <w:proofErr w:type="spellStart"/>
            <w:r w:rsidRPr="00B61746">
              <w:rPr>
                <w:rFonts w:cs="Times New Roman"/>
                <w:szCs w:val="26"/>
              </w:rPr>
              <w:t>văn</w:t>
            </w:r>
            <w:proofErr w:type="spellEnd"/>
            <w:r w:rsidRPr="00B61746">
              <w:rPr>
                <w:rFonts w:cs="Times New Roman"/>
                <w:szCs w:val="26"/>
              </w:rPr>
              <w:t xml:space="preserve"> </w:t>
            </w:r>
            <w:proofErr w:type="spellStart"/>
            <w:r w:rsidRPr="00B61746">
              <w:rPr>
                <w:rFonts w:cs="Times New Roman"/>
                <w:szCs w:val="26"/>
              </w:rPr>
              <w:t>hóa</w:t>
            </w:r>
            <w:proofErr w:type="spellEnd"/>
            <w:r w:rsidRPr="00B61746">
              <w:rPr>
                <w:rFonts w:cs="Times New Roman"/>
                <w:szCs w:val="26"/>
              </w:rPr>
              <w:t xml:space="preserve"> </w:t>
            </w:r>
            <w:proofErr w:type="spellStart"/>
            <w:r w:rsidRPr="00B61746">
              <w:rPr>
                <w:rFonts w:cs="Times New Roman"/>
                <w:szCs w:val="26"/>
              </w:rPr>
              <w:t>dân</w:t>
            </w:r>
            <w:proofErr w:type="spellEnd"/>
            <w:r w:rsidRPr="00B61746">
              <w:rPr>
                <w:rFonts w:cs="Times New Roman"/>
                <w:szCs w:val="26"/>
              </w:rPr>
              <w:t xml:space="preserve"> </w:t>
            </w:r>
            <w:proofErr w:type="spellStart"/>
            <w:r w:rsidRPr="00B61746">
              <w:rPr>
                <w:rFonts w:cs="Times New Roman"/>
                <w:szCs w:val="26"/>
              </w:rPr>
              <w:t>tộc</w:t>
            </w:r>
            <w:proofErr w:type="spellEnd"/>
            <w:r w:rsidRPr="00B61746">
              <w:rPr>
                <w:rFonts w:cs="Times New Roman"/>
                <w:szCs w:val="26"/>
              </w:rPr>
              <w:t>;</w:t>
            </w:r>
          </w:p>
          <w:p w14:paraId="7C022298" w14:textId="77777777" w:rsidR="00B61746" w:rsidRPr="00B61746" w:rsidRDefault="00B61746" w:rsidP="00B61746">
            <w:pPr>
              <w:spacing w:after="0" w:line="240" w:lineRule="auto"/>
              <w:rPr>
                <w:rFonts w:cs="Times New Roman"/>
                <w:spacing w:val="-2"/>
                <w:szCs w:val="26"/>
              </w:rPr>
            </w:pPr>
            <w:r w:rsidRPr="00B61746">
              <w:rPr>
                <w:rFonts w:cs="Times New Roman"/>
                <w:szCs w:val="26"/>
              </w:rPr>
              <w:t>4.3.</w:t>
            </w:r>
            <w:r w:rsidRPr="00B61746">
              <w:rPr>
                <w:rFonts w:cs="Times New Roman"/>
                <w:spacing w:val="-14"/>
                <w:szCs w:val="26"/>
              </w:rPr>
              <w:t xml:space="preserve"> </w:t>
            </w:r>
            <w:proofErr w:type="spellStart"/>
            <w:r w:rsidRPr="00B61746">
              <w:rPr>
                <w:rFonts w:cs="Times New Roman"/>
                <w:szCs w:val="26"/>
              </w:rPr>
              <w:t>Có</w:t>
            </w:r>
            <w:proofErr w:type="spellEnd"/>
            <w:r w:rsidRPr="00B61746">
              <w:rPr>
                <w:rFonts w:cs="Times New Roman"/>
                <w:spacing w:val="-12"/>
                <w:szCs w:val="26"/>
              </w:rPr>
              <w:t xml:space="preserve"> </w:t>
            </w:r>
            <w:proofErr w:type="spellStart"/>
            <w:r w:rsidRPr="00B61746">
              <w:rPr>
                <w:rFonts w:cs="Times New Roman"/>
                <w:szCs w:val="26"/>
              </w:rPr>
              <w:t>nhiều</w:t>
            </w:r>
            <w:proofErr w:type="spellEnd"/>
            <w:r w:rsidRPr="00B61746">
              <w:rPr>
                <w:rFonts w:cs="Times New Roman"/>
                <w:spacing w:val="-13"/>
                <w:szCs w:val="26"/>
              </w:rPr>
              <w:t xml:space="preserve"> </w:t>
            </w:r>
            <w:proofErr w:type="spellStart"/>
            <w:r w:rsidRPr="00B61746">
              <w:rPr>
                <w:rFonts w:cs="Times New Roman"/>
                <w:szCs w:val="26"/>
              </w:rPr>
              <w:t>hoạt</w:t>
            </w:r>
            <w:proofErr w:type="spellEnd"/>
            <w:r w:rsidRPr="00B61746">
              <w:rPr>
                <w:rFonts w:cs="Times New Roman"/>
                <w:spacing w:val="-13"/>
                <w:szCs w:val="26"/>
              </w:rPr>
              <w:t xml:space="preserve"> </w:t>
            </w:r>
            <w:proofErr w:type="spellStart"/>
            <w:r w:rsidRPr="00B61746">
              <w:rPr>
                <w:rFonts w:cs="Times New Roman"/>
                <w:szCs w:val="26"/>
              </w:rPr>
              <w:t>động</w:t>
            </w:r>
            <w:proofErr w:type="spellEnd"/>
            <w:r w:rsidRPr="00B61746">
              <w:rPr>
                <w:rFonts w:cs="Times New Roman"/>
                <w:spacing w:val="-14"/>
                <w:szCs w:val="26"/>
              </w:rPr>
              <w:t xml:space="preserve"> </w:t>
            </w:r>
            <w:proofErr w:type="spellStart"/>
            <w:r w:rsidRPr="00B61746">
              <w:rPr>
                <w:rFonts w:cs="Times New Roman"/>
                <w:szCs w:val="26"/>
              </w:rPr>
              <w:t>bảo</w:t>
            </w:r>
            <w:proofErr w:type="spellEnd"/>
            <w:r w:rsidRPr="00B61746">
              <w:rPr>
                <w:rFonts w:cs="Times New Roman"/>
                <w:spacing w:val="-13"/>
                <w:szCs w:val="26"/>
              </w:rPr>
              <w:t xml:space="preserve"> </w:t>
            </w:r>
            <w:proofErr w:type="spellStart"/>
            <w:r w:rsidRPr="00B61746">
              <w:rPr>
                <w:rFonts w:cs="Times New Roman"/>
                <w:szCs w:val="26"/>
              </w:rPr>
              <w:t>tồn</w:t>
            </w:r>
            <w:proofErr w:type="spellEnd"/>
            <w:r w:rsidRPr="00B61746">
              <w:rPr>
                <w:rFonts w:cs="Times New Roman"/>
                <w:spacing w:val="-14"/>
                <w:szCs w:val="26"/>
              </w:rPr>
              <w:t xml:space="preserve"> </w:t>
            </w:r>
            <w:proofErr w:type="spellStart"/>
            <w:r w:rsidRPr="00B61746">
              <w:rPr>
                <w:rFonts w:cs="Times New Roman"/>
                <w:szCs w:val="26"/>
              </w:rPr>
              <w:t>và</w:t>
            </w:r>
            <w:proofErr w:type="spellEnd"/>
            <w:r w:rsidRPr="00B61746">
              <w:rPr>
                <w:rFonts w:cs="Times New Roman"/>
                <w:spacing w:val="-14"/>
                <w:szCs w:val="26"/>
              </w:rPr>
              <w:t xml:space="preserve"> </w:t>
            </w:r>
            <w:proofErr w:type="spellStart"/>
            <w:r w:rsidRPr="00B61746">
              <w:rPr>
                <w:rFonts w:cs="Times New Roman"/>
                <w:szCs w:val="26"/>
              </w:rPr>
              <w:t>phát</w:t>
            </w:r>
            <w:proofErr w:type="spellEnd"/>
            <w:r w:rsidRPr="00B61746">
              <w:rPr>
                <w:rFonts w:cs="Times New Roman"/>
                <w:szCs w:val="26"/>
              </w:rPr>
              <w:t xml:space="preserve"> </w:t>
            </w:r>
            <w:proofErr w:type="spellStart"/>
            <w:r w:rsidRPr="00B61746">
              <w:rPr>
                <w:rFonts w:cs="Times New Roman"/>
                <w:szCs w:val="26"/>
              </w:rPr>
              <w:t>huy</w:t>
            </w:r>
            <w:proofErr w:type="spellEnd"/>
            <w:r w:rsidRPr="00B61746">
              <w:rPr>
                <w:rFonts w:cs="Times New Roman"/>
                <w:spacing w:val="-18"/>
                <w:szCs w:val="26"/>
              </w:rPr>
              <w:t xml:space="preserve"> </w:t>
            </w:r>
            <w:proofErr w:type="spellStart"/>
            <w:r w:rsidRPr="00B61746">
              <w:rPr>
                <w:rFonts w:cs="Times New Roman"/>
                <w:szCs w:val="26"/>
              </w:rPr>
              <w:t>các</w:t>
            </w:r>
            <w:proofErr w:type="spellEnd"/>
            <w:r w:rsidRPr="00B61746">
              <w:rPr>
                <w:rFonts w:cs="Times New Roman"/>
                <w:spacing w:val="-17"/>
                <w:szCs w:val="26"/>
              </w:rPr>
              <w:t xml:space="preserve"> </w:t>
            </w:r>
            <w:proofErr w:type="spellStart"/>
            <w:r w:rsidRPr="00B61746">
              <w:rPr>
                <w:rFonts w:cs="Times New Roman"/>
                <w:szCs w:val="26"/>
              </w:rPr>
              <w:t>hình</w:t>
            </w:r>
            <w:proofErr w:type="spellEnd"/>
            <w:r w:rsidRPr="00B61746">
              <w:rPr>
                <w:rFonts w:cs="Times New Roman"/>
                <w:spacing w:val="-18"/>
                <w:szCs w:val="26"/>
              </w:rPr>
              <w:t xml:space="preserve"> </w:t>
            </w:r>
            <w:proofErr w:type="spellStart"/>
            <w:r w:rsidRPr="00B61746">
              <w:rPr>
                <w:rFonts w:cs="Times New Roman"/>
                <w:szCs w:val="26"/>
              </w:rPr>
              <w:t>thức</w:t>
            </w:r>
            <w:proofErr w:type="spellEnd"/>
            <w:r w:rsidRPr="00B61746">
              <w:rPr>
                <w:rFonts w:cs="Times New Roman"/>
                <w:spacing w:val="-17"/>
                <w:szCs w:val="26"/>
              </w:rPr>
              <w:t xml:space="preserve"> </w:t>
            </w:r>
            <w:proofErr w:type="spellStart"/>
            <w:r w:rsidRPr="00B61746">
              <w:rPr>
                <w:rFonts w:cs="Times New Roman"/>
                <w:szCs w:val="26"/>
              </w:rPr>
              <w:t>sinh</w:t>
            </w:r>
            <w:proofErr w:type="spellEnd"/>
            <w:r w:rsidRPr="00B61746">
              <w:rPr>
                <w:rFonts w:cs="Times New Roman"/>
                <w:spacing w:val="-18"/>
                <w:szCs w:val="26"/>
              </w:rPr>
              <w:t xml:space="preserve"> </w:t>
            </w:r>
            <w:proofErr w:type="spellStart"/>
            <w:r w:rsidRPr="00B61746">
              <w:rPr>
                <w:rFonts w:cs="Times New Roman"/>
                <w:szCs w:val="26"/>
              </w:rPr>
              <w:t>hoạt</w:t>
            </w:r>
            <w:proofErr w:type="spellEnd"/>
            <w:r w:rsidRPr="00B61746">
              <w:rPr>
                <w:rFonts w:cs="Times New Roman"/>
                <w:spacing w:val="-17"/>
                <w:szCs w:val="26"/>
              </w:rPr>
              <w:t xml:space="preserve"> </w:t>
            </w:r>
            <w:proofErr w:type="spellStart"/>
            <w:r w:rsidRPr="00B61746">
              <w:rPr>
                <w:rFonts w:cs="Times New Roman"/>
                <w:szCs w:val="26"/>
              </w:rPr>
              <w:t>văn</w:t>
            </w:r>
            <w:proofErr w:type="spellEnd"/>
            <w:r w:rsidRPr="00B61746">
              <w:rPr>
                <w:rFonts w:cs="Times New Roman"/>
                <w:spacing w:val="-18"/>
                <w:szCs w:val="26"/>
              </w:rPr>
              <w:t xml:space="preserve"> </w:t>
            </w:r>
            <w:proofErr w:type="spellStart"/>
            <w:r w:rsidRPr="00B61746">
              <w:rPr>
                <w:rFonts w:cs="Times New Roman"/>
                <w:szCs w:val="26"/>
              </w:rPr>
              <w:t>hóa</w:t>
            </w:r>
            <w:proofErr w:type="spellEnd"/>
            <w:r w:rsidRPr="00B61746">
              <w:rPr>
                <w:rFonts w:cs="Times New Roman"/>
                <w:szCs w:val="26"/>
              </w:rPr>
              <w:t>,</w:t>
            </w:r>
            <w:r w:rsidRPr="00B61746">
              <w:rPr>
                <w:rFonts w:cs="Times New Roman"/>
                <w:spacing w:val="-17"/>
                <w:szCs w:val="26"/>
              </w:rPr>
              <w:t xml:space="preserve"> </w:t>
            </w:r>
            <w:proofErr w:type="spellStart"/>
            <w:r w:rsidRPr="00B61746">
              <w:rPr>
                <w:rFonts w:cs="Times New Roman"/>
                <w:szCs w:val="26"/>
              </w:rPr>
              <w:t>thể</w:t>
            </w:r>
            <w:proofErr w:type="spellEnd"/>
            <w:r w:rsidRPr="00B61746">
              <w:rPr>
                <w:rFonts w:cs="Times New Roman"/>
                <w:szCs w:val="26"/>
              </w:rPr>
              <w:t xml:space="preserve"> </w:t>
            </w:r>
            <w:proofErr w:type="spellStart"/>
            <w:r w:rsidRPr="00B61746">
              <w:rPr>
                <w:rFonts w:cs="Times New Roman"/>
                <w:spacing w:val="-2"/>
                <w:szCs w:val="26"/>
              </w:rPr>
              <w:t>thao</w:t>
            </w:r>
            <w:proofErr w:type="spellEnd"/>
            <w:r w:rsidRPr="00B61746">
              <w:rPr>
                <w:rFonts w:cs="Times New Roman"/>
                <w:spacing w:val="-16"/>
                <w:szCs w:val="26"/>
              </w:rPr>
              <w:t xml:space="preserve"> </w:t>
            </w:r>
            <w:proofErr w:type="spellStart"/>
            <w:r w:rsidRPr="00B61746">
              <w:rPr>
                <w:rFonts w:cs="Times New Roman"/>
                <w:spacing w:val="-2"/>
                <w:szCs w:val="26"/>
              </w:rPr>
              <w:t>dân</w:t>
            </w:r>
            <w:proofErr w:type="spellEnd"/>
            <w:r w:rsidRPr="00B61746">
              <w:rPr>
                <w:rFonts w:cs="Times New Roman"/>
                <w:spacing w:val="-15"/>
                <w:szCs w:val="26"/>
              </w:rPr>
              <w:t xml:space="preserve"> </w:t>
            </w:r>
            <w:proofErr w:type="spellStart"/>
            <w:r w:rsidRPr="00B61746">
              <w:rPr>
                <w:rFonts w:cs="Times New Roman"/>
                <w:spacing w:val="-2"/>
                <w:szCs w:val="26"/>
              </w:rPr>
              <w:t>gian</w:t>
            </w:r>
            <w:proofErr w:type="spellEnd"/>
            <w:r w:rsidRPr="00B61746">
              <w:rPr>
                <w:rFonts w:cs="Times New Roman"/>
                <w:spacing w:val="-16"/>
                <w:szCs w:val="26"/>
              </w:rPr>
              <w:t xml:space="preserve"> </w:t>
            </w:r>
            <w:proofErr w:type="spellStart"/>
            <w:r w:rsidRPr="00B61746">
              <w:rPr>
                <w:rFonts w:cs="Times New Roman"/>
                <w:spacing w:val="-2"/>
                <w:szCs w:val="26"/>
              </w:rPr>
              <w:t>truyền</w:t>
            </w:r>
            <w:proofErr w:type="spellEnd"/>
            <w:r w:rsidRPr="00B61746">
              <w:rPr>
                <w:rFonts w:cs="Times New Roman"/>
                <w:spacing w:val="-15"/>
                <w:szCs w:val="26"/>
              </w:rPr>
              <w:t xml:space="preserve"> </w:t>
            </w:r>
            <w:proofErr w:type="spellStart"/>
            <w:r w:rsidRPr="00B61746">
              <w:rPr>
                <w:rFonts w:cs="Times New Roman"/>
                <w:spacing w:val="-2"/>
                <w:szCs w:val="26"/>
              </w:rPr>
              <w:t>thống</w:t>
            </w:r>
            <w:proofErr w:type="spellEnd"/>
            <w:r w:rsidRPr="00B61746">
              <w:rPr>
                <w:rFonts w:cs="Times New Roman"/>
                <w:spacing w:val="-16"/>
                <w:szCs w:val="26"/>
              </w:rPr>
              <w:t xml:space="preserve"> </w:t>
            </w:r>
            <w:r w:rsidRPr="00B61746">
              <w:rPr>
                <w:rFonts w:cs="Times New Roman"/>
                <w:spacing w:val="-2"/>
                <w:szCs w:val="26"/>
              </w:rPr>
              <w:t>ở</w:t>
            </w:r>
            <w:r w:rsidRPr="00B61746">
              <w:rPr>
                <w:rFonts w:cs="Times New Roman"/>
                <w:spacing w:val="-15"/>
                <w:szCs w:val="26"/>
              </w:rPr>
              <w:t xml:space="preserve"> </w:t>
            </w:r>
            <w:proofErr w:type="spellStart"/>
            <w:r w:rsidRPr="00B61746">
              <w:rPr>
                <w:rFonts w:cs="Times New Roman"/>
                <w:spacing w:val="-2"/>
                <w:szCs w:val="26"/>
              </w:rPr>
              <w:t>địa</w:t>
            </w:r>
            <w:proofErr w:type="spellEnd"/>
            <w:r w:rsidRPr="00B61746">
              <w:rPr>
                <w:rFonts w:cs="Times New Roman"/>
                <w:spacing w:val="-16"/>
                <w:szCs w:val="26"/>
              </w:rPr>
              <w:t xml:space="preserve"> </w:t>
            </w:r>
            <w:proofErr w:type="spellStart"/>
            <w:r w:rsidRPr="00B61746">
              <w:rPr>
                <w:rFonts w:cs="Times New Roman"/>
                <w:spacing w:val="-2"/>
                <w:szCs w:val="26"/>
              </w:rPr>
              <w:t>phương</w:t>
            </w:r>
            <w:proofErr w:type="spellEnd"/>
          </w:p>
          <w:p w14:paraId="78F61B46" w14:textId="77777777" w:rsidR="00B61746" w:rsidRPr="00B61746" w:rsidRDefault="00B61746" w:rsidP="00B61746">
            <w:pPr>
              <w:spacing w:after="0" w:line="240" w:lineRule="auto"/>
              <w:rPr>
                <w:rFonts w:cs="Times New Roman"/>
                <w:szCs w:val="26"/>
              </w:rPr>
            </w:pPr>
            <w:r w:rsidRPr="00B61746">
              <w:rPr>
                <w:rFonts w:cs="Times New Roman"/>
                <w:spacing w:val="-2"/>
                <w:szCs w:val="26"/>
              </w:rPr>
              <w:t>4.4.</w:t>
            </w:r>
            <w:r w:rsidRPr="00B61746">
              <w:rPr>
                <w:rFonts w:cs="Times New Roman"/>
                <w:spacing w:val="-16"/>
                <w:szCs w:val="26"/>
              </w:rPr>
              <w:t xml:space="preserve"> </w:t>
            </w:r>
            <w:proofErr w:type="spellStart"/>
            <w:r w:rsidRPr="00B61746">
              <w:rPr>
                <w:rFonts w:cs="Times New Roman"/>
                <w:spacing w:val="-2"/>
                <w:szCs w:val="26"/>
              </w:rPr>
              <w:t>Thực</w:t>
            </w:r>
            <w:proofErr w:type="spellEnd"/>
            <w:r w:rsidRPr="00B61746">
              <w:rPr>
                <w:rFonts w:cs="Times New Roman"/>
                <w:spacing w:val="-15"/>
                <w:szCs w:val="26"/>
              </w:rPr>
              <w:t xml:space="preserve"> </w:t>
            </w:r>
            <w:proofErr w:type="spellStart"/>
            <w:r w:rsidRPr="00B61746">
              <w:rPr>
                <w:rFonts w:cs="Times New Roman"/>
                <w:spacing w:val="-2"/>
                <w:szCs w:val="26"/>
              </w:rPr>
              <w:t>hiện</w:t>
            </w:r>
            <w:proofErr w:type="spellEnd"/>
            <w:r w:rsidRPr="00B61746">
              <w:rPr>
                <w:rFonts w:cs="Times New Roman"/>
                <w:spacing w:val="-16"/>
                <w:szCs w:val="26"/>
              </w:rPr>
              <w:t xml:space="preserve"> </w:t>
            </w:r>
            <w:proofErr w:type="spellStart"/>
            <w:r w:rsidRPr="00B61746">
              <w:rPr>
                <w:rFonts w:cs="Times New Roman"/>
                <w:spacing w:val="-2"/>
                <w:szCs w:val="26"/>
              </w:rPr>
              <w:t>tốt</w:t>
            </w:r>
            <w:proofErr w:type="spellEnd"/>
            <w:r w:rsidRPr="00B61746">
              <w:rPr>
                <w:rFonts w:cs="Times New Roman"/>
                <w:spacing w:val="-15"/>
                <w:szCs w:val="26"/>
              </w:rPr>
              <w:t xml:space="preserve"> </w:t>
            </w:r>
            <w:proofErr w:type="spellStart"/>
            <w:r w:rsidRPr="00B61746">
              <w:rPr>
                <w:rFonts w:cs="Times New Roman"/>
                <w:spacing w:val="-2"/>
                <w:szCs w:val="26"/>
              </w:rPr>
              <w:t>công</w:t>
            </w:r>
            <w:proofErr w:type="spellEnd"/>
            <w:r w:rsidRPr="00B61746">
              <w:rPr>
                <w:rFonts w:cs="Times New Roman"/>
                <w:spacing w:val="-16"/>
                <w:szCs w:val="26"/>
              </w:rPr>
              <w:t xml:space="preserve"> </w:t>
            </w:r>
            <w:proofErr w:type="spellStart"/>
            <w:r w:rsidRPr="00B61746">
              <w:rPr>
                <w:rFonts w:cs="Times New Roman"/>
                <w:spacing w:val="-2"/>
                <w:szCs w:val="26"/>
              </w:rPr>
              <w:t>tác</w:t>
            </w:r>
            <w:proofErr w:type="spellEnd"/>
            <w:r w:rsidRPr="00B61746">
              <w:rPr>
                <w:rFonts w:cs="Times New Roman"/>
                <w:spacing w:val="-15"/>
                <w:szCs w:val="26"/>
              </w:rPr>
              <w:t xml:space="preserve"> </w:t>
            </w:r>
            <w:proofErr w:type="spellStart"/>
            <w:r w:rsidRPr="00B61746">
              <w:rPr>
                <w:rFonts w:cs="Times New Roman"/>
                <w:spacing w:val="-2"/>
                <w:szCs w:val="26"/>
              </w:rPr>
              <w:t>bảo</w:t>
            </w:r>
            <w:proofErr w:type="spellEnd"/>
            <w:r w:rsidRPr="00B61746">
              <w:rPr>
                <w:rFonts w:cs="Times New Roman"/>
                <w:spacing w:val="-16"/>
                <w:szCs w:val="26"/>
              </w:rPr>
              <w:t xml:space="preserve"> </w:t>
            </w:r>
            <w:proofErr w:type="spellStart"/>
            <w:r w:rsidRPr="00B61746">
              <w:rPr>
                <w:rFonts w:cs="Times New Roman"/>
                <w:spacing w:val="-2"/>
                <w:szCs w:val="26"/>
              </w:rPr>
              <w:t>vệ</w:t>
            </w:r>
            <w:proofErr w:type="spellEnd"/>
            <w:r w:rsidRPr="00B61746">
              <w:rPr>
                <w:rFonts w:cs="Times New Roman"/>
                <w:spacing w:val="-15"/>
                <w:szCs w:val="26"/>
              </w:rPr>
              <w:t xml:space="preserve"> </w:t>
            </w:r>
            <w:r w:rsidRPr="00B61746">
              <w:rPr>
                <w:rFonts w:cs="Times New Roman"/>
                <w:spacing w:val="-2"/>
                <w:szCs w:val="26"/>
              </w:rPr>
              <w:t>di</w:t>
            </w:r>
            <w:r w:rsidRPr="00B61746">
              <w:rPr>
                <w:rFonts w:cs="Times New Roman"/>
                <w:spacing w:val="-16"/>
                <w:szCs w:val="26"/>
              </w:rPr>
              <w:t xml:space="preserve"> </w:t>
            </w:r>
            <w:proofErr w:type="spellStart"/>
            <w:r w:rsidRPr="00B61746">
              <w:rPr>
                <w:rFonts w:cs="Times New Roman"/>
                <w:spacing w:val="-2"/>
                <w:szCs w:val="26"/>
              </w:rPr>
              <w:t>tích</w:t>
            </w:r>
            <w:proofErr w:type="spellEnd"/>
            <w:r w:rsidRPr="00B61746">
              <w:rPr>
                <w:rFonts w:cs="Times New Roman"/>
                <w:spacing w:val="-2"/>
                <w:szCs w:val="26"/>
              </w:rPr>
              <w:t xml:space="preserve"> </w:t>
            </w:r>
            <w:proofErr w:type="spellStart"/>
            <w:r w:rsidRPr="00B61746">
              <w:rPr>
                <w:rFonts w:cs="Times New Roman"/>
                <w:spacing w:val="-4"/>
                <w:szCs w:val="26"/>
              </w:rPr>
              <w:t>lịch</w:t>
            </w:r>
            <w:proofErr w:type="spellEnd"/>
            <w:r w:rsidRPr="00B61746">
              <w:rPr>
                <w:rFonts w:cs="Times New Roman"/>
                <w:spacing w:val="-14"/>
                <w:szCs w:val="26"/>
              </w:rPr>
              <w:t xml:space="preserve"> </w:t>
            </w:r>
            <w:proofErr w:type="spellStart"/>
            <w:r w:rsidRPr="00B61746">
              <w:rPr>
                <w:rFonts w:cs="Times New Roman"/>
                <w:spacing w:val="-4"/>
                <w:szCs w:val="26"/>
              </w:rPr>
              <w:t>sử</w:t>
            </w:r>
            <w:proofErr w:type="spellEnd"/>
            <w:r w:rsidRPr="00B61746">
              <w:rPr>
                <w:rFonts w:cs="Times New Roman"/>
                <w:spacing w:val="-4"/>
                <w:szCs w:val="26"/>
              </w:rPr>
              <w:t>,</w:t>
            </w:r>
            <w:r w:rsidRPr="00B61746">
              <w:rPr>
                <w:rFonts w:cs="Times New Roman"/>
                <w:spacing w:val="-13"/>
                <w:szCs w:val="26"/>
              </w:rPr>
              <w:t xml:space="preserve"> </w:t>
            </w:r>
            <w:proofErr w:type="spellStart"/>
            <w:r w:rsidRPr="00B61746">
              <w:rPr>
                <w:rFonts w:cs="Times New Roman"/>
                <w:spacing w:val="-4"/>
                <w:szCs w:val="26"/>
              </w:rPr>
              <w:t>văn</w:t>
            </w:r>
            <w:proofErr w:type="spellEnd"/>
            <w:r w:rsidRPr="00B61746">
              <w:rPr>
                <w:rFonts w:cs="Times New Roman"/>
                <w:spacing w:val="-14"/>
                <w:szCs w:val="26"/>
              </w:rPr>
              <w:t xml:space="preserve"> </w:t>
            </w:r>
            <w:proofErr w:type="spellStart"/>
            <w:r w:rsidRPr="00B61746">
              <w:rPr>
                <w:rFonts w:cs="Times New Roman"/>
                <w:spacing w:val="-4"/>
                <w:szCs w:val="26"/>
              </w:rPr>
              <w:t>hóa</w:t>
            </w:r>
            <w:proofErr w:type="spellEnd"/>
            <w:r w:rsidRPr="00B61746">
              <w:rPr>
                <w:rFonts w:cs="Times New Roman"/>
                <w:spacing w:val="-4"/>
                <w:szCs w:val="26"/>
              </w:rPr>
              <w:t>,</w:t>
            </w:r>
            <w:r w:rsidRPr="00B61746">
              <w:rPr>
                <w:rFonts w:cs="Times New Roman"/>
                <w:spacing w:val="-13"/>
                <w:szCs w:val="26"/>
              </w:rPr>
              <w:t xml:space="preserve"> </w:t>
            </w:r>
            <w:proofErr w:type="spellStart"/>
            <w:r w:rsidRPr="00B61746">
              <w:rPr>
                <w:rFonts w:cs="Times New Roman"/>
                <w:spacing w:val="-4"/>
                <w:szCs w:val="26"/>
              </w:rPr>
              <w:t>danh</w:t>
            </w:r>
            <w:proofErr w:type="spellEnd"/>
            <w:r w:rsidRPr="00B61746">
              <w:rPr>
                <w:rFonts w:cs="Times New Roman"/>
                <w:spacing w:val="-14"/>
                <w:szCs w:val="26"/>
              </w:rPr>
              <w:t xml:space="preserve"> </w:t>
            </w:r>
            <w:r w:rsidRPr="00B61746">
              <w:rPr>
                <w:rFonts w:cs="Times New Roman"/>
                <w:spacing w:val="-4"/>
                <w:szCs w:val="26"/>
              </w:rPr>
              <w:t>lam,</w:t>
            </w:r>
            <w:r w:rsidRPr="00B61746">
              <w:rPr>
                <w:rFonts w:cs="Times New Roman"/>
                <w:spacing w:val="-13"/>
                <w:szCs w:val="26"/>
              </w:rPr>
              <w:t xml:space="preserve"> </w:t>
            </w:r>
            <w:proofErr w:type="spellStart"/>
            <w:r w:rsidRPr="00B61746">
              <w:rPr>
                <w:rFonts w:cs="Times New Roman"/>
                <w:spacing w:val="-4"/>
                <w:szCs w:val="26"/>
              </w:rPr>
              <w:t>thắng</w:t>
            </w:r>
            <w:proofErr w:type="spellEnd"/>
            <w:r w:rsidRPr="00B61746">
              <w:rPr>
                <w:rFonts w:cs="Times New Roman"/>
                <w:spacing w:val="-14"/>
                <w:szCs w:val="26"/>
              </w:rPr>
              <w:t xml:space="preserve"> </w:t>
            </w:r>
            <w:proofErr w:type="spellStart"/>
            <w:r w:rsidRPr="00B61746">
              <w:rPr>
                <w:rFonts w:cs="Times New Roman"/>
                <w:spacing w:val="-4"/>
                <w:szCs w:val="26"/>
              </w:rPr>
              <w:t>cảnh</w:t>
            </w:r>
            <w:proofErr w:type="spellEnd"/>
            <w:r w:rsidRPr="00B61746">
              <w:rPr>
                <w:rFonts w:cs="Times New Roman"/>
                <w:spacing w:val="-13"/>
                <w:szCs w:val="26"/>
              </w:rPr>
              <w:t xml:space="preserve"> </w:t>
            </w:r>
            <w:proofErr w:type="spellStart"/>
            <w:r w:rsidRPr="00B61746">
              <w:rPr>
                <w:rFonts w:cs="Times New Roman"/>
                <w:spacing w:val="-4"/>
                <w:szCs w:val="26"/>
              </w:rPr>
              <w:t>và</w:t>
            </w:r>
            <w:proofErr w:type="spellEnd"/>
            <w:r w:rsidRPr="00B61746">
              <w:rPr>
                <w:rFonts w:cs="Times New Roman"/>
                <w:spacing w:val="-4"/>
                <w:szCs w:val="26"/>
              </w:rPr>
              <w:t xml:space="preserve"> </w:t>
            </w:r>
            <w:proofErr w:type="spellStart"/>
            <w:r w:rsidRPr="00B61746">
              <w:rPr>
                <w:rFonts w:cs="Times New Roman"/>
                <w:szCs w:val="26"/>
              </w:rPr>
              <w:t>các</w:t>
            </w:r>
            <w:proofErr w:type="spellEnd"/>
            <w:r w:rsidRPr="00B61746">
              <w:rPr>
                <w:rFonts w:cs="Times New Roman"/>
                <w:spacing w:val="-11"/>
                <w:szCs w:val="26"/>
              </w:rPr>
              <w:t xml:space="preserve"> </w:t>
            </w:r>
            <w:proofErr w:type="spellStart"/>
            <w:r w:rsidRPr="00B61746">
              <w:rPr>
                <w:rFonts w:cs="Times New Roman"/>
                <w:szCs w:val="26"/>
              </w:rPr>
              <w:t>công</w:t>
            </w:r>
            <w:proofErr w:type="spellEnd"/>
            <w:r w:rsidRPr="00B61746">
              <w:rPr>
                <w:rFonts w:cs="Times New Roman"/>
                <w:spacing w:val="-12"/>
                <w:szCs w:val="26"/>
              </w:rPr>
              <w:t xml:space="preserve"> </w:t>
            </w:r>
            <w:proofErr w:type="spellStart"/>
            <w:r w:rsidRPr="00B61746">
              <w:rPr>
                <w:rFonts w:cs="Times New Roman"/>
                <w:szCs w:val="26"/>
              </w:rPr>
              <w:t>trình</w:t>
            </w:r>
            <w:proofErr w:type="spellEnd"/>
            <w:r w:rsidRPr="00B61746">
              <w:rPr>
                <w:rFonts w:cs="Times New Roman"/>
                <w:spacing w:val="-10"/>
                <w:szCs w:val="26"/>
              </w:rPr>
              <w:t xml:space="preserve"> </w:t>
            </w:r>
            <w:proofErr w:type="spellStart"/>
            <w:r w:rsidRPr="00B61746">
              <w:rPr>
                <w:rFonts w:cs="Times New Roman"/>
                <w:szCs w:val="26"/>
              </w:rPr>
              <w:t>công</w:t>
            </w:r>
            <w:proofErr w:type="spellEnd"/>
            <w:r w:rsidRPr="00B61746">
              <w:rPr>
                <w:rFonts w:cs="Times New Roman"/>
                <w:spacing w:val="-12"/>
                <w:szCs w:val="26"/>
              </w:rPr>
              <w:t xml:space="preserve"> </w:t>
            </w:r>
            <w:proofErr w:type="spellStart"/>
            <w:r w:rsidRPr="00B61746">
              <w:rPr>
                <w:rFonts w:cs="Times New Roman"/>
                <w:szCs w:val="26"/>
              </w:rPr>
              <w:t>cộng</w:t>
            </w:r>
            <w:proofErr w:type="spellEnd"/>
            <w:r w:rsidRPr="00B61746">
              <w:rPr>
                <w:rFonts w:cs="Times New Roman"/>
                <w:spacing w:val="-12"/>
                <w:szCs w:val="26"/>
              </w:rPr>
              <w:t xml:space="preserve"> </w:t>
            </w:r>
            <w:proofErr w:type="spellStart"/>
            <w:r w:rsidRPr="00B61746">
              <w:rPr>
                <w:rFonts w:cs="Times New Roman"/>
                <w:szCs w:val="26"/>
              </w:rPr>
              <w:t>trên</w:t>
            </w:r>
            <w:proofErr w:type="spellEnd"/>
            <w:r w:rsidRPr="00B61746">
              <w:rPr>
                <w:rFonts w:cs="Times New Roman"/>
                <w:spacing w:val="-12"/>
                <w:szCs w:val="26"/>
              </w:rPr>
              <w:t xml:space="preserve"> </w:t>
            </w:r>
            <w:proofErr w:type="spellStart"/>
            <w:r w:rsidRPr="00B61746">
              <w:rPr>
                <w:rFonts w:cs="Times New Roman"/>
                <w:szCs w:val="26"/>
              </w:rPr>
              <w:t>địa</w:t>
            </w:r>
            <w:proofErr w:type="spellEnd"/>
            <w:r w:rsidRPr="00B61746">
              <w:rPr>
                <w:rFonts w:cs="Times New Roman"/>
                <w:spacing w:val="-11"/>
                <w:szCs w:val="26"/>
              </w:rPr>
              <w:t xml:space="preserve"> </w:t>
            </w:r>
            <w:proofErr w:type="spellStart"/>
            <w:r w:rsidRPr="00B61746">
              <w:rPr>
                <w:rFonts w:cs="Times New Roman"/>
                <w:szCs w:val="26"/>
              </w:rPr>
              <w:t>bàn</w:t>
            </w:r>
            <w:proofErr w:type="spellEnd"/>
            <w:r w:rsidRPr="00B61746">
              <w:rPr>
                <w:rFonts w:cs="Times New Roman"/>
                <w:szCs w:val="26"/>
              </w:rPr>
              <w:t>;</w:t>
            </w:r>
          </w:p>
          <w:p w14:paraId="258114C5" w14:textId="14814897" w:rsidR="00B61746" w:rsidRPr="00B61746" w:rsidRDefault="00B61746" w:rsidP="00B61746">
            <w:pPr>
              <w:spacing w:after="0" w:line="240" w:lineRule="auto"/>
              <w:rPr>
                <w:rFonts w:cs="Times New Roman"/>
                <w:szCs w:val="26"/>
              </w:rPr>
            </w:pPr>
            <w:r w:rsidRPr="00B61746">
              <w:rPr>
                <w:rFonts w:cs="Times New Roman"/>
                <w:szCs w:val="26"/>
              </w:rPr>
              <w:t xml:space="preserve">4.5. </w:t>
            </w:r>
            <w:proofErr w:type="spellStart"/>
            <w:r w:rsidRPr="00B61746">
              <w:rPr>
                <w:rFonts w:cs="Times New Roman"/>
                <w:szCs w:val="26"/>
              </w:rPr>
              <w:t>Có</w:t>
            </w:r>
            <w:proofErr w:type="spellEnd"/>
            <w:r w:rsidRPr="00B61746">
              <w:rPr>
                <w:rFonts w:cs="Times New Roman"/>
                <w:szCs w:val="26"/>
              </w:rPr>
              <w:t xml:space="preserve"> </w:t>
            </w:r>
            <w:proofErr w:type="spellStart"/>
            <w:r w:rsidRPr="00B61746">
              <w:rPr>
                <w:rFonts w:cs="Times New Roman"/>
                <w:szCs w:val="26"/>
              </w:rPr>
              <w:t>từ</w:t>
            </w:r>
            <w:proofErr w:type="spellEnd"/>
            <w:r w:rsidRPr="00B61746">
              <w:rPr>
                <w:rFonts w:cs="Times New Roman"/>
                <w:szCs w:val="26"/>
              </w:rPr>
              <w:t xml:space="preserve"> 80% </w:t>
            </w:r>
            <w:proofErr w:type="spellStart"/>
            <w:r w:rsidRPr="00B61746">
              <w:rPr>
                <w:rFonts w:cs="Times New Roman"/>
                <w:szCs w:val="26"/>
              </w:rPr>
              <w:t>trở</w:t>
            </w:r>
            <w:proofErr w:type="spellEnd"/>
            <w:r w:rsidRPr="00B61746">
              <w:rPr>
                <w:rFonts w:cs="Times New Roman"/>
                <w:szCs w:val="26"/>
              </w:rPr>
              <w:t xml:space="preserve"> </w:t>
            </w:r>
            <w:proofErr w:type="spellStart"/>
            <w:r w:rsidRPr="00B61746">
              <w:rPr>
                <w:rFonts w:cs="Times New Roman"/>
                <w:szCs w:val="26"/>
              </w:rPr>
              <w:t>lên</w:t>
            </w:r>
            <w:proofErr w:type="spellEnd"/>
            <w:r w:rsidRPr="00B61746">
              <w:rPr>
                <w:rFonts w:cs="Times New Roman"/>
                <w:szCs w:val="26"/>
              </w:rPr>
              <w:t xml:space="preserve"> </w:t>
            </w:r>
            <w:proofErr w:type="spellStart"/>
            <w:r w:rsidRPr="00B61746">
              <w:rPr>
                <w:rFonts w:cs="Times New Roman"/>
                <w:szCs w:val="26"/>
              </w:rPr>
              <w:t>người</w:t>
            </w:r>
            <w:proofErr w:type="spellEnd"/>
            <w:r w:rsidRPr="00B61746">
              <w:rPr>
                <w:rFonts w:cs="Times New Roman"/>
                <w:szCs w:val="26"/>
              </w:rPr>
              <w:t xml:space="preserve"> </w:t>
            </w:r>
            <w:proofErr w:type="spellStart"/>
            <w:r w:rsidRPr="00B61746">
              <w:rPr>
                <w:rFonts w:cs="Times New Roman"/>
                <w:szCs w:val="26"/>
              </w:rPr>
              <w:t>dân</w:t>
            </w:r>
            <w:proofErr w:type="spellEnd"/>
            <w:r w:rsidRPr="00B61746">
              <w:rPr>
                <w:rFonts w:cs="Times New Roman"/>
                <w:szCs w:val="26"/>
              </w:rPr>
              <w:t xml:space="preserve"> </w:t>
            </w:r>
            <w:proofErr w:type="spellStart"/>
            <w:r w:rsidRPr="00B61746">
              <w:rPr>
                <w:rFonts w:cs="Times New Roman"/>
                <w:szCs w:val="26"/>
              </w:rPr>
              <w:t>được</w:t>
            </w:r>
            <w:proofErr w:type="spellEnd"/>
            <w:r w:rsidRPr="00B61746">
              <w:rPr>
                <w:rFonts w:cs="Times New Roman"/>
                <w:szCs w:val="26"/>
              </w:rPr>
              <w:t xml:space="preserve"> </w:t>
            </w:r>
            <w:proofErr w:type="spellStart"/>
            <w:r w:rsidRPr="00B61746">
              <w:rPr>
                <w:rFonts w:cs="Times New Roman"/>
                <w:szCs w:val="26"/>
              </w:rPr>
              <w:t>nâng</w:t>
            </w:r>
            <w:proofErr w:type="spellEnd"/>
            <w:r w:rsidRPr="00B61746">
              <w:rPr>
                <w:rFonts w:cs="Times New Roman"/>
                <w:szCs w:val="26"/>
              </w:rPr>
              <w:t xml:space="preserve"> </w:t>
            </w:r>
            <w:proofErr w:type="spellStart"/>
            <w:r w:rsidRPr="00B61746">
              <w:rPr>
                <w:rFonts w:cs="Times New Roman"/>
                <w:szCs w:val="26"/>
              </w:rPr>
              <w:t>cao</w:t>
            </w:r>
            <w:proofErr w:type="spellEnd"/>
            <w:r w:rsidRPr="00B61746">
              <w:rPr>
                <w:rFonts w:cs="Times New Roman"/>
                <w:szCs w:val="26"/>
              </w:rPr>
              <w:t xml:space="preserve"> </w:t>
            </w:r>
            <w:proofErr w:type="spellStart"/>
            <w:r w:rsidRPr="00B61746">
              <w:rPr>
                <w:rFonts w:cs="Times New Roman"/>
                <w:szCs w:val="26"/>
              </w:rPr>
              <w:t>mức</w:t>
            </w:r>
            <w:proofErr w:type="spellEnd"/>
            <w:r w:rsidRPr="00B61746">
              <w:rPr>
                <w:rFonts w:cs="Times New Roman"/>
                <w:szCs w:val="26"/>
              </w:rPr>
              <w:t xml:space="preserve"> </w:t>
            </w:r>
            <w:proofErr w:type="spellStart"/>
            <w:r w:rsidRPr="00B61746">
              <w:rPr>
                <w:rFonts w:cs="Times New Roman"/>
                <w:szCs w:val="26"/>
              </w:rPr>
              <w:t>hưởng</w:t>
            </w:r>
            <w:proofErr w:type="spellEnd"/>
            <w:r w:rsidRPr="00B61746">
              <w:rPr>
                <w:rFonts w:cs="Times New Roman"/>
                <w:szCs w:val="26"/>
              </w:rPr>
              <w:t xml:space="preserve"> </w:t>
            </w:r>
            <w:proofErr w:type="spellStart"/>
            <w:r w:rsidRPr="00B61746">
              <w:rPr>
                <w:rFonts w:cs="Times New Roman"/>
                <w:szCs w:val="26"/>
              </w:rPr>
              <w:t>thụ</w:t>
            </w:r>
            <w:proofErr w:type="spellEnd"/>
            <w:r w:rsidRPr="00B61746">
              <w:rPr>
                <w:rFonts w:cs="Times New Roman"/>
                <w:szCs w:val="26"/>
              </w:rPr>
              <w:t xml:space="preserve"> </w:t>
            </w:r>
            <w:proofErr w:type="spellStart"/>
            <w:r w:rsidRPr="00B61746">
              <w:rPr>
                <w:rFonts w:cs="Times New Roman"/>
                <w:szCs w:val="26"/>
              </w:rPr>
              <w:t>và</w:t>
            </w:r>
            <w:proofErr w:type="spellEnd"/>
            <w:r w:rsidRPr="00B61746">
              <w:rPr>
                <w:rFonts w:cs="Times New Roman"/>
                <w:szCs w:val="26"/>
              </w:rPr>
              <w:t xml:space="preserve"> </w:t>
            </w:r>
            <w:proofErr w:type="spellStart"/>
            <w:r w:rsidRPr="00B61746">
              <w:rPr>
                <w:rFonts w:cs="Times New Roman"/>
                <w:szCs w:val="26"/>
              </w:rPr>
              <w:t>tham</w:t>
            </w:r>
            <w:proofErr w:type="spellEnd"/>
            <w:r w:rsidRPr="00B61746">
              <w:rPr>
                <w:rFonts w:cs="Times New Roman"/>
                <w:szCs w:val="26"/>
              </w:rPr>
              <w:t xml:space="preserve"> </w:t>
            </w:r>
            <w:proofErr w:type="spellStart"/>
            <w:r w:rsidRPr="00B61746">
              <w:rPr>
                <w:rFonts w:cs="Times New Roman"/>
                <w:szCs w:val="26"/>
              </w:rPr>
              <w:t>gia</w:t>
            </w:r>
            <w:proofErr w:type="spellEnd"/>
            <w:r w:rsidRPr="00B61746">
              <w:rPr>
                <w:rFonts w:cs="Times New Roman"/>
                <w:szCs w:val="26"/>
              </w:rPr>
              <w:t xml:space="preserve"> </w:t>
            </w:r>
            <w:proofErr w:type="spellStart"/>
            <w:r w:rsidRPr="00B61746">
              <w:rPr>
                <w:rFonts w:cs="Times New Roman"/>
                <w:szCs w:val="26"/>
              </w:rPr>
              <w:t>các</w:t>
            </w:r>
            <w:proofErr w:type="spellEnd"/>
            <w:r w:rsidRPr="00B61746">
              <w:rPr>
                <w:rFonts w:cs="Times New Roman"/>
                <w:szCs w:val="26"/>
              </w:rPr>
              <w:t xml:space="preserve"> </w:t>
            </w:r>
            <w:proofErr w:type="spellStart"/>
            <w:r w:rsidRPr="00B61746">
              <w:rPr>
                <w:rFonts w:cs="Times New Roman"/>
                <w:szCs w:val="26"/>
              </w:rPr>
              <w:t>hoạt</w:t>
            </w:r>
            <w:proofErr w:type="spellEnd"/>
            <w:r w:rsidRPr="00B61746">
              <w:rPr>
                <w:rFonts w:cs="Times New Roman"/>
                <w:szCs w:val="26"/>
              </w:rPr>
              <w:t xml:space="preserve"> </w:t>
            </w:r>
            <w:proofErr w:type="spellStart"/>
            <w:r w:rsidRPr="00B61746">
              <w:rPr>
                <w:rFonts w:cs="Times New Roman"/>
                <w:szCs w:val="26"/>
              </w:rPr>
              <w:t>động</w:t>
            </w:r>
            <w:proofErr w:type="spellEnd"/>
            <w:r w:rsidRPr="00B61746">
              <w:rPr>
                <w:rFonts w:cs="Times New Roman"/>
                <w:szCs w:val="26"/>
              </w:rPr>
              <w:t xml:space="preserve"> </w:t>
            </w:r>
            <w:proofErr w:type="spellStart"/>
            <w:r w:rsidRPr="00B61746">
              <w:rPr>
                <w:rFonts w:cs="Times New Roman"/>
                <w:szCs w:val="26"/>
              </w:rPr>
              <w:t>văn</w:t>
            </w:r>
            <w:proofErr w:type="spellEnd"/>
            <w:r w:rsidRPr="00B61746">
              <w:rPr>
                <w:rFonts w:cs="Times New Roman"/>
                <w:spacing w:val="-2"/>
                <w:szCs w:val="26"/>
              </w:rPr>
              <w:t xml:space="preserve"> </w:t>
            </w:r>
            <w:proofErr w:type="spellStart"/>
            <w:r w:rsidRPr="00B61746">
              <w:rPr>
                <w:rFonts w:cs="Times New Roman"/>
                <w:szCs w:val="26"/>
              </w:rPr>
              <w:t>hóa</w:t>
            </w:r>
            <w:proofErr w:type="spellEnd"/>
            <w:r w:rsidRPr="00B61746">
              <w:rPr>
                <w:rFonts w:cs="Times New Roman"/>
                <w:szCs w:val="26"/>
              </w:rPr>
              <w:t>,</w:t>
            </w:r>
            <w:r w:rsidRPr="00B61746">
              <w:rPr>
                <w:rFonts w:cs="Times New Roman"/>
                <w:spacing w:val="-1"/>
                <w:szCs w:val="26"/>
              </w:rPr>
              <w:t xml:space="preserve"> </w:t>
            </w:r>
            <w:proofErr w:type="spellStart"/>
            <w:r w:rsidRPr="00B61746">
              <w:rPr>
                <w:rFonts w:cs="Times New Roman"/>
                <w:szCs w:val="26"/>
              </w:rPr>
              <w:t>bảo</w:t>
            </w:r>
            <w:proofErr w:type="spellEnd"/>
            <w:r w:rsidRPr="00B61746">
              <w:rPr>
                <w:rFonts w:cs="Times New Roman"/>
                <w:spacing w:val="-2"/>
                <w:szCs w:val="26"/>
              </w:rPr>
              <w:t xml:space="preserve"> </w:t>
            </w:r>
            <w:proofErr w:type="spellStart"/>
            <w:r w:rsidRPr="00B61746">
              <w:rPr>
                <w:rFonts w:cs="Times New Roman"/>
                <w:szCs w:val="26"/>
              </w:rPr>
              <w:t>tồn</w:t>
            </w:r>
            <w:proofErr w:type="spellEnd"/>
            <w:r w:rsidRPr="00B61746">
              <w:rPr>
                <w:rFonts w:cs="Times New Roman"/>
                <w:szCs w:val="26"/>
              </w:rPr>
              <w:t xml:space="preserve"> </w:t>
            </w:r>
            <w:proofErr w:type="spellStart"/>
            <w:r w:rsidRPr="00B61746">
              <w:rPr>
                <w:rFonts w:cs="Times New Roman"/>
                <w:szCs w:val="26"/>
              </w:rPr>
              <w:t>và</w:t>
            </w:r>
            <w:proofErr w:type="spellEnd"/>
            <w:r w:rsidRPr="00B61746">
              <w:rPr>
                <w:rFonts w:cs="Times New Roman"/>
                <w:szCs w:val="26"/>
              </w:rPr>
              <w:t xml:space="preserve"> </w:t>
            </w:r>
            <w:proofErr w:type="spellStart"/>
            <w:r w:rsidRPr="00B61746">
              <w:rPr>
                <w:rFonts w:cs="Times New Roman"/>
                <w:szCs w:val="26"/>
              </w:rPr>
              <w:t>phát</w:t>
            </w:r>
            <w:proofErr w:type="spellEnd"/>
            <w:r w:rsidRPr="00B61746">
              <w:rPr>
                <w:rFonts w:cs="Times New Roman"/>
                <w:szCs w:val="26"/>
              </w:rPr>
              <w:t xml:space="preserve"> </w:t>
            </w:r>
            <w:proofErr w:type="spellStart"/>
            <w:r w:rsidRPr="00B61746">
              <w:rPr>
                <w:rFonts w:cs="Times New Roman"/>
                <w:szCs w:val="26"/>
              </w:rPr>
              <w:t>huy</w:t>
            </w:r>
            <w:proofErr w:type="spellEnd"/>
            <w:r w:rsidRPr="00B61746">
              <w:rPr>
                <w:rFonts w:cs="Times New Roman"/>
                <w:szCs w:val="26"/>
              </w:rPr>
              <w:t xml:space="preserve"> </w:t>
            </w:r>
            <w:proofErr w:type="spellStart"/>
            <w:r w:rsidRPr="00B61746">
              <w:rPr>
                <w:rFonts w:cs="Times New Roman"/>
                <w:szCs w:val="26"/>
              </w:rPr>
              <w:t>các</w:t>
            </w:r>
            <w:proofErr w:type="spellEnd"/>
            <w:r w:rsidRPr="00B61746">
              <w:rPr>
                <w:rFonts w:cs="Times New Roman"/>
                <w:szCs w:val="26"/>
              </w:rPr>
              <w:t xml:space="preserve"> </w:t>
            </w:r>
            <w:proofErr w:type="spellStart"/>
            <w:r w:rsidRPr="00B61746">
              <w:rPr>
                <w:rFonts w:cs="Times New Roman"/>
                <w:szCs w:val="26"/>
              </w:rPr>
              <w:t>giá</w:t>
            </w:r>
            <w:proofErr w:type="spellEnd"/>
            <w:r w:rsidRPr="00B61746">
              <w:rPr>
                <w:rFonts w:cs="Times New Roman"/>
                <w:szCs w:val="26"/>
              </w:rPr>
              <w:t xml:space="preserve"> </w:t>
            </w:r>
            <w:proofErr w:type="spellStart"/>
            <w:r w:rsidRPr="00B61746">
              <w:rPr>
                <w:rFonts w:cs="Times New Roman"/>
                <w:szCs w:val="26"/>
              </w:rPr>
              <w:t>trị</w:t>
            </w:r>
            <w:proofErr w:type="spellEnd"/>
            <w:r w:rsidRPr="00B61746">
              <w:rPr>
                <w:rFonts w:cs="Times New Roman"/>
                <w:szCs w:val="26"/>
              </w:rPr>
              <w:t xml:space="preserve"> </w:t>
            </w:r>
            <w:proofErr w:type="spellStart"/>
            <w:r w:rsidRPr="00B61746">
              <w:rPr>
                <w:rFonts w:cs="Times New Roman"/>
                <w:szCs w:val="26"/>
              </w:rPr>
              <w:t>văn</w:t>
            </w:r>
            <w:proofErr w:type="spellEnd"/>
            <w:r w:rsidRPr="00B61746">
              <w:rPr>
                <w:rFonts w:cs="Times New Roman"/>
                <w:szCs w:val="26"/>
              </w:rPr>
              <w:t xml:space="preserve"> </w:t>
            </w:r>
            <w:proofErr w:type="spellStart"/>
            <w:r w:rsidRPr="00B61746">
              <w:rPr>
                <w:rFonts w:cs="Times New Roman"/>
                <w:szCs w:val="26"/>
              </w:rPr>
              <w:t>hóa</w:t>
            </w:r>
            <w:proofErr w:type="spellEnd"/>
            <w:r w:rsidRPr="00B61746">
              <w:rPr>
                <w:rFonts w:cs="Times New Roman"/>
                <w:szCs w:val="26"/>
              </w:rPr>
              <w:t xml:space="preserve"> </w:t>
            </w:r>
            <w:proofErr w:type="spellStart"/>
            <w:r w:rsidRPr="00B61746">
              <w:rPr>
                <w:rFonts w:cs="Times New Roman"/>
                <w:szCs w:val="26"/>
              </w:rPr>
              <w:t>truyền</w:t>
            </w:r>
            <w:proofErr w:type="spellEnd"/>
            <w:r w:rsidRPr="00B61746">
              <w:rPr>
                <w:rFonts w:cs="Times New Roman"/>
                <w:szCs w:val="26"/>
              </w:rPr>
              <w:t xml:space="preserve"> </w:t>
            </w:r>
            <w:proofErr w:type="spellStart"/>
            <w:r w:rsidRPr="00B61746">
              <w:rPr>
                <w:rFonts w:cs="Times New Roman"/>
                <w:szCs w:val="26"/>
              </w:rPr>
              <w:t>thống</w:t>
            </w:r>
            <w:proofErr w:type="spellEnd"/>
            <w:r w:rsidRPr="00B61746">
              <w:rPr>
                <w:rFonts w:cs="Times New Roman"/>
                <w:szCs w:val="26"/>
              </w:rPr>
              <w:t>.</w:t>
            </w:r>
          </w:p>
        </w:tc>
        <w:tc>
          <w:tcPr>
            <w:tcW w:w="3827" w:type="dxa"/>
          </w:tcPr>
          <w:p w14:paraId="3ECA7B95" w14:textId="77777777" w:rsidR="00B61746" w:rsidRPr="00B61746" w:rsidRDefault="00B61746" w:rsidP="00B61746">
            <w:pPr>
              <w:spacing w:after="0" w:line="240" w:lineRule="auto"/>
              <w:rPr>
                <w:rFonts w:cs="Times New Roman"/>
                <w:szCs w:val="26"/>
              </w:rPr>
            </w:pPr>
            <w:r w:rsidRPr="00B61746">
              <w:rPr>
                <w:rStyle w:val="fontstyle01"/>
                <w:rFonts w:ascii="Times New Roman" w:hAnsi="Times New Roman" w:cs="Times New Roman"/>
                <w:sz w:val="26"/>
                <w:szCs w:val="26"/>
              </w:rPr>
              <w:lastRenderedPageBreak/>
              <w:t xml:space="preserve">4. Bảo </w:t>
            </w:r>
            <w:proofErr w:type="spellStart"/>
            <w:r w:rsidRPr="00B61746">
              <w:rPr>
                <w:rStyle w:val="fontstyle01"/>
                <w:rFonts w:ascii="Times New Roman" w:hAnsi="Times New Roman" w:cs="Times New Roman"/>
                <w:sz w:val="26"/>
                <w:szCs w:val="26"/>
              </w:rPr>
              <w:t>tồn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phát</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huy</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các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giá</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trị</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lịch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sử</w:t>
            </w:r>
            <w:proofErr w:type="spellEnd"/>
            <w:r w:rsidRPr="00B61746">
              <w:rPr>
                <w:rStyle w:val="fontstyle01"/>
                <w:rFonts w:ascii="Times New Roman" w:hAnsi="Times New Roman" w:cs="Times New Roman"/>
                <w:sz w:val="26"/>
                <w:szCs w:val="26"/>
              </w:rPr>
              <w:t xml:space="preserve"> - </w:t>
            </w:r>
            <w:proofErr w:type="spellStart"/>
            <w:r w:rsidRPr="00B61746">
              <w:rPr>
                <w:rStyle w:val="fontstyle01"/>
                <w:rFonts w:ascii="Times New Roman" w:hAnsi="Times New Roman" w:cs="Times New Roman"/>
                <w:sz w:val="26"/>
                <w:szCs w:val="26"/>
              </w:rPr>
              <w:t>văn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hóa</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danh</w:t>
            </w:r>
            <w:proofErr w:type="spellEnd"/>
            <w:r w:rsidRPr="00B61746">
              <w:rPr>
                <w:rStyle w:val="fontstyle01"/>
                <w:rFonts w:ascii="Times New Roman" w:hAnsi="Times New Roman" w:cs="Times New Roman"/>
                <w:sz w:val="26"/>
                <w:szCs w:val="26"/>
              </w:rPr>
              <w:t xml:space="preserve"> lam </w:t>
            </w:r>
            <w:proofErr w:type="spellStart"/>
            <w:r w:rsidRPr="00B61746">
              <w:rPr>
                <w:rStyle w:val="fontstyle01"/>
                <w:rFonts w:ascii="Times New Roman" w:hAnsi="Times New Roman" w:cs="Times New Roman"/>
                <w:sz w:val="26"/>
                <w:szCs w:val="26"/>
              </w:rPr>
              <w:t>thắng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cảnh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và</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các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hình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thức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sinh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hoạt</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văn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hóa</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thể</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thao</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dân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gian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truyền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thống</w:t>
            </w:r>
            <w:proofErr w:type="spellEnd"/>
          </w:p>
          <w:p w14:paraId="78F3DBD7" w14:textId="77777777" w:rsidR="00B61746" w:rsidRPr="00B61746" w:rsidRDefault="00B61746" w:rsidP="00B61746">
            <w:pPr>
              <w:spacing w:after="0" w:line="240" w:lineRule="auto"/>
              <w:rPr>
                <w:rFonts w:cs="Times New Roman"/>
                <w:szCs w:val="26"/>
              </w:rPr>
            </w:pPr>
            <w:r w:rsidRPr="00B61746">
              <w:rPr>
                <w:rStyle w:val="fontstyle01"/>
                <w:rFonts w:ascii="Times New Roman" w:hAnsi="Times New Roman" w:cs="Times New Roman"/>
                <w:sz w:val="26"/>
                <w:szCs w:val="26"/>
              </w:rPr>
              <w:t xml:space="preserve">4.1. Các di </w:t>
            </w:r>
            <w:proofErr w:type="spellStart"/>
            <w:r w:rsidRPr="00B61746">
              <w:rPr>
                <w:rStyle w:val="fontstyle01"/>
                <w:rFonts w:ascii="Times New Roman" w:hAnsi="Times New Roman" w:cs="Times New Roman"/>
                <w:sz w:val="26"/>
                <w:szCs w:val="26"/>
              </w:rPr>
              <w:t>tích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lịch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sử</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văn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hóa</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danh</w:t>
            </w:r>
            <w:proofErr w:type="spellEnd"/>
            <w:r w:rsidRPr="00B61746">
              <w:rPr>
                <w:rStyle w:val="fontstyle01"/>
                <w:rFonts w:ascii="Times New Roman" w:hAnsi="Times New Roman" w:cs="Times New Roman"/>
                <w:sz w:val="26"/>
                <w:szCs w:val="26"/>
              </w:rPr>
              <w:t xml:space="preserve"> lam </w:t>
            </w:r>
            <w:proofErr w:type="spellStart"/>
            <w:r w:rsidRPr="00B61746">
              <w:rPr>
                <w:rStyle w:val="fontstyle01"/>
                <w:rFonts w:ascii="Times New Roman" w:hAnsi="Times New Roman" w:cs="Times New Roman"/>
                <w:sz w:val="26"/>
                <w:szCs w:val="26"/>
              </w:rPr>
              <w:t>thắng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cảnh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được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tu</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bổ</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tôn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tạo</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và</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phát</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huy</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giá</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trị</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theo</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đúng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quy</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định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hoặc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tuyên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truyền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lastRenderedPageBreak/>
              <w:t>giới</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thiệu</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các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giá</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trị</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lịch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sử</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văn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hoá</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trên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địa</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bàn</w:t>
            </w:r>
            <w:proofErr w:type="spellEnd"/>
          </w:p>
          <w:p w14:paraId="3E45C9B5" w14:textId="77777777" w:rsidR="00B61746" w:rsidRPr="00B61746" w:rsidRDefault="00B61746" w:rsidP="00B61746">
            <w:pPr>
              <w:spacing w:after="0" w:line="240" w:lineRule="auto"/>
              <w:rPr>
                <w:rFonts w:cs="Times New Roman"/>
                <w:szCs w:val="26"/>
              </w:rPr>
            </w:pPr>
            <w:r w:rsidRPr="00B61746">
              <w:rPr>
                <w:rStyle w:val="fontstyle01"/>
                <w:rFonts w:ascii="Times New Roman" w:hAnsi="Times New Roman" w:cs="Times New Roman"/>
                <w:sz w:val="26"/>
                <w:szCs w:val="26"/>
              </w:rPr>
              <w:t xml:space="preserve">4.2. Các </w:t>
            </w:r>
            <w:proofErr w:type="spellStart"/>
            <w:r w:rsidRPr="00B61746">
              <w:rPr>
                <w:rStyle w:val="fontstyle01"/>
                <w:rFonts w:ascii="Times New Roman" w:hAnsi="Times New Roman" w:cs="Times New Roman"/>
                <w:sz w:val="26"/>
                <w:szCs w:val="26"/>
              </w:rPr>
              <w:t>giá</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trị</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văn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hóa</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vật</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thể</w:t>
            </w:r>
            <w:proofErr w:type="spellEnd"/>
            <w:r w:rsidRPr="00B61746">
              <w:rPr>
                <w:rStyle w:val="fontstyle01"/>
                <w:rFonts w:ascii="Times New Roman" w:hAnsi="Times New Roman" w:cs="Times New Roman"/>
                <w:sz w:val="26"/>
                <w:szCs w:val="26"/>
              </w:rPr>
              <w:t xml:space="preserve">, phi </w:t>
            </w:r>
            <w:proofErr w:type="spellStart"/>
            <w:r w:rsidRPr="00B61746">
              <w:rPr>
                <w:rStyle w:val="fontstyle01"/>
                <w:rFonts w:ascii="Times New Roman" w:hAnsi="Times New Roman" w:cs="Times New Roman"/>
                <w:sz w:val="26"/>
                <w:szCs w:val="26"/>
              </w:rPr>
              <w:t>vật</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thể</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hoạt</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động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văn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hóa</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thể</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thao</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dân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gian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truyền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thống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được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bảo</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tồn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và</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phát</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huy</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trong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đời</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sống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cộng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đồng</w:t>
            </w:r>
            <w:proofErr w:type="spellEnd"/>
          </w:p>
          <w:p w14:paraId="64068894" w14:textId="77777777" w:rsidR="00B61746" w:rsidRPr="00B61746" w:rsidRDefault="00B61746" w:rsidP="00B61746">
            <w:pPr>
              <w:spacing w:after="0" w:line="240" w:lineRule="auto"/>
              <w:rPr>
                <w:rFonts w:cs="Times New Roman"/>
                <w:szCs w:val="26"/>
              </w:rPr>
            </w:pPr>
          </w:p>
        </w:tc>
        <w:tc>
          <w:tcPr>
            <w:tcW w:w="3544" w:type="dxa"/>
          </w:tcPr>
          <w:p w14:paraId="1657EF4F" w14:textId="77777777" w:rsidR="00B61746" w:rsidRPr="00B61746" w:rsidRDefault="00B61746" w:rsidP="00B61746">
            <w:pPr>
              <w:spacing w:after="0" w:line="240" w:lineRule="auto"/>
              <w:rPr>
                <w:rFonts w:cs="Times New Roman"/>
                <w:bCs/>
                <w:szCs w:val="26"/>
              </w:rPr>
            </w:pPr>
            <w:r w:rsidRPr="00B61746">
              <w:rPr>
                <w:rFonts w:cs="Times New Roman"/>
                <w:bCs/>
                <w:szCs w:val="26"/>
              </w:rPr>
              <w:lastRenderedPageBreak/>
              <w:t>4.</w:t>
            </w:r>
            <w:r w:rsidRPr="00B61746">
              <w:rPr>
                <w:rFonts w:cs="Times New Roman"/>
                <w:bCs/>
                <w:spacing w:val="-5"/>
                <w:szCs w:val="26"/>
              </w:rPr>
              <w:t xml:space="preserve"> </w:t>
            </w:r>
            <w:r w:rsidRPr="00B61746">
              <w:rPr>
                <w:rFonts w:cs="Times New Roman"/>
                <w:bCs/>
                <w:szCs w:val="26"/>
              </w:rPr>
              <w:t>Bảo</w:t>
            </w:r>
            <w:r w:rsidRPr="00B61746">
              <w:rPr>
                <w:rFonts w:cs="Times New Roman"/>
                <w:bCs/>
                <w:spacing w:val="-5"/>
                <w:szCs w:val="26"/>
              </w:rPr>
              <w:t xml:space="preserve"> </w:t>
            </w:r>
            <w:proofErr w:type="spellStart"/>
            <w:r w:rsidRPr="00B61746">
              <w:rPr>
                <w:rFonts w:cs="Times New Roman"/>
                <w:bCs/>
                <w:szCs w:val="26"/>
              </w:rPr>
              <w:t>tồn</w:t>
            </w:r>
            <w:proofErr w:type="spellEnd"/>
            <w:r w:rsidRPr="00B61746">
              <w:rPr>
                <w:rFonts w:cs="Times New Roman"/>
                <w:bCs/>
                <w:szCs w:val="26"/>
              </w:rPr>
              <w:t>,</w:t>
            </w:r>
            <w:r w:rsidRPr="00B61746">
              <w:rPr>
                <w:rFonts w:cs="Times New Roman"/>
                <w:bCs/>
                <w:spacing w:val="-5"/>
                <w:szCs w:val="26"/>
              </w:rPr>
              <w:t xml:space="preserve"> </w:t>
            </w:r>
            <w:proofErr w:type="spellStart"/>
            <w:r w:rsidRPr="00B61746">
              <w:rPr>
                <w:rFonts w:cs="Times New Roman"/>
                <w:bCs/>
                <w:szCs w:val="26"/>
              </w:rPr>
              <w:t>phát</w:t>
            </w:r>
            <w:proofErr w:type="spellEnd"/>
            <w:r w:rsidRPr="00B61746">
              <w:rPr>
                <w:rFonts w:cs="Times New Roman"/>
                <w:bCs/>
                <w:spacing w:val="-5"/>
                <w:szCs w:val="26"/>
              </w:rPr>
              <w:t xml:space="preserve"> </w:t>
            </w:r>
            <w:proofErr w:type="spellStart"/>
            <w:r w:rsidRPr="00B61746">
              <w:rPr>
                <w:rFonts w:cs="Times New Roman"/>
                <w:bCs/>
                <w:szCs w:val="26"/>
              </w:rPr>
              <w:t>huy</w:t>
            </w:r>
            <w:proofErr w:type="spellEnd"/>
            <w:r w:rsidRPr="00B61746">
              <w:rPr>
                <w:rFonts w:cs="Times New Roman"/>
                <w:bCs/>
                <w:spacing w:val="-6"/>
                <w:szCs w:val="26"/>
              </w:rPr>
              <w:t xml:space="preserve"> </w:t>
            </w:r>
            <w:proofErr w:type="spellStart"/>
            <w:r w:rsidRPr="00B61746">
              <w:rPr>
                <w:rFonts w:cs="Times New Roman"/>
                <w:bCs/>
                <w:szCs w:val="26"/>
              </w:rPr>
              <w:t>các</w:t>
            </w:r>
            <w:proofErr w:type="spellEnd"/>
            <w:r w:rsidRPr="00B61746">
              <w:rPr>
                <w:rFonts w:cs="Times New Roman"/>
                <w:bCs/>
                <w:spacing w:val="-8"/>
                <w:szCs w:val="26"/>
              </w:rPr>
              <w:t xml:space="preserve"> </w:t>
            </w:r>
            <w:proofErr w:type="spellStart"/>
            <w:r w:rsidRPr="00B61746">
              <w:rPr>
                <w:rFonts w:cs="Times New Roman"/>
                <w:bCs/>
                <w:szCs w:val="26"/>
              </w:rPr>
              <w:t>giá</w:t>
            </w:r>
            <w:proofErr w:type="spellEnd"/>
            <w:r w:rsidRPr="00B61746">
              <w:rPr>
                <w:rFonts w:cs="Times New Roman"/>
                <w:bCs/>
                <w:spacing w:val="-5"/>
                <w:szCs w:val="26"/>
              </w:rPr>
              <w:t xml:space="preserve"> </w:t>
            </w:r>
            <w:proofErr w:type="spellStart"/>
            <w:r w:rsidRPr="00B61746">
              <w:rPr>
                <w:rFonts w:cs="Times New Roman"/>
                <w:bCs/>
                <w:szCs w:val="26"/>
              </w:rPr>
              <w:t>trị</w:t>
            </w:r>
            <w:proofErr w:type="spellEnd"/>
            <w:r w:rsidRPr="00B61746">
              <w:rPr>
                <w:rFonts w:cs="Times New Roman"/>
                <w:bCs/>
                <w:spacing w:val="-6"/>
                <w:szCs w:val="26"/>
              </w:rPr>
              <w:t xml:space="preserve"> </w:t>
            </w:r>
            <w:proofErr w:type="spellStart"/>
            <w:r w:rsidRPr="00B61746">
              <w:rPr>
                <w:rFonts w:cs="Times New Roman"/>
                <w:bCs/>
                <w:szCs w:val="26"/>
              </w:rPr>
              <w:t>lịch</w:t>
            </w:r>
            <w:proofErr w:type="spellEnd"/>
            <w:r w:rsidRPr="00B61746">
              <w:rPr>
                <w:rFonts w:cs="Times New Roman"/>
                <w:bCs/>
                <w:spacing w:val="-8"/>
                <w:szCs w:val="26"/>
              </w:rPr>
              <w:t xml:space="preserve"> </w:t>
            </w:r>
            <w:proofErr w:type="spellStart"/>
            <w:r w:rsidRPr="00B61746">
              <w:rPr>
                <w:rFonts w:cs="Times New Roman"/>
                <w:bCs/>
                <w:szCs w:val="26"/>
              </w:rPr>
              <w:t>sử</w:t>
            </w:r>
            <w:proofErr w:type="spellEnd"/>
            <w:r w:rsidRPr="00B61746">
              <w:rPr>
                <w:rFonts w:cs="Times New Roman"/>
                <w:bCs/>
                <w:spacing w:val="-5"/>
                <w:szCs w:val="26"/>
              </w:rPr>
              <w:t xml:space="preserve"> </w:t>
            </w:r>
            <w:r w:rsidRPr="00B61746">
              <w:rPr>
                <w:rFonts w:cs="Times New Roman"/>
                <w:bCs/>
                <w:szCs w:val="26"/>
              </w:rPr>
              <w:t>-</w:t>
            </w:r>
            <w:r w:rsidRPr="00B61746">
              <w:rPr>
                <w:rFonts w:cs="Times New Roman"/>
                <w:bCs/>
                <w:spacing w:val="-8"/>
                <w:szCs w:val="26"/>
              </w:rPr>
              <w:t xml:space="preserve"> </w:t>
            </w:r>
            <w:proofErr w:type="spellStart"/>
            <w:r w:rsidRPr="00B61746">
              <w:rPr>
                <w:rFonts w:cs="Times New Roman"/>
                <w:bCs/>
                <w:szCs w:val="26"/>
              </w:rPr>
              <w:t>văn</w:t>
            </w:r>
            <w:proofErr w:type="spellEnd"/>
            <w:r w:rsidRPr="00B61746">
              <w:rPr>
                <w:rFonts w:cs="Times New Roman"/>
                <w:bCs/>
                <w:spacing w:val="-4"/>
                <w:szCs w:val="26"/>
              </w:rPr>
              <w:t xml:space="preserve"> </w:t>
            </w:r>
            <w:proofErr w:type="spellStart"/>
            <w:r w:rsidRPr="00B61746">
              <w:rPr>
                <w:rFonts w:cs="Times New Roman"/>
                <w:bCs/>
                <w:szCs w:val="26"/>
              </w:rPr>
              <w:t>hóa</w:t>
            </w:r>
            <w:proofErr w:type="spellEnd"/>
            <w:r w:rsidRPr="00B61746">
              <w:rPr>
                <w:rFonts w:cs="Times New Roman"/>
                <w:bCs/>
                <w:szCs w:val="26"/>
              </w:rPr>
              <w:t>,</w:t>
            </w:r>
            <w:r w:rsidRPr="00B61746">
              <w:rPr>
                <w:rFonts w:cs="Times New Roman"/>
                <w:bCs/>
                <w:spacing w:val="-6"/>
                <w:szCs w:val="26"/>
              </w:rPr>
              <w:t xml:space="preserve"> </w:t>
            </w:r>
            <w:proofErr w:type="spellStart"/>
            <w:r w:rsidRPr="00B61746">
              <w:rPr>
                <w:rFonts w:cs="Times New Roman"/>
                <w:bCs/>
                <w:szCs w:val="26"/>
              </w:rPr>
              <w:t>danh</w:t>
            </w:r>
            <w:proofErr w:type="spellEnd"/>
            <w:r w:rsidRPr="00B61746">
              <w:rPr>
                <w:rFonts w:cs="Times New Roman"/>
                <w:bCs/>
                <w:spacing w:val="-7"/>
                <w:szCs w:val="26"/>
              </w:rPr>
              <w:t xml:space="preserve"> </w:t>
            </w:r>
            <w:r w:rsidRPr="00B61746">
              <w:rPr>
                <w:rFonts w:cs="Times New Roman"/>
                <w:bCs/>
                <w:spacing w:val="-5"/>
                <w:szCs w:val="26"/>
              </w:rPr>
              <w:t>lam</w:t>
            </w:r>
            <w:r w:rsidRPr="00B61746">
              <w:rPr>
                <w:rFonts w:cs="Times New Roman"/>
                <w:bCs/>
                <w:szCs w:val="26"/>
              </w:rPr>
              <w:t xml:space="preserve"> </w:t>
            </w:r>
            <w:proofErr w:type="spellStart"/>
            <w:r w:rsidRPr="00B61746">
              <w:rPr>
                <w:rFonts w:cs="Times New Roman"/>
                <w:bCs/>
                <w:szCs w:val="26"/>
              </w:rPr>
              <w:t>thắng</w:t>
            </w:r>
            <w:proofErr w:type="spellEnd"/>
            <w:r w:rsidRPr="00B61746">
              <w:rPr>
                <w:rFonts w:cs="Times New Roman"/>
                <w:bCs/>
                <w:szCs w:val="26"/>
              </w:rPr>
              <w:t xml:space="preserve"> </w:t>
            </w:r>
            <w:proofErr w:type="spellStart"/>
            <w:r w:rsidRPr="00B61746">
              <w:rPr>
                <w:rFonts w:cs="Times New Roman"/>
                <w:bCs/>
                <w:szCs w:val="26"/>
              </w:rPr>
              <w:t>cảnh</w:t>
            </w:r>
            <w:proofErr w:type="spellEnd"/>
            <w:r w:rsidRPr="00B61746">
              <w:rPr>
                <w:rFonts w:cs="Times New Roman"/>
                <w:bCs/>
                <w:szCs w:val="26"/>
              </w:rPr>
              <w:t xml:space="preserve"> </w:t>
            </w:r>
            <w:proofErr w:type="spellStart"/>
            <w:r w:rsidRPr="00B61746">
              <w:rPr>
                <w:rFonts w:cs="Times New Roman"/>
                <w:bCs/>
                <w:szCs w:val="26"/>
              </w:rPr>
              <w:t>và</w:t>
            </w:r>
            <w:proofErr w:type="spellEnd"/>
            <w:r w:rsidRPr="00B61746">
              <w:rPr>
                <w:rFonts w:cs="Times New Roman"/>
                <w:bCs/>
                <w:szCs w:val="26"/>
              </w:rPr>
              <w:t xml:space="preserve"> </w:t>
            </w:r>
            <w:proofErr w:type="spellStart"/>
            <w:r w:rsidRPr="00B61746">
              <w:rPr>
                <w:rFonts w:cs="Times New Roman"/>
                <w:bCs/>
                <w:szCs w:val="26"/>
              </w:rPr>
              <w:t>các</w:t>
            </w:r>
            <w:proofErr w:type="spellEnd"/>
            <w:r w:rsidRPr="00B61746">
              <w:rPr>
                <w:rFonts w:cs="Times New Roman"/>
                <w:bCs/>
                <w:szCs w:val="26"/>
              </w:rPr>
              <w:t xml:space="preserve"> </w:t>
            </w:r>
            <w:proofErr w:type="spellStart"/>
            <w:r w:rsidRPr="00B61746">
              <w:rPr>
                <w:rFonts w:cs="Times New Roman"/>
                <w:bCs/>
                <w:szCs w:val="26"/>
              </w:rPr>
              <w:t>hình</w:t>
            </w:r>
            <w:proofErr w:type="spellEnd"/>
            <w:r w:rsidRPr="00B61746">
              <w:rPr>
                <w:rFonts w:cs="Times New Roman"/>
                <w:bCs/>
                <w:szCs w:val="26"/>
              </w:rPr>
              <w:t xml:space="preserve"> </w:t>
            </w:r>
            <w:proofErr w:type="spellStart"/>
            <w:r w:rsidRPr="00B61746">
              <w:rPr>
                <w:rFonts w:cs="Times New Roman"/>
                <w:bCs/>
                <w:szCs w:val="26"/>
              </w:rPr>
              <w:t>thức</w:t>
            </w:r>
            <w:proofErr w:type="spellEnd"/>
            <w:r w:rsidRPr="00B61746">
              <w:rPr>
                <w:rFonts w:cs="Times New Roman"/>
                <w:bCs/>
                <w:szCs w:val="26"/>
              </w:rPr>
              <w:t xml:space="preserve"> </w:t>
            </w:r>
            <w:proofErr w:type="spellStart"/>
            <w:r w:rsidRPr="00B61746">
              <w:rPr>
                <w:rFonts w:cs="Times New Roman"/>
                <w:bCs/>
                <w:szCs w:val="26"/>
              </w:rPr>
              <w:t>sinh</w:t>
            </w:r>
            <w:proofErr w:type="spellEnd"/>
            <w:r w:rsidRPr="00B61746">
              <w:rPr>
                <w:rFonts w:cs="Times New Roman"/>
                <w:bCs/>
                <w:szCs w:val="26"/>
              </w:rPr>
              <w:t xml:space="preserve"> </w:t>
            </w:r>
            <w:proofErr w:type="spellStart"/>
            <w:r w:rsidRPr="00B61746">
              <w:rPr>
                <w:rFonts w:cs="Times New Roman"/>
                <w:bCs/>
                <w:szCs w:val="26"/>
              </w:rPr>
              <w:t>hoạt</w:t>
            </w:r>
            <w:proofErr w:type="spellEnd"/>
            <w:r w:rsidRPr="00B61746">
              <w:rPr>
                <w:rFonts w:cs="Times New Roman"/>
                <w:bCs/>
                <w:szCs w:val="26"/>
              </w:rPr>
              <w:t xml:space="preserve"> </w:t>
            </w:r>
            <w:proofErr w:type="spellStart"/>
            <w:r w:rsidRPr="00B61746">
              <w:rPr>
                <w:rFonts w:cs="Times New Roman"/>
                <w:bCs/>
                <w:szCs w:val="26"/>
              </w:rPr>
              <w:t>văn</w:t>
            </w:r>
            <w:proofErr w:type="spellEnd"/>
            <w:r w:rsidRPr="00B61746">
              <w:rPr>
                <w:rFonts w:cs="Times New Roman"/>
                <w:bCs/>
                <w:szCs w:val="26"/>
              </w:rPr>
              <w:t xml:space="preserve"> </w:t>
            </w:r>
            <w:proofErr w:type="spellStart"/>
            <w:r w:rsidRPr="00B61746">
              <w:rPr>
                <w:rFonts w:cs="Times New Roman"/>
                <w:bCs/>
                <w:szCs w:val="26"/>
              </w:rPr>
              <w:t>hóa</w:t>
            </w:r>
            <w:proofErr w:type="spellEnd"/>
            <w:r w:rsidRPr="00B61746">
              <w:rPr>
                <w:rFonts w:cs="Times New Roman"/>
                <w:bCs/>
                <w:szCs w:val="26"/>
              </w:rPr>
              <w:t xml:space="preserve">, </w:t>
            </w:r>
            <w:proofErr w:type="spellStart"/>
            <w:r w:rsidRPr="00B61746">
              <w:rPr>
                <w:rFonts w:cs="Times New Roman"/>
                <w:bCs/>
                <w:szCs w:val="26"/>
              </w:rPr>
              <w:t>thể</w:t>
            </w:r>
            <w:proofErr w:type="spellEnd"/>
            <w:r w:rsidRPr="00B61746">
              <w:rPr>
                <w:rFonts w:cs="Times New Roman"/>
                <w:bCs/>
                <w:szCs w:val="26"/>
              </w:rPr>
              <w:t xml:space="preserve"> </w:t>
            </w:r>
            <w:proofErr w:type="spellStart"/>
            <w:r w:rsidRPr="00B61746">
              <w:rPr>
                <w:rFonts w:cs="Times New Roman"/>
                <w:bCs/>
                <w:szCs w:val="26"/>
              </w:rPr>
              <w:t>thao</w:t>
            </w:r>
            <w:proofErr w:type="spellEnd"/>
            <w:r w:rsidRPr="00B61746">
              <w:rPr>
                <w:rFonts w:cs="Times New Roman"/>
                <w:bCs/>
                <w:spacing w:val="40"/>
                <w:szCs w:val="26"/>
              </w:rPr>
              <w:t xml:space="preserve"> </w:t>
            </w:r>
            <w:proofErr w:type="spellStart"/>
            <w:r w:rsidRPr="00B61746">
              <w:rPr>
                <w:rFonts w:cs="Times New Roman"/>
                <w:bCs/>
                <w:szCs w:val="26"/>
              </w:rPr>
              <w:t>dân</w:t>
            </w:r>
            <w:proofErr w:type="spellEnd"/>
            <w:r w:rsidRPr="00B61746">
              <w:rPr>
                <w:rFonts w:cs="Times New Roman"/>
                <w:bCs/>
                <w:szCs w:val="26"/>
              </w:rPr>
              <w:t xml:space="preserve"> </w:t>
            </w:r>
            <w:proofErr w:type="spellStart"/>
            <w:r w:rsidRPr="00B61746">
              <w:rPr>
                <w:rFonts w:cs="Times New Roman"/>
                <w:bCs/>
                <w:szCs w:val="26"/>
              </w:rPr>
              <w:t>gian</w:t>
            </w:r>
            <w:proofErr w:type="spellEnd"/>
            <w:r w:rsidRPr="00B61746">
              <w:rPr>
                <w:rFonts w:cs="Times New Roman"/>
                <w:bCs/>
                <w:szCs w:val="26"/>
              </w:rPr>
              <w:t xml:space="preserve"> </w:t>
            </w:r>
            <w:proofErr w:type="spellStart"/>
            <w:r w:rsidRPr="00B61746">
              <w:rPr>
                <w:rFonts w:cs="Times New Roman"/>
                <w:bCs/>
                <w:szCs w:val="26"/>
              </w:rPr>
              <w:t>truyền</w:t>
            </w:r>
            <w:proofErr w:type="spellEnd"/>
            <w:r w:rsidRPr="00B61746">
              <w:rPr>
                <w:rFonts w:cs="Times New Roman"/>
                <w:bCs/>
                <w:szCs w:val="26"/>
              </w:rPr>
              <w:t xml:space="preserve"> </w:t>
            </w:r>
            <w:proofErr w:type="spellStart"/>
            <w:r w:rsidRPr="00B61746">
              <w:rPr>
                <w:rFonts w:cs="Times New Roman"/>
                <w:bCs/>
                <w:szCs w:val="26"/>
              </w:rPr>
              <w:t>thống</w:t>
            </w:r>
            <w:proofErr w:type="spellEnd"/>
          </w:p>
          <w:p w14:paraId="46847946" w14:textId="77777777" w:rsidR="00B61746" w:rsidRPr="00B61746" w:rsidRDefault="00B61746" w:rsidP="00B61746">
            <w:pPr>
              <w:spacing w:after="0" w:line="240" w:lineRule="auto"/>
              <w:rPr>
                <w:rFonts w:cs="Times New Roman"/>
                <w:bCs/>
                <w:szCs w:val="26"/>
              </w:rPr>
            </w:pPr>
            <w:r w:rsidRPr="00B61746">
              <w:rPr>
                <w:rFonts w:cs="Times New Roman"/>
                <w:bCs/>
                <w:szCs w:val="26"/>
              </w:rPr>
              <w:t>4.1.</w:t>
            </w:r>
            <w:r w:rsidRPr="00B61746">
              <w:rPr>
                <w:rFonts w:cs="Times New Roman"/>
                <w:bCs/>
                <w:spacing w:val="-12"/>
                <w:szCs w:val="26"/>
              </w:rPr>
              <w:t xml:space="preserve"> </w:t>
            </w:r>
            <w:r w:rsidRPr="00B61746">
              <w:rPr>
                <w:rFonts w:cs="Times New Roman"/>
                <w:bCs/>
                <w:szCs w:val="26"/>
              </w:rPr>
              <w:t>Các</w:t>
            </w:r>
            <w:r w:rsidRPr="00B61746">
              <w:rPr>
                <w:rFonts w:cs="Times New Roman"/>
                <w:bCs/>
                <w:spacing w:val="-11"/>
                <w:szCs w:val="26"/>
              </w:rPr>
              <w:t xml:space="preserve"> </w:t>
            </w:r>
            <w:r w:rsidRPr="00B61746">
              <w:rPr>
                <w:rFonts w:cs="Times New Roman"/>
                <w:bCs/>
                <w:szCs w:val="26"/>
              </w:rPr>
              <w:t>di</w:t>
            </w:r>
            <w:r w:rsidRPr="00B61746">
              <w:rPr>
                <w:rFonts w:cs="Times New Roman"/>
                <w:bCs/>
                <w:spacing w:val="-9"/>
                <w:szCs w:val="26"/>
              </w:rPr>
              <w:t xml:space="preserve"> </w:t>
            </w:r>
            <w:proofErr w:type="spellStart"/>
            <w:r w:rsidRPr="00B61746">
              <w:rPr>
                <w:rFonts w:cs="Times New Roman"/>
                <w:bCs/>
                <w:szCs w:val="26"/>
              </w:rPr>
              <w:t>tích</w:t>
            </w:r>
            <w:proofErr w:type="spellEnd"/>
            <w:r w:rsidRPr="00B61746">
              <w:rPr>
                <w:rFonts w:cs="Times New Roman"/>
                <w:bCs/>
                <w:spacing w:val="-10"/>
                <w:szCs w:val="26"/>
              </w:rPr>
              <w:t xml:space="preserve"> </w:t>
            </w:r>
            <w:proofErr w:type="spellStart"/>
            <w:r w:rsidRPr="00B61746">
              <w:rPr>
                <w:rFonts w:cs="Times New Roman"/>
                <w:bCs/>
                <w:szCs w:val="26"/>
              </w:rPr>
              <w:t>lịch</w:t>
            </w:r>
            <w:proofErr w:type="spellEnd"/>
            <w:r w:rsidRPr="00B61746">
              <w:rPr>
                <w:rFonts w:cs="Times New Roman"/>
                <w:bCs/>
                <w:spacing w:val="-10"/>
                <w:szCs w:val="26"/>
              </w:rPr>
              <w:t xml:space="preserve"> </w:t>
            </w:r>
            <w:proofErr w:type="spellStart"/>
            <w:r w:rsidRPr="00B61746">
              <w:rPr>
                <w:rFonts w:cs="Times New Roman"/>
                <w:bCs/>
                <w:szCs w:val="26"/>
              </w:rPr>
              <w:t>sử</w:t>
            </w:r>
            <w:proofErr w:type="spellEnd"/>
            <w:r w:rsidRPr="00B61746">
              <w:rPr>
                <w:rFonts w:cs="Times New Roman"/>
                <w:bCs/>
                <w:szCs w:val="26"/>
              </w:rPr>
              <w:t>,</w:t>
            </w:r>
            <w:r w:rsidRPr="00B61746">
              <w:rPr>
                <w:rFonts w:cs="Times New Roman"/>
                <w:bCs/>
                <w:spacing w:val="-10"/>
                <w:szCs w:val="26"/>
              </w:rPr>
              <w:t xml:space="preserve"> </w:t>
            </w:r>
            <w:proofErr w:type="spellStart"/>
            <w:r w:rsidRPr="00B61746">
              <w:rPr>
                <w:rFonts w:cs="Times New Roman"/>
                <w:bCs/>
                <w:szCs w:val="26"/>
              </w:rPr>
              <w:t>văn</w:t>
            </w:r>
            <w:proofErr w:type="spellEnd"/>
            <w:r w:rsidRPr="00B61746">
              <w:rPr>
                <w:rFonts w:cs="Times New Roman"/>
                <w:bCs/>
                <w:spacing w:val="-10"/>
                <w:szCs w:val="26"/>
              </w:rPr>
              <w:t xml:space="preserve"> </w:t>
            </w:r>
            <w:proofErr w:type="spellStart"/>
            <w:r w:rsidRPr="00B61746">
              <w:rPr>
                <w:rFonts w:cs="Times New Roman"/>
                <w:bCs/>
                <w:szCs w:val="26"/>
              </w:rPr>
              <w:t>hóa</w:t>
            </w:r>
            <w:proofErr w:type="spellEnd"/>
            <w:r w:rsidRPr="00B61746">
              <w:rPr>
                <w:rFonts w:cs="Times New Roman"/>
                <w:bCs/>
                <w:szCs w:val="26"/>
              </w:rPr>
              <w:t>,</w:t>
            </w:r>
            <w:r w:rsidRPr="00B61746">
              <w:rPr>
                <w:rFonts w:cs="Times New Roman"/>
                <w:bCs/>
                <w:spacing w:val="-14"/>
                <w:szCs w:val="26"/>
              </w:rPr>
              <w:t xml:space="preserve"> </w:t>
            </w:r>
            <w:proofErr w:type="spellStart"/>
            <w:r w:rsidRPr="00B61746">
              <w:rPr>
                <w:rFonts w:cs="Times New Roman"/>
                <w:bCs/>
                <w:szCs w:val="26"/>
              </w:rPr>
              <w:t>danh</w:t>
            </w:r>
            <w:proofErr w:type="spellEnd"/>
            <w:r w:rsidRPr="00B61746">
              <w:rPr>
                <w:rFonts w:cs="Times New Roman"/>
                <w:bCs/>
                <w:spacing w:val="-9"/>
                <w:szCs w:val="26"/>
              </w:rPr>
              <w:t xml:space="preserve"> </w:t>
            </w:r>
            <w:r w:rsidRPr="00B61746">
              <w:rPr>
                <w:rFonts w:cs="Times New Roman"/>
                <w:bCs/>
                <w:szCs w:val="26"/>
              </w:rPr>
              <w:t>lam</w:t>
            </w:r>
            <w:r w:rsidRPr="00B61746">
              <w:rPr>
                <w:rFonts w:cs="Times New Roman"/>
                <w:bCs/>
                <w:spacing w:val="-15"/>
                <w:szCs w:val="26"/>
              </w:rPr>
              <w:t xml:space="preserve"> </w:t>
            </w:r>
            <w:proofErr w:type="spellStart"/>
            <w:r w:rsidRPr="00B61746">
              <w:rPr>
                <w:rFonts w:cs="Times New Roman"/>
                <w:bCs/>
                <w:szCs w:val="26"/>
              </w:rPr>
              <w:t>thắng</w:t>
            </w:r>
            <w:proofErr w:type="spellEnd"/>
            <w:r w:rsidRPr="00B61746">
              <w:rPr>
                <w:rFonts w:cs="Times New Roman"/>
                <w:bCs/>
                <w:spacing w:val="-9"/>
                <w:szCs w:val="26"/>
              </w:rPr>
              <w:t xml:space="preserve"> </w:t>
            </w:r>
            <w:proofErr w:type="spellStart"/>
            <w:r w:rsidRPr="00B61746">
              <w:rPr>
                <w:rFonts w:cs="Times New Roman"/>
                <w:bCs/>
                <w:szCs w:val="26"/>
              </w:rPr>
              <w:t>cảnh</w:t>
            </w:r>
            <w:proofErr w:type="spellEnd"/>
            <w:r w:rsidRPr="00B61746">
              <w:rPr>
                <w:rFonts w:cs="Times New Roman"/>
                <w:bCs/>
                <w:spacing w:val="-13"/>
                <w:szCs w:val="26"/>
              </w:rPr>
              <w:t xml:space="preserve"> </w:t>
            </w:r>
            <w:proofErr w:type="spellStart"/>
            <w:r w:rsidRPr="00B61746">
              <w:rPr>
                <w:rFonts w:cs="Times New Roman"/>
                <w:bCs/>
                <w:szCs w:val="26"/>
              </w:rPr>
              <w:t>được</w:t>
            </w:r>
            <w:proofErr w:type="spellEnd"/>
            <w:r w:rsidRPr="00B61746">
              <w:rPr>
                <w:rFonts w:cs="Times New Roman"/>
                <w:bCs/>
                <w:spacing w:val="-13"/>
                <w:szCs w:val="26"/>
              </w:rPr>
              <w:t xml:space="preserve"> </w:t>
            </w:r>
            <w:proofErr w:type="spellStart"/>
            <w:r w:rsidRPr="00B61746">
              <w:rPr>
                <w:rFonts w:cs="Times New Roman"/>
                <w:bCs/>
                <w:spacing w:val="-5"/>
                <w:szCs w:val="26"/>
              </w:rPr>
              <w:t>tu</w:t>
            </w:r>
            <w:proofErr w:type="spellEnd"/>
            <w:r w:rsidRPr="00B61746">
              <w:rPr>
                <w:rFonts w:cs="Times New Roman"/>
                <w:bCs/>
                <w:szCs w:val="26"/>
              </w:rPr>
              <w:t xml:space="preserve"> </w:t>
            </w:r>
            <w:proofErr w:type="spellStart"/>
            <w:r w:rsidRPr="00B61746">
              <w:rPr>
                <w:rFonts w:cs="Times New Roman"/>
                <w:bCs/>
                <w:szCs w:val="26"/>
              </w:rPr>
              <w:t>bổ</w:t>
            </w:r>
            <w:proofErr w:type="spellEnd"/>
            <w:r w:rsidRPr="00B61746">
              <w:rPr>
                <w:rFonts w:cs="Times New Roman"/>
                <w:bCs/>
                <w:szCs w:val="26"/>
              </w:rPr>
              <w:t>,</w:t>
            </w:r>
            <w:r w:rsidRPr="00B61746">
              <w:rPr>
                <w:rFonts w:cs="Times New Roman"/>
                <w:bCs/>
                <w:spacing w:val="-1"/>
                <w:szCs w:val="26"/>
              </w:rPr>
              <w:t xml:space="preserve"> </w:t>
            </w:r>
            <w:proofErr w:type="spellStart"/>
            <w:r w:rsidRPr="00B61746">
              <w:rPr>
                <w:rFonts w:cs="Times New Roman"/>
                <w:bCs/>
                <w:szCs w:val="26"/>
              </w:rPr>
              <w:t>tôn</w:t>
            </w:r>
            <w:proofErr w:type="spellEnd"/>
            <w:r w:rsidRPr="00B61746">
              <w:rPr>
                <w:rFonts w:cs="Times New Roman"/>
                <w:bCs/>
                <w:szCs w:val="26"/>
              </w:rPr>
              <w:t xml:space="preserve"> </w:t>
            </w:r>
            <w:proofErr w:type="spellStart"/>
            <w:r w:rsidRPr="00B61746">
              <w:rPr>
                <w:rFonts w:cs="Times New Roman"/>
                <w:bCs/>
                <w:szCs w:val="26"/>
              </w:rPr>
              <w:t>tạo</w:t>
            </w:r>
            <w:proofErr w:type="spellEnd"/>
            <w:r w:rsidRPr="00B61746">
              <w:rPr>
                <w:rFonts w:cs="Times New Roman"/>
                <w:bCs/>
                <w:szCs w:val="26"/>
              </w:rPr>
              <w:t xml:space="preserve"> </w:t>
            </w:r>
            <w:proofErr w:type="spellStart"/>
            <w:r w:rsidRPr="00B61746">
              <w:rPr>
                <w:rFonts w:cs="Times New Roman"/>
                <w:bCs/>
                <w:szCs w:val="26"/>
              </w:rPr>
              <w:t>và</w:t>
            </w:r>
            <w:proofErr w:type="spellEnd"/>
            <w:r w:rsidRPr="00B61746">
              <w:rPr>
                <w:rFonts w:cs="Times New Roman"/>
                <w:bCs/>
                <w:szCs w:val="26"/>
              </w:rPr>
              <w:t xml:space="preserve"> </w:t>
            </w:r>
            <w:proofErr w:type="spellStart"/>
            <w:r w:rsidRPr="00B61746">
              <w:rPr>
                <w:rFonts w:cs="Times New Roman"/>
                <w:bCs/>
                <w:szCs w:val="26"/>
              </w:rPr>
              <w:t>phát</w:t>
            </w:r>
            <w:proofErr w:type="spellEnd"/>
            <w:r w:rsidRPr="00B61746">
              <w:rPr>
                <w:rFonts w:cs="Times New Roman"/>
                <w:bCs/>
                <w:szCs w:val="26"/>
              </w:rPr>
              <w:t xml:space="preserve"> </w:t>
            </w:r>
            <w:proofErr w:type="spellStart"/>
            <w:r w:rsidRPr="00B61746">
              <w:rPr>
                <w:rFonts w:cs="Times New Roman"/>
                <w:bCs/>
                <w:szCs w:val="26"/>
              </w:rPr>
              <w:t>huy</w:t>
            </w:r>
            <w:proofErr w:type="spellEnd"/>
            <w:r w:rsidRPr="00B61746">
              <w:rPr>
                <w:rFonts w:cs="Times New Roman"/>
                <w:bCs/>
                <w:spacing w:val="-1"/>
                <w:szCs w:val="26"/>
              </w:rPr>
              <w:t xml:space="preserve"> </w:t>
            </w:r>
            <w:proofErr w:type="spellStart"/>
            <w:r w:rsidRPr="00B61746">
              <w:rPr>
                <w:rFonts w:cs="Times New Roman"/>
                <w:bCs/>
                <w:szCs w:val="26"/>
              </w:rPr>
              <w:t>giá</w:t>
            </w:r>
            <w:proofErr w:type="spellEnd"/>
            <w:r w:rsidRPr="00B61746">
              <w:rPr>
                <w:rFonts w:cs="Times New Roman"/>
                <w:bCs/>
                <w:szCs w:val="26"/>
              </w:rPr>
              <w:t xml:space="preserve"> </w:t>
            </w:r>
            <w:proofErr w:type="spellStart"/>
            <w:r w:rsidRPr="00B61746">
              <w:rPr>
                <w:rFonts w:cs="Times New Roman"/>
                <w:bCs/>
                <w:szCs w:val="26"/>
              </w:rPr>
              <w:t>trị</w:t>
            </w:r>
            <w:proofErr w:type="spellEnd"/>
            <w:r w:rsidRPr="00B61746">
              <w:rPr>
                <w:rFonts w:cs="Times New Roman"/>
                <w:bCs/>
                <w:szCs w:val="26"/>
              </w:rPr>
              <w:t xml:space="preserve"> </w:t>
            </w:r>
            <w:proofErr w:type="spellStart"/>
            <w:r w:rsidRPr="00B61746">
              <w:rPr>
                <w:rFonts w:cs="Times New Roman"/>
                <w:bCs/>
                <w:szCs w:val="26"/>
              </w:rPr>
              <w:t>theo</w:t>
            </w:r>
            <w:proofErr w:type="spellEnd"/>
            <w:r w:rsidRPr="00B61746">
              <w:rPr>
                <w:rFonts w:cs="Times New Roman"/>
                <w:bCs/>
                <w:szCs w:val="26"/>
              </w:rPr>
              <w:t xml:space="preserve"> </w:t>
            </w:r>
            <w:proofErr w:type="spellStart"/>
            <w:r w:rsidRPr="00B61746">
              <w:rPr>
                <w:rFonts w:cs="Times New Roman"/>
                <w:bCs/>
                <w:szCs w:val="26"/>
              </w:rPr>
              <w:t>đúng</w:t>
            </w:r>
            <w:proofErr w:type="spellEnd"/>
            <w:r w:rsidRPr="00B61746">
              <w:rPr>
                <w:rFonts w:cs="Times New Roman"/>
                <w:bCs/>
                <w:szCs w:val="26"/>
              </w:rPr>
              <w:t xml:space="preserve"> </w:t>
            </w:r>
            <w:proofErr w:type="spellStart"/>
            <w:r w:rsidRPr="00B61746">
              <w:rPr>
                <w:rFonts w:cs="Times New Roman"/>
                <w:bCs/>
                <w:szCs w:val="26"/>
              </w:rPr>
              <w:t>quy</w:t>
            </w:r>
            <w:proofErr w:type="spellEnd"/>
            <w:r w:rsidRPr="00B61746">
              <w:rPr>
                <w:rFonts w:cs="Times New Roman"/>
                <w:bCs/>
                <w:spacing w:val="-1"/>
                <w:szCs w:val="26"/>
              </w:rPr>
              <w:t xml:space="preserve"> </w:t>
            </w:r>
            <w:proofErr w:type="spellStart"/>
            <w:r w:rsidRPr="00B61746">
              <w:rPr>
                <w:rFonts w:cs="Times New Roman"/>
                <w:bCs/>
                <w:szCs w:val="26"/>
              </w:rPr>
              <w:t>định</w:t>
            </w:r>
            <w:proofErr w:type="spellEnd"/>
            <w:r w:rsidRPr="00B61746">
              <w:rPr>
                <w:rFonts w:cs="Times New Roman"/>
                <w:bCs/>
                <w:szCs w:val="26"/>
              </w:rPr>
              <w:t xml:space="preserve"> </w:t>
            </w:r>
            <w:proofErr w:type="spellStart"/>
            <w:r w:rsidRPr="00B61746">
              <w:rPr>
                <w:rFonts w:cs="Times New Roman"/>
                <w:bCs/>
                <w:szCs w:val="26"/>
              </w:rPr>
              <w:t>hoặc</w:t>
            </w:r>
            <w:proofErr w:type="spellEnd"/>
            <w:r w:rsidRPr="00B61746">
              <w:rPr>
                <w:rFonts w:cs="Times New Roman"/>
                <w:bCs/>
                <w:szCs w:val="26"/>
              </w:rPr>
              <w:t xml:space="preserve"> </w:t>
            </w:r>
            <w:proofErr w:type="spellStart"/>
            <w:r w:rsidRPr="00B61746">
              <w:rPr>
                <w:rFonts w:cs="Times New Roman"/>
                <w:bCs/>
                <w:szCs w:val="26"/>
              </w:rPr>
              <w:t>tuyên</w:t>
            </w:r>
            <w:proofErr w:type="spellEnd"/>
            <w:r w:rsidRPr="00B61746">
              <w:rPr>
                <w:rFonts w:cs="Times New Roman"/>
                <w:bCs/>
                <w:szCs w:val="26"/>
              </w:rPr>
              <w:t xml:space="preserve"> </w:t>
            </w:r>
            <w:proofErr w:type="spellStart"/>
            <w:r w:rsidRPr="00B61746">
              <w:rPr>
                <w:rFonts w:cs="Times New Roman"/>
                <w:bCs/>
                <w:szCs w:val="26"/>
              </w:rPr>
              <w:lastRenderedPageBreak/>
              <w:t>truyền</w:t>
            </w:r>
            <w:proofErr w:type="spellEnd"/>
            <w:r w:rsidRPr="00B61746">
              <w:rPr>
                <w:rFonts w:cs="Times New Roman"/>
                <w:bCs/>
                <w:szCs w:val="26"/>
              </w:rPr>
              <w:t xml:space="preserve">, </w:t>
            </w:r>
            <w:proofErr w:type="spellStart"/>
            <w:r w:rsidRPr="00B61746">
              <w:rPr>
                <w:rFonts w:cs="Times New Roman"/>
                <w:bCs/>
                <w:szCs w:val="26"/>
              </w:rPr>
              <w:t>giới</w:t>
            </w:r>
            <w:proofErr w:type="spellEnd"/>
            <w:r w:rsidRPr="00B61746">
              <w:rPr>
                <w:rFonts w:cs="Times New Roman"/>
                <w:bCs/>
                <w:szCs w:val="26"/>
              </w:rPr>
              <w:t xml:space="preserve"> </w:t>
            </w:r>
            <w:proofErr w:type="spellStart"/>
            <w:r w:rsidRPr="00B61746">
              <w:rPr>
                <w:rFonts w:cs="Times New Roman"/>
                <w:bCs/>
                <w:szCs w:val="26"/>
              </w:rPr>
              <w:t>thiệu</w:t>
            </w:r>
            <w:proofErr w:type="spellEnd"/>
            <w:r w:rsidRPr="00B61746">
              <w:rPr>
                <w:rFonts w:cs="Times New Roman"/>
                <w:bCs/>
                <w:szCs w:val="26"/>
              </w:rPr>
              <w:t xml:space="preserve"> </w:t>
            </w:r>
            <w:proofErr w:type="spellStart"/>
            <w:r w:rsidRPr="00B61746">
              <w:rPr>
                <w:rFonts w:cs="Times New Roman"/>
                <w:bCs/>
                <w:szCs w:val="26"/>
              </w:rPr>
              <w:t>các</w:t>
            </w:r>
            <w:proofErr w:type="spellEnd"/>
            <w:r w:rsidRPr="00B61746">
              <w:rPr>
                <w:rFonts w:cs="Times New Roman"/>
                <w:bCs/>
                <w:szCs w:val="26"/>
              </w:rPr>
              <w:t xml:space="preserve"> </w:t>
            </w:r>
            <w:proofErr w:type="spellStart"/>
            <w:r w:rsidRPr="00B61746">
              <w:rPr>
                <w:rFonts w:cs="Times New Roman"/>
                <w:bCs/>
                <w:szCs w:val="26"/>
              </w:rPr>
              <w:t>giá</w:t>
            </w:r>
            <w:proofErr w:type="spellEnd"/>
            <w:r w:rsidRPr="00B61746">
              <w:rPr>
                <w:rFonts w:cs="Times New Roman"/>
                <w:bCs/>
                <w:szCs w:val="26"/>
              </w:rPr>
              <w:t xml:space="preserve"> </w:t>
            </w:r>
            <w:proofErr w:type="spellStart"/>
            <w:r w:rsidRPr="00B61746">
              <w:rPr>
                <w:rFonts w:cs="Times New Roman"/>
                <w:bCs/>
                <w:szCs w:val="26"/>
              </w:rPr>
              <w:t>trị</w:t>
            </w:r>
            <w:proofErr w:type="spellEnd"/>
            <w:r w:rsidRPr="00B61746">
              <w:rPr>
                <w:rFonts w:cs="Times New Roman"/>
                <w:bCs/>
                <w:szCs w:val="26"/>
              </w:rPr>
              <w:t xml:space="preserve"> </w:t>
            </w:r>
            <w:proofErr w:type="spellStart"/>
            <w:r w:rsidRPr="00B61746">
              <w:rPr>
                <w:rFonts w:cs="Times New Roman"/>
                <w:bCs/>
                <w:szCs w:val="26"/>
              </w:rPr>
              <w:t>lịch</w:t>
            </w:r>
            <w:proofErr w:type="spellEnd"/>
            <w:r w:rsidRPr="00B61746">
              <w:rPr>
                <w:rFonts w:cs="Times New Roman"/>
                <w:bCs/>
                <w:szCs w:val="26"/>
              </w:rPr>
              <w:t xml:space="preserve"> </w:t>
            </w:r>
            <w:proofErr w:type="spellStart"/>
            <w:r w:rsidRPr="00B61746">
              <w:rPr>
                <w:rFonts w:cs="Times New Roman"/>
                <w:bCs/>
                <w:szCs w:val="26"/>
              </w:rPr>
              <w:t>sử</w:t>
            </w:r>
            <w:proofErr w:type="spellEnd"/>
            <w:r w:rsidRPr="00B61746">
              <w:rPr>
                <w:rFonts w:cs="Times New Roman"/>
                <w:bCs/>
                <w:szCs w:val="26"/>
              </w:rPr>
              <w:t xml:space="preserve">, </w:t>
            </w:r>
            <w:proofErr w:type="spellStart"/>
            <w:r w:rsidRPr="00B61746">
              <w:rPr>
                <w:rFonts w:cs="Times New Roman"/>
                <w:bCs/>
                <w:szCs w:val="26"/>
              </w:rPr>
              <w:t>văn</w:t>
            </w:r>
            <w:proofErr w:type="spellEnd"/>
            <w:r w:rsidRPr="00B61746">
              <w:rPr>
                <w:rFonts w:cs="Times New Roman"/>
                <w:bCs/>
                <w:szCs w:val="26"/>
              </w:rPr>
              <w:t xml:space="preserve"> </w:t>
            </w:r>
            <w:proofErr w:type="spellStart"/>
            <w:r w:rsidRPr="00B61746">
              <w:rPr>
                <w:rFonts w:cs="Times New Roman"/>
                <w:bCs/>
                <w:szCs w:val="26"/>
              </w:rPr>
              <w:t>hoá</w:t>
            </w:r>
            <w:proofErr w:type="spellEnd"/>
            <w:r w:rsidRPr="00B61746">
              <w:rPr>
                <w:rFonts w:cs="Times New Roman"/>
                <w:bCs/>
                <w:szCs w:val="26"/>
              </w:rPr>
              <w:t xml:space="preserve"> </w:t>
            </w:r>
            <w:proofErr w:type="spellStart"/>
            <w:r w:rsidRPr="00B61746">
              <w:rPr>
                <w:rFonts w:cs="Times New Roman"/>
                <w:bCs/>
                <w:szCs w:val="26"/>
              </w:rPr>
              <w:t>trên</w:t>
            </w:r>
            <w:proofErr w:type="spellEnd"/>
            <w:r w:rsidRPr="00B61746">
              <w:rPr>
                <w:rFonts w:cs="Times New Roman"/>
                <w:bCs/>
                <w:szCs w:val="26"/>
              </w:rPr>
              <w:t xml:space="preserve"> </w:t>
            </w:r>
            <w:proofErr w:type="spellStart"/>
            <w:r w:rsidRPr="00B61746">
              <w:rPr>
                <w:rFonts w:cs="Times New Roman"/>
                <w:bCs/>
                <w:szCs w:val="26"/>
              </w:rPr>
              <w:t>địa</w:t>
            </w:r>
            <w:proofErr w:type="spellEnd"/>
            <w:r w:rsidRPr="00B61746">
              <w:rPr>
                <w:rFonts w:cs="Times New Roman"/>
                <w:bCs/>
                <w:szCs w:val="26"/>
              </w:rPr>
              <w:t xml:space="preserve"> </w:t>
            </w:r>
            <w:proofErr w:type="spellStart"/>
            <w:r w:rsidRPr="00B61746">
              <w:rPr>
                <w:rFonts w:cs="Times New Roman"/>
                <w:bCs/>
                <w:szCs w:val="26"/>
              </w:rPr>
              <w:t>bàn</w:t>
            </w:r>
            <w:proofErr w:type="spellEnd"/>
          </w:p>
          <w:p w14:paraId="69B28CC0" w14:textId="632D4885" w:rsidR="00B61746" w:rsidRPr="00B61746" w:rsidRDefault="00B61746" w:rsidP="00B61746">
            <w:pPr>
              <w:spacing w:after="0" w:line="240" w:lineRule="auto"/>
              <w:rPr>
                <w:rFonts w:cs="Times New Roman"/>
                <w:szCs w:val="26"/>
              </w:rPr>
            </w:pPr>
            <w:r w:rsidRPr="00B61746">
              <w:rPr>
                <w:rFonts w:cs="Times New Roman"/>
                <w:bCs/>
                <w:szCs w:val="26"/>
              </w:rPr>
              <w:t>4.2.</w:t>
            </w:r>
            <w:r w:rsidRPr="00B61746">
              <w:rPr>
                <w:rFonts w:cs="Times New Roman"/>
                <w:bCs/>
                <w:spacing w:val="26"/>
                <w:szCs w:val="26"/>
              </w:rPr>
              <w:t xml:space="preserve"> </w:t>
            </w:r>
            <w:r w:rsidRPr="00B61746">
              <w:rPr>
                <w:rFonts w:cs="Times New Roman"/>
                <w:bCs/>
                <w:szCs w:val="26"/>
              </w:rPr>
              <w:t xml:space="preserve">Các </w:t>
            </w:r>
            <w:proofErr w:type="spellStart"/>
            <w:r w:rsidRPr="00B61746">
              <w:rPr>
                <w:rFonts w:cs="Times New Roman"/>
                <w:bCs/>
                <w:szCs w:val="26"/>
              </w:rPr>
              <w:t>giá</w:t>
            </w:r>
            <w:proofErr w:type="spellEnd"/>
            <w:r w:rsidRPr="00B61746">
              <w:rPr>
                <w:rFonts w:cs="Times New Roman"/>
                <w:bCs/>
                <w:spacing w:val="26"/>
                <w:szCs w:val="26"/>
              </w:rPr>
              <w:t xml:space="preserve"> </w:t>
            </w:r>
            <w:proofErr w:type="spellStart"/>
            <w:r w:rsidRPr="00B61746">
              <w:rPr>
                <w:rFonts w:cs="Times New Roman"/>
                <w:bCs/>
                <w:szCs w:val="26"/>
              </w:rPr>
              <w:t>trị</w:t>
            </w:r>
            <w:proofErr w:type="spellEnd"/>
            <w:r w:rsidRPr="00B61746">
              <w:rPr>
                <w:rFonts w:cs="Times New Roman"/>
                <w:bCs/>
                <w:spacing w:val="27"/>
                <w:szCs w:val="26"/>
              </w:rPr>
              <w:t xml:space="preserve"> </w:t>
            </w:r>
            <w:proofErr w:type="spellStart"/>
            <w:r w:rsidRPr="00B61746">
              <w:rPr>
                <w:rFonts w:cs="Times New Roman"/>
                <w:bCs/>
                <w:szCs w:val="26"/>
              </w:rPr>
              <w:t>văn</w:t>
            </w:r>
            <w:proofErr w:type="spellEnd"/>
            <w:r w:rsidRPr="00B61746">
              <w:rPr>
                <w:rFonts w:cs="Times New Roman"/>
                <w:bCs/>
                <w:szCs w:val="26"/>
              </w:rPr>
              <w:t xml:space="preserve"> </w:t>
            </w:r>
            <w:proofErr w:type="spellStart"/>
            <w:r w:rsidRPr="00B61746">
              <w:rPr>
                <w:rFonts w:cs="Times New Roman"/>
                <w:bCs/>
                <w:szCs w:val="26"/>
              </w:rPr>
              <w:t>hóa</w:t>
            </w:r>
            <w:proofErr w:type="spellEnd"/>
            <w:r w:rsidRPr="00B61746">
              <w:rPr>
                <w:rFonts w:cs="Times New Roman"/>
                <w:bCs/>
                <w:spacing w:val="26"/>
                <w:szCs w:val="26"/>
              </w:rPr>
              <w:t xml:space="preserve"> </w:t>
            </w:r>
            <w:proofErr w:type="spellStart"/>
            <w:r w:rsidRPr="00B61746">
              <w:rPr>
                <w:rFonts w:cs="Times New Roman"/>
                <w:bCs/>
                <w:szCs w:val="26"/>
              </w:rPr>
              <w:t>vật</w:t>
            </w:r>
            <w:proofErr w:type="spellEnd"/>
            <w:r w:rsidRPr="00B61746">
              <w:rPr>
                <w:rFonts w:cs="Times New Roman"/>
                <w:bCs/>
                <w:szCs w:val="26"/>
              </w:rPr>
              <w:t xml:space="preserve"> </w:t>
            </w:r>
            <w:proofErr w:type="spellStart"/>
            <w:r w:rsidRPr="00B61746">
              <w:rPr>
                <w:rFonts w:cs="Times New Roman"/>
                <w:bCs/>
                <w:szCs w:val="26"/>
              </w:rPr>
              <w:t>thể</w:t>
            </w:r>
            <w:proofErr w:type="spellEnd"/>
            <w:r w:rsidRPr="00B61746">
              <w:rPr>
                <w:rFonts w:cs="Times New Roman"/>
                <w:bCs/>
                <w:szCs w:val="26"/>
              </w:rPr>
              <w:t xml:space="preserve">, phi </w:t>
            </w:r>
            <w:proofErr w:type="spellStart"/>
            <w:r w:rsidRPr="00B61746">
              <w:rPr>
                <w:rFonts w:cs="Times New Roman"/>
                <w:bCs/>
                <w:szCs w:val="26"/>
              </w:rPr>
              <w:t>vật</w:t>
            </w:r>
            <w:proofErr w:type="spellEnd"/>
            <w:r w:rsidRPr="00B61746">
              <w:rPr>
                <w:rFonts w:cs="Times New Roman"/>
                <w:bCs/>
                <w:szCs w:val="26"/>
              </w:rPr>
              <w:t xml:space="preserve"> </w:t>
            </w:r>
            <w:proofErr w:type="spellStart"/>
            <w:r w:rsidRPr="00B61746">
              <w:rPr>
                <w:rFonts w:cs="Times New Roman"/>
                <w:bCs/>
                <w:szCs w:val="26"/>
              </w:rPr>
              <w:t>thể</w:t>
            </w:r>
            <w:proofErr w:type="spellEnd"/>
            <w:r w:rsidRPr="00B61746">
              <w:rPr>
                <w:rFonts w:cs="Times New Roman"/>
                <w:bCs/>
                <w:szCs w:val="26"/>
              </w:rPr>
              <w:t xml:space="preserve">, </w:t>
            </w:r>
            <w:proofErr w:type="spellStart"/>
            <w:r w:rsidRPr="00B61746">
              <w:rPr>
                <w:rFonts w:cs="Times New Roman"/>
                <w:bCs/>
                <w:szCs w:val="26"/>
              </w:rPr>
              <w:t>hoạt</w:t>
            </w:r>
            <w:proofErr w:type="spellEnd"/>
            <w:r w:rsidRPr="00B61746">
              <w:rPr>
                <w:rFonts w:cs="Times New Roman"/>
                <w:bCs/>
                <w:szCs w:val="26"/>
              </w:rPr>
              <w:t xml:space="preserve"> </w:t>
            </w:r>
            <w:proofErr w:type="spellStart"/>
            <w:r w:rsidRPr="00B61746">
              <w:rPr>
                <w:rFonts w:cs="Times New Roman"/>
                <w:bCs/>
                <w:szCs w:val="26"/>
              </w:rPr>
              <w:t>động</w:t>
            </w:r>
            <w:proofErr w:type="spellEnd"/>
            <w:r w:rsidRPr="00B61746">
              <w:rPr>
                <w:rFonts w:cs="Times New Roman"/>
                <w:bCs/>
                <w:szCs w:val="26"/>
              </w:rPr>
              <w:t xml:space="preserve"> </w:t>
            </w:r>
            <w:proofErr w:type="spellStart"/>
            <w:r w:rsidRPr="00B61746">
              <w:rPr>
                <w:rFonts w:cs="Times New Roman"/>
                <w:bCs/>
                <w:szCs w:val="26"/>
              </w:rPr>
              <w:t>văn</w:t>
            </w:r>
            <w:proofErr w:type="spellEnd"/>
            <w:r w:rsidRPr="00B61746">
              <w:rPr>
                <w:rFonts w:cs="Times New Roman"/>
                <w:bCs/>
                <w:szCs w:val="26"/>
              </w:rPr>
              <w:t xml:space="preserve"> </w:t>
            </w:r>
            <w:proofErr w:type="spellStart"/>
            <w:r w:rsidRPr="00B61746">
              <w:rPr>
                <w:rFonts w:cs="Times New Roman"/>
                <w:bCs/>
                <w:szCs w:val="26"/>
              </w:rPr>
              <w:t>hóa</w:t>
            </w:r>
            <w:proofErr w:type="spellEnd"/>
            <w:r w:rsidRPr="00B61746">
              <w:rPr>
                <w:rFonts w:cs="Times New Roman"/>
                <w:bCs/>
                <w:szCs w:val="26"/>
              </w:rPr>
              <w:t>,</w:t>
            </w:r>
            <w:r w:rsidRPr="00B61746">
              <w:rPr>
                <w:rFonts w:cs="Times New Roman"/>
                <w:bCs/>
                <w:spacing w:val="-7"/>
                <w:szCs w:val="26"/>
              </w:rPr>
              <w:t xml:space="preserve"> </w:t>
            </w:r>
            <w:proofErr w:type="spellStart"/>
            <w:r w:rsidRPr="00B61746">
              <w:rPr>
                <w:rFonts w:cs="Times New Roman"/>
                <w:bCs/>
                <w:szCs w:val="26"/>
              </w:rPr>
              <w:t>thể</w:t>
            </w:r>
            <w:proofErr w:type="spellEnd"/>
            <w:r w:rsidRPr="00B61746">
              <w:rPr>
                <w:rFonts w:cs="Times New Roman"/>
                <w:bCs/>
                <w:spacing w:val="-8"/>
                <w:szCs w:val="26"/>
              </w:rPr>
              <w:t xml:space="preserve"> </w:t>
            </w:r>
            <w:proofErr w:type="spellStart"/>
            <w:r w:rsidRPr="00B61746">
              <w:rPr>
                <w:rFonts w:cs="Times New Roman"/>
                <w:bCs/>
                <w:szCs w:val="26"/>
              </w:rPr>
              <w:t>thao</w:t>
            </w:r>
            <w:proofErr w:type="spellEnd"/>
            <w:r w:rsidRPr="00B61746">
              <w:rPr>
                <w:rFonts w:cs="Times New Roman"/>
                <w:bCs/>
                <w:spacing w:val="-8"/>
                <w:szCs w:val="26"/>
              </w:rPr>
              <w:t xml:space="preserve"> </w:t>
            </w:r>
            <w:proofErr w:type="spellStart"/>
            <w:r w:rsidRPr="00B61746">
              <w:rPr>
                <w:rFonts w:cs="Times New Roman"/>
                <w:bCs/>
                <w:szCs w:val="26"/>
              </w:rPr>
              <w:t>dân</w:t>
            </w:r>
            <w:proofErr w:type="spellEnd"/>
            <w:r w:rsidRPr="00B61746">
              <w:rPr>
                <w:rFonts w:cs="Times New Roman"/>
                <w:bCs/>
                <w:spacing w:val="-7"/>
                <w:szCs w:val="26"/>
              </w:rPr>
              <w:t xml:space="preserve"> </w:t>
            </w:r>
            <w:proofErr w:type="spellStart"/>
            <w:r w:rsidRPr="00B61746">
              <w:rPr>
                <w:rFonts w:cs="Times New Roman"/>
                <w:bCs/>
                <w:szCs w:val="26"/>
              </w:rPr>
              <w:t>gian</w:t>
            </w:r>
            <w:proofErr w:type="spellEnd"/>
            <w:r w:rsidRPr="00B61746">
              <w:rPr>
                <w:rFonts w:cs="Times New Roman"/>
                <w:bCs/>
                <w:spacing w:val="-6"/>
                <w:szCs w:val="26"/>
              </w:rPr>
              <w:t xml:space="preserve"> </w:t>
            </w:r>
            <w:proofErr w:type="spellStart"/>
            <w:r w:rsidRPr="00B61746">
              <w:rPr>
                <w:rFonts w:cs="Times New Roman"/>
                <w:bCs/>
                <w:szCs w:val="26"/>
              </w:rPr>
              <w:t>truyền</w:t>
            </w:r>
            <w:proofErr w:type="spellEnd"/>
            <w:r w:rsidRPr="00B61746">
              <w:rPr>
                <w:rFonts w:cs="Times New Roman"/>
                <w:bCs/>
                <w:spacing w:val="-6"/>
                <w:szCs w:val="26"/>
              </w:rPr>
              <w:t xml:space="preserve"> </w:t>
            </w:r>
            <w:proofErr w:type="spellStart"/>
            <w:r w:rsidRPr="00B61746">
              <w:rPr>
                <w:rFonts w:cs="Times New Roman"/>
                <w:bCs/>
                <w:szCs w:val="26"/>
              </w:rPr>
              <w:t>thống</w:t>
            </w:r>
            <w:proofErr w:type="spellEnd"/>
            <w:r w:rsidRPr="00B61746">
              <w:rPr>
                <w:rFonts w:cs="Times New Roman"/>
                <w:bCs/>
                <w:spacing w:val="-7"/>
                <w:szCs w:val="26"/>
              </w:rPr>
              <w:t xml:space="preserve"> </w:t>
            </w:r>
            <w:proofErr w:type="spellStart"/>
            <w:r w:rsidRPr="00B61746">
              <w:rPr>
                <w:rFonts w:cs="Times New Roman"/>
                <w:bCs/>
                <w:szCs w:val="26"/>
              </w:rPr>
              <w:t>được</w:t>
            </w:r>
            <w:proofErr w:type="spellEnd"/>
            <w:r w:rsidRPr="00B61746">
              <w:rPr>
                <w:rFonts w:cs="Times New Roman"/>
                <w:bCs/>
                <w:spacing w:val="-8"/>
                <w:szCs w:val="26"/>
              </w:rPr>
              <w:t xml:space="preserve"> </w:t>
            </w:r>
            <w:proofErr w:type="spellStart"/>
            <w:r w:rsidRPr="00B61746">
              <w:rPr>
                <w:rFonts w:cs="Times New Roman"/>
                <w:bCs/>
                <w:szCs w:val="26"/>
              </w:rPr>
              <w:t>bảo</w:t>
            </w:r>
            <w:proofErr w:type="spellEnd"/>
            <w:r w:rsidRPr="00B61746">
              <w:rPr>
                <w:rFonts w:cs="Times New Roman"/>
                <w:bCs/>
                <w:spacing w:val="-8"/>
                <w:szCs w:val="26"/>
              </w:rPr>
              <w:t xml:space="preserve"> </w:t>
            </w:r>
            <w:proofErr w:type="spellStart"/>
            <w:r w:rsidRPr="00B61746">
              <w:rPr>
                <w:rFonts w:cs="Times New Roman"/>
                <w:bCs/>
                <w:szCs w:val="26"/>
              </w:rPr>
              <w:t>tồn</w:t>
            </w:r>
            <w:proofErr w:type="spellEnd"/>
            <w:r w:rsidRPr="00B61746">
              <w:rPr>
                <w:rFonts w:cs="Times New Roman"/>
                <w:bCs/>
                <w:spacing w:val="-5"/>
                <w:szCs w:val="26"/>
              </w:rPr>
              <w:t xml:space="preserve"> </w:t>
            </w:r>
            <w:proofErr w:type="spellStart"/>
            <w:r w:rsidRPr="00B61746">
              <w:rPr>
                <w:rFonts w:cs="Times New Roman"/>
                <w:bCs/>
                <w:szCs w:val="26"/>
              </w:rPr>
              <w:t>và</w:t>
            </w:r>
            <w:proofErr w:type="spellEnd"/>
            <w:r w:rsidRPr="00B61746">
              <w:rPr>
                <w:rFonts w:cs="Times New Roman"/>
                <w:bCs/>
                <w:spacing w:val="-8"/>
                <w:szCs w:val="26"/>
              </w:rPr>
              <w:t xml:space="preserve"> </w:t>
            </w:r>
            <w:proofErr w:type="spellStart"/>
            <w:r w:rsidRPr="00B61746">
              <w:rPr>
                <w:rFonts w:cs="Times New Roman"/>
                <w:bCs/>
                <w:szCs w:val="26"/>
              </w:rPr>
              <w:t>phát</w:t>
            </w:r>
            <w:proofErr w:type="spellEnd"/>
            <w:r w:rsidRPr="00B61746">
              <w:rPr>
                <w:rFonts w:cs="Times New Roman"/>
                <w:bCs/>
                <w:spacing w:val="-5"/>
                <w:szCs w:val="26"/>
              </w:rPr>
              <w:t xml:space="preserve"> </w:t>
            </w:r>
            <w:proofErr w:type="spellStart"/>
            <w:r w:rsidRPr="00B61746">
              <w:rPr>
                <w:rFonts w:cs="Times New Roman"/>
                <w:bCs/>
                <w:spacing w:val="-5"/>
                <w:szCs w:val="26"/>
              </w:rPr>
              <w:t>huy</w:t>
            </w:r>
            <w:proofErr w:type="spellEnd"/>
            <w:r w:rsidRPr="00B61746">
              <w:rPr>
                <w:rFonts w:cs="Times New Roman"/>
                <w:bCs/>
                <w:szCs w:val="26"/>
              </w:rPr>
              <w:t xml:space="preserve"> </w:t>
            </w:r>
            <w:proofErr w:type="spellStart"/>
            <w:r w:rsidRPr="00B61746">
              <w:rPr>
                <w:rFonts w:cs="Times New Roman"/>
                <w:bCs/>
                <w:szCs w:val="26"/>
              </w:rPr>
              <w:t>trong</w:t>
            </w:r>
            <w:proofErr w:type="spellEnd"/>
            <w:r w:rsidRPr="00B61746">
              <w:rPr>
                <w:rFonts w:cs="Times New Roman"/>
                <w:bCs/>
                <w:spacing w:val="-9"/>
                <w:szCs w:val="26"/>
              </w:rPr>
              <w:t xml:space="preserve"> </w:t>
            </w:r>
            <w:proofErr w:type="spellStart"/>
            <w:r w:rsidRPr="00B61746">
              <w:rPr>
                <w:rFonts w:cs="Times New Roman"/>
                <w:bCs/>
                <w:szCs w:val="26"/>
              </w:rPr>
              <w:t>đời</w:t>
            </w:r>
            <w:proofErr w:type="spellEnd"/>
            <w:r w:rsidRPr="00B61746">
              <w:rPr>
                <w:rFonts w:cs="Times New Roman"/>
                <w:bCs/>
                <w:spacing w:val="-2"/>
                <w:szCs w:val="26"/>
              </w:rPr>
              <w:t xml:space="preserve"> </w:t>
            </w:r>
            <w:proofErr w:type="spellStart"/>
            <w:r w:rsidRPr="00B61746">
              <w:rPr>
                <w:rFonts w:cs="Times New Roman"/>
                <w:bCs/>
                <w:szCs w:val="26"/>
              </w:rPr>
              <w:t>sống</w:t>
            </w:r>
            <w:proofErr w:type="spellEnd"/>
            <w:r w:rsidRPr="00B61746">
              <w:rPr>
                <w:rFonts w:cs="Times New Roman"/>
                <w:bCs/>
                <w:spacing w:val="-2"/>
                <w:szCs w:val="26"/>
              </w:rPr>
              <w:t xml:space="preserve"> </w:t>
            </w:r>
            <w:proofErr w:type="spellStart"/>
            <w:r w:rsidRPr="00B61746">
              <w:rPr>
                <w:rFonts w:cs="Times New Roman"/>
                <w:bCs/>
                <w:szCs w:val="26"/>
              </w:rPr>
              <w:t>cộng</w:t>
            </w:r>
            <w:proofErr w:type="spellEnd"/>
            <w:r w:rsidRPr="00B61746">
              <w:rPr>
                <w:rFonts w:cs="Times New Roman"/>
                <w:bCs/>
                <w:spacing w:val="-6"/>
                <w:szCs w:val="26"/>
              </w:rPr>
              <w:t xml:space="preserve"> </w:t>
            </w:r>
            <w:proofErr w:type="spellStart"/>
            <w:r w:rsidRPr="00B61746">
              <w:rPr>
                <w:rFonts w:cs="Times New Roman"/>
                <w:bCs/>
                <w:spacing w:val="-4"/>
                <w:szCs w:val="26"/>
              </w:rPr>
              <w:t>đồng</w:t>
            </w:r>
            <w:proofErr w:type="spellEnd"/>
          </w:p>
        </w:tc>
        <w:tc>
          <w:tcPr>
            <w:tcW w:w="3260" w:type="dxa"/>
          </w:tcPr>
          <w:p w14:paraId="01CE8CAD" w14:textId="5B440B34" w:rsidR="00B61746" w:rsidRPr="00B61746" w:rsidRDefault="00B61746" w:rsidP="00B61746">
            <w:pPr>
              <w:spacing w:after="0" w:line="240" w:lineRule="auto"/>
              <w:rPr>
                <w:rFonts w:cs="Times New Roman"/>
                <w:szCs w:val="26"/>
              </w:rPr>
            </w:pPr>
            <w:proofErr w:type="spellStart"/>
            <w:r w:rsidRPr="00B61746">
              <w:rPr>
                <w:rFonts w:cs="Times New Roman"/>
                <w:szCs w:val="26"/>
              </w:rPr>
              <w:lastRenderedPageBreak/>
              <w:t>Kế</w:t>
            </w:r>
            <w:proofErr w:type="spellEnd"/>
            <w:r w:rsidRPr="00B61746">
              <w:rPr>
                <w:rFonts w:cs="Times New Roman"/>
                <w:szCs w:val="26"/>
              </w:rPr>
              <w:t xml:space="preserve"> </w:t>
            </w:r>
            <w:proofErr w:type="spellStart"/>
            <w:r w:rsidRPr="00B61746">
              <w:rPr>
                <w:rFonts w:cs="Times New Roman"/>
                <w:szCs w:val="26"/>
              </w:rPr>
              <w:t>thừa</w:t>
            </w:r>
            <w:proofErr w:type="spellEnd"/>
            <w:r w:rsidRPr="00B61746">
              <w:rPr>
                <w:rFonts w:cs="Times New Roman"/>
                <w:szCs w:val="26"/>
              </w:rPr>
              <w:t xml:space="preserve"> </w:t>
            </w:r>
            <w:proofErr w:type="spellStart"/>
            <w:r w:rsidRPr="00B61746">
              <w:rPr>
                <w:rFonts w:cs="Times New Roman"/>
                <w:szCs w:val="26"/>
              </w:rPr>
              <w:t>các</w:t>
            </w:r>
            <w:proofErr w:type="spellEnd"/>
            <w:r w:rsidRPr="00B61746">
              <w:rPr>
                <w:rFonts w:cs="Times New Roman"/>
                <w:szCs w:val="26"/>
              </w:rPr>
              <w:t xml:space="preserve"> </w:t>
            </w:r>
            <w:proofErr w:type="spellStart"/>
            <w:r w:rsidRPr="00B61746">
              <w:rPr>
                <w:rFonts w:cs="Times New Roman"/>
                <w:szCs w:val="26"/>
              </w:rPr>
              <w:t>nội</w:t>
            </w:r>
            <w:proofErr w:type="spellEnd"/>
            <w:r w:rsidRPr="00B61746">
              <w:rPr>
                <w:rFonts w:cs="Times New Roman"/>
                <w:szCs w:val="26"/>
              </w:rPr>
              <w:t xml:space="preserve"> dung </w:t>
            </w:r>
            <w:proofErr w:type="spellStart"/>
            <w:r w:rsidRPr="00B61746">
              <w:rPr>
                <w:rFonts w:cs="Times New Roman"/>
                <w:szCs w:val="26"/>
              </w:rPr>
              <w:t>tại</w:t>
            </w:r>
            <w:proofErr w:type="spellEnd"/>
            <w:r w:rsidRPr="00B61746">
              <w:rPr>
                <w:rFonts w:cs="Times New Roman"/>
                <w:szCs w:val="26"/>
              </w:rPr>
              <w:t xml:space="preserve"> </w:t>
            </w:r>
            <w:proofErr w:type="spellStart"/>
            <w:r w:rsidRPr="00B61746">
              <w:rPr>
                <w:rFonts w:cs="Times New Roman"/>
                <w:szCs w:val="26"/>
              </w:rPr>
              <w:t>Quyết</w:t>
            </w:r>
            <w:proofErr w:type="spellEnd"/>
            <w:r w:rsidRPr="00B61746">
              <w:rPr>
                <w:rFonts w:cs="Times New Roman"/>
                <w:szCs w:val="26"/>
              </w:rPr>
              <w:t xml:space="preserve"> </w:t>
            </w:r>
            <w:proofErr w:type="spellStart"/>
            <w:r w:rsidRPr="00B61746">
              <w:rPr>
                <w:rFonts w:cs="Times New Roman"/>
                <w:szCs w:val="26"/>
              </w:rPr>
              <w:t>định</w:t>
            </w:r>
            <w:proofErr w:type="spellEnd"/>
            <w:r w:rsidRPr="00B61746">
              <w:rPr>
                <w:rFonts w:cs="Times New Roman"/>
                <w:szCs w:val="26"/>
              </w:rPr>
              <w:t xml:space="preserve"> </w:t>
            </w:r>
            <w:proofErr w:type="spellStart"/>
            <w:r w:rsidRPr="00B61746">
              <w:rPr>
                <w:rFonts w:cs="Times New Roman"/>
                <w:szCs w:val="26"/>
              </w:rPr>
              <w:t>số</w:t>
            </w:r>
            <w:proofErr w:type="spellEnd"/>
            <w:r w:rsidRPr="00B61746">
              <w:rPr>
                <w:rFonts w:cs="Times New Roman"/>
                <w:szCs w:val="26"/>
              </w:rPr>
              <w:t xml:space="preserve"> 17 do </w:t>
            </w:r>
            <w:proofErr w:type="spellStart"/>
            <w:r w:rsidRPr="00B61746">
              <w:rPr>
                <w:rFonts w:cs="Times New Roman"/>
                <w:szCs w:val="26"/>
              </w:rPr>
              <w:t>các</w:t>
            </w:r>
            <w:proofErr w:type="spellEnd"/>
            <w:r w:rsidRPr="00B61746">
              <w:rPr>
                <w:rFonts w:cs="Times New Roman"/>
                <w:szCs w:val="26"/>
              </w:rPr>
              <w:t xml:space="preserve"> </w:t>
            </w:r>
            <w:proofErr w:type="spellStart"/>
            <w:r w:rsidRPr="00B61746">
              <w:rPr>
                <w:rFonts w:cs="Times New Roman"/>
                <w:szCs w:val="26"/>
              </w:rPr>
              <w:t>nội</w:t>
            </w:r>
            <w:proofErr w:type="spellEnd"/>
            <w:r w:rsidRPr="00B61746">
              <w:rPr>
                <w:rFonts w:cs="Times New Roman"/>
                <w:szCs w:val="26"/>
              </w:rPr>
              <w:t xml:space="preserve"> dung </w:t>
            </w:r>
            <w:proofErr w:type="spellStart"/>
            <w:r w:rsidRPr="00B61746">
              <w:rPr>
                <w:rFonts w:cs="Times New Roman"/>
                <w:szCs w:val="26"/>
              </w:rPr>
              <w:t>quy</w:t>
            </w:r>
            <w:proofErr w:type="spellEnd"/>
            <w:r w:rsidRPr="00B61746">
              <w:rPr>
                <w:rFonts w:cs="Times New Roman"/>
                <w:szCs w:val="26"/>
              </w:rPr>
              <w:t xml:space="preserve"> </w:t>
            </w:r>
            <w:proofErr w:type="spellStart"/>
            <w:r w:rsidRPr="00B61746">
              <w:rPr>
                <w:rFonts w:cs="Times New Roman"/>
                <w:szCs w:val="26"/>
              </w:rPr>
              <w:t>định</w:t>
            </w:r>
            <w:proofErr w:type="spellEnd"/>
            <w:r w:rsidRPr="00B61746">
              <w:rPr>
                <w:rFonts w:cs="Times New Roman"/>
                <w:szCs w:val="26"/>
              </w:rPr>
              <w:t xml:space="preserve"> </w:t>
            </w:r>
            <w:proofErr w:type="spellStart"/>
            <w:r w:rsidRPr="00B61746">
              <w:rPr>
                <w:rFonts w:cs="Times New Roman"/>
                <w:szCs w:val="26"/>
              </w:rPr>
              <w:t>đã</w:t>
            </w:r>
            <w:proofErr w:type="spellEnd"/>
            <w:r w:rsidRPr="00B61746">
              <w:rPr>
                <w:rFonts w:cs="Times New Roman"/>
                <w:szCs w:val="26"/>
              </w:rPr>
              <w:t xml:space="preserve"> </w:t>
            </w:r>
            <w:proofErr w:type="spellStart"/>
            <w:r w:rsidRPr="00B61746">
              <w:rPr>
                <w:rFonts w:cs="Times New Roman"/>
                <w:szCs w:val="26"/>
              </w:rPr>
              <w:t>đảm</w:t>
            </w:r>
            <w:proofErr w:type="spellEnd"/>
            <w:r w:rsidRPr="00B61746">
              <w:rPr>
                <w:rFonts w:cs="Times New Roman"/>
                <w:szCs w:val="26"/>
              </w:rPr>
              <w:t xml:space="preserve"> </w:t>
            </w:r>
            <w:proofErr w:type="spellStart"/>
            <w:r w:rsidRPr="00B61746">
              <w:rPr>
                <w:rFonts w:cs="Times New Roman"/>
                <w:szCs w:val="26"/>
              </w:rPr>
              <w:t>bảo</w:t>
            </w:r>
            <w:proofErr w:type="spellEnd"/>
            <w:r w:rsidRPr="00B61746">
              <w:rPr>
                <w:rFonts w:cs="Times New Roman"/>
                <w:szCs w:val="26"/>
              </w:rPr>
              <w:t xml:space="preserve"> </w:t>
            </w:r>
            <w:proofErr w:type="spellStart"/>
            <w:r w:rsidRPr="00B61746">
              <w:rPr>
                <w:rFonts w:cs="Times New Roman"/>
                <w:szCs w:val="26"/>
              </w:rPr>
              <w:t>phù</w:t>
            </w:r>
            <w:proofErr w:type="spellEnd"/>
            <w:r w:rsidRPr="00B61746">
              <w:rPr>
                <w:rFonts w:cs="Times New Roman"/>
                <w:szCs w:val="26"/>
              </w:rPr>
              <w:t xml:space="preserve"> </w:t>
            </w:r>
            <w:proofErr w:type="spellStart"/>
            <w:r w:rsidRPr="00B61746">
              <w:rPr>
                <w:rFonts w:cs="Times New Roman"/>
                <w:szCs w:val="26"/>
              </w:rPr>
              <w:t>hợp</w:t>
            </w:r>
            <w:proofErr w:type="spellEnd"/>
            <w:r w:rsidRPr="00B61746">
              <w:rPr>
                <w:rFonts w:cs="Times New Roman"/>
                <w:szCs w:val="26"/>
              </w:rPr>
              <w:t xml:space="preserve"> </w:t>
            </w:r>
            <w:proofErr w:type="spellStart"/>
            <w:r w:rsidRPr="00B61746">
              <w:rPr>
                <w:rFonts w:cs="Times New Roman"/>
                <w:szCs w:val="26"/>
              </w:rPr>
              <w:t>cho</w:t>
            </w:r>
            <w:proofErr w:type="spellEnd"/>
            <w:r w:rsidRPr="00B61746">
              <w:rPr>
                <w:rFonts w:cs="Times New Roman"/>
                <w:szCs w:val="26"/>
              </w:rPr>
              <w:t xml:space="preserve"> </w:t>
            </w:r>
            <w:proofErr w:type="spellStart"/>
            <w:r w:rsidRPr="00B61746">
              <w:rPr>
                <w:rFonts w:cs="Times New Roman"/>
                <w:szCs w:val="26"/>
              </w:rPr>
              <w:t>cơ</w:t>
            </w:r>
            <w:proofErr w:type="spellEnd"/>
            <w:r w:rsidRPr="00B61746">
              <w:rPr>
                <w:rFonts w:cs="Times New Roman"/>
                <w:szCs w:val="26"/>
              </w:rPr>
              <w:t xml:space="preserve"> </w:t>
            </w:r>
            <w:proofErr w:type="spellStart"/>
            <w:r w:rsidRPr="00B61746">
              <w:rPr>
                <w:rFonts w:cs="Times New Roman"/>
                <w:szCs w:val="26"/>
              </w:rPr>
              <w:t>sở</w:t>
            </w:r>
            <w:proofErr w:type="spellEnd"/>
            <w:r w:rsidRPr="00B61746">
              <w:rPr>
                <w:rFonts w:cs="Times New Roman"/>
                <w:szCs w:val="26"/>
              </w:rPr>
              <w:t xml:space="preserve"> </w:t>
            </w:r>
            <w:proofErr w:type="spellStart"/>
            <w:r w:rsidRPr="00B61746">
              <w:rPr>
                <w:rFonts w:cs="Times New Roman"/>
                <w:szCs w:val="26"/>
              </w:rPr>
              <w:t>trong</w:t>
            </w:r>
            <w:proofErr w:type="spellEnd"/>
            <w:r w:rsidRPr="00B61746">
              <w:rPr>
                <w:rFonts w:cs="Times New Roman"/>
                <w:szCs w:val="26"/>
              </w:rPr>
              <w:t xml:space="preserve"> </w:t>
            </w:r>
            <w:proofErr w:type="spellStart"/>
            <w:r w:rsidRPr="00B61746">
              <w:rPr>
                <w:rFonts w:cs="Times New Roman"/>
                <w:szCs w:val="26"/>
              </w:rPr>
              <w:t>đánh</w:t>
            </w:r>
            <w:proofErr w:type="spellEnd"/>
            <w:r w:rsidRPr="00B61746">
              <w:rPr>
                <w:rFonts w:cs="Times New Roman"/>
                <w:szCs w:val="26"/>
              </w:rPr>
              <w:t xml:space="preserve"> </w:t>
            </w:r>
            <w:proofErr w:type="spellStart"/>
            <w:r w:rsidRPr="00B61746">
              <w:rPr>
                <w:rFonts w:cs="Times New Roman"/>
                <w:szCs w:val="26"/>
              </w:rPr>
              <w:t>giá</w:t>
            </w:r>
            <w:proofErr w:type="spellEnd"/>
          </w:p>
        </w:tc>
      </w:tr>
      <w:tr w:rsidR="00B61746" w14:paraId="4ECDEC39" w14:textId="77777777" w:rsidTr="00B61746">
        <w:tc>
          <w:tcPr>
            <w:tcW w:w="1101" w:type="dxa"/>
            <w:vMerge w:val="restart"/>
          </w:tcPr>
          <w:p w14:paraId="7F5F1269" w14:textId="29B54595" w:rsidR="00B61746" w:rsidRPr="00B61746" w:rsidRDefault="00B61746" w:rsidP="00B61746">
            <w:pPr>
              <w:spacing w:after="0" w:line="240" w:lineRule="auto"/>
              <w:rPr>
                <w:rFonts w:cs="Times New Roman"/>
                <w:szCs w:val="26"/>
              </w:rPr>
            </w:pPr>
            <w:r w:rsidRPr="00B61746">
              <w:rPr>
                <w:rFonts w:cs="Times New Roman"/>
                <w:bCs/>
                <w:szCs w:val="26"/>
              </w:rPr>
              <w:t>IV.</w:t>
            </w:r>
            <w:r w:rsidRPr="00B61746">
              <w:rPr>
                <w:rFonts w:cs="Times New Roman"/>
                <w:bCs/>
                <w:spacing w:val="-18"/>
                <w:szCs w:val="26"/>
              </w:rPr>
              <w:t xml:space="preserve"> </w:t>
            </w:r>
            <w:proofErr w:type="spellStart"/>
            <w:r w:rsidRPr="00B61746">
              <w:rPr>
                <w:rFonts w:cs="Times New Roman"/>
                <w:bCs/>
                <w:szCs w:val="26"/>
              </w:rPr>
              <w:t>Môi</w:t>
            </w:r>
            <w:proofErr w:type="spellEnd"/>
            <w:r w:rsidRPr="00B61746">
              <w:rPr>
                <w:rFonts w:cs="Times New Roman"/>
                <w:bCs/>
                <w:szCs w:val="26"/>
              </w:rPr>
              <w:t xml:space="preserve"> </w:t>
            </w:r>
            <w:proofErr w:type="spellStart"/>
            <w:r w:rsidRPr="00B61746">
              <w:rPr>
                <w:rFonts w:cs="Times New Roman"/>
                <w:bCs/>
                <w:spacing w:val="-2"/>
                <w:szCs w:val="26"/>
              </w:rPr>
              <w:t>trường</w:t>
            </w:r>
            <w:proofErr w:type="spellEnd"/>
            <w:r w:rsidRPr="00B61746">
              <w:rPr>
                <w:rFonts w:cs="Times New Roman"/>
                <w:bCs/>
                <w:spacing w:val="-2"/>
                <w:szCs w:val="26"/>
              </w:rPr>
              <w:t xml:space="preserve"> </w:t>
            </w:r>
            <w:r w:rsidRPr="00B61746">
              <w:rPr>
                <w:rFonts w:cs="Times New Roman"/>
                <w:bCs/>
                <w:szCs w:val="26"/>
              </w:rPr>
              <w:t>an</w:t>
            </w:r>
            <w:r w:rsidRPr="00B61746">
              <w:rPr>
                <w:rFonts w:cs="Times New Roman"/>
                <w:bCs/>
                <w:spacing w:val="-18"/>
                <w:szCs w:val="26"/>
              </w:rPr>
              <w:t xml:space="preserve"> </w:t>
            </w:r>
            <w:proofErr w:type="spellStart"/>
            <w:r w:rsidRPr="00B61746">
              <w:rPr>
                <w:rFonts w:cs="Times New Roman"/>
                <w:bCs/>
                <w:szCs w:val="26"/>
              </w:rPr>
              <w:t>toàn</w:t>
            </w:r>
            <w:proofErr w:type="spellEnd"/>
            <w:r w:rsidRPr="00B61746">
              <w:rPr>
                <w:rFonts w:cs="Times New Roman"/>
                <w:bCs/>
                <w:szCs w:val="26"/>
              </w:rPr>
              <w:t xml:space="preserve">, </w:t>
            </w:r>
            <w:proofErr w:type="spellStart"/>
            <w:r w:rsidRPr="00B61746">
              <w:rPr>
                <w:rFonts w:cs="Times New Roman"/>
                <w:bCs/>
                <w:szCs w:val="26"/>
              </w:rPr>
              <w:t>thân</w:t>
            </w:r>
            <w:proofErr w:type="spellEnd"/>
            <w:r w:rsidRPr="00B61746">
              <w:rPr>
                <w:rFonts w:cs="Times New Roman"/>
                <w:bCs/>
                <w:spacing w:val="-18"/>
                <w:szCs w:val="26"/>
              </w:rPr>
              <w:t xml:space="preserve"> </w:t>
            </w:r>
            <w:proofErr w:type="spellStart"/>
            <w:r w:rsidRPr="00B61746">
              <w:rPr>
                <w:rFonts w:cs="Times New Roman"/>
                <w:bCs/>
                <w:szCs w:val="26"/>
              </w:rPr>
              <w:t>thiện</w:t>
            </w:r>
            <w:proofErr w:type="spellEnd"/>
            <w:r w:rsidRPr="00B61746">
              <w:rPr>
                <w:rFonts w:cs="Times New Roman"/>
                <w:bCs/>
                <w:szCs w:val="26"/>
              </w:rPr>
              <w:t xml:space="preserve">, </w:t>
            </w:r>
            <w:proofErr w:type="spellStart"/>
            <w:r w:rsidRPr="00B61746">
              <w:rPr>
                <w:rFonts w:cs="Times New Roman"/>
                <w:bCs/>
                <w:szCs w:val="26"/>
              </w:rPr>
              <w:lastRenderedPageBreak/>
              <w:t>cảnh</w:t>
            </w:r>
            <w:proofErr w:type="spellEnd"/>
            <w:r w:rsidRPr="00B61746">
              <w:rPr>
                <w:rFonts w:cs="Times New Roman"/>
                <w:bCs/>
                <w:spacing w:val="-3"/>
                <w:szCs w:val="26"/>
              </w:rPr>
              <w:t xml:space="preserve"> </w:t>
            </w:r>
            <w:proofErr w:type="spellStart"/>
            <w:r w:rsidRPr="00B61746">
              <w:rPr>
                <w:rFonts w:cs="Times New Roman"/>
                <w:bCs/>
                <w:spacing w:val="-4"/>
                <w:szCs w:val="26"/>
              </w:rPr>
              <w:t>quan</w:t>
            </w:r>
            <w:proofErr w:type="spellEnd"/>
            <w:r w:rsidRPr="00B61746">
              <w:rPr>
                <w:rFonts w:cs="Times New Roman"/>
                <w:bCs/>
                <w:szCs w:val="26"/>
              </w:rPr>
              <w:t xml:space="preserve"> </w:t>
            </w:r>
            <w:proofErr w:type="spellStart"/>
            <w:r w:rsidRPr="00B61746">
              <w:rPr>
                <w:rFonts w:cs="Times New Roman"/>
                <w:bCs/>
                <w:szCs w:val="26"/>
              </w:rPr>
              <w:t>sạch</w:t>
            </w:r>
            <w:proofErr w:type="spellEnd"/>
            <w:r w:rsidRPr="00B61746">
              <w:rPr>
                <w:rFonts w:cs="Times New Roman"/>
                <w:bCs/>
                <w:szCs w:val="26"/>
              </w:rPr>
              <w:t xml:space="preserve"> </w:t>
            </w:r>
            <w:proofErr w:type="spellStart"/>
            <w:r w:rsidRPr="00B61746">
              <w:rPr>
                <w:rFonts w:cs="Times New Roman"/>
                <w:bCs/>
                <w:szCs w:val="26"/>
              </w:rPr>
              <w:t>đẹp</w:t>
            </w:r>
            <w:proofErr w:type="spellEnd"/>
          </w:p>
        </w:tc>
        <w:tc>
          <w:tcPr>
            <w:tcW w:w="3402" w:type="dxa"/>
          </w:tcPr>
          <w:p w14:paraId="2CB3D7E4" w14:textId="77777777" w:rsidR="00B61746" w:rsidRPr="00B61746" w:rsidRDefault="00B61746" w:rsidP="00B61746">
            <w:pPr>
              <w:pStyle w:val="TableParagraph"/>
              <w:ind w:left="59" w:right="107" w:firstLine="151"/>
              <w:jc w:val="both"/>
              <w:rPr>
                <w:sz w:val="26"/>
                <w:szCs w:val="26"/>
              </w:rPr>
            </w:pPr>
            <w:r w:rsidRPr="00B61746">
              <w:rPr>
                <w:sz w:val="26"/>
                <w:szCs w:val="26"/>
              </w:rPr>
              <w:lastRenderedPageBreak/>
              <w:t>1. Thực hiện các biện pháp bảo vệ môi</w:t>
            </w:r>
            <w:r w:rsidRPr="00B61746">
              <w:rPr>
                <w:spacing w:val="-5"/>
                <w:sz w:val="26"/>
                <w:szCs w:val="26"/>
              </w:rPr>
              <w:t xml:space="preserve"> </w:t>
            </w:r>
            <w:r w:rsidRPr="00B61746">
              <w:rPr>
                <w:sz w:val="26"/>
                <w:szCs w:val="26"/>
              </w:rPr>
              <w:t>trường,</w:t>
            </w:r>
            <w:r w:rsidRPr="00B61746">
              <w:rPr>
                <w:spacing w:val="-5"/>
                <w:sz w:val="26"/>
                <w:szCs w:val="26"/>
              </w:rPr>
              <w:t xml:space="preserve"> </w:t>
            </w:r>
            <w:r w:rsidRPr="00B61746">
              <w:rPr>
                <w:spacing w:val="-2"/>
                <w:sz w:val="26"/>
                <w:szCs w:val="26"/>
              </w:rPr>
              <w:t>phòng,</w:t>
            </w:r>
            <w:r w:rsidRPr="00B61746">
              <w:rPr>
                <w:spacing w:val="-2"/>
                <w:sz w:val="26"/>
                <w:szCs w:val="26"/>
                <w:lang w:val="en-US"/>
              </w:rPr>
              <w:t xml:space="preserve"> </w:t>
            </w:r>
            <w:r w:rsidRPr="00B61746">
              <w:rPr>
                <w:sz w:val="26"/>
                <w:szCs w:val="26"/>
              </w:rPr>
              <w:t>chống</w:t>
            </w:r>
            <w:r w:rsidRPr="00B61746">
              <w:rPr>
                <w:spacing w:val="-3"/>
                <w:sz w:val="26"/>
                <w:szCs w:val="26"/>
              </w:rPr>
              <w:t xml:space="preserve"> </w:t>
            </w:r>
            <w:r w:rsidRPr="00B61746">
              <w:rPr>
                <w:sz w:val="26"/>
                <w:szCs w:val="26"/>
              </w:rPr>
              <w:t>cháy,</w:t>
            </w:r>
            <w:r w:rsidRPr="00B61746">
              <w:rPr>
                <w:spacing w:val="-6"/>
                <w:sz w:val="26"/>
                <w:szCs w:val="26"/>
              </w:rPr>
              <w:t xml:space="preserve"> </w:t>
            </w:r>
            <w:r w:rsidRPr="00B61746">
              <w:rPr>
                <w:spacing w:val="-5"/>
                <w:sz w:val="26"/>
                <w:szCs w:val="26"/>
              </w:rPr>
              <w:t>nổ</w:t>
            </w:r>
          </w:p>
          <w:p w14:paraId="0A6E12A2" w14:textId="77777777" w:rsidR="00B61746" w:rsidRPr="00B61746" w:rsidRDefault="00B61746" w:rsidP="00B61746">
            <w:pPr>
              <w:spacing w:after="0" w:line="240" w:lineRule="auto"/>
              <w:rPr>
                <w:rFonts w:cs="Times New Roman"/>
                <w:szCs w:val="26"/>
              </w:rPr>
            </w:pPr>
            <w:r w:rsidRPr="00B61746">
              <w:rPr>
                <w:rFonts w:cs="Times New Roman"/>
                <w:szCs w:val="26"/>
              </w:rPr>
              <w:t xml:space="preserve">1.1. </w:t>
            </w:r>
            <w:proofErr w:type="spellStart"/>
            <w:r w:rsidRPr="00B61746">
              <w:rPr>
                <w:rFonts w:cs="Times New Roman"/>
                <w:szCs w:val="26"/>
              </w:rPr>
              <w:t>Phát</w:t>
            </w:r>
            <w:proofErr w:type="spellEnd"/>
            <w:r w:rsidRPr="00B61746">
              <w:rPr>
                <w:rFonts w:cs="Times New Roman"/>
                <w:szCs w:val="26"/>
              </w:rPr>
              <w:t xml:space="preserve"> </w:t>
            </w:r>
            <w:proofErr w:type="spellStart"/>
            <w:r w:rsidRPr="00B61746">
              <w:rPr>
                <w:rFonts w:cs="Times New Roman"/>
                <w:szCs w:val="26"/>
              </w:rPr>
              <w:t>động</w:t>
            </w:r>
            <w:proofErr w:type="spellEnd"/>
            <w:r w:rsidRPr="00B61746">
              <w:rPr>
                <w:rFonts w:cs="Times New Roman"/>
                <w:szCs w:val="26"/>
              </w:rPr>
              <w:t xml:space="preserve"> </w:t>
            </w:r>
            <w:proofErr w:type="spellStart"/>
            <w:r w:rsidRPr="00B61746">
              <w:rPr>
                <w:rFonts w:cs="Times New Roman"/>
                <w:szCs w:val="26"/>
              </w:rPr>
              <w:t>phong</w:t>
            </w:r>
            <w:proofErr w:type="spellEnd"/>
            <w:r w:rsidRPr="00B61746">
              <w:rPr>
                <w:rFonts w:cs="Times New Roman"/>
                <w:szCs w:val="26"/>
              </w:rPr>
              <w:t xml:space="preserve"> </w:t>
            </w:r>
            <w:proofErr w:type="spellStart"/>
            <w:r w:rsidRPr="00B61746">
              <w:rPr>
                <w:rFonts w:cs="Times New Roman"/>
                <w:szCs w:val="26"/>
              </w:rPr>
              <w:t>trào</w:t>
            </w:r>
            <w:proofErr w:type="spellEnd"/>
            <w:r w:rsidRPr="00B61746">
              <w:rPr>
                <w:rFonts w:cs="Times New Roman"/>
                <w:szCs w:val="26"/>
              </w:rPr>
              <w:t xml:space="preserve"> </w:t>
            </w:r>
            <w:proofErr w:type="spellStart"/>
            <w:r w:rsidRPr="00B61746">
              <w:rPr>
                <w:rFonts w:cs="Times New Roman"/>
                <w:szCs w:val="26"/>
              </w:rPr>
              <w:t>trồng</w:t>
            </w:r>
            <w:proofErr w:type="spellEnd"/>
            <w:r w:rsidRPr="00B61746">
              <w:rPr>
                <w:rFonts w:cs="Times New Roman"/>
                <w:szCs w:val="26"/>
              </w:rPr>
              <w:t xml:space="preserve"> </w:t>
            </w:r>
            <w:proofErr w:type="spellStart"/>
            <w:r w:rsidRPr="00B61746">
              <w:rPr>
                <w:rFonts w:cs="Times New Roman"/>
                <w:szCs w:val="26"/>
              </w:rPr>
              <w:t>cây</w:t>
            </w:r>
            <w:proofErr w:type="spellEnd"/>
            <w:r w:rsidRPr="00B61746">
              <w:rPr>
                <w:rFonts w:cs="Times New Roman"/>
                <w:szCs w:val="26"/>
              </w:rPr>
              <w:t xml:space="preserve"> </w:t>
            </w:r>
            <w:proofErr w:type="spellStart"/>
            <w:r w:rsidRPr="00B61746">
              <w:rPr>
                <w:rFonts w:cs="Times New Roman"/>
                <w:szCs w:val="26"/>
              </w:rPr>
              <w:t>xanh</w:t>
            </w:r>
            <w:proofErr w:type="spellEnd"/>
            <w:r w:rsidRPr="00B61746">
              <w:rPr>
                <w:rFonts w:cs="Times New Roman"/>
                <w:szCs w:val="26"/>
              </w:rPr>
              <w:t xml:space="preserve"> </w:t>
            </w:r>
            <w:proofErr w:type="spellStart"/>
            <w:r w:rsidRPr="00B61746">
              <w:rPr>
                <w:rFonts w:cs="Times New Roman"/>
                <w:szCs w:val="26"/>
              </w:rPr>
              <w:t>công</w:t>
            </w:r>
            <w:proofErr w:type="spellEnd"/>
            <w:r w:rsidRPr="00B61746">
              <w:rPr>
                <w:rFonts w:cs="Times New Roman"/>
                <w:szCs w:val="26"/>
              </w:rPr>
              <w:t xml:space="preserve"> </w:t>
            </w:r>
            <w:proofErr w:type="spellStart"/>
            <w:r w:rsidRPr="00B61746">
              <w:rPr>
                <w:rFonts w:cs="Times New Roman"/>
                <w:szCs w:val="26"/>
              </w:rPr>
              <w:t>cộng</w:t>
            </w:r>
            <w:proofErr w:type="spellEnd"/>
            <w:r w:rsidRPr="00B61746">
              <w:rPr>
                <w:rFonts w:cs="Times New Roman"/>
                <w:szCs w:val="26"/>
              </w:rPr>
              <w:t xml:space="preserve"> </w:t>
            </w:r>
            <w:proofErr w:type="spellStart"/>
            <w:r w:rsidRPr="00B61746">
              <w:rPr>
                <w:rFonts w:cs="Times New Roman"/>
                <w:szCs w:val="26"/>
              </w:rPr>
              <w:t>tại</w:t>
            </w:r>
            <w:proofErr w:type="spellEnd"/>
            <w:r w:rsidRPr="00B61746">
              <w:rPr>
                <w:rFonts w:cs="Times New Roman"/>
                <w:szCs w:val="26"/>
              </w:rPr>
              <w:t xml:space="preserve"> </w:t>
            </w:r>
            <w:proofErr w:type="spellStart"/>
            <w:r w:rsidRPr="00B61746">
              <w:rPr>
                <w:rFonts w:cs="Times New Roman"/>
                <w:szCs w:val="26"/>
              </w:rPr>
              <w:lastRenderedPageBreak/>
              <w:t>các</w:t>
            </w:r>
            <w:proofErr w:type="spellEnd"/>
            <w:r w:rsidRPr="00B61746">
              <w:rPr>
                <w:rFonts w:cs="Times New Roman"/>
                <w:szCs w:val="26"/>
              </w:rPr>
              <w:t xml:space="preserve"> </w:t>
            </w:r>
            <w:proofErr w:type="spellStart"/>
            <w:r w:rsidRPr="00B61746">
              <w:rPr>
                <w:rFonts w:cs="Times New Roman"/>
                <w:szCs w:val="26"/>
              </w:rPr>
              <w:t>đường</w:t>
            </w:r>
            <w:proofErr w:type="spellEnd"/>
            <w:r w:rsidRPr="00B61746">
              <w:rPr>
                <w:rFonts w:cs="Times New Roman"/>
                <w:szCs w:val="26"/>
              </w:rPr>
              <w:t xml:space="preserve"> </w:t>
            </w:r>
            <w:proofErr w:type="spellStart"/>
            <w:r w:rsidRPr="00B61746">
              <w:rPr>
                <w:rFonts w:cs="Times New Roman"/>
                <w:szCs w:val="26"/>
              </w:rPr>
              <w:t>phố</w:t>
            </w:r>
            <w:proofErr w:type="spellEnd"/>
            <w:r w:rsidRPr="00B61746">
              <w:rPr>
                <w:rFonts w:cs="Times New Roman"/>
                <w:szCs w:val="26"/>
              </w:rPr>
              <w:t>,</w:t>
            </w:r>
            <w:r w:rsidRPr="00B61746">
              <w:rPr>
                <w:rFonts w:cs="Times New Roman"/>
                <w:spacing w:val="40"/>
                <w:szCs w:val="26"/>
              </w:rPr>
              <w:t xml:space="preserve"> </w:t>
            </w:r>
            <w:proofErr w:type="spellStart"/>
            <w:r w:rsidRPr="00B61746">
              <w:rPr>
                <w:rFonts w:cs="Times New Roman"/>
                <w:szCs w:val="26"/>
              </w:rPr>
              <w:t>khu</w:t>
            </w:r>
            <w:proofErr w:type="spellEnd"/>
            <w:r w:rsidRPr="00B61746">
              <w:rPr>
                <w:rFonts w:cs="Times New Roman"/>
                <w:szCs w:val="26"/>
              </w:rPr>
              <w:t xml:space="preserve"> </w:t>
            </w:r>
            <w:proofErr w:type="spellStart"/>
            <w:r w:rsidRPr="00B61746">
              <w:rPr>
                <w:rFonts w:cs="Times New Roman"/>
                <w:szCs w:val="26"/>
              </w:rPr>
              <w:t>vui</w:t>
            </w:r>
            <w:proofErr w:type="spellEnd"/>
            <w:r w:rsidRPr="00B61746">
              <w:rPr>
                <w:rFonts w:cs="Times New Roman"/>
                <w:szCs w:val="26"/>
              </w:rPr>
              <w:t xml:space="preserve"> </w:t>
            </w:r>
            <w:proofErr w:type="spellStart"/>
            <w:r w:rsidRPr="00B61746">
              <w:rPr>
                <w:rFonts w:cs="Times New Roman"/>
                <w:szCs w:val="26"/>
              </w:rPr>
              <w:t>chơi</w:t>
            </w:r>
            <w:proofErr w:type="spellEnd"/>
            <w:r w:rsidRPr="00B61746">
              <w:rPr>
                <w:rFonts w:cs="Times New Roman"/>
                <w:szCs w:val="26"/>
              </w:rPr>
              <w:t xml:space="preserve">; </w:t>
            </w:r>
            <w:proofErr w:type="spellStart"/>
            <w:r w:rsidRPr="00B61746">
              <w:rPr>
                <w:rFonts w:cs="Times New Roman"/>
                <w:szCs w:val="26"/>
              </w:rPr>
              <w:t>các</w:t>
            </w:r>
            <w:proofErr w:type="spellEnd"/>
            <w:r w:rsidRPr="00B61746">
              <w:rPr>
                <w:rFonts w:cs="Times New Roman"/>
                <w:szCs w:val="26"/>
              </w:rPr>
              <w:t xml:space="preserve"> </w:t>
            </w:r>
            <w:proofErr w:type="spellStart"/>
            <w:r w:rsidRPr="00B61746">
              <w:rPr>
                <w:rFonts w:cs="Times New Roman"/>
                <w:szCs w:val="26"/>
              </w:rPr>
              <w:t>hộ</w:t>
            </w:r>
            <w:proofErr w:type="spellEnd"/>
            <w:r w:rsidRPr="00B61746">
              <w:rPr>
                <w:rFonts w:cs="Times New Roman"/>
                <w:szCs w:val="26"/>
              </w:rPr>
              <w:t xml:space="preserve"> </w:t>
            </w:r>
            <w:proofErr w:type="spellStart"/>
            <w:r w:rsidRPr="00B61746">
              <w:rPr>
                <w:rFonts w:cs="Times New Roman"/>
                <w:szCs w:val="26"/>
              </w:rPr>
              <w:t>gia</w:t>
            </w:r>
            <w:proofErr w:type="spellEnd"/>
            <w:r w:rsidRPr="00B61746">
              <w:rPr>
                <w:rFonts w:cs="Times New Roman"/>
                <w:szCs w:val="26"/>
              </w:rPr>
              <w:t xml:space="preserve"> </w:t>
            </w:r>
            <w:proofErr w:type="spellStart"/>
            <w:r w:rsidRPr="00B61746">
              <w:rPr>
                <w:rFonts w:cs="Times New Roman"/>
                <w:szCs w:val="26"/>
              </w:rPr>
              <w:t>đình</w:t>
            </w:r>
            <w:proofErr w:type="spellEnd"/>
            <w:r w:rsidRPr="00B61746">
              <w:rPr>
                <w:rFonts w:cs="Times New Roman"/>
                <w:szCs w:val="26"/>
              </w:rPr>
              <w:t xml:space="preserve"> </w:t>
            </w:r>
            <w:proofErr w:type="spellStart"/>
            <w:r w:rsidRPr="00B61746">
              <w:rPr>
                <w:rFonts w:cs="Times New Roman"/>
                <w:szCs w:val="26"/>
              </w:rPr>
              <w:t>trồng</w:t>
            </w:r>
            <w:proofErr w:type="spellEnd"/>
            <w:r w:rsidRPr="00B61746">
              <w:rPr>
                <w:rFonts w:cs="Times New Roman"/>
                <w:szCs w:val="26"/>
              </w:rPr>
              <w:t xml:space="preserve"> </w:t>
            </w:r>
            <w:proofErr w:type="spellStart"/>
            <w:r w:rsidRPr="00B61746">
              <w:rPr>
                <w:rFonts w:cs="Times New Roman"/>
                <w:szCs w:val="26"/>
              </w:rPr>
              <w:t>hoa</w:t>
            </w:r>
            <w:proofErr w:type="spellEnd"/>
            <w:r w:rsidRPr="00B61746">
              <w:rPr>
                <w:rFonts w:cs="Times New Roman"/>
                <w:szCs w:val="26"/>
              </w:rPr>
              <w:t xml:space="preserve">, </w:t>
            </w:r>
            <w:proofErr w:type="spellStart"/>
            <w:r w:rsidRPr="00B61746">
              <w:rPr>
                <w:rFonts w:cs="Times New Roman"/>
                <w:szCs w:val="26"/>
              </w:rPr>
              <w:t>cây</w:t>
            </w:r>
            <w:proofErr w:type="spellEnd"/>
            <w:r w:rsidRPr="00B61746">
              <w:rPr>
                <w:rFonts w:cs="Times New Roman"/>
                <w:szCs w:val="26"/>
              </w:rPr>
              <w:t xml:space="preserve"> </w:t>
            </w:r>
            <w:proofErr w:type="spellStart"/>
            <w:r w:rsidRPr="00B61746">
              <w:rPr>
                <w:rFonts w:cs="Times New Roman"/>
                <w:szCs w:val="26"/>
              </w:rPr>
              <w:t>xanh</w:t>
            </w:r>
            <w:proofErr w:type="spellEnd"/>
            <w:r w:rsidRPr="00B61746">
              <w:rPr>
                <w:rFonts w:cs="Times New Roman"/>
                <w:szCs w:val="26"/>
              </w:rPr>
              <w:t xml:space="preserve"> </w:t>
            </w:r>
            <w:proofErr w:type="spellStart"/>
            <w:r w:rsidRPr="00B61746">
              <w:rPr>
                <w:rFonts w:cs="Times New Roman"/>
                <w:szCs w:val="26"/>
              </w:rPr>
              <w:t>trong</w:t>
            </w:r>
            <w:proofErr w:type="spellEnd"/>
            <w:r w:rsidRPr="00B61746">
              <w:rPr>
                <w:rFonts w:cs="Times New Roman"/>
                <w:szCs w:val="26"/>
              </w:rPr>
              <w:t xml:space="preserve"> </w:t>
            </w:r>
            <w:proofErr w:type="spellStart"/>
            <w:r w:rsidRPr="00B61746">
              <w:rPr>
                <w:rFonts w:cs="Times New Roman"/>
                <w:szCs w:val="26"/>
              </w:rPr>
              <w:t>khuôn</w:t>
            </w:r>
            <w:proofErr w:type="spellEnd"/>
            <w:r w:rsidRPr="00B61746">
              <w:rPr>
                <w:rFonts w:cs="Times New Roman"/>
                <w:szCs w:val="26"/>
              </w:rPr>
              <w:t xml:space="preserve"> </w:t>
            </w:r>
            <w:proofErr w:type="spellStart"/>
            <w:r w:rsidRPr="00B61746">
              <w:rPr>
                <w:rFonts w:cs="Times New Roman"/>
                <w:szCs w:val="26"/>
              </w:rPr>
              <w:t>viên</w:t>
            </w:r>
            <w:proofErr w:type="spellEnd"/>
            <w:r w:rsidRPr="00B61746">
              <w:rPr>
                <w:rFonts w:cs="Times New Roman"/>
                <w:szCs w:val="26"/>
              </w:rPr>
              <w:t xml:space="preserve"> </w:t>
            </w:r>
            <w:proofErr w:type="spellStart"/>
            <w:r w:rsidRPr="00B61746">
              <w:rPr>
                <w:rFonts w:cs="Times New Roman"/>
                <w:szCs w:val="26"/>
              </w:rPr>
              <w:t>gia</w:t>
            </w:r>
            <w:proofErr w:type="spellEnd"/>
            <w:r w:rsidRPr="00B61746">
              <w:rPr>
                <w:rFonts w:cs="Times New Roman"/>
                <w:szCs w:val="26"/>
              </w:rPr>
              <w:t xml:space="preserve"> </w:t>
            </w:r>
            <w:proofErr w:type="spellStart"/>
            <w:r w:rsidRPr="00B61746">
              <w:rPr>
                <w:rFonts w:cs="Times New Roman"/>
                <w:szCs w:val="26"/>
              </w:rPr>
              <w:t>đình</w:t>
            </w:r>
            <w:proofErr w:type="spellEnd"/>
            <w:r w:rsidRPr="00B61746">
              <w:rPr>
                <w:rFonts w:cs="Times New Roman"/>
                <w:szCs w:val="26"/>
              </w:rPr>
              <w:t xml:space="preserve">, </w:t>
            </w:r>
            <w:proofErr w:type="spellStart"/>
            <w:r w:rsidRPr="00B61746">
              <w:rPr>
                <w:rFonts w:cs="Times New Roman"/>
                <w:szCs w:val="26"/>
              </w:rPr>
              <w:t>trên</w:t>
            </w:r>
            <w:proofErr w:type="spellEnd"/>
            <w:r w:rsidRPr="00B61746">
              <w:rPr>
                <w:rFonts w:cs="Times New Roman"/>
                <w:szCs w:val="26"/>
              </w:rPr>
              <w:t xml:space="preserve"> </w:t>
            </w:r>
            <w:proofErr w:type="spellStart"/>
            <w:r w:rsidRPr="00B61746">
              <w:rPr>
                <w:rFonts w:cs="Times New Roman"/>
                <w:szCs w:val="26"/>
              </w:rPr>
              <w:t>địa</w:t>
            </w:r>
            <w:proofErr w:type="spellEnd"/>
            <w:r w:rsidRPr="00B61746">
              <w:rPr>
                <w:rFonts w:cs="Times New Roman"/>
                <w:szCs w:val="26"/>
              </w:rPr>
              <w:t xml:space="preserve"> </w:t>
            </w:r>
            <w:proofErr w:type="spellStart"/>
            <w:r w:rsidRPr="00B61746">
              <w:rPr>
                <w:rFonts w:cs="Times New Roman"/>
                <w:szCs w:val="26"/>
              </w:rPr>
              <w:t>bàn</w:t>
            </w:r>
            <w:proofErr w:type="spellEnd"/>
            <w:r w:rsidRPr="00B61746">
              <w:rPr>
                <w:rFonts w:cs="Times New Roman"/>
                <w:szCs w:val="26"/>
              </w:rPr>
              <w:t xml:space="preserve"> </w:t>
            </w:r>
            <w:proofErr w:type="spellStart"/>
            <w:r w:rsidRPr="00B61746">
              <w:rPr>
                <w:rFonts w:cs="Times New Roman"/>
                <w:szCs w:val="26"/>
              </w:rPr>
              <w:t>khu</w:t>
            </w:r>
            <w:proofErr w:type="spellEnd"/>
            <w:r w:rsidRPr="00B61746">
              <w:rPr>
                <w:rFonts w:cs="Times New Roman"/>
                <w:szCs w:val="26"/>
              </w:rPr>
              <w:t xml:space="preserve"> </w:t>
            </w:r>
            <w:proofErr w:type="spellStart"/>
            <w:r w:rsidRPr="00B61746">
              <w:rPr>
                <w:rFonts w:cs="Times New Roman"/>
                <w:szCs w:val="26"/>
              </w:rPr>
              <w:t>dân</w:t>
            </w:r>
            <w:proofErr w:type="spellEnd"/>
            <w:r w:rsidRPr="00B61746">
              <w:rPr>
                <w:rFonts w:cs="Times New Roman"/>
                <w:szCs w:val="26"/>
              </w:rPr>
              <w:t xml:space="preserve"> </w:t>
            </w:r>
            <w:proofErr w:type="spellStart"/>
            <w:r w:rsidRPr="00B61746">
              <w:rPr>
                <w:rFonts w:cs="Times New Roman"/>
                <w:szCs w:val="26"/>
              </w:rPr>
              <w:t>cư</w:t>
            </w:r>
            <w:proofErr w:type="spellEnd"/>
            <w:r w:rsidRPr="00B61746">
              <w:rPr>
                <w:rFonts w:cs="Times New Roman"/>
                <w:szCs w:val="26"/>
              </w:rPr>
              <w:t>;</w:t>
            </w:r>
          </w:p>
          <w:p w14:paraId="3BCD8B4C" w14:textId="77777777" w:rsidR="00B61746" w:rsidRPr="00B61746" w:rsidRDefault="00B61746" w:rsidP="00B61746">
            <w:pPr>
              <w:spacing w:after="0" w:line="240" w:lineRule="auto"/>
              <w:rPr>
                <w:rFonts w:cs="Times New Roman"/>
                <w:spacing w:val="-4"/>
                <w:szCs w:val="26"/>
              </w:rPr>
            </w:pPr>
            <w:r w:rsidRPr="00B61746">
              <w:rPr>
                <w:rFonts w:cs="Times New Roman"/>
                <w:szCs w:val="26"/>
              </w:rPr>
              <w:t xml:space="preserve">1.2. 100% </w:t>
            </w:r>
            <w:proofErr w:type="spellStart"/>
            <w:r w:rsidRPr="00B61746">
              <w:rPr>
                <w:rFonts w:cs="Times New Roman"/>
                <w:szCs w:val="26"/>
              </w:rPr>
              <w:t>doanh</w:t>
            </w:r>
            <w:proofErr w:type="spellEnd"/>
            <w:r w:rsidRPr="00B61746">
              <w:rPr>
                <w:rFonts w:cs="Times New Roman"/>
                <w:szCs w:val="26"/>
              </w:rPr>
              <w:t xml:space="preserve"> </w:t>
            </w:r>
            <w:proofErr w:type="spellStart"/>
            <w:r w:rsidRPr="00B61746">
              <w:rPr>
                <w:rFonts w:cs="Times New Roman"/>
                <w:szCs w:val="26"/>
              </w:rPr>
              <w:t>nghiệp</w:t>
            </w:r>
            <w:proofErr w:type="spellEnd"/>
            <w:r w:rsidRPr="00B61746">
              <w:rPr>
                <w:rFonts w:cs="Times New Roman"/>
                <w:szCs w:val="26"/>
              </w:rPr>
              <w:t xml:space="preserve">, </w:t>
            </w:r>
            <w:proofErr w:type="spellStart"/>
            <w:r w:rsidRPr="00B61746">
              <w:rPr>
                <w:rFonts w:cs="Times New Roman"/>
                <w:szCs w:val="26"/>
              </w:rPr>
              <w:t>cơ</w:t>
            </w:r>
            <w:proofErr w:type="spellEnd"/>
            <w:r w:rsidRPr="00B61746">
              <w:rPr>
                <w:rFonts w:cs="Times New Roman"/>
                <w:szCs w:val="26"/>
              </w:rPr>
              <w:t xml:space="preserve"> </w:t>
            </w:r>
            <w:proofErr w:type="spellStart"/>
            <w:r w:rsidRPr="00B61746">
              <w:rPr>
                <w:rFonts w:cs="Times New Roman"/>
                <w:szCs w:val="26"/>
              </w:rPr>
              <w:t>sở</w:t>
            </w:r>
            <w:proofErr w:type="spellEnd"/>
            <w:r w:rsidRPr="00B61746">
              <w:rPr>
                <w:rFonts w:cs="Times New Roman"/>
                <w:szCs w:val="26"/>
              </w:rPr>
              <w:t xml:space="preserve"> </w:t>
            </w:r>
            <w:proofErr w:type="spellStart"/>
            <w:r w:rsidRPr="00B61746">
              <w:rPr>
                <w:rFonts w:cs="Times New Roman"/>
                <w:szCs w:val="26"/>
              </w:rPr>
              <w:t>sản</w:t>
            </w:r>
            <w:proofErr w:type="spellEnd"/>
            <w:r w:rsidRPr="00B61746">
              <w:rPr>
                <w:rFonts w:cs="Times New Roman"/>
                <w:szCs w:val="26"/>
              </w:rPr>
              <w:t xml:space="preserve"> </w:t>
            </w:r>
            <w:proofErr w:type="spellStart"/>
            <w:r w:rsidRPr="00B61746">
              <w:rPr>
                <w:rFonts w:cs="Times New Roman"/>
                <w:szCs w:val="26"/>
              </w:rPr>
              <w:t>xuất</w:t>
            </w:r>
            <w:proofErr w:type="spellEnd"/>
            <w:r w:rsidRPr="00B61746">
              <w:rPr>
                <w:rFonts w:cs="Times New Roman"/>
                <w:szCs w:val="26"/>
              </w:rPr>
              <w:t xml:space="preserve"> </w:t>
            </w:r>
            <w:proofErr w:type="spellStart"/>
            <w:r w:rsidRPr="00B61746">
              <w:rPr>
                <w:rFonts w:cs="Times New Roman"/>
                <w:szCs w:val="26"/>
              </w:rPr>
              <w:t>kinh</w:t>
            </w:r>
            <w:proofErr w:type="spellEnd"/>
            <w:r w:rsidRPr="00B61746">
              <w:rPr>
                <w:rFonts w:cs="Times New Roman"/>
                <w:szCs w:val="26"/>
              </w:rPr>
              <w:t xml:space="preserve"> </w:t>
            </w:r>
            <w:proofErr w:type="spellStart"/>
            <w:r w:rsidRPr="00B61746">
              <w:rPr>
                <w:rFonts w:cs="Times New Roman"/>
                <w:szCs w:val="26"/>
              </w:rPr>
              <w:t>doanh</w:t>
            </w:r>
            <w:proofErr w:type="spellEnd"/>
            <w:r w:rsidRPr="00B61746">
              <w:rPr>
                <w:rFonts w:cs="Times New Roman"/>
                <w:szCs w:val="26"/>
              </w:rPr>
              <w:t xml:space="preserve">, </w:t>
            </w:r>
            <w:proofErr w:type="spellStart"/>
            <w:r w:rsidRPr="00B61746">
              <w:rPr>
                <w:rFonts w:cs="Times New Roman"/>
                <w:szCs w:val="26"/>
              </w:rPr>
              <w:t>hộ</w:t>
            </w:r>
            <w:proofErr w:type="spellEnd"/>
            <w:r w:rsidRPr="00B61746">
              <w:rPr>
                <w:rFonts w:cs="Times New Roman"/>
                <w:szCs w:val="26"/>
              </w:rPr>
              <w:t xml:space="preserve"> </w:t>
            </w:r>
            <w:proofErr w:type="spellStart"/>
            <w:r w:rsidRPr="00B61746">
              <w:rPr>
                <w:rFonts w:cs="Times New Roman"/>
                <w:szCs w:val="26"/>
              </w:rPr>
              <w:t>sản</w:t>
            </w:r>
            <w:proofErr w:type="spellEnd"/>
            <w:r w:rsidRPr="00B61746">
              <w:rPr>
                <w:rFonts w:cs="Times New Roman"/>
                <w:szCs w:val="26"/>
              </w:rPr>
              <w:t xml:space="preserve"> </w:t>
            </w:r>
            <w:proofErr w:type="spellStart"/>
            <w:r w:rsidRPr="00B61746">
              <w:rPr>
                <w:rFonts w:cs="Times New Roman"/>
                <w:szCs w:val="26"/>
              </w:rPr>
              <w:t>xuất</w:t>
            </w:r>
            <w:proofErr w:type="spellEnd"/>
            <w:r w:rsidRPr="00B61746">
              <w:rPr>
                <w:rFonts w:cs="Times New Roman"/>
                <w:szCs w:val="26"/>
              </w:rPr>
              <w:t xml:space="preserve"> </w:t>
            </w:r>
            <w:proofErr w:type="spellStart"/>
            <w:r w:rsidRPr="00B61746">
              <w:rPr>
                <w:rFonts w:cs="Times New Roman"/>
                <w:szCs w:val="26"/>
              </w:rPr>
              <w:t>kinh</w:t>
            </w:r>
            <w:proofErr w:type="spellEnd"/>
            <w:r w:rsidRPr="00B61746">
              <w:rPr>
                <w:rFonts w:cs="Times New Roman"/>
                <w:szCs w:val="26"/>
              </w:rPr>
              <w:t xml:space="preserve"> </w:t>
            </w:r>
            <w:proofErr w:type="spellStart"/>
            <w:r w:rsidRPr="00B61746">
              <w:rPr>
                <w:rFonts w:cs="Times New Roman"/>
                <w:szCs w:val="26"/>
              </w:rPr>
              <w:t>doanh</w:t>
            </w:r>
            <w:proofErr w:type="spellEnd"/>
            <w:r w:rsidRPr="00B61746">
              <w:rPr>
                <w:rFonts w:cs="Times New Roman"/>
                <w:szCs w:val="26"/>
              </w:rPr>
              <w:t xml:space="preserve"> </w:t>
            </w:r>
            <w:proofErr w:type="spellStart"/>
            <w:r w:rsidRPr="00B61746">
              <w:rPr>
                <w:rFonts w:cs="Times New Roman"/>
                <w:szCs w:val="26"/>
              </w:rPr>
              <w:t>cá</w:t>
            </w:r>
            <w:proofErr w:type="spellEnd"/>
            <w:r w:rsidRPr="00B61746">
              <w:rPr>
                <w:rFonts w:cs="Times New Roman"/>
                <w:szCs w:val="26"/>
              </w:rPr>
              <w:t xml:space="preserve"> </w:t>
            </w:r>
            <w:proofErr w:type="spellStart"/>
            <w:r w:rsidRPr="00B61746">
              <w:rPr>
                <w:rFonts w:cs="Times New Roman"/>
                <w:szCs w:val="26"/>
              </w:rPr>
              <w:t>thể</w:t>
            </w:r>
            <w:proofErr w:type="spellEnd"/>
            <w:r w:rsidRPr="00B61746">
              <w:rPr>
                <w:rFonts w:cs="Times New Roman"/>
                <w:szCs w:val="26"/>
              </w:rPr>
              <w:t xml:space="preserve">, </w:t>
            </w:r>
            <w:proofErr w:type="spellStart"/>
            <w:r w:rsidRPr="00B61746">
              <w:rPr>
                <w:rFonts w:cs="Times New Roman"/>
                <w:szCs w:val="26"/>
              </w:rPr>
              <w:t>hộ</w:t>
            </w:r>
            <w:proofErr w:type="spellEnd"/>
            <w:r w:rsidRPr="00B61746">
              <w:rPr>
                <w:rFonts w:cs="Times New Roman"/>
                <w:szCs w:val="26"/>
              </w:rPr>
              <w:t xml:space="preserve"> </w:t>
            </w:r>
            <w:proofErr w:type="spellStart"/>
            <w:r w:rsidRPr="00B61746">
              <w:rPr>
                <w:rFonts w:cs="Times New Roman"/>
                <w:szCs w:val="26"/>
              </w:rPr>
              <w:t>dân</w:t>
            </w:r>
            <w:proofErr w:type="spellEnd"/>
            <w:r w:rsidRPr="00B61746">
              <w:rPr>
                <w:rFonts w:cs="Times New Roman"/>
                <w:szCs w:val="26"/>
              </w:rPr>
              <w:t xml:space="preserve"> </w:t>
            </w:r>
            <w:proofErr w:type="spellStart"/>
            <w:r w:rsidRPr="00B61746">
              <w:rPr>
                <w:rFonts w:cs="Times New Roman"/>
                <w:szCs w:val="26"/>
              </w:rPr>
              <w:t>trên</w:t>
            </w:r>
            <w:proofErr w:type="spellEnd"/>
            <w:r w:rsidRPr="00B61746">
              <w:rPr>
                <w:rFonts w:cs="Times New Roman"/>
                <w:szCs w:val="26"/>
              </w:rPr>
              <w:t xml:space="preserve"> </w:t>
            </w:r>
            <w:proofErr w:type="spellStart"/>
            <w:r w:rsidRPr="00B61746">
              <w:rPr>
                <w:rFonts w:cs="Times New Roman"/>
                <w:szCs w:val="26"/>
              </w:rPr>
              <w:t>địa</w:t>
            </w:r>
            <w:proofErr w:type="spellEnd"/>
            <w:r w:rsidRPr="00B61746">
              <w:rPr>
                <w:rFonts w:cs="Times New Roman"/>
                <w:szCs w:val="26"/>
              </w:rPr>
              <w:t xml:space="preserve"> </w:t>
            </w:r>
            <w:proofErr w:type="spellStart"/>
            <w:r w:rsidRPr="00B61746">
              <w:rPr>
                <w:rFonts w:cs="Times New Roman"/>
                <w:szCs w:val="26"/>
              </w:rPr>
              <w:t>bàn</w:t>
            </w:r>
            <w:proofErr w:type="spellEnd"/>
            <w:r w:rsidRPr="00B61746">
              <w:rPr>
                <w:rFonts w:cs="Times New Roman"/>
                <w:szCs w:val="26"/>
              </w:rPr>
              <w:t xml:space="preserve"> </w:t>
            </w:r>
            <w:proofErr w:type="spellStart"/>
            <w:r w:rsidRPr="00B61746">
              <w:rPr>
                <w:rFonts w:cs="Times New Roman"/>
                <w:szCs w:val="26"/>
              </w:rPr>
              <w:t>phải</w:t>
            </w:r>
            <w:proofErr w:type="spellEnd"/>
            <w:r w:rsidRPr="00B61746">
              <w:rPr>
                <w:rFonts w:cs="Times New Roman"/>
                <w:szCs w:val="26"/>
              </w:rPr>
              <w:t xml:space="preserve"> </w:t>
            </w:r>
            <w:proofErr w:type="spellStart"/>
            <w:r w:rsidRPr="00B61746">
              <w:rPr>
                <w:rFonts w:cs="Times New Roman"/>
                <w:szCs w:val="26"/>
              </w:rPr>
              <w:t>đạt</w:t>
            </w:r>
            <w:proofErr w:type="spellEnd"/>
            <w:r w:rsidRPr="00B61746">
              <w:rPr>
                <w:rFonts w:cs="Times New Roman"/>
                <w:szCs w:val="26"/>
              </w:rPr>
              <w:t xml:space="preserve"> </w:t>
            </w:r>
            <w:proofErr w:type="spellStart"/>
            <w:r w:rsidRPr="00B61746">
              <w:rPr>
                <w:rFonts w:cs="Times New Roman"/>
                <w:szCs w:val="26"/>
              </w:rPr>
              <w:t>các</w:t>
            </w:r>
            <w:proofErr w:type="spellEnd"/>
            <w:r w:rsidRPr="00B61746">
              <w:rPr>
                <w:rFonts w:cs="Times New Roman"/>
                <w:szCs w:val="26"/>
              </w:rPr>
              <w:t xml:space="preserve"> </w:t>
            </w:r>
            <w:proofErr w:type="spellStart"/>
            <w:r w:rsidRPr="00B61746">
              <w:rPr>
                <w:rFonts w:cs="Times New Roman"/>
                <w:szCs w:val="26"/>
              </w:rPr>
              <w:t>tiêu</w:t>
            </w:r>
            <w:proofErr w:type="spellEnd"/>
            <w:r w:rsidRPr="00B61746">
              <w:rPr>
                <w:rFonts w:cs="Times New Roman"/>
                <w:szCs w:val="26"/>
              </w:rPr>
              <w:t xml:space="preserve"> </w:t>
            </w:r>
            <w:proofErr w:type="spellStart"/>
            <w:r w:rsidRPr="00B61746">
              <w:rPr>
                <w:rFonts w:cs="Times New Roman"/>
                <w:szCs w:val="26"/>
              </w:rPr>
              <w:t>chuẩn</w:t>
            </w:r>
            <w:proofErr w:type="spellEnd"/>
            <w:r w:rsidRPr="00B61746">
              <w:rPr>
                <w:rFonts w:cs="Times New Roman"/>
                <w:szCs w:val="26"/>
              </w:rPr>
              <w:t xml:space="preserve"> </w:t>
            </w:r>
            <w:proofErr w:type="spellStart"/>
            <w:r w:rsidRPr="00B61746">
              <w:rPr>
                <w:rFonts w:cs="Times New Roman"/>
                <w:szCs w:val="26"/>
              </w:rPr>
              <w:t>vệ</w:t>
            </w:r>
            <w:proofErr w:type="spellEnd"/>
            <w:r w:rsidRPr="00B61746">
              <w:rPr>
                <w:rFonts w:cs="Times New Roman"/>
                <w:szCs w:val="26"/>
              </w:rPr>
              <w:t xml:space="preserve"> </w:t>
            </w:r>
            <w:proofErr w:type="spellStart"/>
            <w:r w:rsidRPr="00B61746">
              <w:rPr>
                <w:rFonts w:cs="Times New Roman"/>
                <w:szCs w:val="26"/>
              </w:rPr>
              <w:t>sinh</w:t>
            </w:r>
            <w:proofErr w:type="spellEnd"/>
            <w:r w:rsidRPr="00B61746">
              <w:rPr>
                <w:rFonts w:cs="Times New Roman"/>
                <w:szCs w:val="26"/>
              </w:rPr>
              <w:t xml:space="preserve"> </w:t>
            </w:r>
            <w:proofErr w:type="spellStart"/>
            <w:r w:rsidRPr="00B61746">
              <w:rPr>
                <w:rFonts w:cs="Times New Roman"/>
                <w:szCs w:val="26"/>
              </w:rPr>
              <w:t>môi</w:t>
            </w:r>
            <w:proofErr w:type="spellEnd"/>
            <w:r w:rsidRPr="00B61746">
              <w:rPr>
                <w:rFonts w:cs="Times New Roman"/>
                <w:szCs w:val="26"/>
              </w:rPr>
              <w:t xml:space="preserve"> </w:t>
            </w:r>
            <w:proofErr w:type="spellStart"/>
            <w:r w:rsidRPr="00B61746">
              <w:rPr>
                <w:rFonts w:cs="Times New Roman"/>
                <w:szCs w:val="26"/>
              </w:rPr>
              <w:t>trường</w:t>
            </w:r>
            <w:proofErr w:type="spellEnd"/>
            <w:r w:rsidRPr="00B61746">
              <w:rPr>
                <w:rFonts w:cs="Times New Roman"/>
                <w:szCs w:val="26"/>
              </w:rPr>
              <w:t xml:space="preserve"> </w:t>
            </w:r>
            <w:proofErr w:type="spellStart"/>
            <w:r w:rsidRPr="00B61746">
              <w:rPr>
                <w:rFonts w:cs="Times New Roman"/>
                <w:szCs w:val="26"/>
              </w:rPr>
              <w:t>theo</w:t>
            </w:r>
            <w:proofErr w:type="spellEnd"/>
            <w:r w:rsidRPr="00B61746">
              <w:rPr>
                <w:rFonts w:cs="Times New Roman"/>
                <w:szCs w:val="26"/>
              </w:rPr>
              <w:t xml:space="preserve"> </w:t>
            </w:r>
            <w:proofErr w:type="spellStart"/>
            <w:r w:rsidRPr="00B61746">
              <w:rPr>
                <w:rFonts w:cs="Times New Roman"/>
                <w:szCs w:val="26"/>
              </w:rPr>
              <w:t>quy</w:t>
            </w:r>
            <w:proofErr w:type="spellEnd"/>
            <w:r w:rsidRPr="00B61746">
              <w:rPr>
                <w:rFonts w:cs="Times New Roman"/>
                <w:szCs w:val="26"/>
              </w:rPr>
              <w:t xml:space="preserve"> </w:t>
            </w:r>
            <w:proofErr w:type="spellStart"/>
            <w:r w:rsidRPr="00B61746">
              <w:rPr>
                <w:rFonts w:cs="Times New Roman"/>
                <w:szCs w:val="26"/>
              </w:rPr>
              <w:t>định</w:t>
            </w:r>
            <w:proofErr w:type="spellEnd"/>
            <w:r w:rsidRPr="00B61746">
              <w:rPr>
                <w:rFonts w:cs="Times New Roman"/>
                <w:szCs w:val="26"/>
              </w:rPr>
              <w:t xml:space="preserve">; </w:t>
            </w:r>
            <w:proofErr w:type="spellStart"/>
            <w:r w:rsidRPr="00B61746">
              <w:rPr>
                <w:rFonts w:cs="Times New Roman"/>
                <w:szCs w:val="26"/>
              </w:rPr>
              <w:t>chất</w:t>
            </w:r>
            <w:proofErr w:type="spellEnd"/>
            <w:r w:rsidRPr="00B61746">
              <w:rPr>
                <w:rFonts w:cs="Times New Roman"/>
                <w:szCs w:val="26"/>
              </w:rPr>
              <w:t xml:space="preserve"> </w:t>
            </w:r>
            <w:proofErr w:type="spellStart"/>
            <w:r w:rsidRPr="00B61746">
              <w:rPr>
                <w:rFonts w:cs="Times New Roman"/>
                <w:szCs w:val="26"/>
              </w:rPr>
              <w:t>thải</w:t>
            </w:r>
            <w:proofErr w:type="spellEnd"/>
            <w:r w:rsidRPr="00B61746">
              <w:rPr>
                <w:rFonts w:cs="Times New Roman"/>
                <w:szCs w:val="26"/>
              </w:rPr>
              <w:t xml:space="preserve">, </w:t>
            </w:r>
            <w:proofErr w:type="spellStart"/>
            <w:r w:rsidRPr="00B61746">
              <w:rPr>
                <w:rFonts w:cs="Times New Roman"/>
                <w:szCs w:val="26"/>
              </w:rPr>
              <w:t>nước</w:t>
            </w:r>
            <w:proofErr w:type="spellEnd"/>
            <w:r w:rsidRPr="00B61746">
              <w:rPr>
                <w:rFonts w:cs="Times New Roman"/>
                <w:szCs w:val="26"/>
              </w:rPr>
              <w:t xml:space="preserve"> </w:t>
            </w:r>
            <w:proofErr w:type="spellStart"/>
            <w:r w:rsidRPr="00B61746">
              <w:rPr>
                <w:rFonts w:cs="Times New Roman"/>
                <w:szCs w:val="26"/>
              </w:rPr>
              <w:t>thải</w:t>
            </w:r>
            <w:proofErr w:type="spellEnd"/>
            <w:r w:rsidRPr="00B61746">
              <w:rPr>
                <w:rFonts w:cs="Times New Roman"/>
                <w:szCs w:val="26"/>
              </w:rPr>
              <w:t xml:space="preserve">, </w:t>
            </w:r>
            <w:proofErr w:type="spellStart"/>
            <w:r w:rsidRPr="00B61746">
              <w:rPr>
                <w:rFonts w:cs="Times New Roman"/>
                <w:szCs w:val="26"/>
              </w:rPr>
              <w:t>rác</w:t>
            </w:r>
            <w:proofErr w:type="spellEnd"/>
            <w:r w:rsidRPr="00B61746">
              <w:rPr>
                <w:rFonts w:cs="Times New Roman"/>
                <w:szCs w:val="26"/>
              </w:rPr>
              <w:t xml:space="preserve"> </w:t>
            </w:r>
            <w:proofErr w:type="spellStart"/>
            <w:r w:rsidRPr="00B61746">
              <w:rPr>
                <w:rFonts w:cs="Times New Roman"/>
                <w:szCs w:val="26"/>
              </w:rPr>
              <w:t>thải</w:t>
            </w:r>
            <w:proofErr w:type="spellEnd"/>
            <w:r w:rsidRPr="00B61746">
              <w:rPr>
                <w:rFonts w:cs="Times New Roman"/>
                <w:szCs w:val="26"/>
              </w:rPr>
              <w:t xml:space="preserve"> </w:t>
            </w:r>
            <w:proofErr w:type="spellStart"/>
            <w:r w:rsidRPr="00B61746">
              <w:rPr>
                <w:rFonts w:cs="Times New Roman"/>
                <w:szCs w:val="26"/>
              </w:rPr>
              <w:t>được</w:t>
            </w:r>
            <w:proofErr w:type="spellEnd"/>
            <w:r w:rsidRPr="00B61746">
              <w:rPr>
                <w:rFonts w:cs="Times New Roman"/>
                <w:szCs w:val="26"/>
              </w:rPr>
              <w:t xml:space="preserve"> </w:t>
            </w:r>
            <w:proofErr w:type="spellStart"/>
            <w:r w:rsidRPr="00B61746">
              <w:rPr>
                <w:rFonts w:cs="Times New Roman"/>
                <w:szCs w:val="26"/>
              </w:rPr>
              <w:t>thu</w:t>
            </w:r>
            <w:proofErr w:type="spellEnd"/>
            <w:r w:rsidRPr="00B61746">
              <w:rPr>
                <w:rFonts w:cs="Times New Roman"/>
                <w:szCs w:val="26"/>
              </w:rPr>
              <w:t xml:space="preserve"> </w:t>
            </w:r>
            <w:proofErr w:type="spellStart"/>
            <w:r w:rsidRPr="00B61746">
              <w:rPr>
                <w:rFonts w:cs="Times New Roman"/>
                <w:szCs w:val="26"/>
              </w:rPr>
              <w:t>gom</w:t>
            </w:r>
            <w:proofErr w:type="spellEnd"/>
            <w:r w:rsidRPr="00B61746">
              <w:rPr>
                <w:rFonts w:cs="Times New Roman"/>
                <w:szCs w:val="26"/>
              </w:rPr>
              <w:t xml:space="preserve">, </w:t>
            </w:r>
            <w:proofErr w:type="spellStart"/>
            <w:r w:rsidRPr="00B61746">
              <w:rPr>
                <w:rFonts w:cs="Times New Roman"/>
                <w:szCs w:val="26"/>
              </w:rPr>
              <w:t>xử</w:t>
            </w:r>
            <w:proofErr w:type="spellEnd"/>
            <w:r w:rsidRPr="00B61746">
              <w:rPr>
                <w:rFonts w:cs="Times New Roman"/>
                <w:szCs w:val="26"/>
              </w:rPr>
              <w:t xml:space="preserve"> </w:t>
            </w:r>
            <w:proofErr w:type="spellStart"/>
            <w:r w:rsidRPr="00B61746">
              <w:rPr>
                <w:rFonts w:cs="Times New Roman"/>
                <w:szCs w:val="26"/>
              </w:rPr>
              <w:t>lý</w:t>
            </w:r>
            <w:proofErr w:type="spellEnd"/>
            <w:r w:rsidRPr="00B61746">
              <w:rPr>
                <w:rFonts w:cs="Times New Roman"/>
                <w:szCs w:val="26"/>
              </w:rPr>
              <w:t xml:space="preserve"> </w:t>
            </w:r>
            <w:proofErr w:type="spellStart"/>
            <w:r w:rsidRPr="00B61746">
              <w:rPr>
                <w:rFonts w:cs="Times New Roman"/>
                <w:szCs w:val="26"/>
              </w:rPr>
              <w:t>đúng</w:t>
            </w:r>
            <w:proofErr w:type="spellEnd"/>
            <w:r w:rsidRPr="00B61746">
              <w:rPr>
                <w:rFonts w:cs="Times New Roman"/>
                <w:szCs w:val="26"/>
              </w:rPr>
              <w:t xml:space="preserve"> </w:t>
            </w:r>
            <w:proofErr w:type="spellStart"/>
            <w:r w:rsidRPr="00B61746">
              <w:rPr>
                <w:rFonts w:cs="Times New Roman"/>
                <w:szCs w:val="26"/>
              </w:rPr>
              <w:t>quy</w:t>
            </w:r>
            <w:proofErr w:type="spellEnd"/>
            <w:r w:rsidRPr="00B61746">
              <w:rPr>
                <w:rFonts w:cs="Times New Roman"/>
                <w:szCs w:val="26"/>
              </w:rPr>
              <w:t xml:space="preserve"> </w:t>
            </w:r>
            <w:proofErr w:type="spellStart"/>
            <w:r w:rsidRPr="00B61746">
              <w:rPr>
                <w:rFonts w:cs="Times New Roman"/>
                <w:spacing w:val="-4"/>
                <w:szCs w:val="26"/>
              </w:rPr>
              <w:t>định</w:t>
            </w:r>
            <w:proofErr w:type="spellEnd"/>
            <w:r w:rsidRPr="00B61746">
              <w:rPr>
                <w:rFonts w:cs="Times New Roman"/>
                <w:spacing w:val="-4"/>
                <w:szCs w:val="26"/>
              </w:rPr>
              <w:t>;</w:t>
            </w:r>
          </w:p>
          <w:p w14:paraId="5765B029" w14:textId="77777777" w:rsidR="00B61746" w:rsidRPr="00B61746" w:rsidRDefault="00B61746" w:rsidP="00B61746">
            <w:pPr>
              <w:spacing w:after="0" w:line="240" w:lineRule="auto"/>
              <w:rPr>
                <w:rFonts w:cs="Times New Roman"/>
                <w:szCs w:val="26"/>
              </w:rPr>
            </w:pPr>
            <w:r w:rsidRPr="00B61746">
              <w:rPr>
                <w:rFonts w:cs="Times New Roman"/>
                <w:szCs w:val="26"/>
              </w:rPr>
              <w:t xml:space="preserve">1.3. 100% </w:t>
            </w:r>
            <w:proofErr w:type="spellStart"/>
            <w:r w:rsidRPr="00B61746">
              <w:rPr>
                <w:rFonts w:cs="Times New Roman"/>
                <w:szCs w:val="26"/>
              </w:rPr>
              <w:t>hộ</w:t>
            </w:r>
            <w:proofErr w:type="spellEnd"/>
            <w:r w:rsidRPr="00B61746">
              <w:rPr>
                <w:rFonts w:cs="Times New Roman"/>
                <w:szCs w:val="26"/>
              </w:rPr>
              <w:t xml:space="preserve"> </w:t>
            </w:r>
            <w:proofErr w:type="spellStart"/>
            <w:r w:rsidRPr="00B61746">
              <w:rPr>
                <w:rFonts w:cs="Times New Roman"/>
                <w:szCs w:val="26"/>
              </w:rPr>
              <w:t>gia</w:t>
            </w:r>
            <w:proofErr w:type="spellEnd"/>
            <w:r w:rsidRPr="00B61746">
              <w:rPr>
                <w:rFonts w:cs="Times New Roman"/>
                <w:szCs w:val="26"/>
              </w:rPr>
              <w:t xml:space="preserve"> </w:t>
            </w:r>
            <w:proofErr w:type="spellStart"/>
            <w:r w:rsidRPr="00B61746">
              <w:rPr>
                <w:rFonts w:cs="Times New Roman"/>
                <w:szCs w:val="26"/>
              </w:rPr>
              <w:t>đình</w:t>
            </w:r>
            <w:proofErr w:type="spellEnd"/>
            <w:r w:rsidRPr="00B61746">
              <w:rPr>
                <w:rFonts w:cs="Times New Roman"/>
                <w:szCs w:val="26"/>
              </w:rPr>
              <w:t xml:space="preserve"> </w:t>
            </w:r>
            <w:proofErr w:type="spellStart"/>
            <w:r w:rsidRPr="00B61746">
              <w:rPr>
                <w:rFonts w:cs="Times New Roman"/>
                <w:szCs w:val="26"/>
              </w:rPr>
              <w:t>có</w:t>
            </w:r>
            <w:proofErr w:type="spellEnd"/>
            <w:r w:rsidRPr="00B61746">
              <w:rPr>
                <w:rFonts w:cs="Times New Roman"/>
                <w:szCs w:val="26"/>
              </w:rPr>
              <w:t xml:space="preserve"> </w:t>
            </w:r>
            <w:proofErr w:type="spellStart"/>
            <w:r w:rsidRPr="00B61746">
              <w:rPr>
                <w:rFonts w:cs="Times New Roman"/>
                <w:szCs w:val="26"/>
              </w:rPr>
              <w:t>ít</w:t>
            </w:r>
            <w:proofErr w:type="spellEnd"/>
            <w:r w:rsidRPr="00B61746">
              <w:rPr>
                <w:rFonts w:cs="Times New Roman"/>
                <w:szCs w:val="26"/>
              </w:rPr>
              <w:t xml:space="preserve"> </w:t>
            </w:r>
            <w:proofErr w:type="spellStart"/>
            <w:r w:rsidRPr="00B61746">
              <w:rPr>
                <w:rFonts w:cs="Times New Roman"/>
                <w:szCs w:val="26"/>
              </w:rPr>
              <w:t>nhất</w:t>
            </w:r>
            <w:proofErr w:type="spellEnd"/>
            <w:r w:rsidRPr="00B61746">
              <w:rPr>
                <w:rFonts w:cs="Times New Roman"/>
                <w:szCs w:val="26"/>
              </w:rPr>
              <w:t xml:space="preserve"> 01 </w:t>
            </w:r>
            <w:proofErr w:type="spellStart"/>
            <w:r w:rsidRPr="00B61746">
              <w:rPr>
                <w:rFonts w:cs="Times New Roman"/>
                <w:szCs w:val="26"/>
              </w:rPr>
              <w:t>người</w:t>
            </w:r>
            <w:proofErr w:type="spellEnd"/>
            <w:r w:rsidRPr="00B61746">
              <w:rPr>
                <w:rFonts w:cs="Times New Roman"/>
                <w:szCs w:val="26"/>
              </w:rPr>
              <w:t xml:space="preserve"> </w:t>
            </w:r>
            <w:proofErr w:type="spellStart"/>
            <w:r w:rsidRPr="00B61746">
              <w:rPr>
                <w:rFonts w:cs="Times New Roman"/>
                <w:szCs w:val="26"/>
              </w:rPr>
              <w:t>được</w:t>
            </w:r>
            <w:proofErr w:type="spellEnd"/>
            <w:r w:rsidRPr="00B61746">
              <w:rPr>
                <w:rFonts w:cs="Times New Roman"/>
                <w:szCs w:val="26"/>
              </w:rPr>
              <w:t xml:space="preserve"> </w:t>
            </w:r>
            <w:proofErr w:type="spellStart"/>
            <w:r w:rsidRPr="00B61746">
              <w:rPr>
                <w:rFonts w:cs="Times New Roman"/>
                <w:szCs w:val="26"/>
              </w:rPr>
              <w:t>tập</w:t>
            </w:r>
            <w:proofErr w:type="spellEnd"/>
            <w:r w:rsidRPr="00B61746">
              <w:rPr>
                <w:rFonts w:cs="Times New Roman"/>
                <w:szCs w:val="26"/>
              </w:rPr>
              <w:t xml:space="preserve"> </w:t>
            </w:r>
            <w:proofErr w:type="spellStart"/>
            <w:r w:rsidRPr="00B61746">
              <w:rPr>
                <w:rFonts w:cs="Times New Roman"/>
                <w:szCs w:val="26"/>
              </w:rPr>
              <w:t>huấn</w:t>
            </w:r>
            <w:proofErr w:type="spellEnd"/>
            <w:r w:rsidRPr="00B61746">
              <w:rPr>
                <w:rFonts w:cs="Times New Roman"/>
                <w:szCs w:val="26"/>
              </w:rPr>
              <w:t xml:space="preserve">, </w:t>
            </w:r>
            <w:proofErr w:type="spellStart"/>
            <w:r w:rsidRPr="00B61746">
              <w:rPr>
                <w:rFonts w:cs="Times New Roman"/>
                <w:szCs w:val="26"/>
              </w:rPr>
              <w:t>phổ</w:t>
            </w:r>
            <w:proofErr w:type="spellEnd"/>
            <w:r w:rsidRPr="00B61746">
              <w:rPr>
                <w:rFonts w:cs="Times New Roman"/>
                <w:szCs w:val="26"/>
              </w:rPr>
              <w:t xml:space="preserve"> </w:t>
            </w:r>
            <w:proofErr w:type="spellStart"/>
            <w:r w:rsidRPr="00B61746">
              <w:rPr>
                <w:rFonts w:cs="Times New Roman"/>
                <w:szCs w:val="26"/>
              </w:rPr>
              <w:t>biến</w:t>
            </w:r>
            <w:proofErr w:type="spellEnd"/>
            <w:r w:rsidRPr="00B61746">
              <w:rPr>
                <w:rFonts w:cs="Times New Roman"/>
                <w:szCs w:val="26"/>
              </w:rPr>
              <w:t xml:space="preserve"> </w:t>
            </w:r>
            <w:proofErr w:type="spellStart"/>
            <w:r w:rsidRPr="00B61746">
              <w:rPr>
                <w:rFonts w:cs="Times New Roman"/>
                <w:szCs w:val="26"/>
              </w:rPr>
              <w:t>kiến</w:t>
            </w:r>
            <w:proofErr w:type="spellEnd"/>
            <w:r w:rsidRPr="00B61746">
              <w:rPr>
                <w:rFonts w:cs="Times New Roman"/>
                <w:szCs w:val="26"/>
              </w:rPr>
              <w:t xml:space="preserve"> </w:t>
            </w:r>
            <w:proofErr w:type="spellStart"/>
            <w:r w:rsidRPr="00B61746">
              <w:rPr>
                <w:rFonts w:cs="Times New Roman"/>
                <w:szCs w:val="26"/>
              </w:rPr>
              <w:t>thức</w:t>
            </w:r>
            <w:proofErr w:type="spellEnd"/>
            <w:r w:rsidRPr="00B61746">
              <w:rPr>
                <w:rFonts w:cs="Times New Roman"/>
                <w:szCs w:val="26"/>
              </w:rPr>
              <w:t xml:space="preserve">, </w:t>
            </w:r>
            <w:proofErr w:type="spellStart"/>
            <w:r w:rsidRPr="00B61746">
              <w:rPr>
                <w:rFonts w:cs="Times New Roman"/>
                <w:szCs w:val="26"/>
              </w:rPr>
              <w:t>kỹ</w:t>
            </w:r>
            <w:proofErr w:type="spellEnd"/>
            <w:r w:rsidRPr="00B61746">
              <w:rPr>
                <w:rFonts w:cs="Times New Roman"/>
                <w:szCs w:val="26"/>
              </w:rPr>
              <w:t xml:space="preserve"> </w:t>
            </w:r>
            <w:proofErr w:type="spellStart"/>
            <w:r w:rsidRPr="00B61746">
              <w:rPr>
                <w:rFonts w:cs="Times New Roman"/>
                <w:szCs w:val="26"/>
              </w:rPr>
              <w:t>năng</w:t>
            </w:r>
            <w:proofErr w:type="spellEnd"/>
            <w:r w:rsidRPr="00B61746">
              <w:rPr>
                <w:rFonts w:cs="Times New Roman"/>
                <w:szCs w:val="26"/>
              </w:rPr>
              <w:t xml:space="preserve"> </w:t>
            </w:r>
            <w:proofErr w:type="spellStart"/>
            <w:r w:rsidRPr="00B61746">
              <w:rPr>
                <w:rFonts w:cs="Times New Roman"/>
                <w:szCs w:val="26"/>
              </w:rPr>
              <w:t>về</w:t>
            </w:r>
            <w:proofErr w:type="spellEnd"/>
            <w:r w:rsidRPr="00B61746">
              <w:rPr>
                <w:rFonts w:cs="Times New Roman"/>
                <w:szCs w:val="26"/>
              </w:rPr>
              <w:t xml:space="preserve"> </w:t>
            </w:r>
            <w:proofErr w:type="spellStart"/>
            <w:r w:rsidRPr="00B61746">
              <w:rPr>
                <w:rFonts w:cs="Times New Roman"/>
                <w:szCs w:val="26"/>
              </w:rPr>
              <w:t>phòng</w:t>
            </w:r>
            <w:proofErr w:type="spellEnd"/>
            <w:r w:rsidRPr="00B61746">
              <w:rPr>
                <w:rFonts w:cs="Times New Roman"/>
                <w:szCs w:val="26"/>
              </w:rPr>
              <w:t xml:space="preserve"> </w:t>
            </w:r>
            <w:proofErr w:type="spellStart"/>
            <w:r w:rsidRPr="00B61746">
              <w:rPr>
                <w:rFonts w:cs="Times New Roman"/>
                <w:szCs w:val="26"/>
              </w:rPr>
              <w:t>cháy</w:t>
            </w:r>
            <w:proofErr w:type="spellEnd"/>
            <w:r w:rsidRPr="00B61746">
              <w:rPr>
                <w:rFonts w:cs="Times New Roman"/>
                <w:szCs w:val="26"/>
              </w:rPr>
              <w:t xml:space="preserve"> </w:t>
            </w:r>
            <w:proofErr w:type="spellStart"/>
            <w:r w:rsidRPr="00B61746">
              <w:rPr>
                <w:rFonts w:cs="Times New Roman"/>
                <w:szCs w:val="26"/>
              </w:rPr>
              <w:t>chữa</w:t>
            </w:r>
            <w:proofErr w:type="spellEnd"/>
            <w:r w:rsidRPr="00B61746">
              <w:rPr>
                <w:rFonts w:cs="Times New Roman"/>
                <w:spacing w:val="40"/>
                <w:szCs w:val="26"/>
              </w:rPr>
              <w:t xml:space="preserve"> </w:t>
            </w:r>
            <w:proofErr w:type="spellStart"/>
            <w:r w:rsidRPr="00B61746">
              <w:rPr>
                <w:rFonts w:cs="Times New Roman"/>
                <w:szCs w:val="26"/>
              </w:rPr>
              <w:t>cháy</w:t>
            </w:r>
            <w:proofErr w:type="spellEnd"/>
            <w:r w:rsidRPr="00B61746">
              <w:rPr>
                <w:rFonts w:cs="Times New Roman"/>
                <w:szCs w:val="26"/>
              </w:rPr>
              <w:t xml:space="preserve"> </w:t>
            </w:r>
            <w:proofErr w:type="spellStart"/>
            <w:r w:rsidRPr="00B61746">
              <w:rPr>
                <w:rFonts w:cs="Times New Roman"/>
                <w:szCs w:val="26"/>
              </w:rPr>
              <w:t>và</w:t>
            </w:r>
            <w:proofErr w:type="spellEnd"/>
            <w:r w:rsidRPr="00B61746">
              <w:rPr>
                <w:rFonts w:cs="Times New Roman"/>
                <w:szCs w:val="26"/>
              </w:rPr>
              <w:t xml:space="preserve"> </w:t>
            </w:r>
            <w:proofErr w:type="spellStart"/>
            <w:r w:rsidRPr="00B61746">
              <w:rPr>
                <w:rFonts w:cs="Times New Roman"/>
                <w:szCs w:val="26"/>
              </w:rPr>
              <w:t>cứu</w:t>
            </w:r>
            <w:proofErr w:type="spellEnd"/>
            <w:r w:rsidRPr="00B61746">
              <w:rPr>
                <w:rFonts w:cs="Times New Roman"/>
                <w:szCs w:val="26"/>
              </w:rPr>
              <w:t xml:space="preserve"> </w:t>
            </w:r>
            <w:proofErr w:type="spellStart"/>
            <w:r w:rsidRPr="00B61746">
              <w:rPr>
                <w:rFonts w:cs="Times New Roman"/>
                <w:szCs w:val="26"/>
              </w:rPr>
              <w:t>nạn</w:t>
            </w:r>
            <w:proofErr w:type="spellEnd"/>
            <w:r w:rsidRPr="00B61746">
              <w:rPr>
                <w:rFonts w:cs="Times New Roman"/>
                <w:szCs w:val="26"/>
              </w:rPr>
              <w:t xml:space="preserve"> </w:t>
            </w:r>
            <w:proofErr w:type="spellStart"/>
            <w:r w:rsidRPr="00B61746">
              <w:rPr>
                <w:rFonts w:cs="Times New Roman"/>
                <w:szCs w:val="26"/>
              </w:rPr>
              <w:t>cứu</w:t>
            </w:r>
            <w:proofErr w:type="spellEnd"/>
            <w:r w:rsidRPr="00B61746">
              <w:rPr>
                <w:rFonts w:cs="Times New Roman"/>
                <w:szCs w:val="26"/>
              </w:rPr>
              <w:t xml:space="preserve"> </w:t>
            </w:r>
            <w:proofErr w:type="spellStart"/>
            <w:r w:rsidRPr="00B61746">
              <w:rPr>
                <w:rFonts w:cs="Times New Roman"/>
                <w:szCs w:val="26"/>
              </w:rPr>
              <w:t>hộ</w:t>
            </w:r>
            <w:proofErr w:type="spellEnd"/>
            <w:r w:rsidRPr="00B61746">
              <w:rPr>
                <w:rFonts w:cs="Times New Roman"/>
                <w:szCs w:val="26"/>
              </w:rPr>
              <w:t>.</w:t>
            </w:r>
          </w:p>
          <w:p w14:paraId="7D523675" w14:textId="7323EEA8" w:rsidR="00B61746" w:rsidRPr="00B61746" w:rsidRDefault="00B61746" w:rsidP="00B61746">
            <w:pPr>
              <w:spacing w:after="0" w:line="240" w:lineRule="auto"/>
              <w:rPr>
                <w:rFonts w:cs="Times New Roman"/>
                <w:szCs w:val="26"/>
              </w:rPr>
            </w:pPr>
            <w:r w:rsidRPr="00B61746">
              <w:rPr>
                <w:rFonts w:cs="Times New Roman"/>
                <w:szCs w:val="26"/>
              </w:rPr>
              <w:t xml:space="preserve">1.4. </w:t>
            </w:r>
            <w:proofErr w:type="spellStart"/>
            <w:r w:rsidRPr="00B61746">
              <w:rPr>
                <w:rFonts w:cs="Times New Roman"/>
                <w:szCs w:val="26"/>
              </w:rPr>
              <w:t>Tổ</w:t>
            </w:r>
            <w:proofErr w:type="spellEnd"/>
            <w:r w:rsidRPr="00B61746">
              <w:rPr>
                <w:rFonts w:cs="Times New Roman"/>
                <w:szCs w:val="26"/>
              </w:rPr>
              <w:t xml:space="preserve"> </w:t>
            </w:r>
            <w:proofErr w:type="spellStart"/>
            <w:r w:rsidRPr="00B61746">
              <w:rPr>
                <w:rFonts w:cs="Times New Roman"/>
                <w:szCs w:val="26"/>
              </w:rPr>
              <w:t>chức</w:t>
            </w:r>
            <w:proofErr w:type="spellEnd"/>
            <w:r w:rsidRPr="00B61746">
              <w:rPr>
                <w:rFonts w:cs="Times New Roman"/>
                <w:szCs w:val="26"/>
              </w:rPr>
              <w:t xml:space="preserve"> </w:t>
            </w:r>
            <w:proofErr w:type="spellStart"/>
            <w:r w:rsidRPr="00B61746">
              <w:rPr>
                <w:rFonts w:cs="Times New Roman"/>
                <w:szCs w:val="26"/>
              </w:rPr>
              <w:t>phát</w:t>
            </w:r>
            <w:proofErr w:type="spellEnd"/>
            <w:r w:rsidRPr="00B61746">
              <w:rPr>
                <w:rFonts w:cs="Times New Roman"/>
                <w:szCs w:val="26"/>
              </w:rPr>
              <w:t xml:space="preserve"> </w:t>
            </w:r>
            <w:proofErr w:type="spellStart"/>
            <w:r w:rsidRPr="00B61746">
              <w:rPr>
                <w:rFonts w:cs="Times New Roman"/>
                <w:szCs w:val="26"/>
              </w:rPr>
              <w:t>động</w:t>
            </w:r>
            <w:proofErr w:type="spellEnd"/>
            <w:r w:rsidRPr="00B61746">
              <w:rPr>
                <w:rFonts w:cs="Times New Roman"/>
                <w:szCs w:val="26"/>
              </w:rPr>
              <w:t xml:space="preserve"> </w:t>
            </w:r>
            <w:proofErr w:type="spellStart"/>
            <w:r w:rsidRPr="00B61746">
              <w:rPr>
                <w:rFonts w:cs="Times New Roman"/>
                <w:szCs w:val="26"/>
              </w:rPr>
              <w:t>phong</w:t>
            </w:r>
            <w:proofErr w:type="spellEnd"/>
            <w:r w:rsidRPr="00B61746">
              <w:rPr>
                <w:rFonts w:cs="Times New Roman"/>
                <w:szCs w:val="26"/>
              </w:rPr>
              <w:t xml:space="preserve"> </w:t>
            </w:r>
            <w:proofErr w:type="spellStart"/>
            <w:r w:rsidRPr="00B61746">
              <w:rPr>
                <w:rFonts w:cs="Times New Roman"/>
                <w:szCs w:val="26"/>
              </w:rPr>
              <w:t>trào</w:t>
            </w:r>
            <w:proofErr w:type="spellEnd"/>
            <w:r w:rsidRPr="00B61746">
              <w:rPr>
                <w:rFonts w:cs="Times New Roman"/>
                <w:szCs w:val="26"/>
              </w:rPr>
              <w:t xml:space="preserve"> </w:t>
            </w:r>
            <w:proofErr w:type="spellStart"/>
            <w:r w:rsidRPr="00B61746">
              <w:rPr>
                <w:rFonts w:cs="Times New Roman"/>
                <w:szCs w:val="26"/>
              </w:rPr>
              <w:t>thi</w:t>
            </w:r>
            <w:proofErr w:type="spellEnd"/>
            <w:r w:rsidRPr="00B61746">
              <w:rPr>
                <w:rFonts w:cs="Times New Roman"/>
                <w:szCs w:val="26"/>
              </w:rPr>
              <w:t xml:space="preserve"> </w:t>
            </w:r>
            <w:proofErr w:type="spellStart"/>
            <w:r w:rsidRPr="00B61746">
              <w:rPr>
                <w:rFonts w:cs="Times New Roman"/>
                <w:szCs w:val="26"/>
              </w:rPr>
              <w:t>đua</w:t>
            </w:r>
            <w:proofErr w:type="spellEnd"/>
            <w:r w:rsidRPr="00B61746">
              <w:rPr>
                <w:rFonts w:cs="Times New Roman"/>
                <w:szCs w:val="26"/>
              </w:rPr>
              <w:t xml:space="preserve"> </w:t>
            </w:r>
            <w:proofErr w:type="spellStart"/>
            <w:r w:rsidRPr="00B61746">
              <w:rPr>
                <w:rFonts w:cs="Times New Roman"/>
                <w:szCs w:val="26"/>
              </w:rPr>
              <w:t>xây</w:t>
            </w:r>
            <w:proofErr w:type="spellEnd"/>
            <w:r w:rsidRPr="00B61746">
              <w:rPr>
                <w:rFonts w:cs="Times New Roman"/>
                <w:szCs w:val="26"/>
              </w:rPr>
              <w:t xml:space="preserve"> </w:t>
            </w:r>
            <w:proofErr w:type="spellStart"/>
            <w:r w:rsidRPr="00B61746">
              <w:rPr>
                <w:rFonts w:cs="Times New Roman"/>
                <w:szCs w:val="26"/>
              </w:rPr>
              <w:t>dựng</w:t>
            </w:r>
            <w:proofErr w:type="spellEnd"/>
            <w:r w:rsidRPr="00B61746">
              <w:rPr>
                <w:rFonts w:cs="Times New Roman"/>
                <w:szCs w:val="26"/>
              </w:rPr>
              <w:t xml:space="preserve"> </w:t>
            </w:r>
            <w:proofErr w:type="spellStart"/>
            <w:r w:rsidRPr="00B61746">
              <w:rPr>
                <w:rFonts w:cs="Times New Roman"/>
                <w:szCs w:val="26"/>
              </w:rPr>
              <w:t>khu</w:t>
            </w:r>
            <w:proofErr w:type="spellEnd"/>
            <w:r w:rsidRPr="00B61746">
              <w:rPr>
                <w:rFonts w:cs="Times New Roman"/>
                <w:szCs w:val="26"/>
              </w:rPr>
              <w:t xml:space="preserve"> </w:t>
            </w:r>
            <w:proofErr w:type="spellStart"/>
            <w:r w:rsidRPr="00B61746">
              <w:rPr>
                <w:rFonts w:cs="Times New Roman"/>
                <w:szCs w:val="26"/>
              </w:rPr>
              <w:t>dân</w:t>
            </w:r>
            <w:proofErr w:type="spellEnd"/>
            <w:r w:rsidRPr="00B61746">
              <w:rPr>
                <w:rFonts w:cs="Times New Roman"/>
                <w:szCs w:val="26"/>
              </w:rPr>
              <w:t xml:space="preserve"> </w:t>
            </w:r>
            <w:proofErr w:type="spellStart"/>
            <w:r w:rsidRPr="00B61746">
              <w:rPr>
                <w:rFonts w:cs="Times New Roman"/>
                <w:szCs w:val="26"/>
              </w:rPr>
              <w:t>cư</w:t>
            </w:r>
            <w:proofErr w:type="spellEnd"/>
            <w:r w:rsidRPr="00B61746">
              <w:rPr>
                <w:rFonts w:cs="Times New Roman"/>
                <w:szCs w:val="26"/>
              </w:rPr>
              <w:t xml:space="preserve"> “An </w:t>
            </w:r>
            <w:proofErr w:type="spellStart"/>
            <w:r w:rsidRPr="00B61746">
              <w:rPr>
                <w:rFonts w:cs="Times New Roman"/>
                <w:szCs w:val="26"/>
              </w:rPr>
              <w:t>toàn</w:t>
            </w:r>
            <w:proofErr w:type="spellEnd"/>
            <w:r w:rsidRPr="00B61746">
              <w:rPr>
                <w:rFonts w:cs="Times New Roman"/>
                <w:szCs w:val="26"/>
              </w:rPr>
              <w:t xml:space="preserve"> </w:t>
            </w:r>
            <w:proofErr w:type="spellStart"/>
            <w:r w:rsidRPr="00B61746">
              <w:rPr>
                <w:rFonts w:cs="Times New Roman"/>
                <w:szCs w:val="26"/>
              </w:rPr>
              <w:t>về</w:t>
            </w:r>
            <w:proofErr w:type="spellEnd"/>
            <w:r w:rsidRPr="00B61746">
              <w:rPr>
                <w:rFonts w:cs="Times New Roman"/>
                <w:szCs w:val="26"/>
              </w:rPr>
              <w:t xml:space="preserve"> ANTT </w:t>
            </w:r>
            <w:proofErr w:type="spellStart"/>
            <w:r w:rsidRPr="00B61746">
              <w:rPr>
                <w:rFonts w:cs="Times New Roman"/>
                <w:szCs w:val="26"/>
              </w:rPr>
              <w:t>và</w:t>
            </w:r>
            <w:proofErr w:type="spellEnd"/>
            <w:r w:rsidRPr="00B61746">
              <w:rPr>
                <w:rFonts w:cs="Times New Roman"/>
                <w:szCs w:val="26"/>
              </w:rPr>
              <w:t xml:space="preserve"> PCCC”, “Ánh </w:t>
            </w:r>
            <w:proofErr w:type="spellStart"/>
            <w:r w:rsidRPr="00B61746">
              <w:rPr>
                <w:rFonts w:cs="Times New Roman"/>
                <w:szCs w:val="26"/>
              </w:rPr>
              <w:t>sáng</w:t>
            </w:r>
            <w:proofErr w:type="spellEnd"/>
            <w:r w:rsidRPr="00B61746">
              <w:rPr>
                <w:rFonts w:cs="Times New Roman"/>
                <w:szCs w:val="26"/>
              </w:rPr>
              <w:t xml:space="preserve"> an</w:t>
            </w:r>
            <w:r w:rsidRPr="00B61746">
              <w:rPr>
                <w:rFonts w:cs="Times New Roman"/>
                <w:spacing w:val="40"/>
                <w:szCs w:val="26"/>
              </w:rPr>
              <w:t xml:space="preserve"> </w:t>
            </w:r>
            <w:proofErr w:type="spellStart"/>
            <w:r w:rsidRPr="00B61746">
              <w:rPr>
                <w:rFonts w:cs="Times New Roman"/>
                <w:szCs w:val="26"/>
              </w:rPr>
              <w:t>ninh</w:t>
            </w:r>
            <w:proofErr w:type="spellEnd"/>
            <w:r w:rsidRPr="00B61746">
              <w:rPr>
                <w:rFonts w:cs="Times New Roman"/>
                <w:szCs w:val="26"/>
              </w:rPr>
              <w:t>”, “</w:t>
            </w:r>
            <w:proofErr w:type="spellStart"/>
            <w:r w:rsidRPr="00B61746">
              <w:rPr>
                <w:rFonts w:cs="Times New Roman"/>
                <w:szCs w:val="26"/>
              </w:rPr>
              <w:t>Tổ</w:t>
            </w:r>
            <w:proofErr w:type="spellEnd"/>
            <w:r w:rsidRPr="00B61746">
              <w:rPr>
                <w:rFonts w:cs="Times New Roman"/>
                <w:szCs w:val="26"/>
              </w:rPr>
              <w:t xml:space="preserve"> </w:t>
            </w:r>
            <w:proofErr w:type="spellStart"/>
            <w:r w:rsidRPr="00B61746">
              <w:rPr>
                <w:rFonts w:cs="Times New Roman"/>
                <w:szCs w:val="26"/>
              </w:rPr>
              <w:t>liên</w:t>
            </w:r>
            <w:proofErr w:type="spellEnd"/>
            <w:r w:rsidRPr="00B61746">
              <w:rPr>
                <w:rFonts w:cs="Times New Roman"/>
                <w:szCs w:val="26"/>
              </w:rPr>
              <w:t xml:space="preserve"> </w:t>
            </w:r>
            <w:proofErr w:type="spellStart"/>
            <w:r w:rsidRPr="00B61746">
              <w:rPr>
                <w:rFonts w:cs="Times New Roman"/>
                <w:szCs w:val="26"/>
              </w:rPr>
              <w:t>gia</w:t>
            </w:r>
            <w:proofErr w:type="spellEnd"/>
            <w:r w:rsidRPr="00B61746">
              <w:rPr>
                <w:rFonts w:cs="Times New Roman"/>
                <w:szCs w:val="26"/>
              </w:rPr>
              <w:t xml:space="preserve"> an </w:t>
            </w:r>
            <w:proofErr w:type="spellStart"/>
            <w:r w:rsidRPr="00B61746">
              <w:rPr>
                <w:rFonts w:cs="Times New Roman"/>
                <w:szCs w:val="26"/>
              </w:rPr>
              <w:t>toàn</w:t>
            </w:r>
            <w:proofErr w:type="spellEnd"/>
            <w:r w:rsidRPr="00B61746">
              <w:rPr>
                <w:rFonts w:cs="Times New Roman"/>
                <w:szCs w:val="26"/>
              </w:rPr>
              <w:t xml:space="preserve"> </w:t>
            </w:r>
            <w:proofErr w:type="spellStart"/>
            <w:r w:rsidRPr="00B61746">
              <w:rPr>
                <w:rFonts w:cs="Times New Roman"/>
                <w:szCs w:val="26"/>
              </w:rPr>
              <w:t>về</w:t>
            </w:r>
            <w:proofErr w:type="spellEnd"/>
            <w:r w:rsidRPr="00B61746">
              <w:rPr>
                <w:rFonts w:cs="Times New Roman"/>
                <w:szCs w:val="26"/>
              </w:rPr>
              <w:t xml:space="preserve"> </w:t>
            </w:r>
            <w:proofErr w:type="spellStart"/>
            <w:r w:rsidRPr="00B61746">
              <w:rPr>
                <w:rFonts w:cs="Times New Roman"/>
                <w:szCs w:val="26"/>
              </w:rPr>
              <w:t>phòng</w:t>
            </w:r>
            <w:proofErr w:type="spellEnd"/>
            <w:r w:rsidRPr="00B61746">
              <w:rPr>
                <w:rFonts w:cs="Times New Roman"/>
                <w:szCs w:val="26"/>
              </w:rPr>
              <w:t xml:space="preserve"> </w:t>
            </w:r>
            <w:proofErr w:type="spellStart"/>
            <w:r w:rsidRPr="00B61746">
              <w:rPr>
                <w:rFonts w:cs="Times New Roman"/>
                <w:szCs w:val="26"/>
              </w:rPr>
              <w:t>cháy</w:t>
            </w:r>
            <w:proofErr w:type="spellEnd"/>
            <w:r w:rsidRPr="00B61746">
              <w:rPr>
                <w:rFonts w:cs="Times New Roman"/>
                <w:szCs w:val="26"/>
              </w:rPr>
              <w:t xml:space="preserve">, </w:t>
            </w:r>
            <w:proofErr w:type="spellStart"/>
            <w:r w:rsidRPr="00B61746">
              <w:rPr>
                <w:rFonts w:cs="Times New Roman"/>
                <w:szCs w:val="26"/>
              </w:rPr>
              <w:t>chữa</w:t>
            </w:r>
            <w:proofErr w:type="spellEnd"/>
            <w:r w:rsidRPr="00B61746">
              <w:rPr>
                <w:rFonts w:cs="Times New Roman"/>
                <w:szCs w:val="26"/>
              </w:rPr>
              <w:t xml:space="preserve"> </w:t>
            </w:r>
            <w:proofErr w:type="spellStart"/>
            <w:r w:rsidRPr="00B61746">
              <w:rPr>
                <w:rFonts w:cs="Times New Roman"/>
                <w:szCs w:val="26"/>
              </w:rPr>
              <w:t>cháy</w:t>
            </w:r>
            <w:proofErr w:type="spellEnd"/>
            <w:r w:rsidRPr="00B61746">
              <w:rPr>
                <w:rFonts w:cs="Times New Roman"/>
                <w:szCs w:val="26"/>
              </w:rPr>
              <w:t>”, “</w:t>
            </w:r>
            <w:proofErr w:type="spellStart"/>
            <w:r w:rsidRPr="00B61746">
              <w:rPr>
                <w:rFonts w:cs="Times New Roman"/>
                <w:szCs w:val="26"/>
              </w:rPr>
              <w:t>Điểm</w:t>
            </w:r>
            <w:proofErr w:type="spellEnd"/>
            <w:r w:rsidRPr="00B61746">
              <w:rPr>
                <w:rFonts w:cs="Times New Roman"/>
                <w:szCs w:val="26"/>
              </w:rPr>
              <w:t xml:space="preserve"> </w:t>
            </w:r>
            <w:proofErr w:type="spellStart"/>
            <w:r w:rsidRPr="00B61746">
              <w:rPr>
                <w:rFonts w:cs="Times New Roman"/>
                <w:szCs w:val="26"/>
              </w:rPr>
              <w:t>chữa</w:t>
            </w:r>
            <w:proofErr w:type="spellEnd"/>
            <w:r w:rsidRPr="00B61746">
              <w:rPr>
                <w:rFonts w:cs="Times New Roman"/>
                <w:szCs w:val="26"/>
              </w:rPr>
              <w:t xml:space="preserve"> </w:t>
            </w:r>
            <w:proofErr w:type="spellStart"/>
            <w:r w:rsidRPr="00B61746">
              <w:rPr>
                <w:rFonts w:cs="Times New Roman"/>
                <w:szCs w:val="26"/>
              </w:rPr>
              <w:t>cháy</w:t>
            </w:r>
            <w:proofErr w:type="spellEnd"/>
            <w:r w:rsidRPr="00B61746">
              <w:rPr>
                <w:rFonts w:cs="Times New Roman"/>
                <w:szCs w:val="26"/>
              </w:rPr>
              <w:t xml:space="preserve"> </w:t>
            </w:r>
            <w:proofErr w:type="spellStart"/>
            <w:r w:rsidRPr="00B61746">
              <w:rPr>
                <w:rFonts w:cs="Times New Roman"/>
                <w:szCs w:val="26"/>
              </w:rPr>
              <w:t>công</w:t>
            </w:r>
            <w:proofErr w:type="spellEnd"/>
            <w:r w:rsidRPr="00B61746">
              <w:rPr>
                <w:rFonts w:cs="Times New Roman"/>
                <w:szCs w:val="26"/>
              </w:rPr>
              <w:t xml:space="preserve"> </w:t>
            </w:r>
            <w:proofErr w:type="spellStart"/>
            <w:r w:rsidRPr="00B61746">
              <w:rPr>
                <w:rFonts w:cs="Times New Roman"/>
                <w:szCs w:val="26"/>
              </w:rPr>
              <w:t>cộng</w:t>
            </w:r>
            <w:proofErr w:type="spellEnd"/>
            <w:r w:rsidRPr="00B61746">
              <w:rPr>
                <w:rFonts w:cs="Times New Roman"/>
                <w:szCs w:val="26"/>
              </w:rPr>
              <w:t>”.</w:t>
            </w:r>
          </w:p>
        </w:tc>
        <w:tc>
          <w:tcPr>
            <w:tcW w:w="3827" w:type="dxa"/>
          </w:tcPr>
          <w:p w14:paraId="44879419" w14:textId="77777777" w:rsidR="00B61746" w:rsidRPr="00B61746" w:rsidRDefault="00B61746" w:rsidP="00B61746">
            <w:pPr>
              <w:spacing w:after="0" w:line="240" w:lineRule="auto"/>
              <w:rPr>
                <w:rFonts w:cs="Times New Roman"/>
                <w:szCs w:val="26"/>
              </w:rPr>
            </w:pPr>
            <w:r w:rsidRPr="00B61746">
              <w:rPr>
                <w:rStyle w:val="fontstyle01"/>
                <w:rFonts w:ascii="Times New Roman" w:hAnsi="Times New Roman" w:cs="Times New Roman"/>
                <w:sz w:val="26"/>
                <w:szCs w:val="26"/>
              </w:rPr>
              <w:lastRenderedPageBreak/>
              <w:t xml:space="preserve">1. </w:t>
            </w:r>
            <w:proofErr w:type="spellStart"/>
            <w:r w:rsidRPr="00B61746">
              <w:rPr>
                <w:rStyle w:val="fontstyle01"/>
                <w:rFonts w:ascii="Times New Roman" w:hAnsi="Times New Roman" w:cs="Times New Roman"/>
                <w:sz w:val="26"/>
                <w:szCs w:val="26"/>
              </w:rPr>
              <w:t>Thực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hiện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tốt</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các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biện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pháp</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bảo</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vệ</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môi</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trường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phòng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chống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cháy</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nổ</w:t>
            </w:r>
            <w:proofErr w:type="spellEnd"/>
          </w:p>
          <w:p w14:paraId="204960AB" w14:textId="77777777" w:rsidR="00B61746" w:rsidRPr="00B61746" w:rsidRDefault="00B61746" w:rsidP="00B61746">
            <w:pPr>
              <w:spacing w:after="0" w:line="240" w:lineRule="auto"/>
              <w:rPr>
                <w:rFonts w:cs="Times New Roman"/>
                <w:szCs w:val="26"/>
              </w:rPr>
            </w:pPr>
            <w:r w:rsidRPr="00B61746">
              <w:rPr>
                <w:rStyle w:val="fontstyle01"/>
                <w:rFonts w:ascii="Times New Roman" w:hAnsi="Times New Roman" w:cs="Times New Roman"/>
                <w:sz w:val="26"/>
                <w:szCs w:val="26"/>
              </w:rPr>
              <w:t xml:space="preserve">1.1. Thường </w:t>
            </w:r>
            <w:proofErr w:type="spellStart"/>
            <w:r w:rsidRPr="00B61746">
              <w:rPr>
                <w:rStyle w:val="fontstyle01"/>
                <w:rFonts w:ascii="Times New Roman" w:hAnsi="Times New Roman" w:cs="Times New Roman"/>
                <w:sz w:val="26"/>
                <w:szCs w:val="26"/>
              </w:rPr>
              <w:t>xuyên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tuyên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truyền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vận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động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nhân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dân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thực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hiện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bảo</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lastRenderedPageBreak/>
              <w:t>vệ</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môi</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trường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phòng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chống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cháy</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nổ</w:t>
            </w:r>
            <w:proofErr w:type="spellEnd"/>
          </w:p>
          <w:p w14:paraId="5600317F" w14:textId="3A0E54F1" w:rsidR="00B61746" w:rsidRPr="00B61746" w:rsidRDefault="00B61746" w:rsidP="00B61746">
            <w:pPr>
              <w:spacing w:after="0" w:line="240" w:lineRule="auto"/>
              <w:rPr>
                <w:rFonts w:cs="Times New Roman"/>
                <w:szCs w:val="26"/>
              </w:rPr>
            </w:pPr>
            <w:r w:rsidRPr="00B61746">
              <w:rPr>
                <w:rStyle w:val="fontstyle01"/>
                <w:rFonts w:ascii="Times New Roman" w:hAnsi="Times New Roman" w:cs="Times New Roman"/>
                <w:sz w:val="26"/>
                <w:szCs w:val="26"/>
              </w:rPr>
              <w:t xml:space="preserve">1.2. </w:t>
            </w:r>
            <w:proofErr w:type="spellStart"/>
            <w:r w:rsidRPr="00B61746">
              <w:rPr>
                <w:rStyle w:val="fontstyle01"/>
                <w:rFonts w:ascii="Times New Roman" w:hAnsi="Times New Roman" w:cs="Times New Roman"/>
                <w:sz w:val="26"/>
                <w:szCs w:val="26"/>
              </w:rPr>
              <w:t>Cơ</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quan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tổ</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chức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doanh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nghiệp</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hộ</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sản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xuất</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kinh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doanh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cá</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thể</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hộ</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gia</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đình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trên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địa</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bàn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thực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hiện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nghiêm</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quy</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định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bảo</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vệ</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môi</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trường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vệ</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sinh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công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cộng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và</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các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quy</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định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về</w:t>
            </w:r>
            <w:proofErr w:type="spellEnd"/>
            <w:r w:rsidRPr="00B61746">
              <w:rPr>
                <w:rFonts w:cs="Times New Roman"/>
                <w:i/>
                <w:iCs/>
                <w:szCs w:val="26"/>
              </w:rPr>
              <w:t xml:space="preserve"> </w:t>
            </w:r>
            <w:proofErr w:type="spellStart"/>
            <w:r w:rsidRPr="00B61746">
              <w:rPr>
                <w:rStyle w:val="fontstyle01"/>
                <w:rFonts w:ascii="Times New Roman" w:hAnsi="Times New Roman" w:cs="Times New Roman"/>
                <w:sz w:val="26"/>
                <w:szCs w:val="26"/>
              </w:rPr>
              <w:t>phòng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cháy</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chữa</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cháy</w:t>
            </w:r>
            <w:proofErr w:type="spellEnd"/>
          </w:p>
        </w:tc>
        <w:tc>
          <w:tcPr>
            <w:tcW w:w="3544" w:type="dxa"/>
          </w:tcPr>
          <w:p w14:paraId="52DD6CB4" w14:textId="77777777" w:rsidR="00B61746" w:rsidRPr="00B61746" w:rsidRDefault="00B61746" w:rsidP="00B61746">
            <w:pPr>
              <w:spacing w:after="0" w:line="240" w:lineRule="auto"/>
              <w:rPr>
                <w:rFonts w:cs="Times New Roman"/>
                <w:bCs/>
                <w:szCs w:val="26"/>
              </w:rPr>
            </w:pPr>
            <w:r w:rsidRPr="00B61746">
              <w:rPr>
                <w:rFonts w:cs="Times New Roman"/>
                <w:bCs/>
                <w:szCs w:val="26"/>
              </w:rPr>
              <w:lastRenderedPageBreak/>
              <w:t xml:space="preserve">1. </w:t>
            </w:r>
            <w:proofErr w:type="spellStart"/>
            <w:r w:rsidRPr="00B61746">
              <w:rPr>
                <w:rFonts w:cs="Times New Roman"/>
                <w:bCs/>
                <w:szCs w:val="26"/>
              </w:rPr>
              <w:t>Thực</w:t>
            </w:r>
            <w:proofErr w:type="spellEnd"/>
            <w:r w:rsidRPr="00B61746">
              <w:rPr>
                <w:rFonts w:cs="Times New Roman"/>
                <w:bCs/>
                <w:szCs w:val="26"/>
              </w:rPr>
              <w:t xml:space="preserve"> </w:t>
            </w:r>
            <w:proofErr w:type="spellStart"/>
            <w:r w:rsidRPr="00B61746">
              <w:rPr>
                <w:rFonts w:cs="Times New Roman"/>
                <w:bCs/>
                <w:szCs w:val="26"/>
              </w:rPr>
              <w:t>hiện</w:t>
            </w:r>
            <w:proofErr w:type="spellEnd"/>
            <w:r w:rsidRPr="00B61746">
              <w:rPr>
                <w:rFonts w:cs="Times New Roman"/>
                <w:bCs/>
                <w:szCs w:val="26"/>
              </w:rPr>
              <w:t xml:space="preserve"> </w:t>
            </w:r>
            <w:proofErr w:type="spellStart"/>
            <w:r w:rsidRPr="00B61746">
              <w:rPr>
                <w:rFonts w:cs="Times New Roman"/>
                <w:bCs/>
                <w:szCs w:val="26"/>
              </w:rPr>
              <w:t>tốt</w:t>
            </w:r>
            <w:proofErr w:type="spellEnd"/>
            <w:r w:rsidRPr="00B61746">
              <w:rPr>
                <w:rFonts w:cs="Times New Roman"/>
                <w:bCs/>
                <w:szCs w:val="26"/>
              </w:rPr>
              <w:t xml:space="preserve"> </w:t>
            </w:r>
            <w:proofErr w:type="spellStart"/>
            <w:r w:rsidRPr="00B61746">
              <w:rPr>
                <w:rFonts w:cs="Times New Roman"/>
                <w:bCs/>
                <w:szCs w:val="26"/>
              </w:rPr>
              <w:t>các</w:t>
            </w:r>
            <w:proofErr w:type="spellEnd"/>
            <w:r w:rsidRPr="00B61746">
              <w:rPr>
                <w:rFonts w:cs="Times New Roman"/>
                <w:bCs/>
                <w:szCs w:val="26"/>
              </w:rPr>
              <w:t xml:space="preserve"> </w:t>
            </w:r>
            <w:proofErr w:type="spellStart"/>
            <w:r w:rsidRPr="00B61746">
              <w:rPr>
                <w:rFonts w:cs="Times New Roman"/>
                <w:bCs/>
                <w:szCs w:val="26"/>
              </w:rPr>
              <w:t>biện</w:t>
            </w:r>
            <w:proofErr w:type="spellEnd"/>
            <w:r w:rsidRPr="00B61746">
              <w:rPr>
                <w:rFonts w:cs="Times New Roman"/>
                <w:bCs/>
                <w:szCs w:val="26"/>
              </w:rPr>
              <w:t xml:space="preserve"> </w:t>
            </w:r>
            <w:proofErr w:type="spellStart"/>
            <w:r w:rsidRPr="00B61746">
              <w:rPr>
                <w:rFonts w:cs="Times New Roman"/>
                <w:bCs/>
                <w:szCs w:val="26"/>
              </w:rPr>
              <w:t>pháp</w:t>
            </w:r>
            <w:proofErr w:type="spellEnd"/>
            <w:r w:rsidRPr="00B61746">
              <w:rPr>
                <w:rFonts w:cs="Times New Roman"/>
                <w:bCs/>
                <w:szCs w:val="26"/>
              </w:rPr>
              <w:t xml:space="preserve"> </w:t>
            </w:r>
            <w:proofErr w:type="spellStart"/>
            <w:r w:rsidRPr="00B61746">
              <w:rPr>
                <w:rFonts w:cs="Times New Roman"/>
                <w:bCs/>
                <w:szCs w:val="26"/>
              </w:rPr>
              <w:t>bảo</w:t>
            </w:r>
            <w:proofErr w:type="spellEnd"/>
            <w:r w:rsidRPr="00B61746">
              <w:rPr>
                <w:rFonts w:cs="Times New Roman"/>
                <w:bCs/>
                <w:szCs w:val="26"/>
              </w:rPr>
              <w:t xml:space="preserve"> </w:t>
            </w:r>
            <w:proofErr w:type="spellStart"/>
            <w:r w:rsidRPr="00B61746">
              <w:rPr>
                <w:rFonts w:cs="Times New Roman"/>
                <w:bCs/>
                <w:szCs w:val="26"/>
              </w:rPr>
              <w:t>vệ</w:t>
            </w:r>
            <w:proofErr w:type="spellEnd"/>
            <w:r w:rsidRPr="00B61746">
              <w:rPr>
                <w:rFonts w:cs="Times New Roman"/>
                <w:bCs/>
                <w:szCs w:val="26"/>
              </w:rPr>
              <w:t xml:space="preserve"> </w:t>
            </w:r>
            <w:proofErr w:type="spellStart"/>
            <w:r w:rsidRPr="00B61746">
              <w:rPr>
                <w:rFonts w:cs="Times New Roman"/>
                <w:bCs/>
                <w:szCs w:val="26"/>
              </w:rPr>
              <w:t>môi</w:t>
            </w:r>
            <w:proofErr w:type="spellEnd"/>
            <w:r w:rsidRPr="00B61746">
              <w:rPr>
                <w:rFonts w:cs="Times New Roman"/>
                <w:bCs/>
                <w:szCs w:val="26"/>
              </w:rPr>
              <w:t xml:space="preserve"> </w:t>
            </w:r>
            <w:proofErr w:type="spellStart"/>
            <w:r w:rsidRPr="00B61746">
              <w:rPr>
                <w:rFonts w:cs="Times New Roman"/>
                <w:bCs/>
                <w:szCs w:val="26"/>
              </w:rPr>
              <w:t>trường</w:t>
            </w:r>
            <w:proofErr w:type="spellEnd"/>
            <w:r w:rsidRPr="00B61746">
              <w:rPr>
                <w:rFonts w:cs="Times New Roman"/>
                <w:bCs/>
                <w:szCs w:val="26"/>
              </w:rPr>
              <w:t xml:space="preserve">, </w:t>
            </w:r>
            <w:proofErr w:type="spellStart"/>
            <w:r w:rsidRPr="00B61746">
              <w:rPr>
                <w:rFonts w:cs="Times New Roman"/>
                <w:bCs/>
                <w:szCs w:val="26"/>
              </w:rPr>
              <w:t>phòng</w:t>
            </w:r>
            <w:proofErr w:type="spellEnd"/>
            <w:r w:rsidRPr="00B61746">
              <w:rPr>
                <w:rFonts w:cs="Times New Roman"/>
                <w:bCs/>
                <w:szCs w:val="26"/>
              </w:rPr>
              <w:t xml:space="preserve">, </w:t>
            </w:r>
            <w:proofErr w:type="spellStart"/>
            <w:r w:rsidRPr="00B61746">
              <w:rPr>
                <w:rFonts w:cs="Times New Roman"/>
                <w:bCs/>
                <w:szCs w:val="26"/>
              </w:rPr>
              <w:t>chống</w:t>
            </w:r>
            <w:proofErr w:type="spellEnd"/>
            <w:r w:rsidRPr="00B61746">
              <w:rPr>
                <w:rFonts w:cs="Times New Roman"/>
                <w:bCs/>
                <w:szCs w:val="26"/>
              </w:rPr>
              <w:t xml:space="preserve"> </w:t>
            </w:r>
            <w:proofErr w:type="spellStart"/>
            <w:r w:rsidRPr="00B61746">
              <w:rPr>
                <w:rFonts w:cs="Times New Roman"/>
                <w:bCs/>
                <w:szCs w:val="26"/>
              </w:rPr>
              <w:t>cháy</w:t>
            </w:r>
            <w:proofErr w:type="spellEnd"/>
            <w:r w:rsidRPr="00B61746">
              <w:rPr>
                <w:rFonts w:cs="Times New Roman"/>
                <w:bCs/>
                <w:szCs w:val="26"/>
              </w:rPr>
              <w:t xml:space="preserve">, </w:t>
            </w:r>
            <w:proofErr w:type="spellStart"/>
            <w:r w:rsidRPr="00B61746">
              <w:rPr>
                <w:rFonts w:cs="Times New Roman"/>
                <w:bCs/>
                <w:szCs w:val="26"/>
              </w:rPr>
              <w:t>nổ</w:t>
            </w:r>
            <w:proofErr w:type="spellEnd"/>
          </w:p>
          <w:p w14:paraId="13A0165A" w14:textId="77777777" w:rsidR="00B61746" w:rsidRPr="00B61746" w:rsidRDefault="00B61746" w:rsidP="00B61746">
            <w:pPr>
              <w:spacing w:after="0" w:line="240" w:lineRule="auto"/>
              <w:rPr>
                <w:rFonts w:cs="Times New Roman"/>
                <w:bCs/>
                <w:szCs w:val="26"/>
              </w:rPr>
            </w:pPr>
            <w:r w:rsidRPr="00B61746">
              <w:rPr>
                <w:rFonts w:cs="Times New Roman"/>
                <w:bCs/>
                <w:szCs w:val="26"/>
              </w:rPr>
              <w:t xml:space="preserve">1.1. Thường </w:t>
            </w:r>
            <w:proofErr w:type="spellStart"/>
            <w:r w:rsidRPr="00B61746">
              <w:rPr>
                <w:rFonts w:cs="Times New Roman"/>
                <w:bCs/>
                <w:szCs w:val="26"/>
              </w:rPr>
              <w:t>xuyên</w:t>
            </w:r>
            <w:proofErr w:type="spellEnd"/>
            <w:r w:rsidRPr="00B61746">
              <w:rPr>
                <w:rFonts w:cs="Times New Roman"/>
                <w:bCs/>
                <w:szCs w:val="26"/>
              </w:rPr>
              <w:t xml:space="preserve"> </w:t>
            </w:r>
            <w:proofErr w:type="spellStart"/>
            <w:r w:rsidRPr="00B61746">
              <w:rPr>
                <w:rFonts w:cs="Times New Roman"/>
                <w:bCs/>
                <w:szCs w:val="26"/>
              </w:rPr>
              <w:t>tuyên</w:t>
            </w:r>
            <w:proofErr w:type="spellEnd"/>
            <w:r w:rsidRPr="00B61746">
              <w:rPr>
                <w:rFonts w:cs="Times New Roman"/>
                <w:bCs/>
                <w:szCs w:val="26"/>
              </w:rPr>
              <w:t xml:space="preserve"> </w:t>
            </w:r>
            <w:proofErr w:type="spellStart"/>
            <w:r w:rsidRPr="00B61746">
              <w:rPr>
                <w:rFonts w:cs="Times New Roman"/>
                <w:bCs/>
                <w:szCs w:val="26"/>
              </w:rPr>
              <w:t>truyền</w:t>
            </w:r>
            <w:proofErr w:type="spellEnd"/>
            <w:r w:rsidRPr="00B61746">
              <w:rPr>
                <w:rFonts w:cs="Times New Roman"/>
                <w:bCs/>
                <w:szCs w:val="26"/>
              </w:rPr>
              <w:t xml:space="preserve"> </w:t>
            </w:r>
            <w:proofErr w:type="spellStart"/>
            <w:r w:rsidRPr="00B61746">
              <w:rPr>
                <w:rFonts w:cs="Times New Roman"/>
                <w:bCs/>
                <w:szCs w:val="26"/>
              </w:rPr>
              <w:t>vận</w:t>
            </w:r>
            <w:proofErr w:type="spellEnd"/>
            <w:r w:rsidRPr="00B61746">
              <w:rPr>
                <w:rFonts w:cs="Times New Roman"/>
                <w:bCs/>
                <w:szCs w:val="26"/>
              </w:rPr>
              <w:t xml:space="preserve"> </w:t>
            </w:r>
            <w:proofErr w:type="spellStart"/>
            <w:r w:rsidRPr="00B61746">
              <w:rPr>
                <w:rFonts w:cs="Times New Roman"/>
                <w:bCs/>
                <w:szCs w:val="26"/>
              </w:rPr>
              <w:t>động</w:t>
            </w:r>
            <w:proofErr w:type="spellEnd"/>
            <w:r w:rsidRPr="00B61746">
              <w:rPr>
                <w:rFonts w:cs="Times New Roman"/>
                <w:bCs/>
                <w:szCs w:val="26"/>
              </w:rPr>
              <w:t xml:space="preserve"> </w:t>
            </w:r>
            <w:proofErr w:type="spellStart"/>
            <w:r w:rsidRPr="00B61746">
              <w:rPr>
                <w:rFonts w:cs="Times New Roman"/>
                <w:bCs/>
                <w:szCs w:val="26"/>
              </w:rPr>
              <w:t>nhân</w:t>
            </w:r>
            <w:proofErr w:type="spellEnd"/>
            <w:r w:rsidRPr="00B61746">
              <w:rPr>
                <w:rFonts w:cs="Times New Roman"/>
                <w:bCs/>
                <w:szCs w:val="26"/>
              </w:rPr>
              <w:t xml:space="preserve"> </w:t>
            </w:r>
            <w:proofErr w:type="spellStart"/>
            <w:r w:rsidRPr="00B61746">
              <w:rPr>
                <w:rFonts w:cs="Times New Roman"/>
                <w:bCs/>
                <w:szCs w:val="26"/>
              </w:rPr>
              <w:t>dân</w:t>
            </w:r>
            <w:proofErr w:type="spellEnd"/>
            <w:r w:rsidRPr="00B61746">
              <w:rPr>
                <w:rFonts w:cs="Times New Roman"/>
                <w:bCs/>
                <w:szCs w:val="26"/>
              </w:rPr>
              <w:t xml:space="preserve"> </w:t>
            </w:r>
            <w:proofErr w:type="spellStart"/>
            <w:r w:rsidRPr="00B61746">
              <w:rPr>
                <w:rFonts w:cs="Times New Roman"/>
                <w:bCs/>
                <w:szCs w:val="26"/>
              </w:rPr>
              <w:t>thực</w:t>
            </w:r>
            <w:proofErr w:type="spellEnd"/>
            <w:r w:rsidRPr="00B61746">
              <w:rPr>
                <w:rFonts w:cs="Times New Roman"/>
                <w:bCs/>
                <w:szCs w:val="26"/>
              </w:rPr>
              <w:t xml:space="preserve"> </w:t>
            </w:r>
            <w:proofErr w:type="spellStart"/>
            <w:r w:rsidRPr="00B61746">
              <w:rPr>
                <w:rFonts w:cs="Times New Roman"/>
                <w:bCs/>
                <w:szCs w:val="26"/>
              </w:rPr>
              <w:lastRenderedPageBreak/>
              <w:t>hiện</w:t>
            </w:r>
            <w:proofErr w:type="spellEnd"/>
            <w:r w:rsidRPr="00B61746">
              <w:rPr>
                <w:rFonts w:cs="Times New Roman"/>
                <w:bCs/>
                <w:szCs w:val="26"/>
              </w:rPr>
              <w:t xml:space="preserve"> </w:t>
            </w:r>
            <w:proofErr w:type="spellStart"/>
            <w:r w:rsidRPr="00B61746">
              <w:rPr>
                <w:rFonts w:cs="Times New Roman"/>
                <w:bCs/>
                <w:szCs w:val="26"/>
              </w:rPr>
              <w:t>bảo</w:t>
            </w:r>
            <w:proofErr w:type="spellEnd"/>
            <w:r w:rsidRPr="00B61746">
              <w:rPr>
                <w:rFonts w:cs="Times New Roman"/>
                <w:bCs/>
                <w:szCs w:val="26"/>
              </w:rPr>
              <w:t xml:space="preserve"> </w:t>
            </w:r>
            <w:proofErr w:type="spellStart"/>
            <w:r w:rsidRPr="00B61746">
              <w:rPr>
                <w:rFonts w:cs="Times New Roman"/>
                <w:bCs/>
                <w:szCs w:val="26"/>
              </w:rPr>
              <w:t>vệ</w:t>
            </w:r>
            <w:proofErr w:type="spellEnd"/>
            <w:r w:rsidRPr="00B61746">
              <w:rPr>
                <w:rFonts w:cs="Times New Roman"/>
                <w:bCs/>
                <w:szCs w:val="26"/>
              </w:rPr>
              <w:t xml:space="preserve"> </w:t>
            </w:r>
            <w:proofErr w:type="spellStart"/>
            <w:r w:rsidRPr="00B61746">
              <w:rPr>
                <w:rFonts w:cs="Times New Roman"/>
                <w:bCs/>
                <w:szCs w:val="26"/>
              </w:rPr>
              <w:t>môi</w:t>
            </w:r>
            <w:proofErr w:type="spellEnd"/>
            <w:r w:rsidRPr="00B61746">
              <w:rPr>
                <w:rFonts w:cs="Times New Roman"/>
                <w:bCs/>
                <w:szCs w:val="26"/>
              </w:rPr>
              <w:t xml:space="preserve"> </w:t>
            </w:r>
            <w:proofErr w:type="spellStart"/>
            <w:r w:rsidRPr="00B61746">
              <w:rPr>
                <w:rFonts w:cs="Times New Roman"/>
                <w:bCs/>
                <w:szCs w:val="26"/>
              </w:rPr>
              <w:t>trường</w:t>
            </w:r>
            <w:proofErr w:type="spellEnd"/>
            <w:r w:rsidRPr="00B61746">
              <w:rPr>
                <w:rFonts w:cs="Times New Roman"/>
                <w:bCs/>
                <w:szCs w:val="26"/>
              </w:rPr>
              <w:t xml:space="preserve">, </w:t>
            </w:r>
            <w:proofErr w:type="spellStart"/>
            <w:r w:rsidRPr="00B61746">
              <w:rPr>
                <w:rFonts w:cs="Times New Roman"/>
                <w:bCs/>
                <w:szCs w:val="26"/>
              </w:rPr>
              <w:t>phòng</w:t>
            </w:r>
            <w:proofErr w:type="spellEnd"/>
            <w:r w:rsidRPr="00B61746">
              <w:rPr>
                <w:rFonts w:cs="Times New Roman"/>
                <w:bCs/>
                <w:szCs w:val="26"/>
              </w:rPr>
              <w:t xml:space="preserve">, </w:t>
            </w:r>
            <w:proofErr w:type="spellStart"/>
            <w:r w:rsidRPr="00B61746">
              <w:rPr>
                <w:rFonts w:cs="Times New Roman"/>
                <w:bCs/>
                <w:szCs w:val="26"/>
              </w:rPr>
              <w:t>chống</w:t>
            </w:r>
            <w:proofErr w:type="spellEnd"/>
            <w:r w:rsidRPr="00B61746">
              <w:rPr>
                <w:rFonts w:cs="Times New Roman"/>
                <w:bCs/>
                <w:szCs w:val="26"/>
              </w:rPr>
              <w:t xml:space="preserve"> </w:t>
            </w:r>
            <w:proofErr w:type="spellStart"/>
            <w:r w:rsidRPr="00B61746">
              <w:rPr>
                <w:rFonts w:cs="Times New Roman"/>
                <w:bCs/>
                <w:szCs w:val="26"/>
              </w:rPr>
              <w:t>cháy</w:t>
            </w:r>
            <w:proofErr w:type="spellEnd"/>
            <w:r w:rsidRPr="00B61746">
              <w:rPr>
                <w:rFonts w:cs="Times New Roman"/>
                <w:bCs/>
                <w:szCs w:val="26"/>
              </w:rPr>
              <w:t xml:space="preserve">, </w:t>
            </w:r>
            <w:proofErr w:type="spellStart"/>
            <w:r w:rsidRPr="00B61746">
              <w:rPr>
                <w:rFonts w:cs="Times New Roman"/>
                <w:bCs/>
                <w:szCs w:val="26"/>
              </w:rPr>
              <w:t>nổ</w:t>
            </w:r>
            <w:proofErr w:type="spellEnd"/>
          </w:p>
          <w:p w14:paraId="6077ACE0" w14:textId="7F862FD1" w:rsidR="00B61746" w:rsidRPr="00B61746" w:rsidRDefault="00B61746" w:rsidP="00B61746">
            <w:pPr>
              <w:spacing w:after="0" w:line="240" w:lineRule="auto"/>
              <w:rPr>
                <w:rFonts w:cs="Times New Roman"/>
                <w:szCs w:val="26"/>
              </w:rPr>
            </w:pPr>
            <w:r w:rsidRPr="00B61746">
              <w:rPr>
                <w:rFonts w:cs="Times New Roman"/>
                <w:bCs/>
                <w:szCs w:val="26"/>
              </w:rPr>
              <w:t xml:space="preserve">1.2. </w:t>
            </w:r>
            <w:proofErr w:type="spellStart"/>
            <w:r w:rsidRPr="00B61746">
              <w:rPr>
                <w:rFonts w:cs="Times New Roman"/>
                <w:bCs/>
                <w:szCs w:val="26"/>
              </w:rPr>
              <w:t>Cơ</w:t>
            </w:r>
            <w:proofErr w:type="spellEnd"/>
            <w:r w:rsidRPr="00B61746">
              <w:rPr>
                <w:rFonts w:cs="Times New Roman"/>
                <w:bCs/>
                <w:szCs w:val="26"/>
              </w:rPr>
              <w:t xml:space="preserve"> </w:t>
            </w:r>
            <w:proofErr w:type="spellStart"/>
            <w:r w:rsidRPr="00B61746">
              <w:rPr>
                <w:rFonts w:cs="Times New Roman"/>
                <w:bCs/>
                <w:szCs w:val="26"/>
              </w:rPr>
              <w:t>quan</w:t>
            </w:r>
            <w:proofErr w:type="spellEnd"/>
            <w:r w:rsidRPr="00B61746">
              <w:rPr>
                <w:rFonts w:cs="Times New Roman"/>
                <w:bCs/>
                <w:szCs w:val="26"/>
              </w:rPr>
              <w:t xml:space="preserve">, </w:t>
            </w:r>
            <w:proofErr w:type="spellStart"/>
            <w:r w:rsidRPr="00B61746">
              <w:rPr>
                <w:rFonts w:cs="Times New Roman"/>
                <w:bCs/>
                <w:szCs w:val="26"/>
              </w:rPr>
              <w:t>tổ</w:t>
            </w:r>
            <w:proofErr w:type="spellEnd"/>
            <w:r w:rsidRPr="00B61746">
              <w:rPr>
                <w:rFonts w:cs="Times New Roman"/>
                <w:bCs/>
                <w:szCs w:val="26"/>
              </w:rPr>
              <w:t xml:space="preserve"> </w:t>
            </w:r>
            <w:proofErr w:type="spellStart"/>
            <w:r w:rsidRPr="00B61746">
              <w:rPr>
                <w:rFonts w:cs="Times New Roman"/>
                <w:bCs/>
                <w:szCs w:val="26"/>
              </w:rPr>
              <w:t>chức</w:t>
            </w:r>
            <w:proofErr w:type="spellEnd"/>
            <w:r w:rsidRPr="00B61746">
              <w:rPr>
                <w:rFonts w:cs="Times New Roman"/>
                <w:bCs/>
                <w:szCs w:val="26"/>
              </w:rPr>
              <w:t xml:space="preserve">, </w:t>
            </w:r>
            <w:proofErr w:type="spellStart"/>
            <w:r w:rsidRPr="00B61746">
              <w:rPr>
                <w:rFonts w:cs="Times New Roman"/>
                <w:bCs/>
                <w:szCs w:val="26"/>
              </w:rPr>
              <w:t>doanh</w:t>
            </w:r>
            <w:proofErr w:type="spellEnd"/>
            <w:r w:rsidRPr="00B61746">
              <w:rPr>
                <w:rFonts w:cs="Times New Roman"/>
                <w:bCs/>
                <w:szCs w:val="26"/>
              </w:rPr>
              <w:t xml:space="preserve"> </w:t>
            </w:r>
            <w:proofErr w:type="spellStart"/>
            <w:r w:rsidRPr="00B61746">
              <w:rPr>
                <w:rFonts w:cs="Times New Roman"/>
                <w:bCs/>
                <w:szCs w:val="26"/>
              </w:rPr>
              <w:t>nghiệp</w:t>
            </w:r>
            <w:proofErr w:type="spellEnd"/>
            <w:r w:rsidRPr="00B61746">
              <w:rPr>
                <w:rFonts w:cs="Times New Roman"/>
                <w:bCs/>
                <w:szCs w:val="26"/>
              </w:rPr>
              <w:t xml:space="preserve">, </w:t>
            </w:r>
            <w:proofErr w:type="spellStart"/>
            <w:r w:rsidRPr="00B61746">
              <w:rPr>
                <w:rFonts w:cs="Times New Roman"/>
                <w:bCs/>
                <w:szCs w:val="26"/>
              </w:rPr>
              <w:t>hộ</w:t>
            </w:r>
            <w:proofErr w:type="spellEnd"/>
            <w:r w:rsidRPr="00B61746">
              <w:rPr>
                <w:rFonts w:cs="Times New Roman"/>
                <w:bCs/>
                <w:szCs w:val="26"/>
              </w:rPr>
              <w:t xml:space="preserve"> </w:t>
            </w:r>
            <w:proofErr w:type="spellStart"/>
            <w:r w:rsidRPr="00B61746">
              <w:rPr>
                <w:rFonts w:cs="Times New Roman"/>
                <w:bCs/>
                <w:szCs w:val="26"/>
              </w:rPr>
              <w:t>sản</w:t>
            </w:r>
            <w:proofErr w:type="spellEnd"/>
            <w:r w:rsidRPr="00B61746">
              <w:rPr>
                <w:rFonts w:cs="Times New Roman"/>
                <w:bCs/>
                <w:szCs w:val="26"/>
              </w:rPr>
              <w:t xml:space="preserve"> </w:t>
            </w:r>
            <w:proofErr w:type="spellStart"/>
            <w:r w:rsidRPr="00B61746">
              <w:rPr>
                <w:rFonts w:cs="Times New Roman"/>
                <w:bCs/>
                <w:szCs w:val="26"/>
              </w:rPr>
              <w:t>xuất</w:t>
            </w:r>
            <w:proofErr w:type="spellEnd"/>
            <w:r w:rsidRPr="00B61746">
              <w:rPr>
                <w:rFonts w:cs="Times New Roman"/>
                <w:bCs/>
                <w:szCs w:val="26"/>
              </w:rPr>
              <w:t xml:space="preserve"> </w:t>
            </w:r>
            <w:proofErr w:type="spellStart"/>
            <w:r w:rsidRPr="00B61746">
              <w:rPr>
                <w:rFonts w:cs="Times New Roman"/>
                <w:bCs/>
                <w:szCs w:val="26"/>
              </w:rPr>
              <w:t>kinh</w:t>
            </w:r>
            <w:proofErr w:type="spellEnd"/>
            <w:r w:rsidRPr="00B61746">
              <w:rPr>
                <w:rFonts w:cs="Times New Roman"/>
                <w:bCs/>
                <w:szCs w:val="26"/>
              </w:rPr>
              <w:t xml:space="preserve"> </w:t>
            </w:r>
            <w:proofErr w:type="spellStart"/>
            <w:r w:rsidRPr="00B61746">
              <w:rPr>
                <w:rFonts w:cs="Times New Roman"/>
                <w:bCs/>
                <w:szCs w:val="26"/>
              </w:rPr>
              <w:t>doanh</w:t>
            </w:r>
            <w:proofErr w:type="spellEnd"/>
            <w:r w:rsidRPr="00B61746">
              <w:rPr>
                <w:rFonts w:cs="Times New Roman"/>
                <w:bCs/>
                <w:szCs w:val="26"/>
              </w:rPr>
              <w:t xml:space="preserve"> </w:t>
            </w:r>
            <w:proofErr w:type="spellStart"/>
            <w:r w:rsidRPr="00B61746">
              <w:rPr>
                <w:rFonts w:cs="Times New Roman"/>
                <w:bCs/>
                <w:szCs w:val="26"/>
              </w:rPr>
              <w:t>cá</w:t>
            </w:r>
            <w:proofErr w:type="spellEnd"/>
            <w:r w:rsidRPr="00B61746">
              <w:rPr>
                <w:rFonts w:cs="Times New Roman"/>
                <w:bCs/>
                <w:szCs w:val="26"/>
              </w:rPr>
              <w:t xml:space="preserve"> </w:t>
            </w:r>
            <w:proofErr w:type="spellStart"/>
            <w:r w:rsidRPr="00B61746">
              <w:rPr>
                <w:rFonts w:cs="Times New Roman"/>
                <w:bCs/>
                <w:szCs w:val="26"/>
              </w:rPr>
              <w:t>thể</w:t>
            </w:r>
            <w:proofErr w:type="spellEnd"/>
            <w:r w:rsidRPr="00B61746">
              <w:rPr>
                <w:rFonts w:cs="Times New Roman"/>
                <w:bCs/>
                <w:szCs w:val="26"/>
              </w:rPr>
              <w:t xml:space="preserve">, </w:t>
            </w:r>
            <w:proofErr w:type="spellStart"/>
            <w:r w:rsidRPr="00B61746">
              <w:rPr>
                <w:rFonts w:cs="Times New Roman"/>
                <w:bCs/>
                <w:szCs w:val="26"/>
              </w:rPr>
              <w:t>hộ</w:t>
            </w:r>
            <w:proofErr w:type="spellEnd"/>
            <w:r w:rsidRPr="00B61746">
              <w:rPr>
                <w:rFonts w:cs="Times New Roman"/>
                <w:bCs/>
                <w:szCs w:val="26"/>
              </w:rPr>
              <w:t xml:space="preserve"> </w:t>
            </w:r>
            <w:proofErr w:type="spellStart"/>
            <w:r w:rsidRPr="00B61746">
              <w:rPr>
                <w:rFonts w:cs="Times New Roman"/>
                <w:bCs/>
                <w:szCs w:val="26"/>
              </w:rPr>
              <w:t>gia</w:t>
            </w:r>
            <w:proofErr w:type="spellEnd"/>
            <w:r w:rsidRPr="00B61746">
              <w:rPr>
                <w:rFonts w:cs="Times New Roman"/>
                <w:bCs/>
                <w:szCs w:val="26"/>
              </w:rPr>
              <w:t xml:space="preserve"> </w:t>
            </w:r>
            <w:proofErr w:type="spellStart"/>
            <w:r w:rsidRPr="00B61746">
              <w:rPr>
                <w:rFonts w:cs="Times New Roman"/>
                <w:bCs/>
                <w:szCs w:val="26"/>
              </w:rPr>
              <w:t>đình</w:t>
            </w:r>
            <w:proofErr w:type="spellEnd"/>
            <w:r w:rsidRPr="00B61746">
              <w:rPr>
                <w:rFonts w:cs="Times New Roman"/>
                <w:bCs/>
                <w:szCs w:val="26"/>
              </w:rPr>
              <w:t xml:space="preserve"> </w:t>
            </w:r>
            <w:proofErr w:type="spellStart"/>
            <w:r w:rsidRPr="00B61746">
              <w:rPr>
                <w:rFonts w:cs="Times New Roman"/>
                <w:bCs/>
                <w:szCs w:val="26"/>
              </w:rPr>
              <w:t>trên</w:t>
            </w:r>
            <w:proofErr w:type="spellEnd"/>
            <w:r w:rsidRPr="00B61746">
              <w:rPr>
                <w:rFonts w:cs="Times New Roman"/>
                <w:bCs/>
                <w:szCs w:val="26"/>
              </w:rPr>
              <w:t xml:space="preserve"> </w:t>
            </w:r>
            <w:proofErr w:type="spellStart"/>
            <w:r w:rsidRPr="00B61746">
              <w:rPr>
                <w:rFonts w:cs="Times New Roman"/>
                <w:bCs/>
                <w:szCs w:val="26"/>
              </w:rPr>
              <w:t>địa</w:t>
            </w:r>
            <w:proofErr w:type="spellEnd"/>
            <w:r w:rsidRPr="00B61746">
              <w:rPr>
                <w:rFonts w:cs="Times New Roman"/>
                <w:bCs/>
                <w:szCs w:val="26"/>
              </w:rPr>
              <w:t xml:space="preserve"> </w:t>
            </w:r>
            <w:proofErr w:type="spellStart"/>
            <w:r w:rsidRPr="00B61746">
              <w:rPr>
                <w:rFonts w:cs="Times New Roman"/>
                <w:bCs/>
                <w:szCs w:val="26"/>
              </w:rPr>
              <w:t>bàn</w:t>
            </w:r>
            <w:proofErr w:type="spellEnd"/>
            <w:r w:rsidRPr="00B61746">
              <w:rPr>
                <w:rFonts w:cs="Times New Roman"/>
                <w:bCs/>
                <w:szCs w:val="26"/>
              </w:rPr>
              <w:t xml:space="preserve"> </w:t>
            </w:r>
            <w:proofErr w:type="spellStart"/>
            <w:r w:rsidRPr="00B61746">
              <w:rPr>
                <w:rFonts w:cs="Times New Roman"/>
                <w:bCs/>
                <w:szCs w:val="26"/>
              </w:rPr>
              <w:t>thực</w:t>
            </w:r>
            <w:proofErr w:type="spellEnd"/>
            <w:r w:rsidRPr="00B61746">
              <w:rPr>
                <w:rFonts w:cs="Times New Roman"/>
                <w:bCs/>
                <w:szCs w:val="26"/>
              </w:rPr>
              <w:t xml:space="preserve"> </w:t>
            </w:r>
            <w:proofErr w:type="spellStart"/>
            <w:r w:rsidRPr="00B61746">
              <w:rPr>
                <w:rFonts w:cs="Times New Roman"/>
                <w:bCs/>
                <w:szCs w:val="26"/>
              </w:rPr>
              <w:t>hiện</w:t>
            </w:r>
            <w:proofErr w:type="spellEnd"/>
            <w:r w:rsidRPr="00B61746">
              <w:rPr>
                <w:rFonts w:cs="Times New Roman"/>
                <w:bCs/>
                <w:szCs w:val="26"/>
              </w:rPr>
              <w:t xml:space="preserve"> </w:t>
            </w:r>
            <w:proofErr w:type="spellStart"/>
            <w:r w:rsidRPr="00B61746">
              <w:rPr>
                <w:rFonts w:cs="Times New Roman"/>
                <w:bCs/>
                <w:szCs w:val="26"/>
              </w:rPr>
              <w:t>nghiêm</w:t>
            </w:r>
            <w:proofErr w:type="spellEnd"/>
            <w:r w:rsidRPr="00B61746">
              <w:rPr>
                <w:rFonts w:cs="Times New Roman"/>
                <w:bCs/>
                <w:szCs w:val="26"/>
              </w:rPr>
              <w:t xml:space="preserve"> </w:t>
            </w:r>
            <w:proofErr w:type="spellStart"/>
            <w:r w:rsidRPr="00B61746">
              <w:rPr>
                <w:rFonts w:cs="Times New Roman"/>
                <w:bCs/>
                <w:szCs w:val="26"/>
              </w:rPr>
              <w:t>quy</w:t>
            </w:r>
            <w:proofErr w:type="spellEnd"/>
            <w:r w:rsidRPr="00B61746">
              <w:rPr>
                <w:rFonts w:cs="Times New Roman"/>
                <w:bCs/>
                <w:szCs w:val="26"/>
              </w:rPr>
              <w:t xml:space="preserve"> </w:t>
            </w:r>
            <w:proofErr w:type="spellStart"/>
            <w:r w:rsidRPr="00B61746">
              <w:rPr>
                <w:rFonts w:cs="Times New Roman"/>
                <w:bCs/>
                <w:szCs w:val="26"/>
              </w:rPr>
              <w:t>định</w:t>
            </w:r>
            <w:proofErr w:type="spellEnd"/>
            <w:r w:rsidRPr="00B61746">
              <w:rPr>
                <w:rFonts w:cs="Times New Roman"/>
                <w:bCs/>
                <w:szCs w:val="26"/>
              </w:rPr>
              <w:t xml:space="preserve"> </w:t>
            </w:r>
            <w:proofErr w:type="spellStart"/>
            <w:r w:rsidRPr="00B61746">
              <w:rPr>
                <w:rFonts w:cs="Times New Roman"/>
                <w:bCs/>
                <w:szCs w:val="26"/>
              </w:rPr>
              <w:t>bảo</w:t>
            </w:r>
            <w:proofErr w:type="spellEnd"/>
            <w:r w:rsidRPr="00B61746">
              <w:rPr>
                <w:rFonts w:cs="Times New Roman"/>
                <w:bCs/>
                <w:szCs w:val="26"/>
              </w:rPr>
              <w:t xml:space="preserve"> </w:t>
            </w:r>
            <w:proofErr w:type="spellStart"/>
            <w:r w:rsidRPr="00B61746">
              <w:rPr>
                <w:rFonts w:cs="Times New Roman"/>
                <w:bCs/>
                <w:szCs w:val="26"/>
              </w:rPr>
              <w:t>vệ</w:t>
            </w:r>
            <w:proofErr w:type="spellEnd"/>
            <w:r w:rsidRPr="00B61746">
              <w:rPr>
                <w:rFonts w:cs="Times New Roman"/>
                <w:bCs/>
                <w:szCs w:val="26"/>
              </w:rPr>
              <w:t xml:space="preserve"> </w:t>
            </w:r>
            <w:proofErr w:type="spellStart"/>
            <w:r w:rsidRPr="00B61746">
              <w:rPr>
                <w:rFonts w:cs="Times New Roman"/>
                <w:bCs/>
                <w:szCs w:val="26"/>
              </w:rPr>
              <w:t>môi</w:t>
            </w:r>
            <w:proofErr w:type="spellEnd"/>
            <w:r w:rsidRPr="00B61746">
              <w:rPr>
                <w:rFonts w:cs="Times New Roman"/>
                <w:bCs/>
                <w:szCs w:val="26"/>
              </w:rPr>
              <w:t xml:space="preserve"> </w:t>
            </w:r>
            <w:proofErr w:type="spellStart"/>
            <w:r w:rsidRPr="00B61746">
              <w:rPr>
                <w:rFonts w:cs="Times New Roman"/>
                <w:bCs/>
                <w:szCs w:val="26"/>
              </w:rPr>
              <w:t>trường</w:t>
            </w:r>
            <w:proofErr w:type="spellEnd"/>
            <w:r w:rsidRPr="00B61746">
              <w:rPr>
                <w:rFonts w:cs="Times New Roman"/>
                <w:bCs/>
                <w:szCs w:val="26"/>
              </w:rPr>
              <w:t xml:space="preserve">, </w:t>
            </w:r>
            <w:proofErr w:type="spellStart"/>
            <w:r w:rsidRPr="00B61746">
              <w:rPr>
                <w:rFonts w:cs="Times New Roman"/>
                <w:bCs/>
                <w:szCs w:val="26"/>
              </w:rPr>
              <w:t>vệ</w:t>
            </w:r>
            <w:proofErr w:type="spellEnd"/>
            <w:r w:rsidRPr="00B61746">
              <w:rPr>
                <w:rFonts w:cs="Times New Roman"/>
                <w:bCs/>
                <w:szCs w:val="26"/>
              </w:rPr>
              <w:t xml:space="preserve"> </w:t>
            </w:r>
            <w:proofErr w:type="spellStart"/>
            <w:r w:rsidRPr="00B61746">
              <w:rPr>
                <w:rFonts w:cs="Times New Roman"/>
                <w:bCs/>
                <w:szCs w:val="26"/>
              </w:rPr>
              <w:t>sinh</w:t>
            </w:r>
            <w:proofErr w:type="spellEnd"/>
            <w:r w:rsidRPr="00B61746">
              <w:rPr>
                <w:rFonts w:cs="Times New Roman"/>
                <w:bCs/>
                <w:szCs w:val="26"/>
              </w:rPr>
              <w:t xml:space="preserve"> </w:t>
            </w:r>
            <w:proofErr w:type="spellStart"/>
            <w:r w:rsidRPr="00B61746">
              <w:rPr>
                <w:rFonts w:cs="Times New Roman"/>
                <w:bCs/>
                <w:szCs w:val="26"/>
              </w:rPr>
              <w:t>công</w:t>
            </w:r>
            <w:proofErr w:type="spellEnd"/>
            <w:r w:rsidRPr="00B61746">
              <w:rPr>
                <w:rFonts w:cs="Times New Roman"/>
                <w:bCs/>
                <w:szCs w:val="26"/>
              </w:rPr>
              <w:t xml:space="preserve"> </w:t>
            </w:r>
            <w:proofErr w:type="spellStart"/>
            <w:r w:rsidRPr="00B61746">
              <w:rPr>
                <w:rFonts w:cs="Times New Roman"/>
                <w:bCs/>
                <w:szCs w:val="26"/>
              </w:rPr>
              <w:t>cộng</w:t>
            </w:r>
            <w:proofErr w:type="spellEnd"/>
            <w:r w:rsidRPr="00B61746">
              <w:rPr>
                <w:rFonts w:cs="Times New Roman"/>
                <w:bCs/>
                <w:szCs w:val="26"/>
              </w:rPr>
              <w:t xml:space="preserve"> </w:t>
            </w:r>
            <w:proofErr w:type="spellStart"/>
            <w:r w:rsidRPr="00B61746">
              <w:rPr>
                <w:rFonts w:cs="Times New Roman"/>
                <w:bCs/>
                <w:szCs w:val="26"/>
              </w:rPr>
              <w:t>và</w:t>
            </w:r>
            <w:proofErr w:type="spellEnd"/>
            <w:r w:rsidRPr="00B61746">
              <w:rPr>
                <w:rFonts w:cs="Times New Roman"/>
                <w:bCs/>
                <w:szCs w:val="26"/>
              </w:rPr>
              <w:t xml:space="preserve"> </w:t>
            </w:r>
            <w:proofErr w:type="spellStart"/>
            <w:r w:rsidRPr="00B61746">
              <w:rPr>
                <w:rFonts w:cs="Times New Roman"/>
                <w:bCs/>
                <w:szCs w:val="26"/>
              </w:rPr>
              <w:t>các</w:t>
            </w:r>
            <w:proofErr w:type="spellEnd"/>
            <w:r w:rsidRPr="00B61746">
              <w:rPr>
                <w:rFonts w:cs="Times New Roman"/>
                <w:bCs/>
                <w:szCs w:val="26"/>
              </w:rPr>
              <w:t xml:space="preserve"> </w:t>
            </w:r>
            <w:proofErr w:type="spellStart"/>
            <w:r w:rsidRPr="00B61746">
              <w:rPr>
                <w:rFonts w:cs="Times New Roman"/>
                <w:bCs/>
                <w:szCs w:val="26"/>
              </w:rPr>
              <w:t>quy</w:t>
            </w:r>
            <w:proofErr w:type="spellEnd"/>
            <w:r w:rsidRPr="00B61746">
              <w:rPr>
                <w:rFonts w:cs="Times New Roman"/>
                <w:bCs/>
                <w:szCs w:val="26"/>
              </w:rPr>
              <w:t xml:space="preserve"> </w:t>
            </w:r>
            <w:proofErr w:type="spellStart"/>
            <w:r w:rsidRPr="00B61746">
              <w:rPr>
                <w:rFonts w:cs="Times New Roman"/>
                <w:bCs/>
                <w:szCs w:val="26"/>
              </w:rPr>
              <w:t>định</w:t>
            </w:r>
            <w:proofErr w:type="spellEnd"/>
            <w:r w:rsidRPr="00B61746">
              <w:rPr>
                <w:rFonts w:cs="Times New Roman"/>
                <w:bCs/>
                <w:szCs w:val="26"/>
              </w:rPr>
              <w:t xml:space="preserve"> </w:t>
            </w:r>
            <w:proofErr w:type="spellStart"/>
            <w:r w:rsidRPr="00B61746">
              <w:rPr>
                <w:rFonts w:cs="Times New Roman"/>
                <w:bCs/>
                <w:szCs w:val="26"/>
              </w:rPr>
              <w:t>về</w:t>
            </w:r>
            <w:proofErr w:type="spellEnd"/>
            <w:r w:rsidRPr="00B61746">
              <w:rPr>
                <w:rFonts w:cs="Times New Roman"/>
                <w:bCs/>
                <w:szCs w:val="26"/>
              </w:rPr>
              <w:t xml:space="preserve"> </w:t>
            </w:r>
            <w:proofErr w:type="spellStart"/>
            <w:r w:rsidRPr="00B61746">
              <w:rPr>
                <w:rFonts w:cs="Times New Roman"/>
                <w:bCs/>
                <w:szCs w:val="26"/>
              </w:rPr>
              <w:t>phòng</w:t>
            </w:r>
            <w:proofErr w:type="spellEnd"/>
            <w:r w:rsidRPr="00B61746">
              <w:rPr>
                <w:rFonts w:cs="Times New Roman"/>
                <w:bCs/>
                <w:szCs w:val="26"/>
              </w:rPr>
              <w:t xml:space="preserve"> </w:t>
            </w:r>
            <w:proofErr w:type="spellStart"/>
            <w:r w:rsidRPr="00B61746">
              <w:rPr>
                <w:rFonts w:cs="Times New Roman"/>
                <w:bCs/>
                <w:szCs w:val="26"/>
              </w:rPr>
              <w:t>cháy</w:t>
            </w:r>
            <w:proofErr w:type="spellEnd"/>
            <w:r w:rsidRPr="00B61746">
              <w:rPr>
                <w:rFonts w:cs="Times New Roman"/>
                <w:bCs/>
                <w:szCs w:val="26"/>
              </w:rPr>
              <w:t xml:space="preserve">, </w:t>
            </w:r>
            <w:proofErr w:type="spellStart"/>
            <w:r w:rsidRPr="00B61746">
              <w:rPr>
                <w:rFonts w:cs="Times New Roman"/>
                <w:bCs/>
                <w:szCs w:val="26"/>
              </w:rPr>
              <w:t>chữa</w:t>
            </w:r>
            <w:proofErr w:type="spellEnd"/>
            <w:r w:rsidRPr="00B61746">
              <w:rPr>
                <w:rFonts w:cs="Times New Roman"/>
                <w:bCs/>
                <w:szCs w:val="26"/>
              </w:rPr>
              <w:t xml:space="preserve"> </w:t>
            </w:r>
            <w:proofErr w:type="spellStart"/>
            <w:r w:rsidRPr="00B61746">
              <w:rPr>
                <w:rFonts w:cs="Times New Roman"/>
                <w:bCs/>
                <w:szCs w:val="26"/>
              </w:rPr>
              <w:t>cháy</w:t>
            </w:r>
            <w:proofErr w:type="spellEnd"/>
          </w:p>
        </w:tc>
        <w:tc>
          <w:tcPr>
            <w:tcW w:w="3260" w:type="dxa"/>
          </w:tcPr>
          <w:p w14:paraId="6A30021C" w14:textId="59E55CCF" w:rsidR="00B61746" w:rsidRPr="00B61746" w:rsidRDefault="00B61746" w:rsidP="00B61746">
            <w:pPr>
              <w:spacing w:after="0" w:line="240" w:lineRule="auto"/>
              <w:rPr>
                <w:rFonts w:cs="Times New Roman"/>
                <w:szCs w:val="26"/>
              </w:rPr>
            </w:pPr>
            <w:proofErr w:type="spellStart"/>
            <w:r w:rsidRPr="00B61746">
              <w:rPr>
                <w:rFonts w:cs="Times New Roman"/>
                <w:szCs w:val="26"/>
              </w:rPr>
              <w:lastRenderedPageBreak/>
              <w:t>Kế</w:t>
            </w:r>
            <w:proofErr w:type="spellEnd"/>
            <w:r w:rsidRPr="00B61746">
              <w:rPr>
                <w:rFonts w:cs="Times New Roman"/>
                <w:szCs w:val="26"/>
              </w:rPr>
              <w:t xml:space="preserve"> </w:t>
            </w:r>
            <w:proofErr w:type="spellStart"/>
            <w:r w:rsidRPr="00B61746">
              <w:rPr>
                <w:rFonts w:cs="Times New Roman"/>
                <w:szCs w:val="26"/>
              </w:rPr>
              <w:t>thừa</w:t>
            </w:r>
            <w:proofErr w:type="spellEnd"/>
            <w:r w:rsidRPr="00B61746">
              <w:rPr>
                <w:rFonts w:cs="Times New Roman"/>
                <w:szCs w:val="26"/>
              </w:rPr>
              <w:t xml:space="preserve"> </w:t>
            </w:r>
            <w:proofErr w:type="spellStart"/>
            <w:r w:rsidRPr="00B61746">
              <w:rPr>
                <w:rFonts w:cs="Times New Roman"/>
                <w:szCs w:val="26"/>
              </w:rPr>
              <w:t>các</w:t>
            </w:r>
            <w:proofErr w:type="spellEnd"/>
            <w:r w:rsidRPr="00B61746">
              <w:rPr>
                <w:rFonts w:cs="Times New Roman"/>
                <w:szCs w:val="26"/>
              </w:rPr>
              <w:t xml:space="preserve"> </w:t>
            </w:r>
            <w:proofErr w:type="spellStart"/>
            <w:r w:rsidRPr="00B61746">
              <w:rPr>
                <w:rFonts w:cs="Times New Roman"/>
                <w:szCs w:val="26"/>
              </w:rPr>
              <w:t>nội</w:t>
            </w:r>
            <w:proofErr w:type="spellEnd"/>
            <w:r w:rsidRPr="00B61746">
              <w:rPr>
                <w:rFonts w:cs="Times New Roman"/>
                <w:szCs w:val="26"/>
              </w:rPr>
              <w:t xml:space="preserve"> dung </w:t>
            </w:r>
            <w:proofErr w:type="spellStart"/>
            <w:r w:rsidRPr="00B61746">
              <w:rPr>
                <w:rFonts w:cs="Times New Roman"/>
                <w:szCs w:val="26"/>
              </w:rPr>
              <w:t>tại</w:t>
            </w:r>
            <w:proofErr w:type="spellEnd"/>
            <w:r w:rsidRPr="00B61746">
              <w:rPr>
                <w:rFonts w:cs="Times New Roman"/>
                <w:szCs w:val="26"/>
              </w:rPr>
              <w:t xml:space="preserve"> </w:t>
            </w:r>
            <w:proofErr w:type="spellStart"/>
            <w:r w:rsidRPr="00B61746">
              <w:rPr>
                <w:rFonts w:cs="Times New Roman"/>
                <w:szCs w:val="26"/>
              </w:rPr>
              <w:t>Quyết</w:t>
            </w:r>
            <w:proofErr w:type="spellEnd"/>
            <w:r w:rsidRPr="00B61746">
              <w:rPr>
                <w:rFonts w:cs="Times New Roman"/>
                <w:szCs w:val="26"/>
              </w:rPr>
              <w:t xml:space="preserve"> </w:t>
            </w:r>
            <w:proofErr w:type="spellStart"/>
            <w:r w:rsidRPr="00B61746">
              <w:rPr>
                <w:rFonts w:cs="Times New Roman"/>
                <w:szCs w:val="26"/>
              </w:rPr>
              <w:t>định</w:t>
            </w:r>
            <w:proofErr w:type="spellEnd"/>
            <w:r w:rsidRPr="00B61746">
              <w:rPr>
                <w:rFonts w:cs="Times New Roman"/>
                <w:szCs w:val="26"/>
              </w:rPr>
              <w:t xml:space="preserve"> </w:t>
            </w:r>
            <w:proofErr w:type="spellStart"/>
            <w:r w:rsidRPr="00B61746">
              <w:rPr>
                <w:rFonts w:cs="Times New Roman"/>
                <w:szCs w:val="26"/>
              </w:rPr>
              <w:t>số</w:t>
            </w:r>
            <w:proofErr w:type="spellEnd"/>
            <w:r w:rsidRPr="00B61746">
              <w:rPr>
                <w:rFonts w:cs="Times New Roman"/>
                <w:szCs w:val="26"/>
              </w:rPr>
              <w:t xml:space="preserve"> 17 do </w:t>
            </w:r>
            <w:proofErr w:type="spellStart"/>
            <w:r w:rsidRPr="00B61746">
              <w:rPr>
                <w:rFonts w:cs="Times New Roman"/>
                <w:szCs w:val="26"/>
              </w:rPr>
              <w:t>các</w:t>
            </w:r>
            <w:proofErr w:type="spellEnd"/>
            <w:r w:rsidRPr="00B61746">
              <w:rPr>
                <w:rFonts w:cs="Times New Roman"/>
                <w:szCs w:val="26"/>
              </w:rPr>
              <w:t xml:space="preserve"> </w:t>
            </w:r>
            <w:proofErr w:type="spellStart"/>
            <w:r w:rsidRPr="00B61746">
              <w:rPr>
                <w:rFonts w:cs="Times New Roman"/>
                <w:szCs w:val="26"/>
              </w:rPr>
              <w:t>nội</w:t>
            </w:r>
            <w:proofErr w:type="spellEnd"/>
            <w:r w:rsidRPr="00B61746">
              <w:rPr>
                <w:rFonts w:cs="Times New Roman"/>
                <w:szCs w:val="26"/>
              </w:rPr>
              <w:t xml:space="preserve"> dung </w:t>
            </w:r>
            <w:proofErr w:type="spellStart"/>
            <w:r w:rsidRPr="00B61746">
              <w:rPr>
                <w:rFonts w:cs="Times New Roman"/>
                <w:szCs w:val="26"/>
              </w:rPr>
              <w:t>quy</w:t>
            </w:r>
            <w:proofErr w:type="spellEnd"/>
            <w:r w:rsidRPr="00B61746">
              <w:rPr>
                <w:rFonts w:cs="Times New Roman"/>
                <w:szCs w:val="26"/>
              </w:rPr>
              <w:t xml:space="preserve"> </w:t>
            </w:r>
            <w:proofErr w:type="spellStart"/>
            <w:r w:rsidRPr="00B61746">
              <w:rPr>
                <w:rFonts w:cs="Times New Roman"/>
                <w:szCs w:val="26"/>
              </w:rPr>
              <w:t>định</w:t>
            </w:r>
            <w:proofErr w:type="spellEnd"/>
            <w:r w:rsidRPr="00B61746">
              <w:rPr>
                <w:rFonts w:cs="Times New Roman"/>
                <w:szCs w:val="26"/>
              </w:rPr>
              <w:t xml:space="preserve"> </w:t>
            </w:r>
            <w:proofErr w:type="spellStart"/>
            <w:r w:rsidRPr="00B61746">
              <w:rPr>
                <w:rFonts w:cs="Times New Roman"/>
                <w:szCs w:val="26"/>
              </w:rPr>
              <w:t>đã</w:t>
            </w:r>
            <w:proofErr w:type="spellEnd"/>
            <w:r w:rsidRPr="00B61746">
              <w:rPr>
                <w:rFonts w:cs="Times New Roman"/>
                <w:szCs w:val="26"/>
              </w:rPr>
              <w:t xml:space="preserve"> </w:t>
            </w:r>
            <w:proofErr w:type="spellStart"/>
            <w:r w:rsidRPr="00B61746">
              <w:rPr>
                <w:rFonts w:cs="Times New Roman"/>
                <w:szCs w:val="26"/>
              </w:rPr>
              <w:t>đảm</w:t>
            </w:r>
            <w:proofErr w:type="spellEnd"/>
            <w:r w:rsidRPr="00B61746">
              <w:rPr>
                <w:rFonts w:cs="Times New Roman"/>
                <w:szCs w:val="26"/>
              </w:rPr>
              <w:t xml:space="preserve"> </w:t>
            </w:r>
            <w:proofErr w:type="spellStart"/>
            <w:r w:rsidRPr="00B61746">
              <w:rPr>
                <w:rFonts w:cs="Times New Roman"/>
                <w:szCs w:val="26"/>
              </w:rPr>
              <w:t>bảo</w:t>
            </w:r>
            <w:proofErr w:type="spellEnd"/>
            <w:r w:rsidRPr="00B61746">
              <w:rPr>
                <w:rFonts w:cs="Times New Roman"/>
                <w:szCs w:val="26"/>
              </w:rPr>
              <w:t xml:space="preserve"> </w:t>
            </w:r>
            <w:proofErr w:type="spellStart"/>
            <w:r w:rsidRPr="00B61746">
              <w:rPr>
                <w:rFonts w:cs="Times New Roman"/>
                <w:szCs w:val="26"/>
              </w:rPr>
              <w:t>phù</w:t>
            </w:r>
            <w:proofErr w:type="spellEnd"/>
            <w:r w:rsidRPr="00B61746">
              <w:rPr>
                <w:rFonts w:cs="Times New Roman"/>
                <w:szCs w:val="26"/>
              </w:rPr>
              <w:t xml:space="preserve"> </w:t>
            </w:r>
            <w:proofErr w:type="spellStart"/>
            <w:r w:rsidRPr="00B61746">
              <w:rPr>
                <w:rFonts w:cs="Times New Roman"/>
                <w:szCs w:val="26"/>
              </w:rPr>
              <w:t>hợp</w:t>
            </w:r>
            <w:proofErr w:type="spellEnd"/>
            <w:r w:rsidRPr="00B61746">
              <w:rPr>
                <w:rFonts w:cs="Times New Roman"/>
                <w:szCs w:val="26"/>
              </w:rPr>
              <w:t xml:space="preserve"> </w:t>
            </w:r>
            <w:proofErr w:type="spellStart"/>
            <w:r w:rsidRPr="00B61746">
              <w:rPr>
                <w:rFonts w:cs="Times New Roman"/>
                <w:szCs w:val="26"/>
              </w:rPr>
              <w:t>cho</w:t>
            </w:r>
            <w:proofErr w:type="spellEnd"/>
            <w:r w:rsidRPr="00B61746">
              <w:rPr>
                <w:rFonts w:cs="Times New Roman"/>
                <w:szCs w:val="26"/>
              </w:rPr>
              <w:t xml:space="preserve"> </w:t>
            </w:r>
            <w:proofErr w:type="spellStart"/>
            <w:r w:rsidRPr="00B61746">
              <w:rPr>
                <w:rFonts w:cs="Times New Roman"/>
                <w:szCs w:val="26"/>
              </w:rPr>
              <w:t>cơ</w:t>
            </w:r>
            <w:proofErr w:type="spellEnd"/>
            <w:r w:rsidRPr="00B61746">
              <w:rPr>
                <w:rFonts w:cs="Times New Roman"/>
                <w:szCs w:val="26"/>
              </w:rPr>
              <w:t xml:space="preserve"> </w:t>
            </w:r>
            <w:proofErr w:type="spellStart"/>
            <w:r w:rsidRPr="00B61746">
              <w:rPr>
                <w:rFonts w:cs="Times New Roman"/>
                <w:szCs w:val="26"/>
              </w:rPr>
              <w:t>sở</w:t>
            </w:r>
            <w:proofErr w:type="spellEnd"/>
            <w:r w:rsidRPr="00B61746">
              <w:rPr>
                <w:rFonts w:cs="Times New Roman"/>
                <w:szCs w:val="26"/>
              </w:rPr>
              <w:t xml:space="preserve"> </w:t>
            </w:r>
            <w:proofErr w:type="spellStart"/>
            <w:r w:rsidRPr="00B61746">
              <w:rPr>
                <w:rFonts w:cs="Times New Roman"/>
                <w:szCs w:val="26"/>
              </w:rPr>
              <w:t>trong</w:t>
            </w:r>
            <w:proofErr w:type="spellEnd"/>
            <w:r w:rsidRPr="00B61746">
              <w:rPr>
                <w:rFonts w:cs="Times New Roman"/>
                <w:szCs w:val="26"/>
              </w:rPr>
              <w:t xml:space="preserve"> </w:t>
            </w:r>
            <w:proofErr w:type="spellStart"/>
            <w:r w:rsidRPr="00B61746">
              <w:rPr>
                <w:rFonts w:cs="Times New Roman"/>
                <w:szCs w:val="26"/>
              </w:rPr>
              <w:t>đánh</w:t>
            </w:r>
            <w:proofErr w:type="spellEnd"/>
            <w:r w:rsidRPr="00B61746">
              <w:rPr>
                <w:rFonts w:cs="Times New Roman"/>
                <w:szCs w:val="26"/>
              </w:rPr>
              <w:t xml:space="preserve"> </w:t>
            </w:r>
            <w:proofErr w:type="spellStart"/>
            <w:r w:rsidRPr="00B61746">
              <w:rPr>
                <w:rFonts w:cs="Times New Roman"/>
                <w:szCs w:val="26"/>
              </w:rPr>
              <w:t>giá</w:t>
            </w:r>
            <w:proofErr w:type="spellEnd"/>
          </w:p>
        </w:tc>
      </w:tr>
      <w:tr w:rsidR="00B61746" w14:paraId="2E07FAAB" w14:textId="77777777" w:rsidTr="00B61746">
        <w:tc>
          <w:tcPr>
            <w:tcW w:w="1101" w:type="dxa"/>
            <w:vMerge/>
          </w:tcPr>
          <w:p w14:paraId="05B39D51" w14:textId="77777777" w:rsidR="00B61746" w:rsidRPr="00B61746" w:rsidRDefault="00B61746" w:rsidP="00B61746">
            <w:pPr>
              <w:spacing w:after="0" w:line="240" w:lineRule="auto"/>
              <w:rPr>
                <w:rFonts w:cs="Times New Roman"/>
                <w:szCs w:val="26"/>
              </w:rPr>
            </w:pPr>
          </w:p>
        </w:tc>
        <w:tc>
          <w:tcPr>
            <w:tcW w:w="3402" w:type="dxa"/>
          </w:tcPr>
          <w:p w14:paraId="4F266304" w14:textId="77777777" w:rsidR="00B61746" w:rsidRPr="00B61746" w:rsidRDefault="00B61746" w:rsidP="00B61746">
            <w:pPr>
              <w:pStyle w:val="TableParagraph"/>
              <w:ind w:left="4" w:firstLine="127"/>
              <w:rPr>
                <w:sz w:val="26"/>
                <w:szCs w:val="26"/>
              </w:rPr>
            </w:pPr>
            <w:r w:rsidRPr="00B61746">
              <w:rPr>
                <w:sz w:val="26"/>
                <w:szCs w:val="26"/>
              </w:rPr>
              <w:t>2. Nghĩa trang, cơ sở</w:t>
            </w:r>
            <w:r w:rsidRPr="00B61746">
              <w:rPr>
                <w:spacing w:val="-5"/>
                <w:sz w:val="26"/>
                <w:szCs w:val="26"/>
              </w:rPr>
              <w:t xml:space="preserve"> </w:t>
            </w:r>
            <w:r w:rsidRPr="00B61746">
              <w:rPr>
                <w:sz w:val="26"/>
                <w:szCs w:val="26"/>
              </w:rPr>
              <w:t>hỏa</w:t>
            </w:r>
            <w:r w:rsidRPr="00B61746">
              <w:rPr>
                <w:spacing w:val="-6"/>
                <w:sz w:val="26"/>
                <w:szCs w:val="26"/>
              </w:rPr>
              <w:t xml:space="preserve"> </w:t>
            </w:r>
            <w:r w:rsidRPr="00B61746">
              <w:rPr>
                <w:sz w:val="26"/>
                <w:szCs w:val="26"/>
              </w:rPr>
              <w:t>táng</w:t>
            </w:r>
            <w:r w:rsidRPr="00B61746">
              <w:rPr>
                <w:spacing w:val="-2"/>
                <w:sz w:val="26"/>
                <w:szCs w:val="26"/>
              </w:rPr>
              <w:t xml:space="preserve"> </w:t>
            </w:r>
            <w:r w:rsidRPr="00B61746">
              <w:rPr>
                <w:sz w:val="26"/>
                <w:szCs w:val="26"/>
              </w:rPr>
              <w:t>(nếu</w:t>
            </w:r>
            <w:r w:rsidRPr="00B61746">
              <w:rPr>
                <w:spacing w:val="-1"/>
                <w:sz w:val="26"/>
                <w:szCs w:val="26"/>
              </w:rPr>
              <w:t xml:space="preserve"> </w:t>
            </w:r>
            <w:r w:rsidRPr="00B61746">
              <w:rPr>
                <w:spacing w:val="-5"/>
                <w:sz w:val="26"/>
                <w:szCs w:val="26"/>
              </w:rPr>
              <w:t>có)</w:t>
            </w:r>
            <w:r w:rsidRPr="00B61746">
              <w:rPr>
                <w:spacing w:val="-5"/>
                <w:sz w:val="26"/>
                <w:szCs w:val="26"/>
                <w:lang w:val="en-US"/>
              </w:rPr>
              <w:t xml:space="preserve"> </w:t>
            </w:r>
            <w:r w:rsidRPr="00B61746">
              <w:rPr>
                <w:sz w:val="26"/>
                <w:szCs w:val="26"/>
              </w:rPr>
              <w:t>đáp ứng các quy định</w:t>
            </w:r>
            <w:r w:rsidRPr="00B61746">
              <w:rPr>
                <w:spacing w:val="-12"/>
                <w:sz w:val="26"/>
                <w:szCs w:val="26"/>
              </w:rPr>
              <w:t xml:space="preserve"> </w:t>
            </w:r>
            <w:r w:rsidRPr="00B61746">
              <w:rPr>
                <w:sz w:val="26"/>
                <w:szCs w:val="26"/>
              </w:rPr>
              <w:t>của</w:t>
            </w:r>
            <w:r w:rsidRPr="00B61746">
              <w:rPr>
                <w:spacing w:val="-15"/>
                <w:sz w:val="26"/>
                <w:szCs w:val="26"/>
              </w:rPr>
              <w:t xml:space="preserve"> </w:t>
            </w:r>
            <w:r w:rsidRPr="00B61746">
              <w:rPr>
                <w:sz w:val="26"/>
                <w:szCs w:val="26"/>
              </w:rPr>
              <w:t>pháp</w:t>
            </w:r>
            <w:r w:rsidRPr="00B61746">
              <w:rPr>
                <w:spacing w:val="-12"/>
                <w:sz w:val="26"/>
                <w:szCs w:val="26"/>
              </w:rPr>
              <w:t xml:space="preserve"> </w:t>
            </w:r>
            <w:r w:rsidRPr="00B61746">
              <w:rPr>
                <w:sz w:val="26"/>
                <w:szCs w:val="26"/>
              </w:rPr>
              <w:t>luật và</w:t>
            </w:r>
            <w:r w:rsidRPr="00B61746">
              <w:rPr>
                <w:spacing w:val="-8"/>
                <w:sz w:val="26"/>
                <w:szCs w:val="26"/>
              </w:rPr>
              <w:t xml:space="preserve"> </w:t>
            </w:r>
            <w:r w:rsidRPr="00B61746">
              <w:rPr>
                <w:sz w:val="26"/>
                <w:szCs w:val="26"/>
              </w:rPr>
              <w:t>theo</w:t>
            </w:r>
            <w:r w:rsidRPr="00B61746">
              <w:rPr>
                <w:spacing w:val="-8"/>
                <w:sz w:val="26"/>
                <w:szCs w:val="26"/>
              </w:rPr>
              <w:t xml:space="preserve"> </w:t>
            </w:r>
            <w:r w:rsidRPr="00B61746">
              <w:rPr>
                <w:sz w:val="26"/>
                <w:szCs w:val="26"/>
              </w:rPr>
              <w:t>quy</w:t>
            </w:r>
            <w:r w:rsidRPr="00B61746">
              <w:rPr>
                <w:spacing w:val="-8"/>
                <w:sz w:val="26"/>
                <w:szCs w:val="26"/>
              </w:rPr>
              <w:t xml:space="preserve"> </w:t>
            </w:r>
            <w:r w:rsidRPr="00B61746">
              <w:rPr>
                <w:sz w:val="26"/>
                <w:szCs w:val="26"/>
              </w:rPr>
              <w:t>hoạch tại địa phương</w:t>
            </w:r>
          </w:p>
          <w:p w14:paraId="0EB166EC" w14:textId="77777777" w:rsidR="00B61746" w:rsidRPr="00B61746" w:rsidRDefault="00B61746" w:rsidP="00B61746">
            <w:pPr>
              <w:spacing w:after="0" w:line="240" w:lineRule="auto"/>
              <w:rPr>
                <w:rFonts w:cs="Times New Roman"/>
                <w:szCs w:val="26"/>
              </w:rPr>
            </w:pPr>
            <w:r w:rsidRPr="00B61746">
              <w:rPr>
                <w:rFonts w:cs="Times New Roman"/>
                <w:szCs w:val="26"/>
              </w:rPr>
              <w:lastRenderedPageBreak/>
              <w:t>2.1.</w:t>
            </w:r>
            <w:r w:rsidRPr="00B61746">
              <w:rPr>
                <w:rFonts w:cs="Times New Roman"/>
                <w:spacing w:val="40"/>
                <w:szCs w:val="26"/>
              </w:rPr>
              <w:t xml:space="preserve"> </w:t>
            </w:r>
            <w:proofErr w:type="spellStart"/>
            <w:r w:rsidRPr="00B61746">
              <w:rPr>
                <w:rFonts w:cs="Times New Roman"/>
                <w:szCs w:val="26"/>
              </w:rPr>
              <w:t>Có</w:t>
            </w:r>
            <w:proofErr w:type="spellEnd"/>
            <w:r w:rsidRPr="00B61746">
              <w:rPr>
                <w:rFonts w:cs="Times New Roman"/>
                <w:spacing w:val="40"/>
                <w:szCs w:val="26"/>
              </w:rPr>
              <w:t xml:space="preserve"> </w:t>
            </w:r>
            <w:proofErr w:type="spellStart"/>
            <w:r w:rsidRPr="00B61746">
              <w:rPr>
                <w:rFonts w:cs="Times New Roman"/>
                <w:szCs w:val="26"/>
              </w:rPr>
              <w:t>nghĩa</w:t>
            </w:r>
            <w:proofErr w:type="spellEnd"/>
            <w:r w:rsidRPr="00B61746">
              <w:rPr>
                <w:rFonts w:cs="Times New Roman"/>
                <w:spacing w:val="40"/>
                <w:szCs w:val="26"/>
              </w:rPr>
              <w:t xml:space="preserve"> </w:t>
            </w:r>
            <w:proofErr w:type="spellStart"/>
            <w:r w:rsidRPr="00B61746">
              <w:rPr>
                <w:rFonts w:cs="Times New Roman"/>
                <w:szCs w:val="26"/>
              </w:rPr>
              <w:t>trang</w:t>
            </w:r>
            <w:proofErr w:type="spellEnd"/>
            <w:r w:rsidRPr="00B61746">
              <w:rPr>
                <w:rFonts w:cs="Times New Roman"/>
                <w:spacing w:val="40"/>
                <w:szCs w:val="26"/>
              </w:rPr>
              <w:t xml:space="preserve"> </w:t>
            </w:r>
            <w:proofErr w:type="spellStart"/>
            <w:r w:rsidRPr="00B61746">
              <w:rPr>
                <w:rFonts w:cs="Times New Roman"/>
                <w:szCs w:val="26"/>
              </w:rPr>
              <w:t>hoặc</w:t>
            </w:r>
            <w:proofErr w:type="spellEnd"/>
            <w:r w:rsidRPr="00B61746">
              <w:rPr>
                <w:rFonts w:cs="Times New Roman"/>
                <w:spacing w:val="40"/>
                <w:szCs w:val="26"/>
              </w:rPr>
              <w:t xml:space="preserve"> </w:t>
            </w:r>
            <w:proofErr w:type="spellStart"/>
            <w:r w:rsidRPr="00B61746">
              <w:rPr>
                <w:rFonts w:cs="Times New Roman"/>
                <w:szCs w:val="26"/>
              </w:rPr>
              <w:t>quy</w:t>
            </w:r>
            <w:proofErr w:type="spellEnd"/>
            <w:r w:rsidRPr="00B61746">
              <w:rPr>
                <w:rFonts w:cs="Times New Roman"/>
                <w:spacing w:val="40"/>
                <w:szCs w:val="26"/>
              </w:rPr>
              <w:t xml:space="preserve"> </w:t>
            </w:r>
            <w:proofErr w:type="spellStart"/>
            <w:r w:rsidRPr="00B61746">
              <w:rPr>
                <w:rFonts w:cs="Times New Roman"/>
                <w:szCs w:val="26"/>
              </w:rPr>
              <w:t>hoạch</w:t>
            </w:r>
            <w:proofErr w:type="spellEnd"/>
            <w:r w:rsidRPr="00B61746">
              <w:rPr>
                <w:rFonts w:cs="Times New Roman"/>
                <w:szCs w:val="26"/>
              </w:rPr>
              <w:t xml:space="preserve"> </w:t>
            </w:r>
            <w:proofErr w:type="spellStart"/>
            <w:r w:rsidRPr="00B61746">
              <w:rPr>
                <w:rFonts w:cs="Times New Roman"/>
                <w:szCs w:val="26"/>
              </w:rPr>
              <w:t>nghĩa</w:t>
            </w:r>
            <w:proofErr w:type="spellEnd"/>
            <w:r w:rsidRPr="00B61746">
              <w:rPr>
                <w:rFonts w:cs="Times New Roman"/>
                <w:szCs w:val="26"/>
              </w:rPr>
              <w:t xml:space="preserve"> </w:t>
            </w:r>
            <w:proofErr w:type="spellStart"/>
            <w:r w:rsidRPr="00B61746">
              <w:rPr>
                <w:rFonts w:cs="Times New Roman"/>
                <w:szCs w:val="26"/>
              </w:rPr>
              <w:t>trang</w:t>
            </w:r>
            <w:proofErr w:type="spellEnd"/>
            <w:r w:rsidRPr="00B61746">
              <w:rPr>
                <w:rFonts w:cs="Times New Roman"/>
                <w:szCs w:val="26"/>
              </w:rPr>
              <w:t xml:space="preserve"> </w:t>
            </w:r>
            <w:proofErr w:type="spellStart"/>
            <w:r w:rsidRPr="00B61746">
              <w:rPr>
                <w:rFonts w:cs="Times New Roman"/>
                <w:szCs w:val="26"/>
              </w:rPr>
              <w:t>đảm</w:t>
            </w:r>
            <w:proofErr w:type="spellEnd"/>
            <w:r w:rsidRPr="00B61746">
              <w:rPr>
                <w:rFonts w:cs="Times New Roman"/>
                <w:szCs w:val="26"/>
              </w:rPr>
              <w:t xml:space="preserve"> </w:t>
            </w:r>
            <w:proofErr w:type="spellStart"/>
            <w:r w:rsidRPr="00B61746">
              <w:rPr>
                <w:rFonts w:cs="Times New Roman"/>
                <w:szCs w:val="26"/>
              </w:rPr>
              <w:t>bảo</w:t>
            </w:r>
            <w:proofErr w:type="spellEnd"/>
            <w:r w:rsidRPr="00B61746">
              <w:rPr>
                <w:rFonts w:cs="Times New Roman"/>
                <w:szCs w:val="26"/>
              </w:rPr>
              <w:t xml:space="preserve"> </w:t>
            </w:r>
            <w:proofErr w:type="spellStart"/>
            <w:r w:rsidRPr="00B61746">
              <w:rPr>
                <w:rFonts w:cs="Times New Roman"/>
                <w:szCs w:val="26"/>
              </w:rPr>
              <w:t>theo</w:t>
            </w:r>
            <w:proofErr w:type="spellEnd"/>
            <w:r w:rsidRPr="00B61746">
              <w:rPr>
                <w:rFonts w:cs="Times New Roman"/>
                <w:szCs w:val="26"/>
              </w:rPr>
              <w:t xml:space="preserve"> </w:t>
            </w:r>
            <w:proofErr w:type="spellStart"/>
            <w:r w:rsidRPr="00B61746">
              <w:rPr>
                <w:rFonts w:cs="Times New Roman"/>
                <w:szCs w:val="26"/>
              </w:rPr>
              <w:t>quy</w:t>
            </w:r>
            <w:proofErr w:type="spellEnd"/>
            <w:r w:rsidRPr="00B61746">
              <w:rPr>
                <w:rFonts w:cs="Times New Roman"/>
                <w:szCs w:val="26"/>
              </w:rPr>
              <w:t xml:space="preserve"> </w:t>
            </w:r>
            <w:proofErr w:type="spellStart"/>
            <w:r w:rsidRPr="00B61746">
              <w:rPr>
                <w:rFonts w:cs="Times New Roman"/>
                <w:szCs w:val="26"/>
              </w:rPr>
              <w:t>định</w:t>
            </w:r>
            <w:proofErr w:type="spellEnd"/>
            <w:r w:rsidRPr="00B61746">
              <w:rPr>
                <w:rFonts w:cs="Times New Roman"/>
                <w:szCs w:val="26"/>
              </w:rPr>
              <w:t>.</w:t>
            </w:r>
          </w:p>
          <w:p w14:paraId="46C636BD" w14:textId="77777777" w:rsidR="00B61746" w:rsidRPr="00B61746" w:rsidRDefault="00B61746" w:rsidP="00B61746">
            <w:pPr>
              <w:spacing w:after="0" w:line="240" w:lineRule="auto"/>
              <w:rPr>
                <w:rFonts w:cs="Times New Roman"/>
                <w:szCs w:val="26"/>
              </w:rPr>
            </w:pPr>
            <w:r w:rsidRPr="00B61746">
              <w:rPr>
                <w:rFonts w:cs="Times New Roman"/>
                <w:szCs w:val="26"/>
              </w:rPr>
              <w:t xml:space="preserve">2.2. </w:t>
            </w:r>
            <w:proofErr w:type="spellStart"/>
            <w:r w:rsidRPr="00B61746">
              <w:rPr>
                <w:rFonts w:cs="Times New Roman"/>
                <w:szCs w:val="26"/>
              </w:rPr>
              <w:t>Có</w:t>
            </w:r>
            <w:proofErr w:type="spellEnd"/>
            <w:r w:rsidRPr="00B61746">
              <w:rPr>
                <w:rFonts w:cs="Times New Roman"/>
                <w:szCs w:val="26"/>
              </w:rPr>
              <w:t xml:space="preserve"> </w:t>
            </w:r>
            <w:proofErr w:type="spellStart"/>
            <w:r w:rsidRPr="00B61746">
              <w:rPr>
                <w:rFonts w:cs="Times New Roman"/>
                <w:szCs w:val="26"/>
              </w:rPr>
              <w:t>các</w:t>
            </w:r>
            <w:proofErr w:type="spellEnd"/>
            <w:r w:rsidRPr="00B61746">
              <w:rPr>
                <w:rFonts w:cs="Times New Roman"/>
                <w:szCs w:val="26"/>
              </w:rPr>
              <w:t xml:space="preserve"> </w:t>
            </w:r>
            <w:proofErr w:type="spellStart"/>
            <w:r w:rsidRPr="00B61746">
              <w:rPr>
                <w:rFonts w:cs="Times New Roman"/>
                <w:szCs w:val="26"/>
              </w:rPr>
              <w:t>hoạt</w:t>
            </w:r>
            <w:proofErr w:type="spellEnd"/>
            <w:r w:rsidRPr="00B61746">
              <w:rPr>
                <w:rFonts w:cs="Times New Roman"/>
                <w:szCs w:val="26"/>
              </w:rPr>
              <w:t xml:space="preserve"> </w:t>
            </w:r>
            <w:proofErr w:type="spellStart"/>
            <w:r w:rsidRPr="00B61746">
              <w:rPr>
                <w:rFonts w:cs="Times New Roman"/>
                <w:szCs w:val="26"/>
              </w:rPr>
              <w:t>động</w:t>
            </w:r>
            <w:proofErr w:type="spellEnd"/>
            <w:r w:rsidRPr="00B61746">
              <w:rPr>
                <w:rFonts w:cs="Times New Roman"/>
                <w:szCs w:val="26"/>
              </w:rPr>
              <w:t xml:space="preserve"> </w:t>
            </w:r>
            <w:proofErr w:type="spellStart"/>
            <w:r w:rsidRPr="00B61746">
              <w:rPr>
                <w:rFonts w:cs="Times New Roman"/>
                <w:szCs w:val="26"/>
              </w:rPr>
              <w:t>tuyên</w:t>
            </w:r>
            <w:proofErr w:type="spellEnd"/>
            <w:r w:rsidRPr="00B61746">
              <w:rPr>
                <w:rFonts w:cs="Times New Roman"/>
                <w:szCs w:val="26"/>
              </w:rPr>
              <w:t xml:space="preserve"> </w:t>
            </w:r>
            <w:proofErr w:type="spellStart"/>
            <w:r w:rsidRPr="00B61746">
              <w:rPr>
                <w:rFonts w:cs="Times New Roman"/>
                <w:szCs w:val="26"/>
              </w:rPr>
              <w:t>truyền</w:t>
            </w:r>
            <w:proofErr w:type="spellEnd"/>
            <w:r w:rsidRPr="00B61746">
              <w:rPr>
                <w:rFonts w:cs="Times New Roman"/>
                <w:szCs w:val="26"/>
              </w:rPr>
              <w:t xml:space="preserve">, </w:t>
            </w:r>
            <w:proofErr w:type="spellStart"/>
            <w:r w:rsidRPr="00B61746">
              <w:rPr>
                <w:rFonts w:cs="Times New Roman"/>
                <w:szCs w:val="26"/>
              </w:rPr>
              <w:t>vận</w:t>
            </w:r>
            <w:proofErr w:type="spellEnd"/>
            <w:r w:rsidRPr="00B61746">
              <w:rPr>
                <w:rFonts w:cs="Times New Roman"/>
                <w:szCs w:val="26"/>
              </w:rPr>
              <w:t xml:space="preserve"> </w:t>
            </w:r>
            <w:proofErr w:type="spellStart"/>
            <w:r w:rsidRPr="00B61746">
              <w:rPr>
                <w:rFonts w:cs="Times New Roman"/>
                <w:szCs w:val="26"/>
              </w:rPr>
              <w:t>động</w:t>
            </w:r>
            <w:proofErr w:type="spellEnd"/>
            <w:r w:rsidRPr="00B61746">
              <w:rPr>
                <w:rFonts w:cs="Times New Roman"/>
                <w:szCs w:val="26"/>
              </w:rPr>
              <w:t xml:space="preserve"> </w:t>
            </w:r>
            <w:proofErr w:type="spellStart"/>
            <w:r w:rsidRPr="00B61746">
              <w:rPr>
                <w:rFonts w:cs="Times New Roman"/>
                <w:szCs w:val="26"/>
              </w:rPr>
              <w:t>Nhân</w:t>
            </w:r>
            <w:proofErr w:type="spellEnd"/>
            <w:r w:rsidRPr="00B61746">
              <w:rPr>
                <w:rFonts w:cs="Times New Roman"/>
                <w:szCs w:val="26"/>
              </w:rPr>
              <w:t xml:space="preserve"> </w:t>
            </w:r>
            <w:proofErr w:type="spellStart"/>
            <w:r w:rsidRPr="00B61746">
              <w:rPr>
                <w:rFonts w:cs="Times New Roman"/>
                <w:szCs w:val="26"/>
              </w:rPr>
              <w:t>dân</w:t>
            </w:r>
            <w:proofErr w:type="spellEnd"/>
            <w:r w:rsidRPr="00B61746">
              <w:rPr>
                <w:rFonts w:cs="Times New Roman"/>
                <w:szCs w:val="26"/>
              </w:rPr>
              <w:t xml:space="preserve"> </w:t>
            </w:r>
            <w:proofErr w:type="spellStart"/>
            <w:r w:rsidRPr="00B61746">
              <w:rPr>
                <w:rFonts w:cs="Times New Roman"/>
                <w:szCs w:val="26"/>
              </w:rPr>
              <w:t>mai</w:t>
            </w:r>
            <w:proofErr w:type="spellEnd"/>
            <w:r w:rsidRPr="00B61746">
              <w:rPr>
                <w:rFonts w:cs="Times New Roman"/>
                <w:szCs w:val="26"/>
              </w:rPr>
              <w:t xml:space="preserve"> </w:t>
            </w:r>
            <w:proofErr w:type="spellStart"/>
            <w:r w:rsidRPr="00B61746">
              <w:rPr>
                <w:rFonts w:cs="Times New Roman"/>
                <w:szCs w:val="26"/>
              </w:rPr>
              <w:t>táng</w:t>
            </w:r>
            <w:proofErr w:type="spellEnd"/>
            <w:r w:rsidRPr="00B61746">
              <w:rPr>
                <w:rFonts w:cs="Times New Roman"/>
                <w:szCs w:val="26"/>
              </w:rPr>
              <w:t xml:space="preserve"> </w:t>
            </w:r>
            <w:proofErr w:type="spellStart"/>
            <w:r w:rsidRPr="00B61746">
              <w:rPr>
                <w:rFonts w:cs="Times New Roman"/>
                <w:szCs w:val="26"/>
              </w:rPr>
              <w:t>tại</w:t>
            </w:r>
            <w:proofErr w:type="spellEnd"/>
            <w:r w:rsidRPr="00B61746">
              <w:rPr>
                <w:rFonts w:cs="Times New Roman"/>
                <w:szCs w:val="26"/>
              </w:rPr>
              <w:t xml:space="preserve"> </w:t>
            </w:r>
            <w:proofErr w:type="spellStart"/>
            <w:r w:rsidRPr="00B61746">
              <w:rPr>
                <w:rFonts w:cs="Times New Roman"/>
                <w:szCs w:val="26"/>
              </w:rPr>
              <w:t>các</w:t>
            </w:r>
            <w:proofErr w:type="spellEnd"/>
            <w:r w:rsidRPr="00B61746">
              <w:rPr>
                <w:rFonts w:cs="Times New Roman"/>
                <w:szCs w:val="26"/>
              </w:rPr>
              <w:t xml:space="preserve"> </w:t>
            </w:r>
            <w:proofErr w:type="spellStart"/>
            <w:r w:rsidRPr="00B61746">
              <w:rPr>
                <w:rFonts w:cs="Times New Roman"/>
                <w:szCs w:val="26"/>
              </w:rPr>
              <w:t>nghĩa</w:t>
            </w:r>
            <w:proofErr w:type="spellEnd"/>
            <w:r w:rsidRPr="00B61746">
              <w:rPr>
                <w:rFonts w:cs="Times New Roman"/>
                <w:szCs w:val="26"/>
              </w:rPr>
              <w:t xml:space="preserve"> </w:t>
            </w:r>
            <w:proofErr w:type="spellStart"/>
            <w:r w:rsidRPr="00B61746">
              <w:rPr>
                <w:rFonts w:cs="Times New Roman"/>
                <w:szCs w:val="26"/>
              </w:rPr>
              <w:t>trang</w:t>
            </w:r>
            <w:proofErr w:type="spellEnd"/>
            <w:r w:rsidRPr="00B61746">
              <w:rPr>
                <w:rFonts w:cs="Times New Roman"/>
                <w:szCs w:val="26"/>
              </w:rPr>
              <w:t xml:space="preserve"> </w:t>
            </w:r>
            <w:proofErr w:type="spellStart"/>
            <w:r w:rsidRPr="00B61746">
              <w:rPr>
                <w:rFonts w:cs="Times New Roman"/>
                <w:szCs w:val="26"/>
              </w:rPr>
              <w:t>của</w:t>
            </w:r>
            <w:proofErr w:type="spellEnd"/>
            <w:r w:rsidRPr="00B61746">
              <w:rPr>
                <w:rFonts w:cs="Times New Roman"/>
                <w:szCs w:val="26"/>
              </w:rPr>
              <w:t xml:space="preserve"> </w:t>
            </w:r>
            <w:proofErr w:type="spellStart"/>
            <w:r w:rsidRPr="00B61746">
              <w:rPr>
                <w:rFonts w:cs="Times New Roman"/>
                <w:szCs w:val="26"/>
              </w:rPr>
              <w:t>địa</w:t>
            </w:r>
            <w:proofErr w:type="spellEnd"/>
            <w:r w:rsidRPr="00B61746">
              <w:rPr>
                <w:rFonts w:cs="Times New Roman"/>
                <w:szCs w:val="26"/>
              </w:rPr>
              <w:t xml:space="preserve"> </w:t>
            </w:r>
            <w:proofErr w:type="spellStart"/>
            <w:r w:rsidRPr="00B61746">
              <w:rPr>
                <w:rFonts w:cs="Times New Roman"/>
                <w:szCs w:val="26"/>
              </w:rPr>
              <w:t>phương</w:t>
            </w:r>
            <w:proofErr w:type="spellEnd"/>
            <w:r w:rsidRPr="00B61746">
              <w:rPr>
                <w:rFonts w:cs="Times New Roman"/>
                <w:szCs w:val="26"/>
              </w:rPr>
              <w:t xml:space="preserve"> </w:t>
            </w:r>
            <w:proofErr w:type="spellStart"/>
            <w:r w:rsidRPr="00B61746">
              <w:rPr>
                <w:rFonts w:cs="Times New Roman"/>
                <w:szCs w:val="26"/>
              </w:rPr>
              <w:t>và</w:t>
            </w:r>
            <w:proofErr w:type="spellEnd"/>
            <w:r w:rsidRPr="00B61746">
              <w:rPr>
                <w:rFonts w:cs="Times New Roman"/>
                <w:szCs w:val="26"/>
              </w:rPr>
              <w:t xml:space="preserve"> </w:t>
            </w:r>
            <w:proofErr w:type="spellStart"/>
            <w:r w:rsidRPr="00B61746">
              <w:rPr>
                <w:rFonts w:cs="Times New Roman"/>
                <w:szCs w:val="26"/>
              </w:rPr>
              <w:t>khuyến</w:t>
            </w:r>
            <w:proofErr w:type="spellEnd"/>
            <w:r w:rsidRPr="00B61746">
              <w:rPr>
                <w:rFonts w:cs="Times New Roman"/>
                <w:szCs w:val="26"/>
              </w:rPr>
              <w:t xml:space="preserve"> </w:t>
            </w:r>
            <w:proofErr w:type="spellStart"/>
            <w:r w:rsidRPr="00B61746">
              <w:rPr>
                <w:rFonts w:cs="Times New Roman"/>
                <w:szCs w:val="26"/>
              </w:rPr>
              <w:t>khích</w:t>
            </w:r>
            <w:proofErr w:type="spellEnd"/>
            <w:r w:rsidRPr="00B61746">
              <w:rPr>
                <w:rFonts w:cs="Times New Roman"/>
                <w:szCs w:val="26"/>
              </w:rPr>
              <w:t xml:space="preserve"> </w:t>
            </w:r>
            <w:proofErr w:type="spellStart"/>
            <w:r w:rsidRPr="00B61746">
              <w:rPr>
                <w:rFonts w:cs="Times New Roman"/>
                <w:szCs w:val="26"/>
              </w:rPr>
              <w:t>áp</w:t>
            </w:r>
            <w:proofErr w:type="spellEnd"/>
            <w:r w:rsidRPr="00B61746">
              <w:rPr>
                <w:rFonts w:cs="Times New Roman"/>
                <w:szCs w:val="26"/>
              </w:rPr>
              <w:t xml:space="preserve"> </w:t>
            </w:r>
            <w:proofErr w:type="spellStart"/>
            <w:r w:rsidRPr="00B61746">
              <w:rPr>
                <w:rFonts w:cs="Times New Roman"/>
                <w:szCs w:val="26"/>
              </w:rPr>
              <w:t>dụng</w:t>
            </w:r>
            <w:proofErr w:type="spellEnd"/>
            <w:r w:rsidRPr="00B61746">
              <w:rPr>
                <w:rFonts w:cs="Times New Roman"/>
                <w:szCs w:val="26"/>
              </w:rPr>
              <w:t xml:space="preserve"> </w:t>
            </w:r>
            <w:proofErr w:type="spellStart"/>
            <w:r w:rsidRPr="00B61746">
              <w:rPr>
                <w:rFonts w:cs="Times New Roman"/>
                <w:szCs w:val="26"/>
              </w:rPr>
              <w:t>các</w:t>
            </w:r>
            <w:proofErr w:type="spellEnd"/>
            <w:r w:rsidRPr="00B61746">
              <w:rPr>
                <w:rFonts w:cs="Times New Roman"/>
                <w:szCs w:val="26"/>
              </w:rPr>
              <w:t xml:space="preserve"> </w:t>
            </w:r>
            <w:proofErr w:type="spellStart"/>
            <w:r w:rsidRPr="00B61746">
              <w:rPr>
                <w:rFonts w:cs="Times New Roman"/>
                <w:szCs w:val="26"/>
              </w:rPr>
              <w:t>hình</w:t>
            </w:r>
            <w:proofErr w:type="spellEnd"/>
            <w:r w:rsidRPr="00B61746">
              <w:rPr>
                <w:rFonts w:cs="Times New Roman"/>
                <w:szCs w:val="26"/>
              </w:rPr>
              <w:t xml:space="preserve"> </w:t>
            </w:r>
            <w:proofErr w:type="spellStart"/>
            <w:r w:rsidRPr="00B61746">
              <w:rPr>
                <w:rFonts w:cs="Times New Roman"/>
                <w:szCs w:val="26"/>
              </w:rPr>
              <w:t>thức</w:t>
            </w:r>
            <w:proofErr w:type="spellEnd"/>
            <w:r w:rsidRPr="00B61746">
              <w:rPr>
                <w:rFonts w:cs="Times New Roman"/>
                <w:szCs w:val="26"/>
              </w:rPr>
              <w:t xml:space="preserve"> </w:t>
            </w:r>
            <w:proofErr w:type="spellStart"/>
            <w:r w:rsidRPr="00B61746">
              <w:rPr>
                <w:rFonts w:cs="Times New Roman"/>
                <w:szCs w:val="26"/>
              </w:rPr>
              <w:t>mai</w:t>
            </w:r>
            <w:proofErr w:type="spellEnd"/>
            <w:r w:rsidRPr="00B61746">
              <w:rPr>
                <w:rFonts w:cs="Times New Roman"/>
                <w:szCs w:val="26"/>
              </w:rPr>
              <w:t xml:space="preserve"> </w:t>
            </w:r>
            <w:proofErr w:type="spellStart"/>
            <w:r w:rsidRPr="00B61746">
              <w:rPr>
                <w:rFonts w:cs="Times New Roman"/>
                <w:szCs w:val="26"/>
              </w:rPr>
              <w:t>táng</w:t>
            </w:r>
            <w:proofErr w:type="spellEnd"/>
            <w:r w:rsidRPr="00B61746">
              <w:rPr>
                <w:rFonts w:cs="Times New Roman"/>
                <w:szCs w:val="26"/>
              </w:rPr>
              <w:t xml:space="preserve"> </w:t>
            </w:r>
            <w:proofErr w:type="spellStart"/>
            <w:r w:rsidRPr="00B61746">
              <w:rPr>
                <w:rFonts w:cs="Times New Roman"/>
                <w:szCs w:val="26"/>
              </w:rPr>
              <w:t>văn</w:t>
            </w:r>
            <w:proofErr w:type="spellEnd"/>
            <w:r w:rsidRPr="00B61746">
              <w:rPr>
                <w:rFonts w:cs="Times New Roman"/>
                <w:szCs w:val="26"/>
              </w:rPr>
              <w:t xml:space="preserve"> </w:t>
            </w:r>
            <w:proofErr w:type="spellStart"/>
            <w:r w:rsidRPr="00B61746">
              <w:rPr>
                <w:rFonts w:cs="Times New Roman"/>
                <w:szCs w:val="26"/>
              </w:rPr>
              <w:t>minh</w:t>
            </w:r>
            <w:proofErr w:type="spellEnd"/>
            <w:r w:rsidRPr="00B61746">
              <w:rPr>
                <w:rFonts w:cs="Times New Roman"/>
                <w:szCs w:val="26"/>
              </w:rPr>
              <w:t xml:space="preserve">, </w:t>
            </w:r>
            <w:proofErr w:type="spellStart"/>
            <w:r w:rsidRPr="00B61746">
              <w:rPr>
                <w:rFonts w:cs="Times New Roman"/>
                <w:szCs w:val="26"/>
              </w:rPr>
              <w:t>tiến</w:t>
            </w:r>
            <w:proofErr w:type="spellEnd"/>
            <w:r w:rsidRPr="00B61746">
              <w:rPr>
                <w:rFonts w:cs="Times New Roman"/>
                <w:szCs w:val="26"/>
              </w:rPr>
              <w:t xml:space="preserve"> </w:t>
            </w:r>
            <w:proofErr w:type="spellStart"/>
            <w:r w:rsidRPr="00B61746">
              <w:rPr>
                <w:rFonts w:cs="Times New Roman"/>
                <w:szCs w:val="26"/>
              </w:rPr>
              <w:t>bộ</w:t>
            </w:r>
            <w:proofErr w:type="spellEnd"/>
            <w:r w:rsidRPr="00B61746">
              <w:rPr>
                <w:rFonts w:cs="Times New Roman"/>
                <w:szCs w:val="26"/>
              </w:rPr>
              <w:t>.</w:t>
            </w:r>
          </w:p>
          <w:p w14:paraId="56A6D76F" w14:textId="3D2EC3AE" w:rsidR="00B61746" w:rsidRPr="00B61746" w:rsidRDefault="00B61746" w:rsidP="00B61746">
            <w:pPr>
              <w:spacing w:after="0" w:line="240" w:lineRule="auto"/>
              <w:rPr>
                <w:rFonts w:cs="Times New Roman"/>
                <w:szCs w:val="26"/>
              </w:rPr>
            </w:pPr>
            <w:r w:rsidRPr="00B61746">
              <w:rPr>
                <w:rFonts w:cs="Times New Roman"/>
                <w:spacing w:val="-10"/>
                <w:szCs w:val="26"/>
              </w:rPr>
              <w:t>2.3.</w:t>
            </w:r>
            <w:r w:rsidRPr="00B61746">
              <w:rPr>
                <w:rFonts w:cs="Times New Roman"/>
                <w:spacing w:val="-7"/>
                <w:szCs w:val="26"/>
              </w:rPr>
              <w:t xml:space="preserve"> </w:t>
            </w:r>
            <w:proofErr w:type="spellStart"/>
            <w:r w:rsidRPr="00B61746">
              <w:rPr>
                <w:rFonts w:cs="Times New Roman"/>
                <w:spacing w:val="-10"/>
                <w:szCs w:val="26"/>
              </w:rPr>
              <w:t>Việc</w:t>
            </w:r>
            <w:proofErr w:type="spellEnd"/>
            <w:r w:rsidRPr="00B61746">
              <w:rPr>
                <w:rFonts w:cs="Times New Roman"/>
                <w:spacing w:val="-4"/>
                <w:szCs w:val="26"/>
              </w:rPr>
              <w:t xml:space="preserve"> </w:t>
            </w:r>
            <w:proofErr w:type="spellStart"/>
            <w:r w:rsidRPr="00B61746">
              <w:rPr>
                <w:rFonts w:cs="Times New Roman"/>
                <w:spacing w:val="-10"/>
                <w:szCs w:val="26"/>
              </w:rPr>
              <w:t>quản</w:t>
            </w:r>
            <w:proofErr w:type="spellEnd"/>
            <w:r w:rsidRPr="00B61746">
              <w:rPr>
                <w:rFonts w:cs="Times New Roman"/>
                <w:spacing w:val="-5"/>
                <w:szCs w:val="26"/>
              </w:rPr>
              <w:t xml:space="preserve"> </w:t>
            </w:r>
            <w:proofErr w:type="spellStart"/>
            <w:r w:rsidRPr="00B61746">
              <w:rPr>
                <w:rFonts w:cs="Times New Roman"/>
                <w:spacing w:val="-10"/>
                <w:szCs w:val="26"/>
              </w:rPr>
              <w:t>lý</w:t>
            </w:r>
            <w:proofErr w:type="spellEnd"/>
            <w:r w:rsidRPr="00B61746">
              <w:rPr>
                <w:rFonts w:cs="Times New Roman"/>
                <w:spacing w:val="-5"/>
                <w:szCs w:val="26"/>
              </w:rPr>
              <w:t xml:space="preserve"> </w:t>
            </w:r>
            <w:proofErr w:type="spellStart"/>
            <w:r w:rsidRPr="00B61746">
              <w:rPr>
                <w:rFonts w:cs="Times New Roman"/>
                <w:spacing w:val="-10"/>
                <w:szCs w:val="26"/>
              </w:rPr>
              <w:t>đất</w:t>
            </w:r>
            <w:proofErr w:type="spellEnd"/>
            <w:r w:rsidRPr="00B61746">
              <w:rPr>
                <w:rFonts w:cs="Times New Roman"/>
                <w:spacing w:val="-3"/>
                <w:szCs w:val="26"/>
              </w:rPr>
              <w:t xml:space="preserve"> </w:t>
            </w:r>
            <w:proofErr w:type="spellStart"/>
            <w:r w:rsidRPr="00B61746">
              <w:rPr>
                <w:rFonts w:cs="Times New Roman"/>
                <w:spacing w:val="-10"/>
                <w:szCs w:val="26"/>
              </w:rPr>
              <w:t>nghĩa</w:t>
            </w:r>
            <w:proofErr w:type="spellEnd"/>
            <w:r w:rsidRPr="00B61746">
              <w:rPr>
                <w:rFonts w:cs="Times New Roman"/>
                <w:spacing w:val="-6"/>
                <w:szCs w:val="26"/>
              </w:rPr>
              <w:t xml:space="preserve"> </w:t>
            </w:r>
            <w:proofErr w:type="spellStart"/>
            <w:r w:rsidRPr="00B61746">
              <w:rPr>
                <w:rFonts w:cs="Times New Roman"/>
                <w:spacing w:val="-10"/>
                <w:szCs w:val="26"/>
              </w:rPr>
              <w:t>trang</w:t>
            </w:r>
            <w:proofErr w:type="spellEnd"/>
            <w:r w:rsidRPr="00B61746">
              <w:rPr>
                <w:rFonts w:cs="Times New Roman"/>
                <w:spacing w:val="-5"/>
                <w:szCs w:val="26"/>
              </w:rPr>
              <w:t xml:space="preserve"> </w:t>
            </w:r>
            <w:proofErr w:type="spellStart"/>
            <w:r w:rsidRPr="00B61746">
              <w:rPr>
                <w:rFonts w:cs="Times New Roman"/>
                <w:spacing w:val="-10"/>
                <w:szCs w:val="26"/>
              </w:rPr>
              <w:t>hoặc</w:t>
            </w:r>
            <w:proofErr w:type="spellEnd"/>
            <w:r w:rsidRPr="00B61746">
              <w:rPr>
                <w:rFonts w:cs="Times New Roman"/>
                <w:spacing w:val="-6"/>
                <w:szCs w:val="26"/>
              </w:rPr>
              <w:t xml:space="preserve"> </w:t>
            </w:r>
            <w:proofErr w:type="spellStart"/>
            <w:r w:rsidRPr="00B61746">
              <w:rPr>
                <w:rFonts w:cs="Times New Roman"/>
                <w:spacing w:val="-10"/>
                <w:szCs w:val="26"/>
              </w:rPr>
              <w:t>quy</w:t>
            </w:r>
            <w:proofErr w:type="spellEnd"/>
            <w:r w:rsidRPr="00B61746">
              <w:rPr>
                <w:rFonts w:cs="Times New Roman"/>
                <w:spacing w:val="-10"/>
                <w:szCs w:val="26"/>
              </w:rPr>
              <w:t xml:space="preserve"> </w:t>
            </w:r>
            <w:proofErr w:type="spellStart"/>
            <w:r w:rsidRPr="00B61746">
              <w:rPr>
                <w:rFonts w:cs="Times New Roman"/>
                <w:spacing w:val="-8"/>
                <w:szCs w:val="26"/>
              </w:rPr>
              <w:t>hoạch</w:t>
            </w:r>
            <w:proofErr w:type="spellEnd"/>
            <w:r w:rsidRPr="00B61746">
              <w:rPr>
                <w:rFonts w:cs="Times New Roman"/>
                <w:spacing w:val="-10"/>
                <w:szCs w:val="26"/>
              </w:rPr>
              <w:t xml:space="preserve"> </w:t>
            </w:r>
            <w:proofErr w:type="spellStart"/>
            <w:r w:rsidRPr="00B61746">
              <w:rPr>
                <w:rFonts w:cs="Times New Roman"/>
                <w:spacing w:val="-8"/>
                <w:szCs w:val="26"/>
              </w:rPr>
              <w:t>nghĩa</w:t>
            </w:r>
            <w:proofErr w:type="spellEnd"/>
            <w:r w:rsidRPr="00B61746">
              <w:rPr>
                <w:rFonts w:cs="Times New Roman"/>
                <w:spacing w:val="-9"/>
                <w:szCs w:val="26"/>
              </w:rPr>
              <w:t xml:space="preserve"> </w:t>
            </w:r>
            <w:proofErr w:type="spellStart"/>
            <w:r w:rsidRPr="00B61746">
              <w:rPr>
                <w:rFonts w:cs="Times New Roman"/>
                <w:spacing w:val="-8"/>
                <w:szCs w:val="26"/>
              </w:rPr>
              <w:t>trang</w:t>
            </w:r>
            <w:proofErr w:type="spellEnd"/>
            <w:r w:rsidRPr="00B61746">
              <w:rPr>
                <w:rFonts w:cs="Times New Roman"/>
                <w:spacing w:val="-8"/>
                <w:szCs w:val="26"/>
              </w:rPr>
              <w:t xml:space="preserve"> </w:t>
            </w:r>
            <w:proofErr w:type="spellStart"/>
            <w:r w:rsidRPr="00B61746">
              <w:rPr>
                <w:rFonts w:cs="Times New Roman"/>
                <w:spacing w:val="-8"/>
                <w:szCs w:val="26"/>
              </w:rPr>
              <w:t>phải</w:t>
            </w:r>
            <w:proofErr w:type="spellEnd"/>
            <w:r w:rsidRPr="00B61746">
              <w:rPr>
                <w:rFonts w:cs="Times New Roman"/>
                <w:spacing w:val="-10"/>
                <w:szCs w:val="26"/>
              </w:rPr>
              <w:t xml:space="preserve"> </w:t>
            </w:r>
            <w:proofErr w:type="spellStart"/>
            <w:r w:rsidRPr="00B61746">
              <w:rPr>
                <w:rFonts w:cs="Times New Roman"/>
                <w:spacing w:val="-8"/>
                <w:szCs w:val="26"/>
              </w:rPr>
              <w:t>tuân</w:t>
            </w:r>
            <w:proofErr w:type="spellEnd"/>
            <w:r w:rsidRPr="00B61746">
              <w:rPr>
                <w:rFonts w:cs="Times New Roman"/>
                <w:spacing w:val="-8"/>
                <w:szCs w:val="26"/>
              </w:rPr>
              <w:t xml:space="preserve"> </w:t>
            </w:r>
            <w:proofErr w:type="spellStart"/>
            <w:r w:rsidRPr="00B61746">
              <w:rPr>
                <w:rFonts w:cs="Times New Roman"/>
                <w:spacing w:val="-8"/>
                <w:szCs w:val="26"/>
              </w:rPr>
              <w:t>thủ</w:t>
            </w:r>
            <w:proofErr w:type="spellEnd"/>
            <w:r w:rsidRPr="00B61746">
              <w:rPr>
                <w:rFonts w:cs="Times New Roman"/>
                <w:spacing w:val="-8"/>
                <w:szCs w:val="26"/>
              </w:rPr>
              <w:t xml:space="preserve"> </w:t>
            </w:r>
            <w:proofErr w:type="spellStart"/>
            <w:r w:rsidRPr="00B61746">
              <w:rPr>
                <w:rFonts w:cs="Times New Roman"/>
                <w:spacing w:val="-8"/>
                <w:szCs w:val="26"/>
              </w:rPr>
              <w:t>theo</w:t>
            </w:r>
            <w:proofErr w:type="spellEnd"/>
            <w:r w:rsidRPr="00B61746">
              <w:rPr>
                <w:rFonts w:cs="Times New Roman"/>
                <w:spacing w:val="-8"/>
                <w:szCs w:val="26"/>
              </w:rPr>
              <w:t xml:space="preserve"> </w:t>
            </w:r>
            <w:proofErr w:type="spellStart"/>
            <w:r w:rsidRPr="00B61746">
              <w:rPr>
                <w:rFonts w:cs="Times New Roman"/>
                <w:spacing w:val="-8"/>
                <w:szCs w:val="26"/>
              </w:rPr>
              <w:t>pháp</w:t>
            </w:r>
            <w:proofErr w:type="spellEnd"/>
            <w:r w:rsidRPr="00B61746">
              <w:rPr>
                <w:rFonts w:cs="Times New Roman"/>
                <w:spacing w:val="-8"/>
                <w:szCs w:val="26"/>
              </w:rPr>
              <w:t xml:space="preserve"> </w:t>
            </w:r>
            <w:proofErr w:type="spellStart"/>
            <w:r w:rsidRPr="00B61746">
              <w:rPr>
                <w:rFonts w:cs="Times New Roman"/>
                <w:spacing w:val="-4"/>
                <w:szCs w:val="26"/>
              </w:rPr>
              <w:t>luật</w:t>
            </w:r>
            <w:proofErr w:type="spellEnd"/>
            <w:r w:rsidRPr="00B61746">
              <w:rPr>
                <w:rFonts w:cs="Times New Roman"/>
                <w:spacing w:val="-12"/>
                <w:szCs w:val="26"/>
              </w:rPr>
              <w:t xml:space="preserve"> </w:t>
            </w:r>
            <w:proofErr w:type="spellStart"/>
            <w:r w:rsidRPr="00B61746">
              <w:rPr>
                <w:rFonts w:cs="Times New Roman"/>
                <w:spacing w:val="-4"/>
                <w:szCs w:val="26"/>
              </w:rPr>
              <w:t>về</w:t>
            </w:r>
            <w:proofErr w:type="spellEnd"/>
            <w:r w:rsidRPr="00B61746">
              <w:rPr>
                <w:rFonts w:cs="Times New Roman"/>
                <w:spacing w:val="-13"/>
                <w:szCs w:val="26"/>
              </w:rPr>
              <w:t xml:space="preserve"> </w:t>
            </w:r>
            <w:proofErr w:type="spellStart"/>
            <w:r w:rsidRPr="00B61746">
              <w:rPr>
                <w:rFonts w:cs="Times New Roman"/>
                <w:spacing w:val="-4"/>
                <w:szCs w:val="26"/>
              </w:rPr>
              <w:t>đất</w:t>
            </w:r>
            <w:proofErr w:type="spellEnd"/>
            <w:r w:rsidRPr="00B61746">
              <w:rPr>
                <w:rFonts w:cs="Times New Roman"/>
                <w:spacing w:val="-12"/>
                <w:szCs w:val="26"/>
              </w:rPr>
              <w:t xml:space="preserve"> </w:t>
            </w:r>
            <w:proofErr w:type="spellStart"/>
            <w:r w:rsidRPr="00B61746">
              <w:rPr>
                <w:rFonts w:cs="Times New Roman"/>
                <w:spacing w:val="-4"/>
                <w:szCs w:val="26"/>
              </w:rPr>
              <w:t>đai</w:t>
            </w:r>
            <w:proofErr w:type="spellEnd"/>
            <w:r w:rsidRPr="00B61746">
              <w:rPr>
                <w:rFonts w:cs="Times New Roman"/>
                <w:spacing w:val="-4"/>
                <w:szCs w:val="26"/>
              </w:rPr>
              <w:t>,</w:t>
            </w:r>
            <w:r w:rsidRPr="00B61746">
              <w:rPr>
                <w:rFonts w:cs="Times New Roman"/>
                <w:spacing w:val="-11"/>
                <w:szCs w:val="26"/>
              </w:rPr>
              <w:t xml:space="preserve"> </w:t>
            </w:r>
            <w:proofErr w:type="spellStart"/>
            <w:r w:rsidRPr="00B61746">
              <w:rPr>
                <w:rFonts w:cs="Times New Roman"/>
                <w:spacing w:val="-4"/>
                <w:szCs w:val="26"/>
              </w:rPr>
              <w:t>tiết</w:t>
            </w:r>
            <w:proofErr w:type="spellEnd"/>
            <w:r w:rsidRPr="00B61746">
              <w:rPr>
                <w:rFonts w:cs="Times New Roman"/>
                <w:spacing w:val="-12"/>
                <w:szCs w:val="26"/>
              </w:rPr>
              <w:t xml:space="preserve"> </w:t>
            </w:r>
            <w:proofErr w:type="spellStart"/>
            <w:r w:rsidRPr="00B61746">
              <w:rPr>
                <w:rFonts w:cs="Times New Roman"/>
                <w:spacing w:val="-4"/>
                <w:szCs w:val="26"/>
              </w:rPr>
              <w:t>kiệm</w:t>
            </w:r>
            <w:proofErr w:type="spellEnd"/>
            <w:r w:rsidRPr="00B61746">
              <w:rPr>
                <w:rFonts w:cs="Times New Roman"/>
                <w:spacing w:val="-11"/>
                <w:szCs w:val="26"/>
              </w:rPr>
              <w:t xml:space="preserve"> </w:t>
            </w:r>
            <w:proofErr w:type="spellStart"/>
            <w:r w:rsidRPr="00B61746">
              <w:rPr>
                <w:rFonts w:cs="Times New Roman"/>
                <w:spacing w:val="-4"/>
                <w:szCs w:val="26"/>
              </w:rPr>
              <w:t>và</w:t>
            </w:r>
            <w:proofErr w:type="spellEnd"/>
            <w:r w:rsidRPr="00B61746">
              <w:rPr>
                <w:rFonts w:cs="Times New Roman"/>
                <w:spacing w:val="-13"/>
                <w:szCs w:val="26"/>
              </w:rPr>
              <w:t xml:space="preserve"> </w:t>
            </w:r>
            <w:proofErr w:type="spellStart"/>
            <w:r w:rsidRPr="00B61746">
              <w:rPr>
                <w:rFonts w:cs="Times New Roman"/>
                <w:spacing w:val="-4"/>
                <w:szCs w:val="26"/>
              </w:rPr>
              <w:t>hiệu</w:t>
            </w:r>
            <w:proofErr w:type="spellEnd"/>
            <w:r w:rsidRPr="00B61746">
              <w:rPr>
                <w:rFonts w:cs="Times New Roman"/>
                <w:spacing w:val="-12"/>
                <w:szCs w:val="26"/>
              </w:rPr>
              <w:t xml:space="preserve"> </w:t>
            </w:r>
            <w:proofErr w:type="spellStart"/>
            <w:r w:rsidRPr="00B61746">
              <w:rPr>
                <w:rFonts w:cs="Times New Roman"/>
                <w:spacing w:val="-4"/>
                <w:szCs w:val="26"/>
              </w:rPr>
              <w:t>quả</w:t>
            </w:r>
            <w:proofErr w:type="spellEnd"/>
            <w:r w:rsidRPr="00B61746">
              <w:rPr>
                <w:rFonts w:cs="Times New Roman"/>
                <w:spacing w:val="-4"/>
                <w:szCs w:val="26"/>
              </w:rPr>
              <w:t>;</w:t>
            </w:r>
            <w:r w:rsidRPr="00B61746">
              <w:rPr>
                <w:rFonts w:cs="Times New Roman"/>
                <w:spacing w:val="-12"/>
                <w:szCs w:val="26"/>
              </w:rPr>
              <w:t xml:space="preserve"> </w:t>
            </w:r>
            <w:proofErr w:type="spellStart"/>
            <w:r w:rsidRPr="00B61746">
              <w:rPr>
                <w:rFonts w:cs="Times New Roman"/>
                <w:spacing w:val="-4"/>
                <w:szCs w:val="26"/>
              </w:rPr>
              <w:t>bảo</w:t>
            </w:r>
            <w:proofErr w:type="spellEnd"/>
            <w:r w:rsidRPr="00B61746">
              <w:rPr>
                <w:rFonts w:cs="Times New Roman"/>
                <w:spacing w:val="-4"/>
                <w:szCs w:val="26"/>
              </w:rPr>
              <w:t xml:space="preserve"> </w:t>
            </w:r>
            <w:proofErr w:type="spellStart"/>
            <w:r w:rsidRPr="00B61746">
              <w:rPr>
                <w:rFonts w:cs="Times New Roman"/>
                <w:szCs w:val="26"/>
              </w:rPr>
              <w:t>đảm</w:t>
            </w:r>
            <w:proofErr w:type="spellEnd"/>
            <w:r w:rsidRPr="00B61746">
              <w:rPr>
                <w:rFonts w:cs="Times New Roman"/>
                <w:szCs w:val="26"/>
              </w:rPr>
              <w:t xml:space="preserve"> an </w:t>
            </w:r>
            <w:proofErr w:type="spellStart"/>
            <w:r w:rsidRPr="00B61746">
              <w:rPr>
                <w:rFonts w:cs="Times New Roman"/>
                <w:szCs w:val="26"/>
              </w:rPr>
              <w:t>toàn</w:t>
            </w:r>
            <w:proofErr w:type="spellEnd"/>
            <w:r w:rsidRPr="00B61746">
              <w:rPr>
                <w:rFonts w:cs="Times New Roman"/>
                <w:szCs w:val="26"/>
              </w:rPr>
              <w:t xml:space="preserve">, an </w:t>
            </w:r>
            <w:proofErr w:type="spellStart"/>
            <w:r w:rsidRPr="00B61746">
              <w:rPr>
                <w:rFonts w:cs="Times New Roman"/>
                <w:szCs w:val="26"/>
              </w:rPr>
              <w:t>ninh</w:t>
            </w:r>
            <w:proofErr w:type="spellEnd"/>
            <w:r w:rsidRPr="00B61746">
              <w:rPr>
                <w:rFonts w:cs="Times New Roman"/>
                <w:szCs w:val="26"/>
              </w:rPr>
              <w:t xml:space="preserve"> </w:t>
            </w:r>
            <w:proofErr w:type="spellStart"/>
            <w:r w:rsidRPr="00B61746">
              <w:rPr>
                <w:rFonts w:cs="Times New Roman"/>
                <w:szCs w:val="26"/>
              </w:rPr>
              <w:t>và</w:t>
            </w:r>
            <w:proofErr w:type="spellEnd"/>
            <w:r w:rsidRPr="00B61746">
              <w:rPr>
                <w:rFonts w:cs="Times New Roman"/>
                <w:szCs w:val="26"/>
              </w:rPr>
              <w:t xml:space="preserve"> </w:t>
            </w:r>
            <w:proofErr w:type="spellStart"/>
            <w:r w:rsidRPr="00B61746">
              <w:rPr>
                <w:rFonts w:cs="Times New Roman"/>
                <w:szCs w:val="26"/>
              </w:rPr>
              <w:t>vệ</w:t>
            </w:r>
            <w:proofErr w:type="spellEnd"/>
            <w:r w:rsidRPr="00B61746">
              <w:rPr>
                <w:rFonts w:cs="Times New Roman"/>
                <w:szCs w:val="26"/>
              </w:rPr>
              <w:t xml:space="preserve"> </w:t>
            </w:r>
            <w:proofErr w:type="spellStart"/>
            <w:r w:rsidRPr="00B61746">
              <w:rPr>
                <w:rFonts w:cs="Times New Roman"/>
                <w:szCs w:val="26"/>
              </w:rPr>
              <w:t>sinh</w:t>
            </w:r>
            <w:proofErr w:type="spellEnd"/>
            <w:r w:rsidRPr="00B61746">
              <w:rPr>
                <w:rFonts w:cs="Times New Roman"/>
                <w:szCs w:val="26"/>
              </w:rPr>
              <w:t xml:space="preserve"> </w:t>
            </w:r>
            <w:proofErr w:type="spellStart"/>
            <w:r w:rsidRPr="00B61746">
              <w:rPr>
                <w:rFonts w:cs="Times New Roman"/>
                <w:szCs w:val="26"/>
              </w:rPr>
              <w:t>môi</w:t>
            </w:r>
            <w:proofErr w:type="spellEnd"/>
            <w:r w:rsidRPr="00B61746">
              <w:rPr>
                <w:rFonts w:cs="Times New Roman"/>
                <w:szCs w:val="26"/>
              </w:rPr>
              <w:t xml:space="preserve"> </w:t>
            </w:r>
            <w:proofErr w:type="spellStart"/>
            <w:r w:rsidRPr="00B61746">
              <w:rPr>
                <w:rFonts w:cs="Times New Roman"/>
                <w:spacing w:val="-2"/>
                <w:szCs w:val="26"/>
              </w:rPr>
              <w:t>trường</w:t>
            </w:r>
            <w:proofErr w:type="spellEnd"/>
            <w:r w:rsidRPr="00B61746">
              <w:rPr>
                <w:rFonts w:cs="Times New Roman"/>
                <w:spacing w:val="-2"/>
                <w:szCs w:val="26"/>
              </w:rPr>
              <w:t>.</w:t>
            </w:r>
          </w:p>
        </w:tc>
        <w:tc>
          <w:tcPr>
            <w:tcW w:w="3827" w:type="dxa"/>
          </w:tcPr>
          <w:p w14:paraId="4615CDF1" w14:textId="77777777" w:rsidR="00B61746" w:rsidRPr="00B61746" w:rsidRDefault="00B61746" w:rsidP="00B61746">
            <w:pPr>
              <w:spacing w:after="0" w:line="240" w:lineRule="auto"/>
              <w:rPr>
                <w:rFonts w:cs="Times New Roman"/>
                <w:szCs w:val="26"/>
              </w:rPr>
            </w:pPr>
            <w:r w:rsidRPr="00B61746">
              <w:rPr>
                <w:rStyle w:val="fontstyle01"/>
                <w:rFonts w:ascii="Times New Roman" w:hAnsi="Times New Roman" w:cs="Times New Roman"/>
                <w:sz w:val="26"/>
                <w:szCs w:val="26"/>
              </w:rPr>
              <w:lastRenderedPageBreak/>
              <w:t xml:space="preserve">2. Nghĩa </w:t>
            </w:r>
            <w:proofErr w:type="spellStart"/>
            <w:r w:rsidRPr="00B61746">
              <w:rPr>
                <w:rStyle w:val="fontstyle01"/>
                <w:rFonts w:ascii="Times New Roman" w:hAnsi="Times New Roman" w:cs="Times New Roman"/>
                <w:sz w:val="26"/>
                <w:szCs w:val="26"/>
              </w:rPr>
              <w:t>trang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cơ</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sở</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hỏa</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táng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nếu</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có</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đáp</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ứng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các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quy</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định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của</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pháp</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luật</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và</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theo</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quy</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hoạch</w:t>
            </w:r>
            <w:proofErr w:type="spellEnd"/>
          </w:p>
          <w:p w14:paraId="59A3A134" w14:textId="77777777" w:rsidR="00B61746" w:rsidRPr="00B61746" w:rsidRDefault="00B61746" w:rsidP="00B61746">
            <w:pPr>
              <w:spacing w:after="0" w:line="240" w:lineRule="auto"/>
              <w:rPr>
                <w:rFonts w:cs="Times New Roman"/>
                <w:szCs w:val="26"/>
              </w:rPr>
            </w:pPr>
          </w:p>
        </w:tc>
        <w:tc>
          <w:tcPr>
            <w:tcW w:w="3544" w:type="dxa"/>
          </w:tcPr>
          <w:p w14:paraId="4D8A6753" w14:textId="77777777" w:rsidR="00B61746" w:rsidRPr="00B61746" w:rsidRDefault="00B61746" w:rsidP="00B61746">
            <w:pPr>
              <w:spacing w:after="0" w:line="240" w:lineRule="auto"/>
              <w:rPr>
                <w:rFonts w:cs="Times New Roman"/>
                <w:bCs/>
                <w:szCs w:val="26"/>
              </w:rPr>
            </w:pPr>
            <w:r w:rsidRPr="00B61746">
              <w:rPr>
                <w:rFonts w:cs="Times New Roman"/>
                <w:bCs/>
                <w:szCs w:val="26"/>
              </w:rPr>
              <w:t xml:space="preserve">2. Nghĩa </w:t>
            </w:r>
            <w:proofErr w:type="spellStart"/>
            <w:r w:rsidRPr="00B61746">
              <w:rPr>
                <w:rFonts w:cs="Times New Roman"/>
                <w:bCs/>
                <w:szCs w:val="26"/>
              </w:rPr>
              <w:t>trang</w:t>
            </w:r>
            <w:proofErr w:type="spellEnd"/>
            <w:r w:rsidRPr="00B61746">
              <w:rPr>
                <w:rFonts w:cs="Times New Roman"/>
                <w:bCs/>
                <w:szCs w:val="26"/>
              </w:rPr>
              <w:t xml:space="preserve">, </w:t>
            </w:r>
            <w:proofErr w:type="spellStart"/>
            <w:r w:rsidRPr="00B61746">
              <w:rPr>
                <w:rFonts w:cs="Times New Roman"/>
                <w:bCs/>
                <w:szCs w:val="26"/>
              </w:rPr>
              <w:t>cơ</w:t>
            </w:r>
            <w:proofErr w:type="spellEnd"/>
            <w:r w:rsidRPr="00B61746">
              <w:rPr>
                <w:rFonts w:cs="Times New Roman"/>
                <w:bCs/>
                <w:szCs w:val="26"/>
              </w:rPr>
              <w:t xml:space="preserve"> </w:t>
            </w:r>
            <w:proofErr w:type="spellStart"/>
            <w:r w:rsidRPr="00B61746">
              <w:rPr>
                <w:rFonts w:cs="Times New Roman"/>
                <w:bCs/>
                <w:szCs w:val="26"/>
              </w:rPr>
              <w:t>sở</w:t>
            </w:r>
            <w:proofErr w:type="spellEnd"/>
            <w:r w:rsidRPr="00B61746">
              <w:rPr>
                <w:rFonts w:cs="Times New Roman"/>
                <w:bCs/>
                <w:szCs w:val="26"/>
              </w:rPr>
              <w:t xml:space="preserve"> </w:t>
            </w:r>
            <w:proofErr w:type="spellStart"/>
            <w:r w:rsidRPr="00B61746">
              <w:rPr>
                <w:rFonts w:cs="Times New Roman"/>
                <w:bCs/>
                <w:szCs w:val="26"/>
              </w:rPr>
              <w:t>hỏa</w:t>
            </w:r>
            <w:proofErr w:type="spellEnd"/>
            <w:r w:rsidRPr="00B61746">
              <w:rPr>
                <w:rFonts w:cs="Times New Roman"/>
                <w:bCs/>
                <w:szCs w:val="26"/>
              </w:rPr>
              <w:t xml:space="preserve"> </w:t>
            </w:r>
            <w:proofErr w:type="spellStart"/>
            <w:r w:rsidRPr="00B61746">
              <w:rPr>
                <w:rFonts w:cs="Times New Roman"/>
                <w:bCs/>
                <w:szCs w:val="26"/>
              </w:rPr>
              <w:t>táng</w:t>
            </w:r>
            <w:proofErr w:type="spellEnd"/>
            <w:r w:rsidRPr="00B61746">
              <w:rPr>
                <w:rFonts w:cs="Times New Roman"/>
                <w:bCs/>
                <w:szCs w:val="26"/>
              </w:rPr>
              <w:t xml:space="preserve"> (</w:t>
            </w:r>
            <w:proofErr w:type="spellStart"/>
            <w:r w:rsidRPr="00B61746">
              <w:rPr>
                <w:rFonts w:cs="Times New Roman"/>
                <w:bCs/>
                <w:szCs w:val="26"/>
              </w:rPr>
              <w:t>nếu</w:t>
            </w:r>
            <w:proofErr w:type="spellEnd"/>
            <w:r w:rsidRPr="00B61746">
              <w:rPr>
                <w:rFonts w:cs="Times New Roman"/>
                <w:bCs/>
                <w:szCs w:val="26"/>
              </w:rPr>
              <w:t xml:space="preserve"> </w:t>
            </w:r>
            <w:proofErr w:type="spellStart"/>
            <w:r w:rsidRPr="00B61746">
              <w:rPr>
                <w:rFonts w:cs="Times New Roman"/>
                <w:bCs/>
                <w:szCs w:val="26"/>
              </w:rPr>
              <w:t>có</w:t>
            </w:r>
            <w:proofErr w:type="spellEnd"/>
            <w:r w:rsidRPr="00B61746">
              <w:rPr>
                <w:rFonts w:cs="Times New Roman"/>
                <w:bCs/>
                <w:szCs w:val="26"/>
              </w:rPr>
              <w:t xml:space="preserve">) </w:t>
            </w:r>
            <w:proofErr w:type="spellStart"/>
            <w:r w:rsidRPr="00B61746">
              <w:rPr>
                <w:rFonts w:cs="Times New Roman"/>
                <w:bCs/>
                <w:szCs w:val="26"/>
              </w:rPr>
              <w:t>đáp</w:t>
            </w:r>
            <w:proofErr w:type="spellEnd"/>
            <w:r w:rsidRPr="00B61746">
              <w:rPr>
                <w:rFonts w:cs="Times New Roman"/>
                <w:bCs/>
                <w:szCs w:val="26"/>
              </w:rPr>
              <w:t xml:space="preserve"> </w:t>
            </w:r>
            <w:proofErr w:type="spellStart"/>
            <w:r w:rsidRPr="00B61746">
              <w:rPr>
                <w:rFonts w:cs="Times New Roman"/>
                <w:bCs/>
                <w:szCs w:val="26"/>
              </w:rPr>
              <w:t>ứng</w:t>
            </w:r>
            <w:proofErr w:type="spellEnd"/>
            <w:r w:rsidRPr="00B61746">
              <w:rPr>
                <w:rFonts w:cs="Times New Roman"/>
                <w:bCs/>
                <w:szCs w:val="26"/>
              </w:rPr>
              <w:t xml:space="preserve"> </w:t>
            </w:r>
            <w:proofErr w:type="spellStart"/>
            <w:r w:rsidRPr="00B61746">
              <w:rPr>
                <w:rFonts w:cs="Times New Roman"/>
                <w:bCs/>
                <w:szCs w:val="26"/>
              </w:rPr>
              <w:t>các</w:t>
            </w:r>
            <w:proofErr w:type="spellEnd"/>
            <w:r w:rsidRPr="00B61746">
              <w:rPr>
                <w:rFonts w:cs="Times New Roman"/>
                <w:bCs/>
                <w:szCs w:val="26"/>
              </w:rPr>
              <w:t xml:space="preserve"> </w:t>
            </w:r>
            <w:proofErr w:type="spellStart"/>
            <w:r w:rsidRPr="00B61746">
              <w:rPr>
                <w:rFonts w:cs="Times New Roman"/>
                <w:bCs/>
                <w:szCs w:val="26"/>
              </w:rPr>
              <w:t>quy</w:t>
            </w:r>
            <w:proofErr w:type="spellEnd"/>
            <w:r w:rsidRPr="00B61746">
              <w:rPr>
                <w:rFonts w:cs="Times New Roman"/>
                <w:bCs/>
                <w:spacing w:val="40"/>
                <w:szCs w:val="26"/>
              </w:rPr>
              <w:t xml:space="preserve"> </w:t>
            </w:r>
            <w:proofErr w:type="spellStart"/>
            <w:r w:rsidRPr="00B61746">
              <w:rPr>
                <w:rFonts w:cs="Times New Roman"/>
                <w:bCs/>
                <w:szCs w:val="26"/>
              </w:rPr>
              <w:t>định</w:t>
            </w:r>
            <w:proofErr w:type="spellEnd"/>
            <w:r w:rsidRPr="00B61746">
              <w:rPr>
                <w:rFonts w:cs="Times New Roman"/>
                <w:bCs/>
                <w:szCs w:val="26"/>
              </w:rPr>
              <w:t xml:space="preserve"> </w:t>
            </w:r>
            <w:proofErr w:type="spellStart"/>
            <w:r w:rsidRPr="00B61746">
              <w:rPr>
                <w:rFonts w:cs="Times New Roman"/>
                <w:bCs/>
                <w:szCs w:val="26"/>
              </w:rPr>
              <w:t>của</w:t>
            </w:r>
            <w:proofErr w:type="spellEnd"/>
            <w:r w:rsidRPr="00B61746">
              <w:rPr>
                <w:rFonts w:cs="Times New Roman"/>
                <w:bCs/>
                <w:szCs w:val="26"/>
              </w:rPr>
              <w:t xml:space="preserve"> </w:t>
            </w:r>
            <w:proofErr w:type="spellStart"/>
            <w:r w:rsidRPr="00B61746">
              <w:rPr>
                <w:rFonts w:cs="Times New Roman"/>
                <w:bCs/>
                <w:szCs w:val="26"/>
              </w:rPr>
              <w:t>pháp</w:t>
            </w:r>
            <w:proofErr w:type="spellEnd"/>
            <w:r w:rsidRPr="00B61746">
              <w:rPr>
                <w:rFonts w:cs="Times New Roman"/>
                <w:bCs/>
                <w:szCs w:val="26"/>
              </w:rPr>
              <w:t xml:space="preserve"> </w:t>
            </w:r>
            <w:proofErr w:type="spellStart"/>
            <w:r w:rsidRPr="00B61746">
              <w:rPr>
                <w:rFonts w:cs="Times New Roman"/>
                <w:bCs/>
                <w:szCs w:val="26"/>
              </w:rPr>
              <w:t>luật</w:t>
            </w:r>
            <w:proofErr w:type="spellEnd"/>
            <w:r w:rsidRPr="00B61746">
              <w:rPr>
                <w:rFonts w:cs="Times New Roman"/>
                <w:bCs/>
                <w:szCs w:val="26"/>
              </w:rPr>
              <w:t xml:space="preserve"> </w:t>
            </w:r>
            <w:proofErr w:type="spellStart"/>
            <w:r w:rsidRPr="00B61746">
              <w:rPr>
                <w:rFonts w:cs="Times New Roman"/>
                <w:bCs/>
                <w:szCs w:val="26"/>
              </w:rPr>
              <w:t>và</w:t>
            </w:r>
            <w:proofErr w:type="spellEnd"/>
            <w:r w:rsidRPr="00B61746">
              <w:rPr>
                <w:rFonts w:cs="Times New Roman"/>
                <w:bCs/>
                <w:szCs w:val="26"/>
              </w:rPr>
              <w:t xml:space="preserve"> </w:t>
            </w:r>
            <w:proofErr w:type="spellStart"/>
            <w:r w:rsidRPr="00B61746">
              <w:rPr>
                <w:rFonts w:cs="Times New Roman"/>
                <w:bCs/>
                <w:szCs w:val="26"/>
              </w:rPr>
              <w:t>theo</w:t>
            </w:r>
            <w:proofErr w:type="spellEnd"/>
            <w:r w:rsidRPr="00B61746">
              <w:rPr>
                <w:rFonts w:cs="Times New Roman"/>
                <w:bCs/>
                <w:szCs w:val="26"/>
              </w:rPr>
              <w:t xml:space="preserve"> </w:t>
            </w:r>
            <w:proofErr w:type="spellStart"/>
            <w:r w:rsidRPr="00B61746">
              <w:rPr>
                <w:rFonts w:cs="Times New Roman"/>
                <w:bCs/>
                <w:szCs w:val="26"/>
              </w:rPr>
              <w:t>quy</w:t>
            </w:r>
            <w:proofErr w:type="spellEnd"/>
            <w:r w:rsidRPr="00B61746">
              <w:rPr>
                <w:rFonts w:cs="Times New Roman"/>
                <w:bCs/>
                <w:szCs w:val="26"/>
              </w:rPr>
              <w:t xml:space="preserve"> </w:t>
            </w:r>
            <w:proofErr w:type="spellStart"/>
            <w:r w:rsidRPr="00B61746">
              <w:rPr>
                <w:rFonts w:cs="Times New Roman"/>
                <w:bCs/>
                <w:szCs w:val="26"/>
              </w:rPr>
              <w:t>hoạch</w:t>
            </w:r>
            <w:proofErr w:type="spellEnd"/>
          </w:p>
          <w:p w14:paraId="51AAADA6" w14:textId="77777777" w:rsidR="00B61746" w:rsidRPr="00B61746" w:rsidRDefault="00B61746" w:rsidP="00B61746">
            <w:pPr>
              <w:spacing w:after="0" w:line="240" w:lineRule="auto"/>
              <w:rPr>
                <w:rFonts w:cs="Times New Roman"/>
                <w:bCs/>
                <w:szCs w:val="26"/>
              </w:rPr>
            </w:pPr>
            <w:r w:rsidRPr="00B61746">
              <w:rPr>
                <w:rFonts w:cs="Times New Roman"/>
                <w:bCs/>
                <w:szCs w:val="26"/>
              </w:rPr>
              <w:lastRenderedPageBreak/>
              <w:t xml:space="preserve">2.1. </w:t>
            </w:r>
            <w:proofErr w:type="spellStart"/>
            <w:r w:rsidRPr="00B61746">
              <w:rPr>
                <w:rFonts w:cs="Times New Roman"/>
                <w:bCs/>
                <w:szCs w:val="26"/>
              </w:rPr>
              <w:t>Có</w:t>
            </w:r>
            <w:proofErr w:type="spellEnd"/>
            <w:r w:rsidRPr="00B61746">
              <w:rPr>
                <w:rFonts w:cs="Times New Roman"/>
                <w:bCs/>
                <w:szCs w:val="26"/>
              </w:rPr>
              <w:t xml:space="preserve"> </w:t>
            </w:r>
            <w:proofErr w:type="spellStart"/>
            <w:r w:rsidRPr="00B61746">
              <w:rPr>
                <w:rFonts w:cs="Times New Roman"/>
                <w:bCs/>
                <w:szCs w:val="26"/>
              </w:rPr>
              <w:t>nghĩa</w:t>
            </w:r>
            <w:proofErr w:type="spellEnd"/>
            <w:r w:rsidRPr="00B61746">
              <w:rPr>
                <w:rFonts w:cs="Times New Roman"/>
                <w:bCs/>
                <w:szCs w:val="26"/>
              </w:rPr>
              <w:t xml:space="preserve"> </w:t>
            </w:r>
            <w:proofErr w:type="spellStart"/>
            <w:r w:rsidRPr="00B61746">
              <w:rPr>
                <w:rFonts w:cs="Times New Roman"/>
                <w:bCs/>
                <w:szCs w:val="26"/>
              </w:rPr>
              <w:t>trang</w:t>
            </w:r>
            <w:proofErr w:type="spellEnd"/>
            <w:r w:rsidRPr="00B61746">
              <w:rPr>
                <w:rFonts w:cs="Times New Roman"/>
                <w:bCs/>
                <w:szCs w:val="26"/>
              </w:rPr>
              <w:t xml:space="preserve"> </w:t>
            </w:r>
            <w:proofErr w:type="spellStart"/>
            <w:r w:rsidRPr="00B61746">
              <w:rPr>
                <w:rFonts w:cs="Times New Roman"/>
                <w:bCs/>
                <w:szCs w:val="26"/>
              </w:rPr>
              <w:t>hoặc</w:t>
            </w:r>
            <w:proofErr w:type="spellEnd"/>
            <w:r w:rsidRPr="00B61746">
              <w:rPr>
                <w:rFonts w:cs="Times New Roman"/>
                <w:bCs/>
                <w:szCs w:val="26"/>
              </w:rPr>
              <w:t xml:space="preserve"> </w:t>
            </w:r>
            <w:proofErr w:type="spellStart"/>
            <w:r w:rsidRPr="00B61746">
              <w:rPr>
                <w:rFonts w:cs="Times New Roman"/>
                <w:bCs/>
                <w:szCs w:val="26"/>
              </w:rPr>
              <w:t>quy</w:t>
            </w:r>
            <w:proofErr w:type="spellEnd"/>
            <w:r w:rsidRPr="00B61746">
              <w:rPr>
                <w:rFonts w:cs="Times New Roman"/>
                <w:bCs/>
                <w:szCs w:val="26"/>
              </w:rPr>
              <w:t xml:space="preserve"> </w:t>
            </w:r>
            <w:proofErr w:type="spellStart"/>
            <w:r w:rsidRPr="00B61746">
              <w:rPr>
                <w:rFonts w:cs="Times New Roman"/>
                <w:bCs/>
                <w:szCs w:val="26"/>
              </w:rPr>
              <w:t>hoạch</w:t>
            </w:r>
            <w:proofErr w:type="spellEnd"/>
            <w:r w:rsidRPr="00B61746">
              <w:rPr>
                <w:rFonts w:cs="Times New Roman"/>
                <w:bCs/>
                <w:szCs w:val="26"/>
              </w:rPr>
              <w:t xml:space="preserve"> </w:t>
            </w:r>
            <w:proofErr w:type="spellStart"/>
            <w:r w:rsidRPr="00B61746">
              <w:rPr>
                <w:rFonts w:cs="Times New Roman"/>
                <w:bCs/>
                <w:szCs w:val="26"/>
              </w:rPr>
              <w:t>nghĩa</w:t>
            </w:r>
            <w:proofErr w:type="spellEnd"/>
            <w:r w:rsidRPr="00B61746">
              <w:rPr>
                <w:rFonts w:cs="Times New Roman"/>
                <w:bCs/>
                <w:szCs w:val="26"/>
              </w:rPr>
              <w:t xml:space="preserve"> </w:t>
            </w:r>
            <w:proofErr w:type="spellStart"/>
            <w:r w:rsidRPr="00B61746">
              <w:rPr>
                <w:rFonts w:cs="Times New Roman"/>
                <w:bCs/>
                <w:szCs w:val="26"/>
              </w:rPr>
              <w:t>trang</w:t>
            </w:r>
            <w:proofErr w:type="spellEnd"/>
            <w:r w:rsidRPr="00B61746">
              <w:rPr>
                <w:rFonts w:cs="Times New Roman"/>
                <w:bCs/>
                <w:szCs w:val="26"/>
              </w:rPr>
              <w:t xml:space="preserve"> </w:t>
            </w:r>
            <w:proofErr w:type="spellStart"/>
            <w:r w:rsidRPr="00B61746">
              <w:rPr>
                <w:rFonts w:cs="Times New Roman"/>
                <w:bCs/>
                <w:szCs w:val="26"/>
              </w:rPr>
              <w:t>được</w:t>
            </w:r>
            <w:proofErr w:type="spellEnd"/>
            <w:r w:rsidRPr="00B61746">
              <w:rPr>
                <w:rFonts w:cs="Times New Roman"/>
                <w:bCs/>
                <w:szCs w:val="26"/>
              </w:rPr>
              <w:t xml:space="preserve"> </w:t>
            </w:r>
            <w:proofErr w:type="spellStart"/>
            <w:r w:rsidRPr="00B61746">
              <w:rPr>
                <w:rFonts w:cs="Times New Roman"/>
                <w:bCs/>
                <w:szCs w:val="26"/>
              </w:rPr>
              <w:t>cấp</w:t>
            </w:r>
            <w:proofErr w:type="spellEnd"/>
            <w:r w:rsidRPr="00B61746">
              <w:rPr>
                <w:rFonts w:cs="Times New Roman"/>
                <w:bCs/>
                <w:szCs w:val="26"/>
              </w:rPr>
              <w:t xml:space="preserve"> </w:t>
            </w:r>
            <w:proofErr w:type="spellStart"/>
            <w:r w:rsidRPr="00B61746">
              <w:rPr>
                <w:rFonts w:cs="Times New Roman"/>
                <w:bCs/>
                <w:szCs w:val="26"/>
              </w:rPr>
              <w:t>có</w:t>
            </w:r>
            <w:proofErr w:type="spellEnd"/>
            <w:r w:rsidRPr="00B61746">
              <w:rPr>
                <w:rFonts w:cs="Times New Roman"/>
                <w:bCs/>
                <w:szCs w:val="26"/>
              </w:rPr>
              <w:t xml:space="preserve"> </w:t>
            </w:r>
            <w:proofErr w:type="spellStart"/>
            <w:r w:rsidRPr="00B61746">
              <w:rPr>
                <w:rFonts w:cs="Times New Roman"/>
                <w:bCs/>
                <w:szCs w:val="26"/>
              </w:rPr>
              <w:t>thẩm</w:t>
            </w:r>
            <w:proofErr w:type="spellEnd"/>
            <w:r w:rsidRPr="00B61746">
              <w:rPr>
                <w:rFonts w:cs="Times New Roman"/>
                <w:bCs/>
                <w:szCs w:val="26"/>
              </w:rPr>
              <w:t xml:space="preserve"> </w:t>
            </w:r>
            <w:proofErr w:type="spellStart"/>
            <w:r w:rsidRPr="00B61746">
              <w:rPr>
                <w:rFonts w:cs="Times New Roman"/>
                <w:bCs/>
                <w:szCs w:val="26"/>
              </w:rPr>
              <w:t>quyền</w:t>
            </w:r>
            <w:proofErr w:type="spellEnd"/>
            <w:r w:rsidRPr="00B61746">
              <w:rPr>
                <w:rFonts w:cs="Times New Roman"/>
                <w:bCs/>
                <w:szCs w:val="26"/>
              </w:rPr>
              <w:t xml:space="preserve"> </w:t>
            </w:r>
            <w:proofErr w:type="spellStart"/>
            <w:r w:rsidRPr="00B61746">
              <w:rPr>
                <w:rFonts w:cs="Times New Roman"/>
                <w:bCs/>
                <w:szCs w:val="26"/>
              </w:rPr>
              <w:t>phê</w:t>
            </w:r>
            <w:proofErr w:type="spellEnd"/>
            <w:r w:rsidRPr="00B61746">
              <w:rPr>
                <w:rFonts w:cs="Times New Roman"/>
                <w:bCs/>
                <w:szCs w:val="26"/>
              </w:rPr>
              <w:t xml:space="preserve"> </w:t>
            </w:r>
            <w:proofErr w:type="spellStart"/>
            <w:r w:rsidRPr="00B61746">
              <w:rPr>
                <w:rFonts w:cs="Times New Roman"/>
                <w:bCs/>
                <w:szCs w:val="26"/>
              </w:rPr>
              <w:t>duyệt</w:t>
            </w:r>
            <w:proofErr w:type="spellEnd"/>
            <w:r w:rsidRPr="00B61746">
              <w:rPr>
                <w:rFonts w:cs="Times New Roman"/>
                <w:bCs/>
                <w:szCs w:val="26"/>
              </w:rPr>
              <w:t xml:space="preserve">; </w:t>
            </w:r>
            <w:proofErr w:type="spellStart"/>
            <w:r w:rsidRPr="00B61746">
              <w:rPr>
                <w:rFonts w:cs="Times New Roman"/>
                <w:bCs/>
                <w:szCs w:val="26"/>
              </w:rPr>
              <w:t>việc</w:t>
            </w:r>
            <w:proofErr w:type="spellEnd"/>
            <w:r w:rsidRPr="00B61746">
              <w:rPr>
                <w:rFonts w:cs="Times New Roman"/>
                <w:bCs/>
                <w:szCs w:val="26"/>
              </w:rPr>
              <w:t xml:space="preserve"> </w:t>
            </w:r>
            <w:proofErr w:type="spellStart"/>
            <w:r w:rsidRPr="00B61746">
              <w:rPr>
                <w:rFonts w:cs="Times New Roman"/>
                <w:bCs/>
                <w:szCs w:val="26"/>
              </w:rPr>
              <w:t>quản</w:t>
            </w:r>
            <w:proofErr w:type="spellEnd"/>
            <w:r w:rsidRPr="00B61746">
              <w:rPr>
                <w:rFonts w:cs="Times New Roman"/>
                <w:bCs/>
                <w:szCs w:val="26"/>
              </w:rPr>
              <w:t xml:space="preserve"> </w:t>
            </w:r>
            <w:proofErr w:type="spellStart"/>
            <w:r w:rsidRPr="00B61746">
              <w:rPr>
                <w:rFonts w:cs="Times New Roman"/>
                <w:bCs/>
                <w:szCs w:val="26"/>
              </w:rPr>
              <w:t>lý</w:t>
            </w:r>
            <w:proofErr w:type="spellEnd"/>
            <w:r w:rsidRPr="00B61746">
              <w:rPr>
                <w:rFonts w:cs="Times New Roman"/>
                <w:bCs/>
                <w:szCs w:val="26"/>
              </w:rPr>
              <w:t xml:space="preserve">, </w:t>
            </w:r>
            <w:proofErr w:type="spellStart"/>
            <w:r w:rsidRPr="00B61746">
              <w:rPr>
                <w:rFonts w:cs="Times New Roman"/>
                <w:bCs/>
                <w:szCs w:val="26"/>
              </w:rPr>
              <w:t>sử</w:t>
            </w:r>
            <w:proofErr w:type="spellEnd"/>
            <w:r w:rsidRPr="00B61746">
              <w:rPr>
                <w:rFonts w:cs="Times New Roman"/>
                <w:bCs/>
                <w:szCs w:val="26"/>
              </w:rPr>
              <w:t xml:space="preserve"> </w:t>
            </w:r>
            <w:proofErr w:type="spellStart"/>
            <w:r w:rsidRPr="00B61746">
              <w:rPr>
                <w:rFonts w:cs="Times New Roman"/>
                <w:bCs/>
                <w:szCs w:val="26"/>
              </w:rPr>
              <w:t>dụng</w:t>
            </w:r>
            <w:proofErr w:type="spellEnd"/>
            <w:r w:rsidRPr="00B61746">
              <w:rPr>
                <w:rFonts w:cs="Times New Roman"/>
                <w:bCs/>
                <w:szCs w:val="26"/>
              </w:rPr>
              <w:t xml:space="preserve"> </w:t>
            </w:r>
            <w:proofErr w:type="spellStart"/>
            <w:r w:rsidRPr="00B61746">
              <w:rPr>
                <w:rFonts w:cs="Times New Roman"/>
                <w:bCs/>
                <w:szCs w:val="26"/>
              </w:rPr>
              <w:t>đất</w:t>
            </w:r>
            <w:proofErr w:type="spellEnd"/>
            <w:r w:rsidRPr="00B61746">
              <w:rPr>
                <w:rFonts w:cs="Times New Roman"/>
                <w:bCs/>
                <w:szCs w:val="26"/>
              </w:rPr>
              <w:t xml:space="preserve"> </w:t>
            </w:r>
            <w:proofErr w:type="spellStart"/>
            <w:r w:rsidRPr="00B61746">
              <w:rPr>
                <w:rFonts w:cs="Times New Roman"/>
                <w:bCs/>
                <w:szCs w:val="26"/>
              </w:rPr>
              <w:t>nghĩa</w:t>
            </w:r>
            <w:proofErr w:type="spellEnd"/>
            <w:r w:rsidRPr="00B61746">
              <w:rPr>
                <w:rFonts w:cs="Times New Roman"/>
                <w:bCs/>
                <w:szCs w:val="26"/>
              </w:rPr>
              <w:t xml:space="preserve"> </w:t>
            </w:r>
            <w:proofErr w:type="spellStart"/>
            <w:r w:rsidRPr="00B61746">
              <w:rPr>
                <w:rFonts w:cs="Times New Roman"/>
                <w:bCs/>
                <w:szCs w:val="26"/>
              </w:rPr>
              <w:t>trang</w:t>
            </w:r>
            <w:proofErr w:type="spellEnd"/>
            <w:r w:rsidRPr="00B61746">
              <w:rPr>
                <w:rFonts w:cs="Times New Roman"/>
                <w:bCs/>
                <w:szCs w:val="26"/>
              </w:rPr>
              <w:t xml:space="preserve"> </w:t>
            </w:r>
            <w:proofErr w:type="spellStart"/>
            <w:r w:rsidRPr="00B61746">
              <w:rPr>
                <w:rFonts w:cs="Times New Roman"/>
                <w:bCs/>
                <w:szCs w:val="26"/>
              </w:rPr>
              <w:t>tuân</w:t>
            </w:r>
            <w:proofErr w:type="spellEnd"/>
            <w:r w:rsidRPr="00B61746">
              <w:rPr>
                <w:rFonts w:cs="Times New Roman"/>
                <w:bCs/>
                <w:szCs w:val="26"/>
              </w:rPr>
              <w:t xml:space="preserve"> </w:t>
            </w:r>
            <w:proofErr w:type="spellStart"/>
            <w:r w:rsidRPr="00B61746">
              <w:rPr>
                <w:rFonts w:cs="Times New Roman"/>
                <w:bCs/>
                <w:szCs w:val="26"/>
              </w:rPr>
              <w:t>thủ</w:t>
            </w:r>
            <w:proofErr w:type="spellEnd"/>
            <w:r w:rsidRPr="00B61746">
              <w:rPr>
                <w:rFonts w:cs="Times New Roman"/>
                <w:bCs/>
                <w:szCs w:val="26"/>
              </w:rPr>
              <w:t xml:space="preserve"> </w:t>
            </w:r>
            <w:proofErr w:type="spellStart"/>
            <w:r w:rsidRPr="00B61746">
              <w:rPr>
                <w:rFonts w:cs="Times New Roman"/>
                <w:bCs/>
                <w:szCs w:val="26"/>
              </w:rPr>
              <w:t>quy</w:t>
            </w:r>
            <w:proofErr w:type="spellEnd"/>
            <w:r w:rsidRPr="00B61746">
              <w:rPr>
                <w:rFonts w:cs="Times New Roman"/>
                <w:bCs/>
                <w:szCs w:val="26"/>
              </w:rPr>
              <w:t xml:space="preserve"> </w:t>
            </w:r>
            <w:proofErr w:type="spellStart"/>
            <w:r w:rsidRPr="00B61746">
              <w:rPr>
                <w:rFonts w:cs="Times New Roman"/>
                <w:bCs/>
                <w:szCs w:val="26"/>
              </w:rPr>
              <w:t>định</w:t>
            </w:r>
            <w:proofErr w:type="spellEnd"/>
            <w:r w:rsidRPr="00B61746">
              <w:rPr>
                <w:rFonts w:cs="Times New Roman"/>
                <w:bCs/>
                <w:szCs w:val="26"/>
              </w:rPr>
              <w:t xml:space="preserve"> </w:t>
            </w:r>
            <w:proofErr w:type="spellStart"/>
            <w:r w:rsidRPr="00B61746">
              <w:rPr>
                <w:rFonts w:cs="Times New Roman"/>
                <w:bCs/>
                <w:szCs w:val="26"/>
              </w:rPr>
              <w:t>pháp</w:t>
            </w:r>
            <w:proofErr w:type="spellEnd"/>
            <w:r w:rsidRPr="00B61746">
              <w:rPr>
                <w:rFonts w:cs="Times New Roman"/>
                <w:bCs/>
                <w:szCs w:val="26"/>
              </w:rPr>
              <w:t xml:space="preserve"> </w:t>
            </w:r>
            <w:proofErr w:type="spellStart"/>
            <w:r w:rsidRPr="00B61746">
              <w:rPr>
                <w:rFonts w:cs="Times New Roman"/>
                <w:bCs/>
                <w:szCs w:val="26"/>
              </w:rPr>
              <w:t>luật</w:t>
            </w:r>
            <w:proofErr w:type="spellEnd"/>
            <w:r w:rsidRPr="00B61746">
              <w:rPr>
                <w:rFonts w:cs="Times New Roman"/>
                <w:bCs/>
                <w:szCs w:val="26"/>
              </w:rPr>
              <w:t xml:space="preserve"> </w:t>
            </w:r>
            <w:proofErr w:type="spellStart"/>
            <w:r w:rsidRPr="00B61746">
              <w:rPr>
                <w:rFonts w:cs="Times New Roman"/>
                <w:bCs/>
                <w:szCs w:val="26"/>
              </w:rPr>
              <w:t>về</w:t>
            </w:r>
            <w:proofErr w:type="spellEnd"/>
            <w:r w:rsidRPr="00B61746">
              <w:rPr>
                <w:rFonts w:cs="Times New Roman"/>
                <w:bCs/>
                <w:szCs w:val="26"/>
              </w:rPr>
              <w:t xml:space="preserve"> </w:t>
            </w:r>
            <w:proofErr w:type="spellStart"/>
            <w:r w:rsidRPr="00B61746">
              <w:rPr>
                <w:rFonts w:cs="Times New Roman"/>
                <w:bCs/>
                <w:szCs w:val="26"/>
              </w:rPr>
              <w:t>đất</w:t>
            </w:r>
            <w:proofErr w:type="spellEnd"/>
            <w:r w:rsidRPr="00B61746">
              <w:rPr>
                <w:rFonts w:cs="Times New Roman"/>
                <w:bCs/>
                <w:szCs w:val="26"/>
              </w:rPr>
              <w:t xml:space="preserve"> </w:t>
            </w:r>
            <w:proofErr w:type="spellStart"/>
            <w:r w:rsidRPr="00B61746">
              <w:rPr>
                <w:rFonts w:cs="Times New Roman"/>
                <w:bCs/>
                <w:szCs w:val="26"/>
              </w:rPr>
              <w:t>đai</w:t>
            </w:r>
            <w:proofErr w:type="spellEnd"/>
            <w:r w:rsidRPr="00B61746">
              <w:rPr>
                <w:rFonts w:cs="Times New Roman"/>
                <w:bCs/>
                <w:szCs w:val="26"/>
              </w:rPr>
              <w:t xml:space="preserve">, </w:t>
            </w:r>
            <w:proofErr w:type="spellStart"/>
            <w:r w:rsidRPr="00B61746">
              <w:rPr>
                <w:rFonts w:cs="Times New Roman"/>
                <w:bCs/>
                <w:szCs w:val="26"/>
              </w:rPr>
              <w:t>bảo</w:t>
            </w:r>
            <w:proofErr w:type="spellEnd"/>
            <w:r w:rsidRPr="00B61746">
              <w:rPr>
                <w:rFonts w:cs="Times New Roman"/>
                <w:bCs/>
                <w:szCs w:val="26"/>
              </w:rPr>
              <w:t xml:space="preserve"> </w:t>
            </w:r>
            <w:proofErr w:type="spellStart"/>
            <w:r w:rsidRPr="00B61746">
              <w:rPr>
                <w:rFonts w:cs="Times New Roman"/>
                <w:bCs/>
                <w:szCs w:val="26"/>
              </w:rPr>
              <w:t>đảm</w:t>
            </w:r>
            <w:proofErr w:type="spellEnd"/>
            <w:r w:rsidRPr="00B61746">
              <w:rPr>
                <w:rFonts w:cs="Times New Roman"/>
                <w:bCs/>
                <w:szCs w:val="26"/>
              </w:rPr>
              <w:t xml:space="preserve"> an </w:t>
            </w:r>
            <w:proofErr w:type="spellStart"/>
            <w:r w:rsidRPr="00B61746">
              <w:rPr>
                <w:rFonts w:cs="Times New Roman"/>
                <w:bCs/>
                <w:szCs w:val="26"/>
              </w:rPr>
              <w:t>ninh</w:t>
            </w:r>
            <w:proofErr w:type="spellEnd"/>
            <w:r w:rsidRPr="00B61746">
              <w:rPr>
                <w:rFonts w:cs="Times New Roman"/>
                <w:bCs/>
                <w:szCs w:val="26"/>
              </w:rPr>
              <w:t xml:space="preserve">, </w:t>
            </w:r>
            <w:proofErr w:type="spellStart"/>
            <w:r w:rsidRPr="00B61746">
              <w:rPr>
                <w:rFonts w:cs="Times New Roman"/>
                <w:bCs/>
                <w:szCs w:val="26"/>
              </w:rPr>
              <w:t>trật</w:t>
            </w:r>
            <w:proofErr w:type="spellEnd"/>
            <w:r w:rsidRPr="00B61746">
              <w:rPr>
                <w:rFonts w:cs="Times New Roman"/>
                <w:bCs/>
                <w:szCs w:val="26"/>
              </w:rPr>
              <w:t xml:space="preserve"> </w:t>
            </w:r>
            <w:proofErr w:type="spellStart"/>
            <w:r w:rsidRPr="00B61746">
              <w:rPr>
                <w:rFonts w:cs="Times New Roman"/>
                <w:bCs/>
                <w:szCs w:val="26"/>
              </w:rPr>
              <w:t>tự</w:t>
            </w:r>
            <w:proofErr w:type="spellEnd"/>
            <w:r w:rsidRPr="00B61746">
              <w:rPr>
                <w:rFonts w:cs="Times New Roman"/>
                <w:bCs/>
                <w:szCs w:val="26"/>
              </w:rPr>
              <w:t xml:space="preserve"> </w:t>
            </w:r>
            <w:proofErr w:type="spellStart"/>
            <w:r w:rsidRPr="00B61746">
              <w:rPr>
                <w:rFonts w:cs="Times New Roman"/>
                <w:bCs/>
                <w:szCs w:val="26"/>
              </w:rPr>
              <w:t>và</w:t>
            </w:r>
            <w:proofErr w:type="spellEnd"/>
            <w:r w:rsidRPr="00B61746">
              <w:rPr>
                <w:rFonts w:cs="Times New Roman"/>
                <w:bCs/>
                <w:szCs w:val="26"/>
              </w:rPr>
              <w:t xml:space="preserve"> </w:t>
            </w:r>
            <w:proofErr w:type="spellStart"/>
            <w:r w:rsidRPr="00B61746">
              <w:rPr>
                <w:rFonts w:cs="Times New Roman"/>
                <w:bCs/>
                <w:szCs w:val="26"/>
              </w:rPr>
              <w:t>vệ</w:t>
            </w:r>
            <w:proofErr w:type="spellEnd"/>
            <w:r w:rsidRPr="00B61746">
              <w:rPr>
                <w:rFonts w:cs="Times New Roman"/>
                <w:bCs/>
                <w:szCs w:val="26"/>
              </w:rPr>
              <w:t xml:space="preserve"> </w:t>
            </w:r>
            <w:proofErr w:type="spellStart"/>
            <w:r w:rsidRPr="00B61746">
              <w:rPr>
                <w:rFonts w:cs="Times New Roman"/>
                <w:bCs/>
                <w:szCs w:val="26"/>
              </w:rPr>
              <w:t>sinh</w:t>
            </w:r>
            <w:proofErr w:type="spellEnd"/>
            <w:r w:rsidRPr="00B61746">
              <w:rPr>
                <w:rFonts w:cs="Times New Roman"/>
                <w:bCs/>
                <w:szCs w:val="26"/>
              </w:rPr>
              <w:t xml:space="preserve"> </w:t>
            </w:r>
            <w:proofErr w:type="spellStart"/>
            <w:r w:rsidRPr="00B61746">
              <w:rPr>
                <w:rFonts w:cs="Times New Roman"/>
                <w:bCs/>
                <w:szCs w:val="26"/>
              </w:rPr>
              <w:t>môi</w:t>
            </w:r>
            <w:proofErr w:type="spellEnd"/>
            <w:r w:rsidRPr="00B61746">
              <w:rPr>
                <w:rFonts w:cs="Times New Roman"/>
                <w:bCs/>
                <w:szCs w:val="26"/>
              </w:rPr>
              <w:t xml:space="preserve"> </w:t>
            </w:r>
            <w:proofErr w:type="spellStart"/>
            <w:r w:rsidRPr="00B61746">
              <w:rPr>
                <w:rFonts w:cs="Times New Roman"/>
                <w:bCs/>
                <w:szCs w:val="26"/>
              </w:rPr>
              <w:t>trường</w:t>
            </w:r>
            <w:proofErr w:type="spellEnd"/>
            <w:r w:rsidRPr="00B61746">
              <w:rPr>
                <w:rFonts w:cs="Times New Roman"/>
                <w:bCs/>
                <w:szCs w:val="26"/>
              </w:rPr>
              <w:t>.</w:t>
            </w:r>
          </w:p>
          <w:p w14:paraId="756C2699" w14:textId="1BD4929F" w:rsidR="00B61746" w:rsidRPr="00B61746" w:rsidRDefault="00B61746" w:rsidP="00B61746">
            <w:pPr>
              <w:spacing w:after="0" w:line="240" w:lineRule="auto"/>
              <w:rPr>
                <w:rFonts w:cs="Times New Roman"/>
                <w:szCs w:val="26"/>
              </w:rPr>
            </w:pPr>
            <w:r w:rsidRPr="00B61746">
              <w:rPr>
                <w:rFonts w:cs="Times New Roman"/>
                <w:bCs/>
                <w:szCs w:val="26"/>
              </w:rPr>
              <w:t xml:space="preserve">2.2. </w:t>
            </w:r>
            <w:proofErr w:type="spellStart"/>
            <w:r w:rsidRPr="00B61746">
              <w:rPr>
                <w:rFonts w:cs="Times New Roman"/>
                <w:bCs/>
                <w:szCs w:val="26"/>
              </w:rPr>
              <w:t>Thực</w:t>
            </w:r>
            <w:proofErr w:type="spellEnd"/>
            <w:r w:rsidRPr="00B61746">
              <w:rPr>
                <w:rFonts w:cs="Times New Roman"/>
                <w:bCs/>
                <w:szCs w:val="26"/>
              </w:rPr>
              <w:t xml:space="preserve"> </w:t>
            </w:r>
            <w:proofErr w:type="spellStart"/>
            <w:r w:rsidRPr="00B61746">
              <w:rPr>
                <w:rFonts w:cs="Times New Roman"/>
                <w:bCs/>
                <w:szCs w:val="26"/>
              </w:rPr>
              <w:t>hiện</w:t>
            </w:r>
            <w:proofErr w:type="spellEnd"/>
            <w:r w:rsidRPr="00B61746">
              <w:rPr>
                <w:rFonts w:cs="Times New Roman"/>
                <w:bCs/>
                <w:szCs w:val="26"/>
              </w:rPr>
              <w:t xml:space="preserve"> </w:t>
            </w:r>
            <w:proofErr w:type="spellStart"/>
            <w:r w:rsidRPr="00B61746">
              <w:rPr>
                <w:rFonts w:cs="Times New Roman"/>
                <w:bCs/>
                <w:szCs w:val="26"/>
              </w:rPr>
              <w:t>tuyên</w:t>
            </w:r>
            <w:proofErr w:type="spellEnd"/>
            <w:r w:rsidRPr="00B61746">
              <w:rPr>
                <w:rFonts w:cs="Times New Roman"/>
                <w:bCs/>
                <w:szCs w:val="26"/>
              </w:rPr>
              <w:t xml:space="preserve"> </w:t>
            </w:r>
            <w:proofErr w:type="spellStart"/>
            <w:r w:rsidRPr="00B61746">
              <w:rPr>
                <w:rFonts w:cs="Times New Roman"/>
                <w:bCs/>
                <w:szCs w:val="26"/>
              </w:rPr>
              <w:t>truyền</w:t>
            </w:r>
            <w:proofErr w:type="spellEnd"/>
            <w:r w:rsidRPr="00B61746">
              <w:rPr>
                <w:rFonts w:cs="Times New Roman"/>
                <w:bCs/>
                <w:szCs w:val="26"/>
              </w:rPr>
              <w:t xml:space="preserve">, </w:t>
            </w:r>
            <w:proofErr w:type="spellStart"/>
            <w:r w:rsidRPr="00B61746">
              <w:rPr>
                <w:rFonts w:cs="Times New Roman"/>
                <w:bCs/>
                <w:szCs w:val="26"/>
              </w:rPr>
              <w:t>vận</w:t>
            </w:r>
            <w:proofErr w:type="spellEnd"/>
            <w:r w:rsidRPr="00B61746">
              <w:rPr>
                <w:rFonts w:cs="Times New Roman"/>
                <w:bCs/>
                <w:szCs w:val="26"/>
              </w:rPr>
              <w:t xml:space="preserve"> </w:t>
            </w:r>
            <w:proofErr w:type="spellStart"/>
            <w:r w:rsidRPr="00B61746">
              <w:rPr>
                <w:rFonts w:cs="Times New Roman"/>
                <w:bCs/>
                <w:szCs w:val="26"/>
              </w:rPr>
              <w:t>động</w:t>
            </w:r>
            <w:proofErr w:type="spellEnd"/>
            <w:r w:rsidRPr="00B61746">
              <w:rPr>
                <w:rFonts w:cs="Times New Roman"/>
                <w:bCs/>
                <w:szCs w:val="26"/>
              </w:rPr>
              <w:t xml:space="preserve"> </w:t>
            </w:r>
            <w:proofErr w:type="spellStart"/>
            <w:r w:rsidRPr="00B61746">
              <w:rPr>
                <w:rFonts w:cs="Times New Roman"/>
                <w:bCs/>
                <w:szCs w:val="26"/>
              </w:rPr>
              <w:t>Nhân</w:t>
            </w:r>
            <w:proofErr w:type="spellEnd"/>
            <w:r w:rsidRPr="00B61746">
              <w:rPr>
                <w:rFonts w:cs="Times New Roman"/>
                <w:bCs/>
                <w:szCs w:val="26"/>
              </w:rPr>
              <w:t xml:space="preserve"> </w:t>
            </w:r>
            <w:proofErr w:type="spellStart"/>
            <w:r w:rsidRPr="00B61746">
              <w:rPr>
                <w:rFonts w:cs="Times New Roman"/>
                <w:bCs/>
                <w:szCs w:val="26"/>
              </w:rPr>
              <w:t>dân</w:t>
            </w:r>
            <w:proofErr w:type="spellEnd"/>
            <w:r w:rsidRPr="00B61746">
              <w:rPr>
                <w:rFonts w:cs="Times New Roman"/>
                <w:bCs/>
                <w:szCs w:val="26"/>
              </w:rPr>
              <w:t xml:space="preserve"> </w:t>
            </w:r>
            <w:proofErr w:type="spellStart"/>
            <w:r w:rsidRPr="00B61746">
              <w:rPr>
                <w:rFonts w:cs="Times New Roman"/>
                <w:bCs/>
                <w:szCs w:val="26"/>
              </w:rPr>
              <w:t>mai</w:t>
            </w:r>
            <w:proofErr w:type="spellEnd"/>
            <w:r w:rsidRPr="00B61746">
              <w:rPr>
                <w:rFonts w:cs="Times New Roman"/>
                <w:bCs/>
                <w:szCs w:val="26"/>
              </w:rPr>
              <w:t xml:space="preserve"> </w:t>
            </w:r>
            <w:proofErr w:type="spellStart"/>
            <w:r w:rsidRPr="00B61746">
              <w:rPr>
                <w:rFonts w:cs="Times New Roman"/>
                <w:bCs/>
                <w:szCs w:val="26"/>
              </w:rPr>
              <w:t>táng</w:t>
            </w:r>
            <w:proofErr w:type="spellEnd"/>
            <w:r w:rsidRPr="00B61746">
              <w:rPr>
                <w:rFonts w:cs="Times New Roman"/>
                <w:bCs/>
                <w:szCs w:val="26"/>
              </w:rPr>
              <w:t xml:space="preserve"> </w:t>
            </w:r>
            <w:proofErr w:type="spellStart"/>
            <w:r w:rsidRPr="00B61746">
              <w:rPr>
                <w:rFonts w:cs="Times New Roman"/>
                <w:bCs/>
                <w:szCs w:val="26"/>
              </w:rPr>
              <w:t>đúng</w:t>
            </w:r>
            <w:proofErr w:type="spellEnd"/>
            <w:r w:rsidRPr="00B61746">
              <w:rPr>
                <w:rFonts w:cs="Times New Roman"/>
                <w:bCs/>
                <w:szCs w:val="26"/>
              </w:rPr>
              <w:t xml:space="preserve"> </w:t>
            </w:r>
            <w:proofErr w:type="spellStart"/>
            <w:r w:rsidRPr="00B61746">
              <w:rPr>
                <w:rFonts w:cs="Times New Roman"/>
                <w:bCs/>
                <w:szCs w:val="26"/>
              </w:rPr>
              <w:t>nơi</w:t>
            </w:r>
            <w:proofErr w:type="spellEnd"/>
            <w:r w:rsidRPr="00B61746">
              <w:rPr>
                <w:rFonts w:cs="Times New Roman"/>
                <w:bCs/>
                <w:szCs w:val="26"/>
              </w:rPr>
              <w:t xml:space="preserve"> </w:t>
            </w:r>
            <w:proofErr w:type="spellStart"/>
            <w:r w:rsidRPr="00B61746">
              <w:rPr>
                <w:rFonts w:cs="Times New Roman"/>
                <w:bCs/>
                <w:szCs w:val="26"/>
              </w:rPr>
              <w:t>quy</w:t>
            </w:r>
            <w:proofErr w:type="spellEnd"/>
            <w:r w:rsidRPr="00B61746">
              <w:rPr>
                <w:rFonts w:cs="Times New Roman"/>
                <w:bCs/>
                <w:szCs w:val="26"/>
              </w:rPr>
              <w:t xml:space="preserve"> </w:t>
            </w:r>
            <w:proofErr w:type="spellStart"/>
            <w:r w:rsidRPr="00B61746">
              <w:rPr>
                <w:rFonts w:cs="Times New Roman"/>
                <w:bCs/>
                <w:szCs w:val="26"/>
              </w:rPr>
              <w:t>định</w:t>
            </w:r>
            <w:proofErr w:type="spellEnd"/>
            <w:r w:rsidRPr="00B61746">
              <w:rPr>
                <w:rFonts w:cs="Times New Roman"/>
                <w:bCs/>
                <w:szCs w:val="26"/>
              </w:rPr>
              <w:t xml:space="preserve">, </w:t>
            </w:r>
            <w:proofErr w:type="spellStart"/>
            <w:r w:rsidRPr="00B61746">
              <w:rPr>
                <w:rFonts w:cs="Times New Roman"/>
                <w:bCs/>
                <w:szCs w:val="26"/>
              </w:rPr>
              <w:t>khuyến</w:t>
            </w:r>
            <w:proofErr w:type="spellEnd"/>
            <w:r w:rsidRPr="00B61746">
              <w:rPr>
                <w:rFonts w:cs="Times New Roman"/>
                <w:bCs/>
                <w:szCs w:val="26"/>
              </w:rPr>
              <w:t xml:space="preserve"> </w:t>
            </w:r>
            <w:proofErr w:type="spellStart"/>
            <w:r w:rsidRPr="00B61746">
              <w:rPr>
                <w:rFonts w:cs="Times New Roman"/>
                <w:bCs/>
                <w:szCs w:val="26"/>
              </w:rPr>
              <w:t>khích</w:t>
            </w:r>
            <w:proofErr w:type="spellEnd"/>
            <w:r w:rsidRPr="00B61746">
              <w:rPr>
                <w:rFonts w:cs="Times New Roman"/>
                <w:bCs/>
                <w:szCs w:val="26"/>
              </w:rPr>
              <w:t xml:space="preserve"> </w:t>
            </w:r>
            <w:proofErr w:type="spellStart"/>
            <w:r w:rsidRPr="00B61746">
              <w:rPr>
                <w:rFonts w:cs="Times New Roman"/>
                <w:bCs/>
                <w:szCs w:val="26"/>
              </w:rPr>
              <w:t>các</w:t>
            </w:r>
            <w:proofErr w:type="spellEnd"/>
            <w:r w:rsidRPr="00B61746">
              <w:rPr>
                <w:rFonts w:cs="Times New Roman"/>
                <w:bCs/>
                <w:szCs w:val="26"/>
              </w:rPr>
              <w:t xml:space="preserve"> </w:t>
            </w:r>
            <w:proofErr w:type="spellStart"/>
            <w:r w:rsidRPr="00B61746">
              <w:rPr>
                <w:rFonts w:cs="Times New Roman"/>
                <w:bCs/>
                <w:szCs w:val="26"/>
              </w:rPr>
              <w:t>hình</w:t>
            </w:r>
            <w:proofErr w:type="spellEnd"/>
            <w:r w:rsidRPr="00B61746">
              <w:rPr>
                <w:rFonts w:cs="Times New Roman"/>
                <w:bCs/>
                <w:szCs w:val="26"/>
              </w:rPr>
              <w:t xml:space="preserve"> </w:t>
            </w:r>
            <w:proofErr w:type="spellStart"/>
            <w:r w:rsidRPr="00B61746">
              <w:rPr>
                <w:rFonts w:cs="Times New Roman"/>
                <w:bCs/>
                <w:szCs w:val="26"/>
              </w:rPr>
              <w:t>thức</w:t>
            </w:r>
            <w:proofErr w:type="spellEnd"/>
            <w:r w:rsidRPr="00B61746">
              <w:rPr>
                <w:rFonts w:cs="Times New Roman"/>
                <w:bCs/>
                <w:szCs w:val="26"/>
              </w:rPr>
              <w:t xml:space="preserve"> </w:t>
            </w:r>
            <w:proofErr w:type="spellStart"/>
            <w:r w:rsidRPr="00B61746">
              <w:rPr>
                <w:rFonts w:cs="Times New Roman"/>
                <w:bCs/>
                <w:szCs w:val="26"/>
              </w:rPr>
              <w:t>mai</w:t>
            </w:r>
            <w:proofErr w:type="spellEnd"/>
            <w:r w:rsidRPr="00B61746">
              <w:rPr>
                <w:rFonts w:cs="Times New Roman"/>
                <w:bCs/>
                <w:szCs w:val="26"/>
              </w:rPr>
              <w:t xml:space="preserve"> </w:t>
            </w:r>
            <w:proofErr w:type="spellStart"/>
            <w:r w:rsidRPr="00B61746">
              <w:rPr>
                <w:rFonts w:cs="Times New Roman"/>
                <w:bCs/>
                <w:szCs w:val="26"/>
              </w:rPr>
              <w:t>táng</w:t>
            </w:r>
            <w:proofErr w:type="spellEnd"/>
            <w:r w:rsidRPr="00B61746">
              <w:rPr>
                <w:rFonts w:cs="Times New Roman"/>
                <w:bCs/>
                <w:szCs w:val="26"/>
              </w:rPr>
              <w:t xml:space="preserve"> </w:t>
            </w:r>
            <w:proofErr w:type="spellStart"/>
            <w:r w:rsidRPr="00B61746">
              <w:rPr>
                <w:rFonts w:cs="Times New Roman"/>
                <w:bCs/>
                <w:szCs w:val="26"/>
              </w:rPr>
              <w:t>văn</w:t>
            </w:r>
            <w:proofErr w:type="spellEnd"/>
            <w:r w:rsidRPr="00B61746">
              <w:rPr>
                <w:rFonts w:cs="Times New Roman"/>
                <w:bCs/>
                <w:szCs w:val="26"/>
              </w:rPr>
              <w:t xml:space="preserve"> </w:t>
            </w:r>
            <w:proofErr w:type="spellStart"/>
            <w:r w:rsidRPr="00B61746">
              <w:rPr>
                <w:rFonts w:cs="Times New Roman"/>
                <w:bCs/>
                <w:szCs w:val="26"/>
              </w:rPr>
              <w:t>minh</w:t>
            </w:r>
            <w:proofErr w:type="spellEnd"/>
            <w:r w:rsidRPr="00B61746">
              <w:rPr>
                <w:rFonts w:cs="Times New Roman"/>
                <w:bCs/>
                <w:szCs w:val="26"/>
              </w:rPr>
              <w:t xml:space="preserve">, </w:t>
            </w:r>
            <w:proofErr w:type="spellStart"/>
            <w:r w:rsidRPr="00B61746">
              <w:rPr>
                <w:rFonts w:cs="Times New Roman"/>
                <w:bCs/>
                <w:szCs w:val="26"/>
              </w:rPr>
              <w:t>tiến</w:t>
            </w:r>
            <w:proofErr w:type="spellEnd"/>
            <w:r w:rsidRPr="00B61746">
              <w:rPr>
                <w:rFonts w:cs="Times New Roman"/>
                <w:bCs/>
                <w:szCs w:val="26"/>
              </w:rPr>
              <w:t xml:space="preserve"> </w:t>
            </w:r>
            <w:proofErr w:type="spellStart"/>
            <w:r w:rsidRPr="00B61746">
              <w:rPr>
                <w:rFonts w:cs="Times New Roman"/>
                <w:bCs/>
                <w:szCs w:val="26"/>
              </w:rPr>
              <w:t>bộ</w:t>
            </w:r>
            <w:proofErr w:type="spellEnd"/>
            <w:r w:rsidRPr="00B61746">
              <w:rPr>
                <w:rFonts w:cs="Times New Roman"/>
                <w:bCs/>
                <w:szCs w:val="26"/>
              </w:rPr>
              <w:t xml:space="preserve">, </w:t>
            </w:r>
            <w:proofErr w:type="spellStart"/>
            <w:r w:rsidRPr="00B61746">
              <w:rPr>
                <w:rFonts w:cs="Times New Roman"/>
                <w:bCs/>
                <w:szCs w:val="26"/>
              </w:rPr>
              <w:t>phù</w:t>
            </w:r>
            <w:proofErr w:type="spellEnd"/>
            <w:r w:rsidRPr="00B61746">
              <w:rPr>
                <w:rFonts w:cs="Times New Roman"/>
                <w:bCs/>
                <w:szCs w:val="26"/>
              </w:rPr>
              <w:t xml:space="preserve"> </w:t>
            </w:r>
            <w:proofErr w:type="spellStart"/>
            <w:r w:rsidRPr="00B61746">
              <w:rPr>
                <w:rFonts w:cs="Times New Roman"/>
                <w:bCs/>
                <w:szCs w:val="26"/>
              </w:rPr>
              <w:t>hợp</w:t>
            </w:r>
            <w:proofErr w:type="spellEnd"/>
            <w:r w:rsidRPr="00B61746">
              <w:rPr>
                <w:rFonts w:cs="Times New Roman"/>
                <w:bCs/>
                <w:szCs w:val="26"/>
              </w:rPr>
              <w:t xml:space="preserve"> </w:t>
            </w:r>
            <w:proofErr w:type="spellStart"/>
            <w:r w:rsidRPr="00B61746">
              <w:rPr>
                <w:rFonts w:cs="Times New Roman"/>
                <w:bCs/>
                <w:szCs w:val="26"/>
              </w:rPr>
              <w:t>phong</w:t>
            </w:r>
            <w:proofErr w:type="spellEnd"/>
            <w:r w:rsidRPr="00B61746">
              <w:rPr>
                <w:rFonts w:cs="Times New Roman"/>
                <w:bCs/>
                <w:szCs w:val="26"/>
              </w:rPr>
              <w:t xml:space="preserve"> </w:t>
            </w:r>
            <w:proofErr w:type="spellStart"/>
            <w:r w:rsidRPr="00B61746">
              <w:rPr>
                <w:rFonts w:cs="Times New Roman"/>
                <w:bCs/>
                <w:szCs w:val="26"/>
              </w:rPr>
              <w:t>tục</w:t>
            </w:r>
            <w:proofErr w:type="spellEnd"/>
            <w:r w:rsidRPr="00B61746">
              <w:rPr>
                <w:rFonts w:cs="Times New Roman"/>
                <w:bCs/>
                <w:szCs w:val="26"/>
              </w:rPr>
              <w:t xml:space="preserve"> </w:t>
            </w:r>
            <w:proofErr w:type="spellStart"/>
            <w:r w:rsidRPr="00B61746">
              <w:rPr>
                <w:rFonts w:cs="Times New Roman"/>
                <w:bCs/>
                <w:szCs w:val="26"/>
              </w:rPr>
              <w:t>tập</w:t>
            </w:r>
            <w:proofErr w:type="spellEnd"/>
            <w:r w:rsidRPr="00B61746">
              <w:rPr>
                <w:rFonts w:cs="Times New Roman"/>
                <w:bCs/>
                <w:szCs w:val="26"/>
              </w:rPr>
              <w:t xml:space="preserve"> </w:t>
            </w:r>
            <w:proofErr w:type="spellStart"/>
            <w:r w:rsidRPr="00B61746">
              <w:rPr>
                <w:rFonts w:cs="Times New Roman"/>
                <w:bCs/>
                <w:szCs w:val="26"/>
              </w:rPr>
              <w:t>quán</w:t>
            </w:r>
            <w:proofErr w:type="spellEnd"/>
            <w:r w:rsidRPr="00B61746">
              <w:rPr>
                <w:rFonts w:cs="Times New Roman"/>
                <w:bCs/>
                <w:szCs w:val="26"/>
              </w:rPr>
              <w:t xml:space="preserve"> </w:t>
            </w:r>
            <w:proofErr w:type="spellStart"/>
            <w:r w:rsidRPr="00B61746">
              <w:rPr>
                <w:rFonts w:cs="Times New Roman"/>
                <w:bCs/>
                <w:szCs w:val="26"/>
              </w:rPr>
              <w:t>địa</w:t>
            </w:r>
            <w:proofErr w:type="spellEnd"/>
            <w:r w:rsidRPr="00B61746">
              <w:rPr>
                <w:rFonts w:cs="Times New Roman"/>
                <w:bCs/>
                <w:szCs w:val="26"/>
              </w:rPr>
              <w:t xml:space="preserve"> </w:t>
            </w:r>
            <w:proofErr w:type="spellStart"/>
            <w:r w:rsidRPr="00B61746">
              <w:rPr>
                <w:rFonts w:cs="Times New Roman"/>
                <w:bCs/>
                <w:szCs w:val="26"/>
              </w:rPr>
              <w:t>phương</w:t>
            </w:r>
            <w:proofErr w:type="spellEnd"/>
            <w:r w:rsidRPr="00B61746">
              <w:rPr>
                <w:rFonts w:cs="Times New Roman"/>
                <w:bCs/>
                <w:szCs w:val="26"/>
              </w:rPr>
              <w:t>.</w:t>
            </w:r>
          </w:p>
        </w:tc>
        <w:tc>
          <w:tcPr>
            <w:tcW w:w="3260" w:type="dxa"/>
          </w:tcPr>
          <w:p w14:paraId="5111AC33" w14:textId="4509A505" w:rsidR="00B61746" w:rsidRPr="00B61746" w:rsidRDefault="00B61746" w:rsidP="00B61746">
            <w:pPr>
              <w:spacing w:after="0" w:line="240" w:lineRule="auto"/>
              <w:rPr>
                <w:rFonts w:cs="Times New Roman"/>
                <w:szCs w:val="26"/>
              </w:rPr>
            </w:pPr>
            <w:proofErr w:type="spellStart"/>
            <w:r w:rsidRPr="00B61746">
              <w:rPr>
                <w:rFonts w:cs="Times New Roman"/>
                <w:szCs w:val="26"/>
              </w:rPr>
              <w:lastRenderedPageBreak/>
              <w:t>Kế</w:t>
            </w:r>
            <w:proofErr w:type="spellEnd"/>
            <w:r w:rsidRPr="00B61746">
              <w:rPr>
                <w:rFonts w:cs="Times New Roman"/>
                <w:szCs w:val="26"/>
              </w:rPr>
              <w:t xml:space="preserve"> </w:t>
            </w:r>
            <w:proofErr w:type="spellStart"/>
            <w:r w:rsidRPr="00B61746">
              <w:rPr>
                <w:rFonts w:cs="Times New Roman"/>
                <w:szCs w:val="26"/>
              </w:rPr>
              <w:t>thừa</w:t>
            </w:r>
            <w:proofErr w:type="spellEnd"/>
            <w:r w:rsidRPr="00B61746">
              <w:rPr>
                <w:rFonts w:cs="Times New Roman"/>
                <w:szCs w:val="26"/>
              </w:rPr>
              <w:t xml:space="preserve"> </w:t>
            </w:r>
            <w:proofErr w:type="spellStart"/>
            <w:r w:rsidRPr="00B61746">
              <w:rPr>
                <w:rFonts w:cs="Times New Roman"/>
                <w:szCs w:val="26"/>
              </w:rPr>
              <w:t>các</w:t>
            </w:r>
            <w:proofErr w:type="spellEnd"/>
            <w:r w:rsidRPr="00B61746">
              <w:rPr>
                <w:rFonts w:cs="Times New Roman"/>
                <w:szCs w:val="26"/>
              </w:rPr>
              <w:t xml:space="preserve"> </w:t>
            </w:r>
            <w:proofErr w:type="spellStart"/>
            <w:r w:rsidRPr="00B61746">
              <w:rPr>
                <w:rFonts w:cs="Times New Roman"/>
                <w:szCs w:val="26"/>
              </w:rPr>
              <w:t>nội</w:t>
            </w:r>
            <w:proofErr w:type="spellEnd"/>
            <w:r w:rsidRPr="00B61746">
              <w:rPr>
                <w:rFonts w:cs="Times New Roman"/>
                <w:szCs w:val="26"/>
              </w:rPr>
              <w:t xml:space="preserve"> dung </w:t>
            </w:r>
            <w:proofErr w:type="spellStart"/>
            <w:r w:rsidRPr="00B61746">
              <w:rPr>
                <w:rFonts w:cs="Times New Roman"/>
                <w:szCs w:val="26"/>
              </w:rPr>
              <w:t>tại</w:t>
            </w:r>
            <w:proofErr w:type="spellEnd"/>
            <w:r w:rsidRPr="00B61746">
              <w:rPr>
                <w:rFonts w:cs="Times New Roman"/>
                <w:szCs w:val="26"/>
              </w:rPr>
              <w:t xml:space="preserve"> </w:t>
            </w:r>
            <w:proofErr w:type="spellStart"/>
            <w:r w:rsidRPr="00B61746">
              <w:rPr>
                <w:rFonts w:cs="Times New Roman"/>
                <w:szCs w:val="26"/>
              </w:rPr>
              <w:t>Quyết</w:t>
            </w:r>
            <w:proofErr w:type="spellEnd"/>
            <w:r w:rsidRPr="00B61746">
              <w:rPr>
                <w:rFonts w:cs="Times New Roman"/>
                <w:szCs w:val="26"/>
              </w:rPr>
              <w:t xml:space="preserve"> </w:t>
            </w:r>
            <w:proofErr w:type="spellStart"/>
            <w:r w:rsidRPr="00B61746">
              <w:rPr>
                <w:rFonts w:cs="Times New Roman"/>
                <w:szCs w:val="26"/>
              </w:rPr>
              <w:t>định</w:t>
            </w:r>
            <w:proofErr w:type="spellEnd"/>
            <w:r w:rsidRPr="00B61746">
              <w:rPr>
                <w:rFonts w:cs="Times New Roman"/>
                <w:szCs w:val="26"/>
              </w:rPr>
              <w:t xml:space="preserve"> </w:t>
            </w:r>
            <w:proofErr w:type="spellStart"/>
            <w:r w:rsidRPr="00B61746">
              <w:rPr>
                <w:rFonts w:cs="Times New Roman"/>
                <w:szCs w:val="26"/>
              </w:rPr>
              <w:t>số</w:t>
            </w:r>
            <w:proofErr w:type="spellEnd"/>
            <w:r w:rsidRPr="00B61746">
              <w:rPr>
                <w:rFonts w:cs="Times New Roman"/>
                <w:szCs w:val="26"/>
              </w:rPr>
              <w:t xml:space="preserve"> 41 </w:t>
            </w:r>
            <w:proofErr w:type="spellStart"/>
            <w:r w:rsidRPr="00B61746">
              <w:rPr>
                <w:rFonts w:cs="Times New Roman"/>
                <w:szCs w:val="26"/>
              </w:rPr>
              <w:t>điều</w:t>
            </w:r>
            <w:proofErr w:type="spellEnd"/>
            <w:r w:rsidRPr="00B61746">
              <w:rPr>
                <w:rFonts w:cs="Times New Roman"/>
                <w:szCs w:val="26"/>
              </w:rPr>
              <w:t xml:space="preserve"> </w:t>
            </w:r>
            <w:proofErr w:type="spellStart"/>
            <w:r w:rsidRPr="00B61746">
              <w:rPr>
                <w:rFonts w:cs="Times New Roman"/>
                <w:szCs w:val="26"/>
              </w:rPr>
              <w:t>chỉnh</w:t>
            </w:r>
            <w:proofErr w:type="spellEnd"/>
            <w:r w:rsidRPr="00B61746">
              <w:rPr>
                <w:rFonts w:cs="Times New Roman"/>
                <w:szCs w:val="26"/>
              </w:rPr>
              <w:t xml:space="preserve">, </w:t>
            </w:r>
            <w:proofErr w:type="spellStart"/>
            <w:r w:rsidRPr="00B61746">
              <w:rPr>
                <w:rFonts w:cs="Times New Roman"/>
                <w:szCs w:val="26"/>
              </w:rPr>
              <w:t>lược</w:t>
            </w:r>
            <w:proofErr w:type="spellEnd"/>
            <w:r w:rsidRPr="00B61746">
              <w:rPr>
                <w:rFonts w:cs="Times New Roman"/>
                <w:szCs w:val="26"/>
              </w:rPr>
              <w:t xml:space="preserve"> </w:t>
            </w:r>
            <w:proofErr w:type="spellStart"/>
            <w:r w:rsidRPr="00B61746">
              <w:rPr>
                <w:rFonts w:cs="Times New Roman"/>
                <w:szCs w:val="26"/>
              </w:rPr>
              <w:t>bỏ</w:t>
            </w:r>
            <w:proofErr w:type="spellEnd"/>
            <w:r w:rsidRPr="00B61746">
              <w:rPr>
                <w:rFonts w:cs="Times New Roman"/>
                <w:szCs w:val="26"/>
              </w:rPr>
              <w:t xml:space="preserve"> </w:t>
            </w:r>
            <w:proofErr w:type="spellStart"/>
            <w:r w:rsidRPr="00B61746">
              <w:rPr>
                <w:rFonts w:cs="Times New Roman"/>
                <w:szCs w:val="26"/>
              </w:rPr>
              <w:t>một</w:t>
            </w:r>
            <w:proofErr w:type="spellEnd"/>
            <w:r w:rsidRPr="00B61746">
              <w:rPr>
                <w:rFonts w:cs="Times New Roman"/>
                <w:szCs w:val="26"/>
              </w:rPr>
              <w:t xml:space="preserve"> </w:t>
            </w:r>
            <w:proofErr w:type="spellStart"/>
            <w:r w:rsidRPr="00B61746">
              <w:rPr>
                <w:rFonts w:cs="Times New Roman"/>
                <w:szCs w:val="26"/>
              </w:rPr>
              <w:t>số</w:t>
            </w:r>
            <w:proofErr w:type="spellEnd"/>
            <w:r w:rsidRPr="00B61746">
              <w:rPr>
                <w:rFonts w:cs="Times New Roman"/>
                <w:szCs w:val="26"/>
              </w:rPr>
              <w:t xml:space="preserve"> </w:t>
            </w:r>
            <w:proofErr w:type="spellStart"/>
            <w:r w:rsidRPr="00B61746">
              <w:rPr>
                <w:rFonts w:cs="Times New Roman"/>
                <w:szCs w:val="26"/>
              </w:rPr>
              <w:t>nội</w:t>
            </w:r>
            <w:proofErr w:type="spellEnd"/>
            <w:r w:rsidRPr="00B61746">
              <w:rPr>
                <w:rFonts w:cs="Times New Roman"/>
                <w:szCs w:val="26"/>
              </w:rPr>
              <w:t xml:space="preserve"> dung </w:t>
            </w:r>
            <w:proofErr w:type="spellStart"/>
            <w:r w:rsidRPr="00B61746">
              <w:rPr>
                <w:rFonts w:cs="Times New Roman"/>
                <w:szCs w:val="26"/>
              </w:rPr>
              <w:t>để</w:t>
            </w:r>
            <w:proofErr w:type="spellEnd"/>
            <w:r w:rsidRPr="00B61746">
              <w:rPr>
                <w:rFonts w:cs="Times New Roman"/>
                <w:szCs w:val="26"/>
              </w:rPr>
              <w:t xml:space="preserve"> </w:t>
            </w:r>
            <w:proofErr w:type="spellStart"/>
            <w:r w:rsidRPr="00B61746">
              <w:rPr>
                <w:rFonts w:cs="Times New Roman"/>
                <w:szCs w:val="26"/>
              </w:rPr>
              <w:t>ngắn</w:t>
            </w:r>
            <w:proofErr w:type="spellEnd"/>
            <w:r w:rsidRPr="00B61746">
              <w:rPr>
                <w:rFonts w:cs="Times New Roman"/>
                <w:szCs w:val="26"/>
              </w:rPr>
              <w:t xml:space="preserve"> </w:t>
            </w:r>
            <w:proofErr w:type="spellStart"/>
            <w:r w:rsidRPr="00B61746">
              <w:rPr>
                <w:rFonts w:cs="Times New Roman"/>
                <w:szCs w:val="26"/>
              </w:rPr>
              <w:t>gọn</w:t>
            </w:r>
            <w:proofErr w:type="spellEnd"/>
            <w:r w:rsidRPr="00B61746">
              <w:rPr>
                <w:rFonts w:cs="Times New Roman"/>
                <w:szCs w:val="26"/>
              </w:rPr>
              <w:t xml:space="preserve">, </w:t>
            </w:r>
            <w:proofErr w:type="spellStart"/>
            <w:r w:rsidRPr="00B61746">
              <w:rPr>
                <w:rFonts w:cs="Times New Roman"/>
                <w:szCs w:val="26"/>
              </w:rPr>
              <w:t>cô</w:t>
            </w:r>
            <w:proofErr w:type="spellEnd"/>
            <w:r w:rsidRPr="00B61746">
              <w:rPr>
                <w:rFonts w:cs="Times New Roman"/>
                <w:szCs w:val="26"/>
              </w:rPr>
              <w:t xml:space="preserve"> </w:t>
            </w:r>
            <w:proofErr w:type="spellStart"/>
            <w:r w:rsidRPr="00B61746">
              <w:rPr>
                <w:rFonts w:cs="Times New Roman"/>
                <w:szCs w:val="26"/>
              </w:rPr>
              <w:t>đọng</w:t>
            </w:r>
            <w:proofErr w:type="spellEnd"/>
            <w:r w:rsidRPr="00B61746">
              <w:rPr>
                <w:rFonts w:cs="Times New Roman"/>
                <w:szCs w:val="26"/>
              </w:rPr>
              <w:t xml:space="preserve">, </w:t>
            </w:r>
            <w:proofErr w:type="spellStart"/>
            <w:r w:rsidRPr="00B61746">
              <w:rPr>
                <w:rFonts w:cs="Times New Roman"/>
                <w:szCs w:val="26"/>
              </w:rPr>
              <w:t>chất</w:t>
            </w:r>
            <w:proofErr w:type="spellEnd"/>
            <w:r w:rsidRPr="00B61746">
              <w:rPr>
                <w:rFonts w:cs="Times New Roman"/>
                <w:szCs w:val="26"/>
              </w:rPr>
              <w:t xml:space="preserve"> </w:t>
            </w:r>
            <w:proofErr w:type="spellStart"/>
            <w:r w:rsidRPr="00B61746">
              <w:rPr>
                <w:rFonts w:cs="Times New Roman"/>
                <w:szCs w:val="26"/>
              </w:rPr>
              <w:lastRenderedPageBreak/>
              <w:t>lượng</w:t>
            </w:r>
            <w:proofErr w:type="spellEnd"/>
            <w:r w:rsidRPr="00B61746">
              <w:rPr>
                <w:rFonts w:cs="Times New Roman"/>
                <w:szCs w:val="26"/>
              </w:rPr>
              <w:t xml:space="preserve">, </w:t>
            </w:r>
            <w:proofErr w:type="spellStart"/>
            <w:r w:rsidRPr="00B61746">
              <w:rPr>
                <w:rFonts w:cs="Times New Roman"/>
                <w:szCs w:val="26"/>
              </w:rPr>
              <w:t>phù</w:t>
            </w:r>
            <w:proofErr w:type="spellEnd"/>
            <w:r w:rsidRPr="00B61746">
              <w:rPr>
                <w:rFonts w:cs="Times New Roman"/>
                <w:szCs w:val="26"/>
              </w:rPr>
              <w:t xml:space="preserve"> </w:t>
            </w:r>
            <w:proofErr w:type="spellStart"/>
            <w:r w:rsidRPr="00B61746">
              <w:rPr>
                <w:rFonts w:cs="Times New Roman"/>
                <w:szCs w:val="26"/>
              </w:rPr>
              <w:t>hợp</w:t>
            </w:r>
            <w:proofErr w:type="spellEnd"/>
            <w:r w:rsidRPr="00B61746">
              <w:rPr>
                <w:rFonts w:cs="Times New Roman"/>
                <w:szCs w:val="26"/>
              </w:rPr>
              <w:t xml:space="preserve"> </w:t>
            </w:r>
            <w:proofErr w:type="spellStart"/>
            <w:r w:rsidRPr="00B61746">
              <w:rPr>
                <w:rFonts w:cs="Times New Roman"/>
                <w:szCs w:val="26"/>
              </w:rPr>
              <w:t>hơn</w:t>
            </w:r>
            <w:proofErr w:type="spellEnd"/>
            <w:r w:rsidRPr="00B61746">
              <w:rPr>
                <w:rFonts w:cs="Times New Roman"/>
                <w:szCs w:val="26"/>
              </w:rPr>
              <w:t xml:space="preserve"> </w:t>
            </w:r>
            <w:proofErr w:type="spellStart"/>
            <w:r w:rsidRPr="00B61746">
              <w:rPr>
                <w:rFonts w:cs="Times New Roman"/>
                <w:szCs w:val="26"/>
              </w:rPr>
              <w:t>với</w:t>
            </w:r>
            <w:proofErr w:type="spellEnd"/>
            <w:r w:rsidRPr="00B61746">
              <w:rPr>
                <w:rFonts w:cs="Times New Roman"/>
                <w:szCs w:val="26"/>
              </w:rPr>
              <w:t xml:space="preserve"> </w:t>
            </w:r>
            <w:proofErr w:type="spellStart"/>
            <w:r w:rsidRPr="00B61746">
              <w:rPr>
                <w:rFonts w:cs="Times New Roman"/>
                <w:szCs w:val="26"/>
              </w:rPr>
              <w:t>khung</w:t>
            </w:r>
            <w:proofErr w:type="spellEnd"/>
            <w:r w:rsidRPr="00B61746">
              <w:rPr>
                <w:rFonts w:cs="Times New Roman"/>
                <w:szCs w:val="26"/>
              </w:rPr>
              <w:t xml:space="preserve"> </w:t>
            </w:r>
            <w:proofErr w:type="spellStart"/>
            <w:r w:rsidRPr="00B61746">
              <w:rPr>
                <w:rFonts w:cs="Times New Roman"/>
                <w:szCs w:val="26"/>
              </w:rPr>
              <w:t>tiêu</w:t>
            </w:r>
            <w:proofErr w:type="spellEnd"/>
            <w:r w:rsidRPr="00B61746">
              <w:rPr>
                <w:rFonts w:cs="Times New Roman"/>
                <w:szCs w:val="26"/>
              </w:rPr>
              <w:t xml:space="preserve"> </w:t>
            </w:r>
            <w:proofErr w:type="spellStart"/>
            <w:r w:rsidRPr="00B61746">
              <w:rPr>
                <w:rFonts w:cs="Times New Roman"/>
                <w:szCs w:val="26"/>
              </w:rPr>
              <w:t>chuẩn</w:t>
            </w:r>
            <w:proofErr w:type="spellEnd"/>
            <w:r w:rsidRPr="00B61746">
              <w:rPr>
                <w:rFonts w:cs="Times New Roman"/>
                <w:szCs w:val="26"/>
              </w:rPr>
              <w:t xml:space="preserve"> </w:t>
            </w:r>
            <w:proofErr w:type="spellStart"/>
            <w:r w:rsidRPr="00B61746">
              <w:rPr>
                <w:rFonts w:cs="Times New Roman"/>
                <w:szCs w:val="26"/>
              </w:rPr>
              <w:t>và</w:t>
            </w:r>
            <w:proofErr w:type="spellEnd"/>
            <w:r w:rsidRPr="00B61746">
              <w:rPr>
                <w:rFonts w:cs="Times New Roman"/>
                <w:szCs w:val="26"/>
              </w:rPr>
              <w:t xml:space="preserve"> </w:t>
            </w:r>
            <w:proofErr w:type="spellStart"/>
            <w:r w:rsidRPr="00B61746">
              <w:rPr>
                <w:rFonts w:cs="Times New Roman"/>
                <w:szCs w:val="26"/>
              </w:rPr>
              <w:t>yêu</w:t>
            </w:r>
            <w:proofErr w:type="spellEnd"/>
            <w:r w:rsidRPr="00B61746">
              <w:rPr>
                <w:rFonts w:cs="Times New Roman"/>
                <w:szCs w:val="26"/>
              </w:rPr>
              <w:t xml:space="preserve"> </w:t>
            </w:r>
            <w:proofErr w:type="spellStart"/>
            <w:r w:rsidRPr="00B61746">
              <w:rPr>
                <w:rFonts w:cs="Times New Roman"/>
                <w:szCs w:val="26"/>
              </w:rPr>
              <w:t>cầu</w:t>
            </w:r>
            <w:proofErr w:type="spellEnd"/>
            <w:r w:rsidRPr="00B61746">
              <w:rPr>
                <w:rFonts w:cs="Times New Roman"/>
                <w:szCs w:val="26"/>
              </w:rPr>
              <w:t xml:space="preserve"> </w:t>
            </w:r>
            <w:proofErr w:type="spellStart"/>
            <w:r w:rsidRPr="00B61746">
              <w:rPr>
                <w:rFonts w:cs="Times New Roman"/>
                <w:szCs w:val="26"/>
              </w:rPr>
              <w:t>của</w:t>
            </w:r>
            <w:proofErr w:type="spellEnd"/>
            <w:r w:rsidRPr="00B61746">
              <w:rPr>
                <w:rFonts w:cs="Times New Roman"/>
                <w:szCs w:val="26"/>
              </w:rPr>
              <w:t xml:space="preserve"> </w:t>
            </w:r>
            <w:proofErr w:type="spellStart"/>
            <w:r w:rsidRPr="00B61746">
              <w:rPr>
                <w:rFonts w:cs="Times New Roman"/>
                <w:szCs w:val="26"/>
              </w:rPr>
              <w:t>thực</w:t>
            </w:r>
            <w:proofErr w:type="spellEnd"/>
            <w:r w:rsidRPr="00B61746">
              <w:rPr>
                <w:rFonts w:cs="Times New Roman"/>
                <w:szCs w:val="26"/>
              </w:rPr>
              <w:t xml:space="preserve"> </w:t>
            </w:r>
            <w:proofErr w:type="spellStart"/>
            <w:r w:rsidRPr="00B61746">
              <w:rPr>
                <w:rFonts w:cs="Times New Roman"/>
                <w:szCs w:val="26"/>
              </w:rPr>
              <w:t>tế</w:t>
            </w:r>
            <w:proofErr w:type="spellEnd"/>
            <w:r w:rsidRPr="00B61746">
              <w:rPr>
                <w:rFonts w:cs="Times New Roman"/>
                <w:szCs w:val="26"/>
              </w:rPr>
              <w:t xml:space="preserve"> </w:t>
            </w:r>
            <w:proofErr w:type="spellStart"/>
            <w:r w:rsidRPr="00B61746">
              <w:rPr>
                <w:rFonts w:cs="Times New Roman"/>
                <w:szCs w:val="26"/>
              </w:rPr>
              <w:t>hiện</w:t>
            </w:r>
            <w:proofErr w:type="spellEnd"/>
            <w:r w:rsidRPr="00B61746">
              <w:rPr>
                <w:rFonts w:cs="Times New Roman"/>
                <w:szCs w:val="26"/>
              </w:rPr>
              <w:t xml:space="preserve"> nay.</w:t>
            </w:r>
          </w:p>
        </w:tc>
      </w:tr>
      <w:tr w:rsidR="00B61746" w14:paraId="1BBC9562" w14:textId="77777777" w:rsidTr="00B61746">
        <w:tc>
          <w:tcPr>
            <w:tcW w:w="1101" w:type="dxa"/>
            <w:vMerge/>
          </w:tcPr>
          <w:p w14:paraId="4BA0D87A" w14:textId="77777777" w:rsidR="00B61746" w:rsidRPr="00B61746" w:rsidRDefault="00B61746" w:rsidP="00B61746">
            <w:pPr>
              <w:spacing w:after="0" w:line="240" w:lineRule="auto"/>
              <w:rPr>
                <w:rFonts w:cs="Times New Roman"/>
                <w:szCs w:val="26"/>
              </w:rPr>
            </w:pPr>
          </w:p>
        </w:tc>
        <w:tc>
          <w:tcPr>
            <w:tcW w:w="3402" w:type="dxa"/>
          </w:tcPr>
          <w:p w14:paraId="1E0C80B1" w14:textId="77777777" w:rsidR="00B61746" w:rsidRPr="00B61746" w:rsidRDefault="00B61746" w:rsidP="00B61746">
            <w:pPr>
              <w:pStyle w:val="TableParagraph"/>
              <w:ind w:left="4" w:right="53" w:firstLine="40"/>
              <w:jc w:val="both"/>
              <w:rPr>
                <w:sz w:val="26"/>
                <w:szCs w:val="26"/>
              </w:rPr>
            </w:pPr>
            <w:r w:rsidRPr="00B61746">
              <w:rPr>
                <w:sz w:val="26"/>
                <w:szCs w:val="26"/>
              </w:rPr>
              <w:t>3. Tỷ lệ hộ</w:t>
            </w:r>
            <w:r w:rsidRPr="00B61746">
              <w:rPr>
                <w:spacing w:val="-1"/>
                <w:sz w:val="26"/>
                <w:szCs w:val="26"/>
              </w:rPr>
              <w:t xml:space="preserve"> </w:t>
            </w:r>
            <w:r w:rsidRPr="00B61746">
              <w:rPr>
                <w:sz w:val="26"/>
                <w:szCs w:val="26"/>
              </w:rPr>
              <w:t>gia đình được sử dụng nước sạch</w:t>
            </w:r>
            <w:r w:rsidRPr="00B61746">
              <w:rPr>
                <w:spacing w:val="-5"/>
                <w:sz w:val="26"/>
                <w:szCs w:val="26"/>
              </w:rPr>
              <w:t xml:space="preserve"> </w:t>
            </w:r>
            <w:r w:rsidRPr="00B61746">
              <w:rPr>
                <w:sz w:val="26"/>
                <w:szCs w:val="26"/>
              </w:rPr>
              <w:t>theo</w:t>
            </w:r>
            <w:r w:rsidRPr="00B61746">
              <w:rPr>
                <w:spacing w:val="-2"/>
                <w:sz w:val="26"/>
                <w:szCs w:val="26"/>
              </w:rPr>
              <w:t xml:space="preserve"> </w:t>
            </w:r>
            <w:r w:rsidRPr="00B61746">
              <w:rPr>
                <w:sz w:val="26"/>
                <w:szCs w:val="26"/>
              </w:rPr>
              <w:t>quy</w:t>
            </w:r>
            <w:r w:rsidRPr="00B61746">
              <w:rPr>
                <w:spacing w:val="-2"/>
                <w:sz w:val="26"/>
                <w:szCs w:val="26"/>
              </w:rPr>
              <w:t xml:space="preserve"> </w:t>
            </w:r>
            <w:r w:rsidRPr="00B61746">
              <w:rPr>
                <w:spacing w:val="-4"/>
                <w:sz w:val="26"/>
                <w:szCs w:val="26"/>
              </w:rPr>
              <w:t>chuẩn</w:t>
            </w:r>
            <w:r w:rsidRPr="00B61746">
              <w:rPr>
                <w:spacing w:val="-4"/>
                <w:sz w:val="26"/>
                <w:szCs w:val="26"/>
                <w:lang w:val="en-US"/>
              </w:rPr>
              <w:t xml:space="preserve"> </w:t>
            </w:r>
            <w:r w:rsidRPr="00B61746">
              <w:rPr>
                <w:sz w:val="26"/>
                <w:szCs w:val="26"/>
              </w:rPr>
              <w:t>từ</w:t>
            </w:r>
            <w:r w:rsidRPr="00B61746">
              <w:rPr>
                <w:spacing w:val="-13"/>
                <w:sz w:val="26"/>
                <w:szCs w:val="26"/>
              </w:rPr>
              <w:t xml:space="preserve"> </w:t>
            </w:r>
            <w:r w:rsidRPr="00B61746">
              <w:rPr>
                <w:sz w:val="26"/>
                <w:szCs w:val="26"/>
              </w:rPr>
              <w:t>hệ</w:t>
            </w:r>
            <w:r w:rsidRPr="00B61746">
              <w:rPr>
                <w:spacing w:val="-13"/>
                <w:sz w:val="26"/>
                <w:szCs w:val="26"/>
              </w:rPr>
              <w:t xml:space="preserve"> </w:t>
            </w:r>
            <w:r w:rsidRPr="00B61746">
              <w:rPr>
                <w:sz w:val="26"/>
                <w:szCs w:val="26"/>
              </w:rPr>
              <w:t>thống</w:t>
            </w:r>
            <w:r w:rsidRPr="00B61746">
              <w:rPr>
                <w:spacing w:val="-12"/>
                <w:sz w:val="26"/>
                <w:szCs w:val="26"/>
              </w:rPr>
              <w:t xml:space="preserve"> </w:t>
            </w:r>
            <w:r w:rsidRPr="00B61746">
              <w:rPr>
                <w:sz w:val="26"/>
                <w:szCs w:val="26"/>
              </w:rPr>
              <w:t>cấp nước tập trung</w:t>
            </w:r>
          </w:p>
          <w:p w14:paraId="60B1D1E7" w14:textId="77777777" w:rsidR="00B61746" w:rsidRPr="00B61746" w:rsidRDefault="00B61746" w:rsidP="00B61746">
            <w:pPr>
              <w:pStyle w:val="TableParagraph"/>
              <w:ind w:left="4" w:right="53" w:firstLine="40"/>
              <w:jc w:val="both"/>
              <w:rPr>
                <w:sz w:val="26"/>
                <w:szCs w:val="26"/>
              </w:rPr>
            </w:pPr>
            <w:r w:rsidRPr="00B61746">
              <w:rPr>
                <w:sz w:val="26"/>
                <w:szCs w:val="26"/>
              </w:rPr>
              <w:t>3.1.</w:t>
            </w:r>
            <w:r w:rsidRPr="00B61746">
              <w:rPr>
                <w:spacing w:val="40"/>
                <w:sz w:val="26"/>
                <w:szCs w:val="26"/>
              </w:rPr>
              <w:t xml:space="preserve"> </w:t>
            </w:r>
            <w:r w:rsidRPr="00B61746">
              <w:rPr>
                <w:sz w:val="26"/>
                <w:szCs w:val="26"/>
              </w:rPr>
              <w:t>100%</w:t>
            </w:r>
            <w:r w:rsidRPr="00B61746">
              <w:rPr>
                <w:spacing w:val="40"/>
                <w:sz w:val="26"/>
                <w:szCs w:val="26"/>
              </w:rPr>
              <w:t xml:space="preserve"> </w:t>
            </w:r>
            <w:r w:rsidRPr="00B61746">
              <w:rPr>
                <w:sz w:val="26"/>
                <w:szCs w:val="26"/>
              </w:rPr>
              <w:t>hộ</w:t>
            </w:r>
            <w:r w:rsidRPr="00B61746">
              <w:rPr>
                <w:spacing w:val="40"/>
                <w:sz w:val="26"/>
                <w:szCs w:val="26"/>
              </w:rPr>
              <w:t xml:space="preserve"> </w:t>
            </w:r>
            <w:r w:rsidRPr="00B61746">
              <w:rPr>
                <w:sz w:val="26"/>
                <w:szCs w:val="26"/>
              </w:rPr>
              <w:t>gia</w:t>
            </w:r>
            <w:r w:rsidRPr="00B61746">
              <w:rPr>
                <w:spacing w:val="40"/>
                <w:sz w:val="26"/>
                <w:szCs w:val="26"/>
              </w:rPr>
              <w:t xml:space="preserve"> </w:t>
            </w:r>
            <w:r w:rsidRPr="00B61746">
              <w:rPr>
                <w:sz w:val="26"/>
                <w:szCs w:val="26"/>
              </w:rPr>
              <w:t>đình</w:t>
            </w:r>
            <w:r w:rsidRPr="00B61746">
              <w:rPr>
                <w:spacing w:val="40"/>
                <w:sz w:val="26"/>
                <w:szCs w:val="26"/>
              </w:rPr>
              <w:t xml:space="preserve"> </w:t>
            </w:r>
            <w:r w:rsidRPr="00B61746">
              <w:rPr>
                <w:sz w:val="26"/>
                <w:szCs w:val="26"/>
              </w:rPr>
              <w:t>sử</w:t>
            </w:r>
            <w:r w:rsidRPr="00B61746">
              <w:rPr>
                <w:spacing w:val="40"/>
                <w:sz w:val="26"/>
                <w:szCs w:val="26"/>
              </w:rPr>
              <w:t xml:space="preserve"> </w:t>
            </w:r>
            <w:r w:rsidRPr="00B61746">
              <w:rPr>
                <w:sz w:val="26"/>
                <w:szCs w:val="26"/>
              </w:rPr>
              <w:t>dụng</w:t>
            </w:r>
            <w:r w:rsidRPr="00B61746">
              <w:rPr>
                <w:spacing w:val="40"/>
                <w:sz w:val="26"/>
                <w:szCs w:val="26"/>
              </w:rPr>
              <w:t xml:space="preserve"> </w:t>
            </w:r>
            <w:r w:rsidRPr="00B61746">
              <w:rPr>
                <w:sz w:val="26"/>
                <w:szCs w:val="26"/>
              </w:rPr>
              <w:t>nước sạch theo quy định.</w:t>
            </w:r>
          </w:p>
          <w:p w14:paraId="749D9B0E" w14:textId="20CE6F53" w:rsidR="00B61746" w:rsidRPr="00B61746" w:rsidRDefault="00B61746" w:rsidP="00B61746">
            <w:pPr>
              <w:spacing w:after="0" w:line="240" w:lineRule="auto"/>
              <w:rPr>
                <w:rFonts w:cs="Times New Roman"/>
                <w:szCs w:val="26"/>
              </w:rPr>
            </w:pPr>
            <w:r w:rsidRPr="00B61746">
              <w:rPr>
                <w:rFonts w:cs="Times New Roman"/>
                <w:szCs w:val="26"/>
              </w:rPr>
              <w:t xml:space="preserve">3.2. </w:t>
            </w:r>
            <w:proofErr w:type="spellStart"/>
            <w:r w:rsidRPr="00B61746">
              <w:rPr>
                <w:rFonts w:cs="Times New Roman"/>
                <w:szCs w:val="26"/>
              </w:rPr>
              <w:t>Có</w:t>
            </w:r>
            <w:proofErr w:type="spellEnd"/>
            <w:r w:rsidRPr="00B61746">
              <w:rPr>
                <w:rFonts w:cs="Times New Roman"/>
                <w:szCs w:val="26"/>
              </w:rPr>
              <w:t xml:space="preserve"> </w:t>
            </w:r>
            <w:proofErr w:type="spellStart"/>
            <w:r w:rsidRPr="00B61746">
              <w:rPr>
                <w:rFonts w:cs="Times New Roman"/>
                <w:szCs w:val="26"/>
              </w:rPr>
              <w:t>nhà</w:t>
            </w:r>
            <w:proofErr w:type="spellEnd"/>
            <w:r w:rsidRPr="00B61746">
              <w:rPr>
                <w:rFonts w:cs="Times New Roman"/>
                <w:szCs w:val="26"/>
              </w:rPr>
              <w:t xml:space="preserve"> </w:t>
            </w:r>
            <w:proofErr w:type="spellStart"/>
            <w:r w:rsidRPr="00B61746">
              <w:rPr>
                <w:rFonts w:cs="Times New Roman"/>
                <w:szCs w:val="26"/>
              </w:rPr>
              <w:t>tiêu</w:t>
            </w:r>
            <w:proofErr w:type="spellEnd"/>
            <w:r w:rsidRPr="00B61746">
              <w:rPr>
                <w:rFonts w:cs="Times New Roman"/>
                <w:szCs w:val="26"/>
              </w:rPr>
              <w:t xml:space="preserve">, </w:t>
            </w:r>
            <w:proofErr w:type="spellStart"/>
            <w:r w:rsidRPr="00B61746">
              <w:rPr>
                <w:rFonts w:cs="Times New Roman"/>
                <w:szCs w:val="26"/>
              </w:rPr>
              <w:t>nhà</w:t>
            </w:r>
            <w:proofErr w:type="spellEnd"/>
            <w:r w:rsidRPr="00B61746">
              <w:rPr>
                <w:rFonts w:cs="Times New Roman"/>
                <w:szCs w:val="26"/>
              </w:rPr>
              <w:t xml:space="preserve"> </w:t>
            </w:r>
            <w:proofErr w:type="spellStart"/>
            <w:r w:rsidRPr="00B61746">
              <w:rPr>
                <w:rFonts w:cs="Times New Roman"/>
                <w:szCs w:val="26"/>
              </w:rPr>
              <w:t>tắm</w:t>
            </w:r>
            <w:proofErr w:type="spellEnd"/>
            <w:r w:rsidRPr="00B61746">
              <w:rPr>
                <w:rFonts w:cs="Times New Roman"/>
                <w:szCs w:val="26"/>
              </w:rPr>
              <w:t xml:space="preserve">, </w:t>
            </w:r>
            <w:proofErr w:type="spellStart"/>
            <w:r w:rsidRPr="00B61746">
              <w:rPr>
                <w:rFonts w:cs="Times New Roman"/>
                <w:szCs w:val="26"/>
              </w:rPr>
              <w:t>bể</w:t>
            </w:r>
            <w:proofErr w:type="spellEnd"/>
            <w:r w:rsidRPr="00B61746">
              <w:rPr>
                <w:rFonts w:cs="Times New Roman"/>
                <w:szCs w:val="26"/>
              </w:rPr>
              <w:t xml:space="preserve"> </w:t>
            </w:r>
            <w:proofErr w:type="spellStart"/>
            <w:r w:rsidRPr="00B61746">
              <w:rPr>
                <w:rFonts w:cs="Times New Roman"/>
                <w:szCs w:val="26"/>
              </w:rPr>
              <w:t>chứa</w:t>
            </w:r>
            <w:proofErr w:type="spellEnd"/>
            <w:r w:rsidRPr="00B61746">
              <w:rPr>
                <w:rFonts w:cs="Times New Roman"/>
                <w:szCs w:val="26"/>
              </w:rPr>
              <w:t xml:space="preserve"> </w:t>
            </w:r>
            <w:proofErr w:type="spellStart"/>
            <w:r w:rsidRPr="00B61746">
              <w:rPr>
                <w:rFonts w:cs="Times New Roman"/>
                <w:szCs w:val="26"/>
              </w:rPr>
              <w:t>nước</w:t>
            </w:r>
            <w:proofErr w:type="spellEnd"/>
            <w:r w:rsidRPr="00B61746">
              <w:rPr>
                <w:rFonts w:cs="Times New Roman"/>
                <w:spacing w:val="-2"/>
                <w:szCs w:val="26"/>
              </w:rPr>
              <w:t xml:space="preserve"> </w:t>
            </w:r>
            <w:proofErr w:type="spellStart"/>
            <w:r w:rsidRPr="00B61746">
              <w:rPr>
                <w:rFonts w:cs="Times New Roman"/>
                <w:szCs w:val="26"/>
              </w:rPr>
              <w:t>sinh</w:t>
            </w:r>
            <w:proofErr w:type="spellEnd"/>
            <w:r w:rsidRPr="00B61746">
              <w:rPr>
                <w:rFonts w:cs="Times New Roman"/>
                <w:spacing w:val="-3"/>
                <w:szCs w:val="26"/>
              </w:rPr>
              <w:t xml:space="preserve"> </w:t>
            </w:r>
            <w:proofErr w:type="spellStart"/>
            <w:r w:rsidRPr="00B61746">
              <w:rPr>
                <w:rFonts w:cs="Times New Roman"/>
                <w:szCs w:val="26"/>
              </w:rPr>
              <w:t>hoạt</w:t>
            </w:r>
            <w:proofErr w:type="spellEnd"/>
            <w:r w:rsidRPr="00B61746">
              <w:rPr>
                <w:rFonts w:cs="Times New Roman"/>
                <w:spacing w:val="-4"/>
                <w:szCs w:val="26"/>
              </w:rPr>
              <w:t xml:space="preserve"> </w:t>
            </w:r>
            <w:proofErr w:type="spellStart"/>
            <w:r w:rsidRPr="00B61746">
              <w:rPr>
                <w:rFonts w:cs="Times New Roman"/>
                <w:szCs w:val="26"/>
              </w:rPr>
              <w:t>hợp</w:t>
            </w:r>
            <w:proofErr w:type="spellEnd"/>
            <w:r w:rsidRPr="00B61746">
              <w:rPr>
                <w:rFonts w:cs="Times New Roman"/>
                <w:spacing w:val="-2"/>
                <w:szCs w:val="26"/>
              </w:rPr>
              <w:t xml:space="preserve"> </w:t>
            </w:r>
            <w:proofErr w:type="spellStart"/>
            <w:r w:rsidRPr="00B61746">
              <w:rPr>
                <w:rFonts w:cs="Times New Roman"/>
                <w:szCs w:val="26"/>
              </w:rPr>
              <w:t>vệ</w:t>
            </w:r>
            <w:proofErr w:type="spellEnd"/>
            <w:r w:rsidRPr="00B61746">
              <w:rPr>
                <w:rFonts w:cs="Times New Roman"/>
                <w:spacing w:val="-3"/>
                <w:szCs w:val="26"/>
              </w:rPr>
              <w:t xml:space="preserve"> </w:t>
            </w:r>
            <w:proofErr w:type="spellStart"/>
            <w:r w:rsidRPr="00B61746">
              <w:rPr>
                <w:rFonts w:cs="Times New Roman"/>
                <w:szCs w:val="26"/>
              </w:rPr>
              <w:t>sinh</w:t>
            </w:r>
            <w:proofErr w:type="spellEnd"/>
            <w:r w:rsidRPr="00B61746">
              <w:rPr>
                <w:rFonts w:cs="Times New Roman"/>
                <w:spacing w:val="-2"/>
                <w:szCs w:val="26"/>
              </w:rPr>
              <w:t xml:space="preserve"> </w:t>
            </w:r>
            <w:proofErr w:type="spellStart"/>
            <w:r w:rsidRPr="00B61746">
              <w:rPr>
                <w:rFonts w:cs="Times New Roman"/>
                <w:szCs w:val="26"/>
              </w:rPr>
              <w:t>và</w:t>
            </w:r>
            <w:proofErr w:type="spellEnd"/>
            <w:r w:rsidRPr="00B61746">
              <w:rPr>
                <w:rFonts w:cs="Times New Roman"/>
                <w:spacing w:val="-4"/>
                <w:szCs w:val="26"/>
              </w:rPr>
              <w:t xml:space="preserve"> </w:t>
            </w:r>
            <w:proofErr w:type="spellStart"/>
            <w:r w:rsidRPr="00B61746">
              <w:rPr>
                <w:rFonts w:cs="Times New Roman"/>
                <w:szCs w:val="26"/>
              </w:rPr>
              <w:t>đảm</w:t>
            </w:r>
            <w:proofErr w:type="spellEnd"/>
            <w:r w:rsidRPr="00B61746">
              <w:rPr>
                <w:rFonts w:cs="Times New Roman"/>
                <w:spacing w:val="-4"/>
                <w:szCs w:val="26"/>
              </w:rPr>
              <w:t xml:space="preserve"> </w:t>
            </w:r>
            <w:proofErr w:type="spellStart"/>
            <w:r w:rsidRPr="00B61746">
              <w:rPr>
                <w:rFonts w:cs="Times New Roman"/>
                <w:szCs w:val="26"/>
              </w:rPr>
              <w:t>bảo</w:t>
            </w:r>
            <w:proofErr w:type="spellEnd"/>
            <w:r w:rsidRPr="00B61746">
              <w:rPr>
                <w:rFonts w:cs="Times New Roman"/>
                <w:szCs w:val="26"/>
              </w:rPr>
              <w:t xml:space="preserve"> 3 </w:t>
            </w:r>
            <w:proofErr w:type="spellStart"/>
            <w:r w:rsidRPr="00B61746">
              <w:rPr>
                <w:rFonts w:cs="Times New Roman"/>
                <w:szCs w:val="26"/>
              </w:rPr>
              <w:t>sạch</w:t>
            </w:r>
            <w:proofErr w:type="spellEnd"/>
            <w:r w:rsidRPr="00B61746">
              <w:rPr>
                <w:rFonts w:cs="Times New Roman"/>
                <w:szCs w:val="26"/>
              </w:rPr>
              <w:t xml:space="preserve"> (</w:t>
            </w:r>
            <w:proofErr w:type="spellStart"/>
            <w:r w:rsidRPr="00B61746">
              <w:rPr>
                <w:rFonts w:cs="Times New Roman"/>
                <w:szCs w:val="26"/>
              </w:rPr>
              <w:t>sạch</w:t>
            </w:r>
            <w:proofErr w:type="spellEnd"/>
            <w:r w:rsidRPr="00B61746">
              <w:rPr>
                <w:rFonts w:cs="Times New Roman"/>
                <w:szCs w:val="26"/>
              </w:rPr>
              <w:t xml:space="preserve"> </w:t>
            </w:r>
            <w:proofErr w:type="spellStart"/>
            <w:r w:rsidRPr="00B61746">
              <w:rPr>
                <w:rFonts w:cs="Times New Roman"/>
                <w:szCs w:val="26"/>
              </w:rPr>
              <w:t>nhà</w:t>
            </w:r>
            <w:proofErr w:type="spellEnd"/>
            <w:r w:rsidRPr="00B61746">
              <w:rPr>
                <w:rFonts w:cs="Times New Roman"/>
                <w:szCs w:val="26"/>
              </w:rPr>
              <w:t xml:space="preserve">, </w:t>
            </w:r>
            <w:proofErr w:type="spellStart"/>
            <w:r w:rsidRPr="00B61746">
              <w:rPr>
                <w:rFonts w:cs="Times New Roman"/>
                <w:szCs w:val="26"/>
              </w:rPr>
              <w:t>sạch</w:t>
            </w:r>
            <w:proofErr w:type="spellEnd"/>
            <w:r w:rsidRPr="00B61746">
              <w:rPr>
                <w:rFonts w:cs="Times New Roman"/>
                <w:szCs w:val="26"/>
              </w:rPr>
              <w:t xml:space="preserve"> </w:t>
            </w:r>
            <w:proofErr w:type="spellStart"/>
            <w:r w:rsidRPr="00B61746">
              <w:rPr>
                <w:rFonts w:cs="Times New Roman"/>
                <w:szCs w:val="26"/>
              </w:rPr>
              <w:t>bếp</w:t>
            </w:r>
            <w:proofErr w:type="spellEnd"/>
            <w:r w:rsidRPr="00B61746">
              <w:rPr>
                <w:rFonts w:cs="Times New Roman"/>
                <w:szCs w:val="26"/>
              </w:rPr>
              <w:t xml:space="preserve">, </w:t>
            </w:r>
            <w:proofErr w:type="spellStart"/>
            <w:r w:rsidRPr="00B61746">
              <w:rPr>
                <w:rFonts w:cs="Times New Roman"/>
                <w:szCs w:val="26"/>
              </w:rPr>
              <w:t>sạch</w:t>
            </w:r>
            <w:proofErr w:type="spellEnd"/>
            <w:r w:rsidRPr="00B61746">
              <w:rPr>
                <w:rFonts w:cs="Times New Roman"/>
                <w:szCs w:val="26"/>
              </w:rPr>
              <w:t xml:space="preserve"> </w:t>
            </w:r>
            <w:proofErr w:type="spellStart"/>
            <w:r w:rsidRPr="00B61746">
              <w:rPr>
                <w:rFonts w:cs="Times New Roman"/>
                <w:szCs w:val="26"/>
              </w:rPr>
              <w:t>ngõ</w:t>
            </w:r>
            <w:proofErr w:type="spellEnd"/>
            <w:r w:rsidRPr="00B61746">
              <w:rPr>
                <w:rFonts w:cs="Times New Roman"/>
                <w:szCs w:val="26"/>
              </w:rPr>
              <w:t>).</w:t>
            </w:r>
          </w:p>
        </w:tc>
        <w:tc>
          <w:tcPr>
            <w:tcW w:w="3827" w:type="dxa"/>
          </w:tcPr>
          <w:p w14:paraId="2A9185EA" w14:textId="77777777" w:rsidR="00B61746" w:rsidRPr="00B61746" w:rsidRDefault="00B61746" w:rsidP="00B61746">
            <w:pPr>
              <w:spacing w:after="0" w:line="240" w:lineRule="auto"/>
              <w:rPr>
                <w:rStyle w:val="fontstyle01"/>
                <w:rFonts w:ascii="Times New Roman" w:hAnsi="Times New Roman" w:cs="Times New Roman"/>
                <w:b/>
                <w:bCs/>
                <w:sz w:val="26"/>
                <w:szCs w:val="26"/>
              </w:rPr>
            </w:pPr>
            <w:r w:rsidRPr="00B61746">
              <w:rPr>
                <w:rStyle w:val="fontstyle01"/>
                <w:rFonts w:ascii="Times New Roman" w:hAnsi="Times New Roman" w:cs="Times New Roman"/>
                <w:sz w:val="26"/>
                <w:szCs w:val="26"/>
              </w:rPr>
              <w:t xml:space="preserve">3. </w:t>
            </w:r>
            <w:proofErr w:type="spellStart"/>
            <w:r w:rsidRPr="00B61746">
              <w:rPr>
                <w:rStyle w:val="fontstyle01"/>
                <w:rFonts w:ascii="Times New Roman" w:hAnsi="Times New Roman" w:cs="Times New Roman"/>
                <w:sz w:val="26"/>
                <w:szCs w:val="26"/>
              </w:rPr>
              <w:t>Tỷ</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lệ</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hộ</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gia</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đình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được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sử</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dụng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nước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sạch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theo</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quy</w:t>
            </w:r>
            <w:proofErr w:type="spellEnd"/>
            <w:r w:rsidRPr="00B61746">
              <w:rPr>
                <w:rFonts w:cs="Times New Roman"/>
                <w:szCs w:val="26"/>
              </w:rPr>
              <w:br/>
            </w:r>
            <w:proofErr w:type="spellStart"/>
            <w:r w:rsidRPr="00B61746">
              <w:rPr>
                <w:rStyle w:val="fontstyle01"/>
                <w:rFonts w:ascii="Times New Roman" w:hAnsi="Times New Roman" w:cs="Times New Roman"/>
                <w:sz w:val="26"/>
                <w:szCs w:val="26"/>
              </w:rPr>
              <w:t>chuẩn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từ</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hệ</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thống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cấp</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nước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tập</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trung</w:t>
            </w:r>
            <w:proofErr w:type="spellEnd"/>
          </w:p>
          <w:p w14:paraId="2BCB35C7" w14:textId="77777777" w:rsidR="00B61746" w:rsidRPr="00B61746" w:rsidRDefault="00B61746" w:rsidP="00B61746">
            <w:pPr>
              <w:spacing w:after="0" w:line="240" w:lineRule="auto"/>
              <w:ind w:firstLine="463"/>
              <w:rPr>
                <w:rFonts w:cs="Times New Roman"/>
                <w:i/>
                <w:iCs/>
                <w:szCs w:val="26"/>
              </w:rPr>
            </w:pPr>
            <w:proofErr w:type="spellStart"/>
            <w:r w:rsidRPr="00B61746">
              <w:rPr>
                <w:rStyle w:val="fontstyle21"/>
                <w:i w:val="0"/>
                <w:sz w:val="26"/>
                <w:szCs w:val="26"/>
              </w:rPr>
              <w:t>Số</w:t>
            </w:r>
            <w:proofErr w:type="spellEnd"/>
            <w:r w:rsidRPr="00B61746">
              <w:rPr>
                <w:rStyle w:val="fontstyle21"/>
                <w:i w:val="0"/>
                <w:sz w:val="26"/>
                <w:szCs w:val="26"/>
              </w:rPr>
              <w:t xml:space="preserve"> </w:t>
            </w:r>
            <w:proofErr w:type="spellStart"/>
            <w:r w:rsidRPr="00B61746">
              <w:rPr>
                <w:rStyle w:val="fontstyle21"/>
                <w:i w:val="0"/>
                <w:sz w:val="26"/>
                <w:szCs w:val="26"/>
              </w:rPr>
              <w:t>hộ</w:t>
            </w:r>
            <w:proofErr w:type="spellEnd"/>
            <w:r w:rsidRPr="00B61746">
              <w:rPr>
                <w:rStyle w:val="fontstyle21"/>
                <w:i w:val="0"/>
                <w:sz w:val="26"/>
                <w:szCs w:val="26"/>
              </w:rPr>
              <w:t xml:space="preserve"> </w:t>
            </w:r>
            <w:proofErr w:type="spellStart"/>
            <w:r w:rsidRPr="00B61746">
              <w:rPr>
                <w:rStyle w:val="fontstyle21"/>
                <w:i w:val="0"/>
                <w:sz w:val="26"/>
                <w:szCs w:val="26"/>
              </w:rPr>
              <w:t>gia</w:t>
            </w:r>
            <w:proofErr w:type="spellEnd"/>
            <w:r w:rsidRPr="00B61746">
              <w:rPr>
                <w:rStyle w:val="fontstyle21"/>
                <w:i w:val="0"/>
                <w:sz w:val="26"/>
                <w:szCs w:val="26"/>
              </w:rPr>
              <w:t xml:space="preserve"> </w:t>
            </w:r>
            <w:proofErr w:type="spellStart"/>
            <w:r w:rsidRPr="00B61746">
              <w:rPr>
                <w:rStyle w:val="fontstyle21"/>
                <w:i w:val="0"/>
                <w:sz w:val="26"/>
                <w:szCs w:val="26"/>
              </w:rPr>
              <w:t>đình</w:t>
            </w:r>
            <w:proofErr w:type="spellEnd"/>
            <w:r w:rsidRPr="00B61746">
              <w:rPr>
                <w:rStyle w:val="fontstyle21"/>
                <w:i w:val="0"/>
                <w:sz w:val="26"/>
                <w:szCs w:val="26"/>
              </w:rPr>
              <w:t xml:space="preserve"> </w:t>
            </w:r>
            <w:proofErr w:type="spellStart"/>
            <w:r w:rsidRPr="00B61746">
              <w:rPr>
                <w:rStyle w:val="fontstyle21"/>
                <w:i w:val="0"/>
                <w:sz w:val="26"/>
                <w:szCs w:val="26"/>
              </w:rPr>
              <w:t>sử</w:t>
            </w:r>
            <w:proofErr w:type="spellEnd"/>
            <w:r w:rsidRPr="00B61746">
              <w:rPr>
                <w:rStyle w:val="fontstyle21"/>
                <w:i w:val="0"/>
                <w:sz w:val="26"/>
                <w:szCs w:val="26"/>
              </w:rPr>
              <w:t xml:space="preserve"> </w:t>
            </w:r>
            <w:proofErr w:type="spellStart"/>
            <w:r w:rsidRPr="00B61746">
              <w:rPr>
                <w:rStyle w:val="fontstyle21"/>
                <w:i w:val="0"/>
                <w:sz w:val="26"/>
                <w:szCs w:val="26"/>
              </w:rPr>
              <w:t>dụng</w:t>
            </w:r>
            <w:proofErr w:type="spellEnd"/>
            <w:r w:rsidRPr="00B61746">
              <w:rPr>
                <w:rStyle w:val="fontstyle21"/>
                <w:i w:val="0"/>
                <w:sz w:val="26"/>
                <w:szCs w:val="26"/>
              </w:rPr>
              <w:t xml:space="preserve"> </w:t>
            </w:r>
            <w:proofErr w:type="spellStart"/>
            <w:r w:rsidRPr="00B61746">
              <w:rPr>
                <w:rStyle w:val="fontstyle21"/>
                <w:i w:val="0"/>
                <w:sz w:val="26"/>
                <w:szCs w:val="26"/>
              </w:rPr>
              <w:t>nước</w:t>
            </w:r>
            <w:proofErr w:type="spellEnd"/>
            <w:r w:rsidRPr="00B61746">
              <w:rPr>
                <w:rStyle w:val="fontstyle21"/>
                <w:i w:val="0"/>
                <w:sz w:val="26"/>
                <w:szCs w:val="26"/>
              </w:rPr>
              <w:t xml:space="preserve"> </w:t>
            </w:r>
            <w:proofErr w:type="spellStart"/>
            <w:r w:rsidRPr="00B61746">
              <w:rPr>
                <w:rStyle w:val="fontstyle21"/>
                <w:i w:val="0"/>
                <w:sz w:val="26"/>
                <w:szCs w:val="26"/>
              </w:rPr>
              <w:t>sạch</w:t>
            </w:r>
            <w:proofErr w:type="spellEnd"/>
            <w:r w:rsidRPr="00B61746">
              <w:rPr>
                <w:rStyle w:val="fontstyle21"/>
                <w:i w:val="0"/>
                <w:sz w:val="26"/>
                <w:szCs w:val="26"/>
              </w:rPr>
              <w:t xml:space="preserve"> </w:t>
            </w:r>
            <w:proofErr w:type="spellStart"/>
            <w:r w:rsidRPr="00B61746">
              <w:rPr>
                <w:rStyle w:val="fontstyle21"/>
                <w:i w:val="0"/>
                <w:sz w:val="26"/>
                <w:szCs w:val="26"/>
              </w:rPr>
              <w:t>theo</w:t>
            </w:r>
            <w:proofErr w:type="spellEnd"/>
            <w:r w:rsidRPr="00B61746">
              <w:rPr>
                <w:rStyle w:val="fontstyle21"/>
                <w:i w:val="0"/>
                <w:sz w:val="26"/>
                <w:szCs w:val="26"/>
              </w:rPr>
              <w:t xml:space="preserve"> </w:t>
            </w:r>
            <w:proofErr w:type="spellStart"/>
            <w:r w:rsidRPr="00B61746">
              <w:rPr>
                <w:rStyle w:val="fontstyle21"/>
                <w:i w:val="0"/>
                <w:sz w:val="26"/>
                <w:szCs w:val="26"/>
              </w:rPr>
              <w:t>quy</w:t>
            </w:r>
            <w:proofErr w:type="spellEnd"/>
            <w:r w:rsidRPr="00B61746">
              <w:rPr>
                <w:rStyle w:val="fontstyle21"/>
                <w:i w:val="0"/>
                <w:sz w:val="26"/>
                <w:szCs w:val="26"/>
              </w:rPr>
              <w:t xml:space="preserve"> </w:t>
            </w:r>
            <w:proofErr w:type="spellStart"/>
            <w:r w:rsidRPr="00B61746">
              <w:rPr>
                <w:rStyle w:val="fontstyle21"/>
                <w:i w:val="0"/>
                <w:sz w:val="26"/>
                <w:szCs w:val="26"/>
              </w:rPr>
              <w:t>định</w:t>
            </w:r>
            <w:proofErr w:type="spellEnd"/>
            <w:r w:rsidRPr="00B61746">
              <w:rPr>
                <w:rStyle w:val="fontstyle21"/>
                <w:i w:val="0"/>
                <w:sz w:val="26"/>
                <w:szCs w:val="26"/>
              </w:rPr>
              <w:t xml:space="preserve"> </w:t>
            </w:r>
            <w:proofErr w:type="spellStart"/>
            <w:r w:rsidRPr="00B61746">
              <w:rPr>
                <w:rStyle w:val="fontstyle21"/>
                <w:i w:val="0"/>
                <w:sz w:val="26"/>
                <w:szCs w:val="26"/>
              </w:rPr>
              <w:t>tại</w:t>
            </w:r>
            <w:proofErr w:type="spellEnd"/>
            <w:r w:rsidRPr="00B61746">
              <w:rPr>
                <w:rStyle w:val="fontstyle21"/>
                <w:i w:val="0"/>
                <w:sz w:val="26"/>
                <w:szCs w:val="26"/>
              </w:rPr>
              <w:t xml:space="preserve"> </w:t>
            </w:r>
            <w:proofErr w:type="spellStart"/>
            <w:r w:rsidRPr="00B61746">
              <w:rPr>
                <w:rStyle w:val="fontstyle21"/>
                <w:i w:val="0"/>
                <w:sz w:val="26"/>
                <w:szCs w:val="26"/>
              </w:rPr>
              <w:t>khu</w:t>
            </w:r>
            <w:proofErr w:type="spellEnd"/>
            <w:r w:rsidRPr="00B61746">
              <w:rPr>
                <w:rStyle w:val="fontstyle21"/>
                <w:i w:val="0"/>
                <w:sz w:val="26"/>
                <w:szCs w:val="26"/>
              </w:rPr>
              <w:t xml:space="preserve"> </w:t>
            </w:r>
            <w:proofErr w:type="spellStart"/>
            <w:r w:rsidRPr="00B61746">
              <w:rPr>
                <w:rStyle w:val="fontstyle21"/>
                <w:i w:val="0"/>
                <w:sz w:val="26"/>
                <w:szCs w:val="26"/>
              </w:rPr>
              <w:t>vực</w:t>
            </w:r>
            <w:proofErr w:type="spellEnd"/>
            <w:r w:rsidRPr="00B61746">
              <w:rPr>
                <w:rStyle w:val="fontstyle21"/>
                <w:i w:val="0"/>
                <w:sz w:val="26"/>
                <w:szCs w:val="26"/>
              </w:rPr>
              <w:t xml:space="preserve"> </w:t>
            </w:r>
            <w:proofErr w:type="spellStart"/>
            <w:r w:rsidRPr="00B61746">
              <w:rPr>
                <w:rStyle w:val="fontstyle21"/>
                <w:i w:val="0"/>
                <w:sz w:val="26"/>
                <w:szCs w:val="26"/>
              </w:rPr>
              <w:t>đô</w:t>
            </w:r>
            <w:proofErr w:type="spellEnd"/>
            <w:r w:rsidRPr="00B61746">
              <w:rPr>
                <w:rStyle w:val="fontstyle21"/>
                <w:i w:val="0"/>
                <w:sz w:val="26"/>
                <w:szCs w:val="26"/>
              </w:rPr>
              <w:t xml:space="preserve"> </w:t>
            </w:r>
            <w:proofErr w:type="spellStart"/>
            <w:r w:rsidRPr="00B61746">
              <w:rPr>
                <w:rStyle w:val="fontstyle21"/>
                <w:i w:val="0"/>
                <w:sz w:val="26"/>
                <w:szCs w:val="26"/>
              </w:rPr>
              <w:t>thị</w:t>
            </w:r>
            <w:proofErr w:type="spellEnd"/>
            <w:r w:rsidRPr="00B61746">
              <w:rPr>
                <w:rStyle w:val="fontstyle21"/>
                <w:i w:val="0"/>
                <w:sz w:val="26"/>
                <w:szCs w:val="26"/>
              </w:rPr>
              <w:t xml:space="preserve"> </w:t>
            </w:r>
            <w:proofErr w:type="spellStart"/>
            <w:r w:rsidRPr="00B61746">
              <w:rPr>
                <w:rStyle w:val="fontstyle21"/>
                <w:i w:val="0"/>
                <w:sz w:val="26"/>
                <w:szCs w:val="26"/>
              </w:rPr>
              <w:t>đạt</w:t>
            </w:r>
            <w:proofErr w:type="spellEnd"/>
            <w:r w:rsidRPr="00B61746">
              <w:rPr>
                <w:rStyle w:val="fontstyle21"/>
                <w:i w:val="0"/>
                <w:sz w:val="26"/>
                <w:szCs w:val="26"/>
              </w:rPr>
              <w:t xml:space="preserve"> </w:t>
            </w:r>
            <w:proofErr w:type="spellStart"/>
            <w:r w:rsidRPr="00B61746">
              <w:rPr>
                <w:rStyle w:val="fontstyle21"/>
                <w:i w:val="0"/>
                <w:sz w:val="26"/>
                <w:szCs w:val="26"/>
              </w:rPr>
              <w:t>tỷ</w:t>
            </w:r>
            <w:proofErr w:type="spellEnd"/>
            <w:r w:rsidRPr="00B61746">
              <w:rPr>
                <w:rStyle w:val="fontstyle21"/>
                <w:i w:val="0"/>
                <w:sz w:val="26"/>
                <w:szCs w:val="26"/>
              </w:rPr>
              <w:t xml:space="preserve"> </w:t>
            </w:r>
            <w:proofErr w:type="spellStart"/>
            <w:r w:rsidRPr="00B61746">
              <w:rPr>
                <w:rStyle w:val="fontstyle21"/>
                <w:i w:val="0"/>
                <w:sz w:val="26"/>
                <w:szCs w:val="26"/>
              </w:rPr>
              <w:t>lệ</w:t>
            </w:r>
            <w:proofErr w:type="spellEnd"/>
            <w:r w:rsidRPr="00B61746">
              <w:rPr>
                <w:rStyle w:val="fontstyle21"/>
                <w:i w:val="0"/>
                <w:sz w:val="26"/>
                <w:szCs w:val="26"/>
              </w:rPr>
              <w:t xml:space="preserve"> 100%; </w:t>
            </w:r>
            <w:proofErr w:type="spellStart"/>
            <w:r w:rsidRPr="00B61746">
              <w:rPr>
                <w:rStyle w:val="fontstyle21"/>
                <w:i w:val="0"/>
                <w:sz w:val="26"/>
                <w:szCs w:val="26"/>
              </w:rPr>
              <w:t>khu</w:t>
            </w:r>
            <w:proofErr w:type="spellEnd"/>
            <w:r w:rsidRPr="00B61746">
              <w:rPr>
                <w:rStyle w:val="fontstyle21"/>
                <w:i w:val="0"/>
                <w:sz w:val="26"/>
                <w:szCs w:val="26"/>
              </w:rPr>
              <w:t xml:space="preserve"> </w:t>
            </w:r>
            <w:proofErr w:type="spellStart"/>
            <w:r w:rsidRPr="00B61746">
              <w:rPr>
                <w:rStyle w:val="fontstyle21"/>
                <w:i w:val="0"/>
                <w:sz w:val="26"/>
                <w:szCs w:val="26"/>
              </w:rPr>
              <w:t>vực</w:t>
            </w:r>
            <w:proofErr w:type="spellEnd"/>
            <w:r w:rsidRPr="00B61746">
              <w:rPr>
                <w:rStyle w:val="fontstyle21"/>
                <w:i w:val="0"/>
                <w:sz w:val="26"/>
                <w:szCs w:val="26"/>
              </w:rPr>
              <w:t xml:space="preserve"> </w:t>
            </w:r>
            <w:proofErr w:type="spellStart"/>
            <w:r w:rsidRPr="00B61746">
              <w:rPr>
                <w:rStyle w:val="fontstyle21"/>
                <w:i w:val="0"/>
                <w:sz w:val="26"/>
                <w:szCs w:val="26"/>
              </w:rPr>
              <w:t>nông</w:t>
            </w:r>
            <w:proofErr w:type="spellEnd"/>
            <w:r w:rsidRPr="00B61746">
              <w:rPr>
                <w:rStyle w:val="fontstyle21"/>
                <w:i w:val="0"/>
                <w:sz w:val="26"/>
                <w:szCs w:val="26"/>
              </w:rPr>
              <w:t xml:space="preserve"> </w:t>
            </w:r>
            <w:proofErr w:type="spellStart"/>
            <w:r w:rsidRPr="00B61746">
              <w:rPr>
                <w:rStyle w:val="fontstyle21"/>
                <w:i w:val="0"/>
                <w:sz w:val="26"/>
                <w:szCs w:val="26"/>
              </w:rPr>
              <w:t>thôn</w:t>
            </w:r>
            <w:proofErr w:type="spellEnd"/>
            <w:r w:rsidRPr="00B61746">
              <w:rPr>
                <w:rStyle w:val="fontstyle21"/>
                <w:i w:val="0"/>
                <w:sz w:val="26"/>
                <w:szCs w:val="26"/>
              </w:rPr>
              <w:t xml:space="preserve"> </w:t>
            </w:r>
            <w:proofErr w:type="spellStart"/>
            <w:r w:rsidRPr="00B61746">
              <w:rPr>
                <w:rStyle w:val="fontstyle21"/>
                <w:i w:val="0"/>
                <w:sz w:val="26"/>
                <w:szCs w:val="26"/>
              </w:rPr>
              <w:t>đạt</w:t>
            </w:r>
            <w:proofErr w:type="spellEnd"/>
            <w:r w:rsidRPr="00B61746">
              <w:rPr>
                <w:rStyle w:val="fontstyle21"/>
                <w:i w:val="0"/>
                <w:sz w:val="26"/>
                <w:szCs w:val="26"/>
              </w:rPr>
              <w:t xml:space="preserve"> </w:t>
            </w:r>
            <w:proofErr w:type="spellStart"/>
            <w:r w:rsidRPr="00B61746">
              <w:rPr>
                <w:rStyle w:val="fontstyle21"/>
                <w:i w:val="0"/>
                <w:sz w:val="26"/>
                <w:szCs w:val="26"/>
              </w:rPr>
              <w:t>tỷ</w:t>
            </w:r>
            <w:proofErr w:type="spellEnd"/>
            <w:r w:rsidRPr="00B61746">
              <w:rPr>
                <w:rStyle w:val="fontstyle21"/>
                <w:i w:val="0"/>
                <w:sz w:val="26"/>
                <w:szCs w:val="26"/>
              </w:rPr>
              <w:t xml:space="preserve"> </w:t>
            </w:r>
            <w:proofErr w:type="spellStart"/>
            <w:r w:rsidRPr="00B61746">
              <w:rPr>
                <w:rStyle w:val="fontstyle21"/>
                <w:i w:val="0"/>
                <w:sz w:val="26"/>
                <w:szCs w:val="26"/>
              </w:rPr>
              <w:t>lệ</w:t>
            </w:r>
            <w:proofErr w:type="spellEnd"/>
            <w:r w:rsidRPr="00B61746">
              <w:rPr>
                <w:rStyle w:val="fontstyle21"/>
                <w:i w:val="0"/>
                <w:sz w:val="26"/>
                <w:szCs w:val="26"/>
              </w:rPr>
              <w:t xml:space="preserve"> ≥ 65%</w:t>
            </w:r>
          </w:p>
          <w:p w14:paraId="5D526703" w14:textId="77777777" w:rsidR="00B61746" w:rsidRPr="00B61746" w:rsidRDefault="00B61746" w:rsidP="00B61746">
            <w:pPr>
              <w:spacing w:after="0" w:line="240" w:lineRule="auto"/>
              <w:rPr>
                <w:rFonts w:cs="Times New Roman"/>
                <w:szCs w:val="26"/>
              </w:rPr>
            </w:pPr>
          </w:p>
        </w:tc>
        <w:tc>
          <w:tcPr>
            <w:tcW w:w="3544" w:type="dxa"/>
          </w:tcPr>
          <w:p w14:paraId="2DDAEFFB" w14:textId="77777777" w:rsidR="00B61746" w:rsidRPr="00B61746" w:rsidRDefault="00B61746" w:rsidP="00B61746">
            <w:pPr>
              <w:pStyle w:val="TableParagraph"/>
              <w:rPr>
                <w:bCs/>
                <w:sz w:val="26"/>
                <w:szCs w:val="26"/>
              </w:rPr>
            </w:pPr>
            <w:r w:rsidRPr="00B61746">
              <w:rPr>
                <w:bCs/>
                <w:sz w:val="26"/>
                <w:szCs w:val="26"/>
              </w:rPr>
              <w:t>3.</w:t>
            </w:r>
            <w:r w:rsidRPr="00B61746">
              <w:rPr>
                <w:bCs/>
                <w:spacing w:val="31"/>
                <w:sz w:val="26"/>
                <w:szCs w:val="26"/>
              </w:rPr>
              <w:t xml:space="preserve"> </w:t>
            </w:r>
            <w:r w:rsidRPr="00B61746">
              <w:rPr>
                <w:bCs/>
                <w:sz w:val="26"/>
                <w:szCs w:val="26"/>
              </w:rPr>
              <w:t>Tỷ</w:t>
            </w:r>
            <w:r w:rsidRPr="00B61746">
              <w:rPr>
                <w:bCs/>
                <w:spacing w:val="33"/>
                <w:sz w:val="26"/>
                <w:szCs w:val="26"/>
              </w:rPr>
              <w:t xml:space="preserve"> </w:t>
            </w:r>
            <w:r w:rsidRPr="00B61746">
              <w:rPr>
                <w:bCs/>
                <w:sz w:val="26"/>
                <w:szCs w:val="26"/>
              </w:rPr>
              <w:t>lệ</w:t>
            </w:r>
            <w:r w:rsidRPr="00B61746">
              <w:rPr>
                <w:bCs/>
                <w:spacing w:val="32"/>
                <w:sz w:val="26"/>
                <w:szCs w:val="26"/>
              </w:rPr>
              <w:t xml:space="preserve"> </w:t>
            </w:r>
            <w:r w:rsidRPr="00B61746">
              <w:rPr>
                <w:bCs/>
                <w:sz w:val="26"/>
                <w:szCs w:val="26"/>
              </w:rPr>
              <w:t>hộ</w:t>
            </w:r>
            <w:r w:rsidRPr="00B61746">
              <w:rPr>
                <w:bCs/>
                <w:spacing w:val="31"/>
                <w:sz w:val="26"/>
                <w:szCs w:val="26"/>
              </w:rPr>
              <w:t xml:space="preserve"> </w:t>
            </w:r>
            <w:r w:rsidRPr="00B61746">
              <w:rPr>
                <w:bCs/>
                <w:sz w:val="26"/>
                <w:szCs w:val="26"/>
              </w:rPr>
              <w:t>gia</w:t>
            </w:r>
            <w:r w:rsidRPr="00B61746">
              <w:rPr>
                <w:bCs/>
                <w:spacing w:val="33"/>
                <w:sz w:val="26"/>
                <w:szCs w:val="26"/>
              </w:rPr>
              <w:t xml:space="preserve"> </w:t>
            </w:r>
            <w:r w:rsidRPr="00B61746">
              <w:rPr>
                <w:bCs/>
                <w:sz w:val="26"/>
                <w:szCs w:val="26"/>
              </w:rPr>
              <w:t>đình</w:t>
            </w:r>
            <w:r w:rsidRPr="00B61746">
              <w:rPr>
                <w:bCs/>
                <w:spacing w:val="32"/>
                <w:sz w:val="26"/>
                <w:szCs w:val="26"/>
              </w:rPr>
              <w:t xml:space="preserve"> </w:t>
            </w:r>
            <w:r w:rsidRPr="00B61746">
              <w:rPr>
                <w:bCs/>
                <w:sz w:val="26"/>
                <w:szCs w:val="26"/>
              </w:rPr>
              <w:t>được</w:t>
            </w:r>
            <w:r w:rsidRPr="00B61746">
              <w:rPr>
                <w:bCs/>
                <w:spacing w:val="32"/>
                <w:sz w:val="26"/>
                <w:szCs w:val="26"/>
              </w:rPr>
              <w:t xml:space="preserve"> </w:t>
            </w:r>
            <w:r w:rsidRPr="00B61746">
              <w:rPr>
                <w:bCs/>
                <w:sz w:val="26"/>
                <w:szCs w:val="26"/>
              </w:rPr>
              <w:t>sử</w:t>
            </w:r>
            <w:r w:rsidRPr="00B61746">
              <w:rPr>
                <w:bCs/>
                <w:spacing w:val="32"/>
                <w:sz w:val="26"/>
                <w:szCs w:val="26"/>
              </w:rPr>
              <w:t xml:space="preserve"> </w:t>
            </w:r>
            <w:r w:rsidRPr="00B61746">
              <w:rPr>
                <w:bCs/>
                <w:sz w:val="26"/>
                <w:szCs w:val="26"/>
              </w:rPr>
              <w:t>dụng</w:t>
            </w:r>
            <w:r w:rsidRPr="00B61746">
              <w:rPr>
                <w:bCs/>
                <w:spacing w:val="33"/>
                <w:sz w:val="26"/>
                <w:szCs w:val="26"/>
              </w:rPr>
              <w:t xml:space="preserve"> </w:t>
            </w:r>
            <w:r w:rsidRPr="00B61746">
              <w:rPr>
                <w:bCs/>
                <w:sz w:val="26"/>
                <w:szCs w:val="26"/>
              </w:rPr>
              <w:t>nước</w:t>
            </w:r>
            <w:r w:rsidRPr="00B61746">
              <w:rPr>
                <w:bCs/>
                <w:spacing w:val="32"/>
                <w:sz w:val="26"/>
                <w:szCs w:val="26"/>
              </w:rPr>
              <w:t xml:space="preserve"> </w:t>
            </w:r>
            <w:r w:rsidRPr="00B61746">
              <w:rPr>
                <w:bCs/>
                <w:sz w:val="26"/>
                <w:szCs w:val="26"/>
              </w:rPr>
              <w:t>sạch</w:t>
            </w:r>
            <w:r w:rsidRPr="00B61746">
              <w:rPr>
                <w:bCs/>
                <w:spacing w:val="32"/>
                <w:sz w:val="26"/>
                <w:szCs w:val="26"/>
              </w:rPr>
              <w:t xml:space="preserve"> </w:t>
            </w:r>
            <w:r w:rsidRPr="00B61746">
              <w:rPr>
                <w:bCs/>
                <w:sz w:val="26"/>
                <w:szCs w:val="26"/>
              </w:rPr>
              <w:t>theo</w:t>
            </w:r>
            <w:r w:rsidRPr="00B61746">
              <w:rPr>
                <w:bCs/>
                <w:spacing w:val="33"/>
                <w:sz w:val="26"/>
                <w:szCs w:val="26"/>
              </w:rPr>
              <w:t xml:space="preserve"> </w:t>
            </w:r>
            <w:r w:rsidRPr="00B61746">
              <w:rPr>
                <w:bCs/>
                <w:sz w:val="26"/>
                <w:szCs w:val="26"/>
              </w:rPr>
              <w:t>quy chuẩn từ hệ thống cấp nước tập trung</w:t>
            </w:r>
          </w:p>
          <w:p w14:paraId="3D46D2E7" w14:textId="43353E1C" w:rsidR="00B61746" w:rsidRPr="00B61746" w:rsidRDefault="00B61746" w:rsidP="00B61746">
            <w:pPr>
              <w:spacing w:after="0" w:line="240" w:lineRule="auto"/>
              <w:rPr>
                <w:rFonts w:cs="Times New Roman"/>
                <w:szCs w:val="26"/>
              </w:rPr>
            </w:pPr>
            <w:proofErr w:type="spellStart"/>
            <w:r w:rsidRPr="00B61746">
              <w:rPr>
                <w:rFonts w:cs="Times New Roman"/>
                <w:bCs/>
                <w:szCs w:val="26"/>
              </w:rPr>
              <w:t>Số</w:t>
            </w:r>
            <w:proofErr w:type="spellEnd"/>
            <w:r w:rsidRPr="00B61746">
              <w:rPr>
                <w:rFonts w:cs="Times New Roman"/>
                <w:bCs/>
                <w:spacing w:val="2"/>
                <w:szCs w:val="26"/>
              </w:rPr>
              <w:t xml:space="preserve"> </w:t>
            </w:r>
            <w:proofErr w:type="spellStart"/>
            <w:r w:rsidRPr="00B61746">
              <w:rPr>
                <w:rFonts w:cs="Times New Roman"/>
                <w:bCs/>
                <w:szCs w:val="26"/>
              </w:rPr>
              <w:t>hộ</w:t>
            </w:r>
            <w:proofErr w:type="spellEnd"/>
            <w:r w:rsidRPr="00B61746">
              <w:rPr>
                <w:rFonts w:cs="Times New Roman"/>
                <w:bCs/>
                <w:spacing w:val="1"/>
                <w:szCs w:val="26"/>
              </w:rPr>
              <w:t xml:space="preserve"> </w:t>
            </w:r>
            <w:proofErr w:type="spellStart"/>
            <w:r w:rsidRPr="00B61746">
              <w:rPr>
                <w:rFonts w:cs="Times New Roman"/>
                <w:bCs/>
                <w:szCs w:val="26"/>
              </w:rPr>
              <w:t>gia</w:t>
            </w:r>
            <w:proofErr w:type="spellEnd"/>
            <w:r w:rsidRPr="00B61746">
              <w:rPr>
                <w:rFonts w:cs="Times New Roman"/>
                <w:bCs/>
                <w:spacing w:val="1"/>
                <w:szCs w:val="26"/>
              </w:rPr>
              <w:t xml:space="preserve"> </w:t>
            </w:r>
            <w:proofErr w:type="spellStart"/>
            <w:r w:rsidRPr="00B61746">
              <w:rPr>
                <w:rFonts w:cs="Times New Roman"/>
                <w:bCs/>
                <w:szCs w:val="26"/>
              </w:rPr>
              <w:t>đình</w:t>
            </w:r>
            <w:proofErr w:type="spellEnd"/>
            <w:r w:rsidRPr="00B61746">
              <w:rPr>
                <w:rFonts w:cs="Times New Roman"/>
                <w:bCs/>
                <w:spacing w:val="4"/>
                <w:szCs w:val="26"/>
              </w:rPr>
              <w:t xml:space="preserve"> </w:t>
            </w:r>
            <w:proofErr w:type="spellStart"/>
            <w:r w:rsidRPr="00B61746">
              <w:rPr>
                <w:rFonts w:cs="Times New Roman"/>
                <w:bCs/>
                <w:szCs w:val="26"/>
              </w:rPr>
              <w:t>sử</w:t>
            </w:r>
            <w:proofErr w:type="spellEnd"/>
            <w:r w:rsidRPr="00B61746">
              <w:rPr>
                <w:rFonts w:cs="Times New Roman"/>
                <w:bCs/>
                <w:spacing w:val="1"/>
                <w:szCs w:val="26"/>
              </w:rPr>
              <w:t xml:space="preserve"> </w:t>
            </w:r>
            <w:proofErr w:type="spellStart"/>
            <w:r w:rsidRPr="00B61746">
              <w:rPr>
                <w:rFonts w:cs="Times New Roman"/>
                <w:bCs/>
                <w:szCs w:val="26"/>
              </w:rPr>
              <w:t>dụng</w:t>
            </w:r>
            <w:proofErr w:type="spellEnd"/>
            <w:r w:rsidRPr="00B61746">
              <w:rPr>
                <w:rFonts w:cs="Times New Roman"/>
                <w:bCs/>
                <w:spacing w:val="3"/>
                <w:szCs w:val="26"/>
              </w:rPr>
              <w:t xml:space="preserve"> </w:t>
            </w:r>
            <w:proofErr w:type="spellStart"/>
            <w:r w:rsidRPr="00B61746">
              <w:rPr>
                <w:rFonts w:cs="Times New Roman"/>
                <w:bCs/>
                <w:szCs w:val="26"/>
              </w:rPr>
              <w:t>nước</w:t>
            </w:r>
            <w:proofErr w:type="spellEnd"/>
            <w:r w:rsidRPr="00B61746">
              <w:rPr>
                <w:rFonts w:cs="Times New Roman"/>
                <w:bCs/>
                <w:spacing w:val="3"/>
                <w:szCs w:val="26"/>
              </w:rPr>
              <w:t xml:space="preserve"> </w:t>
            </w:r>
            <w:proofErr w:type="spellStart"/>
            <w:r w:rsidRPr="00B61746">
              <w:rPr>
                <w:rFonts w:cs="Times New Roman"/>
                <w:bCs/>
                <w:szCs w:val="26"/>
              </w:rPr>
              <w:t>sạch</w:t>
            </w:r>
            <w:proofErr w:type="spellEnd"/>
            <w:r w:rsidRPr="00B61746">
              <w:rPr>
                <w:rFonts w:cs="Times New Roman"/>
                <w:bCs/>
                <w:spacing w:val="1"/>
                <w:szCs w:val="26"/>
              </w:rPr>
              <w:t xml:space="preserve"> </w:t>
            </w:r>
            <w:proofErr w:type="spellStart"/>
            <w:r w:rsidRPr="00B61746">
              <w:rPr>
                <w:rFonts w:cs="Times New Roman"/>
                <w:bCs/>
                <w:szCs w:val="26"/>
              </w:rPr>
              <w:t>theo</w:t>
            </w:r>
            <w:proofErr w:type="spellEnd"/>
            <w:r w:rsidRPr="00B61746">
              <w:rPr>
                <w:rFonts w:cs="Times New Roman"/>
                <w:bCs/>
                <w:spacing w:val="1"/>
                <w:szCs w:val="26"/>
              </w:rPr>
              <w:t xml:space="preserve"> </w:t>
            </w:r>
            <w:proofErr w:type="spellStart"/>
            <w:r w:rsidRPr="00B61746">
              <w:rPr>
                <w:rFonts w:cs="Times New Roman"/>
                <w:bCs/>
                <w:szCs w:val="26"/>
              </w:rPr>
              <w:t>quy</w:t>
            </w:r>
            <w:proofErr w:type="spellEnd"/>
            <w:r w:rsidRPr="00B61746">
              <w:rPr>
                <w:rFonts w:cs="Times New Roman"/>
                <w:bCs/>
                <w:spacing w:val="3"/>
                <w:szCs w:val="26"/>
              </w:rPr>
              <w:t xml:space="preserve"> </w:t>
            </w:r>
            <w:proofErr w:type="spellStart"/>
            <w:r w:rsidRPr="00B61746">
              <w:rPr>
                <w:rFonts w:cs="Times New Roman"/>
                <w:bCs/>
                <w:szCs w:val="26"/>
              </w:rPr>
              <w:t>định</w:t>
            </w:r>
            <w:proofErr w:type="spellEnd"/>
            <w:r w:rsidRPr="00B61746">
              <w:rPr>
                <w:rFonts w:cs="Times New Roman"/>
                <w:bCs/>
                <w:spacing w:val="1"/>
                <w:szCs w:val="26"/>
              </w:rPr>
              <w:t xml:space="preserve"> </w:t>
            </w:r>
            <w:proofErr w:type="spellStart"/>
            <w:r w:rsidRPr="00B61746">
              <w:rPr>
                <w:rFonts w:cs="Times New Roman"/>
                <w:bCs/>
                <w:szCs w:val="26"/>
              </w:rPr>
              <w:t>tại</w:t>
            </w:r>
            <w:proofErr w:type="spellEnd"/>
            <w:r w:rsidRPr="00B61746">
              <w:rPr>
                <w:rFonts w:cs="Times New Roman"/>
                <w:bCs/>
                <w:spacing w:val="4"/>
                <w:szCs w:val="26"/>
              </w:rPr>
              <w:t xml:space="preserve"> </w:t>
            </w:r>
            <w:proofErr w:type="spellStart"/>
            <w:r w:rsidRPr="00B61746">
              <w:rPr>
                <w:rFonts w:cs="Times New Roman"/>
                <w:bCs/>
                <w:szCs w:val="26"/>
              </w:rPr>
              <w:t>khu</w:t>
            </w:r>
            <w:proofErr w:type="spellEnd"/>
            <w:r w:rsidRPr="00B61746">
              <w:rPr>
                <w:rFonts w:cs="Times New Roman"/>
                <w:bCs/>
                <w:spacing w:val="5"/>
                <w:szCs w:val="26"/>
              </w:rPr>
              <w:t xml:space="preserve"> </w:t>
            </w:r>
            <w:proofErr w:type="spellStart"/>
            <w:r w:rsidRPr="00B61746">
              <w:rPr>
                <w:rFonts w:cs="Times New Roman"/>
                <w:bCs/>
                <w:spacing w:val="-5"/>
                <w:szCs w:val="26"/>
              </w:rPr>
              <w:t>vực</w:t>
            </w:r>
            <w:proofErr w:type="spellEnd"/>
            <w:r w:rsidRPr="00B61746">
              <w:rPr>
                <w:rFonts w:cs="Times New Roman"/>
                <w:bCs/>
                <w:szCs w:val="26"/>
              </w:rPr>
              <w:t xml:space="preserve"> </w:t>
            </w:r>
            <w:proofErr w:type="spellStart"/>
            <w:r w:rsidRPr="00B61746">
              <w:rPr>
                <w:rFonts w:cs="Times New Roman"/>
                <w:bCs/>
                <w:szCs w:val="26"/>
              </w:rPr>
              <w:t>đô</w:t>
            </w:r>
            <w:proofErr w:type="spellEnd"/>
            <w:r w:rsidRPr="00B61746">
              <w:rPr>
                <w:rFonts w:cs="Times New Roman"/>
                <w:bCs/>
                <w:spacing w:val="-5"/>
                <w:szCs w:val="26"/>
              </w:rPr>
              <w:t xml:space="preserve"> </w:t>
            </w:r>
            <w:proofErr w:type="spellStart"/>
            <w:r w:rsidRPr="00B61746">
              <w:rPr>
                <w:rFonts w:cs="Times New Roman"/>
                <w:bCs/>
                <w:szCs w:val="26"/>
              </w:rPr>
              <w:t>thị</w:t>
            </w:r>
            <w:proofErr w:type="spellEnd"/>
            <w:r w:rsidRPr="00B61746">
              <w:rPr>
                <w:rFonts w:cs="Times New Roman"/>
                <w:bCs/>
                <w:spacing w:val="-1"/>
                <w:szCs w:val="26"/>
              </w:rPr>
              <w:t xml:space="preserve"> </w:t>
            </w:r>
            <w:proofErr w:type="spellStart"/>
            <w:r w:rsidRPr="00B61746">
              <w:rPr>
                <w:rFonts w:cs="Times New Roman"/>
                <w:bCs/>
                <w:szCs w:val="26"/>
              </w:rPr>
              <w:t>đạt</w:t>
            </w:r>
            <w:proofErr w:type="spellEnd"/>
            <w:r w:rsidRPr="00B61746">
              <w:rPr>
                <w:rFonts w:cs="Times New Roman"/>
                <w:bCs/>
                <w:spacing w:val="-1"/>
                <w:szCs w:val="26"/>
              </w:rPr>
              <w:t xml:space="preserve"> </w:t>
            </w:r>
            <w:proofErr w:type="spellStart"/>
            <w:r w:rsidRPr="00B61746">
              <w:rPr>
                <w:rFonts w:cs="Times New Roman"/>
                <w:bCs/>
                <w:szCs w:val="26"/>
              </w:rPr>
              <w:t>tỷ</w:t>
            </w:r>
            <w:proofErr w:type="spellEnd"/>
            <w:r w:rsidRPr="00B61746">
              <w:rPr>
                <w:rFonts w:cs="Times New Roman"/>
                <w:bCs/>
                <w:spacing w:val="-4"/>
                <w:szCs w:val="26"/>
              </w:rPr>
              <w:t xml:space="preserve"> </w:t>
            </w:r>
            <w:proofErr w:type="spellStart"/>
            <w:r w:rsidRPr="00B61746">
              <w:rPr>
                <w:rFonts w:cs="Times New Roman"/>
                <w:bCs/>
                <w:szCs w:val="26"/>
              </w:rPr>
              <w:t>lệ</w:t>
            </w:r>
            <w:proofErr w:type="spellEnd"/>
            <w:r w:rsidRPr="00B61746">
              <w:rPr>
                <w:rFonts w:cs="Times New Roman"/>
                <w:bCs/>
                <w:spacing w:val="-2"/>
                <w:szCs w:val="26"/>
              </w:rPr>
              <w:t xml:space="preserve"> </w:t>
            </w:r>
            <w:r w:rsidRPr="00B61746">
              <w:rPr>
                <w:rFonts w:cs="Times New Roman"/>
                <w:bCs/>
                <w:szCs w:val="26"/>
              </w:rPr>
              <w:t>100%;</w:t>
            </w:r>
            <w:r w:rsidRPr="00B61746">
              <w:rPr>
                <w:rFonts w:cs="Times New Roman"/>
                <w:bCs/>
                <w:spacing w:val="-5"/>
                <w:szCs w:val="26"/>
              </w:rPr>
              <w:t xml:space="preserve"> </w:t>
            </w:r>
            <w:proofErr w:type="spellStart"/>
            <w:r w:rsidRPr="00B61746">
              <w:rPr>
                <w:rFonts w:cs="Times New Roman"/>
                <w:bCs/>
                <w:szCs w:val="26"/>
              </w:rPr>
              <w:t>khu</w:t>
            </w:r>
            <w:proofErr w:type="spellEnd"/>
            <w:r w:rsidRPr="00B61746">
              <w:rPr>
                <w:rFonts w:cs="Times New Roman"/>
                <w:bCs/>
                <w:spacing w:val="-1"/>
                <w:szCs w:val="26"/>
              </w:rPr>
              <w:t xml:space="preserve"> </w:t>
            </w:r>
            <w:proofErr w:type="spellStart"/>
            <w:r w:rsidRPr="00B61746">
              <w:rPr>
                <w:rFonts w:cs="Times New Roman"/>
                <w:bCs/>
                <w:szCs w:val="26"/>
              </w:rPr>
              <w:t>vực</w:t>
            </w:r>
            <w:proofErr w:type="spellEnd"/>
            <w:r w:rsidRPr="00B61746">
              <w:rPr>
                <w:rFonts w:cs="Times New Roman"/>
                <w:bCs/>
                <w:spacing w:val="-2"/>
                <w:szCs w:val="26"/>
              </w:rPr>
              <w:t xml:space="preserve"> </w:t>
            </w:r>
            <w:proofErr w:type="spellStart"/>
            <w:r w:rsidRPr="00B61746">
              <w:rPr>
                <w:rFonts w:cs="Times New Roman"/>
                <w:bCs/>
                <w:szCs w:val="26"/>
              </w:rPr>
              <w:t>nông</w:t>
            </w:r>
            <w:proofErr w:type="spellEnd"/>
            <w:r w:rsidRPr="00B61746">
              <w:rPr>
                <w:rFonts w:cs="Times New Roman"/>
                <w:bCs/>
                <w:spacing w:val="-5"/>
                <w:szCs w:val="26"/>
              </w:rPr>
              <w:t xml:space="preserve"> </w:t>
            </w:r>
            <w:proofErr w:type="spellStart"/>
            <w:r w:rsidRPr="00B61746">
              <w:rPr>
                <w:rFonts w:cs="Times New Roman"/>
                <w:bCs/>
                <w:szCs w:val="26"/>
              </w:rPr>
              <w:t>thôn</w:t>
            </w:r>
            <w:proofErr w:type="spellEnd"/>
            <w:r w:rsidRPr="00B61746">
              <w:rPr>
                <w:rFonts w:cs="Times New Roman"/>
                <w:bCs/>
                <w:spacing w:val="-1"/>
                <w:szCs w:val="26"/>
              </w:rPr>
              <w:t xml:space="preserve"> </w:t>
            </w:r>
            <w:proofErr w:type="spellStart"/>
            <w:r w:rsidRPr="00B61746">
              <w:rPr>
                <w:rFonts w:cs="Times New Roman"/>
                <w:bCs/>
                <w:szCs w:val="26"/>
              </w:rPr>
              <w:t>đạt</w:t>
            </w:r>
            <w:proofErr w:type="spellEnd"/>
            <w:r w:rsidRPr="00B61746">
              <w:rPr>
                <w:rFonts w:cs="Times New Roman"/>
                <w:bCs/>
                <w:spacing w:val="-4"/>
                <w:szCs w:val="26"/>
              </w:rPr>
              <w:t xml:space="preserve"> </w:t>
            </w:r>
            <w:proofErr w:type="spellStart"/>
            <w:r w:rsidRPr="00B61746">
              <w:rPr>
                <w:rFonts w:cs="Times New Roman"/>
                <w:bCs/>
                <w:szCs w:val="26"/>
              </w:rPr>
              <w:t>tỷ</w:t>
            </w:r>
            <w:proofErr w:type="spellEnd"/>
            <w:r w:rsidRPr="00B61746">
              <w:rPr>
                <w:rFonts w:cs="Times New Roman"/>
                <w:bCs/>
                <w:spacing w:val="-2"/>
                <w:szCs w:val="26"/>
              </w:rPr>
              <w:t xml:space="preserve"> </w:t>
            </w:r>
            <w:proofErr w:type="spellStart"/>
            <w:r w:rsidRPr="00B61746">
              <w:rPr>
                <w:rFonts w:cs="Times New Roman"/>
                <w:bCs/>
                <w:szCs w:val="26"/>
              </w:rPr>
              <w:t>lệ</w:t>
            </w:r>
            <w:proofErr w:type="spellEnd"/>
            <w:r w:rsidRPr="00B61746">
              <w:rPr>
                <w:rFonts w:cs="Times New Roman"/>
                <w:bCs/>
                <w:spacing w:val="-2"/>
                <w:szCs w:val="26"/>
              </w:rPr>
              <w:t xml:space="preserve"> </w:t>
            </w:r>
            <w:r w:rsidRPr="00B61746">
              <w:rPr>
                <w:rFonts w:cs="Times New Roman"/>
                <w:bCs/>
                <w:szCs w:val="26"/>
              </w:rPr>
              <w:t>≥</w:t>
            </w:r>
            <w:r w:rsidRPr="00B61746">
              <w:rPr>
                <w:rFonts w:cs="Times New Roman"/>
                <w:bCs/>
                <w:spacing w:val="-2"/>
                <w:szCs w:val="26"/>
              </w:rPr>
              <w:t xml:space="preserve"> </w:t>
            </w:r>
            <w:r w:rsidRPr="00B61746">
              <w:rPr>
                <w:rFonts w:cs="Times New Roman"/>
                <w:bCs/>
                <w:spacing w:val="-5"/>
                <w:szCs w:val="26"/>
              </w:rPr>
              <w:t>65%</w:t>
            </w:r>
          </w:p>
        </w:tc>
        <w:tc>
          <w:tcPr>
            <w:tcW w:w="3260" w:type="dxa"/>
          </w:tcPr>
          <w:p w14:paraId="6115C893" w14:textId="6C9C8E69" w:rsidR="00B61746" w:rsidRPr="00B61746" w:rsidRDefault="00B61746" w:rsidP="00B61746">
            <w:pPr>
              <w:spacing w:after="0" w:line="240" w:lineRule="auto"/>
              <w:rPr>
                <w:rFonts w:cs="Times New Roman"/>
                <w:szCs w:val="26"/>
              </w:rPr>
            </w:pPr>
            <w:proofErr w:type="spellStart"/>
            <w:r w:rsidRPr="00B61746">
              <w:rPr>
                <w:rFonts w:cs="Times New Roman"/>
                <w:szCs w:val="26"/>
              </w:rPr>
              <w:t>Kế</w:t>
            </w:r>
            <w:proofErr w:type="spellEnd"/>
            <w:r w:rsidRPr="00B61746">
              <w:rPr>
                <w:rFonts w:cs="Times New Roman"/>
                <w:szCs w:val="26"/>
              </w:rPr>
              <w:t xml:space="preserve"> </w:t>
            </w:r>
            <w:proofErr w:type="spellStart"/>
            <w:r w:rsidRPr="00B61746">
              <w:rPr>
                <w:rFonts w:cs="Times New Roman"/>
                <w:szCs w:val="26"/>
              </w:rPr>
              <w:t>thừa</w:t>
            </w:r>
            <w:proofErr w:type="spellEnd"/>
            <w:r w:rsidRPr="00B61746">
              <w:rPr>
                <w:rFonts w:cs="Times New Roman"/>
                <w:szCs w:val="26"/>
              </w:rPr>
              <w:t xml:space="preserve"> </w:t>
            </w:r>
            <w:proofErr w:type="spellStart"/>
            <w:r w:rsidRPr="00B61746">
              <w:rPr>
                <w:rFonts w:cs="Times New Roman"/>
                <w:szCs w:val="26"/>
              </w:rPr>
              <w:t>các</w:t>
            </w:r>
            <w:proofErr w:type="spellEnd"/>
            <w:r w:rsidRPr="00B61746">
              <w:rPr>
                <w:rFonts w:cs="Times New Roman"/>
                <w:szCs w:val="26"/>
              </w:rPr>
              <w:t xml:space="preserve"> </w:t>
            </w:r>
            <w:proofErr w:type="spellStart"/>
            <w:r w:rsidRPr="00B61746">
              <w:rPr>
                <w:rFonts w:cs="Times New Roman"/>
                <w:szCs w:val="26"/>
              </w:rPr>
              <w:t>nội</w:t>
            </w:r>
            <w:proofErr w:type="spellEnd"/>
            <w:r w:rsidRPr="00B61746">
              <w:rPr>
                <w:rFonts w:cs="Times New Roman"/>
                <w:szCs w:val="26"/>
              </w:rPr>
              <w:t xml:space="preserve"> dung </w:t>
            </w:r>
            <w:proofErr w:type="spellStart"/>
            <w:r w:rsidRPr="00B61746">
              <w:rPr>
                <w:rFonts w:cs="Times New Roman"/>
                <w:szCs w:val="26"/>
              </w:rPr>
              <w:t>tại</w:t>
            </w:r>
            <w:proofErr w:type="spellEnd"/>
            <w:r w:rsidRPr="00B61746">
              <w:rPr>
                <w:rFonts w:cs="Times New Roman"/>
                <w:szCs w:val="26"/>
              </w:rPr>
              <w:t xml:space="preserve"> </w:t>
            </w:r>
            <w:proofErr w:type="spellStart"/>
            <w:r w:rsidRPr="00B61746">
              <w:rPr>
                <w:rFonts w:cs="Times New Roman"/>
                <w:szCs w:val="26"/>
              </w:rPr>
              <w:t>Quyết</w:t>
            </w:r>
            <w:proofErr w:type="spellEnd"/>
            <w:r w:rsidRPr="00B61746">
              <w:rPr>
                <w:rFonts w:cs="Times New Roman"/>
                <w:szCs w:val="26"/>
              </w:rPr>
              <w:t xml:space="preserve"> </w:t>
            </w:r>
            <w:proofErr w:type="spellStart"/>
            <w:r w:rsidRPr="00B61746">
              <w:rPr>
                <w:rFonts w:cs="Times New Roman"/>
                <w:szCs w:val="26"/>
              </w:rPr>
              <w:t>định</w:t>
            </w:r>
            <w:proofErr w:type="spellEnd"/>
            <w:r w:rsidRPr="00B61746">
              <w:rPr>
                <w:rFonts w:cs="Times New Roman"/>
                <w:szCs w:val="26"/>
              </w:rPr>
              <w:t xml:space="preserve"> </w:t>
            </w:r>
            <w:proofErr w:type="spellStart"/>
            <w:r w:rsidRPr="00B61746">
              <w:rPr>
                <w:rFonts w:cs="Times New Roman"/>
                <w:szCs w:val="26"/>
              </w:rPr>
              <w:t>số</w:t>
            </w:r>
            <w:proofErr w:type="spellEnd"/>
            <w:r w:rsidRPr="00B61746">
              <w:rPr>
                <w:rFonts w:cs="Times New Roman"/>
                <w:szCs w:val="26"/>
              </w:rPr>
              <w:t xml:space="preserve"> 17 do </w:t>
            </w:r>
            <w:proofErr w:type="spellStart"/>
            <w:r w:rsidRPr="00B61746">
              <w:rPr>
                <w:rFonts w:cs="Times New Roman"/>
                <w:szCs w:val="26"/>
              </w:rPr>
              <w:t>các</w:t>
            </w:r>
            <w:proofErr w:type="spellEnd"/>
            <w:r w:rsidRPr="00B61746">
              <w:rPr>
                <w:rFonts w:cs="Times New Roman"/>
                <w:szCs w:val="26"/>
              </w:rPr>
              <w:t xml:space="preserve"> </w:t>
            </w:r>
            <w:proofErr w:type="spellStart"/>
            <w:r w:rsidRPr="00B61746">
              <w:rPr>
                <w:rFonts w:cs="Times New Roman"/>
                <w:szCs w:val="26"/>
              </w:rPr>
              <w:t>nội</w:t>
            </w:r>
            <w:proofErr w:type="spellEnd"/>
            <w:r w:rsidRPr="00B61746">
              <w:rPr>
                <w:rFonts w:cs="Times New Roman"/>
                <w:szCs w:val="26"/>
              </w:rPr>
              <w:t xml:space="preserve"> dung </w:t>
            </w:r>
            <w:proofErr w:type="spellStart"/>
            <w:r w:rsidRPr="00B61746">
              <w:rPr>
                <w:rFonts w:cs="Times New Roman"/>
                <w:szCs w:val="26"/>
              </w:rPr>
              <w:t>quy</w:t>
            </w:r>
            <w:proofErr w:type="spellEnd"/>
            <w:r w:rsidRPr="00B61746">
              <w:rPr>
                <w:rFonts w:cs="Times New Roman"/>
                <w:szCs w:val="26"/>
              </w:rPr>
              <w:t xml:space="preserve"> </w:t>
            </w:r>
            <w:proofErr w:type="spellStart"/>
            <w:r w:rsidRPr="00B61746">
              <w:rPr>
                <w:rFonts w:cs="Times New Roman"/>
                <w:szCs w:val="26"/>
              </w:rPr>
              <w:t>định</w:t>
            </w:r>
            <w:proofErr w:type="spellEnd"/>
            <w:r w:rsidRPr="00B61746">
              <w:rPr>
                <w:rFonts w:cs="Times New Roman"/>
                <w:szCs w:val="26"/>
              </w:rPr>
              <w:t xml:space="preserve"> </w:t>
            </w:r>
            <w:proofErr w:type="spellStart"/>
            <w:r w:rsidRPr="00B61746">
              <w:rPr>
                <w:rFonts w:cs="Times New Roman"/>
                <w:szCs w:val="26"/>
              </w:rPr>
              <w:t>đã</w:t>
            </w:r>
            <w:proofErr w:type="spellEnd"/>
            <w:r w:rsidRPr="00B61746">
              <w:rPr>
                <w:rFonts w:cs="Times New Roman"/>
                <w:szCs w:val="26"/>
              </w:rPr>
              <w:t xml:space="preserve"> </w:t>
            </w:r>
            <w:proofErr w:type="spellStart"/>
            <w:r w:rsidRPr="00B61746">
              <w:rPr>
                <w:rFonts w:cs="Times New Roman"/>
                <w:szCs w:val="26"/>
              </w:rPr>
              <w:t>đảm</w:t>
            </w:r>
            <w:proofErr w:type="spellEnd"/>
            <w:r w:rsidRPr="00B61746">
              <w:rPr>
                <w:rFonts w:cs="Times New Roman"/>
                <w:szCs w:val="26"/>
              </w:rPr>
              <w:t xml:space="preserve"> </w:t>
            </w:r>
            <w:proofErr w:type="spellStart"/>
            <w:r w:rsidRPr="00B61746">
              <w:rPr>
                <w:rFonts w:cs="Times New Roman"/>
                <w:szCs w:val="26"/>
              </w:rPr>
              <w:t>bảo</w:t>
            </w:r>
            <w:proofErr w:type="spellEnd"/>
            <w:r w:rsidRPr="00B61746">
              <w:rPr>
                <w:rFonts w:cs="Times New Roman"/>
                <w:szCs w:val="26"/>
              </w:rPr>
              <w:t xml:space="preserve"> </w:t>
            </w:r>
            <w:proofErr w:type="spellStart"/>
            <w:r w:rsidRPr="00B61746">
              <w:rPr>
                <w:rFonts w:cs="Times New Roman"/>
                <w:szCs w:val="26"/>
              </w:rPr>
              <w:t>phù</w:t>
            </w:r>
            <w:proofErr w:type="spellEnd"/>
            <w:r w:rsidRPr="00B61746">
              <w:rPr>
                <w:rFonts w:cs="Times New Roman"/>
                <w:szCs w:val="26"/>
              </w:rPr>
              <w:t xml:space="preserve"> </w:t>
            </w:r>
            <w:proofErr w:type="spellStart"/>
            <w:r w:rsidRPr="00B61746">
              <w:rPr>
                <w:rFonts w:cs="Times New Roman"/>
                <w:szCs w:val="26"/>
              </w:rPr>
              <w:t>hợp</w:t>
            </w:r>
            <w:proofErr w:type="spellEnd"/>
            <w:r w:rsidRPr="00B61746">
              <w:rPr>
                <w:rFonts w:cs="Times New Roman"/>
                <w:szCs w:val="26"/>
              </w:rPr>
              <w:t xml:space="preserve"> </w:t>
            </w:r>
            <w:proofErr w:type="spellStart"/>
            <w:r w:rsidRPr="00B61746">
              <w:rPr>
                <w:rFonts w:cs="Times New Roman"/>
                <w:szCs w:val="26"/>
              </w:rPr>
              <w:t>cho</w:t>
            </w:r>
            <w:proofErr w:type="spellEnd"/>
            <w:r w:rsidRPr="00B61746">
              <w:rPr>
                <w:rFonts w:cs="Times New Roman"/>
                <w:szCs w:val="26"/>
              </w:rPr>
              <w:t xml:space="preserve"> </w:t>
            </w:r>
            <w:proofErr w:type="spellStart"/>
            <w:r w:rsidRPr="00B61746">
              <w:rPr>
                <w:rFonts w:cs="Times New Roman"/>
                <w:szCs w:val="26"/>
              </w:rPr>
              <w:t>cơ</w:t>
            </w:r>
            <w:proofErr w:type="spellEnd"/>
            <w:r w:rsidRPr="00B61746">
              <w:rPr>
                <w:rFonts w:cs="Times New Roman"/>
                <w:szCs w:val="26"/>
              </w:rPr>
              <w:t xml:space="preserve"> </w:t>
            </w:r>
            <w:proofErr w:type="spellStart"/>
            <w:r w:rsidRPr="00B61746">
              <w:rPr>
                <w:rFonts w:cs="Times New Roman"/>
                <w:szCs w:val="26"/>
              </w:rPr>
              <w:t>sở</w:t>
            </w:r>
            <w:proofErr w:type="spellEnd"/>
            <w:r w:rsidRPr="00B61746">
              <w:rPr>
                <w:rFonts w:cs="Times New Roman"/>
                <w:szCs w:val="26"/>
              </w:rPr>
              <w:t xml:space="preserve"> </w:t>
            </w:r>
            <w:proofErr w:type="spellStart"/>
            <w:r w:rsidRPr="00B61746">
              <w:rPr>
                <w:rFonts w:cs="Times New Roman"/>
                <w:szCs w:val="26"/>
              </w:rPr>
              <w:t>trong</w:t>
            </w:r>
            <w:proofErr w:type="spellEnd"/>
            <w:r w:rsidRPr="00B61746">
              <w:rPr>
                <w:rFonts w:cs="Times New Roman"/>
                <w:szCs w:val="26"/>
              </w:rPr>
              <w:t xml:space="preserve"> </w:t>
            </w:r>
            <w:proofErr w:type="spellStart"/>
            <w:r w:rsidRPr="00B61746">
              <w:rPr>
                <w:rFonts w:cs="Times New Roman"/>
                <w:szCs w:val="26"/>
              </w:rPr>
              <w:t>đánh</w:t>
            </w:r>
            <w:proofErr w:type="spellEnd"/>
            <w:r w:rsidRPr="00B61746">
              <w:rPr>
                <w:rFonts w:cs="Times New Roman"/>
                <w:szCs w:val="26"/>
              </w:rPr>
              <w:t xml:space="preserve"> </w:t>
            </w:r>
            <w:proofErr w:type="spellStart"/>
            <w:r w:rsidRPr="00B61746">
              <w:rPr>
                <w:rFonts w:cs="Times New Roman"/>
                <w:szCs w:val="26"/>
              </w:rPr>
              <w:t>giá</w:t>
            </w:r>
            <w:proofErr w:type="spellEnd"/>
          </w:p>
        </w:tc>
      </w:tr>
      <w:tr w:rsidR="00B61746" w14:paraId="1CA858C9" w14:textId="77777777" w:rsidTr="00B61746">
        <w:tc>
          <w:tcPr>
            <w:tcW w:w="1101" w:type="dxa"/>
            <w:vMerge/>
          </w:tcPr>
          <w:p w14:paraId="29166853" w14:textId="77777777" w:rsidR="00B61746" w:rsidRPr="00B61746" w:rsidRDefault="00B61746" w:rsidP="00B61746">
            <w:pPr>
              <w:spacing w:after="0" w:line="240" w:lineRule="auto"/>
              <w:rPr>
                <w:rFonts w:cs="Times New Roman"/>
                <w:szCs w:val="26"/>
              </w:rPr>
            </w:pPr>
          </w:p>
        </w:tc>
        <w:tc>
          <w:tcPr>
            <w:tcW w:w="3402" w:type="dxa"/>
          </w:tcPr>
          <w:p w14:paraId="4D1054F8" w14:textId="77777777" w:rsidR="00B61746" w:rsidRPr="00B61746" w:rsidRDefault="00B61746" w:rsidP="00B61746">
            <w:pPr>
              <w:spacing w:after="0" w:line="240" w:lineRule="auto"/>
              <w:rPr>
                <w:rFonts w:cs="Times New Roman"/>
                <w:szCs w:val="26"/>
              </w:rPr>
            </w:pPr>
            <w:r w:rsidRPr="00B61746">
              <w:rPr>
                <w:rFonts w:cs="Times New Roman"/>
                <w:szCs w:val="26"/>
              </w:rPr>
              <w:t xml:space="preserve">4. </w:t>
            </w:r>
            <w:proofErr w:type="spellStart"/>
            <w:r w:rsidRPr="00B61746">
              <w:rPr>
                <w:rFonts w:cs="Times New Roman"/>
                <w:szCs w:val="26"/>
              </w:rPr>
              <w:t>Cảnh</w:t>
            </w:r>
            <w:proofErr w:type="spellEnd"/>
            <w:r w:rsidRPr="00B61746">
              <w:rPr>
                <w:rFonts w:cs="Times New Roman"/>
                <w:szCs w:val="26"/>
              </w:rPr>
              <w:t xml:space="preserve"> </w:t>
            </w:r>
            <w:proofErr w:type="spellStart"/>
            <w:r w:rsidRPr="00B61746">
              <w:rPr>
                <w:rFonts w:cs="Times New Roman"/>
                <w:szCs w:val="26"/>
              </w:rPr>
              <w:t>quan</w:t>
            </w:r>
            <w:proofErr w:type="spellEnd"/>
            <w:r w:rsidRPr="00B61746">
              <w:rPr>
                <w:rFonts w:cs="Times New Roman"/>
                <w:szCs w:val="26"/>
              </w:rPr>
              <w:t xml:space="preserve">, </w:t>
            </w:r>
            <w:proofErr w:type="spellStart"/>
            <w:r w:rsidRPr="00B61746">
              <w:rPr>
                <w:rFonts w:cs="Times New Roman"/>
                <w:szCs w:val="26"/>
              </w:rPr>
              <w:t>không</w:t>
            </w:r>
            <w:proofErr w:type="spellEnd"/>
            <w:r w:rsidRPr="00B61746">
              <w:rPr>
                <w:rFonts w:cs="Times New Roman"/>
                <w:szCs w:val="26"/>
              </w:rPr>
              <w:t xml:space="preserve"> </w:t>
            </w:r>
            <w:proofErr w:type="spellStart"/>
            <w:r w:rsidRPr="00B61746">
              <w:rPr>
                <w:rFonts w:cs="Times New Roman"/>
                <w:szCs w:val="26"/>
              </w:rPr>
              <w:t>gian</w:t>
            </w:r>
            <w:proofErr w:type="spellEnd"/>
            <w:r w:rsidRPr="00B61746">
              <w:rPr>
                <w:rFonts w:cs="Times New Roman"/>
                <w:szCs w:val="26"/>
              </w:rPr>
              <w:t xml:space="preserve"> </w:t>
            </w:r>
            <w:proofErr w:type="spellStart"/>
            <w:r w:rsidRPr="00B61746">
              <w:rPr>
                <w:rFonts w:cs="Times New Roman"/>
                <w:szCs w:val="26"/>
              </w:rPr>
              <w:t>xanh</w:t>
            </w:r>
            <w:proofErr w:type="spellEnd"/>
            <w:r w:rsidRPr="00B61746">
              <w:rPr>
                <w:rFonts w:cs="Times New Roman"/>
                <w:szCs w:val="26"/>
              </w:rPr>
              <w:t xml:space="preserve"> - </w:t>
            </w:r>
            <w:proofErr w:type="spellStart"/>
            <w:r w:rsidRPr="00B61746">
              <w:rPr>
                <w:rFonts w:cs="Times New Roman"/>
                <w:szCs w:val="26"/>
              </w:rPr>
              <w:t>sạch</w:t>
            </w:r>
            <w:proofErr w:type="spellEnd"/>
            <w:r w:rsidRPr="00B61746">
              <w:rPr>
                <w:rFonts w:cs="Times New Roman"/>
                <w:szCs w:val="26"/>
              </w:rPr>
              <w:t xml:space="preserve"> - </w:t>
            </w:r>
            <w:proofErr w:type="spellStart"/>
            <w:r w:rsidRPr="00B61746">
              <w:rPr>
                <w:rFonts w:cs="Times New Roman"/>
                <w:szCs w:val="26"/>
              </w:rPr>
              <w:t>đẹp</w:t>
            </w:r>
            <w:proofErr w:type="spellEnd"/>
            <w:r w:rsidRPr="00B61746">
              <w:rPr>
                <w:rFonts w:cs="Times New Roman"/>
                <w:szCs w:val="26"/>
              </w:rPr>
              <w:t xml:space="preserve">, an </w:t>
            </w:r>
            <w:proofErr w:type="spellStart"/>
            <w:r w:rsidRPr="00B61746">
              <w:rPr>
                <w:rFonts w:cs="Times New Roman"/>
                <w:szCs w:val="26"/>
              </w:rPr>
              <w:t>toàn</w:t>
            </w:r>
            <w:proofErr w:type="spellEnd"/>
            <w:r w:rsidRPr="00B61746">
              <w:rPr>
                <w:rFonts w:cs="Times New Roman"/>
                <w:szCs w:val="26"/>
              </w:rPr>
              <w:t xml:space="preserve">; </w:t>
            </w:r>
            <w:proofErr w:type="spellStart"/>
            <w:r w:rsidRPr="00B61746">
              <w:rPr>
                <w:rFonts w:cs="Times New Roman"/>
                <w:szCs w:val="26"/>
              </w:rPr>
              <w:lastRenderedPageBreak/>
              <w:t>không</w:t>
            </w:r>
            <w:proofErr w:type="spellEnd"/>
            <w:r w:rsidRPr="00B61746">
              <w:rPr>
                <w:rFonts w:cs="Times New Roman"/>
                <w:spacing w:val="-11"/>
                <w:szCs w:val="26"/>
              </w:rPr>
              <w:t xml:space="preserve"> </w:t>
            </w:r>
            <w:proofErr w:type="spellStart"/>
            <w:r w:rsidRPr="00B61746">
              <w:rPr>
                <w:rFonts w:cs="Times New Roman"/>
                <w:szCs w:val="26"/>
              </w:rPr>
              <w:t>để</w:t>
            </w:r>
            <w:proofErr w:type="spellEnd"/>
            <w:r w:rsidRPr="00B61746">
              <w:rPr>
                <w:rFonts w:cs="Times New Roman"/>
                <w:spacing w:val="-11"/>
                <w:szCs w:val="26"/>
              </w:rPr>
              <w:t xml:space="preserve"> </w:t>
            </w:r>
            <w:proofErr w:type="spellStart"/>
            <w:r w:rsidRPr="00B61746">
              <w:rPr>
                <w:rFonts w:cs="Times New Roman"/>
                <w:szCs w:val="26"/>
              </w:rPr>
              <w:t>xảy</w:t>
            </w:r>
            <w:proofErr w:type="spellEnd"/>
            <w:r w:rsidRPr="00B61746">
              <w:rPr>
                <w:rFonts w:cs="Times New Roman"/>
                <w:spacing w:val="-8"/>
                <w:szCs w:val="26"/>
              </w:rPr>
              <w:t xml:space="preserve"> </w:t>
            </w:r>
            <w:proofErr w:type="spellStart"/>
            <w:r w:rsidRPr="00B61746">
              <w:rPr>
                <w:rFonts w:cs="Times New Roman"/>
                <w:szCs w:val="26"/>
              </w:rPr>
              <w:t>ra</w:t>
            </w:r>
            <w:proofErr w:type="spellEnd"/>
            <w:r w:rsidRPr="00B61746">
              <w:rPr>
                <w:rFonts w:cs="Times New Roman"/>
                <w:spacing w:val="-9"/>
                <w:szCs w:val="26"/>
              </w:rPr>
              <w:t xml:space="preserve"> </w:t>
            </w:r>
            <w:proofErr w:type="spellStart"/>
            <w:r w:rsidRPr="00B61746">
              <w:rPr>
                <w:rFonts w:cs="Times New Roman"/>
                <w:szCs w:val="26"/>
              </w:rPr>
              <w:t>tồn</w:t>
            </w:r>
            <w:proofErr w:type="spellEnd"/>
            <w:r w:rsidRPr="00B61746">
              <w:rPr>
                <w:rFonts w:cs="Times New Roman"/>
                <w:szCs w:val="26"/>
              </w:rPr>
              <w:t xml:space="preserve"> </w:t>
            </w:r>
            <w:proofErr w:type="spellStart"/>
            <w:r w:rsidRPr="00B61746">
              <w:rPr>
                <w:rFonts w:cs="Times New Roman"/>
                <w:szCs w:val="26"/>
              </w:rPr>
              <w:t>đọng</w:t>
            </w:r>
            <w:proofErr w:type="spellEnd"/>
            <w:r w:rsidRPr="00B61746">
              <w:rPr>
                <w:rFonts w:cs="Times New Roman"/>
                <w:spacing w:val="-2"/>
                <w:szCs w:val="26"/>
              </w:rPr>
              <w:t xml:space="preserve"> </w:t>
            </w:r>
            <w:proofErr w:type="spellStart"/>
            <w:r w:rsidRPr="00B61746">
              <w:rPr>
                <w:rFonts w:cs="Times New Roman"/>
                <w:szCs w:val="26"/>
              </w:rPr>
              <w:t>nước</w:t>
            </w:r>
            <w:proofErr w:type="spellEnd"/>
            <w:r w:rsidRPr="00B61746">
              <w:rPr>
                <w:rFonts w:cs="Times New Roman"/>
                <w:spacing w:val="-5"/>
                <w:szCs w:val="26"/>
              </w:rPr>
              <w:t xml:space="preserve"> </w:t>
            </w:r>
            <w:proofErr w:type="spellStart"/>
            <w:r w:rsidRPr="00B61746">
              <w:rPr>
                <w:rFonts w:cs="Times New Roman"/>
                <w:szCs w:val="26"/>
              </w:rPr>
              <w:t>thải</w:t>
            </w:r>
            <w:proofErr w:type="spellEnd"/>
            <w:r w:rsidRPr="00B61746">
              <w:rPr>
                <w:rFonts w:cs="Times New Roman"/>
                <w:spacing w:val="-3"/>
                <w:szCs w:val="26"/>
              </w:rPr>
              <w:t xml:space="preserve"> </w:t>
            </w:r>
            <w:proofErr w:type="spellStart"/>
            <w:r w:rsidRPr="00B61746">
              <w:rPr>
                <w:rFonts w:cs="Times New Roman"/>
                <w:spacing w:val="-4"/>
                <w:szCs w:val="26"/>
              </w:rPr>
              <w:t>sinh</w:t>
            </w:r>
            <w:proofErr w:type="spellEnd"/>
            <w:r w:rsidRPr="00B61746">
              <w:rPr>
                <w:rFonts w:cs="Times New Roman"/>
                <w:szCs w:val="26"/>
              </w:rPr>
              <w:t xml:space="preserve"> </w:t>
            </w:r>
            <w:proofErr w:type="spellStart"/>
            <w:r w:rsidRPr="00B61746">
              <w:rPr>
                <w:rFonts w:cs="Times New Roman"/>
                <w:szCs w:val="26"/>
              </w:rPr>
              <w:t>hoạt</w:t>
            </w:r>
            <w:proofErr w:type="spellEnd"/>
            <w:r w:rsidRPr="00B61746">
              <w:rPr>
                <w:rFonts w:cs="Times New Roman"/>
                <w:spacing w:val="-12"/>
                <w:szCs w:val="26"/>
              </w:rPr>
              <w:t xml:space="preserve"> </w:t>
            </w:r>
            <w:proofErr w:type="spellStart"/>
            <w:r w:rsidRPr="00B61746">
              <w:rPr>
                <w:rFonts w:cs="Times New Roman"/>
                <w:szCs w:val="26"/>
              </w:rPr>
              <w:t>tại</w:t>
            </w:r>
            <w:proofErr w:type="spellEnd"/>
            <w:r w:rsidRPr="00B61746">
              <w:rPr>
                <w:rFonts w:cs="Times New Roman"/>
                <w:spacing w:val="-9"/>
                <w:szCs w:val="26"/>
              </w:rPr>
              <w:t xml:space="preserve"> </w:t>
            </w:r>
            <w:proofErr w:type="spellStart"/>
            <w:r w:rsidRPr="00B61746">
              <w:rPr>
                <w:rFonts w:cs="Times New Roman"/>
                <w:szCs w:val="26"/>
              </w:rPr>
              <w:t>các</w:t>
            </w:r>
            <w:proofErr w:type="spellEnd"/>
            <w:r w:rsidRPr="00B61746">
              <w:rPr>
                <w:rFonts w:cs="Times New Roman"/>
                <w:spacing w:val="-10"/>
                <w:szCs w:val="26"/>
              </w:rPr>
              <w:t xml:space="preserve"> </w:t>
            </w:r>
            <w:proofErr w:type="spellStart"/>
            <w:r w:rsidRPr="00B61746">
              <w:rPr>
                <w:rFonts w:cs="Times New Roman"/>
                <w:szCs w:val="26"/>
              </w:rPr>
              <w:t>khu</w:t>
            </w:r>
            <w:proofErr w:type="spellEnd"/>
            <w:r w:rsidRPr="00B61746">
              <w:rPr>
                <w:rFonts w:cs="Times New Roman"/>
                <w:spacing w:val="-9"/>
                <w:szCs w:val="26"/>
              </w:rPr>
              <w:t xml:space="preserve"> </w:t>
            </w:r>
            <w:proofErr w:type="spellStart"/>
            <w:r w:rsidRPr="00B61746">
              <w:rPr>
                <w:rFonts w:cs="Times New Roman"/>
                <w:szCs w:val="26"/>
              </w:rPr>
              <w:t>dân</w:t>
            </w:r>
            <w:proofErr w:type="spellEnd"/>
            <w:r w:rsidRPr="00B61746">
              <w:rPr>
                <w:rFonts w:cs="Times New Roman"/>
                <w:szCs w:val="26"/>
              </w:rPr>
              <w:t xml:space="preserve"> </w:t>
            </w:r>
            <w:proofErr w:type="spellStart"/>
            <w:r w:rsidRPr="00B61746">
              <w:rPr>
                <w:rFonts w:cs="Times New Roman"/>
                <w:szCs w:val="26"/>
              </w:rPr>
              <w:t>cư</w:t>
            </w:r>
            <w:proofErr w:type="spellEnd"/>
            <w:r w:rsidRPr="00B61746">
              <w:rPr>
                <w:rFonts w:cs="Times New Roman"/>
                <w:szCs w:val="26"/>
              </w:rPr>
              <w:t xml:space="preserve"> </w:t>
            </w:r>
            <w:proofErr w:type="spellStart"/>
            <w:r w:rsidRPr="00B61746">
              <w:rPr>
                <w:rFonts w:cs="Times New Roman"/>
                <w:szCs w:val="26"/>
              </w:rPr>
              <w:t>tập</w:t>
            </w:r>
            <w:proofErr w:type="spellEnd"/>
            <w:r w:rsidRPr="00B61746">
              <w:rPr>
                <w:rFonts w:cs="Times New Roman"/>
                <w:szCs w:val="26"/>
              </w:rPr>
              <w:t xml:space="preserve"> </w:t>
            </w:r>
            <w:proofErr w:type="spellStart"/>
            <w:r w:rsidRPr="00B61746">
              <w:rPr>
                <w:rFonts w:cs="Times New Roman"/>
                <w:szCs w:val="26"/>
              </w:rPr>
              <w:t>trung</w:t>
            </w:r>
            <w:proofErr w:type="spellEnd"/>
          </w:p>
          <w:p w14:paraId="06988DA2" w14:textId="77777777" w:rsidR="00B61746" w:rsidRPr="00B61746" w:rsidRDefault="00B61746" w:rsidP="00B61746">
            <w:pPr>
              <w:spacing w:after="0" w:line="240" w:lineRule="auto"/>
              <w:rPr>
                <w:rFonts w:cs="Times New Roman"/>
                <w:szCs w:val="26"/>
              </w:rPr>
            </w:pPr>
            <w:r w:rsidRPr="00B61746">
              <w:rPr>
                <w:rFonts w:cs="Times New Roman"/>
                <w:szCs w:val="26"/>
              </w:rPr>
              <w:t xml:space="preserve">4.1. </w:t>
            </w:r>
            <w:proofErr w:type="spellStart"/>
            <w:r w:rsidRPr="00B61746">
              <w:rPr>
                <w:rFonts w:cs="Times New Roman"/>
                <w:szCs w:val="26"/>
              </w:rPr>
              <w:t>Thực</w:t>
            </w:r>
            <w:proofErr w:type="spellEnd"/>
            <w:r w:rsidRPr="00B61746">
              <w:rPr>
                <w:rFonts w:cs="Times New Roman"/>
                <w:szCs w:val="26"/>
              </w:rPr>
              <w:t xml:space="preserve"> </w:t>
            </w:r>
            <w:proofErr w:type="spellStart"/>
            <w:r w:rsidRPr="00B61746">
              <w:rPr>
                <w:rFonts w:cs="Times New Roman"/>
                <w:szCs w:val="26"/>
              </w:rPr>
              <w:t>hiện</w:t>
            </w:r>
            <w:proofErr w:type="spellEnd"/>
            <w:r w:rsidRPr="00B61746">
              <w:rPr>
                <w:rFonts w:cs="Times New Roman"/>
                <w:szCs w:val="26"/>
              </w:rPr>
              <w:t xml:space="preserve"> </w:t>
            </w:r>
            <w:proofErr w:type="spellStart"/>
            <w:r w:rsidRPr="00B61746">
              <w:rPr>
                <w:rFonts w:cs="Times New Roman"/>
                <w:szCs w:val="26"/>
              </w:rPr>
              <w:t>trồng</w:t>
            </w:r>
            <w:proofErr w:type="spellEnd"/>
            <w:r w:rsidRPr="00B61746">
              <w:rPr>
                <w:rFonts w:cs="Times New Roman"/>
                <w:szCs w:val="26"/>
              </w:rPr>
              <w:t xml:space="preserve"> </w:t>
            </w:r>
            <w:proofErr w:type="spellStart"/>
            <w:r w:rsidRPr="00B61746">
              <w:rPr>
                <w:rFonts w:cs="Times New Roman"/>
                <w:szCs w:val="26"/>
              </w:rPr>
              <w:t>cây</w:t>
            </w:r>
            <w:proofErr w:type="spellEnd"/>
            <w:r w:rsidRPr="00B61746">
              <w:rPr>
                <w:rFonts w:cs="Times New Roman"/>
                <w:szCs w:val="26"/>
              </w:rPr>
              <w:t xml:space="preserve"> </w:t>
            </w:r>
            <w:proofErr w:type="spellStart"/>
            <w:r w:rsidRPr="00B61746">
              <w:rPr>
                <w:rFonts w:cs="Times New Roman"/>
                <w:szCs w:val="26"/>
              </w:rPr>
              <w:t>xanh</w:t>
            </w:r>
            <w:proofErr w:type="spellEnd"/>
            <w:r w:rsidRPr="00B61746">
              <w:rPr>
                <w:rFonts w:cs="Times New Roman"/>
                <w:szCs w:val="26"/>
              </w:rPr>
              <w:t xml:space="preserve"> </w:t>
            </w:r>
            <w:proofErr w:type="spellStart"/>
            <w:r w:rsidRPr="00B61746">
              <w:rPr>
                <w:rFonts w:cs="Times New Roman"/>
                <w:szCs w:val="26"/>
              </w:rPr>
              <w:t>công</w:t>
            </w:r>
            <w:proofErr w:type="spellEnd"/>
            <w:r w:rsidRPr="00B61746">
              <w:rPr>
                <w:rFonts w:cs="Times New Roman"/>
                <w:szCs w:val="26"/>
              </w:rPr>
              <w:t xml:space="preserve"> </w:t>
            </w:r>
            <w:proofErr w:type="spellStart"/>
            <w:r w:rsidRPr="00B61746">
              <w:rPr>
                <w:rFonts w:cs="Times New Roman"/>
                <w:szCs w:val="26"/>
              </w:rPr>
              <w:t>cộng</w:t>
            </w:r>
            <w:proofErr w:type="spellEnd"/>
            <w:r w:rsidRPr="00B61746">
              <w:rPr>
                <w:rFonts w:cs="Times New Roman"/>
                <w:szCs w:val="26"/>
              </w:rPr>
              <w:t xml:space="preserve"> </w:t>
            </w:r>
            <w:proofErr w:type="spellStart"/>
            <w:r w:rsidRPr="00B61746">
              <w:rPr>
                <w:rFonts w:cs="Times New Roman"/>
                <w:szCs w:val="26"/>
              </w:rPr>
              <w:t>tại</w:t>
            </w:r>
            <w:proofErr w:type="spellEnd"/>
            <w:r w:rsidRPr="00B61746">
              <w:rPr>
                <w:rFonts w:cs="Times New Roman"/>
                <w:szCs w:val="26"/>
              </w:rPr>
              <w:t xml:space="preserve"> </w:t>
            </w:r>
            <w:proofErr w:type="spellStart"/>
            <w:r w:rsidRPr="00B61746">
              <w:rPr>
                <w:rFonts w:cs="Times New Roman"/>
                <w:szCs w:val="26"/>
              </w:rPr>
              <w:t>các</w:t>
            </w:r>
            <w:proofErr w:type="spellEnd"/>
            <w:r w:rsidRPr="00B61746">
              <w:rPr>
                <w:rFonts w:cs="Times New Roman"/>
                <w:szCs w:val="26"/>
              </w:rPr>
              <w:t xml:space="preserve"> </w:t>
            </w:r>
            <w:proofErr w:type="spellStart"/>
            <w:r w:rsidRPr="00B61746">
              <w:rPr>
                <w:rFonts w:cs="Times New Roman"/>
                <w:szCs w:val="26"/>
              </w:rPr>
              <w:t>đường</w:t>
            </w:r>
            <w:proofErr w:type="spellEnd"/>
            <w:r w:rsidRPr="00B61746">
              <w:rPr>
                <w:rFonts w:cs="Times New Roman"/>
                <w:szCs w:val="26"/>
              </w:rPr>
              <w:t xml:space="preserve"> </w:t>
            </w:r>
            <w:proofErr w:type="spellStart"/>
            <w:r w:rsidRPr="00B61746">
              <w:rPr>
                <w:rFonts w:cs="Times New Roman"/>
                <w:szCs w:val="26"/>
              </w:rPr>
              <w:t>phố</w:t>
            </w:r>
            <w:proofErr w:type="spellEnd"/>
            <w:r w:rsidRPr="00B61746">
              <w:rPr>
                <w:rFonts w:cs="Times New Roman"/>
                <w:szCs w:val="26"/>
              </w:rPr>
              <w:t xml:space="preserve">, </w:t>
            </w:r>
            <w:proofErr w:type="spellStart"/>
            <w:r w:rsidRPr="00B61746">
              <w:rPr>
                <w:rFonts w:cs="Times New Roman"/>
                <w:szCs w:val="26"/>
              </w:rPr>
              <w:t>khu</w:t>
            </w:r>
            <w:proofErr w:type="spellEnd"/>
            <w:r w:rsidRPr="00B61746">
              <w:rPr>
                <w:rFonts w:cs="Times New Roman"/>
                <w:szCs w:val="26"/>
              </w:rPr>
              <w:t xml:space="preserve"> </w:t>
            </w:r>
            <w:proofErr w:type="spellStart"/>
            <w:r w:rsidRPr="00B61746">
              <w:rPr>
                <w:rFonts w:cs="Times New Roman"/>
                <w:szCs w:val="26"/>
              </w:rPr>
              <w:t>vui</w:t>
            </w:r>
            <w:proofErr w:type="spellEnd"/>
            <w:r w:rsidRPr="00B61746">
              <w:rPr>
                <w:rFonts w:cs="Times New Roman"/>
                <w:szCs w:val="26"/>
              </w:rPr>
              <w:t xml:space="preserve"> </w:t>
            </w:r>
            <w:proofErr w:type="spellStart"/>
            <w:r w:rsidRPr="00B61746">
              <w:rPr>
                <w:rFonts w:cs="Times New Roman"/>
                <w:szCs w:val="26"/>
              </w:rPr>
              <w:t>chơi</w:t>
            </w:r>
            <w:proofErr w:type="spellEnd"/>
            <w:r w:rsidRPr="00B61746">
              <w:rPr>
                <w:rFonts w:cs="Times New Roman"/>
                <w:szCs w:val="26"/>
              </w:rPr>
              <w:t xml:space="preserve">; </w:t>
            </w:r>
            <w:proofErr w:type="spellStart"/>
            <w:r w:rsidRPr="00B61746">
              <w:rPr>
                <w:rFonts w:cs="Times New Roman"/>
                <w:szCs w:val="26"/>
              </w:rPr>
              <w:t>các</w:t>
            </w:r>
            <w:proofErr w:type="spellEnd"/>
            <w:r w:rsidRPr="00B61746">
              <w:rPr>
                <w:rFonts w:cs="Times New Roman"/>
                <w:szCs w:val="26"/>
              </w:rPr>
              <w:t xml:space="preserve"> </w:t>
            </w:r>
            <w:proofErr w:type="spellStart"/>
            <w:r w:rsidRPr="00B61746">
              <w:rPr>
                <w:rFonts w:cs="Times New Roman"/>
                <w:szCs w:val="26"/>
              </w:rPr>
              <w:t>hộ</w:t>
            </w:r>
            <w:proofErr w:type="spellEnd"/>
            <w:r w:rsidRPr="00B61746">
              <w:rPr>
                <w:rFonts w:cs="Times New Roman"/>
                <w:szCs w:val="26"/>
              </w:rPr>
              <w:t xml:space="preserve"> </w:t>
            </w:r>
            <w:proofErr w:type="spellStart"/>
            <w:r w:rsidRPr="00B61746">
              <w:rPr>
                <w:rFonts w:cs="Times New Roman"/>
                <w:szCs w:val="26"/>
              </w:rPr>
              <w:t>gia</w:t>
            </w:r>
            <w:proofErr w:type="spellEnd"/>
            <w:r w:rsidRPr="00B61746">
              <w:rPr>
                <w:rFonts w:cs="Times New Roman"/>
                <w:szCs w:val="26"/>
              </w:rPr>
              <w:t xml:space="preserve"> </w:t>
            </w:r>
            <w:proofErr w:type="spellStart"/>
            <w:r w:rsidRPr="00B61746">
              <w:rPr>
                <w:rFonts w:cs="Times New Roman"/>
                <w:szCs w:val="26"/>
              </w:rPr>
              <w:t>đình</w:t>
            </w:r>
            <w:proofErr w:type="spellEnd"/>
            <w:r w:rsidRPr="00B61746">
              <w:rPr>
                <w:rFonts w:cs="Times New Roman"/>
                <w:szCs w:val="26"/>
              </w:rPr>
              <w:t xml:space="preserve"> </w:t>
            </w:r>
            <w:proofErr w:type="spellStart"/>
            <w:r w:rsidRPr="00B61746">
              <w:rPr>
                <w:rFonts w:cs="Times New Roman"/>
                <w:szCs w:val="26"/>
              </w:rPr>
              <w:t>trồng</w:t>
            </w:r>
            <w:proofErr w:type="spellEnd"/>
            <w:r w:rsidRPr="00B61746">
              <w:rPr>
                <w:rFonts w:cs="Times New Roman"/>
                <w:szCs w:val="26"/>
              </w:rPr>
              <w:t xml:space="preserve"> </w:t>
            </w:r>
            <w:proofErr w:type="spellStart"/>
            <w:r w:rsidRPr="00B61746">
              <w:rPr>
                <w:rFonts w:cs="Times New Roman"/>
                <w:szCs w:val="26"/>
              </w:rPr>
              <w:t>hoa</w:t>
            </w:r>
            <w:proofErr w:type="spellEnd"/>
            <w:r w:rsidRPr="00B61746">
              <w:rPr>
                <w:rFonts w:cs="Times New Roman"/>
                <w:szCs w:val="26"/>
              </w:rPr>
              <w:t xml:space="preserve">, </w:t>
            </w:r>
            <w:proofErr w:type="spellStart"/>
            <w:r w:rsidRPr="00B61746">
              <w:rPr>
                <w:rFonts w:cs="Times New Roman"/>
                <w:szCs w:val="26"/>
              </w:rPr>
              <w:t>cây</w:t>
            </w:r>
            <w:proofErr w:type="spellEnd"/>
            <w:r w:rsidRPr="00B61746">
              <w:rPr>
                <w:rFonts w:cs="Times New Roman"/>
                <w:szCs w:val="26"/>
              </w:rPr>
              <w:t xml:space="preserve"> </w:t>
            </w:r>
            <w:proofErr w:type="spellStart"/>
            <w:r w:rsidRPr="00B61746">
              <w:rPr>
                <w:rFonts w:cs="Times New Roman"/>
                <w:szCs w:val="26"/>
              </w:rPr>
              <w:t>xanh</w:t>
            </w:r>
            <w:proofErr w:type="spellEnd"/>
            <w:r w:rsidRPr="00B61746">
              <w:rPr>
                <w:rFonts w:cs="Times New Roman"/>
                <w:szCs w:val="26"/>
              </w:rPr>
              <w:t xml:space="preserve"> </w:t>
            </w:r>
            <w:proofErr w:type="spellStart"/>
            <w:r w:rsidRPr="00B61746">
              <w:rPr>
                <w:rFonts w:cs="Times New Roman"/>
                <w:szCs w:val="26"/>
              </w:rPr>
              <w:t>trong</w:t>
            </w:r>
            <w:proofErr w:type="spellEnd"/>
            <w:r w:rsidRPr="00B61746">
              <w:rPr>
                <w:rFonts w:cs="Times New Roman"/>
                <w:szCs w:val="26"/>
              </w:rPr>
              <w:t xml:space="preserve"> </w:t>
            </w:r>
            <w:proofErr w:type="spellStart"/>
            <w:r w:rsidRPr="00B61746">
              <w:rPr>
                <w:rFonts w:cs="Times New Roman"/>
                <w:szCs w:val="26"/>
              </w:rPr>
              <w:t>khuôn</w:t>
            </w:r>
            <w:proofErr w:type="spellEnd"/>
            <w:r w:rsidRPr="00B61746">
              <w:rPr>
                <w:rFonts w:cs="Times New Roman"/>
                <w:szCs w:val="26"/>
              </w:rPr>
              <w:t xml:space="preserve"> </w:t>
            </w:r>
            <w:proofErr w:type="spellStart"/>
            <w:r w:rsidRPr="00B61746">
              <w:rPr>
                <w:rFonts w:cs="Times New Roman"/>
                <w:szCs w:val="26"/>
              </w:rPr>
              <w:t>viên</w:t>
            </w:r>
            <w:proofErr w:type="spellEnd"/>
            <w:r w:rsidRPr="00B61746">
              <w:rPr>
                <w:rFonts w:cs="Times New Roman"/>
                <w:szCs w:val="26"/>
              </w:rPr>
              <w:t xml:space="preserve"> </w:t>
            </w:r>
            <w:proofErr w:type="spellStart"/>
            <w:r w:rsidRPr="00B61746">
              <w:rPr>
                <w:rFonts w:cs="Times New Roman"/>
                <w:szCs w:val="26"/>
              </w:rPr>
              <w:t>gia</w:t>
            </w:r>
            <w:proofErr w:type="spellEnd"/>
            <w:r w:rsidRPr="00B61746">
              <w:rPr>
                <w:rFonts w:cs="Times New Roman"/>
                <w:szCs w:val="26"/>
              </w:rPr>
              <w:t xml:space="preserve"> </w:t>
            </w:r>
            <w:proofErr w:type="spellStart"/>
            <w:r w:rsidRPr="00B61746">
              <w:rPr>
                <w:rFonts w:cs="Times New Roman"/>
                <w:szCs w:val="26"/>
              </w:rPr>
              <w:t>đình</w:t>
            </w:r>
            <w:proofErr w:type="spellEnd"/>
            <w:r w:rsidRPr="00B61746">
              <w:rPr>
                <w:rFonts w:cs="Times New Roman"/>
                <w:szCs w:val="26"/>
              </w:rPr>
              <w:t xml:space="preserve">, </w:t>
            </w:r>
            <w:proofErr w:type="spellStart"/>
            <w:r w:rsidRPr="00B61746">
              <w:rPr>
                <w:rFonts w:cs="Times New Roman"/>
                <w:szCs w:val="26"/>
              </w:rPr>
              <w:t>trên</w:t>
            </w:r>
            <w:proofErr w:type="spellEnd"/>
            <w:r w:rsidRPr="00B61746">
              <w:rPr>
                <w:rFonts w:cs="Times New Roman"/>
                <w:szCs w:val="26"/>
              </w:rPr>
              <w:t xml:space="preserve"> </w:t>
            </w:r>
            <w:proofErr w:type="spellStart"/>
            <w:r w:rsidRPr="00B61746">
              <w:rPr>
                <w:rFonts w:cs="Times New Roman"/>
                <w:szCs w:val="26"/>
              </w:rPr>
              <w:t>địa</w:t>
            </w:r>
            <w:proofErr w:type="spellEnd"/>
            <w:r w:rsidRPr="00B61746">
              <w:rPr>
                <w:rFonts w:cs="Times New Roman"/>
                <w:szCs w:val="26"/>
              </w:rPr>
              <w:t xml:space="preserve"> </w:t>
            </w:r>
            <w:proofErr w:type="spellStart"/>
            <w:r w:rsidRPr="00B61746">
              <w:rPr>
                <w:rFonts w:cs="Times New Roman"/>
                <w:szCs w:val="26"/>
              </w:rPr>
              <w:t>bàn</w:t>
            </w:r>
            <w:proofErr w:type="spellEnd"/>
            <w:r w:rsidRPr="00B61746">
              <w:rPr>
                <w:rFonts w:cs="Times New Roman"/>
                <w:szCs w:val="26"/>
              </w:rPr>
              <w:t xml:space="preserve"> </w:t>
            </w:r>
            <w:proofErr w:type="spellStart"/>
            <w:r w:rsidRPr="00B61746">
              <w:rPr>
                <w:rFonts w:cs="Times New Roman"/>
                <w:szCs w:val="26"/>
              </w:rPr>
              <w:t>khu</w:t>
            </w:r>
            <w:proofErr w:type="spellEnd"/>
            <w:r w:rsidRPr="00B61746">
              <w:rPr>
                <w:rFonts w:cs="Times New Roman"/>
                <w:szCs w:val="26"/>
              </w:rPr>
              <w:t xml:space="preserve"> </w:t>
            </w:r>
            <w:proofErr w:type="spellStart"/>
            <w:r w:rsidRPr="00B61746">
              <w:rPr>
                <w:rFonts w:cs="Times New Roman"/>
                <w:szCs w:val="26"/>
              </w:rPr>
              <w:t>dân</w:t>
            </w:r>
            <w:proofErr w:type="spellEnd"/>
            <w:r w:rsidRPr="00B61746">
              <w:rPr>
                <w:rFonts w:cs="Times New Roman"/>
                <w:szCs w:val="26"/>
              </w:rPr>
              <w:t xml:space="preserve"> </w:t>
            </w:r>
            <w:proofErr w:type="spellStart"/>
            <w:r w:rsidRPr="00B61746">
              <w:rPr>
                <w:rFonts w:cs="Times New Roman"/>
                <w:szCs w:val="26"/>
              </w:rPr>
              <w:t>cư</w:t>
            </w:r>
            <w:proofErr w:type="spellEnd"/>
          </w:p>
          <w:p w14:paraId="5BACFF08" w14:textId="257E23AB" w:rsidR="00B61746" w:rsidRPr="00B61746" w:rsidRDefault="00B61746" w:rsidP="00B61746">
            <w:pPr>
              <w:spacing w:after="0" w:line="240" w:lineRule="auto"/>
              <w:rPr>
                <w:rFonts w:cs="Times New Roman"/>
                <w:szCs w:val="26"/>
              </w:rPr>
            </w:pPr>
            <w:r w:rsidRPr="00B61746">
              <w:rPr>
                <w:rFonts w:cs="Times New Roman"/>
                <w:szCs w:val="26"/>
              </w:rPr>
              <w:t xml:space="preserve">4.2. 100% </w:t>
            </w:r>
            <w:proofErr w:type="spellStart"/>
            <w:r w:rsidRPr="00B61746">
              <w:rPr>
                <w:rFonts w:cs="Times New Roman"/>
                <w:szCs w:val="26"/>
              </w:rPr>
              <w:t>doanh</w:t>
            </w:r>
            <w:proofErr w:type="spellEnd"/>
            <w:r w:rsidRPr="00B61746">
              <w:rPr>
                <w:rFonts w:cs="Times New Roman"/>
                <w:szCs w:val="26"/>
              </w:rPr>
              <w:t xml:space="preserve"> </w:t>
            </w:r>
            <w:proofErr w:type="spellStart"/>
            <w:r w:rsidRPr="00B61746">
              <w:rPr>
                <w:rFonts w:cs="Times New Roman"/>
                <w:szCs w:val="26"/>
              </w:rPr>
              <w:t>nghiệp</w:t>
            </w:r>
            <w:proofErr w:type="spellEnd"/>
            <w:r w:rsidRPr="00B61746">
              <w:rPr>
                <w:rFonts w:cs="Times New Roman"/>
                <w:szCs w:val="26"/>
              </w:rPr>
              <w:t xml:space="preserve">, </w:t>
            </w:r>
            <w:proofErr w:type="spellStart"/>
            <w:r w:rsidRPr="00B61746">
              <w:rPr>
                <w:rFonts w:cs="Times New Roman"/>
                <w:szCs w:val="26"/>
              </w:rPr>
              <w:t>cơ</w:t>
            </w:r>
            <w:proofErr w:type="spellEnd"/>
            <w:r w:rsidRPr="00B61746">
              <w:rPr>
                <w:rFonts w:cs="Times New Roman"/>
                <w:szCs w:val="26"/>
              </w:rPr>
              <w:t xml:space="preserve"> </w:t>
            </w:r>
            <w:proofErr w:type="spellStart"/>
            <w:r w:rsidRPr="00B61746">
              <w:rPr>
                <w:rFonts w:cs="Times New Roman"/>
                <w:szCs w:val="26"/>
              </w:rPr>
              <w:t>sở</w:t>
            </w:r>
            <w:proofErr w:type="spellEnd"/>
            <w:r w:rsidRPr="00B61746">
              <w:rPr>
                <w:rFonts w:cs="Times New Roman"/>
                <w:szCs w:val="26"/>
              </w:rPr>
              <w:t xml:space="preserve"> </w:t>
            </w:r>
            <w:proofErr w:type="spellStart"/>
            <w:r w:rsidRPr="00B61746">
              <w:rPr>
                <w:rFonts w:cs="Times New Roman"/>
                <w:szCs w:val="26"/>
              </w:rPr>
              <w:t>sản</w:t>
            </w:r>
            <w:proofErr w:type="spellEnd"/>
            <w:r w:rsidRPr="00B61746">
              <w:rPr>
                <w:rFonts w:cs="Times New Roman"/>
                <w:szCs w:val="26"/>
              </w:rPr>
              <w:t xml:space="preserve"> </w:t>
            </w:r>
            <w:proofErr w:type="spellStart"/>
            <w:r w:rsidRPr="00B61746">
              <w:rPr>
                <w:rFonts w:cs="Times New Roman"/>
                <w:szCs w:val="26"/>
              </w:rPr>
              <w:t>xuất</w:t>
            </w:r>
            <w:proofErr w:type="spellEnd"/>
            <w:r w:rsidRPr="00B61746">
              <w:rPr>
                <w:rFonts w:cs="Times New Roman"/>
                <w:szCs w:val="26"/>
              </w:rPr>
              <w:t xml:space="preserve"> </w:t>
            </w:r>
            <w:proofErr w:type="spellStart"/>
            <w:r w:rsidRPr="00B61746">
              <w:rPr>
                <w:rFonts w:cs="Times New Roman"/>
                <w:szCs w:val="26"/>
              </w:rPr>
              <w:t>kinh</w:t>
            </w:r>
            <w:proofErr w:type="spellEnd"/>
            <w:r w:rsidRPr="00B61746">
              <w:rPr>
                <w:rFonts w:cs="Times New Roman"/>
                <w:szCs w:val="26"/>
              </w:rPr>
              <w:t xml:space="preserve"> </w:t>
            </w:r>
            <w:proofErr w:type="spellStart"/>
            <w:r w:rsidRPr="00B61746">
              <w:rPr>
                <w:rFonts w:cs="Times New Roman"/>
                <w:szCs w:val="26"/>
              </w:rPr>
              <w:t>doanh</w:t>
            </w:r>
            <w:proofErr w:type="spellEnd"/>
            <w:r w:rsidRPr="00B61746">
              <w:rPr>
                <w:rFonts w:cs="Times New Roman"/>
                <w:szCs w:val="26"/>
              </w:rPr>
              <w:t xml:space="preserve">, </w:t>
            </w:r>
            <w:proofErr w:type="spellStart"/>
            <w:r w:rsidRPr="00B61746">
              <w:rPr>
                <w:rFonts w:cs="Times New Roman"/>
                <w:szCs w:val="26"/>
              </w:rPr>
              <w:t>hộ</w:t>
            </w:r>
            <w:proofErr w:type="spellEnd"/>
            <w:r w:rsidRPr="00B61746">
              <w:rPr>
                <w:rFonts w:cs="Times New Roman"/>
                <w:szCs w:val="26"/>
              </w:rPr>
              <w:t xml:space="preserve"> </w:t>
            </w:r>
            <w:proofErr w:type="spellStart"/>
            <w:r w:rsidRPr="00B61746">
              <w:rPr>
                <w:rFonts w:cs="Times New Roman"/>
                <w:szCs w:val="26"/>
              </w:rPr>
              <w:t>sản</w:t>
            </w:r>
            <w:proofErr w:type="spellEnd"/>
            <w:r w:rsidRPr="00B61746">
              <w:rPr>
                <w:rFonts w:cs="Times New Roman"/>
                <w:szCs w:val="26"/>
              </w:rPr>
              <w:t xml:space="preserve"> </w:t>
            </w:r>
            <w:proofErr w:type="spellStart"/>
            <w:r w:rsidRPr="00B61746">
              <w:rPr>
                <w:rFonts w:cs="Times New Roman"/>
                <w:szCs w:val="26"/>
              </w:rPr>
              <w:t>xuất</w:t>
            </w:r>
            <w:proofErr w:type="spellEnd"/>
            <w:r w:rsidRPr="00B61746">
              <w:rPr>
                <w:rFonts w:cs="Times New Roman"/>
                <w:szCs w:val="26"/>
              </w:rPr>
              <w:t xml:space="preserve"> </w:t>
            </w:r>
            <w:proofErr w:type="spellStart"/>
            <w:r w:rsidRPr="00B61746">
              <w:rPr>
                <w:rFonts w:cs="Times New Roman"/>
                <w:szCs w:val="26"/>
              </w:rPr>
              <w:t>kinh</w:t>
            </w:r>
            <w:proofErr w:type="spellEnd"/>
            <w:r w:rsidRPr="00B61746">
              <w:rPr>
                <w:rFonts w:cs="Times New Roman"/>
                <w:szCs w:val="26"/>
              </w:rPr>
              <w:t xml:space="preserve"> </w:t>
            </w:r>
            <w:proofErr w:type="spellStart"/>
            <w:r w:rsidRPr="00B61746">
              <w:rPr>
                <w:rFonts w:cs="Times New Roman"/>
                <w:szCs w:val="26"/>
              </w:rPr>
              <w:t>doanh</w:t>
            </w:r>
            <w:proofErr w:type="spellEnd"/>
            <w:r w:rsidRPr="00B61746">
              <w:rPr>
                <w:rFonts w:cs="Times New Roman"/>
                <w:szCs w:val="26"/>
              </w:rPr>
              <w:t xml:space="preserve"> </w:t>
            </w:r>
            <w:proofErr w:type="spellStart"/>
            <w:r w:rsidRPr="00B61746">
              <w:rPr>
                <w:rFonts w:cs="Times New Roman"/>
                <w:szCs w:val="26"/>
              </w:rPr>
              <w:t>cá</w:t>
            </w:r>
            <w:proofErr w:type="spellEnd"/>
            <w:r w:rsidRPr="00B61746">
              <w:rPr>
                <w:rFonts w:cs="Times New Roman"/>
                <w:szCs w:val="26"/>
              </w:rPr>
              <w:t xml:space="preserve"> </w:t>
            </w:r>
            <w:proofErr w:type="spellStart"/>
            <w:r w:rsidRPr="00B61746">
              <w:rPr>
                <w:rFonts w:cs="Times New Roman"/>
                <w:szCs w:val="26"/>
              </w:rPr>
              <w:t>thể</w:t>
            </w:r>
            <w:proofErr w:type="spellEnd"/>
            <w:r w:rsidRPr="00B61746">
              <w:rPr>
                <w:rFonts w:cs="Times New Roman"/>
                <w:szCs w:val="26"/>
              </w:rPr>
              <w:t xml:space="preserve">, </w:t>
            </w:r>
            <w:proofErr w:type="spellStart"/>
            <w:r w:rsidRPr="00B61746">
              <w:rPr>
                <w:rFonts w:cs="Times New Roman"/>
                <w:szCs w:val="26"/>
              </w:rPr>
              <w:t>hộ</w:t>
            </w:r>
            <w:proofErr w:type="spellEnd"/>
            <w:r w:rsidRPr="00B61746">
              <w:rPr>
                <w:rFonts w:cs="Times New Roman"/>
                <w:szCs w:val="26"/>
              </w:rPr>
              <w:t xml:space="preserve"> </w:t>
            </w:r>
            <w:proofErr w:type="spellStart"/>
            <w:r w:rsidRPr="00B61746">
              <w:rPr>
                <w:rFonts w:cs="Times New Roman"/>
                <w:szCs w:val="26"/>
              </w:rPr>
              <w:t>dân</w:t>
            </w:r>
            <w:proofErr w:type="spellEnd"/>
            <w:r w:rsidRPr="00B61746">
              <w:rPr>
                <w:rFonts w:cs="Times New Roman"/>
                <w:szCs w:val="26"/>
              </w:rPr>
              <w:t xml:space="preserve"> </w:t>
            </w:r>
            <w:proofErr w:type="spellStart"/>
            <w:r w:rsidRPr="00B61746">
              <w:rPr>
                <w:rFonts w:cs="Times New Roman"/>
                <w:szCs w:val="26"/>
              </w:rPr>
              <w:t>trên</w:t>
            </w:r>
            <w:proofErr w:type="spellEnd"/>
            <w:r w:rsidRPr="00B61746">
              <w:rPr>
                <w:rFonts w:cs="Times New Roman"/>
                <w:szCs w:val="26"/>
              </w:rPr>
              <w:t xml:space="preserve"> </w:t>
            </w:r>
            <w:proofErr w:type="spellStart"/>
            <w:r w:rsidRPr="00B61746">
              <w:rPr>
                <w:rFonts w:cs="Times New Roman"/>
                <w:szCs w:val="26"/>
              </w:rPr>
              <w:t>địa</w:t>
            </w:r>
            <w:proofErr w:type="spellEnd"/>
            <w:r w:rsidRPr="00B61746">
              <w:rPr>
                <w:rFonts w:cs="Times New Roman"/>
                <w:szCs w:val="26"/>
              </w:rPr>
              <w:t xml:space="preserve"> </w:t>
            </w:r>
            <w:proofErr w:type="spellStart"/>
            <w:r w:rsidRPr="00B61746">
              <w:rPr>
                <w:rFonts w:cs="Times New Roman"/>
                <w:szCs w:val="26"/>
              </w:rPr>
              <w:t>bàn</w:t>
            </w:r>
            <w:proofErr w:type="spellEnd"/>
            <w:r w:rsidRPr="00B61746">
              <w:rPr>
                <w:rFonts w:cs="Times New Roman"/>
                <w:szCs w:val="26"/>
              </w:rPr>
              <w:t xml:space="preserve"> </w:t>
            </w:r>
            <w:proofErr w:type="spellStart"/>
            <w:r w:rsidRPr="00B61746">
              <w:rPr>
                <w:rFonts w:cs="Times New Roman"/>
                <w:szCs w:val="26"/>
              </w:rPr>
              <w:t>phải</w:t>
            </w:r>
            <w:proofErr w:type="spellEnd"/>
            <w:r w:rsidRPr="00B61746">
              <w:rPr>
                <w:rFonts w:cs="Times New Roman"/>
                <w:szCs w:val="26"/>
              </w:rPr>
              <w:t xml:space="preserve"> </w:t>
            </w:r>
            <w:proofErr w:type="spellStart"/>
            <w:r w:rsidRPr="00B61746">
              <w:rPr>
                <w:rFonts w:cs="Times New Roman"/>
                <w:szCs w:val="26"/>
              </w:rPr>
              <w:t>đạt</w:t>
            </w:r>
            <w:proofErr w:type="spellEnd"/>
            <w:r w:rsidRPr="00B61746">
              <w:rPr>
                <w:rFonts w:cs="Times New Roman"/>
                <w:szCs w:val="26"/>
              </w:rPr>
              <w:t xml:space="preserve"> </w:t>
            </w:r>
            <w:proofErr w:type="spellStart"/>
            <w:r w:rsidRPr="00B61746">
              <w:rPr>
                <w:rFonts w:cs="Times New Roman"/>
                <w:szCs w:val="26"/>
              </w:rPr>
              <w:t>các</w:t>
            </w:r>
            <w:proofErr w:type="spellEnd"/>
            <w:r w:rsidRPr="00B61746">
              <w:rPr>
                <w:rFonts w:cs="Times New Roman"/>
                <w:szCs w:val="26"/>
              </w:rPr>
              <w:t xml:space="preserve"> </w:t>
            </w:r>
            <w:proofErr w:type="spellStart"/>
            <w:r w:rsidRPr="00B61746">
              <w:rPr>
                <w:rFonts w:cs="Times New Roman"/>
                <w:szCs w:val="26"/>
              </w:rPr>
              <w:t>tiêu</w:t>
            </w:r>
            <w:proofErr w:type="spellEnd"/>
            <w:r w:rsidRPr="00B61746">
              <w:rPr>
                <w:rFonts w:cs="Times New Roman"/>
                <w:szCs w:val="26"/>
              </w:rPr>
              <w:t xml:space="preserve"> </w:t>
            </w:r>
            <w:proofErr w:type="spellStart"/>
            <w:r w:rsidRPr="00B61746">
              <w:rPr>
                <w:rFonts w:cs="Times New Roman"/>
                <w:szCs w:val="26"/>
              </w:rPr>
              <w:t>chuẩn</w:t>
            </w:r>
            <w:proofErr w:type="spellEnd"/>
            <w:r w:rsidRPr="00B61746">
              <w:rPr>
                <w:rFonts w:cs="Times New Roman"/>
                <w:szCs w:val="26"/>
              </w:rPr>
              <w:t xml:space="preserve"> </w:t>
            </w:r>
            <w:proofErr w:type="spellStart"/>
            <w:r w:rsidRPr="00B61746">
              <w:rPr>
                <w:rFonts w:cs="Times New Roman"/>
                <w:szCs w:val="26"/>
              </w:rPr>
              <w:t>vệ</w:t>
            </w:r>
            <w:proofErr w:type="spellEnd"/>
            <w:r w:rsidRPr="00B61746">
              <w:rPr>
                <w:rFonts w:cs="Times New Roman"/>
                <w:szCs w:val="26"/>
              </w:rPr>
              <w:t xml:space="preserve"> </w:t>
            </w:r>
            <w:proofErr w:type="spellStart"/>
            <w:r w:rsidRPr="00B61746">
              <w:rPr>
                <w:rFonts w:cs="Times New Roman"/>
                <w:szCs w:val="26"/>
              </w:rPr>
              <w:t>sinh</w:t>
            </w:r>
            <w:proofErr w:type="spellEnd"/>
            <w:r w:rsidRPr="00B61746">
              <w:rPr>
                <w:rFonts w:cs="Times New Roman"/>
                <w:szCs w:val="26"/>
              </w:rPr>
              <w:t xml:space="preserve"> </w:t>
            </w:r>
            <w:proofErr w:type="spellStart"/>
            <w:r w:rsidRPr="00B61746">
              <w:rPr>
                <w:rFonts w:cs="Times New Roman"/>
                <w:szCs w:val="26"/>
              </w:rPr>
              <w:t>môi</w:t>
            </w:r>
            <w:proofErr w:type="spellEnd"/>
            <w:r w:rsidRPr="00B61746">
              <w:rPr>
                <w:rFonts w:cs="Times New Roman"/>
                <w:szCs w:val="26"/>
              </w:rPr>
              <w:t xml:space="preserve"> </w:t>
            </w:r>
            <w:proofErr w:type="spellStart"/>
            <w:r w:rsidRPr="00B61746">
              <w:rPr>
                <w:rFonts w:cs="Times New Roman"/>
                <w:szCs w:val="26"/>
              </w:rPr>
              <w:t>trường</w:t>
            </w:r>
            <w:proofErr w:type="spellEnd"/>
            <w:r w:rsidRPr="00B61746">
              <w:rPr>
                <w:rFonts w:cs="Times New Roman"/>
                <w:szCs w:val="26"/>
              </w:rPr>
              <w:t xml:space="preserve"> </w:t>
            </w:r>
            <w:proofErr w:type="spellStart"/>
            <w:r w:rsidRPr="00B61746">
              <w:rPr>
                <w:rFonts w:cs="Times New Roman"/>
                <w:szCs w:val="26"/>
              </w:rPr>
              <w:t>theo</w:t>
            </w:r>
            <w:proofErr w:type="spellEnd"/>
            <w:r w:rsidRPr="00B61746">
              <w:rPr>
                <w:rFonts w:cs="Times New Roman"/>
                <w:szCs w:val="26"/>
              </w:rPr>
              <w:t xml:space="preserve"> </w:t>
            </w:r>
            <w:proofErr w:type="spellStart"/>
            <w:r w:rsidRPr="00B61746">
              <w:rPr>
                <w:rFonts w:cs="Times New Roman"/>
                <w:szCs w:val="26"/>
              </w:rPr>
              <w:t>quy</w:t>
            </w:r>
            <w:proofErr w:type="spellEnd"/>
            <w:r w:rsidRPr="00B61746">
              <w:rPr>
                <w:rFonts w:cs="Times New Roman"/>
                <w:szCs w:val="26"/>
              </w:rPr>
              <w:t xml:space="preserve"> </w:t>
            </w:r>
            <w:proofErr w:type="spellStart"/>
            <w:r w:rsidRPr="00B61746">
              <w:rPr>
                <w:rFonts w:cs="Times New Roman"/>
                <w:szCs w:val="26"/>
              </w:rPr>
              <w:t>định</w:t>
            </w:r>
            <w:proofErr w:type="spellEnd"/>
            <w:r w:rsidRPr="00B61746">
              <w:rPr>
                <w:rFonts w:cs="Times New Roman"/>
                <w:szCs w:val="26"/>
              </w:rPr>
              <w:t xml:space="preserve">; </w:t>
            </w:r>
            <w:proofErr w:type="spellStart"/>
            <w:r w:rsidRPr="00B61746">
              <w:rPr>
                <w:rFonts w:cs="Times New Roman"/>
                <w:szCs w:val="26"/>
              </w:rPr>
              <w:t>chất</w:t>
            </w:r>
            <w:proofErr w:type="spellEnd"/>
            <w:r w:rsidRPr="00B61746">
              <w:rPr>
                <w:rFonts w:cs="Times New Roman"/>
                <w:szCs w:val="26"/>
              </w:rPr>
              <w:t xml:space="preserve"> </w:t>
            </w:r>
            <w:proofErr w:type="spellStart"/>
            <w:r w:rsidRPr="00B61746">
              <w:rPr>
                <w:rFonts w:cs="Times New Roman"/>
                <w:szCs w:val="26"/>
              </w:rPr>
              <w:t>thải</w:t>
            </w:r>
            <w:proofErr w:type="spellEnd"/>
            <w:r w:rsidRPr="00B61746">
              <w:rPr>
                <w:rFonts w:cs="Times New Roman"/>
                <w:szCs w:val="26"/>
              </w:rPr>
              <w:t xml:space="preserve">, </w:t>
            </w:r>
            <w:proofErr w:type="spellStart"/>
            <w:r w:rsidRPr="00B61746">
              <w:rPr>
                <w:rFonts w:cs="Times New Roman"/>
                <w:szCs w:val="26"/>
              </w:rPr>
              <w:t>nước</w:t>
            </w:r>
            <w:proofErr w:type="spellEnd"/>
            <w:r w:rsidRPr="00B61746">
              <w:rPr>
                <w:rFonts w:cs="Times New Roman"/>
                <w:szCs w:val="26"/>
              </w:rPr>
              <w:t xml:space="preserve"> </w:t>
            </w:r>
            <w:proofErr w:type="spellStart"/>
            <w:r w:rsidRPr="00B61746">
              <w:rPr>
                <w:rFonts w:cs="Times New Roman"/>
                <w:szCs w:val="26"/>
              </w:rPr>
              <w:t>thải</w:t>
            </w:r>
            <w:proofErr w:type="spellEnd"/>
            <w:r w:rsidRPr="00B61746">
              <w:rPr>
                <w:rFonts w:cs="Times New Roman"/>
                <w:szCs w:val="26"/>
              </w:rPr>
              <w:t xml:space="preserve">, </w:t>
            </w:r>
            <w:proofErr w:type="spellStart"/>
            <w:r w:rsidRPr="00B61746">
              <w:rPr>
                <w:rFonts w:cs="Times New Roman"/>
                <w:szCs w:val="26"/>
              </w:rPr>
              <w:t>rác</w:t>
            </w:r>
            <w:proofErr w:type="spellEnd"/>
            <w:r w:rsidRPr="00B61746">
              <w:rPr>
                <w:rFonts w:cs="Times New Roman"/>
                <w:szCs w:val="26"/>
              </w:rPr>
              <w:t xml:space="preserve"> </w:t>
            </w:r>
            <w:proofErr w:type="spellStart"/>
            <w:r w:rsidRPr="00B61746">
              <w:rPr>
                <w:rFonts w:cs="Times New Roman"/>
                <w:szCs w:val="26"/>
              </w:rPr>
              <w:t>thải</w:t>
            </w:r>
            <w:proofErr w:type="spellEnd"/>
            <w:r w:rsidRPr="00B61746">
              <w:rPr>
                <w:rFonts w:cs="Times New Roman"/>
                <w:szCs w:val="26"/>
              </w:rPr>
              <w:t xml:space="preserve"> </w:t>
            </w:r>
            <w:proofErr w:type="spellStart"/>
            <w:r w:rsidRPr="00B61746">
              <w:rPr>
                <w:rFonts w:cs="Times New Roman"/>
                <w:szCs w:val="26"/>
              </w:rPr>
              <w:t>được</w:t>
            </w:r>
            <w:proofErr w:type="spellEnd"/>
            <w:r w:rsidRPr="00B61746">
              <w:rPr>
                <w:rFonts w:cs="Times New Roman"/>
                <w:szCs w:val="26"/>
              </w:rPr>
              <w:t xml:space="preserve"> </w:t>
            </w:r>
            <w:proofErr w:type="spellStart"/>
            <w:r w:rsidRPr="00B61746">
              <w:rPr>
                <w:rFonts w:cs="Times New Roman"/>
                <w:szCs w:val="26"/>
              </w:rPr>
              <w:t>thu</w:t>
            </w:r>
            <w:proofErr w:type="spellEnd"/>
            <w:r w:rsidRPr="00B61746">
              <w:rPr>
                <w:rFonts w:cs="Times New Roman"/>
                <w:szCs w:val="26"/>
              </w:rPr>
              <w:t xml:space="preserve"> </w:t>
            </w:r>
            <w:proofErr w:type="spellStart"/>
            <w:r w:rsidRPr="00B61746">
              <w:rPr>
                <w:rFonts w:cs="Times New Roman"/>
                <w:szCs w:val="26"/>
              </w:rPr>
              <w:t>gom</w:t>
            </w:r>
            <w:proofErr w:type="spellEnd"/>
            <w:r w:rsidRPr="00B61746">
              <w:rPr>
                <w:rFonts w:cs="Times New Roman"/>
                <w:szCs w:val="26"/>
              </w:rPr>
              <w:t xml:space="preserve">, </w:t>
            </w:r>
            <w:proofErr w:type="spellStart"/>
            <w:r w:rsidRPr="00B61746">
              <w:rPr>
                <w:rFonts w:cs="Times New Roman"/>
                <w:szCs w:val="26"/>
              </w:rPr>
              <w:t>xử</w:t>
            </w:r>
            <w:proofErr w:type="spellEnd"/>
            <w:r w:rsidRPr="00B61746">
              <w:rPr>
                <w:rFonts w:cs="Times New Roman"/>
                <w:szCs w:val="26"/>
              </w:rPr>
              <w:t xml:space="preserve"> </w:t>
            </w:r>
            <w:proofErr w:type="spellStart"/>
            <w:r w:rsidRPr="00B61746">
              <w:rPr>
                <w:rFonts w:cs="Times New Roman"/>
                <w:szCs w:val="26"/>
              </w:rPr>
              <w:t>lý</w:t>
            </w:r>
            <w:proofErr w:type="spellEnd"/>
            <w:r w:rsidRPr="00B61746">
              <w:rPr>
                <w:rFonts w:cs="Times New Roman"/>
                <w:szCs w:val="26"/>
              </w:rPr>
              <w:t xml:space="preserve"> </w:t>
            </w:r>
            <w:proofErr w:type="spellStart"/>
            <w:r w:rsidRPr="00B61746">
              <w:rPr>
                <w:rFonts w:cs="Times New Roman"/>
                <w:szCs w:val="26"/>
              </w:rPr>
              <w:t>đúng</w:t>
            </w:r>
            <w:proofErr w:type="spellEnd"/>
            <w:r w:rsidRPr="00B61746">
              <w:rPr>
                <w:rFonts w:cs="Times New Roman"/>
                <w:szCs w:val="26"/>
              </w:rPr>
              <w:t xml:space="preserve"> </w:t>
            </w:r>
            <w:proofErr w:type="spellStart"/>
            <w:r w:rsidRPr="00B61746">
              <w:rPr>
                <w:rFonts w:cs="Times New Roman"/>
                <w:szCs w:val="26"/>
              </w:rPr>
              <w:t>quy</w:t>
            </w:r>
            <w:proofErr w:type="spellEnd"/>
            <w:r w:rsidRPr="00B61746">
              <w:rPr>
                <w:rFonts w:cs="Times New Roman"/>
                <w:szCs w:val="26"/>
              </w:rPr>
              <w:t xml:space="preserve"> </w:t>
            </w:r>
            <w:proofErr w:type="spellStart"/>
            <w:r w:rsidRPr="00B61746">
              <w:rPr>
                <w:rFonts w:cs="Times New Roman"/>
                <w:szCs w:val="26"/>
              </w:rPr>
              <w:t>định</w:t>
            </w:r>
            <w:proofErr w:type="spellEnd"/>
            <w:r w:rsidRPr="00B61746">
              <w:rPr>
                <w:rFonts w:cs="Times New Roman"/>
                <w:szCs w:val="26"/>
              </w:rPr>
              <w:t xml:space="preserve">, </w:t>
            </w:r>
            <w:proofErr w:type="spellStart"/>
            <w:r w:rsidRPr="00B61746">
              <w:rPr>
                <w:rFonts w:cs="Times New Roman"/>
                <w:szCs w:val="26"/>
              </w:rPr>
              <w:t>không</w:t>
            </w:r>
            <w:proofErr w:type="spellEnd"/>
            <w:r w:rsidRPr="00B61746">
              <w:rPr>
                <w:rFonts w:cs="Times New Roman"/>
                <w:szCs w:val="26"/>
              </w:rPr>
              <w:t xml:space="preserve"> </w:t>
            </w:r>
            <w:proofErr w:type="spellStart"/>
            <w:r w:rsidRPr="00B61746">
              <w:rPr>
                <w:rFonts w:cs="Times New Roman"/>
                <w:szCs w:val="26"/>
              </w:rPr>
              <w:t>để</w:t>
            </w:r>
            <w:proofErr w:type="spellEnd"/>
            <w:r w:rsidRPr="00B61746">
              <w:rPr>
                <w:rFonts w:cs="Times New Roman"/>
                <w:szCs w:val="26"/>
              </w:rPr>
              <w:t xml:space="preserve"> </w:t>
            </w:r>
            <w:proofErr w:type="spellStart"/>
            <w:r w:rsidRPr="00B61746">
              <w:rPr>
                <w:rFonts w:cs="Times New Roman"/>
                <w:szCs w:val="26"/>
              </w:rPr>
              <w:t>xảy</w:t>
            </w:r>
            <w:proofErr w:type="spellEnd"/>
            <w:r w:rsidRPr="00B61746">
              <w:rPr>
                <w:rFonts w:cs="Times New Roman"/>
                <w:szCs w:val="26"/>
              </w:rPr>
              <w:t xml:space="preserve"> </w:t>
            </w:r>
            <w:proofErr w:type="spellStart"/>
            <w:r w:rsidRPr="00B61746">
              <w:rPr>
                <w:rFonts w:cs="Times New Roman"/>
                <w:szCs w:val="26"/>
              </w:rPr>
              <w:t>ra</w:t>
            </w:r>
            <w:proofErr w:type="spellEnd"/>
            <w:r w:rsidRPr="00B61746">
              <w:rPr>
                <w:rFonts w:cs="Times New Roman"/>
                <w:szCs w:val="26"/>
              </w:rPr>
              <w:t xml:space="preserve"> </w:t>
            </w:r>
            <w:proofErr w:type="spellStart"/>
            <w:r w:rsidRPr="00B61746">
              <w:rPr>
                <w:rFonts w:cs="Times New Roman"/>
                <w:szCs w:val="26"/>
              </w:rPr>
              <w:t>tồn</w:t>
            </w:r>
            <w:proofErr w:type="spellEnd"/>
            <w:r w:rsidRPr="00B61746">
              <w:rPr>
                <w:rFonts w:cs="Times New Roman"/>
                <w:szCs w:val="26"/>
              </w:rPr>
              <w:t xml:space="preserve"> </w:t>
            </w:r>
            <w:proofErr w:type="spellStart"/>
            <w:r w:rsidRPr="00B61746">
              <w:rPr>
                <w:rFonts w:cs="Times New Roman"/>
                <w:szCs w:val="26"/>
              </w:rPr>
              <w:t>đọng</w:t>
            </w:r>
            <w:proofErr w:type="spellEnd"/>
            <w:r w:rsidRPr="00B61746">
              <w:rPr>
                <w:rFonts w:cs="Times New Roman"/>
                <w:szCs w:val="26"/>
              </w:rPr>
              <w:t xml:space="preserve"> </w:t>
            </w:r>
            <w:proofErr w:type="spellStart"/>
            <w:r w:rsidRPr="00B61746">
              <w:rPr>
                <w:rFonts w:cs="Times New Roman"/>
                <w:szCs w:val="26"/>
              </w:rPr>
              <w:t>tại</w:t>
            </w:r>
            <w:proofErr w:type="spellEnd"/>
            <w:r w:rsidRPr="00B61746">
              <w:rPr>
                <w:rFonts w:cs="Times New Roman"/>
                <w:szCs w:val="26"/>
              </w:rPr>
              <w:t xml:space="preserve"> </w:t>
            </w:r>
            <w:proofErr w:type="spellStart"/>
            <w:r w:rsidRPr="00B61746">
              <w:rPr>
                <w:rFonts w:cs="Times New Roman"/>
                <w:szCs w:val="26"/>
              </w:rPr>
              <w:t>các</w:t>
            </w:r>
            <w:proofErr w:type="spellEnd"/>
            <w:r w:rsidRPr="00B61746">
              <w:rPr>
                <w:rFonts w:cs="Times New Roman"/>
                <w:szCs w:val="26"/>
              </w:rPr>
              <w:t xml:space="preserve"> </w:t>
            </w:r>
            <w:proofErr w:type="spellStart"/>
            <w:r w:rsidRPr="00B61746">
              <w:rPr>
                <w:rFonts w:cs="Times New Roman"/>
                <w:szCs w:val="26"/>
              </w:rPr>
              <w:t>khu</w:t>
            </w:r>
            <w:proofErr w:type="spellEnd"/>
            <w:r w:rsidRPr="00B61746">
              <w:rPr>
                <w:rFonts w:cs="Times New Roman"/>
                <w:szCs w:val="26"/>
              </w:rPr>
              <w:t xml:space="preserve"> </w:t>
            </w:r>
            <w:proofErr w:type="spellStart"/>
            <w:r w:rsidRPr="00B61746">
              <w:rPr>
                <w:rFonts w:cs="Times New Roman"/>
                <w:szCs w:val="26"/>
              </w:rPr>
              <w:t>dân</w:t>
            </w:r>
            <w:proofErr w:type="spellEnd"/>
            <w:r w:rsidRPr="00B61746">
              <w:rPr>
                <w:rFonts w:cs="Times New Roman"/>
                <w:szCs w:val="26"/>
              </w:rPr>
              <w:t xml:space="preserve"> </w:t>
            </w:r>
            <w:proofErr w:type="spellStart"/>
            <w:r w:rsidRPr="00B61746">
              <w:rPr>
                <w:rFonts w:cs="Times New Roman"/>
                <w:szCs w:val="26"/>
              </w:rPr>
              <w:t>cư</w:t>
            </w:r>
            <w:proofErr w:type="spellEnd"/>
            <w:r w:rsidRPr="00B61746">
              <w:rPr>
                <w:rFonts w:cs="Times New Roman"/>
                <w:szCs w:val="26"/>
              </w:rPr>
              <w:t xml:space="preserve"> </w:t>
            </w:r>
            <w:proofErr w:type="spellStart"/>
            <w:r w:rsidRPr="00B61746">
              <w:rPr>
                <w:rFonts w:cs="Times New Roman"/>
                <w:szCs w:val="26"/>
              </w:rPr>
              <w:t>tập</w:t>
            </w:r>
            <w:proofErr w:type="spellEnd"/>
            <w:r w:rsidRPr="00B61746">
              <w:rPr>
                <w:rFonts w:cs="Times New Roman"/>
                <w:szCs w:val="26"/>
              </w:rPr>
              <w:t xml:space="preserve"> </w:t>
            </w:r>
            <w:proofErr w:type="spellStart"/>
            <w:r w:rsidRPr="00B61746">
              <w:rPr>
                <w:rFonts w:cs="Times New Roman"/>
                <w:szCs w:val="26"/>
              </w:rPr>
              <w:t>trung</w:t>
            </w:r>
            <w:proofErr w:type="spellEnd"/>
            <w:r w:rsidRPr="00B61746">
              <w:rPr>
                <w:rFonts w:cs="Times New Roman"/>
                <w:szCs w:val="26"/>
              </w:rPr>
              <w:t>.</w:t>
            </w:r>
          </w:p>
        </w:tc>
        <w:tc>
          <w:tcPr>
            <w:tcW w:w="3827" w:type="dxa"/>
          </w:tcPr>
          <w:p w14:paraId="732B2A37" w14:textId="77777777" w:rsidR="00B61746" w:rsidRPr="00B61746" w:rsidRDefault="00B61746" w:rsidP="00B61746">
            <w:pPr>
              <w:spacing w:after="0" w:line="240" w:lineRule="auto"/>
              <w:rPr>
                <w:rFonts w:cs="Times New Roman"/>
                <w:szCs w:val="26"/>
              </w:rPr>
            </w:pPr>
            <w:r w:rsidRPr="00B61746">
              <w:rPr>
                <w:rStyle w:val="fontstyle01"/>
                <w:rFonts w:ascii="Times New Roman" w:hAnsi="Times New Roman" w:cs="Times New Roman"/>
                <w:sz w:val="26"/>
                <w:szCs w:val="26"/>
              </w:rPr>
              <w:lastRenderedPageBreak/>
              <w:t xml:space="preserve">4. </w:t>
            </w:r>
            <w:proofErr w:type="spellStart"/>
            <w:r w:rsidRPr="00B61746">
              <w:rPr>
                <w:rStyle w:val="fontstyle01"/>
                <w:rFonts w:ascii="Times New Roman" w:hAnsi="Times New Roman" w:cs="Times New Roman"/>
                <w:sz w:val="26"/>
                <w:szCs w:val="26"/>
              </w:rPr>
              <w:t>Cảnh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quan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không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gian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xanh</w:t>
            </w:r>
            <w:proofErr w:type="spellEnd"/>
            <w:r w:rsidRPr="00B61746">
              <w:rPr>
                <w:rStyle w:val="fontstyle01"/>
                <w:rFonts w:ascii="Times New Roman" w:hAnsi="Times New Roman" w:cs="Times New Roman"/>
                <w:sz w:val="26"/>
                <w:szCs w:val="26"/>
              </w:rPr>
              <w:t xml:space="preserve"> - </w:t>
            </w:r>
            <w:proofErr w:type="spellStart"/>
            <w:r w:rsidRPr="00B61746">
              <w:rPr>
                <w:rStyle w:val="fontstyle01"/>
                <w:rFonts w:ascii="Times New Roman" w:hAnsi="Times New Roman" w:cs="Times New Roman"/>
                <w:sz w:val="26"/>
                <w:szCs w:val="26"/>
              </w:rPr>
              <w:t>sạch</w:t>
            </w:r>
            <w:proofErr w:type="spellEnd"/>
            <w:r w:rsidRPr="00B61746">
              <w:rPr>
                <w:rStyle w:val="fontstyle01"/>
                <w:rFonts w:ascii="Times New Roman" w:hAnsi="Times New Roman" w:cs="Times New Roman"/>
                <w:sz w:val="26"/>
                <w:szCs w:val="26"/>
              </w:rPr>
              <w:t xml:space="preserve"> - </w:t>
            </w:r>
            <w:proofErr w:type="spellStart"/>
            <w:r w:rsidRPr="00B61746">
              <w:rPr>
                <w:rStyle w:val="fontstyle01"/>
                <w:rFonts w:ascii="Times New Roman" w:hAnsi="Times New Roman" w:cs="Times New Roman"/>
                <w:sz w:val="26"/>
                <w:szCs w:val="26"/>
              </w:rPr>
              <w:t>đẹp</w:t>
            </w:r>
            <w:proofErr w:type="spellEnd"/>
            <w:r w:rsidRPr="00B61746">
              <w:rPr>
                <w:rStyle w:val="fontstyle01"/>
                <w:rFonts w:ascii="Times New Roman" w:hAnsi="Times New Roman" w:cs="Times New Roman"/>
                <w:sz w:val="26"/>
                <w:szCs w:val="26"/>
              </w:rPr>
              <w:t xml:space="preserve"> an </w:t>
            </w:r>
            <w:proofErr w:type="spellStart"/>
            <w:r w:rsidRPr="00B61746">
              <w:rPr>
                <w:rStyle w:val="fontstyle01"/>
                <w:rFonts w:ascii="Times New Roman" w:hAnsi="Times New Roman" w:cs="Times New Roman"/>
                <w:sz w:val="26"/>
                <w:szCs w:val="26"/>
              </w:rPr>
              <w:t>toàn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không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để</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xảy</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lastRenderedPageBreak/>
              <w:t>ra</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tồn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đọng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nước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thải</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sinh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hoạt</w:t>
            </w:r>
            <w:proofErr w:type="spellEnd"/>
          </w:p>
          <w:p w14:paraId="59FF6AAD" w14:textId="77777777" w:rsidR="00B61746" w:rsidRPr="00B61746" w:rsidRDefault="00B61746" w:rsidP="00B61746">
            <w:pPr>
              <w:spacing w:after="0" w:line="240" w:lineRule="auto"/>
              <w:rPr>
                <w:rFonts w:cs="Times New Roman"/>
                <w:szCs w:val="26"/>
              </w:rPr>
            </w:pPr>
            <w:r w:rsidRPr="00B61746">
              <w:rPr>
                <w:rStyle w:val="fontstyle01"/>
                <w:rFonts w:ascii="Times New Roman" w:hAnsi="Times New Roman" w:cs="Times New Roman"/>
                <w:sz w:val="26"/>
                <w:szCs w:val="26"/>
              </w:rPr>
              <w:t xml:space="preserve">4.1. </w:t>
            </w:r>
            <w:proofErr w:type="spellStart"/>
            <w:r w:rsidRPr="00B61746">
              <w:rPr>
                <w:rStyle w:val="fontstyle01"/>
                <w:rFonts w:ascii="Times New Roman" w:hAnsi="Times New Roman" w:cs="Times New Roman"/>
                <w:sz w:val="26"/>
                <w:szCs w:val="26"/>
              </w:rPr>
              <w:t>Xã</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phường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thị</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trấn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tổ</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chức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tốt</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việc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thu</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gom</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xử</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lý</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rác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thải</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tập</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trung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theo</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quy</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định</w:t>
            </w:r>
            <w:proofErr w:type="spellEnd"/>
          </w:p>
          <w:p w14:paraId="36AC61DD" w14:textId="77777777" w:rsidR="00B61746" w:rsidRPr="00B61746" w:rsidRDefault="00B61746" w:rsidP="00B61746">
            <w:pPr>
              <w:spacing w:after="0" w:line="240" w:lineRule="auto"/>
              <w:rPr>
                <w:rFonts w:cs="Times New Roman"/>
                <w:szCs w:val="26"/>
              </w:rPr>
            </w:pPr>
            <w:r w:rsidRPr="00B61746">
              <w:rPr>
                <w:rStyle w:val="fontstyle01"/>
                <w:rFonts w:ascii="Times New Roman" w:hAnsi="Times New Roman" w:cs="Times New Roman"/>
                <w:sz w:val="26"/>
                <w:szCs w:val="26"/>
              </w:rPr>
              <w:t xml:space="preserve">4.2. 100% </w:t>
            </w:r>
            <w:proofErr w:type="spellStart"/>
            <w:r w:rsidRPr="00B61746">
              <w:rPr>
                <w:rStyle w:val="fontstyle01"/>
                <w:rFonts w:ascii="Times New Roman" w:hAnsi="Times New Roman" w:cs="Times New Roman"/>
                <w:sz w:val="26"/>
                <w:szCs w:val="26"/>
              </w:rPr>
              <w:t>thôn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tổ</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dân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phố</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trên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địa</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bàn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thường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xuyên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vệ</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sinh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đường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làng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ngõ</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xóm</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địa</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điểm</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công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cộng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trên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địa</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bàn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đảm</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bảo</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xanh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sạch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đẹp</w:t>
            </w:r>
            <w:proofErr w:type="spellEnd"/>
          </w:p>
          <w:p w14:paraId="16C0CFAB" w14:textId="77777777" w:rsidR="00B61746" w:rsidRPr="00B61746" w:rsidRDefault="00B61746" w:rsidP="00B61746">
            <w:pPr>
              <w:spacing w:after="0" w:line="240" w:lineRule="auto"/>
              <w:rPr>
                <w:rFonts w:cs="Times New Roman"/>
                <w:szCs w:val="26"/>
              </w:rPr>
            </w:pPr>
          </w:p>
        </w:tc>
        <w:tc>
          <w:tcPr>
            <w:tcW w:w="3544" w:type="dxa"/>
          </w:tcPr>
          <w:p w14:paraId="0E332E29" w14:textId="77777777" w:rsidR="00B61746" w:rsidRPr="00B61746" w:rsidRDefault="00B61746" w:rsidP="00B61746">
            <w:pPr>
              <w:spacing w:after="0" w:line="240" w:lineRule="auto"/>
              <w:rPr>
                <w:rFonts w:cs="Times New Roman"/>
                <w:bCs/>
                <w:spacing w:val="-4"/>
                <w:szCs w:val="26"/>
              </w:rPr>
            </w:pPr>
            <w:r w:rsidRPr="00B61746">
              <w:rPr>
                <w:rFonts w:cs="Times New Roman"/>
                <w:bCs/>
                <w:szCs w:val="26"/>
              </w:rPr>
              <w:lastRenderedPageBreak/>
              <w:t>4.</w:t>
            </w:r>
            <w:r w:rsidRPr="00B61746">
              <w:rPr>
                <w:rFonts w:cs="Times New Roman"/>
                <w:bCs/>
                <w:spacing w:val="-18"/>
                <w:szCs w:val="26"/>
              </w:rPr>
              <w:t xml:space="preserve"> </w:t>
            </w:r>
            <w:proofErr w:type="spellStart"/>
            <w:r w:rsidRPr="00B61746">
              <w:rPr>
                <w:rFonts w:cs="Times New Roman"/>
                <w:bCs/>
                <w:szCs w:val="26"/>
              </w:rPr>
              <w:t>Cảnh</w:t>
            </w:r>
            <w:proofErr w:type="spellEnd"/>
            <w:r w:rsidRPr="00B61746">
              <w:rPr>
                <w:rFonts w:cs="Times New Roman"/>
                <w:bCs/>
                <w:spacing w:val="-17"/>
                <w:szCs w:val="26"/>
              </w:rPr>
              <w:t xml:space="preserve"> </w:t>
            </w:r>
            <w:proofErr w:type="spellStart"/>
            <w:r w:rsidRPr="00B61746">
              <w:rPr>
                <w:rFonts w:cs="Times New Roman"/>
                <w:bCs/>
                <w:szCs w:val="26"/>
              </w:rPr>
              <w:t>quan</w:t>
            </w:r>
            <w:proofErr w:type="spellEnd"/>
            <w:r w:rsidRPr="00B61746">
              <w:rPr>
                <w:rFonts w:cs="Times New Roman"/>
                <w:bCs/>
                <w:szCs w:val="26"/>
              </w:rPr>
              <w:t>,</w:t>
            </w:r>
            <w:r w:rsidRPr="00B61746">
              <w:rPr>
                <w:rFonts w:cs="Times New Roman"/>
                <w:bCs/>
                <w:spacing w:val="-15"/>
                <w:szCs w:val="26"/>
              </w:rPr>
              <w:t xml:space="preserve"> </w:t>
            </w:r>
            <w:proofErr w:type="spellStart"/>
            <w:r w:rsidRPr="00B61746">
              <w:rPr>
                <w:rFonts w:cs="Times New Roman"/>
                <w:bCs/>
                <w:szCs w:val="26"/>
              </w:rPr>
              <w:t>không</w:t>
            </w:r>
            <w:proofErr w:type="spellEnd"/>
            <w:r w:rsidRPr="00B61746">
              <w:rPr>
                <w:rFonts w:cs="Times New Roman"/>
                <w:bCs/>
                <w:spacing w:val="-18"/>
                <w:szCs w:val="26"/>
              </w:rPr>
              <w:t xml:space="preserve"> </w:t>
            </w:r>
            <w:proofErr w:type="spellStart"/>
            <w:r w:rsidRPr="00B61746">
              <w:rPr>
                <w:rFonts w:cs="Times New Roman"/>
                <w:bCs/>
                <w:szCs w:val="26"/>
              </w:rPr>
              <w:t>gian</w:t>
            </w:r>
            <w:proofErr w:type="spellEnd"/>
            <w:r w:rsidRPr="00B61746">
              <w:rPr>
                <w:rFonts w:cs="Times New Roman"/>
                <w:bCs/>
                <w:spacing w:val="-16"/>
                <w:szCs w:val="26"/>
              </w:rPr>
              <w:t xml:space="preserve"> </w:t>
            </w:r>
            <w:proofErr w:type="spellStart"/>
            <w:r w:rsidRPr="00B61746">
              <w:rPr>
                <w:rFonts w:cs="Times New Roman"/>
                <w:bCs/>
                <w:szCs w:val="26"/>
              </w:rPr>
              <w:t>xanh</w:t>
            </w:r>
            <w:proofErr w:type="spellEnd"/>
            <w:r w:rsidRPr="00B61746">
              <w:rPr>
                <w:rFonts w:cs="Times New Roman"/>
                <w:bCs/>
                <w:spacing w:val="-17"/>
                <w:szCs w:val="26"/>
              </w:rPr>
              <w:t xml:space="preserve"> </w:t>
            </w:r>
            <w:r w:rsidRPr="00B61746">
              <w:rPr>
                <w:rFonts w:cs="Times New Roman"/>
                <w:bCs/>
                <w:szCs w:val="26"/>
              </w:rPr>
              <w:t>-</w:t>
            </w:r>
            <w:r w:rsidRPr="00B61746">
              <w:rPr>
                <w:rFonts w:cs="Times New Roman"/>
                <w:bCs/>
                <w:spacing w:val="-17"/>
                <w:szCs w:val="26"/>
              </w:rPr>
              <w:t xml:space="preserve"> </w:t>
            </w:r>
            <w:proofErr w:type="spellStart"/>
            <w:r w:rsidRPr="00B61746">
              <w:rPr>
                <w:rFonts w:cs="Times New Roman"/>
                <w:bCs/>
                <w:szCs w:val="26"/>
              </w:rPr>
              <w:t>sạch</w:t>
            </w:r>
            <w:proofErr w:type="spellEnd"/>
            <w:r w:rsidRPr="00B61746">
              <w:rPr>
                <w:rFonts w:cs="Times New Roman"/>
                <w:bCs/>
                <w:spacing w:val="-16"/>
                <w:szCs w:val="26"/>
              </w:rPr>
              <w:t xml:space="preserve"> </w:t>
            </w:r>
            <w:r w:rsidRPr="00B61746">
              <w:rPr>
                <w:rFonts w:cs="Times New Roman"/>
                <w:bCs/>
                <w:szCs w:val="26"/>
              </w:rPr>
              <w:t>-</w:t>
            </w:r>
            <w:r w:rsidRPr="00B61746">
              <w:rPr>
                <w:rFonts w:cs="Times New Roman"/>
                <w:bCs/>
                <w:spacing w:val="-17"/>
                <w:szCs w:val="26"/>
              </w:rPr>
              <w:t xml:space="preserve"> </w:t>
            </w:r>
            <w:proofErr w:type="spellStart"/>
            <w:r w:rsidRPr="00B61746">
              <w:rPr>
                <w:rFonts w:cs="Times New Roman"/>
                <w:bCs/>
                <w:szCs w:val="26"/>
              </w:rPr>
              <w:t>đẹp</w:t>
            </w:r>
            <w:proofErr w:type="spellEnd"/>
            <w:r w:rsidRPr="00B61746">
              <w:rPr>
                <w:rFonts w:cs="Times New Roman"/>
                <w:bCs/>
                <w:spacing w:val="-16"/>
                <w:szCs w:val="26"/>
              </w:rPr>
              <w:t xml:space="preserve"> </w:t>
            </w:r>
            <w:r w:rsidRPr="00B61746">
              <w:rPr>
                <w:rFonts w:cs="Times New Roman"/>
                <w:bCs/>
                <w:szCs w:val="26"/>
              </w:rPr>
              <w:t>an</w:t>
            </w:r>
            <w:r w:rsidRPr="00B61746">
              <w:rPr>
                <w:rFonts w:cs="Times New Roman"/>
                <w:bCs/>
                <w:spacing w:val="-17"/>
                <w:szCs w:val="26"/>
              </w:rPr>
              <w:t xml:space="preserve"> </w:t>
            </w:r>
            <w:proofErr w:type="spellStart"/>
            <w:r w:rsidRPr="00B61746">
              <w:rPr>
                <w:rFonts w:cs="Times New Roman"/>
                <w:bCs/>
                <w:szCs w:val="26"/>
              </w:rPr>
              <w:t>toàn</w:t>
            </w:r>
            <w:proofErr w:type="spellEnd"/>
            <w:r w:rsidRPr="00B61746">
              <w:rPr>
                <w:rFonts w:cs="Times New Roman"/>
                <w:bCs/>
                <w:szCs w:val="26"/>
              </w:rPr>
              <w:t>;</w:t>
            </w:r>
            <w:r w:rsidRPr="00B61746">
              <w:rPr>
                <w:rFonts w:cs="Times New Roman"/>
                <w:bCs/>
                <w:spacing w:val="-16"/>
                <w:szCs w:val="26"/>
              </w:rPr>
              <w:t xml:space="preserve"> </w:t>
            </w:r>
            <w:proofErr w:type="spellStart"/>
            <w:r w:rsidRPr="00B61746">
              <w:rPr>
                <w:rFonts w:cs="Times New Roman"/>
                <w:bCs/>
                <w:spacing w:val="-2"/>
                <w:szCs w:val="26"/>
              </w:rPr>
              <w:t>không</w:t>
            </w:r>
            <w:proofErr w:type="spellEnd"/>
            <w:r w:rsidRPr="00B61746">
              <w:rPr>
                <w:rFonts w:cs="Times New Roman"/>
                <w:bCs/>
                <w:szCs w:val="26"/>
              </w:rPr>
              <w:t xml:space="preserve"> </w:t>
            </w:r>
            <w:proofErr w:type="spellStart"/>
            <w:r w:rsidRPr="00B61746">
              <w:rPr>
                <w:rFonts w:cs="Times New Roman"/>
                <w:bCs/>
                <w:szCs w:val="26"/>
              </w:rPr>
              <w:t>để</w:t>
            </w:r>
            <w:proofErr w:type="spellEnd"/>
            <w:r w:rsidRPr="00B61746">
              <w:rPr>
                <w:rFonts w:cs="Times New Roman"/>
                <w:bCs/>
                <w:spacing w:val="-3"/>
                <w:szCs w:val="26"/>
              </w:rPr>
              <w:t xml:space="preserve"> </w:t>
            </w:r>
            <w:proofErr w:type="spellStart"/>
            <w:r w:rsidRPr="00B61746">
              <w:rPr>
                <w:rFonts w:cs="Times New Roman"/>
                <w:bCs/>
                <w:szCs w:val="26"/>
              </w:rPr>
              <w:t>xảy</w:t>
            </w:r>
            <w:proofErr w:type="spellEnd"/>
            <w:r w:rsidRPr="00B61746">
              <w:rPr>
                <w:rFonts w:cs="Times New Roman"/>
                <w:bCs/>
                <w:spacing w:val="-1"/>
                <w:szCs w:val="26"/>
              </w:rPr>
              <w:t xml:space="preserve"> </w:t>
            </w:r>
            <w:proofErr w:type="spellStart"/>
            <w:r w:rsidRPr="00B61746">
              <w:rPr>
                <w:rFonts w:cs="Times New Roman"/>
                <w:bCs/>
                <w:szCs w:val="26"/>
              </w:rPr>
              <w:lastRenderedPageBreak/>
              <w:t>ra</w:t>
            </w:r>
            <w:proofErr w:type="spellEnd"/>
            <w:r w:rsidRPr="00B61746">
              <w:rPr>
                <w:rFonts w:cs="Times New Roman"/>
                <w:bCs/>
                <w:spacing w:val="-2"/>
                <w:szCs w:val="26"/>
              </w:rPr>
              <w:t xml:space="preserve"> </w:t>
            </w:r>
            <w:proofErr w:type="spellStart"/>
            <w:r w:rsidRPr="00B61746">
              <w:rPr>
                <w:rFonts w:cs="Times New Roman"/>
                <w:bCs/>
                <w:szCs w:val="26"/>
              </w:rPr>
              <w:t>tồn</w:t>
            </w:r>
            <w:proofErr w:type="spellEnd"/>
            <w:r w:rsidRPr="00B61746">
              <w:rPr>
                <w:rFonts w:cs="Times New Roman"/>
                <w:bCs/>
                <w:spacing w:val="-3"/>
                <w:szCs w:val="26"/>
              </w:rPr>
              <w:t xml:space="preserve"> </w:t>
            </w:r>
            <w:proofErr w:type="spellStart"/>
            <w:r w:rsidRPr="00B61746">
              <w:rPr>
                <w:rFonts w:cs="Times New Roman"/>
                <w:bCs/>
                <w:szCs w:val="26"/>
              </w:rPr>
              <w:t>đọng</w:t>
            </w:r>
            <w:proofErr w:type="spellEnd"/>
            <w:r w:rsidRPr="00B61746">
              <w:rPr>
                <w:rFonts w:cs="Times New Roman"/>
                <w:bCs/>
                <w:spacing w:val="-1"/>
                <w:szCs w:val="26"/>
              </w:rPr>
              <w:t xml:space="preserve"> </w:t>
            </w:r>
            <w:proofErr w:type="spellStart"/>
            <w:r w:rsidRPr="00B61746">
              <w:rPr>
                <w:rFonts w:cs="Times New Roman"/>
                <w:bCs/>
                <w:szCs w:val="26"/>
              </w:rPr>
              <w:t>nước</w:t>
            </w:r>
            <w:proofErr w:type="spellEnd"/>
            <w:r w:rsidRPr="00B61746">
              <w:rPr>
                <w:rFonts w:cs="Times New Roman"/>
                <w:bCs/>
                <w:spacing w:val="-3"/>
                <w:szCs w:val="26"/>
              </w:rPr>
              <w:t xml:space="preserve"> </w:t>
            </w:r>
            <w:proofErr w:type="spellStart"/>
            <w:r w:rsidRPr="00B61746">
              <w:rPr>
                <w:rFonts w:cs="Times New Roman"/>
                <w:bCs/>
                <w:szCs w:val="26"/>
              </w:rPr>
              <w:t>thải</w:t>
            </w:r>
            <w:proofErr w:type="spellEnd"/>
            <w:r w:rsidRPr="00B61746">
              <w:rPr>
                <w:rFonts w:cs="Times New Roman"/>
                <w:bCs/>
                <w:spacing w:val="-1"/>
                <w:szCs w:val="26"/>
              </w:rPr>
              <w:t xml:space="preserve"> </w:t>
            </w:r>
            <w:proofErr w:type="spellStart"/>
            <w:r w:rsidRPr="00B61746">
              <w:rPr>
                <w:rFonts w:cs="Times New Roman"/>
                <w:bCs/>
                <w:szCs w:val="26"/>
              </w:rPr>
              <w:t>sinh</w:t>
            </w:r>
            <w:proofErr w:type="spellEnd"/>
            <w:r w:rsidRPr="00B61746">
              <w:rPr>
                <w:rFonts w:cs="Times New Roman"/>
                <w:bCs/>
                <w:spacing w:val="-3"/>
                <w:szCs w:val="26"/>
              </w:rPr>
              <w:t xml:space="preserve"> </w:t>
            </w:r>
            <w:proofErr w:type="spellStart"/>
            <w:r w:rsidRPr="00B61746">
              <w:rPr>
                <w:rFonts w:cs="Times New Roman"/>
                <w:bCs/>
                <w:spacing w:val="-4"/>
                <w:szCs w:val="26"/>
              </w:rPr>
              <w:t>hoạt</w:t>
            </w:r>
            <w:proofErr w:type="spellEnd"/>
          </w:p>
          <w:p w14:paraId="5C7E8A53" w14:textId="77777777" w:rsidR="00B61746" w:rsidRPr="00B61746" w:rsidRDefault="00B61746" w:rsidP="00B61746">
            <w:pPr>
              <w:spacing w:after="0" w:line="240" w:lineRule="auto"/>
              <w:rPr>
                <w:rFonts w:cs="Times New Roman"/>
                <w:bCs/>
                <w:szCs w:val="26"/>
              </w:rPr>
            </w:pPr>
            <w:r w:rsidRPr="00B61746">
              <w:rPr>
                <w:rFonts w:cs="Times New Roman"/>
                <w:bCs/>
                <w:spacing w:val="-2"/>
                <w:szCs w:val="26"/>
              </w:rPr>
              <w:t>4.1.</w:t>
            </w:r>
            <w:r w:rsidRPr="00B61746">
              <w:rPr>
                <w:rFonts w:cs="Times New Roman"/>
                <w:bCs/>
                <w:spacing w:val="-15"/>
                <w:szCs w:val="26"/>
              </w:rPr>
              <w:t xml:space="preserve"> </w:t>
            </w:r>
            <w:proofErr w:type="spellStart"/>
            <w:r w:rsidRPr="00B61746">
              <w:rPr>
                <w:rFonts w:cs="Times New Roman"/>
                <w:bCs/>
                <w:spacing w:val="-2"/>
                <w:szCs w:val="26"/>
              </w:rPr>
              <w:t>Xã</w:t>
            </w:r>
            <w:proofErr w:type="spellEnd"/>
            <w:r w:rsidRPr="00B61746">
              <w:rPr>
                <w:rFonts w:cs="Times New Roman"/>
                <w:bCs/>
                <w:spacing w:val="-2"/>
                <w:szCs w:val="26"/>
              </w:rPr>
              <w:t>,</w:t>
            </w:r>
            <w:r w:rsidRPr="00B61746">
              <w:rPr>
                <w:rFonts w:cs="Times New Roman"/>
                <w:bCs/>
                <w:spacing w:val="-15"/>
                <w:szCs w:val="26"/>
              </w:rPr>
              <w:t xml:space="preserve"> </w:t>
            </w:r>
            <w:proofErr w:type="spellStart"/>
            <w:r w:rsidRPr="00B61746">
              <w:rPr>
                <w:rFonts w:cs="Times New Roman"/>
                <w:bCs/>
                <w:spacing w:val="-2"/>
                <w:szCs w:val="26"/>
              </w:rPr>
              <w:t>phường</w:t>
            </w:r>
            <w:proofErr w:type="spellEnd"/>
            <w:r w:rsidRPr="00B61746">
              <w:rPr>
                <w:rFonts w:cs="Times New Roman"/>
                <w:bCs/>
                <w:spacing w:val="-2"/>
                <w:szCs w:val="26"/>
              </w:rPr>
              <w:t xml:space="preserve"> </w:t>
            </w:r>
            <w:proofErr w:type="spellStart"/>
            <w:r w:rsidRPr="00B61746">
              <w:rPr>
                <w:rFonts w:cs="Times New Roman"/>
                <w:bCs/>
                <w:spacing w:val="-2"/>
                <w:szCs w:val="26"/>
              </w:rPr>
              <w:t>tổ</w:t>
            </w:r>
            <w:proofErr w:type="spellEnd"/>
            <w:r w:rsidRPr="00B61746">
              <w:rPr>
                <w:rFonts w:cs="Times New Roman"/>
                <w:bCs/>
                <w:spacing w:val="-14"/>
                <w:szCs w:val="26"/>
              </w:rPr>
              <w:t xml:space="preserve"> </w:t>
            </w:r>
            <w:proofErr w:type="spellStart"/>
            <w:r w:rsidRPr="00B61746">
              <w:rPr>
                <w:rFonts w:cs="Times New Roman"/>
                <w:bCs/>
                <w:spacing w:val="-2"/>
                <w:szCs w:val="26"/>
              </w:rPr>
              <w:t>chức</w:t>
            </w:r>
            <w:proofErr w:type="spellEnd"/>
            <w:r w:rsidRPr="00B61746">
              <w:rPr>
                <w:rFonts w:cs="Times New Roman"/>
                <w:bCs/>
                <w:spacing w:val="-15"/>
                <w:szCs w:val="26"/>
              </w:rPr>
              <w:t xml:space="preserve"> </w:t>
            </w:r>
            <w:proofErr w:type="spellStart"/>
            <w:r w:rsidRPr="00B61746">
              <w:rPr>
                <w:rFonts w:cs="Times New Roman"/>
                <w:bCs/>
                <w:spacing w:val="-2"/>
                <w:szCs w:val="26"/>
              </w:rPr>
              <w:t>tốt</w:t>
            </w:r>
            <w:proofErr w:type="spellEnd"/>
            <w:r w:rsidRPr="00B61746">
              <w:rPr>
                <w:rFonts w:cs="Times New Roman"/>
                <w:bCs/>
                <w:spacing w:val="-14"/>
                <w:szCs w:val="26"/>
              </w:rPr>
              <w:t xml:space="preserve"> </w:t>
            </w:r>
            <w:proofErr w:type="spellStart"/>
            <w:r w:rsidRPr="00B61746">
              <w:rPr>
                <w:rFonts w:cs="Times New Roman"/>
                <w:bCs/>
                <w:spacing w:val="-2"/>
                <w:szCs w:val="26"/>
              </w:rPr>
              <w:t>việc</w:t>
            </w:r>
            <w:proofErr w:type="spellEnd"/>
            <w:r w:rsidRPr="00B61746">
              <w:rPr>
                <w:rFonts w:cs="Times New Roman"/>
                <w:bCs/>
                <w:spacing w:val="-15"/>
                <w:szCs w:val="26"/>
              </w:rPr>
              <w:t xml:space="preserve"> </w:t>
            </w:r>
            <w:proofErr w:type="spellStart"/>
            <w:r w:rsidRPr="00B61746">
              <w:rPr>
                <w:rFonts w:cs="Times New Roman"/>
                <w:bCs/>
                <w:spacing w:val="-2"/>
                <w:szCs w:val="26"/>
              </w:rPr>
              <w:t>thu</w:t>
            </w:r>
            <w:proofErr w:type="spellEnd"/>
            <w:r w:rsidRPr="00B61746">
              <w:rPr>
                <w:rFonts w:cs="Times New Roman"/>
                <w:bCs/>
                <w:spacing w:val="-14"/>
                <w:szCs w:val="26"/>
              </w:rPr>
              <w:t xml:space="preserve"> </w:t>
            </w:r>
            <w:proofErr w:type="spellStart"/>
            <w:r w:rsidRPr="00B61746">
              <w:rPr>
                <w:rFonts w:cs="Times New Roman"/>
                <w:bCs/>
                <w:spacing w:val="-2"/>
                <w:szCs w:val="26"/>
              </w:rPr>
              <w:t>gom</w:t>
            </w:r>
            <w:proofErr w:type="spellEnd"/>
            <w:r w:rsidRPr="00B61746">
              <w:rPr>
                <w:rFonts w:cs="Times New Roman"/>
                <w:bCs/>
                <w:spacing w:val="-2"/>
                <w:szCs w:val="26"/>
              </w:rPr>
              <w:t>,</w:t>
            </w:r>
            <w:r w:rsidRPr="00B61746">
              <w:rPr>
                <w:rFonts w:cs="Times New Roman"/>
                <w:bCs/>
                <w:spacing w:val="-14"/>
                <w:szCs w:val="26"/>
              </w:rPr>
              <w:t xml:space="preserve"> </w:t>
            </w:r>
            <w:proofErr w:type="spellStart"/>
            <w:r w:rsidRPr="00B61746">
              <w:rPr>
                <w:rFonts w:cs="Times New Roman"/>
                <w:bCs/>
                <w:spacing w:val="-2"/>
                <w:szCs w:val="26"/>
              </w:rPr>
              <w:t>xử</w:t>
            </w:r>
            <w:proofErr w:type="spellEnd"/>
            <w:r w:rsidRPr="00B61746">
              <w:rPr>
                <w:rFonts w:cs="Times New Roman"/>
                <w:bCs/>
                <w:spacing w:val="-15"/>
                <w:szCs w:val="26"/>
              </w:rPr>
              <w:t xml:space="preserve"> </w:t>
            </w:r>
            <w:proofErr w:type="spellStart"/>
            <w:r w:rsidRPr="00B61746">
              <w:rPr>
                <w:rFonts w:cs="Times New Roman"/>
                <w:bCs/>
                <w:spacing w:val="-2"/>
                <w:szCs w:val="26"/>
              </w:rPr>
              <w:t>lý</w:t>
            </w:r>
            <w:proofErr w:type="spellEnd"/>
            <w:r w:rsidRPr="00B61746">
              <w:rPr>
                <w:rFonts w:cs="Times New Roman"/>
                <w:bCs/>
                <w:spacing w:val="-13"/>
                <w:szCs w:val="26"/>
              </w:rPr>
              <w:t xml:space="preserve"> </w:t>
            </w:r>
            <w:proofErr w:type="spellStart"/>
            <w:r w:rsidRPr="00B61746">
              <w:rPr>
                <w:rFonts w:cs="Times New Roman"/>
                <w:bCs/>
                <w:spacing w:val="-2"/>
                <w:szCs w:val="26"/>
              </w:rPr>
              <w:t>rác</w:t>
            </w:r>
            <w:proofErr w:type="spellEnd"/>
            <w:r w:rsidRPr="00B61746">
              <w:rPr>
                <w:rFonts w:cs="Times New Roman"/>
                <w:bCs/>
                <w:spacing w:val="-15"/>
                <w:szCs w:val="26"/>
              </w:rPr>
              <w:t xml:space="preserve"> </w:t>
            </w:r>
            <w:proofErr w:type="spellStart"/>
            <w:r w:rsidRPr="00B61746">
              <w:rPr>
                <w:rFonts w:cs="Times New Roman"/>
                <w:bCs/>
                <w:spacing w:val="-2"/>
                <w:szCs w:val="26"/>
              </w:rPr>
              <w:t>thải</w:t>
            </w:r>
            <w:proofErr w:type="spellEnd"/>
            <w:r w:rsidRPr="00B61746">
              <w:rPr>
                <w:rFonts w:cs="Times New Roman"/>
                <w:bCs/>
                <w:spacing w:val="-2"/>
                <w:szCs w:val="26"/>
              </w:rPr>
              <w:t xml:space="preserve"> </w:t>
            </w:r>
            <w:proofErr w:type="spellStart"/>
            <w:r w:rsidRPr="00B61746">
              <w:rPr>
                <w:rFonts w:cs="Times New Roman"/>
                <w:bCs/>
                <w:szCs w:val="26"/>
              </w:rPr>
              <w:t>tập</w:t>
            </w:r>
            <w:proofErr w:type="spellEnd"/>
            <w:r w:rsidRPr="00B61746">
              <w:rPr>
                <w:rFonts w:cs="Times New Roman"/>
                <w:bCs/>
                <w:szCs w:val="26"/>
              </w:rPr>
              <w:t xml:space="preserve"> </w:t>
            </w:r>
            <w:proofErr w:type="spellStart"/>
            <w:r w:rsidRPr="00B61746">
              <w:rPr>
                <w:rFonts w:cs="Times New Roman"/>
                <w:bCs/>
                <w:szCs w:val="26"/>
              </w:rPr>
              <w:t>trung</w:t>
            </w:r>
            <w:proofErr w:type="spellEnd"/>
            <w:r w:rsidRPr="00B61746">
              <w:rPr>
                <w:rFonts w:cs="Times New Roman"/>
                <w:bCs/>
                <w:szCs w:val="26"/>
              </w:rPr>
              <w:t xml:space="preserve"> </w:t>
            </w:r>
            <w:proofErr w:type="spellStart"/>
            <w:r w:rsidRPr="00B61746">
              <w:rPr>
                <w:rFonts w:cs="Times New Roman"/>
                <w:bCs/>
                <w:szCs w:val="26"/>
              </w:rPr>
              <w:t>theo</w:t>
            </w:r>
            <w:proofErr w:type="spellEnd"/>
            <w:r w:rsidRPr="00B61746">
              <w:rPr>
                <w:rFonts w:cs="Times New Roman"/>
                <w:bCs/>
                <w:szCs w:val="26"/>
              </w:rPr>
              <w:t xml:space="preserve"> </w:t>
            </w:r>
            <w:proofErr w:type="spellStart"/>
            <w:r w:rsidRPr="00B61746">
              <w:rPr>
                <w:rFonts w:cs="Times New Roman"/>
                <w:bCs/>
                <w:szCs w:val="26"/>
              </w:rPr>
              <w:t>quy</w:t>
            </w:r>
            <w:proofErr w:type="spellEnd"/>
            <w:r w:rsidRPr="00B61746">
              <w:rPr>
                <w:rFonts w:cs="Times New Roman"/>
                <w:bCs/>
                <w:szCs w:val="26"/>
              </w:rPr>
              <w:t xml:space="preserve"> </w:t>
            </w:r>
            <w:proofErr w:type="spellStart"/>
            <w:r w:rsidRPr="00B61746">
              <w:rPr>
                <w:rFonts w:cs="Times New Roman"/>
                <w:bCs/>
                <w:szCs w:val="26"/>
              </w:rPr>
              <w:t>định</w:t>
            </w:r>
            <w:proofErr w:type="spellEnd"/>
          </w:p>
          <w:p w14:paraId="7DEB8CF6" w14:textId="7D8D6B2A" w:rsidR="00B61746" w:rsidRPr="00B61746" w:rsidRDefault="00B61746" w:rsidP="00B61746">
            <w:pPr>
              <w:spacing w:after="0" w:line="240" w:lineRule="auto"/>
              <w:rPr>
                <w:rFonts w:cs="Times New Roman"/>
                <w:szCs w:val="26"/>
              </w:rPr>
            </w:pPr>
            <w:r w:rsidRPr="00B61746">
              <w:rPr>
                <w:rFonts w:cs="Times New Roman"/>
                <w:bCs/>
                <w:szCs w:val="26"/>
              </w:rPr>
              <w:t>4.2.</w:t>
            </w:r>
            <w:r w:rsidRPr="00B61746">
              <w:rPr>
                <w:rFonts w:cs="Times New Roman"/>
                <w:bCs/>
                <w:spacing w:val="-14"/>
                <w:szCs w:val="26"/>
              </w:rPr>
              <w:t xml:space="preserve"> </w:t>
            </w:r>
            <w:r w:rsidRPr="00B61746">
              <w:rPr>
                <w:rFonts w:cs="Times New Roman"/>
                <w:bCs/>
                <w:szCs w:val="26"/>
              </w:rPr>
              <w:t>100%</w:t>
            </w:r>
            <w:r w:rsidRPr="00B61746">
              <w:rPr>
                <w:rFonts w:cs="Times New Roman"/>
                <w:bCs/>
                <w:spacing w:val="-16"/>
                <w:szCs w:val="26"/>
              </w:rPr>
              <w:t xml:space="preserve"> </w:t>
            </w:r>
            <w:proofErr w:type="spellStart"/>
            <w:r w:rsidRPr="00B61746">
              <w:rPr>
                <w:rFonts w:cs="Times New Roman"/>
                <w:bCs/>
                <w:szCs w:val="26"/>
              </w:rPr>
              <w:t>thôn</w:t>
            </w:r>
            <w:proofErr w:type="spellEnd"/>
            <w:r w:rsidRPr="00B61746">
              <w:rPr>
                <w:rFonts w:cs="Times New Roman"/>
                <w:bCs/>
                <w:szCs w:val="26"/>
              </w:rPr>
              <w:t>,</w:t>
            </w:r>
            <w:r w:rsidRPr="00B61746">
              <w:rPr>
                <w:rFonts w:cs="Times New Roman"/>
                <w:bCs/>
                <w:spacing w:val="-15"/>
                <w:szCs w:val="26"/>
              </w:rPr>
              <w:t xml:space="preserve"> </w:t>
            </w:r>
            <w:proofErr w:type="spellStart"/>
            <w:r w:rsidRPr="00B61746">
              <w:rPr>
                <w:rFonts w:cs="Times New Roman"/>
                <w:bCs/>
                <w:spacing w:val="-15"/>
                <w:szCs w:val="26"/>
              </w:rPr>
              <w:t>xóm</w:t>
            </w:r>
            <w:proofErr w:type="spellEnd"/>
            <w:r w:rsidRPr="00B61746">
              <w:rPr>
                <w:rFonts w:cs="Times New Roman"/>
                <w:bCs/>
                <w:spacing w:val="-15"/>
                <w:szCs w:val="26"/>
              </w:rPr>
              <w:t xml:space="preserve">, </w:t>
            </w:r>
            <w:proofErr w:type="spellStart"/>
            <w:r w:rsidRPr="00B61746">
              <w:rPr>
                <w:rFonts w:cs="Times New Roman"/>
                <w:bCs/>
                <w:szCs w:val="26"/>
              </w:rPr>
              <w:t>tổ</w:t>
            </w:r>
            <w:proofErr w:type="spellEnd"/>
            <w:r w:rsidRPr="00B61746">
              <w:rPr>
                <w:rFonts w:cs="Times New Roman"/>
                <w:bCs/>
                <w:spacing w:val="-14"/>
                <w:szCs w:val="26"/>
              </w:rPr>
              <w:t xml:space="preserve"> </w:t>
            </w:r>
            <w:proofErr w:type="spellStart"/>
            <w:r w:rsidRPr="00B61746">
              <w:rPr>
                <w:rFonts w:cs="Times New Roman"/>
                <w:bCs/>
                <w:szCs w:val="26"/>
              </w:rPr>
              <w:t>dân</w:t>
            </w:r>
            <w:proofErr w:type="spellEnd"/>
            <w:r w:rsidRPr="00B61746">
              <w:rPr>
                <w:rFonts w:cs="Times New Roman"/>
                <w:bCs/>
                <w:spacing w:val="-14"/>
                <w:szCs w:val="26"/>
              </w:rPr>
              <w:t xml:space="preserve"> </w:t>
            </w:r>
            <w:proofErr w:type="spellStart"/>
            <w:r w:rsidRPr="00B61746">
              <w:rPr>
                <w:rFonts w:cs="Times New Roman"/>
                <w:bCs/>
                <w:szCs w:val="26"/>
              </w:rPr>
              <w:t>phố</w:t>
            </w:r>
            <w:proofErr w:type="spellEnd"/>
            <w:r w:rsidRPr="00B61746">
              <w:rPr>
                <w:rFonts w:cs="Times New Roman"/>
                <w:bCs/>
                <w:spacing w:val="-16"/>
                <w:szCs w:val="26"/>
              </w:rPr>
              <w:t xml:space="preserve"> </w:t>
            </w:r>
            <w:proofErr w:type="spellStart"/>
            <w:r w:rsidRPr="00B61746">
              <w:rPr>
                <w:rFonts w:cs="Times New Roman"/>
                <w:bCs/>
                <w:szCs w:val="26"/>
              </w:rPr>
              <w:t>thường</w:t>
            </w:r>
            <w:proofErr w:type="spellEnd"/>
            <w:r w:rsidRPr="00B61746">
              <w:rPr>
                <w:rFonts w:cs="Times New Roman"/>
                <w:bCs/>
                <w:spacing w:val="-14"/>
                <w:szCs w:val="26"/>
              </w:rPr>
              <w:t xml:space="preserve"> </w:t>
            </w:r>
            <w:proofErr w:type="spellStart"/>
            <w:r w:rsidRPr="00B61746">
              <w:rPr>
                <w:rFonts w:cs="Times New Roman"/>
                <w:bCs/>
                <w:szCs w:val="26"/>
              </w:rPr>
              <w:t>xuyên</w:t>
            </w:r>
            <w:proofErr w:type="spellEnd"/>
            <w:r w:rsidRPr="00B61746">
              <w:rPr>
                <w:rFonts w:cs="Times New Roman"/>
                <w:bCs/>
                <w:spacing w:val="-12"/>
                <w:szCs w:val="26"/>
              </w:rPr>
              <w:t xml:space="preserve"> </w:t>
            </w:r>
            <w:proofErr w:type="spellStart"/>
            <w:r w:rsidRPr="00B61746">
              <w:rPr>
                <w:rFonts w:cs="Times New Roman"/>
                <w:bCs/>
                <w:szCs w:val="26"/>
              </w:rPr>
              <w:t>vệ</w:t>
            </w:r>
            <w:proofErr w:type="spellEnd"/>
            <w:r w:rsidRPr="00B61746">
              <w:rPr>
                <w:rFonts w:cs="Times New Roman"/>
                <w:bCs/>
                <w:spacing w:val="-15"/>
                <w:szCs w:val="26"/>
              </w:rPr>
              <w:t xml:space="preserve"> </w:t>
            </w:r>
            <w:proofErr w:type="spellStart"/>
            <w:r w:rsidRPr="00B61746">
              <w:rPr>
                <w:rFonts w:cs="Times New Roman"/>
                <w:bCs/>
                <w:szCs w:val="26"/>
              </w:rPr>
              <w:t>sinh</w:t>
            </w:r>
            <w:proofErr w:type="spellEnd"/>
            <w:r w:rsidRPr="00B61746">
              <w:rPr>
                <w:rFonts w:cs="Times New Roman"/>
                <w:bCs/>
                <w:szCs w:val="26"/>
              </w:rPr>
              <w:t xml:space="preserve"> </w:t>
            </w:r>
            <w:proofErr w:type="spellStart"/>
            <w:r w:rsidRPr="00B61746">
              <w:rPr>
                <w:rFonts w:cs="Times New Roman"/>
                <w:bCs/>
                <w:szCs w:val="26"/>
              </w:rPr>
              <w:t>đường</w:t>
            </w:r>
            <w:proofErr w:type="spellEnd"/>
            <w:r w:rsidRPr="00B61746">
              <w:rPr>
                <w:rFonts w:cs="Times New Roman"/>
                <w:bCs/>
                <w:spacing w:val="-2"/>
                <w:szCs w:val="26"/>
              </w:rPr>
              <w:t xml:space="preserve"> </w:t>
            </w:r>
            <w:proofErr w:type="spellStart"/>
            <w:r w:rsidRPr="00B61746">
              <w:rPr>
                <w:rFonts w:cs="Times New Roman"/>
                <w:bCs/>
                <w:szCs w:val="26"/>
              </w:rPr>
              <w:t>làng</w:t>
            </w:r>
            <w:proofErr w:type="spellEnd"/>
            <w:r w:rsidRPr="00B61746">
              <w:rPr>
                <w:rFonts w:cs="Times New Roman"/>
                <w:bCs/>
                <w:szCs w:val="26"/>
              </w:rPr>
              <w:t>,</w:t>
            </w:r>
            <w:r w:rsidRPr="00B61746">
              <w:rPr>
                <w:rFonts w:cs="Times New Roman"/>
                <w:bCs/>
                <w:spacing w:val="-3"/>
                <w:szCs w:val="26"/>
              </w:rPr>
              <w:t xml:space="preserve"> </w:t>
            </w:r>
            <w:proofErr w:type="spellStart"/>
            <w:r w:rsidRPr="00B61746">
              <w:rPr>
                <w:rFonts w:cs="Times New Roman"/>
                <w:bCs/>
                <w:szCs w:val="26"/>
              </w:rPr>
              <w:t>ngõ</w:t>
            </w:r>
            <w:proofErr w:type="spellEnd"/>
            <w:r w:rsidRPr="00B61746">
              <w:rPr>
                <w:rFonts w:cs="Times New Roman"/>
                <w:bCs/>
                <w:spacing w:val="-1"/>
                <w:szCs w:val="26"/>
              </w:rPr>
              <w:t xml:space="preserve"> </w:t>
            </w:r>
            <w:proofErr w:type="spellStart"/>
            <w:r w:rsidRPr="00B61746">
              <w:rPr>
                <w:rFonts w:cs="Times New Roman"/>
                <w:bCs/>
                <w:szCs w:val="26"/>
              </w:rPr>
              <w:t>xóm</w:t>
            </w:r>
            <w:proofErr w:type="spellEnd"/>
            <w:r w:rsidRPr="00B61746">
              <w:rPr>
                <w:rFonts w:cs="Times New Roman"/>
                <w:bCs/>
                <w:szCs w:val="26"/>
              </w:rPr>
              <w:t>,</w:t>
            </w:r>
            <w:r w:rsidRPr="00B61746">
              <w:rPr>
                <w:rFonts w:cs="Times New Roman"/>
                <w:bCs/>
                <w:spacing w:val="64"/>
                <w:szCs w:val="26"/>
              </w:rPr>
              <w:t xml:space="preserve"> </w:t>
            </w:r>
            <w:proofErr w:type="spellStart"/>
            <w:r w:rsidRPr="00B61746">
              <w:rPr>
                <w:rFonts w:cs="Times New Roman"/>
                <w:bCs/>
                <w:szCs w:val="26"/>
              </w:rPr>
              <w:t>địa</w:t>
            </w:r>
            <w:proofErr w:type="spellEnd"/>
            <w:r w:rsidRPr="00B61746">
              <w:rPr>
                <w:rFonts w:cs="Times New Roman"/>
                <w:bCs/>
                <w:spacing w:val="-1"/>
                <w:szCs w:val="26"/>
              </w:rPr>
              <w:t xml:space="preserve"> </w:t>
            </w:r>
            <w:proofErr w:type="spellStart"/>
            <w:r w:rsidRPr="00B61746">
              <w:rPr>
                <w:rFonts w:cs="Times New Roman"/>
                <w:bCs/>
                <w:szCs w:val="26"/>
              </w:rPr>
              <w:t>điểm</w:t>
            </w:r>
            <w:proofErr w:type="spellEnd"/>
            <w:r w:rsidRPr="00B61746">
              <w:rPr>
                <w:rFonts w:cs="Times New Roman"/>
                <w:bCs/>
                <w:spacing w:val="-3"/>
                <w:szCs w:val="26"/>
              </w:rPr>
              <w:t xml:space="preserve"> </w:t>
            </w:r>
            <w:proofErr w:type="spellStart"/>
            <w:r w:rsidRPr="00B61746">
              <w:rPr>
                <w:rFonts w:cs="Times New Roman"/>
                <w:bCs/>
                <w:szCs w:val="26"/>
              </w:rPr>
              <w:t>công</w:t>
            </w:r>
            <w:proofErr w:type="spellEnd"/>
            <w:r w:rsidRPr="00B61746">
              <w:rPr>
                <w:rFonts w:cs="Times New Roman"/>
                <w:bCs/>
                <w:spacing w:val="-2"/>
                <w:szCs w:val="26"/>
              </w:rPr>
              <w:t xml:space="preserve"> </w:t>
            </w:r>
            <w:proofErr w:type="spellStart"/>
            <w:r w:rsidRPr="00B61746">
              <w:rPr>
                <w:rFonts w:cs="Times New Roman"/>
                <w:bCs/>
                <w:szCs w:val="26"/>
              </w:rPr>
              <w:t>cộng</w:t>
            </w:r>
            <w:proofErr w:type="spellEnd"/>
            <w:r w:rsidRPr="00B61746">
              <w:rPr>
                <w:rFonts w:cs="Times New Roman"/>
                <w:bCs/>
                <w:spacing w:val="-3"/>
                <w:szCs w:val="26"/>
              </w:rPr>
              <w:t xml:space="preserve"> </w:t>
            </w:r>
            <w:proofErr w:type="spellStart"/>
            <w:r w:rsidRPr="00B61746">
              <w:rPr>
                <w:rFonts w:cs="Times New Roman"/>
                <w:bCs/>
                <w:szCs w:val="26"/>
              </w:rPr>
              <w:t>trên</w:t>
            </w:r>
            <w:proofErr w:type="spellEnd"/>
            <w:r w:rsidRPr="00B61746">
              <w:rPr>
                <w:rFonts w:cs="Times New Roman"/>
                <w:bCs/>
                <w:spacing w:val="-1"/>
                <w:szCs w:val="26"/>
              </w:rPr>
              <w:t xml:space="preserve"> </w:t>
            </w:r>
            <w:proofErr w:type="spellStart"/>
            <w:r w:rsidRPr="00B61746">
              <w:rPr>
                <w:rFonts w:cs="Times New Roman"/>
                <w:bCs/>
                <w:szCs w:val="26"/>
              </w:rPr>
              <w:t>địa</w:t>
            </w:r>
            <w:proofErr w:type="spellEnd"/>
            <w:r w:rsidRPr="00B61746">
              <w:rPr>
                <w:rFonts w:cs="Times New Roman"/>
                <w:bCs/>
                <w:spacing w:val="-1"/>
                <w:szCs w:val="26"/>
              </w:rPr>
              <w:t xml:space="preserve"> </w:t>
            </w:r>
            <w:proofErr w:type="spellStart"/>
            <w:r w:rsidRPr="00B61746">
              <w:rPr>
                <w:rFonts w:cs="Times New Roman"/>
                <w:bCs/>
                <w:szCs w:val="26"/>
              </w:rPr>
              <w:t>bàn</w:t>
            </w:r>
            <w:proofErr w:type="spellEnd"/>
            <w:r w:rsidRPr="00B61746">
              <w:rPr>
                <w:rFonts w:cs="Times New Roman"/>
                <w:bCs/>
                <w:spacing w:val="-1"/>
                <w:szCs w:val="26"/>
              </w:rPr>
              <w:t xml:space="preserve"> </w:t>
            </w:r>
            <w:proofErr w:type="spellStart"/>
            <w:r w:rsidRPr="00B61746">
              <w:rPr>
                <w:rFonts w:cs="Times New Roman"/>
                <w:bCs/>
                <w:spacing w:val="-5"/>
                <w:szCs w:val="26"/>
              </w:rPr>
              <w:t>đảm</w:t>
            </w:r>
            <w:proofErr w:type="spellEnd"/>
            <w:r w:rsidRPr="00B61746">
              <w:rPr>
                <w:rFonts w:cs="Times New Roman"/>
                <w:bCs/>
                <w:szCs w:val="26"/>
              </w:rPr>
              <w:t xml:space="preserve"> </w:t>
            </w:r>
            <w:proofErr w:type="spellStart"/>
            <w:r w:rsidRPr="00B61746">
              <w:rPr>
                <w:rFonts w:cs="Times New Roman"/>
                <w:bCs/>
                <w:szCs w:val="26"/>
              </w:rPr>
              <w:t>bảo</w:t>
            </w:r>
            <w:proofErr w:type="spellEnd"/>
            <w:r w:rsidRPr="00B61746">
              <w:rPr>
                <w:rFonts w:cs="Times New Roman"/>
                <w:bCs/>
                <w:spacing w:val="-2"/>
                <w:szCs w:val="26"/>
              </w:rPr>
              <w:t xml:space="preserve"> </w:t>
            </w:r>
            <w:proofErr w:type="spellStart"/>
            <w:r w:rsidRPr="00B61746">
              <w:rPr>
                <w:rFonts w:cs="Times New Roman"/>
                <w:bCs/>
                <w:szCs w:val="26"/>
              </w:rPr>
              <w:t>xanh</w:t>
            </w:r>
            <w:proofErr w:type="spellEnd"/>
            <w:r w:rsidRPr="00B61746">
              <w:rPr>
                <w:rFonts w:cs="Times New Roman"/>
                <w:bCs/>
                <w:szCs w:val="26"/>
              </w:rPr>
              <w:t>,</w:t>
            </w:r>
            <w:r w:rsidRPr="00B61746">
              <w:rPr>
                <w:rFonts w:cs="Times New Roman"/>
                <w:bCs/>
                <w:spacing w:val="-4"/>
                <w:szCs w:val="26"/>
              </w:rPr>
              <w:t xml:space="preserve"> </w:t>
            </w:r>
            <w:proofErr w:type="spellStart"/>
            <w:r w:rsidRPr="00B61746">
              <w:rPr>
                <w:rFonts w:cs="Times New Roman"/>
                <w:bCs/>
                <w:szCs w:val="26"/>
              </w:rPr>
              <w:t>sạch</w:t>
            </w:r>
            <w:proofErr w:type="spellEnd"/>
            <w:r w:rsidRPr="00B61746">
              <w:rPr>
                <w:rFonts w:cs="Times New Roman"/>
                <w:bCs/>
                <w:szCs w:val="26"/>
              </w:rPr>
              <w:t>,</w:t>
            </w:r>
            <w:r w:rsidRPr="00B61746">
              <w:rPr>
                <w:rFonts w:cs="Times New Roman"/>
                <w:bCs/>
                <w:spacing w:val="-3"/>
                <w:szCs w:val="26"/>
              </w:rPr>
              <w:t xml:space="preserve"> </w:t>
            </w:r>
            <w:proofErr w:type="spellStart"/>
            <w:r w:rsidRPr="00B61746">
              <w:rPr>
                <w:rFonts w:cs="Times New Roman"/>
                <w:bCs/>
                <w:spacing w:val="-5"/>
                <w:szCs w:val="26"/>
              </w:rPr>
              <w:t>đẹp</w:t>
            </w:r>
            <w:proofErr w:type="spellEnd"/>
          </w:p>
        </w:tc>
        <w:tc>
          <w:tcPr>
            <w:tcW w:w="3260" w:type="dxa"/>
          </w:tcPr>
          <w:p w14:paraId="508BC243" w14:textId="3555225E" w:rsidR="00B61746" w:rsidRPr="00B61746" w:rsidRDefault="00B61746" w:rsidP="00B61746">
            <w:pPr>
              <w:spacing w:after="0" w:line="240" w:lineRule="auto"/>
              <w:rPr>
                <w:rFonts w:cs="Times New Roman"/>
                <w:szCs w:val="26"/>
              </w:rPr>
            </w:pPr>
            <w:proofErr w:type="spellStart"/>
            <w:r w:rsidRPr="00B61746">
              <w:rPr>
                <w:rFonts w:cs="Times New Roman"/>
                <w:szCs w:val="26"/>
              </w:rPr>
              <w:lastRenderedPageBreak/>
              <w:t>Kế</w:t>
            </w:r>
            <w:proofErr w:type="spellEnd"/>
            <w:r w:rsidRPr="00B61746">
              <w:rPr>
                <w:rFonts w:cs="Times New Roman"/>
                <w:szCs w:val="26"/>
              </w:rPr>
              <w:t xml:space="preserve"> </w:t>
            </w:r>
            <w:proofErr w:type="spellStart"/>
            <w:r w:rsidRPr="00B61746">
              <w:rPr>
                <w:rFonts w:cs="Times New Roman"/>
                <w:szCs w:val="26"/>
              </w:rPr>
              <w:t>thừa</w:t>
            </w:r>
            <w:proofErr w:type="spellEnd"/>
            <w:r w:rsidRPr="00B61746">
              <w:rPr>
                <w:rFonts w:cs="Times New Roman"/>
                <w:szCs w:val="26"/>
              </w:rPr>
              <w:t xml:space="preserve"> </w:t>
            </w:r>
            <w:proofErr w:type="spellStart"/>
            <w:r w:rsidRPr="00B61746">
              <w:rPr>
                <w:rFonts w:cs="Times New Roman"/>
                <w:szCs w:val="26"/>
              </w:rPr>
              <w:t>các</w:t>
            </w:r>
            <w:proofErr w:type="spellEnd"/>
            <w:r w:rsidRPr="00B61746">
              <w:rPr>
                <w:rFonts w:cs="Times New Roman"/>
                <w:szCs w:val="26"/>
              </w:rPr>
              <w:t xml:space="preserve"> </w:t>
            </w:r>
            <w:proofErr w:type="spellStart"/>
            <w:r w:rsidRPr="00B61746">
              <w:rPr>
                <w:rFonts w:cs="Times New Roman"/>
                <w:szCs w:val="26"/>
              </w:rPr>
              <w:t>nội</w:t>
            </w:r>
            <w:proofErr w:type="spellEnd"/>
            <w:r w:rsidRPr="00B61746">
              <w:rPr>
                <w:rFonts w:cs="Times New Roman"/>
                <w:szCs w:val="26"/>
              </w:rPr>
              <w:t xml:space="preserve"> dung </w:t>
            </w:r>
            <w:proofErr w:type="spellStart"/>
            <w:r w:rsidRPr="00B61746">
              <w:rPr>
                <w:rFonts w:cs="Times New Roman"/>
                <w:szCs w:val="26"/>
              </w:rPr>
              <w:t>tại</w:t>
            </w:r>
            <w:proofErr w:type="spellEnd"/>
            <w:r w:rsidRPr="00B61746">
              <w:rPr>
                <w:rFonts w:cs="Times New Roman"/>
                <w:szCs w:val="26"/>
              </w:rPr>
              <w:t xml:space="preserve"> </w:t>
            </w:r>
            <w:proofErr w:type="spellStart"/>
            <w:r w:rsidRPr="00B61746">
              <w:rPr>
                <w:rFonts w:cs="Times New Roman"/>
                <w:szCs w:val="26"/>
              </w:rPr>
              <w:t>Quyết</w:t>
            </w:r>
            <w:proofErr w:type="spellEnd"/>
            <w:r w:rsidRPr="00B61746">
              <w:rPr>
                <w:rFonts w:cs="Times New Roman"/>
                <w:szCs w:val="26"/>
              </w:rPr>
              <w:t xml:space="preserve"> </w:t>
            </w:r>
            <w:proofErr w:type="spellStart"/>
            <w:r w:rsidRPr="00B61746">
              <w:rPr>
                <w:rFonts w:cs="Times New Roman"/>
                <w:szCs w:val="26"/>
              </w:rPr>
              <w:t>định</w:t>
            </w:r>
            <w:proofErr w:type="spellEnd"/>
            <w:r w:rsidRPr="00B61746">
              <w:rPr>
                <w:rFonts w:cs="Times New Roman"/>
                <w:szCs w:val="26"/>
              </w:rPr>
              <w:t xml:space="preserve"> </w:t>
            </w:r>
            <w:proofErr w:type="spellStart"/>
            <w:r w:rsidRPr="00B61746">
              <w:rPr>
                <w:rFonts w:cs="Times New Roman"/>
                <w:szCs w:val="26"/>
              </w:rPr>
              <w:t>số</w:t>
            </w:r>
            <w:proofErr w:type="spellEnd"/>
            <w:r w:rsidRPr="00B61746">
              <w:rPr>
                <w:rFonts w:cs="Times New Roman"/>
                <w:szCs w:val="26"/>
              </w:rPr>
              <w:t xml:space="preserve"> 17 do </w:t>
            </w:r>
            <w:proofErr w:type="spellStart"/>
            <w:r w:rsidRPr="00B61746">
              <w:rPr>
                <w:rFonts w:cs="Times New Roman"/>
                <w:szCs w:val="26"/>
              </w:rPr>
              <w:t>các</w:t>
            </w:r>
            <w:proofErr w:type="spellEnd"/>
            <w:r w:rsidRPr="00B61746">
              <w:rPr>
                <w:rFonts w:cs="Times New Roman"/>
                <w:szCs w:val="26"/>
              </w:rPr>
              <w:t xml:space="preserve"> </w:t>
            </w:r>
            <w:proofErr w:type="spellStart"/>
            <w:r w:rsidRPr="00B61746">
              <w:rPr>
                <w:rFonts w:cs="Times New Roman"/>
                <w:szCs w:val="26"/>
              </w:rPr>
              <w:t>nội</w:t>
            </w:r>
            <w:proofErr w:type="spellEnd"/>
            <w:r w:rsidRPr="00B61746">
              <w:rPr>
                <w:rFonts w:cs="Times New Roman"/>
                <w:szCs w:val="26"/>
              </w:rPr>
              <w:t xml:space="preserve"> </w:t>
            </w:r>
            <w:r w:rsidRPr="00B61746">
              <w:rPr>
                <w:rFonts w:cs="Times New Roman"/>
                <w:szCs w:val="26"/>
              </w:rPr>
              <w:lastRenderedPageBreak/>
              <w:t xml:space="preserve">dung </w:t>
            </w:r>
            <w:proofErr w:type="spellStart"/>
            <w:r w:rsidRPr="00B61746">
              <w:rPr>
                <w:rFonts w:cs="Times New Roman"/>
                <w:szCs w:val="26"/>
              </w:rPr>
              <w:t>quy</w:t>
            </w:r>
            <w:proofErr w:type="spellEnd"/>
            <w:r w:rsidRPr="00B61746">
              <w:rPr>
                <w:rFonts w:cs="Times New Roman"/>
                <w:szCs w:val="26"/>
              </w:rPr>
              <w:t xml:space="preserve"> </w:t>
            </w:r>
            <w:proofErr w:type="spellStart"/>
            <w:r w:rsidRPr="00B61746">
              <w:rPr>
                <w:rFonts w:cs="Times New Roman"/>
                <w:szCs w:val="26"/>
              </w:rPr>
              <w:t>định</w:t>
            </w:r>
            <w:proofErr w:type="spellEnd"/>
            <w:r w:rsidRPr="00B61746">
              <w:rPr>
                <w:rFonts w:cs="Times New Roman"/>
                <w:szCs w:val="26"/>
              </w:rPr>
              <w:t xml:space="preserve"> </w:t>
            </w:r>
            <w:proofErr w:type="spellStart"/>
            <w:r w:rsidRPr="00B61746">
              <w:rPr>
                <w:rFonts w:cs="Times New Roman"/>
                <w:szCs w:val="26"/>
              </w:rPr>
              <w:t>đã</w:t>
            </w:r>
            <w:proofErr w:type="spellEnd"/>
            <w:r w:rsidRPr="00B61746">
              <w:rPr>
                <w:rFonts w:cs="Times New Roman"/>
                <w:szCs w:val="26"/>
              </w:rPr>
              <w:t xml:space="preserve"> </w:t>
            </w:r>
            <w:proofErr w:type="spellStart"/>
            <w:r w:rsidRPr="00B61746">
              <w:rPr>
                <w:rFonts w:cs="Times New Roman"/>
                <w:szCs w:val="26"/>
              </w:rPr>
              <w:t>đảm</w:t>
            </w:r>
            <w:proofErr w:type="spellEnd"/>
            <w:r w:rsidRPr="00B61746">
              <w:rPr>
                <w:rFonts w:cs="Times New Roman"/>
                <w:szCs w:val="26"/>
              </w:rPr>
              <w:t xml:space="preserve"> </w:t>
            </w:r>
            <w:proofErr w:type="spellStart"/>
            <w:r w:rsidRPr="00B61746">
              <w:rPr>
                <w:rFonts w:cs="Times New Roman"/>
                <w:szCs w:val="26"/>
              </w:rPr>
              <w:t>bảo</w:t>
            </w:r>
            <w:proofErr w:type="spellEnd"/>
            <w:r w:rsidRPr="00B61746">
              <w:rPr>
                <w:rFonts w:cs="Times New Roman"/>
                <w:szCs w:val="26"/>
              </w:rPr>
              <w:t xml:space="preserve"> </w:t>
            </w:r>
            <w:proofErr w:type="spellStart"/>
            <w:r w:rsidRPr="00B61746">
              <w:rPr>
                <w:rFonts w:cs="Times New Roman"/>
                <w:szCs w:val="26"/>
              </w:rPr>
              <w:t>phù</w:t>
            </w:r>
            <w:proofErr w:type="spellEnd"/>
            <w:r w:rsidRPr="00B61746">
              <w:rPr>
                <w:rFonts w:cs="Times New Roman"/>
                <w:szCs w:val="26"/>
              </w:rPr>
              <w:t xml:space="preserve"> </w:t>
            </w:r>
            <w:proofErr w:type="spellStart"/>
            <w:r w:rsidRPr="00B61746">
              <w:rPr>
                <w:rFonts w:cs="Times New Roman"/>
                <w:szCs w:val="26"/>
              </w:rPr>
              <w:t>hợp</w:t>
            </w:r>
            <w:proofErr w:type="spellEnd"/>
            <w:r w:rsidRPr="00B61746">
              <w:rPr>
                <w:rFonts w:cs="Times New Roman"/>
                <w:szCs w:val="26"/>
              </w:rPr>
              <w:t xml:space="preserve"> </w:t>
            </w:r>
            <w:proofErr w:type="spellStart"/>
            <w:r w:rsidRPr="00B61746">
              <w:rPr>
                <w:rFonts w:cs="Times New Roman"/>
                <w:szCs w:val="26"/>
              </w:rPr>
              <w:t>cho</w:t>
            </w:r>
            <w:proofErr w:type="spellEnd"/>
            <w:r w:rsidRPr="00B61746">
              <w:rPr>
                <w:rFonts w:cs="Times New Roman"/>
                <w:szCs w:val="26"/>
              </w:rPr>
              <w:t xml:space="preserve"> </w:t>
            </w:r>
            <w:proofErr w:type="spellStart"/>
            <w:r w:rsidRPr="00B61746">
              <w:rPr>
                <w:rFonts w:cs="Times New Roman"/>
                <w:szCs w:val="26"/>
              </w:rPr>
              <w:t>cơ</w:t>
            </w:r>
            <w:proofErr w:type="spellEnd"/>
            <w:r w:rsidRPr="00B61746">
              <w:rPr>
                <w:rFonts w:cs="Times New Roman"/>
                <w:szCs w:val="26"/>
              </w:rPr>
              <w:t xml:space="preserve"> </w:t>
            </w:r>
            <w:proofErr w:type="spellStart"/>
            <w:r w:rsidRPr="00B61746">
              <w:rPr>
                <w:rFonts w:cs="Times New Roman"/>
                <w:szCs w:val="26"/>
              </w:rPr>
              <w:t>sở</w:t>
            </w:r>
            <w:proofErr w:type="spellEnd"/>
            <w:r w:rsidRPr="00B61746">
              <w:rPr>
                <w:rFonts w:cs="Times New Roman"/>
                <w:szCs w:val="26"/>
              </w:rPr>
              <w:t xml:space="preserve"> </w:t>
            </w:r>
            <w:proofErr w:type="spellStart"/>
            <w:r w:rsidRPr="00B61746">
              <w:rPr>
                <w:rFonts w:cs="Times New Roman"/>
                <w:szCs w:val="26"/>
              </w:rPr>
              <w:t>trong</w:t>
            </w:r>
            <w:proofErr w:type="spellEnd"/>
            <w:r w:rsidRPr="00B61746">
              <w:rPr>
                <w:rFonts w:cs="Times New Roman"/>
                <w:szCs w:val="26"/>
              </w:rPr>
              <w:t xml:space="preserve"> </w:t>
            </w:r>
            <w:proofErr w:type="spellStart"/>
            <w:r w:rsidRPr="00B61746">
              <w:rPr>
                <w:rFonts w:cs="Times New Roman"/>
                <w:szCs w:val="26"/>
              </w:rPr>
              <w:t>đánh</w:t>
            </w:r>
            <w:proofErr w:type="spellEnd"/>
            <w:r w:rsidRPr="00B61746">
              <w:rPr>
                <w:rFonts w:cs="Times New Roman"/>
                <w:szCs w:val="26"/>
              </w:rPr>
              <w:t xml:space="preserve"> </w:t>
            </w:r>
            <w:proofErr w:type="spellStart"/>
            <w:r w:rsidRPr="00B61746">
              <w:rPr>
                <w:rFonts w:cs="Times New Roman"/>
                <w:szCs w:val="26"/>
              </w:rPr>
              <w:t>giá</w:t>
            </w:r>
            <w:proofErr w:type="spellEnd"/>
          </w:p>
        </w:tc>
      </w:tr>
      <w:tr w:rsidR="00B61746" w14:paraId="2AF75443" w14:textId="77777777" w:rsidTr="00B61746">
        <w:tc>
          <w:tcPr>
            <w:tcW w:w="1101" w:type="dxa"/>
            <w:vMerge w:val="restart"/>
          </w:tcPr>
          <w:p w14:paraId="24EED8E4" w14:textId="0C643534" w:rsidR="00B61746" w:rsidRPr="00B61746" w:rsidRDefault="00B61746" w:rsidP="00B61746">
            <w:pPr>
              <w:spacing w:after="0" w:line="240" w:lineRule="auto"/>
              <w:rPr>
                <w:rFonts w:cs="Times New Roman"/>
                <w:szCs w:val="26"/>
              </w:rPr>
            </w:pPr>
            <w:r w:rsidRPr="00B61746">
              <w:rPr>
                <w:rFonts w:cs="Times New Roman"/>
                <w:bCs/>
                <w:szCs w:val="26"/>
              </w:rPr>
              <w:lastRenderedPageBreak/>
              <w:t>V.</w:t>
            </w:r>
            <w:r w:rsidRPr="00B61746">
              <w:rPr>
                <w:rFonts w:cs="Times New Roman"/>
                <w:bCs/>
                <w:spacing w:val="-18"/>
                <w:szCs w:val="26"/>
              </w:rPr>
              <w:t xml:space="preserve"> </w:t>
            </w:r>
            <w:proofErr w:type="spellStart"/>
            <w:r w:rsidRPr="00B61746">
              <w:rPr>
                <w:rFonts w:cs="Times New Roman"/>
                <w:bCs/>
                <w:szCs w:val="26"/>
              </w:rPr>
              <w:t>Chấp</w:t>
            </w:r>
            <w:proofErr w:type="spellEnd"/>
            <w:r w:rsidRPr="00B61746">
              <w:rPr>
                <w:rFonts w:cs="Times New Roman"/>
                <w:bCs/>
                <w:szCs w:val="26"/>
              </w:rPr>
              <w:t xml:space="preserve"> </w:t>
            </w:r>
            <w:proofErr w:type="spellStart"/>
            <w:r w:rsidRPr="00B61746">
              <w:rPr>
                <w:rFonts w:cs="Times New Roman"/>
                <w:bCs/>
                <w:szCs w:val="26"/>
              </w:rPr>
              <w:t>hành</w:t>
            </w:r>
            <w:proofErr w:type="spellEnd"/>
            <w:r w:rsidRPr="00B61746">
              <w:rPr>
                <w:rFonts w:cs="Times New Roman"/>
                <w:bCs/>
                <w:spacing w:val="-2"/>
                <w:szCs w:val="26"/>
              </w:rPr>
              <w:t xml:space="preserve"> </w:t>
            </w:r>
            <w:proofErr w:type="spellStart"/>
            <w:r w:rsidRPr="00B61746">
              <w:rPr>
                <w:rFonts w:cs="Times New Roman"/>
                <w:bCs/>
                <w:spacing w:val="-5"/>
                <w:szCs w:val="26"/>
              </w:rPr>
              <w:t>tốt</w:t>
            </w:r>
            <w:proofErr w:type="spellEnd"/>
            <w:r w:rsidRPr="00B61746">
              <w:rPr>
                <w:rFonts w:cs="Times New Roman"/>
                <w:bCs/>
                <w:spacing w:val="-5"/>
                <w:szCs w:val="26"/>
              </w:rPr>
              <w:t xml:space="preserve"> </w:t>
            </w:r>
            <w:proofErr w:type="spellStart"/>
            <w:r w:rsidRPr="00B61746">
              <w:rPr>
                <w:rFonts w:cs="Times New Roman"/>
                <w:bCs/>
                <w:szCs w:val="26"/>
              </w:rPr>
              <w:t>chủ</w:t>
            </w:r>
            <w:proofErr w:type="spellEnd"/>
            <w:r w:rsidRPr="00B61746">
              <w:rPr>
                <w:rFonts w:cs="Times New Roman"/>
                <w:bCs/>
                <w:spacing w:val="-18"/>
                <w:szCs w:val="26"/>
              </w:rPr>
              <w:t xml:space="preserve"> </w:t>
            </w:r>
            <w:proofErr w:type="spellStart"/>
            <w:r w:rsidRPr="00B61746">
              <w:rPr>
                <w:rFonts w:cs="Times New Roman"/>
                <w:bCs/>
                <w:szCs w:val="26"/>
              </w:rPr>
              <w:t>trương</w:t>
            </w:r>
            <w:proofErr w:type="spellEnd"/>
            <w:r w:rsidRPr="00B61746">
              <w:rPr>
                <w:rFonts w:cs="Times New Roman"/>
                <w:bCs/>
                <w:szCs w:val="26"/>
              </w:rPr>
              <w:t xml:space="preserve"> </w:t>
            </w:r>
            <w:proofErr w:type="spellStart"/>
            <w:r w:rsidRPr="00B61746">
              <w:rPr>
                <w:rFonts w:cs="Times New Roman"/>
                <w:bCs/>
                <w:szCs w:val="26"/>
              </w:rPr>
              <w:t>của</w:t>
            </w:r>
            <w:proofErr w:type="spellEnd"/>
            <w:r w:rsidRPr="00B61746">
              <w:rPr>
                <w:rFonts w:cs="Times New Roman"/>
                <w:bCs/>
                <w:szCs w:val="26"/>
              </w:rPr>
              <w:t xml:space="preserve"> </w:t>
            </w:r>
            <w:proofErr w:type="spellStart"/>
            <w:r w:rsidRPr="00B61746">
              <w:rPr>
                <w:rFonts w:cs="Times New Roman"/>
                <w:bCs/>
                <w:szCs w:val="26"/>
              </w:rPr>
              <w:t>Đảng</w:t>
            </w:r>
            <w:proofErr w:type="spellEnd"/>
            <w:r w:rsidRPr="00B61746">
              <w:rPr>
                <w:rFonts w:cs="Times New Roman"/>
                <w:bCs/>
                <w:szCs w:val="26"/>
              </w:rPr>
              <w:t xml:space="preserve">, </w:t>
            </w:r>
            <w:proofErr w:type="spellStart"/>
            <w:r w:rsidRPr="00B61746">
              <w:rPr>
                <w:rFonts w:cs="Times New Roman"/>
                <w:bCs/>
                <w:szCs w:val="26"/>
              </w:rPr>
              <w:t>chính</w:t>
            </w:r>
            <w:proofErr w:type="spellEnd"/>
            <w:r w:rsidRPr="00B61746">
              <w:rPr>
                <w:rFonts w:cs="Times New Roman"/>
                <w:bCs/>
                <w:spacing w:val="-18"/>
                <w:szCs w:val="26"/>
              </w:rPr>
              <w:t xml:space="preserve"> </w:t>
            </w:r>
            <w:proofErr w:type="spellStart"/>
            <w:r w:rsidRPr="00B61746">
              <w:rPr>
                <w:rFonts w:cs="Times New Roman"/>
                <w:bCs/>
                <w:szCs w:val="26"/>
              </w:rPr>
              <w:t>sách</w:t>
            </w:r>
            <w:proofErr w:type="spellEnd"/>
            <w:r w:rsidRPr="00B61746">
              <w:rPr>
                <w:rFonts w:cs="Times New Roman"/>
                <w:bCs/>
                <w:szCs w:val="26"/>
              </w:rPr>
              <w:t xml:space="preserve">, </w:t>
            </w:r>
            <w:proofErr w:type="spellStart"/>
            <w:r w:rsidRPr="00B61746">
              <w:rPr>
                <w:rFonts w:cs="Times New Roman"/>
                <w:bCs/>
                <w:szCs w:val="26"/>
              </w:rPr>
              <w:t>pháp</w:t>
            </w:r>
            <w:proofErr w:type="spellEnd"/>
            <w:r w:rsidRPr="00B61746">
              <w:rPr>
                <w:rFonts w:cs="Times New Roman"/>
                <w:bCs/>
                <w:szCs w:val="26"/>
              </w:rPr>
              <w:t xml:space="preserve"> </w:t>
            </w:r>
            <w:proofErr w:type="spellStart"/>
            <w:r w:rsidRPr="00B61746">
              <w:rPr>
                <w:rFonts w:cs="Times New Roman"/>
                <w:bCs/>
                <w:szCs w:val="26"/>
              </w:rPr>
              <w:lastRenderedPageBreak/>
              <w:t>luật</w:t>
            </w:r>
            <w:proofErr w:type="spellEnd"/>
            <w:r w:rsidRPr="00B61746">
              <w:rPr>
                <w:rFonts w:cs="Times New Roman"/>
                <w:bCs/>
                <w:szCs w:val="26"/>
              </w:rPr>
              <w:t xml:space="preserve"> </w:t>
            </w:r>
            <w:proofErr w:type="spellStart"/>
            <w:r w:rsidRPr="00B61746">
              <w:rPr>
                <w:rFonts w:cs="Times New Roman"/>
                <w:bCs/>
                <w:spacing w:val="-4"/>
                <w:szCs w:val="26"/>
              </w:rPr>
              <w:t>của</w:t>
            </w:r>
            <w:proofErr w:type="spellEnd"/>
            <w:r w:rsidRPr="00B61746">
              <w:rPr>
                <w:rFonts w:cs="Times New Roman"/>
                <w:bCs/>
                <w:spacing w:val="-4"/>
                <w:szCs w:val="26"/>
              </w:rPr>
              <w:t xml:space="preserve"> </w:t>
            </w:r>
            <w:proofErr w:type="spellStart"/>
            <w:r w:rsidRPr="00B61746">
              <w:rPr>
                <w:rFonts w:cs="Times New Roman"/>
                <w:bCs/>
                <w:szCs w:val="26"/>
              </w:rPr>
              <w:t>Nhà</w:t>
            </w:r>
            <w:proofErr w:type="spellEnd"/>
            <w:r w:rsidRPr="00B61746">
              <w:rPr>
                <w:rFonts w:cs="Times New Roman"/>
                <w:bCs/>
                <w:spacing w:val="-18"/>
                <w:szCs w:val="26"/>
              </w:rPr>
              <w:t xml:space="preserve"> </w:t>
            </w:r>
            <w:proofErr w:type="spellStart"/>
            <w:r w:rsidRPr="00B61746">
              <w:rPr>
                <w:rFonts w:cs="Times New Roman"/>
                <w:bCs/>
                <w:szCs w:val="26"/>
              </w:rPr>
              <w:t>nước</w:t>
            </w:r>
            <w:proofErr w:type="spellEnd"/>
          </w:p>
        </w:tc>
        <w:tc>
          <w:tcPr>
            <w:tcW w:w="3402" w:type="dxa"/>
          </w:tcPr>
          <w:p w14:paraId="4F27E90D" w14:textId="77777777" w:rsidR="00B61746" w:rsidRPr="00B61746" w:rsidRDefault="00B61746" w:rsidP="00B61746">
            <w:pPr>
              <w:pStyle w:val="TableParagraph"/>
              <w:ind w:left="73"/>
              <w:rPr>
                <w:spacing w:val="-4"/>
                <w:sz w:val="26"/>
                <w:szCs w:val="26"/>
              </w:rPr>
            </w:pPr>
            <w:r w:rsidRPr="00B61746">
              <w:rPr>
                <w:sz w:val="26"/>
                <w:szCs w:val="26"/>
              </w:rPr>
              <w:lastRenderedPageBreak/>
              <w:t>1.</w:t>
            </w:r>
            <w:r w:rsidRPr="00B61746">
              <w:rPr>
                <w:spacing w:val="-13"/>
                <w:sz w:val="26"/>
                <w:szCs w:val="26"/>
              </w:rPr>
              <w:t xml:space="preserve"> </w:t>
            </w:r>
            <w:r w:rsidRPr="00B61746">
              <w:rPr>
                <w:sz w:val="26"/>
                <w:szCs w:val="26"/>
              </w:rPr>
              <w:t>Tuyên</w:t>
            </w:r>
            <w:r w:rsidRPr="00B61746">
              <w:rPr>
                <w:spacing w:val="-14"/>
                <w:sz w:val="26"/>
                <w:szCs w:val="26"/>
              </w:rPr>
              <w:t xml:space="preserve"> </w:t>
            </w:r>
            <w:r w:rsidRPr="00B61746">
              <w:rPr>
                <w:sz w:val="26"/>
                <w:szCs w:val="26"/>
              </w:rPr>
              <w:t>truyền,</w:t>
            </w:r>
            <w:r w:rsidRPr="00B61746">
              <w:rPr>
                <w:spacing w:val="-13"/>
                <w:sz w:val="26"/>
                <w:szCs w:val="26"/>
              </w:rPr>
              <w:t xml:space="preserve"> </w:t>
            </w:r>
            <w:r w:rsidRPr="00B61746">
              <w:rPr>
                <w:sz w:val="26"/>
                <w:szCs w:val="26"/>
              </w:rPr>
              <w:t>tổ chức thực hiện nghiêm các chủ</w:t>
            </w:r>
            <w:r w:rsidRPr="00B61746">
              <w:rPr>
                <w:sz w:val="26"/>
                <w:szCs w:val="26"/>
                <w:lang w:val="en-US"/>
              </w:rPr>
              <w:t xml:space="preserve"> </w:t>
            </w:r>
            <w:r w:rsidRPr="00B61746">
              <w:rPr>
                <w:sz w:val="26"/>
                <w:szCs w:val="26"/>
              </w:rPr>
              <w:t>trương,</w:t>
            </w:r>
            <w:r w:rsidRPr="00B61746">
              <w:rPr>
                <w:spacing w:val="-14"/>
                <w:sz w:val="26"/>
                <w:szCs w:val="26"/>
              </w:rPr>
              <w:t xml:space="preserve"> </w:t>
            </w:r>
            <w:r w:rsidRPr="00B61746">
              <w:rPr>
                <w:sz w:val="26"/>
                <w:szCs w:val="26"/>
              </w:rPr>
              <w:t>của</w:t>
            </w:r>
            <w:r w:rsidRPr="00B61746">
              <w:rPr>
                <w:spacing w:val="-13"/>
                <w:sz w:val="26"/>
                <w:szCs w:val="26"/>
              </w:rPr>
              <w:t xml:space="preserve"> </w:t>
            </w:r>
            <w:r w:rsidRPr="00B61746">
              <w:rPr>
                <w:sz w:val="26"/>
                <w:szCs w:val="26"/>
              </w:rPr>
              <w:t>Đảng, chính sách, pháp luật</w:t>
            </w:r>
            <w:r w:rsidRPr="00B61746">
              <w:rPr>
                <w:spacing w:val="-4"/>
                <w:sz w:val="26"/>
                <w:szCs w:val="26"/>
              </w:rPr>
              <w:t xml:space="preserve"> </w:t>
            </w:r>
            <w:r w:rsidRPr="00B61746">
              <w:rPr>
                <w:sz w:val="26"/>
                <w:szCs w:val="26"/>
              </w:rPr>
              <w:t>của</w:t>
            </w:r>
            <w:r w:rsidRPr="00B61746">
              <w:rPr>
                <w:spacing w:val="-5"/>
                <w:sz w:val="26"/>
                <w:szCs w:val="26"/>
              </w:rPr>
              <w:t xml:space="preserve"> </w:t>
            </w:r>
            <w:r w:rsidRPr="00B61746">
              <w:rPr>
                <w:sz w:val="26"/>
                <w:szCs w:val="26"/>
              </w:rPr>
              <w:t>Nhà</w:t>
            </w:r>
            <w:r w:rsidRPr="00B61746">
              <w:rPr>
                <w:spacing w:val="-4"/>
                <w:sz w:val="26"/>
                <w:szCs w:val="26"/>
              </w:rPr>
              <w:t xml:space="preserve"> nước</w:t>
            </w:r>
          </w:p>
          <w:p w14:paraId="4924663F" w14:textId="77777777" w:rsidR="00B61746" w:rsidRPr="00B61746" w:rsidRDefault="00B61746" w:rsidP="00B61746">
            <w:pPr>
              <w:pStyle w:val="TableParagraph"/>
              <w:ind w:left="73"/>
              <w:rPr>
                <w:sz w:val="26"/>
                <w:szCs w:val="26"/>
                <w:lang w:val="en-US"/>
              </w:rPr>
            </w:pPr>
            <w:r w:rsidRPr="00B61746">
              <w:rPr>
                <w:sz w:val="26"/>
                <w:szCs w:val="26"/>
              </w:rPr>
              <w:t xml:space="preserve">1.1. 90% trở lên hộ gia đình được phổ biến và nghiêm chỉnh thực hiện đường lối, chủ trương của Đảng, chính sách, pháp luật của Nhà nước </w:t>
            </w:r>
            <w:r w:rsidRPr="00B61746">
              <w:rPr>
                <w:sz w:val="26"/>
                <w:szCs w:val="26"/>
              </w:rPr>
              <w:lastRenderedPageBreak/>
              <w:t>và các quy định của địa phương</w:t>
            </w:r>
            <w:r w:rsidRPr="00B61746">
              <w:rPr>
                <w:sz w:val="26"/>
                <w:szCs w:val="26"/>
                <w:lang w:val="en-US"/>
              </w:rPr>
              <w:t>.</w:t>
            </w:r>
          </w:p>
          <w:p w14:paraId="14736684" w14:textId="77777777" w:rsidR="00B61746" w:rsidRPr="00B61746" w:rsidRDefault="00B61746" w:rsidP="00B61746">
            <w:pPr>
              <w:pStyle w:val="TableParagraph"/>
              <w:ind w:left="73"/>
              <w:rPr>
                <w:spacing w:val="-4"/>
                <w:sz w:val="26"/>
                <w:szCs w:val="26"/>
              </w:rPr>
            </w:pPr>
            <w:r w:rsidRPr="00B61746">
              <w:rPr>
                <w:sz w:val="26"/>
                <w:szCs w:val="26"/>
              </w:rPr>
              <w:t>1.2. Thực hiện tốt việc đấu tranh phòng,</w:t>
            </w:r>
            <w:r w:rsidRPr="00B61746">
              <w:rPr>
                <w:spacing w:val="-3"/>
                <w:sz w:val="26"/>
                <w:szCs w:val="26"/>
              </w:rPr>
              <w:t xml:space="preserve"> </w:t>
            </w:r>
            <w:r w:rsidRPr="00B61746">
              <w:rPr>
                <w:sz w:val="26"/>
                <w:szCs w:val="26"/>
              </w:rPr>
              <w:t>chống</w:t>
            </w:r>
            <w:r w:rsidRPr="00B61746">
              <w:rPr>
                <w:spacing w:val="-2"/>
                <w:sz w:val="26"/>
                <w:szCs w:val="26"/>
              </w:rPr>
              <w:t xml:space="preserve"> </w:t>
            </w:r>
            <w:r w:rsidRPr="00B61746">
              <w:rPr>
                <w:sz w:val="26"/>
                <w:szCs w:val="26"/>
              </w:rPr>
              <w:t>tham</w:t>
            </w:r>
            <w:r w:rsidRPr="00B61746">
              <w:rPr>
                <w:spacing w:val="-2"/>
                <w:sz w:val="26"/>
                <w:szCs w:val="26"/>
              </w:rPr>
              <w:t xml:space="preserve"> </w:t>
            </w:r>
            <w:r w:rsidRPr="00B61746">
              <w:rPr>
                <w:sz w:val="26"/>
                <w:szCs w:val="26"/>
              </w:rPr>
              <w:t>nhũng</w:t>
            </w:r>
            <w:r w:rsidRPr="00B61746">
              <w:rPr>
                <w:spacing w:val="-2"/>
                <w:sz w:val="26"/>
                <w:szCs w:val="26"/>
              </w:rPr>
              <w:t xml:space="preserve"> </w:t>
            </w:r>
            <w:r w:rsidRPr="00B61746">
              <w:rPr>
                <w:sz w:val="26"/>
                <w:szCs w:val="26"/>
              </w:rPr>
              <w:t>và</w:t>
            </w:r>
            <w:r w:rsidRPr="00B61746">
              <w:rPr>
                <w:spacing w:val="-5"/>
                <w:sz w:val="26"/>
                <w:szCs w:val="26"/>
              </w:rPr>
              <w:t xml:space="preserve"> </w:t>
            </w:r>
            <w:r w:rsidRPr="00B61746">
              <w:rPr>
                <w:sz w:val="26"/>
                <w:szCs w:val="26"/>
              </w:rPr>
              <w:t>thực</w:t>
            </w:r>
            <w:r w:rsidRPr="00B61746">
              <w:rPr>
                <w:spacing w:val="-2"/>
                <w:sz w:val="26"/>
                <w:szCs w:val="26"/>
              </w:rPr>
              <w:t xml:space="preserve"> </w:t>
            </w:r>
            <w:r w:rsidRPr="00B61746">
              <w:rPr>
                <w:sz w:val="26"/>
                <w:szCs w:val="26"/>
              </w:rPr>
              <w:t xml:space="preserve">hiện các chính sách xã hội theo đúng quy </w:t>
            </w:r>
            <w:r w:rsidRPr="00B61746">
              <w:rPr>
                <w:spacing w:val="-4"/>
                <w:sz w:val="26"/>
                <w:szCs w:val="26"/>
              </w:rPr>
              <w:t>định;</w:t>
            </w:r>
          </w:p>
          <w:p w14:paraId="2A309173" w14:textId="77777777" w:rsidR="00B61746" w:rsidRPr="00B61746" w:rsidRDefault="00B61746" w:rsidP="00B61746">
            <w:pPr>
              <w:pStyle w:val="TableParagraph"/>
              <w:ind w:left="73"/>
              <w:rPr>
                <w:spacing w:val="-4"/>
                <w:sz w:val="26"/>
                <w:szCs w:val="26"/>
              </w:rPr>
            </w:pPr>
            <w:r w:rsidRPr="00B61746">
              <w:rPr>
                <w:sz w:val="26"/>
                <w:szCs w:val="26"/>
              </w:rPr>
              <w:t xml:space="preserve">1.3. Xử lý kịp thời, dứt điểm các vi phạm pháp luật về quy hoạch, kiến trúc, xây dựng; không có công trình xây dựng vi phạm pháp luật nghiêm trọng đến mức phải cưỡng chế, tháo </w:t>
            </w:r>
            <w:r w:rsidRPr="00B61746">
              <w:rPr>
                <w:spacing w:val="-4"/>
                <w:sz w:val="26"/>
                <w:szCs w:val="26"/>
              </w:rPr>
              <w:t>dỡ;</w:t>
            </w:r>
          </w:p>
          <w:p w14:paraId="2448A4CC" w14:textId="77777777" w:rsidR="00B61746" w:rsidRPr="00B61746" w:rsidRDefault="00B61746" w:rsidP="00B61746">
            <w:pPr>
              <w:pStyle w:val="TableParagraph"/>
              <w:ind w:left="73"/>
              <w:rPr>
                <w:sz w:val="26"/>
                <w:szCs w:val="26"/>
              </w:rPr>
            </w:pPr>
            <w:r w:rsidRPr="00B61746">
              <w:rPr>
                <w:sz w:val="26"/>
                <w:szCs w:val="26"/>
              </w:rPr>
              <w:t>1.4. Các cơ</w:t>
            </w:r>
            <w:r w:rsidRPr="00B61746">
              <w:rPr>
                <w:spacing w:val="-2"/>
                <w:sz w:val="26"/>
                <w:szCs w:val="26"/>
              </w:rPr>
              <w:t xml:space="preserve"> </w:t>
            </w:r>
            <w:r w:rsidRPr="00B61746">
              <w:rPr>
                <w:sz w:val="26"/>
                <w:szCs w:val="26"/>
              </w:rPr>
              <w:t>sở kinh doanh,</w:t>
            </w:r>
            <w:r w:rsidRPr="00B61746">
              <w:rPr>
                <w:spacing w:val="-1"/>
                <w:sz w:val="26"/>
                <w:szCs w:val="26"/>
              </w:rPr>
              <w:t xml:space="preserve"> </w:t>
            </w:r>
            <w:r w:rsidRPr="00B61746">
              <w:rPr>
                <w:sz w:val="26"/>
                <w:szCs w:val="26"/>
              </w:rPr>
              <w:t>dịch vụ văn hóa được xây dựng theo quy hoạch, thực hiện nghiêm các quy định pháp luật; không có cơ sở tàng trữ, lưu hành sản</w:t>
            </w:r>
            <w:r w:rsidRPr="00B61746">
              <w:rPr>
                <w:spacing w:val="-1"/>
                <w:sz w:val="26"/>
                <w:szCs w:val="26"/>
              </w:rPr>
              <w:t xml:space="preserve"> </w:t>
            </w:r>
            <w:r w:rsidRPr="00B61746">
              <w:rPr>
                <w:sz w:val="26"/>
                <w:szCs w:val="26"/>
              </w:rPr>
              <w:t>phẩm</w:t>
            </w:r>
            <w:r w:rsidRPr="00B61746">
              <w:rPr>
                <w:spacing w:val="-2"/>
                <w:sz w:val="26"/>
                <w:szCs w:val="26"/>
              </w:rPr>
              <w:t xml:space="preserve"> </w:t>
            </w:r>
            <w:r w:rsidRPr="00B61746">
              <w:rPr>
                <w:sz w:val="26"/>
                <w:szCs w:val="26"/>
              </w:rPr>
              <w:t>văn</w:t>
            </w:r>
            <w:r w:rsidRPr="00B61746">
              <w:rPr>
                <w:spacing w:val="-1"/>
                <w:sz w:val="26"/>
                <w:szCs w:val="26"/>
              </w:rPr>
              <w:t xml:space="preserve"> </w:t>
            </w:r>
            <w:r w:rsidRPr="00B61746">
              <w:rPr>
                <w:sz w:val="26"/>
                <w:szCs w:val="26"/>
              </w:rPr>
              <w:t>hóa có nội dung</w:t>
            </w:r>
            <w:r w:rsidRPr="00B61746">
              <w:rPr>
                <w:spacing w:val="-2"/>
                <w:sz w:val="26"/>
                <w:szCs w:val="26"/>
              </w:rPr>
              <w:t xml:space="preserve"> </w:t>
            </w:r>
            <w:r w:rsidRPr="00B61746">
              <w:rPr>
                <w:sz w:val="26"/>
                <w:szCs w:val="26"/>
              </w:rPr>
              <w:t>độc hại.</w:t>
            </w:r>
          </w:p>
          <w:p w14:paraId="16A7EA21" w14:textId="77777777" w:rsidR="00B61746" w:rsidRDefault="00B61746" w:rsidP="00B61746">
            <w:pPr>
              <w:spacing w:after="0" w:line="240" w:lineRule="auto"/>
              <w:rPr>
                <w:rFonts w:cs="Times New Roman"/>
                <w:spacing w:val="-2"/>
                <w:szCs w:val="26"/>
              </w:rPr>
            </w:pPr>
            <w:r w:rsidRPr="00B61746">
              <w:rPr>
                <w:rFonts w:cs="Times New Roman"/>
                <w:szCs w:val="26"/>
              </w:rPr>
              <w:t xml:space="preserve">1.5. </w:t>
            </w:r>
            <w:proofErr w:type="spellStart"/>
            <w:r w:rsidRPr="00B61746">
              <w:rPr>
                <w:rFonts w:cs="Times New Roman"/>
                <w:szCs w:val="26"/>
              </w:rPr>
              <w:t>Thực</w:t>
            </w:r>
            <w:proofErr w:type="spellEnd"/>
            <w:r w:rsidRPr="00B61746">
              <w:rPr>
                <w:rFonts w:cs="Times New Roman"/>
                <w:szCs w:val="26"/>
              </w:rPr>
              <w:t xml:space="preserve"> </w:t>
            </w:r>
            <w:proofErr w:type="spellStart"/>
            <w:r w:rsidRPr="00B61746">
              <w:rPr>
                <w:rFonts w:cs="Times New Roman"/>
                <w:szCs w:val="26"/>
              </w:rPr>
              <w:t>hiện</w:t>
            </w:r>
            <w:proofErr w:type="spellEnd"/>
            <w:r w:rsidRPr="00B61746">
              <w:rPr>
                <w:rFonts w:cs="Times New Roman"/>
                <w:szCs w:val="26"/>
              </w:rPr>
              <w:t xml:space="preserve"> </w:t>
            </w:r>
            <w:proofErr w:type="spellStart"/>
            <w:r w:rsidRPr="00B61746">
              <w:rPr>
                <w:rFonts w:cs="Times New Roman"/>
                <w:szCs w:val="26"/>
              </w:rPr>
              <w:t>có</w:t>
            </w:r>
            <w:proofErr w:type="spellEnd"/>
            <w:r w:rsidRPr="00B61746">
              <w:rPr>
                <w:rFonts w:cs="Times New Roman"/>
                <w:szCs w:val="26"/>
              </w:rPr>
              <w:t xml:space="preserve"> </w:t>
            </w:r>
            <w:proofErr w:type="spellStart"/>
            <w:r w:rsidRPr="00B61746">
              <w:rPr>
                <w:rFonts w:cs="Times New Roman"/>
                <w:szCs w:val="26"/>
              </w:rPr>
              <w:t>hiệu</w:t>
            </w:r>
            <w:proofErr w:type="spellEnd"/>
            <w:r w:rsidRPr="00B61746">
              <w:rPr>
                <w:rFonts w:cs="Times New Roman"/>
                <w:szCs w:val="26"/>
              </w:rPr>
              <w:t xml:space="preserve"> </w:t>
            </w:r>
            <w:proofErr w:type="spellStart"/>
            <w:r w:rsidRPr="00B61746">
              <w:rPr>
                <w:rFonts w:cs="Times New Roman"/>
                <w:szCs w:val="26"/>
              </w:rPr>
              <w:t>quả</w:t>
            </w:r>
            <w:proofErr w:type="spellEnd"/>
            <w:r w:rsidRPr="00B61746">
              <w:rPr>
                <w:rFonts w:cs="Times New Roman"/>
                <w:szCs w:val="26"/>
              </w:rPr>
              <w:t xml:space="preserve"> </w:t>
            </w:r>
            <w:proofErr w:type="spellStart"/>
            <w:r w:rsidRPr="00B61746">
              <w:rPr>
                <w:rFonts w:cs="Times New Roman"/>
                <w:szCs w:val="26"/>
              </w:rPr>
              <w:t>các</w:t>
            </w:r>
            <w:proofErr w:type="spellEnd"/>
            <w:r w:rsidRPr="00B61746">
              <w:rPr>
                <w:rFonts w:cs="Times New Roman"/>
                <w:szCs w:val="26"/>
              </w:rPr>
              <w:t xml:space="preserve"> </w:t>
            </w:r>
            <w:proofErr w:type="spellStart"/>
            <w:r w:rsidRPr="00B61746">
              <w:rPr>
                <w:rFonts w:cs="Times New Roman"/>
                <w:szCs w:val="26"/>
              </w:rPr>
              <w:t>chủ</w:t>
            </w:r>
            <w:proofErr w:type="spellEnd"/>
            <w:r w:rsidRPr="00B61746">
              <w:rPr>
                <w:rFonts w:cs="Times New Roman"/>
                <w:szCs w:val="26"/>
              </w:rPr>
              <w:t xml:space="preserve"> </w:t>
            </w:r>
            <w:proofErr w:type="spellStart"/>
            <w:r w:rsidRPr="00B61746">
              <w:rPr>
                <w:rFonts w:cs="Times New Roman"/>
                <w:szCs w:val="26"/>
              </w:rPr>
              <w:t>trương</w:t>
            </w:r>
            <w:proofErr w:type="spellEnd"/>
            <w:r w:rsidRPr="00B61746">
              <w:rPr>
                <w:rFonts w:cs="Times New Roman"/>
                <w:szCs w:val="26"/>
              </w:rPr>
              <w:t xml:space="preserve">, </w:t>
            </w:r>
            <w:proofErr w:type="spellStart"/>
            <w:r w:rsidRPr="00B61746">
              <w:rPr>
                <w:rFonts w:cs="Times New Roman"/>
                <w:szCs w:val="26"/>
              </w:rPr>
              <w:t>đường</w:t>
            </w:r>
            <w:proofErr w:type="spellEnd"/>
            <w:r w:rsidRPr="00B61746">
              <w:rPr>
                <w:rFonts w:cs="Times New Roman"/>
                <w:szCs w:val="26"/>
              </w:rPr>
              <w:t xml:space="preserve"> </w:t>
            </w:r>
            <w:proofErr w:type="spellStart"/>
            <w:r w:rsidRPr="00B61746">
              <w:rPr>
                <w:rFonts w:cs="Times New Roman"/>
                <w:szCs w:val="26"/>
              </w:rPr>
              <w:t>lối</w:t>
            </w:r>
            <w:proofErr w:type="spellEnd"/>
            <w:r w:rsidRPr="00B61746">
              <w:rPr>
                <w:rFonts w:cs="Times New Roman"/>
                <w:szCs w:val="26"/>
              </w:rPr>
              <w:t xml:space="preserve"> </w:t>
            </w:r>
            <w:proofErr w:type="spellStart"/>
            <w:r w:rsidRPr="00B61746">
              <w:rPr>
                <w:rFonts w:cs="Times New Roman"/>
                <w:szCs w:val="26"/>
              </w:rPr>
              <w:t>của</w:t>
            </w:r>
            <w:proofErr w:type="spellEnd"/>
            <w:r w:rsidRPr="00B61746">
              <w:rPr>
                <w:rFonts w:cs="Times New Roman"/>
                <w:szCs w:val="26"/>
              </w:rPr>
              <w:t xml:space="preserve"> Đảng, </w:t>
            </w:r>
            <w:proofErr w:type="spellStart"/>
            <w:r w:rsidRPr="00B61746">
              <w:rPr>
                <w:rFonts w:cs="Times New Roman"/>
                <w:szCs w:val="26"/>
              </w:rPr>
              <w:t>chính</w:t>
            </w:r>
            <w:proofErr w:type="spellEnd"/>
            <w:r w:rsidRPr="00B61746">
              <w:rPr>
                <w:rFonts w:cs="Times New Roman"/>
                <w:szCs w:val="26"/>
              </w:rPr>
              <w:t xml:space="preserve"> </w:t>
            </w:r>
            <w:proofErr w:type="spellStart"/>
            <w:r w:rsidRPr="00B61746">
              <w:rPr>
                <w:rFonts w:cs="Times New Roman"/>
                <w:szCs w:val="26"/>
              </w:rPr>
              <w:t>sách</w:t>
            </w:r>
            <w:proofErr w:type="spellEnd"/>
            <w:r w:rsidRPr="00B61746">
              <w:rPr>
                <w:rFonts w:cs="Times New Roman"/>
                <w:szCs w:val="26"/>
              </w:rPr>
              <w:t xml:space="preserve">, </w:t>
            </w:r>
            <w:proofErr w:type="spellStart"/>
            <w:r w:rsidRPr="00B61746">
              <w:rPr>
                <w:rFonts w:cs="Times New Roman"/>
                <w:szCs w:val="26"/>
              </w:rPr>
              <w:t>pháp</w:t>
            </w:r>
            <w:proofErr w:type="spellEnd"/>
            <w:r w:rsidRPr="00B61746">
              <w:rPr>
                <w:rFonts w:cs="Times New Roman"/>
                <w:szCs w:val="26"/>
              </w:rPr>
              <w:t xml:space="preserve"> </w:t>
            </w:r>
            <w:proofErr w:type="spellStart"/>
            <w:r w:rsidRPr="00B61746">
              <w:rPr>
                <w:rFonts w:cs="Times New Roman"/>
                <w:szCs w:val="26"/>
              </w:rPr>
              <w:t>luật</w:t>
            </w:r>
            <w:proofErr w:type="spellEnd"/>
            <w:r w:rsidRPr="00B61746">
              <w:rPr>
                <w:rFonts w:cs="Times New Roman"/>
                <w:szCs w:val="26"/>
              </w:rPr>
              <w:t xml:space="preserve"> </w:t>
            </w:r>
            <w:proofErr w:type="spellStart"/>
            <w:r w:rsidRPr="00B61746">
              <w:rPr>
                <w:rFonts w:cs="Times New Roman"/>
                <w:szCs w:val="26"/>
              </w:rPr>
              <w:t>của</w:t>
            </w:r>
            <w:proofErr w:type="spellEnd"/>
            <w:r w:rsidRPr="00B61746">
              <w:rPr>
                <w:rFonts w:cs="Times New Roman"/>
                <w:szCs w:val="26"/>
              </w:rPr>
              <w:t xml:space="preserve"> </w:t>
            </w:r>
            <w:proofErr w:type="spellStart"/>
            <w:r w:rsidRPr="00B61746">
              <w:rPr>
                <w:rFonts w:cs="Times New Roman"/>
                <w:szCs w:val="26"/>
              </w:rPr>
              <w:t>Nhà</w:t>
            </w:r>
            <w:proofErr w:type="spellEnd"/>
            <w:r w:rsidRPr="00B61746">
              <w:rPr>
                <w:rFonts w:cs="Times New Roman"/>
                <w:szCs w:val="26"/>
              </w:rPr>
              <w:t xml:space="preserve"> </w:t>
            </w:r>
            <w:proofErr w:type="spellStart"/>
            <w:r w:rsidRPr="00B61746">
              <w:rPr>
                <w:rFonts w:cs="Times New Roman"/>
                <w:szCs w:val="26"/>
              </w:rPr>
              <w:t>nước</w:t>
            </w:r>
            <w:proofErr w:type="spellEnd"/>
            <w:r w:rsidRPr="00B61746">
              <w:rPr>
                <w:rFonts w:cs="Times New Roman"/>
                <w:szCs w:val="26"/>
              </w:rPr>
              <w:t xml:space="preserve">, </w:t>
            </w:r>
            <w:proofErr w:type="spellStart"/>
            <w:r w:rsidRPr="00B61746">
              <w:rPr>
                <w:rFonts w:cs="Times New Roman"/>
                <w:szCs w:val="26"/>
              </w:rPr>
              <w:t>quy</w:t>
            </w:r>
            <w:proofErr w:type="spellEnd"/>
            <w:r w:rsidRPr="00B61746">
              <w:rPr>
                <w:rFonts w:cs="Times New Roman"/>
                <w:spacing w:val="40"/>
                <w:szCs w:val="26"/>
              </w:rPr>
              <w:t xml:space="preserve"> </w:t>
            </w:r>
            <w:proofErr w:type="spellStart"/>
            <w:r w:rsidRPr="00B61746">
              <w:rPr>
                <w:rFonts w:cs="Times New Roman"/>
                <w:szCs w:val="26"/>
              </w:rPr>
              <w:t>định</w:t>
            </w:r>
            <w:proofErr w:type="spellEnd"/>
            <w:r w:rsidRPr="00B61746">
              <w:rPr>
                <w:rFonts w:cs="Times New Roman"/>
                <w:szCs w:val="26"/>
              </w:rPr>
              <w:t xml:space="preserve"> </w:t>
            </w:r>
            <w:proofErr w:type="spellStart"/>
            <w:r w:rsidRPr="00B61746">
              <w:rPr>
                <w:rFonts w:cs="Times New Roman"/>
                <w:szCs w:val="26"/>
              </w:rPr>
              <w:t>của</w:t>
            </w:r>
            <w:proofErr w:type="spellEnd"/>
            <w:r w:rsidRPr="00B61746">
              <w:rPr>
                <w:rFonts w:cs="Times New Roman"/>
                <w:szCs w:val="26"/>
              </w:rPr>
              <w:t xml:space="preserve"> </w:t>
            </w:r>
            <w:proofErr w:type="spellStart"/>
            <w:r w:rsidRPr="00B61746">
              <w:rPr>
                <w:rFonts w:cs="Times New Roman"/>
                <w:szCs w:val="26"/>
              </w:rPr>
              <w:t>địa</w:t>
            </w:r>
            <w:proofErr w:type="spellEnd"/>
            <w:r w:rsidRPr="00B61746">
              <w:rPr>
                <w:rFonts w:cs="Times New Roman"/>
                <w:szCs w:val="26"/>
              </w:rPr>
              <w:t xml:space="preserve"> </w:t>
            </w:r>
            <w:proofErr w:type="spellStart"/>
            <w:r w:rsidRPr="00B61746">
              <w:rPr>
                <w:rFonts w:cs="Times New Roman"/>
                <w:szCs w:val="26"/>
              </w:rPr>
              <w:t>phương</w:t>
            </w:r>
            <w:proofErr w:type="spellEnd"/>
            <w:r w:rsidRPr="00B61746">
              <w:rPr>
                <w:rFonts w:cs="Times New Roman"/>
                <w:szCs w:val="26"/>
              </w:rPr>
              <w:t xml:space="preserve"> </w:t>
            </w:r>
            <w:proofErr w:type="spellStart"/>
            <w:r w:rsidRPr="00B61746">
              <w:rPr>
                <w:rFonts w:cs="Times New Roman"/>
                <w:szCs w:val="26"/>
              </w:rPr>
              <w:t>về</w:t>
            </w:r>
            <w:proofErr w:type="spellEnd"/>
            <w:r w:rsidRPr="00B61746">
              <w:rPr>
                <w:rFonts w:cs="Times New Roman"/>
                <w:szCs w:val="26"/>
              </w:rPr>
              <w:t xml:space="preserve"> ANTT </w:t>
            </w:r>
            <w:proofErr w:type="spellStart"/>
            <w:r w:rsidRPr="00B61746">
              <w:rPr>
                <w:rFonts w:cs="Times New Roman"/>
                <w:szCs w:val="26"/>
              </w:rPr>
              <w:t>và</w:t>
            </w:r>
            <w:proofErr w:type="spellEnd"/>
            <w:r w:rsidRPr="00B61746">
              <w:rPr>
                <w:rFonts w:cs="Times New Roman"/>
                <w:szCs w:val="26"/>
              </w:rPr>
              <w:t xml:space="preserve"> </w:t>
            </w:r>
            <w:r w:rsidRPr="00B61746">
              <w:rPr>
                <w:rFonts w:cs="Times New Roman"/>
                <w:spacing w:val="-2"/>
                <w:szCs w:val="26"/>
              </w:rPr>
              <w:t>PCCC.</w:t>
            </w:r>
          </w:p>
          <w:p w14:paraId="7A0365BC" w14:textId="11E6EC8C" w:rsidR="00B61746" w:rsidRPr="00B61746" w:rsidRDefault="00B61746" w:rsidP="00B61746">
            <w:pPr>
              <w:spacing w:after="0" w:line="240" w:lineRule="auto"/>
              <w:rPr>
                <w:rFonts w:cs="Times New Roman"/>
                <w:szCs w:val="26"/>
              </w:rPr>
            </w:pPr>
          </w:p>
        </w:tc>
        <w:tc>
          <w:tcPr>
            <w:tcW w:w="3827" w:type="dxa"/>
          </w:tcPr>
          <w:p w14:paraId="630D6071" w14:textId="77777777" w:rsidR="00B61746" w:rsidRPr="00B61746" w:rsidRDefault="00B61746" w:rsidP="00B61746">
            <w:pPr>
              <w:spacing w:after="0" w:line="240" w:lineRule="auto"/>
              <w:rPr>
                <w:rFonts w:cs="Times New Roman"/>
                <w:szCs w:val="26"/>
              </w:rPr>
            </w:pPr>
            <w:r w:rsidRPr="00B61746">
              <w:rPr>
                <w:rStyle w:val="fontstyle01"/>
                <w:rFonts w:ascii="Times New Roman" w:hAnsi="Times New Roman" w:cs="Times New Roman"/>
                <w:sz w:val="26"/>
                <w:szCs w:val="26"/>
              </w:rPr>
              <w:lastRenderedPageBreak/>
              <w:t xml:space="preserve">1. </w:t>
            </w:r>
            <w:proofErr w:type="spellStart"/>
            <w:r w:rsidRPr="00B61746">
              <w:rPr>
                <w:rStyle w:val="fontstyle01"/>
                <w:rFonts w:ascii="Times New Roman" w:hAnsi="Times New Roman" w:cs="Times New Roman"/>
                <w:sz w:val="26"/>
                <w:szCs w:val="26"/>
              </w:rPr>
              <w:t>Tuyên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truyền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tổ</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chức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thực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hiện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nghiêm</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các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chủ</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trương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của</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Đảng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chính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sách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pháp</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luật</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của</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Nhà</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nước</w:t>
            </w:r>
            <w:proofErr w:type="spellEnd"/>
          </w:p>
          <w:p w14:paraId="6F62E55D" w14:textId="77777777" w:rsidR="00B61746" w:rsidRPr="00B61746" w:rsidRDefault="00B61746" w:rsidP="00B61746">
            <w:pPr>
              <w:spacing w:after="0" w:line="240" w:lineRule="auto"/>
              <w:rPr>
                <w:rFonts w:cs="Times New Roman"/>
                <w:szCs w:val="26"/>
              </w:rPr>
            </w:pPr>
          </w:p>
        </w:tc>
        <w:tc>
          <w:tcPr>
            <w:tcW w:w="3544" w:type="dxa"/>
          </w:tcPr>
          <w:p w14:paraId="1339C7FD" w14:textId="77777777" w:rsidR="00B61746" w:rsidRPr="00B61746" w:rsidRDefault="00B61746" w:rsidP="00B61746">
            <w:pPr>
              <w:pStyle w:val="TableParagraph"/>
              <w:rPr>
                <w:bCs/>
                <w:sz w:val="26"/>
                <w:szCs w:val="26"/>
                <w:lang w:val="en-US"/>
              </w:rPr>
            </w:pPr>
            <w:r w:rsidRPr="00B61746">
              <w:rPr>
                <w:bCs/>
                <w:sz w:val="26"/>
                <w:szCs w:val="26"/>
              </w:rPr>
              <w:t>1.</w:t>
            </w:r>
            <w:r w:rsidRPr="00B61746">
              <w:rPr>
                <w:bCs/>
                <w:spacing w:val="-7"/>
                <w:sz w:val="26"/>
                <w:szCs w:val="26"/>
              </w:rPr>
              <w:t xml:space="preserve"> </w:t>
            </w:r>
            <w:r w:rsidRPr="00B61746">
              <w:rPr>
                <w:bCs/>
                <w:sz w:val="26"/>
                <w:szCs w:val="26"/>
              </w:rPr>
              <w:t>Tuyên</w:t>
            </w:r>
            <w:r w:rsidRPr="00B61746">
              <w:rPr>
                <w:bCs/>
                <w:spacing w:val="-6"/>
                <w:sz w:val="26"/>
                <w:szCs w:val="26"/>
              </w:rPr>
              <w:t xml:space="preserve"> </w:t>
            </w:r>
            <w:r w:rsidRPr="00B61746">
              <w:rPr>
                <w:bCs/>
                <w:sz w:val="26"/>
                <w:szCs w:val="26"/>
              </w:rPr>
              <w:t>truyền,</w:t>
            </w:r>
            <w:r w:rsidRPr="00B61746">
              <w:rPr>
                <w:bCs/>
                <w:spacing w:val="-7"/>
                <w:sz w:val="26"/>
                <w:szCs w:val="26"/>
              </w:rPr>
              <w:t xml:space="preserve"> </w:t>
            </w:r>
            <w:r w:rsidRPr="00B61746">
              <w:rPr>
                <w:bCs/>
                <w:sz w:val="26"/>
                <w:szCs w:val="26"/>
              </w:rPr>
              <w:t>tổ</w:t>
            </w:r>
            <w:r w:rsidRPr="00B61746">
              <w:rPr>
                <w:bCs/>
                <w:spacing w:val="-7"/>
                <w:sz w:val="26"/>
                <w:szCs w:val="26"/>
              </w:rPr>
              <w:t xml:space="preserve"> </w:t>
            </w:r>
            <w:r w:rsidRPr="00B61746">
              <w:rPr>
                <w:bCs/>
                <w:sz w:val="26"/>
                <w:szCs w:val="26"/>
              </w:rPr>
              <w:t>chức</w:t>
            </w:r>
            <w:r w:rsidRPr="00B61746">
              <w:rPr>
                <w:bCs/>
                <w:spacing w:val="-6"/>
                <w:sz w:val="26"/>
                <w:szCs w:val="26"/>
              </w:rPr>
              <w:t xml:space="preserve"> </w:t>
            </w:r>
            <w:r w:rsidRPr="00B61746">
              <w:rPr>
                <w:bCs/>
                <w:sz w:val="26"/>
                <w:szCs w:val="26"/>
              </w:rPr>
              <w:t>thực</w:t>
            </w:r>
            <w:r w:rsidRPr="00B61746">
              <w:rPr>
                <w:bCs/>
                <w:spacing w:val="-6"/>
                <w:sz w:val="26"/>
                <w:szCs w:val="26"/>
              </w:rPr>
              <w:t xml:space="preserve"> </w:t>
            </w:r>
            <w:r w:rsidRPr="00B61746">
              <w:rPr>
                <w:bCs/>
                <w:sz w:val="26"/>
                <w:szCs w:val="26"/>
              </w:rPr>
              <w:t>hiện</w:t>
            </w:r>
            <w:r w:rsidRPr="00B61746">
              <w:rPr>
                <w:bCs/>
                <w:spacing w:val="-6"/>
                <w:sz w:val="26"/>
                <w:szCs w:val="26"/>
              </w:rPr>
              <w:t xml:space="preserve"> </w:t>
            </w:r>
            <w:r w:rsidRPr="00B61746">
              <w:rPr>
                <w:bCs/>
                <w:sz w:val="26"/>
                <w:szCs w:val="26"/>
              </w:rPr>
              <w:t>nghiêm</w:t>
            </w:r>
            <w:r w:rsidRPr="00B61746">
              <w:rPr>
                <w:bCs/>
                <w:spacing w:val="-10"/>
                <w:sz w:val="26"/>
                <w:szCs w:val="26"/>
              </w:rPr>
              <w:t xml:space="preserve"> </w:t>
            </w:r>
            <w:r w:rsidRPr="00B61746">
              <w:rPr>
                <w:bCs/>
                <w:sz w:val="26"/>
                <w:szCs w:val="26"/>
              </w:rPr>
              <w:t>các</w:t>
            </w:r>
            <w:r w:rsidRPr="00B61746">
              <w:rPr>
                <w:bCs/>
                <w:spacing w:val="-6"/>
                <w:sz w:val="26"/>
                <w:szCs w:val="26"/>
              </w:rPr>
              <w:t xml:space="preserve"> </w:t>
            </w:r>
            <w:r w:rsidRPr="00B61746">
              <w:rPr>
                <w:bCs/>
                <w:sz w:val="26"/>
                <w:szCs w:val="26"/>
              </w:rPr>
              <w:t>chủ</w:t>
            </w:r>
            <w:r w:rsidRPr="00B61746">
              <w:rPr>
                <w:bCs/>
                <w:spacing w:val="-6"/>
                <w:sz w:val="26"/>
                <w:szCs w:val="26"/>
              </w:rPr>
              <w:t xml:space="preserve"> </w:t>
            </w:r>
            <w:r w:rsidRPr="00B61746">
              <w:rPr>
                <w:bCs/>
                <w:sz w:val="26"/>
                <w:szCs w:val="26"/>
              </w:rPr>
              <w:t>trương của Đảng, chính sách, pháp luật của Nhà nước</w:t>
            </w:r>
          </w:p>
          <w:p w14:paraId="2AB9EED5" w14:textId="77777777" w:rsidR="00B61746" w:rsidRPr="00B61746" w:rsidRDefault="00B61746" w:rsidP="00B61746">
            <w:pPr>
              <w:spacing w:after="0" w:line="240" w:lineRule="auto"/>
              <w:rPr>
                <w:rFonts w:cs="Times New Roman"/>
                <w:bCs/>
                <w:szCs w:val="26"/>
              </w:rPr>
            </w:pPr>
            <w:r w:rsidRPr="00B61746">
              <w:rPr>
                <w:rFonts w:cs="Times New Roman"/>
                <w:bCs/>
                <w:szCs w:val="26"/>
              </w:rPr>
              <w:t xml:space="preserve">1.1. </w:t>
            </w:r>
            <w:proofErr w:type="spellStart"/>
            <w:r w:rsidRPr="00B61746">
              <w:rPr>
                <w:rFonts w:cs="Times New Roman"/>
                <w:bCs/>
                <w:szCs w:val="26"/>
              </w:rPr>
              <w:t>Tuyên</w:t>
            </w:r>
            <w:proofErr w:type="spellEnd"/>
            <w:r w:rsidRPr="00B61746">
              <w:rPr>
                <w:rFonts w:cs="Times New Roman"/>
                <w:bCs/>
                <w:szCs w:val="26"/>
              </w:rPr>
              <w:t xml:space="preserve"> </w:t>
            </w:r>
            <w:proofErr w:type="spellStart"/>
            <w:r w:rsidRPr="00B61746">
              <w:rPr>
                <w:rFonts w:cs="Times New Roman"/>
                <w:bCs/>
                <w:szCs w:val="26"/>
              </w:rPr>
              <w:t>truyền</w:t>
            </w:r>
            <w:proofErr w:type="spellEnd"/>
            <w:r w:rsidRPr="00B61746">
              <w:rPr>
                <w:rFonts w:cs="Times New Roman"/>
                <w:bCs/>
                <w:szCs w:val="26"/>
              </w:rPr>
              <w:t xml:space="preserve">, </w:t>
            </w:r>
            <w:proofErr w:type="spellStart"/>
            <w:r w:rsidRPr="00B61746">
              <w:rPr>
                <w:rFonts w:cs="Times New Roman"/>
                <w:bCs/>
                <w:szCs w:val="26"/>
              </w:rPr>
              <w:t>tổ</w:t>
            </w:r>
            <w:proofErr w:type="spellEnd"/>
            <w:r w:rsidRPr="00B61746">
              <w:rPr>
                <w:rFonts w:cs="Times New Roman"/>
                <w:bCs/>
                <w:szCs w:val="26"/>
              </w:rPr>
              <w:t xml:space="preserve"> </w:t>
            </w:r>
            <w:proofErr w:type="spellStart"/>
            <w:r w:rsidRPr="00B61746">
              <w:rPr>
                <w:rFonts w:cs="Times New Roman"/>
                <w:bCs/>
                <w:szCs w:val="26"/>
              </w:rPr>
              <w:t>chức</w:t>
            </w:r>
            <w:proofErr w:type="spellEnd"/>
            <w:r w:rsidRPr="00B61746">
              <w:rPr>
                <w:rFonts w:cs="Times New Roman"/>
                <w:bCs/>
                <w:szCs w:val="26"/>
              </w:rPr>
              <w:t xml:space="preserve"> </w:t>
            </w:r>
            <w:proofErr w:type="spellStart"/>
            <w:r w:rsidRPr="00B61746">
              <w:rPr>
                <w:rFonts w:cs="Times New Roman"/>
                <w:bCs/>
                <w:szCs w:val="26"/>
              </w:rPr>
              <w:t>các</w:t>
            </w:r>
            <w:proofErr w:type="spellEnd"/>
            <w:r w:rsidRPr="00B61746">
              <w:rPr>
                <w:rFonts w:cs="Times New Roman"/>
                <w:bCs/>
                <w:szCs w:val="26"/>
              </w:rPr>
              <w:t xml:space="preserve"> </w:t>
            </w:r>
            <w:proofErr w:type="spellStart"/>
            <w:r w:rsidRPr="00B61746">
              <w:rPr>
                <w:rFonts w:cs="Times New Roman"/>
                <w:bCs/>
                <w:szCs w:val="26"/>
              </w:rPr>
              <w:t>hoạt</w:t>
            </w:r>
            <w:proofErr w:type="spellEnd"/>
            <w:r w:rsidRPr="00B61746">
              <w:rPr>
                <w:rFonts w:cs="Times New Roman"/>
                <w:bCs/>
                <w:szCs w:val="26"/>
              </w:rPr>
              <w:t xml:space="preserve"> </w:t>
            </w:r>
            <w:proofErr w:type="spellStart"/>
            <w:r w:rsidRPr="00B61746">
              <w:rPr>
                <w:rFonts w:cs="Times New Roman"/>
                <w:bCs/>
                <w:szCs w:val="26"/>
              </w:rPr>
              <w:t>động</w:t>
            </w:r>
            <w:proofErr w:type="spellEnd"/>
            <w:r w:rsidRPr="00B61746">
              <w:rPr>
                <w:rFonts w:cs="Times New Roman"/>
                <w:bCs/>
                <w:szCs w:val="26"/>
              </w:rPr>
              <w:t xml:space="preserve"> </w:t>
            </w:r>
            <w:proofErr w:type="spellStart"/>
            <w:r w:rsidRPr="00B61746">
              <w:rPr>
                <w:rFonts w:cs="Times New Roman"/>
                <w:bCs/>
                <w:szCs w:val="26"/>
              </w:rPr>
              <w:t>triển</w:t>
            </w:r>
            <w:proofErr w:type="spellEnd"/>
            <w:r w:rsidRPr="00B61746">
              <w:rPr>
                <w:rFonts w:cs="Times New Roman"/>
                <w:bCs/>
                <w:szCs w:val="26"/>
              </w:rPr>
              <w:t xml:space="preserve"> </w:t>
            </w:r>
            <w:proofErr w:type="spellStart"/>
            <w:r w:rsidRPr="00B61746">
              <w:rPr>
                <w:rFonts w:cs="Times New Roman"/>
                <w:bCs/>
                <w:szCs w:val="26"/>
              </w:rPr>
              <w:t>khai</w:t>
            </w:r>
            <w:proofErr w:type="spellEnd"/>
            <w:r w:rsidRPr="00B61746">
              <w:rPr>
                <w:rFonts w:cs="Times New Roman"/>
                <w:bCs/>
                <w:szCs w:val="26"/>
              </w:rPr>
              <w:t xml:space="preserve"> </w:t>
            </w:r>
            <w:proofErr w:type="spellStart"/>
            <w:r w:rsidRPr="00B61746">
              <w:rPr>
                <w:rFonts w:cs="Times New Roman"/>
                <w:bCs/>
                <w:szCs w:val="26"/>
              </w:rPr>
              <w:t>các</w:t>
            </w:r>
            <w:proofErr w:type="spellEnd"/>
            <w:r w:rsidRPr="00B61746">
              <w:rPr>
                <w:rFonts w:cs="Times New Roman"/>
                <w:bCs/>
                <w:szCs w:val="26"/>
              </w:rPr>
              <w:t xml:space="preserve"> </w:t>
            </w:r>
            <w:proofErr w:type="spellStart"/>
            <w:r w:rsidRPr="00B61746">
              <w:rPr>
                <w:rFonts w:cs="Times New Roman"/>
                <w:bCs/>
                <w:szCs w:val="26"/>
              </w:rPr>
              <w:t>chủ</w:t>
            </w:r>
            <w:proofErr w:type="spellEnd"/>
            <w:r w:rsidRPr="00B61746">
              <w:rPr>
                <w:rFonts w:cs="Times New Roman"/>
                <w:bCs/>
                <w:szCs w:val="26"/>
              </w:rPr>
              <w:t xml:space="preserve"> </w:t>
            </w:r>
            <w:proofErr w:type="spellStart"/>
            <w:r w:rsidRPr="00B61746">
              <w:rPr>
                <w:rFonts w:cs="Times New Roman"/>
                <w:bCs/>
                <w:szCs w:val="26"/>
              </w:rPr>
              <w:t>trương</w:t>
            </w:r>
            <w:proofErr w:type="spellEnd"/>
            <w:r w:rsidRPr="00B61746">
              <w:rPr>
                <w:rFonts w:cs="Times New Roman"/>
                <w:bCs/>
                <w:szCs w:val="26"/>
              </w:rPr>
              <w:t xml:space="preserve"> </w:t>
            </w:r>
            <w:proofErr w:type="spellStart"/>
            <w:r w:rsidRPr="00B61746">
              <w:rPr>
                <w:rFonts w:cs="Times New Roman"/>
                <w:bCs/>
                <w:szCs w:val="26"/>
              </w:rPr>
              <w:t>của</w:t>
            </w:r>
            <w:proofErr w:type="spellEnd"/>
            <w:r w:rsidRPr="00B61746">
              <w:rPr>
                <w:rFonts w:cs="Times New Roman"/>
                <w:bCs/>
                <w:szCs w:val="26"/>
              </w:rPr>
              <w:t xml:space="preserve"> </w:t>
            </w:r>
            <w:proofErr w:type="spellStart"/>
            <w:r w:rsidRPr="00B61746">
              <w:rPr>
                <w:rFonts w:cs="Times New Roman"/>
                <w:bCs/>
                <w:szCs w:val="26"/>
              </w:rPr>
              <w:t>Đảng</w:t>
            </w:r>
            <w:proofErr w:type="spellEnd"/>
            <w:r w:rsidRPr="00B61746">
              <w:rPr>
                <w:rFonts w:cs="Times New Roman"/>
                <w:bCs/>
                <w:szCs w:val="26"/>
              </w:rPr>
              <w:t xml:space="preserve">, </w:t>
            </w:r>
            <w:proofErr w:type="spellStart"/>
            <w:r w:rsidRPr="00B61746">
              <w:rPr>
                <w:rFonts w:cs="Times New Roman"/>
                <w:bCs/>
                <w:szCs w:val="26"/>
              </w:rPr>
              <w:t>chính</w:t>
            </w:r>
            <w:proofErr w:type="spellEnd"/>
            <w:r w:rsidRPr="00B61746">
              <w:rPr>
                <w:rFonts w:cs="Times New Roman"/>
                <w:bCs/>
                <w:szCs w:val="26"/>
              </w:rPr>
              <w:t xml:space="preserve"> </w:t>
            </w:r>
            <w:proofErr w:type="spellStart"/>
            <w:r w:rsidRPr="00B61746">
              <w:rPr>
                <w:rFonts w:cs="Times New Roman"/>
                <w:bCs/>
                <w:szCs w:val="26"/>
              </w:rPr>
              <w:t>sách</w:t>
            </w:r>
            <w:proofErr w:type="spellEnd"/>
            <w:r w:rsidRPr="00B61746">
              <w:rPr>
                <w:rFonts w:cs="Times New Roman"/>
                <w:bCs/>
                <w:szCs w:val="26"/>
              </w:rPr>
              <w:t xml:space="preserve">, </w:t>
            </w:r>
            <w:proofErr w:type="spellStart"/>
            <w:r w:rsidRPr="00B61746">
              <w:rPr>
                <w:rFonts w:cs="Times New Roman"/>
                <w:bCs/>
                <w:szCs w:val="26"/>
              </w:rPr>
              <w:t>pháp</w:t>
            </w:r>
            <w:proofErr w:type="spellEnd"/>
            <w:r w:rsidRPr="00B61746">
              <w:rPr>
                <w:rFonts w:cs="Times New Roman"/>
                <w:bCs/>
                <w:szCs w:val="26"/>
              </w:rPr>
              <w:t xml:space="preserve"> </w:t>
            </w:r>
            <w:proofErr w:type="spellStart"/>
            <w:r w:rsidRPr="00B61746">
              <w:rPr>
                <w:rFonts w:cs="Times New Roman"/>
                <w:bCs/>
                <w:szCs w:val="26"/>
              </w:rPr>
              <w:t>luật</w:t>
            </w:r>
            <w:proofErr w:type="spellEnd"/>
            <w:r w:rsidRPr="00B61746">
              <w:rPr>
                <w:rFonts w:cs="Times New Roman"/>
                <w:bCs/>
                <w:szCs w:val="26"/>
              </w:rPr>
              <w:t xml:space="preserve"> </w:t>
            </w:r>
            <w:proofErr w:type="spellStart"/>
            <w:r w:rsidRPr="00B61746">
              <w:rPr>
                <w:rFonts w:cs="Times New Roman"/>
                <w:bCs/>
                <w:szCs w:val="26"/>
              </w:rPr>
              <w:t>của</w:t>
            </w:r>
            <w:proofErr w:type="spellEnd"/>
            <w:r w:rsidRPr="00B61746">
              <w:rPr>
                <w:rFonts w:cs="Times New Roman"/>
                <w:bCs/>
                <w:szCs w:val="26"/>
              </w:rPr>
              <w:t xml:space="preserve"> </w:t>
            </w:r>
            <w:proofErr w:type="spellStart"/>
            <w:r w:rsidRPr="00B61746">
              <w:rPr>
                <w:rFonts w:cs="Times New Roman"/>
                <w:bCs/>
                <w:szCs w:val="26"/>
              </w:rPr>
              <w:t>Nhà</w:t>
            </w:r>
            <w:proofErr w:type="spellEnd"/>
            <w:r w:rsidRPr="00B61746">
              <w:rPr>
                <w:rFonts w:cs="Times New Roman"/>
                <w:bCs/>
                <w:szCs w:val="26"/>
              </w:rPr>
              <w:t xml:space="preserve"> </w:t>
            </w:r>
            <w:proofErr w:type="spellStart"/>
            <w:r w:rsidRPr="00B61746">
              <w:rPr>
                <w:rFonts w:cs="Times New Roman"/>
                <w:bCs/>
                <w:szCs w:val="26"/>
              </w:rPr>
              <w:t>nước</w:t>
            </w:r>
            <w:proofErr w:type="spellEnd"/>
          </w:p>
          <w:p w14:paraId="40061B98" w14:textId="3A0C2484" w:rsidR="00B61746" w:rsidRPr="00B61746" w:rsidRDefault="00B61746" w:rsidP="00B61746">
            <w:pPr>
              <w:spacing w:after="0" w:line="240" w:lineRule="auto"/>
              <w:rPr>
                <w:rFonts w:cs="Times New Roman"/>
                <w:szCs w:val="26"/>
              </w:rPr>
            </w:pPr>
            <w:r w:rsidRPr="00B61746">
              <w:rPr>
                <w:rFonts w:cs="Times New Roman"/>
                <w:bCs/>
                <w:szCs w:val="26"/>
              </w:rPr>
              <w:t xml:space="preserve">1.2. </w:t>
            </w:r>
            <w:proofErr w:type="spellStart"/>
            <w:r w:rsidRPr="00B61746">
              <w:rPr>
                <w:rFonts w:cs="Times New Roman"/>
                <w:bCs/>
                <w:szCs w:val="26"/>
              </w:rPr>
              <w:t>Từ</w:t>
            </w:r>
            <w:proofErr w:type="spellEnd"/>
            <w:r w:rsidRPr="00B61746">
              <w:rPr>
                <w:rFonts w:cs="Times New Roman"/>
                <w:bCs/>
                <w:szCs w:val="26"/>
              </w:rPr>
              <w:t xml:space="preserve"> 90% </w:t>
            </w:r>
            <w:proofErr w:type="spellStart"/>
            <w:r w:rsidRPr="00B61746">
              <w:rPr>
                <w:rFonts w:cs="Times New Roman"/>
                <w:bCs/>
                <w:szCs w:val="26"/>
              </w:rPr>
              <w:t>trở</w:t>
            </w:r>
            <w:proofErr w:type="spellEnd"/>
            <w:r w:rsidRPr="00B61746">
              <w:rPr>
                <w:rFonts w:cs="Times New Roman"/>
                <w:bCs/>
                <w:szCs w:val="26"/>
              </w:rPr>
              <w:t xml:space="preserve"> </w:t>
            </w:r>
            <w:proofErr w:type="spellStart"/>
            <w:r w:rsidRPr="00B61746">
              <w:rPr>
                <w:rFonts w:cs="Times New Roman"/>
                <w:bCs/>
                <w:szCs w:val="26"/>
              </w:rPr>
              <w:t>lên</w:t>
            </w:r>
            <w:proofErr w:type="spellEnd"/>
            <w:r w:rsidRPr="00B61746">
              <w:rPr>
                <w:rFonts w:cs="Times New Roman"/>
                <w:bCs/>
                <w:szCs w:val="26"/>
              </w:rPr>
              <w:t xml:space="preserve"> </w:t>
            </w:r>
            <w:proofErr w:type="spellStart"/>
            <w:r w:rsidRPr="00B61746">
              <w:rPr>
                <w:rFonts w:cs="Times New Roman"/>
                <w:bCs/>
                <w:szCs w:val="26"/>
              </w:rPr>
              <w:t>hộ</w:t>
            </w:r>
            <w:proofErr w:type="spellEnd"/>
            <w:r w:rsidRPr="00B61746">
              <w:rPr>
                <w:rFonts w:cs="Times New Roman"/>
                <w:bCs/>
                <w:szCs w:val="26"/>
              </w:rPr>
              <w:t xml:space="preserve"> </w:t>
            </w:r>
            <w:proofErr w:type="spellStart"/>
            <w:r w:rsidRPr="00B61746">
              <w:rPr>
                <w:rFonts w:cs="Times New Roman"/>
                <w:bCs/>
                <w:szCs w:val="26"/>
              </w:rPr>
              <w:t>gia</w:t>
            </w:r>
            <w:proofErr w:type="spellEnd"/>
            <w:r w:rsidRPr="00B61746">
              <w:rPr>
                <w:rFonts w:cs="Times New Roman"/>
                <w:bCs/>
                <w:szCs w:val="26"/>
              </w:rPr>
              <w:t xml:space="preserve"> </w:t>
            </w:r>
            <w:proofErr w:type="spellStart"/>
            <w:r w:rsidRPr="00B61746">
              <w:rPr>
                <w:rFonts w:cs="Times New Roman"/>
                <w:bCs/>
                <w:szCs w:val="26"/>
              </w:rPr>
              <w:t>đình</w:t>
            </w:r>
            <w:proofErr w:type="spellEnd"/>
            <w:r w:rsidRPr="00B61746">
              <w:rPr>
                <w:rFonts w:cs="Times New Roman"/>
                <w:bCs/>
                <w:szCs w:val="26"/>
              </w:rPr>
              <w:t xml:space="preserve"> </w:t>
            </w:r>
            <w:proofErr w:type="spellStart"/>
            <w:r w:rsidRPr="00B61746">
              <w:rPr>
                <w:rFonts w:cs="Times New Roman"/>
                <w:bCs/>
                <w:szCs w:val="26"/>
              </w:rPr>
              <w:lastRenderedPageBreak/>
              <w:t>được</w:t>
            </w:r>
            <w:proofErr w:type="spellEnd"/>
            <w:r w:rsidRPr="00B61746">
              <w:rPr>
                <w:rFonts w:cs="Times New Roman"/>
                <w:bCs/>
                <w:szCs w:val="26"/>
              </w:rPr>
              <w:t xml:space="preserve"> </w:t>
            </w:r>
            <w:proofErr w:type="spellStart"/>
            <w:r w:rsidRPr="00B61746">
              <w:rPr>
                <w:rFonts w:cs="Times New Roman"/>
                <w:bCs/>
                <w:szCs w:val="26"/>
              </w:rPr>
              <w:t>phổ</w:t>
            </w:r>
            <w:proofErr w:type="spellEnd"/>
            <w:r w:rsidRPr="00B61746">
              <w:rPr>
                <w:rFonts w:cs="Times New Roman"/>
                <w:bCs/>
                <w:szCs w:val="26"/>
              </w:rPr>
              <w:t xml:space="preserve"> </w:t>
            </w:r>
            <w:proofErr w:type="spellStart"/>
            <w:r w:rsidRPr="00B61746">
              <w:rPr>
                <w:rFonts w:cs="Times New Roman"/>
                <w:bCs/>
                <w:szCs w:val="26"/>
              </w:rPr>
              <w:t>biến</w:t>
            </w:r>
            <w:proofErr w:type="spellEnd"/>
            <w:r w:rsidRPr="00B61746">
              <w:rPr>
                <w:rFonts w:cs="Times New Roman"/>
                <w:bCs/>
                <w:szCs w:val="26"/>
              </w:rPr>
              <w:t xml:space="preserve"> </w:t>
            </w:r>
            <w:proofErr w:type="spellStart"/>
            <w:r w:rsidRPr="00B61746">
              <w:rPr>
                <w:rFonts w:cs="Times New Roman"/>
                <w:bCs/>
                <w:szCs w:val="26"/>
              </w:rPr>
              <w:t>và</w:t>
            </w:r>
            <w:proofErr w:type="spellEnd"/>
            <w:r w:rsidRPr="00B61746">
              <w:rPr>
                <w:rFonts w:cs="Times New Roman"/>
                <w:bCs/>
                <w:szCs w:val="26"/>
              </w:rPr>
              <w:t xml:space="preserve"> </w:t>
            </w:r>
            <w:proofErr w:type="spellStart"/>
            <w:r w:rsidRPr="00B61746">
              <w:rPr>
                <w:rFonts w:cs="Times New Roman"/>
                <w:bCs/>
                <w:szCs w:val="26"/>
              </w:rPr>
              <w:t>chấp</w:t>
            </w:r>
            <w:proofErr w:type="spellEnd"/>
            <w:r w:rsidRPr="00B61746">
              <w:rPr>
                <w:rFonts w:cs="Times New Roman"/>
                <w:bCs/>
                <w:szCs w:val="26"/>
              </w:rPr>
              <w:t xml:space="preserve"> </w:t>
            </w:r>
            <w:proofErr w:type="spellStart"/>
            <w:r w:rsidRPr="00B61746">
              <w:rPr>
                <w:rFonts w:cs="Times New Roman"/>
                <w:bCs/>
                <w:szCs w:val="26"/>
              </w:rPr>
              <w:t>hành</w:t>
            </w:r>
            <w:proofErr w:type="spellEnd"/>
            <w:r w:rsidRPr="00B61746">
              <w:rPr>
                <w:rFonts w:cs="Times New Roman"/>
                <w:bCs/>
                <w:szCs w:val="26"/>
              </w:rPr>
              <w:t xml:space="preserve"> </w:t>
            </w:r>
            <w:proofErr w:type="spellStart"/>
            <w:r w:rsidRPr="00B61746">
              <w:rPr>
                <w:rFonts w:cs="Times New Roman"/>
                <w:bCs/>
                <w:szCs w:val="26"/>
              </w:rPr>
              <w:t>tốt</w:t>
            </w:r>
            <w:proofErr w:type="spellEnd"/>
            <w:r w:rsidRPr="00B61746">
              <w:rPr>
                <w:rFonts w:cs="Times New Roman"/>
                <w:bCs/>
                <w:szCs w:val="26"/>
              </w:rPr>
              <w:t xml:space="preserve"> </w:t>
            </w:r>
            <w:proofErr w:type="spellStart"/>
            <w:r w:rsidRPr="00B61746">
              <w:rPr>
                <w:rFonts w:cs="Times New Roman"/>
                <w:bCs/>
                <w:szCs w:val="26"/>
              </w:rPr>
              <w:t>các</w:t>
            </w:r>
            <w:proofErr w:type="spellEnd"/>
            <w:r w:rsidRPr="00B61746">
              <w:rPr>
                <w:rFonts w:cs="Times New Roman"/>
                <w:bCs/>
                <w:szCs w:val="26"/>
              </w:rPr>
              <w:t xml:space="preserve"> </w:t>
            </w:r>
            <w:proofErr w:type="spellStart"/>
            <w:r w:rsidRPr="00B61746">
              <w:rPr>
                <w:rFonts w:cs="Times New Roman"/>
                <w:bCs/>
                <w:szCs w:val="26"/>
              </w:rPr>
              <w:t>chủ</w:t>
            </w:r>
            <w:proofErr w:type="spellEnd"/>
            <w:r w:rsidRPr="00B61746">
              <w:rPr>
                <w:rFonts w:cs="Times New Roman"/>
                <w:bCs/>
                <w:szCs w:val="26"/>
              </w:rPr>
              <w:t xml:space="preserve"> </w:t>
            </w:r>
            <w:proofErr w:type="spellStart"/>
            <w:r w:rsidRPr="00B61746">
              <w:rPr>
                <w:rFonts w:cs="Times New Roman"/>
                <w:bCs/>
                <w:szCs w:val="26"/>
              </w:rPr>
              <w:t>trương</w:t>
            </w:r>
            <w:proofErr w:type="spellEnd"/>
            <w:r w:rsidRPr="00B61746">
              <w:rPr>
                <w:rFonts w:cs="Times New Roman"/>
                <w:bCs/>
                <w:szCs w:val="26"/>
              </w:rPr>
              <w:t xml:space="preserve"> </w:t>
            </w:r>
            <w:proofErr w:type="spellStart"/>
            <w:r w:rsidRPr="00B61746">
              <w:rPr>
                <w:rFonts w:cs="Times New Roman"/>
                <w:bCs/>
                <w:szCs w:val="26"/>
              </w:rPr>
              <w:t>của</w:t>
            </w:r>
            <w:proofErr w:type="spellEnd"/>
            <w:r w:rsidRPr="00B61746">
              <w:rPr>
                <w:rFonts w:cs="Times New Roman"/>
                <w:bCs/>
                <w:szCs w:val="26"/>
              </w:rPr>
              <w:t xml:space="preserve"> </w:t>
            </w:r>
            <w:proofErr w:type="spellStart"/>
            <w:r w:rsidRPr="00B61746">
              <w:rPr>
                <w:rFonts w:cs="Times New Roman"/>
                <w:bCs/>
                <w:szCs w:val="26"/>
              </w:rPr>
              <w:t>Đảng</w:t>
            </w:r>
            <w:proofErr w:type="spellEnd"/>
            <w:r w:rsidRPr="00B61746">
              <w:rPr>
                <w:rFonts w:cs="Times New Roman"/>
                <w:bCs/>
                <w:szCs w:val="26"/>
              </w:rPr>
              <w:t xml:space="preserve">, </w:t>
            </w:r>
            <w:proofErr w:type="spellStart"/>
            <w:r w:rsidRPr="00B61746">
              <w:rPr>
                <w:rFonts w:cs="Times New Roman"/>
                <w:bCs/>
                <w:szCs w:val="26"/>
              </w:rPr>
              <w:t>chính</w:t>
            </w:r>
            <w:proofErr w:type="spellEnd"/>
            <w:r w:rsidRPr="00B61746">
              <w:rPr>
                <w:rFonts w:cs="Times New Roman"/>
                <w:bCs/>
                <w:szCs w:val="26"/>
              </w:rPr>
              <w:t xml:space="preserve"> </w:t>
            </w:r>
            <w:proofErr w:type="spellStart"/>
            <w:r w:rsidRPr="00B61746">
              <w:rPr>
                <w:rFonts w:cs="Times New Roman"/>
                <w:bCs/>
                <w:szCs w:val="26"/>
              </w:rPr>
              <w:t>sách</w:t>
            </w:r>
            <w:proofErr w:type="spellEnd"/>
            <w:r w:rsidRPr="00B61746">
              <w:rPr>
                <w:rFonts w:cs="Times New Roman"/>
                <w:bCs/>
                <w:szCs w:val="26"/>
              </w:rPr>
              <w:t xml:space="preserve">, </w:t>
            </w:r>
            <w:proofErr w:type="spellStart"/>
            <w:r w:rsidRPr="00B61746">
              <w:rPr>
                <w:rFonts w:cs="Times New Roman"/>
                <w:bCs/>
                <w:szCs w:val="26"/>
              </w:rPr>
              <w:t>pháp</w:t>
            </w:r>
            <w:proofErr w:type="spellEnd"/>
            <w:r w:rsidRPr="00B61746">
              <w:rPr>
                <w:rFonts w:cs="Times New Roman"/>
                <w:bCs/>
                <w:szCs w:val="26"/>
              </w:rPr>
              <w:t xml:space="preserve"> </w:t>
            </w:r>
            <w:proofErr w:type="spellStart"/>
            <w:r w:rsidRPr="00B61746">
              <w:rPr>
                <w:rFonts w:cs="Times New Roman"/>
                <w:bCs/>
                <w:szCs w:val="26"/>
              </w:rPr>
              <w:t>luật</w:t>
            </w:r>
            <w:proofErr w:type="spellEnd"/>
            <w:r w:rsidRPr="00B61746">
              <w:rPr>
                <w:rFonts w:cs="Times New Roman"/>
                <w:bCs/>
                <w:szCs w:val="26"/>
              </w:rPr>
              <w:t xml:space="preserve"> </w:t>
            </w:r>
            <w:proofErr w:type="spellStart"/>
            <w:r w:rsidRPr="00B61746">
              <w:rPr>
                <w:rFonts w:cs="Times New Roman"/>
                <w:bCs/>
                <w:szCs w:val="26"/>
              </w:rPr>
              <w:t>của</w:t>
            </w:r>
            <w:proofErr w:type="spellEnd"/>
            <w:r w:rsidRPr="00B61746">
              <w:rPr>
                <w:rFonts w:cs="Times New Roman"/>
                <w:bCs/>
                <w:szCs w:val="26"/>
              </w:rPr>
              <w:t xml:space="preserve"> </w:t>
            </w:r>
            <w:proofErr w:type="spellStart"/>
            <w:r w:rsidRPr="00B61746">
              <w:rPr>
                <w:rFonts w:cs="Times New Roman"/>
                <w:bCs/>
                <w:szCs w:val="26"/>
              </w:rPr>
              <w:t>Nhà</w:t>
            </w:r>
            <w:proofErr w:type="spellEnd"/>
            <w:r w:rsidRPr="00B61746">
              <w:rPr>
                <w:rFonts w:cs="Times New Roman"/>
                <w:bCs/>
                <w:szCs w:val="26"/>
              </w:rPr>
              <w:t xml:space="preserve"> </w:t>
            </w:r>
            <w:proofErr w:type="spellStart"/>
            <w:r w:rsidRPr="00B61746">
              <w:rPr>
                <w:rFonts w:cs="Times New Roman"/>
                <w:bCs/>
                <w:szCs w:val="26"/>
              </w:rPr>
              <w:t>nước</w:t>
            </w:r>
            <w:proofErr w:type="spellEnd"/>
          </w:p>
        </w:tc>
        <w:tc>
          <w:tcPr>
            <w:tcW w:w="3260" w:type="dxa"/>
          </w:tcPr>
          <w:p w14:paraId="455D64F8" w14:textId="7EE1AC33" w:rsidR="00B61746" w:rsidRPr="00B61746" w:rsidRDefault="00B61746" w:rsidP="00B61746">
            <w:pPr>
              <w:spacing w:after="0" w:line="240" w:lineRule="auto"/>
              <w:rPr>
                <w:rFonts w:cs="Times New Roman"/>
                <w:szCs w:val="26"/>
              </w:rPr>
            </w:pPr>
            <w:proofErr w:type="spellStart"/>
            <w:r w:rsidRPr="00B61746">
              <w:rPr>
                <w:rFonts w:cs="Times New Roman"/>
                <w:szCs w:val="26"/>
              </w:rPr>
              <w:lastRenderedPageBreak/>
              <w:t>Kế</w:t>
            </w:r>
            <w:proofErr w:type="spellEnd"/>
            <w:r w:rsidRPr="00B61746">
              <w:rPr>
                <w:rFonts w:cs="Times New Roman"/>
                <w:szCs w:val="26"/>
              </w:rPr>
              <w:t xml:space="preserve"> </w:t>
            </w:r>
            <w:proofErr w:type="spellStart"/>
            <w:r w:rsidRPr="00B61746">
              <w:rPr>
                <w:rFonts w:cs="Times New Roman"/>
                <w:szCs w:val="26"/>
              </w:rPr>
              <w:t>thừa</w:t>
            </w:r>
            <w:proofErr w:type="spellEnd"/>
            <w:r w:rsidRPr="00B61746">
              <w:rPr>
                <w:rFonts w:cs="Times New Roman"/>
                <w:szCs w:val="26"/>
              </w:rPr>
              <w:t xml:space="preserve"> </w:t>
            </w:r>
            <w:proofErr w:type="spellStart"/>
            <w:r w:rsidRPr="00B61746">
              <w:rPr>
                <w:rFonts w:cs="Times New Roman"/>
                <w:szCs w:val="26"/>
              </w:rPr>
              <w:t>các</w:t>
            </w:r>
            <w:proofErr w:type="spellEnd"/>
            <w:r w:rsidRPr="00B61746">
              <w:rPr>
                <w:rFonts w:cs="Times New Roman"/>
                <w:szCs w:val="26"/>
              </w:rPr>
              <w:t xml:space="preserve"> </w:t>
            </w:r>
            <w:proofErr w:type="spellStart"/>
            <w:r w:rsidRPr="00B61746">
              <w:rPr>
                <w:rFonts w:cs="Times New Roman"/>
                <w:szCs w:val="26"/>
              </w:rPr>
              <w:t>nội</w:t>
            </w:r>
            <w:proofErr w:type="spellEnd"/>
            <w:r w:rsidRPr="00B61746">
              <w:rPr>
                <w:rFonts w:cs="Times New Roman"/>
                <w:szCs w:val="26"/>
              </w:rPr>
              <w:t xml:space="preserve"> dung </w:t>
            </w:r>
            <w:proofErr w:type="spellStart"/>
            <w:r w:rsidRPr="00B61746">
              <w:rPr>
                <w:rFonts w:cs="Times New Roman"/>
                <w:szCs w:val="26"/>
              </w:rPr>
              <w:t>tại</w:t>
            </w:r>
            <w:proofErr w:type="spellEnd"/>
            <w:r w:rsidRPr="00B61746">
              <w:rPr>
                <w:rFonts w:cs="Times New Roman"/>
                <w:szCs w:val="26"/>
              </w:rPr>
              <w:t xml:space="preserve"> </w:t>
            </w:r>
            <w:proofErr w:type="spellStart"/>
            <w:r w:rsidRPr="00B61746">
              <w:rPr>
                <w:rFonts w:cs="Times New Roman"/>
                <w:szCs w:val="26"/>
              </w:rPr>
              <w:t>Quyết</w:t>
            </w:r>
            <w:proofErr w:type="spellEnd"/>
            <w:r w:rsidRPr="00B61746">
              <w:rPr>
                <w:rFonts w:cs="Times New Roman"/>
                <w:szCs w:val="26"/>
              </w:rPr>
              <w:t xml:space="preserve"> </w:t>
            </w:r>
            <w:proofErr w:type="spellStart"/>
            <w:r w:rsidRPr="00B61746">
              <w:rPr>
                <w:rFonts w:cs="Times New Roman"/>
                <w:szCs w:val="26"/>
              </w:rPr>
              <w:t>định</w:t>
            </w:r>
            <w:proofErr w:type="spellEnd"/>
            <w:r w:rsidRPr="00B61746">
              <w:rPr>
                <w:rFonts w:cs="Times New Roman"/>
                <w:szCs w:val="26"/>
              </w:rPr>
              <w:t xml:space="preserve"> </w:t>
            </w:r>
            <w:proofErr w:type="spellStart"/>
            <w:r w:rsidRPr="00B61746">
              <w:rPr>
                <w:rFonts w:cs="Times New Roman"/>
                <w:szCs w:val="26"/>
              </w:rPr>
              <w:t>số</w:t>
            </w:r>
            <w:proofErr w:type="spellEnd"/>
            <w:r w:rsidRPr="00B61746">
              <w:rPr>
                <w:rFonts w:cs="Times New Roman"/>
                <w:szCs w:val="26"/>
              </w:rPr>
              <w:t xml:space="preserve"> 41 </w:t>
            </w:r>
            <w:proofErr w:type="spellStart"/>
            <w:r w:rsidRPr="00B61746">
              <w:rPr>
                <w:rFonts w:cs="Times New Roman"/>
                <w:szCs w:val="26"/>
              </w:rPr>
              <w:t>điều</w:t>
            </w:r>
            <w:proofErr w:type="spellEnd"/>
            <w:r w:rsidRPr="00B61746">
              <w:rPr>
                <w:rFonts w:cs="Times New Roman"/>
                <w:szCs w:val="26"/>
              </w:rPr>
              <w:t xml:space="preserve"> </w:t>
            </w:r>
            <w:proofErr w:type="spellStart"/>
            <w:r w:rsidRPr="00B61746">
              <w:rPr>
                <w:rFonts w:cs="Times New Roman"/>
                <w:szCs w:val="26"/>
              </w:rPr>
              <w:t>chỉnh</w:t>
            </w:r>
            <w:proofErr w:type="spellEnd"/>
            <w:r w:rsidRPr="00B61746">
              <w:rPr>
                <w:rFonts w:cs="Times New Roman"/>
                <w:szCs w:val="26"/>
              </w:rPr>
              <w:t xml:space="preserve">, </w:t>
            </w:r>
            <w:proofErr w:type="spellStart"/>
            <w:r w:rsidRPr="00B61746">
              <w:rPr>
                <w:rFonts w:cs="Times New Roman"/>
                <w:szCs w:val="26"/>
              </w:rPr>
              <w:t>lược</w:t>
            </w:r>
            <w:proofErr w:type="spellEnd"/>
            <w:r w:rsidRPr="00B61746">
              <w:rPr>
                <w:rFonts w:cs="Times New Roman"/>
                <w:szCs w:val="26"/>
              </w:rPr>
              <w:t xml:space="preserve"> </w:t>
            </w:r>
            <w:proofErr w:type="spellStart"/>
            <w:r w:rsidRPr="00B61746">
              <w:rPr>
                <w:rFonts w:cs="Times New Roman"/>
                <w:szCs w:val="26"/>
              </w:rPr>
              <w:t>bỏ</w:t>
            </w:r>
            <w:proofErr w:type="spellEnd"/>
            <w:r w:rsidRPr="00B61746">
              <w:rPr>
                <w:rFonts w:cs="Times New Roman"/>
                <w:szCs w:val="26"/>
              </w:rPr>
              <w:t xml:space="preserve"> </w:t>
            </w:r>
            <w:proofErr w:type="spellStart"/>
            <w:r w:rsidRPr="00B61746">
              <w:rPr>
                <w:rFonts w:cs="Times New Roman"/>
                <w:szCs w:val="26"/>
              </w:rPr>
              <w:t>một</w:t>
            </w:r>
            <w:proofErr w:type="spellEnd"/>
            <w:r w:rsidRPr="00B61746">
              <w:rPr>
                <w:rFonts w:cs="Times New Roman"/>
                <w:szCs w:val="26"/>
              </w:rPr>
              <w:t xml:space="preserve"> </w:t>
            </w:r>
            <w:proofErr w:type="spellStart"/>
            <w:r w:rsidRPr="00B61746">
              <w:rPr>
                <w:rFonts w:cs="Times New Roman"/>
                <w:szCs w:val="26"/>
              </w:rPr>
              <w:t>số</w:t>
            </w:r>
            <w:proofErr w:type="spellEnd"/>
            <w:r w:rsidRPr="00B61746">
              <w:rPr>
                <w:rFonts w:cs="Times New Roman"/>
                <w:szCs w:val="26"/>
              </w:rPr>
              <w:t xml:space="preserve"> </w:t>
            </w:r>
            <w:proofErr w:type="spellStart"/>
            <w:r w:rsidRPr="00B61746">
              <w:rPr>
                <w:rFonts w:cs="Times New Roman"/>
                <w:szCs w:val="26"/>
              </w:rPr>
              <w:t>nội</w:t>
            </w:r>
            <w:proofErr w:type="spellEnd"/>
            <w:r w:rsidRPr="00B61746">
              <w:rPr>
                <w:rFonts w:cs="Times New Roman"/>
                <w:szCs w:val="26"/>
              </w:rPr>
              <w:t xml:space="preserve"> dung </w:t>
            </w:r>
            <w:proofErr w:type="spellStart"/>
            <w:r w:rsidRPr="00B61746">
              <w:rPr>
                <w:rFonts w:cs="Times New Roman"/>
                <w:szCs w:val="26"/>
              </w:rPr>
              <w:t>để</w:t>
            </w:r>
            <w:proofErr w:type="spellEnd"/>
            <w:r w:rsidRPr="00B61746">
              <w:rPr>
                <w:rFonts w:cs="Times New Roman"/>
                <w:szCs w:val="26"/>
              </w:rPr>
              <w:t xml:space="preserve"> </w:t>
            </w:r>
            <w:proofErr w:type="spellStart"/>
            <w:r w:rsidRPr="00B61746">
              <w:rPr>
                <w:rFonts w:cs="Times New Roman"/>
                <w:szCs w:val="26"/>
              </w:rPr>
              <w:t>ngắn</w:t>
            </w:r>
            <w:proofErr w:type="spellEnd"/>
            <w:r w:rsidRPr="00B61746">
              <w:rPr>
                <w:rFonts w:cs="Times New Roman"/>
                <w:szCs w:val="26"/>
              </w:rPr>
              <w:t xml:space="preserve"> </w:t>
            </w:r>
            <w:proofErr w:type="spellStart"/>
            <w:r w:rsidRPr="00B61746">
              <w:rPr>
                <w:rFonts w:cs="Times New Roman"/>
                <w:szCs w:val="26"/>
              </w:rPr>
              <w:t>gọn</w:t>
            </w:r>
            <w:proofErr w:type="spellEnd"/>
            <w:r w:rsidRPr="00B61746">
              <w:rPr>
                <w:rFonts w:cs="Times New Roman"/>
                <w:szCs w:val="26"/>
              </w:rPr>
              <w:t xml:space="preserve">, </w:t>
            </w:r>
            <w:proofErr w:type="spellStart"/>
            <w:r w:rsidRPr="00B61746">
              <w:rPr>
                <w:rFonts w:cs="Times New Roman"/>
                <w:szCs w:val="26"/>
              </w:rPr>
              <w:t>tránh</w:t>
            </w:r>
            <w:proofErr w:type="spellEnd"/>
            <w:r w:rsidRPr="00B61746">
              <w:rPr>
                <w:rFonts w:cs="Times New Roman"/>
                <w:szCs w:val="26"/>
              </w:rPr>
              <w:t xml:space="preserve"> </w:t>
            </w:r>
            <w:proofErr w:type="spellStart"/>
            <w:r w:rsidRPr="00B61746">
              <w:rPr>
                <w:rFonts w:cs="Times New Roman"/>
                <w:szCs w:val="26"/>
              </w:rPr>
              <w:t>trùng</w:t>
            </w:r>
            <w:proofErr w:type="spellEnd"/>
            <w:r w:rsidRPr="00B61746">
              <w:rPr>
                <w:rFonts w:cs="Times New Roman"/>
                <w:szCs w:val="26"/>
              </w:rPr>
              <w:t xml:space="preserve"> </w:t>
            </w:r>
            <w:proofErr w:type="spellStart"/>
            <w:r w:rsidRPr="00B61746">
              <w:rPr>
                <w:rFonts w:cs="Times New Roman"/>
                <w:szCs w:val="26"/>
              </w:rPr>
              <w:t>lặp</w:t>
            </w:r>
            <w:proofErr w:type="spellEnd"/>
            <w:r w:rsidRPr="00B61746">
              <w:rPr>
                <w:rFonts w:cs="Times New Roman"/>
                <w:szCs w:val="26"/>
              </w:rPr>
              <w:t xml:space="preserve">, </w:t>
            </w:r>
            <w:proofErr w:type="spellStart"/>
            <w:r w:rsidRPr="00B61746">
              <w:rPr>
                <w:rFonts w:cs="Times New Roman"/>
                <w:szCs w:val="26"/>
              </w:rPr>
              <w:t>chất</w:t>
            </w:r>
            <w:proofErr w:type="spellEnd"/>
            <w:r w:rsidRPr="00B61746">
              <w:rPr>
                <w:rFonts w:cs="Times New Roman"/>
                <w:szCs w:val="26"/>
              </w:rPr>
              <w:t xml:space="preserve"> </w:t>
            </w:r>
            <w:proofErr w:type="spellStart"/>
            <w:r w:rsidRPr="00B61746">
              <w:rPr>
                <w:rFonts w:cs="Times New Roman"/>
                <w:szCs w:val="26"/>
              </w:rPr>
              <w:t>lượng</w:t>
            </w:r>
            <w:proofErr w:type="spellEnd"/>
            <w:r w:rsidRPr="00B61746">
              <w:rPr>
                <w:rFonts w:cs="Times New Roman"/>
                <w:szCs w:val="26"/>
              </w:rPr>
              <w:t xml:space="preserve">, </w:t>
            </w:r>
            <w:proofErr w:type="spellStart"/>
            <w:r w:rsidRPr="00B61746">
              <w:rPr>
                <w:rFonts w:cs="Times New Roman"/>
                <w:szCs w:val="26"/>
              </w:rPr>
              <w:t>phù</w:t>
            </w:r>
            <w:proofErr w:type="spellEnd"/>
            <w:r w:rsidRPr="00B61746">
              <w:rPr>
                <w:rFonts w:cs="Times New Roman"/>
                <w:szCs w:val="26"/>
              </w:rPr>
              <w:t xml:space="preserve"> </w:t>
            </w:r>
            <w:proofErr w:type="spellStart"/>
            <w:r w:rsidRPr="00B61746">
              <w:rPr>
                <w:rFonts w:cs="Times New Roman"/>
                <w:szCs w:val="26"/>
              </w:rPr>
              <w:t>hợp</w:t>
            </w:r>
            <w:proofErr w:type="spellEnd"/>
            <w:r w:rsidRPr="00B61746">
              <w:rPr>
                <w:rFonts w:cs="Times New Roman"/>
                <w:szCs w:val="26"/>
              </w:rPr>
              <w:t xml:space="preserve"> </w:t>
            </w:r>
            <w:proofErr w:type="spellStart"/>
            <w:r w:rsidRPr="00B61746">
              <w:rPr>
                <w:rFonts w:cs="Times New Roman"/>
                <w:szCs w:val="26"/>
              </w:rPr>
              <w:t>hơn</w:t>
            </w:r>
            <w:proofErr w:type="spellEnd"/>
            <w:r w:rsidRPr="00B61746">
              <w:rPr>
                <w:rFonts w:cs="Times New Roman"/>
                <w:szCs w:val="26"/>
              </w:rPr>
              <w:t xml:space="preserve"> </w:t>
            </w:r>
            <w:proofErr w:type="spellStart"/>
            <w:r w:rsidRPr="00B61746">
              <w:rPr>
                <w:rFonts w:cs="Times New Roman"/>
                <w:szCs w:val="26"/>
              </w:rPr>
              <w:t>với</w:t>
            </w:r>
            <w:proofErr w:type="spellEnd"/>
            <w:r w:rsidRPr="00B61746">
              <w:rPr>
                <w:rFonts w:cs="Times New Roman"/>
                <w:szCs w:val="26"/>
              </w:rPr>
              <w:t xml:space="preserve"> </w:t>
            </w:r>
            <w:proofErr w:type="spellStart"/>
            <w:r w:rsidRPr="00B61746">
              <w:rPr>
                <w:rFonts w:cs="Times New Roman"/>
                <w:szCs w:val="26"/>
              </w:rPr>
              <w:t>khung</w:t>
            </w:r>
            <w:proofErr w:type="spellEnd"/>
            <w:r w:rsidRPr="00B61746">
              <w:rPr>
                <w:rFonts w:cs="Times New Roman"/>
                <w:szCs w:val="26"/>
              </w:rPr>
              <w:t xml:space="preserve"> </w:t>
            </w:r>
            <w:proofErr w:type="spellStart"/>
            <w:r w:rsidRPr="00B61746">
              <w:rPr>
                <w:rFonts w:cs="Times New Roman"/>
                <w:szCs w:val="26"/>
              </w:rPr>
              <w:t>tiêu</w:t>
            </w:r>
            <w:proofErr w:type="spellEnd"/>
            <w:r w:rsidRPr="00B61746">
              <w:rPr>
                <w:rFonts w:cs="Times New Roman"/>
                <w:szCs w:val="26"/>
              </w:rPr>
              <w:t xml:space="preserve"> </w:t>
            </w:r>
            <w:proofErr w:type="spellStart"/>
            <w:r w:rsidRPr="00B61746">
              <w:rPr>
                <w:rFonts w:cs="Times New Roman"/>
                <w:szCs w:val="26"/>
              </w:rPr>
              <w:t>chuẩn</w:t>
            </w:r>
            <w:proofErr w:type="spellEnd"/>
            <w:r w:rsidRPr="00B61746">
              <w:rPr>
                <w:rFonts w:cs="Times New Roman"/>
                <w:szCs w:val="26"/>
              </w:rPr>
              <w:t xml:space="preserve"> </w:t>
            </w:r>
            <w:proofErr w:type="spellStart"/>
            <w:r w:rsidRPr="00B61746">
              <w:rPr>
                <w:rFonts w:cs="Times New Roman"/>
                <w:szCs w:val="26"/>
              </w:rPr>
              <w:t>và</w:t>
            </w:r>
            <w:proofErr w:type="spellEnd"/>
            <w:r w:rsidRPr="00B61746">
              <w:rPr>
                <w:rFonts w:cs="Times New Roman"/>
                <w:szCs w:val="26"/>
              </w:rPr>
              <w:t xml:space="preserve"> </w:t>
            </w:r>
            <w:proofErr w:type="spellStart"/>
            <w:r w:rsidRPr="00B61746">
              <w:rPr>
                <w:rFonts w:cs="Times New Roman"/>
                <w:szCs w:val="26"/>
              </w:rPr>
              <w:t>yêu</w:t>
            </w:r>
            <w:proofErr w:type="spellEnd"/>
            <w:r w:rsidRPr="00B61746">
              <w:rPr>
                <w:rFonts w:cs="Times New Roman"/>
                <w:szCs w:val="26"/>
              </w:rPr>
              <w:t xml:space="preserve"> </w:t>
            </w:r>
            <w:proofErr w:type="spellStart"/>
            <w:r w:rsidRPr="00B61746">
              <w:rPr>
                <w:rFonts w:cs="Times New Roman"/>
                <w:szCs w:val="26"/>
              </w:rPr>
              <w:t>cầu</w:t>
            </w:r>
            <w:proofErr w:type="spellEnd"/>
            <w:r w:rsidRPr="00B61746">
              <w:rPr>
                <w:rFonts w:cs="Times New Roman"/>
                <w:szCs w:val="26"/>
              </w:rPr>
              <w:t xml:space="preserve"> </w:t>
            </w:r>
            <w:proofErr w:type="spellStart"/>
            <w:r w:rsidRPr="00B61746">
              <w:rPr>
                <w:rFonts w:cs="Times New Roman"/>
                <w:szCs w:val="26"/>
              </w:rPr>
              <w:t>của</w:t>
            </w:r>
            <w:proofErr w:type="spellEnd"/>
            <w:r w:rsidRPr="00B61746">
              <w:rPr>
                <w:rFonts w:cs="Times New Roman"/>
                <w:szCs w:val="26"/>
              </w:rPr>
              <w:t xml:space="preserve"> </w:t>
            </w:r>
            <w:proofErr w:type="spellStart"/>
            <w:r w:rsidRPr="00B61746">
              <w:rPr>
                <w:rFonts w:cs="Times New Roman"/>
                <w:szCs w:val="26"/>
              </w:rPr>
              <w:t>thực</w:t>
            </w:r>
            <w:proofErr w:type="spellEnd"/>
            <w:r w:rsidRPr="00B61746">
              <w:rPr>
                <w:rFonts w:cs="Times New Roman"/>
                <w:szCs w:val="26"/>
              </w:rPr>
              <w:t xml:space="preserve"> </w:t>
            </w:r>
            <w:proofErr w:type="spellStart"/>
            <w:r w:rsidRPr="00B61746">
              <w:rPr>
                <w:rFonts w:cs="Times New Roman"/>
                <w:szCs w:val="26"/>
              </w:rPr>
              <w:t>tế</w:t>
            </w:r>
            <w:proofErr w:type="spellEnd"/>
            <w:r w:rsidRPr="00B61746">
              <w:rPr>
                <w:rFonts w:cs="Times New Roman"/>
                <w:szCs w:val="26"/>
              </w:rPr>
              <w:t xml:space="preserve"> </w:t>
            </w:r>
            <w:proofErr w:type="spellStart"/>
            <w:r w:rsidRPr="00B61746">
              <w:rPr>
                <w:rFonts w:cs="Times New Roman"/>
                <w:szCs w:val="26"/>
              </w:rPr>
              <w:t>hiện</w:t>
            </w:r>
            <w:proofErr w:type="spellEnd"/>
            <w:r w:rsidRPr="00B61746">
              <w:rPr>
                <w:rFonts w:cs="Times New Roman"/>
                <w:szCs w:val="26"/>
              </w:rPr>
              <w:t xml:space="preserve"> nay.</w:t>
            </w:r>
          </w:p>
        </w:tc>
      </w:tr>
      <w:tr w:rsidR="00B61746" w14:paraId="293105A8" w14:textId="77777777" w:rsidTr="00B61746">
        <w:tc>
          <w:tcPr>
            <w:tcW w:w="1101" w:type="dxa"/>
            <w:vMerge/>
          </w:tcPr>
          <w:p w14:paraId="69A4C6C2" w14:textId="77777777" w:rsidR="00B61746" w:rsidRPr="00B61746" w:rsidRDefault="00B61746" w:rsidP="00B61746">
            <w:pPr>
              <w:spacing w:after="0" w:line="240" w:lineRule="auto"/>
              <w:rPr>
                <w:rFonts w:cs="Times New Roman"/>
                <w:szCs w:val="26"/>
              </w:rPr>
            </w:pPr>
          </w:p>
        </w:tc>
        <w:tc>
          <w:tcPr>
            <w:tcW w:w="3402" w:type="dxa"/>
          </w:tcPr>
          <w:p w14:paraId="32980EF9" w14:textId="77777777" w:rsidR="00B61746" w:rsidRPr="00B61746" w:rsidRDefault="00B61746" w:rsidP="00B61746">
            <w:pPr>
              <w:pStyle w:val="TableParagraph"/>
              <w:ind w:right="107"/>
              <w:jc w:val="both"/>
              <w:rPr>
                <w:spacing w:val="-4"/>
                <w:sz w:val="26"/>
                <w:szCs w:val="26"/>
              </w:rPr>
            </w:pPr>
            <w:r w:rsidRPr="00B61746">
              <w:rPr>
                <w:sz w:val="26"/>
                <w:szCs w:val="26"/>
              </w:rPr>
              <w:t>2. Triển khai dịch vụ công trực tuyến phục</w:t>
            </w:r>
            <w:r w:rsidRPr="00B61746">
              <w:rPr>
                <w:spacing w:val="-14"/>
                <w:sz w:val="26"/>
                <w:szCs w:val="26"/>
              </w:rPr>
              <w:t xml:space="preserve"> </w:t>
            </w:r>
            <w:r w:rsidRPr="00B61746">
              <w:rPr>
                <w:sz w:val="26"/>
                <w:szCs w:val="26"/>
              </w:rPr>
              <w:t>vụ</w:t>
            </w:r>
            <w:r w:rsidRPr="00B61746">
              <w:rPr>
                <w:spacing w:val="-14"/>
                <w:sz w:val="26"/>
                <w:szCs w:val="26"/>
              </w:rPr>
              <w:t xml:space="preserve"> </w:t>
            </w:r>
            <w:r w:rsidRPr="00B61746">
              <w:rPr>
                <w:sz w:val="26"/>
                <w:szCs w:val="26"/>
              </w:rPr>
              <w:t>người</w:t>
            </w:r>
            <w:r w:rsidRPr="00B61746">
              <w:rPr>
                <w:spacing w:val="-13"/>
                <w:sz w:val="26"/>
                <w:szCs w:val="26"/>
              </w:rPr>
              <w:t xml:space="preserve"> </w:t>
            </w:r>
            <w:r w:rsidRPr="00B61746">
              <w:rPr>
                <w:sz w:val="26"/>
                <w:szCs w:val="26"/>
              </w:rPr>
              <w:t>dân, doanh nghiệp theo</w:t>
            </w:r>
            <w:r w:rsidRPr="00B61746">
              <w:rPr>
                <w:sz w:val="26"/>
                <w:szCs w:val="26"/>
                <w:lang w:val="en-US"/>
              </w:rPr>
              <w:t xml:space="preserve"> </w:t>
            </w:r>
            <w:r w:rsidRPr="00B61746">
              <w:rPr>
                <w:sz w:val="26"/>
                <w:szCs w:val="26"/>
              </w:rPr>
              <w:t>đúng</w:t>
            </w:r>
            <w:r w:rsidRPr="00B61746">
              <w:rPr>
                <w:spacing w:val="-5"/>
                <w:sz w:val="26"/>
                <w:szCs w:val="26"/>
              </w:rPr>
              <w:t xml:space="preserve"> </w:t>
            </w:r>
            <w:r w:rsidRPr="00B61746">
              <w:rPr>
                <w:sz w:val="26"/>
                <w:szCs w:val="26"/>
              </w:rPr>
              <w:t>quy</w:t>
            </w:r>
            <w:r w:rsidRPr="00B61746">
              <w:rPr>
                <w:spacing w:val="-5"/>
                <w:sz w:val="26"/>
                <w:szCs w:val="26"/>
              </w:rPr>
              <w:t xml:space="preserve"> </w:t>
            </w:r>
            <w:r w:rsidRPr="00B61746">
              <w:rPr>
                <w:spacing w:val="-4"/>
                <w:sz w:val="26"/>
                <w:szCs w:val="26"/>
              </w:rPr>
              <w:t>định</w:t>
            </w:r>
          </w:p>
          <w:p w14:paraId="0E833669" w14:textId="77777777" w:rsidR="00B61746" w:rsidRPr="00B61746" w:rsidRDefault="00B61746" w:rsidP="00B61746">
            <w:pPr>
              <w:pStyle w:val="TableParagraph"/>
              <w:ind w:right="107"/>
              <w:jc w:val="both"/>
              <w:rPr>
                <w:sz w:val="26"/>
                <w:szCs w:val="26"/>
              </w:rPr>
            </w:pPr>
            <w:r w:rsidRPr="00B61746">
              <w:rPr>
                <w:sz w:val="26"/>
                <w:szCs w:val="26"/>
              </w:rPr>
              <w:t>2.1. Thủ tục hành chính phục vụ người dân, doanh nghiệp đơn giản, thuận</w:t>
            </w:r>
            <w:r w:rsidRPr="00B61746">
              <w:rPr>
                <w:spacing w:val="40"/>
                <w:sz w:val="26"/>
                <w:szCs w:val="26"/>
              </w:rPr>
              <w:t xml:space="preserve"> </w:t>
            </w:r>
            <w:r w:rsidRPr="00B61746">
              <w:rPr>
                <w:sz w:val="26"/>
                <w:szCs w:val="26"/>
              </w:rPr>
              <w:t>tiện,</w:t>
            </w:r>
            <w:r w:rsidRPr="00B61746">
              <w:rPr>
                <w:spacing w:val="-1"/>
                <w:sz w:val="26"/>
                <w:szCs w:val="26"/>
              </w:rPr>
              <w:t xml:space="preserve"> </w:t>
            </w:r>
            <w:r w:rsidRPr="00B61746">
              <w:rPr>
                <w:sz w:val="26"/>
                <w:szCs w:val="26"/>
              </w:rPr>
              <w:t>tiến bộ đáp ứng được nhu cầu của người dân trên địa bàn;</w:t>
            </w:r>
          </w:p>
          <w:p w14:paraId="5ACB065A" w14:textId="77777777" w:rsidR="00B61746" w:rsidRPr="00B61746" w:rsidRDefault="00B61746" w:rsidP="00B61746">
            <w:pPr>
              <w:pStyle w:val="TableParagraph"/>
              <w:ind w:right="107"/>
              <w:jc w:val="both"/>
              <w:rPr>
                <w:spacing w:val="-2"/>
                <w:sz w:val="26"/>
                <w:szCs w:val="26"/>
              </w:rPr>
            </w:pPr>
            <w:r w:rsidRPr="00B61746">
              <w:rPr>
                <w:sz w:val="26"/>
                <w:szCs w:val="26"/>
              </w:rPr>
              <w:t>2.2.</w:t>
            </w:r>
            <w:r w:rsidRPr="00B61746">
              <w:rPr>
                <w:spacing w:val="40"/>
                <w:sz w:val="26"/>
                <w:szCs w:val="26"/>
              </w:rPr>
              <w:t xml:space="preserve"> </w:t>
            </w:r>
            <w:r w:rsidRPr="00B61746">
              <w:rPr>
                <w:sz w:val="26"/>
                <w:szCs w:val="26"/>
              </w:rPr>
              <w:t>Tổ</w:t>
            </w:r>
            <w:r w:rsidRPr="00B61746">
              <w:rPr>
                <w:spacing w:val="40"/>
                <w:sz w:val="26"/>
                <w:szCs w:val="26"/>
              </w:rPr>
              <w:t xml:space="preserve"> </w:t>
            </w:r>
            <w:r w:rsidRPr="00B61746">
              <w:rPr>
                <w:sz w:val="26"/>
                <w:szCs w:val="26"/>
              </w:rPr>
              <w:t>chức</w:t>
            </w:r>
            <w:r w:rsidRPr="00B61746">
              <w:rPr>
                <w:spacing w:val="40"/>
                <w:sz w:val="26"/>
                <w:szCs w:val="26"/>
              </w:rPr>
              <w:t xml:space="preserve"> </w:t>
            </w:r>
            <w:r w:rsidRPr="00B61746">
              <w:rPr>
                <w:sz w:val="26"/>
                <w:szCs w:val="26"/>
              </w:rPr>
              <w:t>triển</w:t>
            </w:r>
            <w:r w:rsidRPr="00B61746">
              <w:rPr>
                <w:spacing w:val="40"/>
                <w:sz w:val="26"/>
                <w:szCs w:val="26"/>
              </w:rPr>
              <w:t xml:space="preserve"> </w:t>
            </w:r>
            <w:r w:rsidRPr="00B61746">
              <w:rPr>
                <w:sz w:val="26"/>
                <w:szCs w:val="26"/>
              </w:rPr>
              <w:t>khai</w:t>
            </w:r>
            <w:r w:rsidRPr="00B61746">
              <w:rPr>
                <w:spacing w:val="40"/>
                <w:sz w:val="26"/>
                <w:szCs w:val="26"/>
              </w:rPr>
              <w:t xml:space="preserve"> </w:t>
            </w:r>
            <w:r w:rsidRPr="00B61746">
              <w:rPr>
                <w:sz w:val="26"/>
                <w:szCs w:val="26"/>
              </w:rPr>
              <w:t>dịch</w:t>
            </w:r>
            <w:r w:rsidRPr="00B61746">
              <w:rPr>
                <w:spacing w:val="40"/>
                <w:sz w:val="26"/>
                <w:szCs w:val="26"/>
              </w:rPr>
              <w:t xml:space="preserve"> </w:t>
            </w:r>
            <w:r w:rsidRPr="00B61746">
              <w:rPr>
                <w:sz w:val="26"/>
                <w:szCs w:val="26"/>
              </w:rPr>
              <w:t>vụ</w:t>
            </w:r>
            <w:r w:rsidRPr="00B61746">
              <w:rPr>
                <w:spacing w:val="40"/>
                <w:sz w:val="26"/>
                <w:szCs w:val="26"/>
              </w:rPr>
              <w:t xml:space="preserve"> </w:t>
            </w:r>
            <w:r w:rsidRPr="00B61746">
              <w:rPr>
                <w:sz w:val="26"/>
                <w:szCs w:val="26"/>
              </w:rPr>
              <w:t>công trực</w:t>
            </w:r>
            <w:r w:rsidRPr="00B61746">
              <w:rPr>
                <w:spacing w:val="41"/>
                <w:sz w:val="26"/>
                <w:szCs w:val="26"/>
              </w:rPr>
              <w:t xml:space="preserve"> </w:t>
            </w:r>
            <w:r w:rsidRPr="00B61746">
              <w:rPr>
                <w:sz w:val="26"/>
                <w:szCs w:val="26"/>
              </w:rPr>
              <w:t>tuyến</w:t>
            </w:r>
            <w:r w:rsidRPr="00B61746">
              <w:rPr>
                <w:spacing w:val="42"/>
                <w:sz w:val="26"/>
                <w:szCs w:val="26"/>
              </w:rPr>
              <w:t xml:space="preserve"> </w:t>
            </w:r>
            <w:r w:rsidRPr="00B61746">
              <w:rPr>
                <w:sz w:val="26"/>
                <w:szCs w:val="26"/>
              </w:rPr>
              <w:t>phục</w:t>
            </w:r>
            <w:r w:rsidRPr="00B61746">
              <w:rPr>
                <w:spacing w:val="38"/>
                <w:sz w:val="26"/>
                <w:szCs w:val="26"/>
              </w:rPr>
              <w:t xml:space="preserve"> </w:t>
            </w:r>
            <w:r w:rsidRPr="00B61746">
              <w:rPr>
                <w:sz w:val="26"/>
                <w:szCs w:val="26"/>
              </w:rPr>
              <w:t>vụ</w:t>
            </w:r>
            <w:r w:rsidRPr="00B61746">
              <w:rPr>
                <w:spacing w:val="40"/>
                <w:sz w:val="26"/>
                <w:szCs w:val="26"/>
              </w:rPr>
              <w:t xml:space="preserve"> </w:t>
            </w:r>
            <w:r w:rsidRPr="00B61746">
              <w:rPr>
                <w:sz w:val="26"/>
                <w:szCs w:val="26"/>
              </w:rPr>
              <w:t>người</w:t>
            </w:r>
            <w:r w:rsidRPr="00B61746">
              <w:rPr>
                <w:spacing w:val="40"/>
                <w:sz w:val="26"/>
                <w:szCs w:val="26"/>
              </w:rPr>
              <w:t xml:space="preserve"> </w:t>
            </w:r>
            <w:r w:rsidRPr="00B61746">
              <w:rPr>
                <w:sz w:val="26"/>
                <w:szCs w:val="26"/>
              </w:rPr>
              <w:t>dân,</w:t>
            </w:r>
            <w:r w:rsidRPr="00B61746">
              <w:rPr>
                <w:spacing w:val="41"/>
                <w:sz w:val="26"/>
                <w:szCs w:val="26"/>
              </w:rPr>
              <w:t xml:space="preserve"> </w:t>
            </w:r>
            <w:r w:rsidRPr="00B61746">
              <w:rPr>
                <w:spacing w:val="-4"/>
                <w:sz w:val="26"/>
                <w:szCs w:val="26"/>
              </w:rPr>
              <w:t>doanh</w:t>
            </w:r>
            <w:r w:rsidRPr="00B61746">
              <w:rPr>
                <w:sz w:val="26"/>
                <w:szCs w:val="26"/>
              </w:rPr>
              <w:t xml:space="preserve"> nghiệp</w:t>
            </w:r>
            <w:r w:rsidRPr="00B61746">
              <w:rPr>
                <w:spacing w:val="-6"/>
                <w:sz w:val="26"/>
                <w:szCs w:val="26"/>
              </w:rPr>
              <w:t xml:space="preserve"> </w:t>
            </w:r>
            <w:r w:rsidRPr="00B61746">
              <w:rPr>
                <w:sz w:val="26"/>
                <w:szCs w:val="26"/>
              </w:rPr>
              <w:t>theo</w:t>
            </w:r>
            <w:r w:rsidRPr="00B61746">
              <w:rPr>
                <w:spacing w:val="-5"/>
                <w:sz w:val="26"/>
                <w:szCs w:val="26"/>
              </w:rPr>
              <w:t xml:space="preserve"> </w:t>
            </w:r>
            <w:r w:rsidRPr="00B61746">
              <w:rPr>
                <w:sz w:val="26"/>
                <w:szCs w:val="26"/>
              </w:rPr>
              <w:t>đúng</w:t>
            </w:r>
            <w:r w:rsidRPr="00B61746">
              <w:rPr>
                <w:spacing w:val="-3"/>
                <w:sz w:val="26"/>
                <w:szCs w:val="26"/>
              </w:rPr>
              <w:t xml:space="preserve"> </w:t>
            </w:r>
            <w:r w:rsidRPr="00B61746">
              <w:rPr>
                <w:sz w:val="26"/>
                <w:szCs w:val="26"/>
              </w:rPr>
              <w:t>quy</w:t>
            </w:r>
            <w:r w:rsidRPr="00B61746">
              <w:rPr>
                <w:spacing w:val="-4"/>
                <w:sz w:val="26"/>
                <w:szCs w:val="26"/>
              </w:rPr>
              <w:t xml:space="preserve"> </w:t>
            </w:r>
            <w:r w:rsidRPr="00B61746">
              <w:rPr>
                <w:spacing w:val="-2"/>
                <w:sz w:val="26"/>
                <w:szCs w:val="26"/>
              </w:rPr>
              <w:t>định;</w:t>
            </w:r>
          </w:p>
          <w:p w14:paraId="7169DF8F" w14:textId="39BF8AFB" w:rsidR="00B61746" w:rsidRPr="00B61746" w:rsidRDefault="00B61746" w:rsidP="00B61746">
            <w:pPr>
              <w:spacing w:after="0" w:line="240" w:lineRule="auto"/>
              <w:rPr>
                <w:rFonts w:cs="Times New Roman"/>
                <w:szCs w:val="26"/>
              </w:rPr>
            </w:pPr>
            <w:r w:rsidRPr="00B61746">
              <w:rPr>
                <w:rFonts w:cs="Times New Roman"/>
                <w:szCs w:val="26"/>
              </w:rPr>
              <w:t xml:space="preserve">2.3. </w:t>
            </w:r>
            <w:proofErr w:type="spellStart"/>
            <w:r w:rsidRPr="00B61746">
              <w:rPr>
                <w:rFonts w:cs="Times New Roman"/>
                <w:szCs w:val="26"/>
              </w:rPr>
              <w:t>Có</w:t>
            </w:r>
            <w:proofErr w:type="spellEnd"/>
            <w:r w:rsidRPr="00B61746">
              <w:rPr>
                <w:rFonts w:cs="Times New Roman"/>
                <w:szCs w:val="26"/>
              </w:rPr>
              <w:t xml:space="preserve"> </w:t>
            </w:r>
            <w:proofErr w:type="spellStart"/>
            <w:r w:rsidRPr="00B61746">
              <w:rPr>
                <w:rFonts w:cs="Times New Roman"/>
                <w:szCs w:val="26"/>
              </w:rPr>
              <w:t>từ</w:t>
            </w:r>
            <w:proofErr w:type="spellEnd"/>
            <w:r w:rsidRPr="00B61746">
              <w:rPr>
                <w:rFonts w:cs="Times New Roman"/>
                <w:szCs w:val="26"/>
              </w:rPr>
              <w:t xml:space="preserve"> 80% </w:t>
            </w:r>
            <w:proofErr w:type="spellStart"/>
            <w:r w:rsidRPr="00B61746">
              <w:rPr>
                <w:rFonts w:cs="Times New Roman"/>
                <w:szCs w:val="26"/>
              </w:rPr>
              <w:t>trở</w:t>
            </w:r>
            <w:proofErr w:type="spellEnd"/>
            <w:r w:rsidRPr="00B61746">
              <w:rPr>
                <w:rFonts w:cs="Times New Roman"/>
                <w:szCs w:val="26"/>
              </w:rPr>
              <w:t xml:space="preserve"> </w:t>
            </w:r>
            <w:proofErr w:type="spellStart"/>
            <w:r w:rsidRPr="00B61746">
              <w:rPr>
                <w:rFonts w:cs="Times New Roman"/>
                <w:szCs w:val="26"/>
              </w:rPr>
              <w:t>lên</w:t>
            </w:r>
            <w:proofErr w:type="spellEnd"/>
            <w:r w:rsidRPr="00B61746">
              <w:rPr>
                <w:rFonts w:cs="Times New Roman"/>
                <w:szCs w:val="26"/>
              </w:rPr>
              <w:t xml:space="preserve"> </w:t>
            </w:r>
            <w:proofErr w:type="spellStart"/>
            <w:r w:rsidRPr="00B61746">
              <w:rPr>
                <w:rFonts w:cs="Times New Roman"/>
                <w:szCs w:val="26"/>
              </w:rPr>
              <w:t>thủ</w:t>
            </w:r>
            <w:proofErr w:type="spellEnd"/>
            <w:r w:rsidRPr="00B61746">
              <w:rPr>
                <w:rFonts w:cs="Times New Roman"/>
                <w:szCs w:val="26"/>
              </w:rPr>
              <w:t xml:space="preserve"> </w:t>
            </w:r>
            <w:proofErr w:type="spellStart"/>
            <w:r w:rsidRPr="00B61746">
              <w:rPr>
                <w:rFonts w:cs="Times New Roman"/>
                <w:szCs w:val="26"/>
              </w:rPr>
              <w:t>tục</w:t>
            </w:r>
            <w:proofErr w:type="spellEnd"/>
            <w:r w:rsidRPr="00B61746">
              <w:rPr>
                <w:rFonts w:cs="Times New Roman"/>
                <w:szCs w:val="26"/>
              </w:rPr>
              <w:t xml:space="preserve"> </w:t>
            </w:r>
            <w:proofErr w:type="spellStart"/>
            <w:r w:rsidRPr="00B61746">
              <w:rPr>
                <w:rFonts w:cs="Times New Roman"/>
                <w:szCs w:val="26"/>
              </w:rPr>
              <w:t>hành</w:t>
            </w:r>
            <w:proofErr w:type="spellEnd"/>
            <w:r w:rsidRPr="00B61746">
              <w:rPr>
                <w:rFonts w:cs="Times New Roman"/>
                <w:szCs w:val="26"/>
              </w:rPr>
              <w:t xml:space="preserve"> </w:t>
            </w:r>
            <w:proofErr w:type="spellStart"/>
            <w:r w:rsidRPr="00B61746">
              <w:rPr>
                <w:rFonts w:cs="Times New Roman"/>
                <w:szCs w:val="26"/>
              </w:rPr>
              <w:t>chính</w:t>
            </w:r>
            <w:proofErr w:type="spellEnd"/>
            <w:r w:rsidRPr="00B61746">
              <w:rPr>
                <w:rFonts w:cs="Times New Roman"/>
                <w:szCs w:val="26"/>
              </w:rPr>
              <w:t xml:space="preserve"> </w:t>
            </w:r>
            <w:proofErr w:type="spellStart"/>
            <w:r w:rsidRPr="00B61746">
              <w:rPr>
                <w:rFonts w:cs="Times New Roman"/>
                <w:szCs w:val="26"/>
              </w:rPr>
              <w:t>triển</w:t>
            </w:r>
            <w:proofErr w:type="spellEnd"/>
            <w:r w:rsidRPr="00B61746">
              <w:rPr>
                <w:rFonts w:cs="Times New Roman"/>
                <w:szCs w:val="26"/>
              </w:rPr>
              <w:t xml:space="preserve"> </w:t>
            </w:r>
            <w:proofErr w:type="spellStart"/>
            <w:r w:rsidRPr="00B61746">
              <w:rPr>
                <w:rFonts w:cs="Times New Roman"/>
                <w:szCs w:val="26"/>
              </w:rPr>
              <w:t>khai</w:t>
            </w:r>
            <w:proofErr w:type="spellEnd"/>
            <w:r w:rsidRPr="00B61746">
              <w:rPr>
                <w:rFonts w:cs="Times New Roman"/>
                <w:szCs w:val="26"/>
              </w:rPr>
              <w:t xml:space="preserve"> </w:t>
            </w:r>
            <w:proofErr w:type="spellStart"/>
            <w:r w:rsidRPr="00B61746">
              <w:rPr>
                <w:rFonts w:cs="Times New Roman"/>
                <w:szCs w:val="26"/>
              </w:rPr>
              <w:t>dịch</w:t>
            </w:r>
            <w:proofErr w:type="spellEnd"/>
            <w:r w:rsidRPr="00B61746">
              <w:rPr>
                <w:rFonts w:cs="Times New Roman"/>
                <w:szCs w:val="26"/>
              </w:rPr>
              <w:t xml:space="preserve"> </w:t>
            </w:r>
            <w:proofErr w:type="spellStart"/>
            <w:r w:rsidRPr="00B61746">
              <w:rPr>
                <w:rFonts w:cs="Times New Roman"/>
                <w:szCs w:val="26"/>
              </w:rPr>
              <w:t>vụ</w:t>
            </w:r>
            <w:proofErr w:type="spellEnd"/>
            <w:r w:rsidRPr="00B61746">
              <w:rPr>
                <w:rFonts w:cs="Times New Roman"/>
                <w:szCs w:val="26"/>
              </w:rPr>
              <w:t xml:space="preserve"> </w:t>
            </w:r>
            <w:proofErr w:type="spellStart"/>
            <w:r w:rsidRPr="00B61746">
              <w:rPr>
                <w:rFonts w:cs="Times New Roman"/>
                <w:szCs w:val="26"/>
              </w:rPr>
              <w:t>công</w:t>
            </w:r>
            <w:proofErr w:type="spellEnd"/>
            <w:r w:rsidRPr="00B61746">
              <w:rPr>
                <w:rFonts w:cs="Times New Roman"/>
                <w:szCs w:val="26"/>
              </w:rPr>
              <w:t xml:space="preserve"> </w:t>
            </w:r>
            <w:proofErr w:type="spellStart"/>
            <w:r w:rsidRPr="00B61746">
              <w:rPr>
                <w:rFonts w:cs="Times New Roman"/>
                <w:szCs w:val="26"/>
              </w:rPr>
              <w:t>trực</w:t>
            </w:r>
            <w:proofErr w:type="spellEnd"/>
            <w:r w:rsidRPr="00B61746">
              <w:rPr>
                <w:rFonts w:cs="Times New Roman"/>
                <w:szCs w:val="26"/>
              </w:rPr>
              <w:t xml:space="preserve"> </w:t>
            </w:r>
            <w:proofErr w:type="spellStart"/>
            <w:r w:rsidRPr="00B61746">
              <w:rPr>
                <w:rFonts w:cs="Times New Roman"/>
                <w:szCs w:val="26"/>
              </w:rPr>
              <w:t>tuyến</w:t>
            </w:r>
            <w:proofErr w:type="spellEnd"/>
            <w:r w:rsidRPr="00B61746">
              <w:rPr>
                <w:rFonts w:cs="Times New Roman"/>
                <w:szCs w:val="26"/>
              </w:rPr>
              <w:t xml:space="preserve"> </w:t>
            </w:r>
            <w:proofErr w:type="spellStart"/>
            <w:r w:rsidRPr="00B61746">
              <w:rPr>
                <w:rFonts w:cs="Times New Roman"/>
                <w:szCs w:val="26"/>
              </w:rPr>
              <w:t>một</w:t>
            </w:r>
            <w:proofErr w:type="spellEnd"/>
            <w:r w:rsidRPr="00B61746">
              <w:rPr>
                <w:rFonts w:cs="Times New Roman"/>
                <w:szCs w:val="26"/>
              </w:rPr>
              <w:t xml:space="preserve"> </w:t>
            </w:r>
            <w:proofErr w:type="spellStart"/>
            <w:r w:rsidRPr="00B61746">
              <w:rPr>
                <w:rFonts w:cs="Times New Roman"/>
                <w:szCs w:val="26"/>
              </w:rPr>
              <w:t>phần</w:t>
            </w:r>
            <w:proofErr w:type="spellEnd"/>
            <w:r w:rsidRPr="00B61746">
              <w:rPr>
                <w:rFonts w:cs="Times New Roman"/>
                <w:szCs w:val="26"/>
              </w:rPr>
              <w:t xml:space="preserve"> </w:t>
            </w:r>
            <w:proofErr w:type="spellStart"/>
            <w:r w:rsidRPr="00B61746">
              <w:rPr>
                <w:rFonts w:cs="Times New Roman"/>
                <w:szCs w:val="26"/>
              </w:rPr>
              <w:t>và</w:t>
            </w:r>
            <w:proofErr w:type="spellEnd"/>
            <w:r w:rsidRPr="00B61746">
              <w:rPr>
                <w:rFonts w:cs="Times New Roman"/>
                <w:szCs w:val="26"/>
              </w:rPr>
              <w:t xml:space="preserve"> </w:t>
            </w:r>
            <w:proofErr w:type="spellStart"/>
            <w:r w:rsidRPr="00B61746">
              <w:rPr>
                <w:rFonts w:cs="Times New Roman"/>
                <w:szCs w:val="26"/>
              </w:rPr>
              <w:t>toàn</w:t>
            </w:r>
            <w:proofErr w:type="spellEnd"/>
            <w:r w:rsidRPr="00B61746">
              <w:rPr>
                <w:rFonts w:cs="Times New Roman"/>
                <w:szCs w:val="26"/>
              </w:rPr>
              <w:t xml:space="preserve"> </w:t>
            </w:r>
            <w:proofErr w:type="spellStart"/>
            <w:r w:rsidRPr="00B61746">
              <w:rPr>
                <w:rFonts w:cs="Times New Roman"/>
                <w:szCs w:val="26"/>
              </w:rPr>
              <w:t>trình</w:t>
            </w:r>
            <w:proofErr w:type="spellEnd"/>
            <w:r w:rsidRPr="00B61746">
              <w:rPr>
                <w:rFonts w:cs="Times New Roman"/>
                <w:szCs w:val="26"/>
              </w:rPr>
              <w:t>.</w:t>
            </w:r>
          </w:p>
        </w:tc>
        <w:tc>
          <w:tcPr>
            <w:tcW w:w="3827" w:type="dxa"/>
          </w:tcPr>
          <w:p w14:paraId="04438253" w14:textId="77777777" w:rsidR="00B61746" w:rsidRPr="00B61746" w:rsidRDefault="00B61746" w:rsidP="00B61746">
            <w:pPr>
              <w:spacing w:after="0" w:line="240" w:lineRule="auto"/>
              <w:rPr>
                <w:rFonts w:cs="Times New Roman"/>
                <w:szCs w:val="26"/>
              </w:rPr>
            </w:pPr>
            <w:r w:rsidRPr="00B61746">
              <w:rPr>
                <w:rStyle w:val="fontstyle01"/>
                <w:rFonts w:ascii="Times New Roman" w:hAnsi="Times New Roman" w:cs="Times New Roman"/>
                <w:sz w:val="26"/>
                <w:szCs w:val="26"/>
              </w:rPr>
              <w:t xml:space="preserve">2. </w:t>
            </w:r>
            <w:proofErr w:type="spellStart"/>
            <w:r w:rsidRPr="00B61746">
              <w:rPr>
                <w:rStyle w:val="fontstyle01"/>
                <w:rFonts w:ascii="Times New Roman" w:hAnsi="Times New Roman" w:cs="Times New Roman"/>
                <w:sz w:val="26"/>
                <w:szCs w:val="26"/>
              </w:rPr>
              <w:t>Triển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khai</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dịch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vụ</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công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trực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tuyến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phục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vụ</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người</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dân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doanh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nghiệp</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theo</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đúng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quy</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định</w:t>
            </w:r>
            <w:proofErr w:type="spellEnd"/>
          </w:p>
          <w:p w14:paraId="05B25E0C" w14:textId="77777777" w:rsidR="00B61746" w:rsidRPr="00B61746" w:rsidRDefault="00B61746" w:rsidP="00B61746">
            <w:pPr>
              <w:spacing w:after="0" w:line="240" w:lineRule="auto"/>
              <w:rPr>
                <w:rFonts w:cs="Times New Roman"/>
                <w:szCs w:val="26"/>
              </w:rPr>
            </w:pPr>
          </w:p>
        </w:tc>
        <w:tc>
          <w:tcPr>
            <w:tcW w:w="3544" w:type="dxa"/>
          </w:tcPr>
          <w:p w14:paraId="26CEB7D2" w14:textId="2CEB540A" w:rsidR="00B61746" w:rsidRPr="00B61746" w:rsidRDefault="00B61746" w:rsidP="00B61746">
            <w:pPr>
              <w:spacing w:after="0" w:line="240" w:lineRule="auto"/>
              <w:rPr>
                <w:rFonts w:cs="Times New Roman"/>
                <w:szCs w:val="26"/>
              </w:rPr>
            </w:pPr>
            <w:r w:rsidRPr="00B61746">
              <w:rPr>
                <w:rFonts w:cs="Times New Roman"/>
                <w:bCs/>
                <w:szCs w:val="26"/>
              </w:rPr>
              <w:t>2.</w:t>
            </w:r>
            <w:r w:rsidRPr="00B61746">
              <w:rPr>
                <w:rFonts w:cs="Times New Roman"/>
                <w:bCs/>
                <w:spacing w:val="4"/>
                <w:szCs w:val="26"/>
              </w:rPr>
              <w:t xml:space="preserve"> </w:t>
            </w:r>
            <w:proofErr w:type="spellStart"/>
            <w:r w:rsidRPr="00B61746">
              <w:rPr>
                <w:rFonts w:cs="Times New Roman"/>
                <w:bCs/>
                <w:szCs w:val="26"/>
              </w:rPr>
              <w:t>Triển</w:t>
            </w:r>
            <w:proofErr w:type="spellEnd"/>
            <w:r w:rsidRPr="00B61746">
              <w:rPr>
                <w:rFonts w:cs="Times New Roman"/>
                <w:bCs/>
                <w:spacing w:val="5"/>
                <w:szCs w:val="26"/>
              </w:rPr>
              <w:t xml:space="preserve"> </w:t>
            </w:r>
            <w:proofErr w:type="spellStart"/>
            <w:r w:rsidRPr="00B61746">
              <w:rPr>
                <w:rFonts w:cs="Times New Roman"/>
                <w:bCs/>
                <w:szCs w:val="26"/>
              </w:rPr>
              <w:t>khai</w:t>
            </w:r>
            <w:proofErr w:type="spellEnd"/>
            <w:r w:rsidRPr="00B61746">
              <w:rPr>
                <w:rFonts w:cs="Times New Roman"/>
                <w:bCs/>
                <w:spacing w:val="6"/>
                <w:szCs w:val="26"/>
              </w:rPr>
              <w:t xml:space="preserve"> </w:t>
            </w:r>
            <w:proofErr w:type="spellStart"/>
            <w:r w:rsidRPr="00B61746">
              <w:rPr>
                <w:rFonts w:cs="Times New Roman"/>
                <w:bCs/>
                <w:szCs w:val="26"/>
              </w:rPr>
              <w:t>dịch</w:t>
            </w:r>
            <w:proofErr w:type="spellEnd"/>
            <w:r w:rsidRPr="00B61746">
              <w:rPr>
                <w:rFonts w:cs="Times New Roman"/>
                <w:bCs/>
                <w:spacing w:val="5"/>
                <w:szCs w:val="26"/>
              </w:rPr>
              <w:t xml:space="preserve"> </w:t>
            </w:r>
            <w:proofErr w:type="spellStart"/>
            <w:r w:rsidRPr="00B61746">
              <w:rPr>
                <w:rFonts w:cs="Times New Roman"/>
                <w:bCs/>
                <w:szCs w:val="26"/>
              </w:rPr>
              <w:t>vụ</w:t>
            </w:r>
            <w:proofErr w:type="spellEnd"/>
            <w:r w:rsidRPr="00B61746">
              <w:rPr>
                <w:rFonts w:cs="Times New Roman"/>
                <w:bCs/>
                <w:spacing w:val="5"/>
                <w:szCs w:val="26"/>
              </w:rPr>
              <w:t xml:space="preserve"> </w:t>
            </w:r>
            <w:proofErr w:type="spellStart"/>
            <w:r w:rsidRPr="00B61746">
              <w:rPr>
                <w:rFonts w:cs="Times New Roman"/>
                <w:bCs/>
                <w:szCs w:val="26"/>
              </w:rPr>
              <w:t>công</w:t>
            </w:r>
            <w:proofErr w:type="spellEnd"/>
            <w:r w:rsidRPr="00B61746">
              <w:rPr>
                <w:rFonts w:cs="Times New Roman"/>
                <w:bCs/>
                <w:spacing w:val="6"/>
                <w:szCs w:val="26"/>
              </w:rPr>
              <w:t xml:space="preserve"> </w:t>
            </w:r>
            <w:proofErr w:type="spellStart"/>
            <w:r w:rsidRPr="00B61746">
              <w:rPr>
                <w:rFonts w:cs="Times New Roman"/>
                <w:bCs/>
                <w:szCs w:val="26"/>
              </w:rPr>
              <w:t>trực</w:t>
            </w:r>
            <w:proofErr w:type="spellEnd"/>
            <w:r w:rsidRPr="00B61746">
              <w:rPr>
                <w:rFonts w:cs="Times New Roman"/>
                <w:bCs/>
                <w:spacing w:val="5"/>
                <w:szCs w:val="26"/>
              </w:rPr>
              <w:t xml:space="preserve"> </w:t>
            </w:r>
            <w:proofErr w:type="spellStart"/>
            <w:r w:rsidRPr="00B61746">
              <w:rPr>
                <w:rFonts w:cs="Times New Roman"/>
                <w:bCs/>
                <w:szCs w:val="26"/>
              </w:rPr>
              <w:t>tuyến</w:t>
            </w:r>
            <w:proofErr w:type="spellEnd"/>
            <w:r w:rsidRPr="00B61746">
              <w:rPr>
                <w:rFonts w:cs="Times New Roman"/>
                <w:bCs/>
                <w:spacing w:val="5"/>
                <w:szCs w:val="26"/>
              </w:rPr>
              <w:t xml:space="preserve"> </w:t>
            </w:r>
            <w:proofErr w:type="spellStart"/>
            <w:r w:rsidRPr="00B61746">
              <w:rPr>
                <w:rFonts w:cs="Times New Roman"/>
                <w:bCs/>
                <w:szCs w:val="26"/>
              </w:rPr>
              <w:t>phục</w:t>
            </w:r>
            <w:proofErr w:type="spellEnd"/>
            <w:r w:rsidRPr="00B61746">
              <w:rPr>
                <w:rFonts w:cs="Times New Roman"/>
                <w:bCs/>
                <w:spacing w:val="5"/>
                <w:szCs w:val="26"/>
              </w:rPr>
              <w:t xml:space="preserve"> </w:t>
            </w:r>
            <w:proofErr w:type="spellStart"/>
            <w:r w:rsidRPr="00B61746">
              <w:rPr>
                <w:rFonts w:cs="Times New Roman"/>
                <w:bCs/>
                <w:szCs w:val="26"/>
              </w:rPr>
              <w:t>vụ</w:t>
            </w:r>
            <w:proofErr w:type="spellEnd"/>
            <w:r w:rsidRPr="00B61746">
              <w:rPr>
                <w:rFonts w:cs="Times New Roman"/>
                <w:bCs/>
                <w:spacing w:val="5"/>
                <w:szCs w:val="26"/>
              </w:rPr>
              <w:t xml:space="preserve"> </w:t>
            </w:r>
            <w:proofErr w:type="spellStart"/>
            <w:r w:rsidRPr="00B61746">
              <w:rPr>
                <w:rFonts w:cs="Times New Roman"/>
                <w:bCs/>
                <w:szCs w:val="26"/>
              </w:rPr>
              <w:t>người</w:t>
            </w:r>
            <w:proofErr w:type="spellEnd"/>
            <w:r w:rsidRPr="00B61746">
              <w:rPr>
                <w:rFonts w:cs="Times New Roman"/>
                <w:bCs/>
                <w:spacing w:val="7"/>
                <w:szCs w:val="26"/>
              </w:rPr>
              <w:t xml:space="preserve"> </w:t>
            </w:r>
            <w:proofErr w:type="spellStart"/>
            <w:r w:rsidRPr="00B61746">
              <w:rPr>
                <w:rFonts w:cs="Times New Roman"/>
                <w:bCs/>
                <w:spacing w:val="-4"/>
                <w:szCs w:val="26"/>
              </w:rPr>
              <w:t>dân</w:t>
            </w:r>
            <w:proofErr w:type="spellEnd"/>
            <w:r w:rsidRPr="00B61746">
              <w:rPr>
                <w:rFonts w:cs="Times New Roman"/>
                <w:bCs/>
                <w:spacing w:val="-4"/>
                <w:szCs w:val="26"/>
              </w:rPr>
              <w:t>,</w:t>
            </w:r>
            <w:r w:rsidRPr="00B61746">
              <w:rPr>
                <w:rFonts w:cs="Times New Roman"/>
                <w:bCs/>
                <w:szCs w:val="26"/>
              </w:rPr>
              <w:t xml:space="preserve"> </w:t>
            </w:r>
            <w:proofErr w:type="spellStart"/>
            <w:r w:rsidRPr="00B61746">
              <w:rPr>
                <w:rFonts w:cs="Times New Roman"/>
                <w:bCs/>
                <w:szCs w:val="26"/>
              </w:rPr>
              <w:t>doanh</w:t>
            </w:r>
            <w:proofErr w:type="spellEnd"/>
            <w:r w:rsidRPr="00B61746">
              <w:rPr>
                <w:rFonts w:cs="Times New Roman"/>
                <w:bCs/>
                <w:spacing w:val="-5"/>
                <w:szCs w:val="26"/>
              </w:rPr>
              <w:t xml:space="preserve"> </w:t>
            </w:r>
            <w:proofErr w:type="spellStart"/>
            <w:r w:rsidRPr="00B61746">
              <w:rPr>
                <w:rFonts w:cs="Times New Roman"/>
                <w:bCs/>
                <w:szCs w:val="26"/>
              </w:rPr>
              <w:t>nghiệp</w:t>
            </w:r>
            <w:proofErr w:type="spellEnd"/>
            <w:r w:rsidRPr="00B61746">
              <w:rPr>
                <w:rFonts w:cs="Times New Roman"/>
                <w:bCs/>
                <w:spacing w:val="-4"/>
                <w:szCs w:val="26"/>
              </w:rPr>
              <w:t xml:space="preserve"> </w:t>
            </w:r>
            <w:proofErr w:type="spellStart"/>
            <w:r w:rsidRPr="00B61746">
              <w:rPr>
                <w:rFonts w:cs="Times New Roman"/>
                <w:bCs/>
                <w:szCs w:val="26"/>
              </w:rPr>
              <w:t>theo</w:t>
            </w:r>
            <w:proofErr w:type="spellEnd"/>
            <w:r w:rsidRPr="00B61746">
              <w:rPr>
                <w:rFonts w:cs="Times New Roman"/>
                <w:bCs/>
                <w:spacing w:val="-2"/>
                <w:szCs w:val="26"/>
              </w:rPr>
              <w:t xml:space="preserve"> </w:t>
            </w:r>
            <w:proofErr w:type="spellStart"/>
            <w:r w:rsidRPr="00B61746">
              <w:rPr>
                <w:rFonts w:cs="Times New Roman"/>
                <w:bCs/>
                <w:szCs w:val="26"/>
              </w:rPr>
              <w:t>đúng</w:t>
            </w:r>
            <w:proofErr w:type="spellEnd"/>
            <w:r w:rsidRPr="00B61746">
              <w:rPr>
                <w:rFonts w:cs="Times New Roman"/>
                <w:bCs/>
                <w:spacing w:val="-4"/>
                <w:szCs w:val="26"/>
              </w:rPr>
              <w:t xml:space="preserve"> </w:t>
            </w:r>
            <w:proofErr w:type="spellStart"/>
            <w:r w:rsidRPr="00B61746">
              <w:rPr>
                <w:rFonts w:cs="Times New Roman"/>
                <w:bCs/>
                <w:szCs w:val="26"/>
              </w:rPr>
              <w:t>quy</w:t>
            </w:r>
            <w:proofErr w:type="spellEnd"/>
            <w:r w:rsidRPr="00B61746">
              <w:rPr>
                <w:rFonts w:cs="Times New Roman"/>
                <w:bCs/>
                <w:spacing w:val="-2"/>
                <w:szCs w:val="26"/>
              </w:rPr>
              <w:t xml:space="preserve"> </w:t>
            </w:r>
            <w:proofErr w:type="spellStart"/>
            <w:r w:rsidRPr="00B61746">
              <w:rPr>
                <w:rFonts w:cs="Times New Roman"/>
                <w:bCs/>
                <w:spacing w:val="-4"/>
                <w:szCs w:val="26"/>
              </w:rPr>
              <w:t>định</w:t>
            </w:r>
            <w:proofErr w:type="spellEnd"/>
          </w:p>
        </w:tc>
        <w:tc>
          <w:tcPr>
            <w:tcW w:w="3260" w:type="dxa"/>
          </w:tcPr>
          <w:p w14:paraId="636EB560" w14:textId="5B03CBB6" w:rsidR="00B61746" w:rsidRPr="00B61746" w:rsidRDefault="00B61746" w:rsidP="00B61746">
            <w:pPr>
              <w:spacing w:after="0" w:line="240" w:lineRule="auto"/>
              <w:rPr>
                <w:rFonts w:cs="Times New Roman"/>
                <w:szCs w:val="26"/>
              </w:rPr>
            </w:pPr>
            <w:proofErr w:type="spellStart"/>
            <w:r w:rsidRPr="00B61746">
              <w:rPr>
                <w:rFonts w:cs="Times New Roman"/>
                <w:szCs w:val="26"/>
              </w:rPr>
              <w:t>Giữ</w:t>
            </w:r>
            <w:proofErr w:type="spellEnd"/>
            <w:r w:rsidRPr="00B61746">
              <w:rPr>
                <w:rFonts w:cs="Times New Roman"/>
                <w:szCs w:val="26"/>
              </w:rPr>
              <w:t xml:space="preserve"> </w:t>
            </w:r>
            <w:proofErr w:type="spellStart"/>
            <w:r w:rsidRPr="00B61746">
              <w:rPr>
                <w:rFonts w:cs="Times New Roman"/>
                <w:szCs w:val="26"/>
              </w:rPr>
              <w:t>nguyên</w:t>
            </w:r>
            <w:proofErr w:type="spellEnd"/>
            <w:r w:rsidRPr="00B61746">
              <w:rPr>
                <w:rFonts w:cs="Times New Roman"/>
                <w:szCs w:val="26"/>
              </w:rPr>
              <w:t xml:space="preserve"> </w:t>
            </w:r>
            <w:proofErr w:type="spellStart"/>
            <w:r w:rsidRPr="00B61746">
              <w:rPr>
                <w:rFonts w:cs="Times New Roman"/>
                <w:szCs w:val="26"/>
              </w:rPr>
              <w:t>theo</w:t>
            </w:r>
            <w:proofErr w:type="spellEnd"/>
            <w:r w:rsidRPr="00B61746">
              <w:rPr>
                <w:rFonts w:cs="Times New Roman"/>
                <w:szCs w:val="26"/>
              </w:rPr>
              <w:t xml:space="preserve"> </w:t>
            </w:r>
            <w:proofErr w:type="spellStart"/>
            <w:r w:rsidRPr="00B61746">
              <w:rPr>
                <w:rFonts w:cs="Times New Roman"/>
                <w:szCs w:val="26"/>
              </w:rPr>
              <w:t>khung</w:t>
            </w:r>
            <w:proofErr w:type="spellEnd"/>
            <w:r w:rsidRPr="00B61746">
              <w:rPr>
                <w:rFonts w:cs="Times New Roman"/>
                <w:szCs w:val="26"/>
              </w:rPr>
              <w:t xml:space="preserve"> </w:t>
            </w:r>
            <w:proofErr w:type="spellStart"/>
            <w:r w:rsidRPr="00B61746">
              <w:rPr>
                <w:rFonts w:cs="Times New Roman"/>
                <w:szCs w:val="26"/>
              </w:rPr>
              <w:t>tiêu</w:t>
            </w:r>
            <w:proofErr w:type="spellEnd"/>
            <w:r w:rsidRPr="00B61746">
              <w:rPr>
                <w:rFonts w:cs="Times New Roman"/>
                <w:szCs w:val="26"/>
              </w:rPr>
              <w:t xml:space="preserve"> </w:t>
            </w:r>
            <w:proofErr w:type="spellStart"/>
            <w:r w:rsidRPr="00B61746">
              <w:rPr>
                <w:rFonts w:cs="Times New Roman"/>
                <w:szCs w:val="26"/>
              </w:rPr>
              <w:t>chuẩn</w:t>
            </w:r>
            <w:proofErr w:type="spellEnd"/>
            <w:r w:rsidRPr="00B61746">
              <w:rPr>
                <w:rFonts w:cs="Times New Roman"/>
                <w:szCs w:val="26"/>
              </w:rPr>
              <w:t xml:space="preserve">, </w:t>
            </w:r>
            <w:proofErr w:type="spellStart"/>
            <w:r w:rsidRPr="00B61746">
              <w:rPr>
                <w:rFonts w:cs="Times New Roman"/>
                <w:szCs w:val="26"/>
              </w:rPr>
              <w:t>không</w:t>
            </w:r>
            <w:proofErr w:type="spellEnd"/>
            <w:r w:rsidRPr="00B61746">
              <w:rPr>
                <w:rFonts w:cs="Times New Roman"/>
                <w:szCs w:val="26"/>
              </w:rPr>
              <w:t xml:space="preserve"> </w:t>
            </w:r>
            <w:proofErr w:type="spellStart"/>
            <w:r w:rsidRPr="00B61746">
              <w:rPr>
                <w:rFonts w:cs="Times New Roman"/>
                <w:szCs w:val="26"/>
              </w:rPr>
              <w:t>lượng</w:t>
            </w:r>
            <w:proofErr w:type="spellEnd"/>
            <w:r w:rsidRPr="00B61746">
              <w:rPr>
                <w:rFonts w:cs="Times New Roman"/>
                <w:szCs w:val="26"/>
              </w:rPr>
              <w:t xml:space="preserve"> </w:t>
            </w:r>
            <w:proofErr w:type="spellStart"/>
            <w:r w:rsidRPr="00B61746">
              <w:rPr>
                <w:rFonts w:cs="Times New Roman"/>
                <w:szCs w:val="26"/>
              </w:rPr>
              <w:t>hóa</w:t>
            </w:r>
            <w:proofErr w:type="spellEnd"/>
            <w:r w:rsidRPr="00B61746">
              <w:rPr>
                <w:rFonts w:cs="Times New Roman"/>
                <w:szCs w:val="26"/>
              </w:rPr>
              <w:t xml:space="preserve"> </w:t>
            </w:r>
            <w:proofErr w:type="spellStart"/>
            <w:r w:rsidRPr="00B61746">
              <w:rPr>
                <w:rFonts w:cs="Times New Roman"/>
                <w:szCs w:val="26"/>
              </w:rPr>
              <w:t>bằng</w:t>
            </w:r>
            <w:proofErr w:type="spellEnd"/>
            <w:r w:rsidRPr="00B61746">
              <w:rPr>
                <w:rFonts w:cs="Times New Roman"/>
                <w:szCs w:val="26"/>
              </w:rPr>
              <w:t xml:space="preserve"> </w:t>
            </w:r>
            <w:proofErr w:type="spellStart"/>
            <w:r w:rsidRPr="00B61746">
              <w:rPr>
                <w:rFonts w:cs="Times New Roman"/>
                <w:szCs w:val="26"/>
              </w:rPr>
              <w:t>các</w:t>
            </w:r>
            <w:proofErr w:type="spellEnd"/>
            <w:r w:rsidRPr="00B61746">
              <w:rPr>
                <w:rFonts w:cs="Times New Roman"/>
                <w:szCs w:val="26"/>
              </w:rPr>
              <w:t xml:space="preserve"> </w:t>
            </w:r>
            <w:proofErr w:type="spellStart"/>
            <w:r w:rsidRPr="00B61746">
              <w:rPr>
                <w:rFonts w:cs="Times New Roman"/>
                <w:szCs w:val="26"/>
              </w:rPr>
              <w:t>tiêu</w:t>
            </w:r>
            <w:proofErr w:type="spellEnd"/>
            <w:r w:rsidRPr="00B61746">
              <w:rPr>
                <w:rFonts w:cs="Times New Roman"/>
                <w:szCs w:val="26"/>
              </w:rPr>
              <w:t xml:space="preserve"> </w:t>
            </w:r>
            <w:proofErr w:type="spellStart"/>
            <w:r w:rsidRPr="00B61746">
              <w:rPr>
                <w:rFonts w:cs="Times New Roman"/>
                <w:szCs w:val="26"/>
              </w:rPr>
              <w:t>chuẩn</w:t>
            </w:r>
            <w:proofErr w:type="spellEnd"/>
            <w:r w:rsidRPr="00B61746">
              <w:rPr>
                <w:rFonts w:cs="Times New Roman"/>
                <w:szCs w:val="26"/>
              </w:rPr>
              <w:t xml:space="preserve"> </w:t>
            </w:r>
            <w:proofErr w:type="spellStart"/>
            <w:r w:rsidRPr="00B61746">
              <w:rPr>
                <w:rFonts w:cs="Times New Roman"/>
                <w:szCs w:val="26"/>
              </w:rPr>
              <w:t>cụ</w:t>
            </w:r>
            <w:proofErr w:type="spellEnd"/>
            <w:r w:rsidRPr="00B61746">
              <w:rPr>
                <w:rFonts w:cs="Times New Roman"/>
                <w:szCs w:val="26"/>
              </w:rPr>
              <w:t xml:space="preserve"> </w:t>
            </w:r>
            <w:proofErr w:type="spellStart"/>
            <w:r w:rsidRPr="00B61746">
              <w:rPr>
                <w:rFonts w:cs="Times New Roman"/>
                <w:szCs w:val="26"/>
              </w:rPr>
              <w:t>thể</w:t>
            </w:r>
            <w:proofErr w:type="spellEnd"/>
            <w:r w:rsidRPr="00B61746">
              <w:rPr>
                <w:rFonts w:cs="Times New Roman"/>
                <w:szCs w:val="26"/>
              </w:rPr>
              <w:t xml:space="preserve"> do </w:t>
            </w:r>
            <w:proofErr w:type="spellStart"/>
            <w:r w:rsidRPr="00B61746">
              <w:rPr>
                <w:rFonts w:cs="Times New Roman"/>
                <w:szCs w:val="26"/>
              </w:rPr>
              <w:t>đã</w:t>
            </w:r>
            <w:proofErr w:type="spellEnd"/>
            <w:r w:rsidRPr="00B61746">
              <w:rPr>
                <w:rFonts w:cs="Times New Roman"/>
                <w:szCs w:val="26"/>
              </w:rPr>
              <w:t xml:space="preserve"> </w:t>
            </w:r>
            <w:proofErr w:type="spellStart"/>
            <w:r w:rsidRPr="00B61746">
              <w:rPr>
                <w:rFonts w:cs="Times New Roman"/>
                <w:szCs w:val="26"/>
              </w:rPr>
              <w:t>quy</w:t>
            </w:r>
            <w:proofErr w:type="spellEnd"/>
            <w:r w:rsidRPr="00B61746">
              <w:rPr>
                <w:rFonts w:cs="Times New Roman"/>
                <w:szCs w:val="26"/>
              </w:rPr>
              <w:t xml:space="preserve"> </w:t>
            </w:r>
            <w:proofErr w:type="spellStart"/>
            <w:r w:rsidRPr="00B61746">
              <w:rPr>
                <w:rFonts w:cs="Times New Roman"/>
                <w:szCs w:val="26"/>
              </w:rPr>
              <w:t>định</w:t>
            </w:r>
            <w:proofErr w:type="spellEnd"/>
            <w:r w:rsidRPr="00B61746">
              <w:rPr>
                <w:rFonts w:cs="Times New Roman"/>
                <w:szCs w:val="26"/>
              </w:rPr>
              <w:t xml:space="preserve"> </w:t>
            </w:r>
            <w:proofErr w:type="spellStart"/>
            <w:r w:rsidRPr="00B61746">
              <w:rPr>
                <w:rFonts w:cs="Times New Roman"/>
                <w:szCs w:val="26"/>
              </w:rPr>
              <w:t>rõ</w:t>
            </w:r>
            <w:proofErr w:type="spellEnd"/>
            <w:r w:rsidRPr="00B61746">
              <w:rPr>
                <w:rFonts w:cs="Times New Roman"/>
                <w:szCs w:val="26"/>
              </w:rPr>
              <w:t xml:space="preserve"> </w:t>
            </w:r>
            <w:proofErr w:type="spellStart"/>
            <w:r w:rsidRPr="00B61746">
              <w:rPr>
                <w:rFonts w:cs="Times New Roman"/>
                <w:szCs w:val="26"/>
              </w:rPr>
              <w:t>ràng</w:t>
            </w:r>
            <w:proofErr w:type="spellEnd"/>
            <w:r w:rsidRPr="00B61746">
              <w:rPr>
                <w:rFonts w:cs="Times New Roman"/>
                <w:szCs w:val="26"/>
              </w:rPr>
              <w:t xml:space="preserve">, </w:t>
            </w:r>
            <w:proofErr w:type="spellStart"/>
            <w:r w:rsidRPr="00B61746">
              <w:rPr>
                <w:rFonts w:cs="Times New Roman"/>
                <w:szCs w:val="26"/>
              </w:rPr>
              <w:t>phù</w:t>
            </w:r>
            <w:proofErr w:type="spellEnd"/>
            <w:r w:rsidRPr="00B61746">
              <w:rPr>
                <w:rFonts w:cs="Times New Roman"/>
                <w:szCs w:val="26"/>
              </w:rPr>
              <w:t xml:space="preserve"> </w:t>
            </w:r>
            <w:proofErr w:type="spellStart"/>
            <w:r w:rsidRPr="00B61746">
              <w:rPr>
                <w:rFonts w:cs="Times New Roman"/>
                <w:szCs w:val="26"/>
              </w:rPr>
              <w:t>hợp</w:t>
            </w:r>
            <w:proofErr w:type="spellEnd"/>
            <w:r w:rsidRPr="00B61746">
              <w:rPr>
                <w:rFonts w:cs="Times New Roman"/>
                <w:szCs w:val="26"/>
              </w:rPr>
              <w:t xml:space="preserve"> </w:t>
            </w:r>
            <w:proofErr w:type="spellStart"/>
            <w:r w:rsidRPr="00B61746">
              <w:rPr>
                <w:rFonts w:cs="Times New Roman"/>
                <w:szCs w:val="26"/>
              </w:rPr>
              <w:t>cho</w:t>
            </w:r>
            <w:proofErr w:type="spellEnd"/>
            <w:r w:rsidRPr="00B61746">
              <w:rPr>
                <w:rFonts w:cs="Times New Roman"/>
                <w:szCs w:val="26"/>
              </w:rPr>
              <w:t xml:space="preserve"> </w:t>
            </w:r>
            <w:proofErr w:type="spellStart"/>
            <w:r w:rsidRPr="00B61746">
              <w:rPr>
                <w:rFonts w:cs="Times New Roman"/>
                <w:szCs w:val="26"/>
              </w:rPr>
              <w:t>cơ</w:t>
            </w:r>
            <w:proofErr w:type="spellEnd"/>
            <w:r w:rsidRPr="00B61746">
              <w:rPr>
                <w:rFonts w:cs="Times New Roman"/>
                <w:szCs w:val="26"/>
              </w:rPr>
              <w:t xml:space="preserve"> </w:t>
            </w:r>
            <w:proofErr w:type="spellStart"/>
            <w:r w:rsidRPr="00B61746">
              <w:rPr>
                <w:rFonts w:cs="Times New Roman"/>
                <w:szCs w:val="26"/>
              </w:rPr>
              <w:t>sở</w:t>
            </w:r>
            <w:proofErr w:type="spellEnd"/>
            <w:r w:rsidRPr="00B61746">
              <w:rPr>
                <w:rFonts w:cs="Times New Roman"/>
                <w:szCs w:val="26"/>
              </w:rPr>
              <w:t xml:space="preserve"> </w:t>
            </w:r>
            <w:proofErr w:type="spellStart"/>
            <w:r w:rsidRPr="00B61746">
              <w:rPr>
                <w:rFonts w:cs="Times New Roman"/>
                <w:szCs w:val="26"/>
              </w:rPr>
              <w:t>trong</w:t>
            </w:r>
            <w:proofErr w:type="spellEnd"/>
            <w:r w:rsidRPr="00B61746">
              <w:rPr>
                <w:rFonts w:cs="Times New Roman"/>
                <w:szCs w:val="26"/>
              </w:rPr>
              <w:t xml:space="preserve"> </w:t>
            </w:r>
            <w:proofErr w:type="spellStart"/>
            <w:r w:rsidRPr="00B61746">
              <w:rPr>
                <w:rFonts w:cs="Times New Roman"/>
                <w:szCs w:val="26"/>
              </w:rPr>
              <w:t>việc</w:t>
            </w:r>
            <w:proofErr w:type="spellEnd"/>
            <w:r w:rsidRPr="00B61746">
              <w:rPr>
                <w:rFonts w:cs="Times New Roman"/>
                <w:szCs w:val="26"/>
              </w:rPr>
              <w:t xml:space="preserve"> </w:t>
            </w:r>
            <w:proofErr w:type="spellStart"/>
            <w:r w:rsidRPr="00B61746">
              <w:rPr>
                <w:rFonts w:cs="Times New Roman"/>
                <w:szCs w:val="26"/>
              </w:rPr>
              <w:t>đánh</w:t>
            </w:r>
            <w:proofErr w:type="spellEnd"/>
            <w:r w:rsidRPr="00B61746">
              <w:rPr>
                <w:rFonts w:cs="Times New Roman"/>
                <w:szCs w:val="26"/>
              </w:rPr>
              <w:t xml:space="preserve"> </w:t>
            </w:r>
            <w:proofErr w:type="spellStart"/>
            <w:r w:rsidRPr="00B61746">
              <w:rPr>
                <w:rFonts w:cs="Times New Roman"/>
                <w:szCs w:val="26"/>
              </w:rPr>
              <w:t>giá</w:t>
            </w:r>
            <w:proofErr w:type="spellEnd"/>
          </w:p>
        </w:tc>
      </w:tr>
      <w:tr w:rsidR="00B61746" w14:paraId="10FFD27F" w14:textId="77777777" w:rsidTr="00B61746">
        <w:tc>
          <w:tcPr>
            <w:tcW w:w="1101" w:type="dxa"/>
            <w:vMerge/>
          </w:tcPr>
          <w:p w14:paraId="1A6DEF70" w14:textId="77777777" w:rsidR="00B61746" w:rsidRPr="00B61746" w:rsidRDefault="00B61746" w:rsidP="00B61746">
            <w:pPr>
              <w:spacing w:after="0" w:line="240" w:lineRule="auto"/>
              <w:rPr>
                <w:rFonts w:cs="Times New Roman"/>
                <w:szCs w:val="26"/>
              </w:rPr>
            </w:pPr>
          </w:p>
        </w:tc>
        <w:tc>
          <w:tcPr>
            <w:tcW w:w="3402" w:type="dxa"/>
          </w:tcPr>
          <w:p w14:paraId="3BAAFB48" w14:textId="77777777" w:rsidR="00B61746" w:rsidRPr="00B61746" w:rsidRDefault="00B61746" w:rsidP="00B61746">
            <w:pPr>
              <w:pStyle w:val="TableParagraph"/>
              <w:ind w:right="152"/>
              <w:jc w:val="both"/>
              <w:rPr>
                <w:spacing w:val="-2"/>
                <w:sz w:val="26"/>
                <w:szCs w:val="26"/>
              </w:rPr>
            </w:pPr>
            <w:r w:rsidRPr="00B61746">
              <w:rPr>
                <w:sz w:val="26"/>
                <w:szCs w:val="26"/>
              </w:rPr>
              <w:t>3. Tổ chức thực hiện quy chế dân chủ ở cơ sở, tạo điều kiện để nhân dân</w:t>
            </w:r>
            <w:r w:rsidRPr="00B61746">
              <w:rPr>
                <w:spacing w:val="-10"/>
                <w:sz w:val="26"/>
                <w:szCs w:val="26"/>
              </w:rPr>
              <w:t xml:space="preserve"> </w:t>
            </w:r>
            <w:r w:rsidRPr="00B61746">
              <w:rPr>
                <w:sz w:val="26"/>
                <w:szCs w:val="26"/>
              </w:rPr>
              <w:t>tham</w:t>
            </w:r>
            <w:r w:rsidRPr="00B61746">
              <w:rPr>
                <w:spacing w:val="-14"/>
                <w:sz w:val="26"/>
                <w:szCs w:val="26"/>
              </w:rPr>
              <w:t xml:space="preserve"> </w:t>
            </w:r>
            <w:r w:rsidRPr="00B61746">
              <w:rPr>
                <w:sz w:val="26"/>
                <w:szCs w:val="26"/>
              </w:rPr>
              <w:t>gia</w:t>
            </w:r>
            <w:r w:rsidRPr="00B61746">
              <w:rPr>
                <w:spacing w:val="-14"/>
                <w:sz w:val="26"/>
                <w:szCs w:val="26"/>
              </w:rPr>
              <w:t xml:space="preserve"> </w:t>
            </w:r>
            <w:r w:rsidRPr="00B61746">
              <w:rPr>
                <w:sz w:val="26"/>
                <w:szCs w:val="26"/>
              </w:rPr>
              <w:t>giám sát việc thực hiện chính sách, pháp</w:t>
            </w:r>
            <w:r w:rsidRPr="00B61746">
              <w:rPr>
                <w:sz w:val="26"/>
                <w:szCs w:val="26"/>
                <w:lang w:val="en-US"/>
              </w:rPr>
              <w:t xml:space="preserve"> </w:t>
            </w:r>
            <w:r w:rsidRPr="00B61746">
              <w:rPr>
                <w:sz w:val="26"/>
                <w:szCs w:val="26"/>
              </w:rPr>
              <w:t>luật của chính quyền</w:t>
            </w:r>
            <w:r w:rsidRPr="00B61746">
              <w:rPr>
                <w:spacing w:val="-3"/>
                <w:sz w:val="26"/>
                <w:szCs w:val="26"/>
              </w:rPr>
              <w:t xml:space="preserve"> </w:t>
            </w:r>
            <w:r w:rsidRPr="00B61746">
              <w:rPr>
                <w:sz w:val="26"/>
                <w:szCs w:val="26"/>
              </w:rPr>
              <w:t>địa</w:t>
            </w:r>
            <w:r w:rsidRPr="00B61746">
              <w:rPr>
                <w:spacing w:val="-6"/>
                <w:sz w:val="26"/>
                <w:szCs w:val="26"/>
              </w:rPr>
              <w:t xml:space="preserve"> </w:t>
            </w:r>
            <w:r w:rsidRPr="00B61746">
              <w:rPr>
                <w:spacing w:val="-2"/>
                <w:sz w:val="26"/>
                <w:szCs w:val="26"/>
              </w:rPr>
              <w:t>phương</w:t>
            </w:r>
          </w:p>
          <w:p w14:paraId="2976BDCB" w14:textId="77777777" w:rsidR="00B61746" w:rsidRPr="00B61746" w:rsidRDefault="00B61746" w:rsidP="00B61746">
            <w:pPr>
              <w:pStyle w:val="TableParagraph"/>
              <w:ind w:right="152"/>
              <w:jc w:val="both"/>
              <w:rPr>
                <w:spacing w:val="-2"/>
                <w:sz w:val="26"/>
                <w:szCs w:val="26"/>
              </w:rPr>
            </w:pPr>
            <w:r w:rsidRPr="00B61746">
              <w:rPr>
                <w:sz w:val="26"/>
                <w:szCs w:val="26"/>
              </w:rPr>
              <w:t>3.1.</w:t>
            </w:r>
            <w:r w:rsidRPr="00B61746">
              <w:rPr>
                <w:spacing w:val="-15"/>
                <w:sz w:val="26"/>
                <w:szCs w:val="26"/>
              </w:rPr>
              <w:t xml:space="preserve"> </w:t>
            </w:r>
            <w:r w:rsidRPr="00B61746">
              <w:rPr>
                <w:sz w:val="26"/>
                <w:szCs w:val="26"/>
              </w:rPr>
              <w:t>100%</w:t>
            </w:r>
            <w:r w:rsidRPr="00B61746">
              <w:rPr>
                <w:spacing w:val="-14"/>
                <w:sz w:val="26"/>
                <w:szCs w:val="26"/>
              </w:rPr>
              <w:t xml:space="preserve"> </w:t>
            </w:r>
            <w:r w:rsidRPr="00B61746">
              <w:rPr>
                <w:sz w:val="26"/>
                <w:szCs w:val="26"/>
              </w:rPr>
              <w:t>thôn,</w:t>
            </w:r>
            <w:r w:rsidRPr="00B61746">
              <w:rPr>
                <w:spacing w:val="-13"/>
                <w:sz w:val="26"/>
                <w:szCs w:val="26"/>
              </w:rPr>
              <w:t xml:space="preserve"> </w:t>
            </w:r>
            <w:r w:rsidRPr="00B61746">
              <w:rPr>
                <w:sz w:val="26"/>
                <w:szCs w:val="26"/>
              </w:rPr>
              <w:t>tổ</w:t>
            </w:r>
            <w:r w:rsidRPr="00B61746">
              <w:rPr>
                <w:spacing w:val="-14"/>
                <w:sz w:val="26"/>
                <w:szCs w:val="26"/>
              </w:rPr>
              <w:t xml:space="preserve"> </w:t>
            </w:r>
            <w:r w:rsidRPr="00B61746">
              <w:rPr>
                <w:sz w:val="26"/>
                <w:szCs w:val="26"/>
              </w:rPr>
              <w:t>dân</w:t>
            </w:r>
            <w:r w:rsidRPr="00B61746">
              <w:rPr>
                <w:spacing w:val="-14"/>
                <w:sz w:val="26"/>
                <w:szCs w:val="26"/>
              </w:rPr>
              <w:t xml:space="preserve"> </w:t>
            </w:r>
            <w:r w:rsidRPr="00B61746">
              <w:rPr>
                <w:sz w:val="26"/>
                <w:szCs w:val="26"/>
              </w:rPr>
              <w:t>phố</w:t>
            </w:r>
            <w:r w:rsidRPr="00B61746">
              <w:rPr>
                <w:spacing w:val="-14"/>
                <w:sz w:val="26"/>
                <w:szCs w:val="26"/>
              </w:rPr>
              <w:t xml:space="preserve"> </w:t>
            </w:r>
            <w:r w:rsidRPr="00B61746">
              <w:rPr>
                <w:sz w:val="26"/>
                <w:szCs w:val="26"/>
              </w:rPr>
              <w:t>xây</w:t>
            </w:r>
            <w:r w:rsidRPr="00B61746">
              <w:rPr>
                <w:spacing w:val="-14"/>
                <w:sz w:val="26"/>
                <w:szCs w:val="26"/>
              </w:rPr>
              <w:t xml:space="preserve"> </w:t>
            </w:r>
            <w:r w:rsidRPr="00B61746">
              <w:rPr>
                <w:sz w:val="26"/>
                <w:szCs w:val="26"/>
              </w:rPr>
              <w:t>dựng</w:t>
            </w:r>
            <w:r w:rsidRPr="00B61746">
              <w:rPr>
                <w:spacing w:val="-14"/>
                <w:sz w:val="26"/>
                <w:szCs w:val="26"/>
              </w:rPr>
              <w:t xml:space="preserve"> </w:t>
            </w:r>
            <w:r w:rsidRPr="00B61746">
              <w:rPr>
                <w:sz w:val="26"/>
                <w:szCs w:val="26"/>
              </w:rPr>
              <w:t>và thực hiện tốt hương ước,</w:t>
            </w:r>
            <w:r w:rsidRPr="00B61746">
              <w:rPr>
                <w:spacing w:val="-1"/>
                <w:sz w:val="26"/>
                <w:szCs w:val="26"/>
              </w:rPr>
              <w:t xml:space="preserve"> </w:t>
            </w:r>
            <w:r w:rsidRPr="00B61746">
              <w:rPr>
                <w:sz w:val="26"/>
                <w:szCs w:val="26"/>
              </w:rPr>
              <w:t xml:space="preserve">quy ước cộng đồng; có tổ tự quản hoạt động thường xuyên; mâu </w:t>
            </w:r>
            <w:r w:rsidRPr="00B61746">
              <w:rPr>
                <w:sz w:val="26"/>
                <w:szCs w:val="26"/>
              </w:rPr>
              <w:lastRenderedPageBreak/>
              <w:t xml:space="preserve">thuẫn, bất hòa được giải quyết tại cộng đồng; thực hiện tốt quy chế dân chủ ở cơ sở, không có khiếu </w:t>
            </w:r>
            <w:r w:rsidRPr="00B61746">
              <w:rPr>
                <w:spacing w:val="-2"/>
                <w:sz w:val="26"/>
                <w:szCs w:val="26"/>
              </w:rPr>
              <w:t>kiện</w:t>
            </w:r>
            <w:r w:rsidRPr="00B61746">
              <w:rPr>
                <w:spacing w:val="-16"/>
                <w:sz w:val="26"/>
                <w:szCs w:val="26"/>
              </w:rPr>
              <w:t xml:space="preserve"> </w:t>
            </w:r>
            <w:r w:rsidRPr="00B61746">
              <w:rPr>
                <w:spacing w:val="-2"/>
                <w:sz w:val="26"/>
                <w:szCs w:val="26"/>
              </w:rPr>
              <w:t>đông</w:t>
            </w:r>
            <w:r w:rsidRPr="00B61746">
              <w:rPr>
                <w:spacing w:val="-15"/>
                <w:sz w:val="26"/>
                <w:szCs w:val="26"/>
              </w:rPr>
              <w:t xml:space="preserve"> </w:t>
            </w:r>
            <w:r w:rsidRPr="00B61746">
              <w:rPr>
                <w:spacing w:val="-2"/>
                <w:sz w:val="26"/>
                <w:szCs w:val="26"/>
              </w:rPr>
              <w:t>người,</w:t>
            </w:r>
            <w:r w:rsidRPr="00B61746">
              <w:rPr>
                <w:spacing w:val="-16"/>
                <w:sz w:val="26"/>
                <w:szCs w:val="26"/>
              </w:rPr>
              <w:t xml:space="preserve"> </w:t>
            </w:r>
            <w:r w:rsidRPr="00B61746">
              <w:rPr>
                <w:spacing w:val="-2"/>
                <w:sz w:val="26"/>
                <w:szCs w:val="26"/>
              </w:rPr>
              <w:t>vượt</w:t>
            </w:r>
            <w:r w:rsidRPr="00B61746">
              <w:rPr>
                <w:spacing w:val="-16"/>
                <w:sz w:val="26"/>
                <w:szCs w:val="26"/>
              </w:rPr>
              <w:t xml:space="preserve"> </w:t>
            </w:r>
            <w:r w:rsidRPr="00B61746">
              <w:rPr>
                <w:spacing w:val="-2"/>
                <w:sz w:val="26"/>
                <w:szCs w:val="26"/>
              </w:rPr>
              <w:t>cấp,</w:t>
            </w:r>
            <w:r w:rsidRPr="00B61746">
              <w:rPr>
                <w:spacing w:val="-15"/>
                <w:sz w:val="26"/>
                <w:szCs w:val="26"/>
              </w:rPr>
              <w:t xml:space="preserve"> </w:t>
            </w:r>
            <w:r w:rsidRPr="00B61746">
              <w:rPr>
                <w:spacing w:val="-2"/>
                <w:sz w:val="26"/>
                <w:szCs w:val="26"/>
              </w:rPr>
              <w:t>trái</w:t>
            </w:r>
            <w:r w:rsidRPr="00B61746">
              <w:rPr>
                <w:spacing w:val="-16"/>
                <w:sz w:val="26"/>
                <w:szCs w:val="26"/>
              </w:rPr>
              <w:t xml:space="preserve"> </w:t>
            </w:r>
            <w:r w:rsidRPr="00B61746">
              <w:rPr>
                <w:spacing w:val="-2"/>
                <w:sz w:val="26"/>
                <w:szCs w:val="26"/>
              </w:rPr>
              <w:t>pháp</w:t>
            </w:r>
            <w:r w:rsidRPr="00B61746">
              <w:rPr>
                <w:spacing w:val="-15"/>
                <w:sz w:val="26"/>
                <w:szCs w:val="26"/>
              </w:rPr>
              <w:t xml:space="preserve"> </w:t>
            </w:r>
            <w:r w:rsidRPr="00B61746">
              <w:rPr>
                <w:spacing w:val="-2"/>
                <w:sz w:val="26"/>
                <w:szCs w:val="26"/>
              </w:rPr>
              <w:t>luật</w:t>
            </w:r>
          </w:p>
          <w:p w14:paraId="06875A08" w14:textId="4B5BD6E8" w:rsidR="00B61746" w:rsidRPr="00B61746" w:rsidRDefault="00B61746" w:rsidP="00B61746">
            <w:pPr>
              <w:spacing w:after="0" w:line="240" w:lineRule="auto"/>
              <w:rPr>
                <w:rFonts w:cs="Times New Roman"/>
                <w:szCs w:val="26"/>
              </w:rPr>
            </w:pPr>
            <w:r w:rsidRPr="00B61746">
              <w:rPr>
                <w:rFonts w:cs="Times New Roman"/>
                <w:spacing w:val="-2"/>
                <w:szCs w:val="26"/>
              </w:rPr>
              <w:t>3.2.</w:t>
            </w:r>
            <w:r w:rsidRPr="00B61746">
              <w:rPr>
                <w:rFonts w:cs="Times New Roman"/>
                <w:spacing w:val="-14"/>
                <w:szCs w:val="26"/>
              </w:rPr>
              <w:t xml:space="preserve"> </w:t>
            </w:r>
            <w:proofErr w:type="spellStart"/>
            <w:r w:rsidRPr="00B61746">
              <w:rPr>
                <w:rFonts w:cs="Times New Roman"/>
                <w:spacing w:val="-2"/>
                <w:szCs w:val="26"/>
              </w:rPr>
              <w:t>Tạo</w:t>
            </w:r>
            <w:proofErr w:type="spellEnd"/>
            <w:r w:rsidRPr="00B61746">
              <w:rPr>
                <w:rFonts w:cs="Times New Roman"/>
                <w:spacing w:val="-14"/>
                <w:szCs w:val="26"/>
              </w:rPr>
              <w:t xml:space="preserve"> </w:t>
            </w:r>
            <w:proofErr w:type="spellStart"/>
            <w:r w:rsidRPr="00B61746">
              <w:rPr>
                <w:rFonts w:cs="Times New Roman"/>
                <w:spacing w:val="-2"/>
                <w:szCs w:val="26"/>
              </w:rPr>
              <w:t>điều</w:t>
            </w:r>
            <w:proofErr w:type="spellEnd"/>
            <w:r w:rsidRPr="00B61746">
              <w:rPr>
                <w:rFonts w:cs="Times New Roman"/>
                <w:spacing w:val="-13"/>
                <w:szCs w:val="26"/>
              </w:rPr>
              <w:t xml:space="preserve"> </w:t>
            </w:r>
            <w:proofErr w:type="spellStart"/>
            <w:r w:rsidRPr="00B61746">
              <w:rPr>
                <w:rFonts w:cs="Times New Roman"/>
                <w:spacing w:val="-2"/>
                <w:szCs w:val="26"/>
              </w:rPr>
              <w:t>kiện</w:t>
            </w:r>
            <w:proofErr w:type="spellEnd"/>
            <w:r w:rsidRPr="00B61746">
              <w:rPr>
                <w:rFonts w:cs="Times New Roman"/>
                <w:spacing w:val="-13"/>
                <w:szCs w:val="26"/>
              </w:rPr>
              <w:t xml:space="preserve"> </w:t>
            </w:r>
            <w:proofErr w:type="spellStart"/>
            <w:r w:rsidRPr="00B61746">
              <w:rPr>
                <w:rFonts w:cs="Times New Roman"/>
                <w:spacing w:val="-2"/>
                <w:szCs w:val="26"/>
              </w:rPr>
              <w:t>cho</w:t>
            </w:r>
            <w:proofErr w:type="spellEnd"/>
            <w:r w:rsidRPr="00B61746">
              <w:rPr>
                <w:rFonts w:cs="Times New Roman"/>
                <w:spacing w:val="-14"/>
                <w:szCs w:val="26"/>
              </w:rPr>
              <w:t xml:space="preserve"> </w:t>
            </w:r>
            <w:proofErr w:type="spellStart"/>
            <w:r w:rsidRPr="00B61746">
              <w:rPr>
                <w:rFonts w:cs="Times New Roman"/>
                <w:spacing w:val="-2"/>
                <w:szCs w:val="26"/>
              </w:rPr>
              <w:t>các</w:t>
            </w:r>
            <w:proofErr w:type="spellEnd"/>
            <w:r w:rsidRPr="00B61746">
              <w:rPr>
                <w:rFonts w:cs="Times New Roman"/>
                <w:spacing w:val="-14"/>
                <w:szCs w:val="26"/>
              </w:rPr>
              <w:t xml:space="preserve"> </w:t>
            </w:r>
            <w:proofErr w:type="spellStart"/>
            <w:r w:rsidRPr="00B61746">
              <w:rPr>
                <w:rFonts w:cs="Times New Roman"/>
                <w:spacing w:val="-2"/>
                <w:szCs w:val="26"/>
              </w:rPr>
              <w:t>tầng</w:t>
            </w:r>
            <w:proofErr w:type="spellEnd"/>
            <w:r w:rsidRPr="00B61746">
              <w:rPr>
                <w:rFonts w:cs="Times New Roman"/>
                <w:spacing w:val="-14"/>
                <w:szCs w:val="26"/>
              </w:rPr>
              <w:t xml:space="preserve"> </w:t>
            </w:r>
            <w:proofErr w:type="spellStart"/>
            <w:r w:rsidRPr="00B61746">
              <w:rPr>
                <w:rFonts w:cs="Times New Roman"/>
                <w:spacing w:val="-2"/>
                <w:szCs w:val="26"/>
              </w:rPr>
              <w:t>lớp</w:t>
            </w:r>
            <w:proofErr w:type="spellEnd"/>
            <w:r w:rsidRPr="00B61746">
              <w:rPr>
                <w:rFonts w:cs="Times New Roman"/>
                <w:spacing w:val="-13"/>
                <w:szCs w:val="26"/>
              </w:rPr>
              <w:t xml:space="preserve"> </w:t>
            </w:r>
            <w:proofErr w:type="spellStart"/>
            <w:r w:rsidRPr="00B61746">
              <w:rPr>
                <w:rFonts w:cs="Times New Roman"/>
                <w:spacing w:val="-2"/>
                <w:szCs w:val="26"/>
              </w:rPr>
              <w:t>nhân</w:t>
            </w:r>
            <w:proofErr w:type="spellEnd"/>
            <w:r w:rsidRPr="00B61746">
              <w:rPr>
                <w:rFonts w:cs="Times New Roman"/>
                <w:spacing w:val="-2"/>
                <w:szCs w:val="26"/>
              </w:rPr>
              <w:t xml:space="preserve"> </w:t>
            </w:r>
            <w:proofErr w:type="spellStart"/>
            <w:r w:rsidRPr="00B61746">
              <w:rPr>
                <w:rFonts w:cs="Times New Roman"/>
                <w:spacing w:val="-4"/>
                <w:szCs w:val="26"/>
              </w:rPr>
              <w:t>dân</w:t>
            </w:r>
            <w:proofErr w:type="spellEnd"/>
            <w:r w:rsidRPr="00B61746">
              <w:rPr>
                <w:rFonts w:cs="Times New Roman"/>
                <w:spacing w:val="-13"/>
                <w:szCs w:val="26"/>
              </w:rPr>
              <w:t xml:space="preserve"> </w:t>
            </w:r>
            <w:proofErr w:type="spellStart"/>
            <w:r w:rsidRPr="00B61746">
              <w:rPr>
                <w:rFonts w:cs="Times New Roman"/>
                <w:spacing w:val="-4"/>
                <w:szCs w:val="26"/>
              </w:rPr>
              <w:t>tham</w:t>
            </w:r>
            <w:proofErr w:type="spellEnd"/>
            <w:r w:rsidRPr="00B61746">
              <w:rPr>
                <w:rFonts w:cs="Times New Roman"/>
                <w:spacing w:val="-14"/>
                <w:szCs w:val="26"/>
              </w:rPr>
              <w:t xml:space="preserve"> </w:t>
            </w:r>
            <w:proofErr w:type="spellStart"/>
            <w:r w:rsidRPr="00B61746">
              <w:rPr>
                <w:rFonts w:cs="Times New Roman"/>
                <w:spacing w:val="-4"/>
                <w:szCs w:val="26"/>
              </w:rPr>
              <w:t>gia</w:t>
            </w:r>
            <w:proofErr w:type="spellEnd"/>
            <w:r w:rsidRPr="00B61746">
              <w:rPr>
                <w:rFonts w:cs="Times New Roman"/>
                <w:spacing w:val="-13"/>
                <w:szCs w:val="26"/>
              </w:rPr>
              <w:t xml:space="preserve"> </w:t>
            </w:r>
            <w:proofErr w:type="spellStart"/>
            <w:r w:rsidRPr="00B61746">
              <w:rPr>
                <w:rFonts w:cs="Times New Roman"/>
                <w:spacing w:val="-4"/>
                <w:szCs w:val="26"/>
              </w:rPr>
              <w:t>giám</w:t>
            </w:r>
            <w:proofErr w:type="spellEnd"/>
            <w:r w:rsidRPr="00B61746">
              <w:rPr>
                <w:rFonts w:cs="Times New Roman"/>
                <w:spacing w:val="-14"/>
                <w:szCs w:val="26"/>
              </w:rPr>
              <w:t xml:space="preserve"> </w:t>
            </w:r>
            <w:proofErr w:type="spellStart"/>
            <w:r w:rsidRPr="00B61746">
              <w:rPr>
                <w:rFonts w:cs="Times New Roman"/>
                <w:spacing w:val="-4"/>
                <w:szCs w:val="26"/>
              </w:rPr>
              <w:t>sát</w:t>
            </w:r>
            <w:proofErr w:type="spellEnd"/>
            <w:r w:rsidRPr="00B61746">
              <w:rPr>
                <w:rFonts w:cs="Times New Roman"/>
                <w:spacing w:val="-12"/>
                <w:szCs w:val="26"/>
              </w:rPr>
              <w:t xml:space="preserve"> </w:t>
            </w:r>
            <w:proofErr w:type="spellStart"/>
            <w:r w:rsidRPr="00B61746">
              <w:rPr>
                <w:rFonts w:cs="Times New Roman"/>
                <w:spacing w:val="-4"/>
                <w:szCs w:val="26"/>
              </w:rPr>
              <w:t>hoạt</w:t>
            </w:r>
            <w:proofErr w:type="spellEnd"/>
            <w:r w:rsidRPr="00B61746">
              <w:rPr>
                <w:rFonts w:cs="Times New Roman"/>
                <w:spacing w:val="-11"/>
                <w:szCs w:val="26"/>
              </w:rPr>
              <w:t xml:space="preserve"> </w:t>
            </w:r>
            <w:proofErr w:type="spellStart"/>
            <w:r w:rsidRPr="00B61746">
              <w:rPr>
                <w:rFonts w:cs="Times New Roman"/>
                <w:spacing w:val="-4"/>
                <w:szCs w:val="26"/>
              </w:rPr>
              <w:t>động</w:t>
            </w:r>
            <w:proofErr w:type="spellEnd"/>
            <w:r w:rsidRPr="00B61746">
              <w:rPr>
                <w:rFonts w:cs="Times New Roman"/>
                <w:spacing w:val="-11"/>
                <w:szCs w:val="26"/>
              </w:rPr>
              <w:t xml:space="preserve"> </w:t>
            </w:r>
            <w:proofErr w:type="spellStart"/>
            <w:r w:rsidRPr="00B61746">
              <w:rPr>
                <w:rFonts w:cs="Times New Roman"/>
                <w:spacing w:val="-4"/>
                <w:szCs w:val="26"/>
              </w:rPr>
              <w:t>cơ</w:t>
            </w:r>
            <w:proofErr w:type="spellEnd"/>
            <w:r w:rsidRPr="00B61746">
              <w:rPr>
                <w:rFonts w:cs="Times New Roman"/>
                <w:spacing w:val="-12"/>
                <w:szCs w:val="26"/>
              </w:rPr>
              <w:t xml:space="preserve"> </w:t>
            </w:r>
            <w:proofErr w:type="spellStart"/>
            <w:r w:rsidRPr="00B61746">
              <w:rPr>
                <w:rFonts w:cs="Times New Roman"/>
                <w:spacing w:val="-4"/>
                <w:szCs w:val="26"/>
              </w:rPr>
              <w:t>quan</w:t>
            </w:r>
            <w:proofErr w:type="spellEnd"/>
            <w:r w:rsidRPr="00B61746">
              <w:rPr>
                <w:rFonts w:cs="Times New Roman"/>
                <w:spacing w:val="-4"/>
                <w:szCs w:val="26"/>
              </w:rPr>
              <w:t xml:space="preserve"> </w:t>
            </w:r>
            <w:proofErr w:type="spellStart"/>
            <w:r w:rsidRPr="00B61746">
              <w:rPr>
                <w:rFonts w:cs="Times New Roman"/>
                <w:szCs w:val="26"/>
              </w:rPr>
              <w:t>Nhà</w:t>
            </w:r>
            <w:proofErr w:type="spellEnd"/>
            <w:r w:rsidRPr="00B61746">
              <w:rPr>
                <w:rFonts w:cs="Times New Roman"/>
                <w:spacing w:val="-18"/>
                <w:szCs w:val="26"/>
              </w:rPr>
              <w:t xml:space="preserve"> </w:t>
            </w:r>
            <w:proofErr w:type="spellStart"/>
            <w:r w:rsidRPr="00B61746">
              <w:rPr>
                <w:rFonts w:cs="Times New Roman"/>
                <w:szCs w:val="26"/>
              </w:rPr>
              <w:t>nước</w:t>
            </w:r>
            <w:proofErr w:type="spellEnd"/>
            <w:r w:rsidRPr="00B61746">
              <w:rPr>
                <w:rFonts w:cs="Times New Roman"/>
                <w:szCs w:val="26"/>
              </w:rPr>
              <w:t>,</w:t>
            </w:r>
            <w:r w:rsidRPr="00B61746">
              <w:rPr>
                <w:rFonts w:cs="Times New Roman"/>
                <w:spacing w:val="-17"/>
                <w:szCs w:val="26"/>
              </w:rPr>
              <w:t xml:space="preserve"> </w:t>
            </w:r>
            <w:proofErr w:type="spellStart"/>
            <w:r w:rsidRPr="00B61746">
              <w:rPr>
                <w:rFonts w:cs="Times New Roman"/>
                <w:szCs w:val="26"/>
              </w:rPr>
              <w:t>đại</w:t>
            </w:r>
            <w:proofErr w:type="spellEnd"/>
            <w:r w:rsidRPr="00B61746">
              <w:rPr>
                <w:rFonts w:cs="Times New Roman"/>
                <w:spacing w:val="-18"/>
                <w:szCs w:val="26"/>
              </w:rPr>
              <w:t xml:space="preserve"> </w:t>
            </w:r>
            <w:proofErr w:type="spellStart"/>
            <w:r w:rsidRPr="00B61746">
              <w:rPr>
                <w:rFonts w:cs="Times New Roman"/>
                <w:szCs w:val="26"/>
              </w:rPr>
              <w:t>biểu</w:t>
            </w:r>
            <w:proofErr w:type="spellEnd"/>
            <w:r w:rsidRPr="00B61746">
              <w:rPr>
                <w:rFonts w:cs="Times New Roman"/>
                <w:spacing w:val="-17"/>
                <w:szCs w:val="26"/>
              </w:rPr>
              <w:t xml:space="preserve"> </w:t>
            </w:r>
            <w:proofErr w:type="spellStart"/>
            <w:r w:rsidRPr="00B61746">
              <w:rPr>
                <w:rFonts w:cs="Times New Roman"/>
                <w:szCs w:val="26"/>
              </w:rPr>
              <w:t>dân</w:t>
            </w:r>
            <w:proofErr w:type="spellEnd"/>
            <w:r w:rsidRPr="00B61746">
              <w:rPr>
                <w:rFonts w:cs="Times New Roman"/>
                <w:spacing w:val="-18"/>
                <w:szCs w:val="26"/>
              </w:rPr>
              <w:t xml:space="preserve"> </w:t>
            </w:r>
            <w:proofErr w:type="spellStart"/>
            <w:r w:rsidRPr="00B61746">
              <w:rPr>
                <w:rFonts w:cs="Times New Roman"/>
                <w:szCs w:val="26"/>
              </w:rPr>
              <w:t>cử</w:t>
            </w:r>
            <w:proofErr w:type="spellEnd"/>
            <w:r w:rsidRPr="00B61746">
              <w:rPr>
                <w:rFonts w:cs="Times New Roman"/>
                <w:szCs w:val="26"/>
              </w:rPr>
              <w:t>,</w:t>
            </w:r>
            <w:r w:rsidRPr="00B61746">
              <w:rPr>
                <w:rFonts w:cs="Times New Roman"/>
                <w:spacing w:val="-17"/>
                <w:szCs w:val="26"/>
              </w:rPr>
              <w:t xml:space="preserve"> </w:t>
            </w:r>
            <w:proofErr w:type="spellStart"/>
            <w:r w:rsidRPr="00B61746">
              <w:rPr>
                <w:rFonts w:cs="Times New Roman"/>
                <w:szCs w:val="26"/>
              </w:rPr>
              <w:t>cán</w:t>
            </w:r>
            <w:proofErr w:type="spellEnd"/>
            <w:r w:rsidRPr="00B61746">
              <w:rPr>
                <w:rFonts w:cs="Times New Roman"/>
                <w:spacing w:val="-18"/>
                <w:szCs w:val="26"/>
              </w:rPr>
              <w:t xml:space="preserve"> </w:t>
            </w:r>
            <w:proofErr w:type="spellStart"/>
            <w:r w:rsidRPr="00B61746">
              <w:rPr>
                <w:rFonts w:cs="Times New Roman"/>
                <w:szCs w:val="26"/>
              </w:rPr>
              <w:t>bộ</w:t>
            </w:r>
            <w:proofErr w:type="spellEnd"/>
            <w:r w:rsidRPr="00B61746">
              <w:rPr>
                <w:rFonts w:cs="Times New Roman"/>
                <w:szCs w:val="26"/>
              </w:rPr>
              <w:t>,</w:t>
            </w:r>
            <w:r w:rsidRPr="00B61746">
              <w:rPr>
                <w:rFonts w:cs="Times New Roman"/>
                <w:spacing w:val="-17"/>
                <w:szCs w:val="26"/>
              </w:rPr>
              <w:t xml:space="preserve"> </w:t>
            </w:r>
            <w:proofErr w:type="spellStart"/>
            <w:r w:rsidRPr="00B61746">
              <w:rPr>
                <w:rFonts w:cs="Times New Roman"/>
                <w:szCs w:val="26"/>
              </w:rPr>
              <w:t>công</w:t>
            </w:r>
            <w:proofErr w:type="spellEnd"/>
            <w:r w:rsidRPr="00B61746">
              <w:rPr>
                <w:rFonts w:cs="Times New Roman"/>
                <w:szCs w:val="26"/>
              </w:rPr>
              <w:t xml:space="preserve"> </w:t>
            </w:r>
            <w:proofErr w:type="spellStart"/>
            <w:r w:rsidRPr="00B61746">
              <w:rPr>
                <w:rFonts w:cs="Times New Roman"/>
                <w:szCs w:val="26"/>
              </w:rPr>
              <w:t>chức</w:t>
            </w:r>
            <w:proofErr w:type="spellEnd"/>
            <w:r w:rsidRPr="00B61746">
              <w:rPr>
                <w:rFonts w:cs="Times New Roman"/>
                <w:spacing w:val="-15"/>
                <w:szCs w:val="26"/>
              </w:rPr>
              <w:t xml:space="preserve"> </w:t>
            </w:r>
            <w:proofErr w:type="spellStart"/>
            <w:r w:rsidRPr="00B61746">
              <w:rPr>
                <w:rFonts w:cs="Times New Roman"/>
                <w:szCs w:val="26"/>
              </w:rPr>
              <w:t>thông</w:t>
            </w:r>
            <w:proofErr w:type="spellEnd"/>
            <w:r w:rsidRPr="00B61746">
              <w:rPr>
                <w:rFonts w:cs="Times New Roman"/>
                <w:spacing w:val="-15"/>
                <w:szCs w:val="26"/>
              </w:rPr>
              <w:t xml:space="preserve"> </w:t>
            </w:r>
            <w:r w:rsidRPr="00B61746">
              <w:rPr>
                <w:rFonts w:cs="Times New Roman"/>
                <w:szCs w:val="26"/>
              </w:rPr>
              <w:t>qua</w:t>
            </w:r>
            <w:r w:rsidRPr="00B61746">
              <w:rPr>
                <w:rFonts w:cs="Times New Roman"/>
                <w:spacing w:val="-15"/>
                <w:szCs w:val="26"/>
              </w:rPr>
              <w:t xml:space="preserve"> </w:t>
            </w:r>
            <w:proofErr w:type="spellStart"/>
            <w:r w:rsidRPr="00B61746">
              <w:rPr>
                <w:rFonts w:cs="Times New Roman"/>
                <w:szCs w:val="26"/>
              </w:rPr>
              <w:t>việc</w:t>
            </w:r>
            <w:proofErr w:type="spellEnd"/>
            <w:r w:rsidRPr="00B61746">
              <w:rPr>
                <w:rFonts w:cs="Times New Roman"/>
                <w:spacing w:val="-15"/>
                <w:szCs w:val="26"/>
              </w:rPr>
              <w:t xml:space="preserve"> </w:t>
            </w:r>
            <w:proofErr w:type="spellStart"/>
            <w:r w:rsidRPr="00B61746">
              <w:rPr>
                <w:rFonts w:cs="Times New Roman"/>
                <w:szCs w:val="26"/>
              </w:rPr>
              <w:t>tổ</w:t>
            </w:r>
            <w:proofErr w:type="spellEnd"/>
            <w:r w:rsidRPr="00B61746">
              <w:rPr>
                <w:rFonts w:cs="Times New Roman"/>
                <w:spacing w:val="-14"/>
                <w:szCs w:val="26"/>
              </w:rPr>
              <w:t xml:space="preserve"> </w:t>
            </w:r>
            <w:proofErr w:type="spellStart"/>
            <w:r w:rsidRPr="00B61746">
              <w:rPr>
                <w:rFonts w:cs="Times New Roman"/>
                <w:szCs w:val="26"/>
              </w:rPr>
              <w:t>chức</w:t>
            </w:r>
            <w:proofErr w:type="spellEnd"/>
            <w:r w:rsidRPr="00B61746">
              <w:rPr>
                <w:rFonts w:cs="Times New Roman"/>
                <w:spacing w:val="-15"/>
                <w:szCs w:val="26"/>
              </w:rPr>
              <w:t xml:space="preserve"> </w:t>
            </w:r>
            <w:proofErr w:type="spellStart"/>
            <w:r w:rsidRPr="00B61746">
              <w:rPr>
                <w:rFonts w:cs="Times New Roman"/>
                <w:szCs w:val="26"/>
              </w:rPr>
              <w:t>tốt</w:t>
            </w:r>
            <w:proofErr w:type="spellEnd"/>
            <w:r w:rsidRPr="00B61746">
              <w:rPr>
                <w:rFonts w:cs="Times New Roman"/>
                <w:spacing w:val="-14"/>
                <w:szCs w:val="26"/>
              </w:rPr>
              <w:t xml:space="preserve"> </w:t>
            </w:r>
            <w:proofErr w:type="spellStart"/>
            <w:r w:rsidRPr="00B61746">
              <w:rPr>
                <w:rFonts w:cs="Times New Roman"/>
                <w:szCs w:val="26"/>
              </w:rPr>
              <w:t>tiếp</w:t>
            </w:r>
            <w:proofErr w:type="spellEnd"/>
            <w:r w:rsidRPr="00B61746">
              <w:rPr>
                <w:rFonts w:cs="Times New Roman"/>
                <w:spacing w:val="-14"/>
                <w:szCs w:val="26"/>
              </w:rPr>
              <w:t xml:space="preserve"> </w:t>
            </w:r>
            <w:proofErr w:type="spellStart"/>
            <w:r w:rsidRPr="00B61746">
              <w:rPr>
                <w:rFonts w:cs="Times New Roman"/>
                <w:szCs w:val="26"/>
              </w:rPr>
              <w:t>xúc</w:t>
            </w:r>
            <w:proofErr w:type="spellEnd"/>
            <w:r w:rsidRPr="00B61746">
              <w:rPr>
                <w:rFonts w:cs="Times New Roman"/>
                <w:szCs w:val="26"/>
              </w:rPr>
              <w:t xml:space="preserve"> </w:t>
            </w:r>
            <w:proofErr w:type="spellStart"/>
            <w:r w:rsidRPr="00B61746">
              <w:rPr>
                <w:rFonts w:cs="Times New Roman"/>
                <w:szCs w:val="26"/>
              </w:rPr>
              <w:t>cử</w:t>
            </w:r>
            <w:proofErr w:type="spellEnd"/>
            <w:r w:rsidRPr="00B61746">
              <w:rPr>
                <w:rFonts w:cs="Times New Roman"/>
                <w:spacing w:val="-17"/>
                <w:szCs w:val="26"/>
              </w:rPr>
              <w:t xml:space="preserve"> </w:t>
            </w:r>
            <w:r w:rsidRPr="00B61746">
              <w:rPr>
                <w:rFonts w:cs="Times New Roman"/>
                <w:szCs w:val="26"/>
              </w:rPr>
              <w:t>tri</w:t>
            </w:r>
            <w:r w:rsidRPr="00B61746">
              <w:rPr>
                <w:rFonts w:cs="Times New Roman"/>
                <w:spacing w:val="-17"/>
                <w:szCs w:val="26"/>
              </w:rPr>
              <w:t xml:space="preserve"> </w:t>
            </w:r>
            <w:proofErr w:type="spellStart"/>
            <w:r w:rsidRPr="00B61746">
              <w:rPr>
                <w:rFonts w:cs="Times New Roman"/>
                <w:szCs w:val="26"/>
              </w:rPr>
              <w:t>và</w:t>
            </w:r>
            <w:proofErr w:type="spellEnd"/>
            <w:r w:rsidRPr="00B61746">
              <w:rPr>
                <w:rFonts w:cs="Times New Roman"/>
                <w:spacing w:val="-17"/>
                <w:szCs w:val="26"/>
              </w:rPr>
              <w:t xml:space="preserve"> </w:t>
            </w:r>
            <w:proofErr w:type="spellStart"/>
            <w:r w:rsidRPr="00B61746">
              <w:rPr>
                <w:rFonts w:cs="Times New Roman"/>
                <w:szCs w:val="26"/>
              </w:rPr>
              <w:t>đối</w:t>
            </w:r>
            <w:proofErr w:type="spellEnd"/>
            <w:r w:rsidRPr="00B61746">
              <w:rPr>
                <w:rFonts w:cs="Times New Roman"/>
                <w:spacing w:val="-15"/>
                <w:szCs w:val="26"/>
              </w:rPr>
              <w:t xml:space="preserve"> </w:t>
            </w:r>
            <w:proofErr w:type="spellStart"/>
            <w:r w:rsidRPr="00B61746">
              <w:rPr>
                <w:rFonts w:cs="Times New Roman"/>
                <w:szCs w:val="26"/>
              </w:rPr>
              <w:t>thoại</w:t>
            </w:r>
            <w:proofErr w:type="spellEnd"/>
            <w:r w:rsidRPr="00B61746">
              <w:rPr>
                <w:rFonts w:cs="Times New Roman"/>
                <w:spacing w:val="-17"/>
                <w:szCs w:val="26"/>
              </w:rPr>
              <w:t xml:space="preserve"> </w:t>
            </w:r>
            <w:proofErr w:type="spellStart"/>
            <w:r w:rsidRPr="00B61746">
              <w:rPr>
                <w:rFonts w:cs="Times New Roman"/>
                <w:szCs w:val="26"/>
              </w:rPr>
              <w:t>trực</w:t>
            </w:r>
            <w:proofErr w:type="spellEnd"/>
            <w:r w:rsidRPr="00B61746">
              <w:rPr>
                <w:rFonts w:cs="Times New Roman"/>
                <w:spacing w:val="-17"/>
                <w:szCs w:val="26"/>
              </w:rPr>
              <w:t xml:space="preserve"> </w:t>
            </w:r>
            <w:proofErr w:type="spellStart"/>
            <w:r w:rsidRPr="00B61746">
              <w:rPr>
                <w:rFonts w:cs="Times New Roman"/>
                <w:szCs w:val="26"/>
              </w:rPr>
              <w:t>tiếp</w:t>
            </w:r>
            <w:proofErr w:type="spellEnd"/>
            <w:r w:rsidRPr="00B61746">
              <w:rPr>
                <w:rFonts w:cs="Times New Roman"/>
                <w:spacing w:val="-15"/>
                <w:szCs w:val="26"/>
              </w:rPr>
              <w:t xml:space="preserve"> </w:t>
            </w:r>
            <w:proofErr w:type="spellStart"/>
            <w:r w:rsidRPr="00B61746">
              <w:rPr>
                <w:rFonts w:cs="Times New Roman"/>
                <w:szCs w:val="26"/>
              </w:rPr>
              <w:t>công</w:t>
            </w:r>
            <w:proofErr w:type="spellEnd"/>
            <w:r w:rsidRPr="00B61746">
              <w:rPr>
                <w:rFonts w:cs="Times New Roman"/>
                <w:spacing w:val="-17"/>
                <w:szCs w:val="26"/>
              </w:rPr>
              <w:t xml:space="preserve"> </w:t>
            </w:r>
            <w:proofErr w:type="spellStart"/>
            <w:r w:rsidRPr="00B61746">
              <w:rPr>
                <w:rFonts w:cs="Times New Roman"/>
                <w:szCs w:val="26"/>
              </w:rPr>
              <w:t>dân</w:t>
            </w:r>
            <w:proofErr w:type="spellEnd"/>
            <w:r w:rsidRPr="00B61746">
              <w:rPr>
                <w:rFonts w:cs="Times New Roman"/>
                <w:spacing w:val="-17"/>
                <w:szCs w:val="26"/>
              </w:rPr>
              <w:t xml:space="preserve"> </w:t>
            </w:r>
            <w:proofErr w:type="spellStart"/>
            <w:r w:rsidRPr="00B61746">
              <w:rPr>
                <w:rFonts w:cs="Times New Roman"/>
                <w:szCs w:val="26"/>
              </w:rPr>
              <w:t>với</w:t>
            </w:r>
            <w:proofErr w:type="spellEnd"/>
            <w:r w:rsidRPr="00B61746">
              <w:rPr>
                <w:rFonts w:cs="Times New Roman"/>
                <w:szCs w:val="26"/>
              </w:rPr>
              <w:t xml:space="preserve"> </w:t>
            </w:r>
            <w:proofErr w:type="spellStart"/>
            <w:r w:rsidRPr="00B61746">
              <w:rPr>
                <w:rFonts w:cs="Times New Roman"/>
                <w:szCs w:val="26"/>
              </w:rPr>
              <w:t>cấp</w:t>
            </w:r>
            <w:proofErr w:type="spellEnd"/>
            <w:r w:rsidRPr="00B61746">
              <w:rPr>
                <w:rFonts w:cs="Times New Roman"/>
                <w:spacing w:val="-18"/>
                <w:szCs w:val="26"/>
              </w:rPr>
              <w:t xml:space="preserve"> </w:t>
            </w:r>
            <w:proofErr w:type="spellStart"/>
            <w:r w:rsidRPr="00B61746">
              <w:rPr>
                <w:rFonts w:cs="Times New Roman"/>
                <w:szCs w:val="26"/>
              </w:rPr>
              <w:t>lãnh</w:t>
            </w:r>
            <w:proofErr w:type="spellEnd"/>
            <w:r w:rsidRPr="00B61746">
              <w:rPr>
                <w:rFonts w:cs="Times New Roman"/>
                <w:spacing w:val="-20"/>
                <w:szCs w:val="26"/>
              </w:rPr>
              <w:t xml:space="preserve"> </w:t>
            </w:r>
            <w:proofErr w:type="spellStart"/>
            <w:r w:rsidRPr="00B61746">
              <w:rPr>
                <w:rFonts w:cs="Times New Roman"/>
                <w:szCs w:val="26"/>
              </w:rPr>
              <w:t>đạo</w:t>
            </w:r>
            <w:proofErr w:type="spellEnd"/>
            <w:r w:rsidRPr="00B61746">
              <w:rPr>
                <w:rFonts w:cs="Times New Roman"/>
                <w:spacing w:val="-20"/>
                <w:szCs w:val="26"/>
              </w:rPr>
              <w:t xml:space="preserve"> </w:t>
            </w:r>
            <w:proofErr w:type="spellStart"/>
            <w:r w:rsidRPr="00B61746">
              <w:rPr>
                <w:rFonts w:cs="Times New Roman"/>
                <w:szCs w:val="26"/>
              </w:rPr>
              <w:t>theo</w:t>
            </w:r>
            <w:proofErr w:type="spellEnd"/>
            <w:r w:rsidRPr="00B61746">
              <w:rPr>
                <w:rFonts w:cs="Times New Roman"/>
                <w:spacing w:val="-20"/>
                <w:szCs w:val="26"/>
              </w:rPr>
              <w:t xml:space="preserve"> </w:t>
            </w:r>
            <w:proofErr w:type="spellStart"/>
            <w:r w:rsidRPr="00B61746">
              <w:rPr>
                <w:rFonts w:cs="Times New Roman"/>
                <w:szCs w:val="26"/>
              </w:rPr>
              <w:t>định</w:t>
            </w:r>
            <w:proofErr w:type="spellEnd"/>
            <w:r w:rsidRPr="00B61746">
              <w:rPr>
                <w:rFonts w:cs="Times New Roman"/>
                <w:spacing w:val="-20"/>
                <w:szCs w:val="26"/>
              </w:rPr>
              <w:t xml:space="preserve"> </w:t>
            </w:r>
            <w:proofErr w:type="spellStart"/>
            <w:r w:rsidRPr="00B61746">
              <w:rPr>
                <w:rFonts w:cs="Times New Roman"/>
                <w:szCs w:val="26"/>
              </w:rPr>
              <w:t>kỳ</w:t>
            </w:r>
            <w:proofErr w:type="spellEnd"/>
            <w:r w:rsidRPr="00B61746">
              <w:rPr>
                <w:rFonts w:cs="Times New Roman"/>
                <w:szCs w:val="26"/>
              </w:rPr>
              <w:t>.</w:t>
            </w:r>
          </w:p>
        </w:tc>
        <w:tc>
          <w:tcPr>
            <w:tcW w:w="3827" w:type="dxa"/>
          </w:tcPr>
          <w:p w14:paraId="1D506B09" w14:textId="77777777" w:rsidR="00B61746" w:rsidRPr="00B61746" w:rsidRDefault="00B61746" w:rsidP="00B61746">
            <w:pPr>
              <w:spacing w:after="0" w:line="240" w:lineRule="auto"/>
              <w:rPr>
                <w:rFonts w:cs="Times New Roman"/>
                <w:szCs w:val="26"/>
              </w:rPr>
            </w:pPr>
            <w:r w:rsidRPr="00B61746">
              <w:rPr>
                <w:rStyle w:val="fontstyle01"/>
                <w:rFonts w:ascii="Times New Roman" w:hAnsi="Times New Roman" w:cs="Times New Roman"/>
                <w:sz w:val="26"/>
                <w:szCs w:val="26"/>
              </w:rPr>
              <w:lastRenderedPageBreak/>
              <w:t xml:space="preserve">3. </w:t>
            </w:r>
            <w:proofErr w:type="spellStart"/>
            <w:r w:rsidRPr="00B61746">
              <w:rPr>
                <w:rStyle w:val="fontstyle01"/>
                <w:rFonts w:ascii="Times New Roman" w:hAnsi="Times New Roman" w:cs="Times New Roman"/>
                <w:sz w:val="26"/>
                <w:szCs w:val="26"/>
              </w:rPr>
              <w:t>Tổ</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chức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thực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hiện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quy</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chế</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dân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chủ</w:t>
            </w:r>
            <w:proofErr w:type="spellEnd"/>
            <w:r w:rsidRPr="00B61746">
              <w:rPr>
                <w:rStyle w:val="fontstyle01"/>
                <w:rFonts w:ascii="Times New Roman" w:hAnsi="Times New Roman" w:cs="Times New Roman"/>
                <w:sz w:val="26"/>
                <w:szCs w:val="26"/>
              </w:rPr>
              <w:t xml:space="preserve"> ở </w:t>
            </w:r>
            <w:proofErr w:type="spellStart"/>
            <w:r w:rsidRPr="00B61746">
              <w:rPr>
                <w:rStyle w:val="fontstyle01"/>
                <w:rFonts w:ascii="Times New Roman" w:hAnsi="Times New Roman" w:cs="Times New Roman"/>
                <w:sz w:val="26"/>
                <w:szCs w:val="26"/>
              </w:rPr>
              <w:t>cơ</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sở</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tạo</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điều</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kiện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để</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nhân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dân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tham</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gia</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giám</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sát</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việc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thực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hiện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chính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sách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pháp</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luật</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của</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chính</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quyền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địa</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phương</w:t>
            </w:r>
            <w:proofErr w:type="spellEnd"/>
          </w:p>
          <w:p w14:paraId="3126E933" w14:textId="77777777" w:rsidR="00B61746" w:rsidRPr="00B61746" w:rsidRDefault="00B61746" w:rsidP="00B61746">
            <w:pPr>
              <w:spacing w:after="0" w:line="240" w:lineRule="auto"/>
              <w:rPr>
                <w:rFonts w:cs="Times New Roman"/>
                <w:szCs w:val="26"/>
              </w:rPr>
            </w:pPr>
            <w:r w:rsidRPr="00B61746">
              <w:rPr>
                <w:rStyle w:val="fontstyle01"/>
                <w:rFonts w:ascii="Times New Roman" w:hAnsi="Times New Roman" w:cs="Times New Roman"/>
                <w:sz w:val="26"/>
                <w:szCs w:val="26"/>
              </w:rPr>
              <w:t xml:space="preserve">3.1. </w:t>
            </w:r>
            <w:proofErr w:type="spellStart"/>
            <w:r w:rsidRPr="00B61746">
              <w:rPr>
                <w:rStyle w:val="fontstyle01"/>
                <w:rFonts w:ascii="Times New Roman" w:hAnsi="Times New Roman" w:cs="Times New Roman"/>
                <w:sz w:val="26"/>
                <w:szCs w:val="26"/>
              </w:rPr>
              <w:t>Thực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hiện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tốt</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quy</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chế</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dân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chủ</w:t>
            </w:r>
            <w:proofErr w:type="spellEnd"/>
            <w:r w:rsidRPr="00B61746">
              <w:rPr>
                <w:rStyle w:val="fontstyle01"/>
                <w:rFonts w:ascii="Times New Roman" w:hAnsi="Times New Roman" w:cs="Times New Roman"/>
                <w:sz w:val="26"/>
                <w:szCs w:val="26"/>
              </w:rPr>
              <w:t xml:space="preserve"> ở </w:t>
            </w:r>
            <w:proofErr w:type="spellStart"/>
            <w:r w:rsidRPr="00B61746">
              <w:rPr>
                <w:rStyle w:val="fontstyle01"/>
                <w:rFonts w:ascii="Times New Roman" w:hAnsi="Times New Roman" w:cs="Times New Roman"/>
                <w:sz w:val="26"/>
                <w:szCs w:val="26"/>
              </w:rPr>
              <w:t>xã</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phường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thị</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trấn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cơ</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quan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đơn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vị</w:t>
            </w:r>
            <w:proofErr w:type="spellEnd"/>
          </w:p>
          <w:p w14:paraId="3CCD1475" w14:textId="77777777" w:rsidR="00B61746" w:rsidRPr="00B61746" w:rsidRDefault="00B61746" w:rsidP="00B61746">
            <w:pPr>
              <w:spacing w:after="0" w:line="240" w:lineRule="auto"/>
              <w:rPr>
                <w:rFonts w:cs="Times New Roman"/>
                <w:szCs w:val="26"/>
              </w:rPr>
            </w:pPr>
            <w:r w:rsidRPr="00B61746">
              <w:rPr>
                <w:rStyle w:val="fontstyle01"/>
                <w:rFonts w:ascii="Times New Roman" w:hAnsi="Times New Roman" w:cs="Times New Roman"/>
                <w:sz w:val="26"/>
                <w:szCs w:val="26"/>
              </w:rPr>
              <w:t xml:space="preserve">3.2. 100% </w:t>
            </w:r>
            <w:proofErr w:type="spellStart"/>
            <w:r w:rsidRPr="00B61746">
              <w:rPr>
                <w:rStyle w:val="fontstyle01"/>
                <w:rFonts w:ascii="Times New Roman" w:hAnsi="Times New Roman" w:cs="Times New Roman"/>
                <w:sz w:val="26"/>
                <w:szCs w:val="26"/>
              </w:rPr>
              <w:t>thôn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tổ</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dân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phố</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xây</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dựng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và</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thực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hiện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tốt</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hương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ước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quy</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ước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của</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cộng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đồng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dân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cư</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lastRenderedPageBreak/>
              <w:t>thực</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hiện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tốt</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quy</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chế</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dân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chủ</w:t>
            </w:r>
            <w:proofErr w:type="spellEnd"/>
            <w:r w:rsidRPr="00B61746">
              <w:rPr>
                <w:rStyle w:val="fontstyle01"/>
                <w:rFonts w:ascii="Times New Roman" w:hAnsi="Times New Roman" w:cs="Times New Roman"/>
                <w:sz w:val="26"/>
                <w:szCs w:val="26"/>
              </w:rPr>
              <w:t xml:space="preserve"> ở</w:t>
            </w:r>
            <w:r w:rsidRPr="00B61746">
              <w:rPr>
                <w:rFonts w:cs="Times New Roman"/>
                <w:i/>
                <w:iCs/>
                <w:szCs w:val="26"/>
              </w:rPr>
              <w:t xml:space="preserve"> </w:t>
            </w:r>
            <w:proofErr w:type="spellStart"/>
            <w:r w:rsidRPr="00B61746">
              <w:rPr>
                <w:rStyle w:val="fontstyle01"/>
                <w:rFonts w:ascii="Times New Roman" w:hAnsi="Times New Roman" w:cs="Times New Roman"/>
                <w:sz w:val="26"/>
                <w:szCs w:val="26"/>
              </w:rPr>
              <w:t>cơ</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sở</w:t>
            </w:r>
            <w:proofErr w:type="spellEnd"/>
          </w:p>
          <w:p w14:paraId="11959D2E" w14:textId="77777777" w:rsidR="00B61746" w:rsidRPr="00B61746" w:rsidRDefault="00B61746" w:rsidP="00B61746">
            <w:pPr>
              <w:spacing w:after="0" w:line="240" w:lineRule="auto"/>
              <w:rPr>
                <w:rFonts w:cs="Times New Roman"/>
                <w:szCs w:val="26"/>
              </w:rPr>
            </w:pPr>
          </w:p>
        </w:tc>
        <w:tc>
          <w:tcPr>
            <w:tcW w:w="3544" w:type="dxa"/>
          </w:tcPr>
          <w:p w14:paraId="2296988F" w14:textId="77777777" w:rsidR="00B61746" w:rsidRPr="00B61746" w:rsidRDefault="00B61746" w:rsidP="00B61746">
            <w:pPr>
              <w:spacing w:after="0" w:line="240" w:lineRule="auto"/>
              <w:rPr>
                <w:rFonts w:cs="Times New Roman"/>
                <w:bCs/>
                <w:szCs w:val="26"/>
              </w:rPr>
            </w:pPr>
            <w:r w:rsidRPr="00B61746">
              <w:rPr>
                <w:rFonts w:cs="Times New Roman"/>
                <w:bCs/>
                <w:szCs w:val="26"/>
              </w:rPr>
              <w:lastRenderedPageBreak/>
              <w:t>3.</w:t>
            </w:r>
            <w:r w:rsidRPr="00B61746">
              <w:rPr>
                <w:rFonts w:cs="Times New Roman"/>
                <w:bCs/>
                <w:spacing w:val="-12"/>
                <w:szCs w:val="26"/>
              </w:rPr>
              <w:t xml:space="preserve"> </w:t>
            </w:r>
            <w:proofErr w:type="spellStart"/>
            <w:r w:rsidRPr="00B61746">
              <w:rPr>
                <w:rFonts w:cs="Times New Roman"/>
                <w:bCs/>
                <w:szCs w:val="26"/>
              </w:rPr>
              <w:t>Tổ</w:t>
            </w:r>
            <w:proofErr w:type="spellEnd"/>
            <w:r w:rsidRPr="00B61746">
              <w:rPr>
                <w:rFonts w:cs="Times New Roman"/>
                <w:bCs/>
                <w:spacing w:val="-10"/>
                <w:szCs w:val="26"/>
              </w:rPr>
              <w:t xml:space="preserve"> </w:t>
            </w:r>
            <w:proofErr w:type="spellStart"/>
            <w:r w:rsidRPr="00B61746">
              <w:rPr>
                <w:rFonts w:cs="Times New Roman"/>
                <w:bCs/>
                <w:szCs w:val="26"/>
              </w:rPr>
              <w:t>chức</w:t>
            </w:r>
            <w:proofErr w:type="spellEnd"/>
            <w:r w:rsidRPr="00B61746">
              <w:rPr>
                <w:rFonts w:cs="Times New Roman"/>
                <w:bCs/>
                <w:spacing w:val="-10"/>
                <w:szCs w:val="26"/>
              </w:rPr>
              <w:t xml:space="preserve"> </w:t>
            </w:r>
            <w:proofErr w:type="spellStart"/>
            <w:r w:rsidRPr="00B61746">
              <w:rPr>
                <w:rFonts w:cs="Times New Roman"/>
                <w:bCs/>
                <w:szCs w:val="26"/>
              </w:rPr>
              <w:t>thực</w:t>
            </w:r>
            <w:proofErr w:type="spellEnd"/>
            <w:r w:rsidRPr="00B61746">
              <w:rPr>
                <w:rFonts w:cs="Times New Roman"/>
                <w:bCs/>
                <w:spacing w:val="-11"/>
                <w:szCs w:val="26"/>
              </w:rPr>
              <w:t xml:space="preserve"> </w:t>
            </w:r>
            <w:proofErr w:type="spellStart"/>
            <w:r w:rsidRPr="00B61746">
              <w:rPr>
                <w:rFonts w:cs="Times New Roman"/>
                <w:bCs/>
                <w:szCs w:val="26"/>
              </w:rPr>
              <w:t>hiện</w:t>
            </w:r>
            <w:proofErr w:type="spellEnd"/>
            <w:r w:rsidRPr="00B61746">
              <w:rPr>
                <w:rFonts w:cs="Times New Roman"/>
                <w:bCs/>
                <w:spacing w:val="-12"/>
                <w:szCs w:val="26"/>
              </w:rPr>
              <w:t xml:space="preserve"> </w:t>
            </w:r>
            <w:proofErr w:type="spellStart"/>
            <w:r w:rsidRPr="00B61746">
              <w:rPr>
                <w:rFonts w:cs="Times New Roman"/>
                <w:bCs/>
                <w:szCs w:val="26"/>
              </w:rPr>
              <w:t>quy</w:t>
            </w:r>
            <w:proofErr w:type="spellEnd"/>
            <w:r w:rsidRPr="00B61746">
              <w:rPr>
                <w:rFonts w:cs="Times New Roman"/>
                <w:bCs/>
                <w:spacing w:val="-10"/>
                <w:szCs w:val="26"/>
              </w:rPr>
              <w:t xml:space="preserve"> </w:t>
            </w:r>
            <w:proofErr w:type="spellStart"/>
            <w:r w:rsidRPr="00B61746">
              <w:rPr>
                <w:rFonts w:cs="Times New Roman"/>
                <w:bCs/>
                <w:szCs w:val="26"/>
              </w:rPr>
              <w:t>chế</w:t>
            </w:r>
            <w:proofErr w:type="spellEnd"/>
            <w:r w:rsidRPr="00B61746">
              <w:rPr>
                <w:rFonts w:cs="Times New Roman"/>
                <w:bCs/>
                <w:spacing w:val="-12"/>
                <w:szCs w:val="26"/>
              </w:rPr>
              <w:t xml:space="preserve"> </w:t>
            </w:r>
            <w:proofErr w:type="spellStart"/>
            <w:r w:rsidRPr="00B61746">
              <w:rPr>
                <w:rFonts w:cs="Times New Roman"/>
                <w:bCs/>
                <w:szCs w:val="26"/>
              </w:rPr>
              <w:t>dân</w:t>
            </w:r>
            <w:proofErr w:type="spellEnd"/>
            <w:r w:rsidRPr="00B61746">
              <w:rPr>
                <w:rFonts w:cs="Times New Roman"/>
                <w:bCs/>
                <w:spacing w:val="-10"/>
                <w:szCs w:val="26"/>
              </w:rPr>
              <w:t xml:space="preserve"> </w:t>
            </w:r>
            <w:proofErr w:type="spellStart"/>
            <w:r w:rsidRPr="00B61746">
              <w:rPr>
                <w:rFonts w:cs="Times New Roman"/>
                <w:bCs/>
                <w:szCs w:val="26"/>
              </w:rPr>
              <w:t>chủ</w:t>
            </w:r>
            <w:proofErr w:type="spellEnd"/>
            <w:r w:rsidRPr="00B61746">
              <w:rPr>
                <w:rFonts w:cs="Times New Roman"/>
                <w:bCs/>
                <w:spacing w:val="-10"/>
                <w:szCs w:val="26"/>
              </w:rPr>
              <w:t xml:space="preserve"> </w:t>
            </w:r>
            <w:r w:rsidRPr="00B61746">
              <w:rPr>
                <w:rFonts w:cs="Times New Roman"/>
                <w:bCs/>
                <w:szCs w:val="26"/>
              </w:rPr>
              <w:t>ở</w:t>
            </w:r>
            <w:r w:rsidRPr="00B61746">
              <w:rPr>
                <w:rFonts w:cs="Times New Roman"/>
                <w:bCs/>
                <w:spacing w:val="-11"/>
                <w:szCs w:val="26"/>
              </w:rPr>
              <w:t xml:space="preserve"> </w:t>
            </w:r>
            <w:proofErr w:type="spellStart"/>
            <w:r w:rsidRPr="00B61746">
              <w:rPr>
                <w:rFonts w:cs="Times New Roman"/>
                <w:bCs/>
                <w:szCs w:val="26"/>
              </w:rPr>
              <w:t>cơ</w:t>
            </w:r>
            <w:proofErr w:type="spellEnd"/>
            <w:r w:rsidRPr="00B61746">
              <w:rPr>
                <w:rFonts w:cs="Times New Roman"/>
                <w:bCs/>
                <w:spacing w:val="-13"/>
                <w:szCs w:val="26"/>
              </w:rPr>
              <w:t xml:space="preserve"> </w:t>
            </w:r>
            <w:proofErr w:type="spellStart"/>
            <w:r w:rsidRPr="00B61746">
              <w:rPr>
                <w:rFonts w:cs="Times New Roman"/>
                <w:bCs/>
                <w:szCs w:val="26"/>
              </w:rPr>
              <w:t>sở</w:t>
            </w:r>
            <w:proofErr w:type="spellEnd"/>
            <w:r w:rsidRPr="00B61746">
              <w:rPr>
                <w:rFonts w:cs="Times New Roman"/>
                <w:bCs/>
                <w:szCs w:val="26"/>
              </w:rPr>
              <w:t>,</w:t>
            </w:r>
            <w:r w:rsidRPr="00B61746">
              <w:rPr>
                <w:rFonts w:cs="Times New Roman"/>
                <w:bCs/>
                <w:spacing w:val="-11"/>
                <w:szCs w:val="26"/>
              </w:rPr>
              <w:t xml:space="preserve"> </w:t>
            </w:r>
            <w:proofErr w:type="spellStart"/>
            <w:r w:rsidRPr="00B61746">
              <w:rPr>
                <w:rFonts w:cs="Times New Roman"/>
                <w:bCs/>
                <w:szCs w:val="26"/>
              </w:rPr>
              <w:t>tạo</w:t>
            </w:r>
            <w:proofErr w:type="spellEnd"/>
            <w:r w:rsidRPr="00B61746">
              <w:rPr>
                <w:rFonts w:cs="Times New Roman"/>
                <w:bCs/>
                <w:spacing w:val="-10"/>
                <w:szCs w:val="26"/>
              </w:rPr>
              <w:t xml:space="preserve"> </w:t>
            </w:r>
            <w:proofErr w:type="spellStart"/>
            <w:r w:rsidRPr="00B61746">
              <w:rPr>
                <w:rFonts w:cs="Times New Roman"/>
                <w:bCs/>
                <w:szCs w:val="26"/>
              </w:rPr>
              <w:t>điều</w:t>
            </w:r>
            <w:proofErr w:type="spellEnd"/>
            <w:r w:rsidRPr="00B61746">
              <w:rPr>
                <w:rFonts w:cs="Times New Roman"/>
                <w:bCs/>
                <w:spacing w:val="-10"/>
                <w:szCs w:val="26"/>
              </w:rPr>
              <w:t xml:space="preserve"> </w:t>
            </w:r>
            <w:proofErr w:type="spellStart"/>
            <w:r w:rsidRPr="00B61746">
              <w:rPr>
                <w:rFonts w:cs="Times New Roman"/>
                <w:bCs/>
                <w:spacing w:val="-4"/>
                <w:szCs w:val="26"/>
              </w:rPr>
              <w:t>kiện</w:t>
            </w:r>
            <w:proofErr w:type="spellEnd"/>
            <w:r w:rsidRPr="00B61746">
              <w:rPr>
                <w:rFonts w:cs="Times New Roman"/>
                <w:bCs/>
                <w:szCs w:val="26"/>
              </w:rPr>
              <w:t xml:space="preserve"> </w:t>
            </w:r>
            <w:proofErr w:type="spellStart"/>
            <w:r w:rsidRPr="00B61746">
              <w:rPr>
                <w:rFonts w:cs="Times New Roman"/>
                <w:bCs/>
                <w:szCs w:val="26"/>
              </w:rPr>
              <w:t>để</w:t>
            </w:r>
            <w:proofErr w:type="spellEnd"/>
            <w:r w:rsidRPr="00B61746">
              <w:rPr>
                <w:rFonts w:cs="Times New Roman"/>
                <w:bCs/>
                <w:szCs w:val="26"/>
              </w:rPr>
              <w:t xml:space="preserve"> </w:t>
            </w:r>
            <w:proofErr w:type="spellStart"/>
            <w:r w:rsidRPr="00B61746">
              <w:rPr>
                <w:rFonts w:cs="Times New Roman"/>
                <w:bCs/>
                <w:szCs w:val="26"/>
              </w:rPr>
              <w:t>nhân</w:t>
            </w:r>
            <w:proofErr w:type="spellEnd"/>
            <w:r w:rsidRPr="00B61746">
              <w:rPr>
                <w:rFonts w:cs="Times New Roman"/>
                <w:bCs/>
                <w:szCs w:val="26"/>
              </w:rPr>
              <w:t xml:space="preserve"> </w:t>
            </w:r>
            <w:proofErr w:type="spellStart"/>
            <w:r w:rsidRPr="00B61746">
              <w:rPr>
                <w:rFonts w:cs="Times New Roman"/>
                <w:bCs/>
                <w:szCs w:val="26"/>
              </w:rPr>
              <w:t>dân</w:t>
            </w:r>
            <w:proofErr w:type="spellEnd"/>
            <w:r w:rsidRPr="00B61746">
              <w:rPr>
                <w:rFonts w:cs="Times New Roman"/>
                <w:bCs/>
                <w:szCs w:val="26"/>
              </w:rPr>
              <w:t xml:space="preserve"> </w:t>
            </w:r>
            <w:proofErr w:type="spellStart"/>
            <w:r w:rsidRPr="00B61746">
              <w:rPr>
                <w:rFonts w:cs="Times New Roman"/>
                <w:bCs/>
                <w:szCs w:val="26"/>
              </w:rPr>
              <w:t>tham</w:t>
            </w:r>
            <w:proofErr w:type="spellEnd"/>
            <w:r w:rsidRPr="00B61746">
              <w:rPr>
                <w:rFonts w:cs="Times New Roman"/>
                <w:bCs/>
                <w:szCs w:val="26"/>
              </w:rPr>
              <w:t xml:space="preserve"> </w:t>
            </w:r>
            <w:proofErr w:type="spellStart"/>
            <w:r w:rsidRPr="00B61746">
              <w:rPr>
                <w:rFonts w:cs="Times New Roman"/>
                <w:bCs/>
                <w:szCs w:val="26"/>
              </w:rPr>
              <w:t>gia</w:t>
            </w:r>
            <w:proofErr w:type="spellEnd"/>
            <w:r w:rsidRPr="00B61746">
              <w:rPr>
                <w:rFonts w:cs="Times New Roman"/>
                <w:bCs/>
                <w:szCs w:val="26"/>
              </w:rPr>
              <w:t xml:space="preserve"> </w:t>
            </w:r>
            <w:proofErr w:type="spellStart"/>
            <w:r w:rsidRPr="00B61746">
              <w:rPr>
                <w:rFonts w:cs="Times New Roman"/>
                <w:bCs/>
                <w:szCs w:val="26"/>
              </w:rPr>
              <w:t>giám</w:t>
            </w:r>
            <w:proofErr w:type="spellEnd"/>
            <w:r w:rsidRPr="00B61746">
              <w:rPr>
                <w:rFonts w:cs="Times New Roman"/>
                <w:bCs/>
                <w:szCs w:val="26"/>
              </w:rPr>
              <w:t xml:space="preserve"> </w:t>
            </w:r>
            <w:proofErr w:type="spellStart"/>
            <w:r w:rsidRPr="00B61746">
              <w:rPr>
                <w:rFonts w:cs="Times New Roman"/>
                <w:bCs/>
                <w:szCs w:val="26"/>
              </w:rPr>
              <w:t>sát</w:t>
            </w:r>
            <w:proofErr w:type="spellEnd"/>
            <w:r w:rsidRPr="00B61746">
              <w:rPr>
                <w:rFonts w:cs="Times New Roman"/>
                <w:bCs/>
                <w:szCs w:val="26"/>
              </w:rPr>
              <w:t xml:space="preserve"> </w:t>
            </w:r>
            <w:proofErr w:type="spellStart"/>
            <w:r w:rsidRPr="00B61746">
              <w:rPr>
                <w:rFonts w:cs="Times New Roman"/>
                <w:bCs/>
                <w:szCs w:val="26"/>
              </w:rPr>
              <w:t>việc</w:t>
            </w:r>
            <w:proofErr w:type="spellEnd"/>
            <w:r w:rsidRPr="00B61746">
              <w:rPr>
                <w:rFonts w:cs="Times New Roman"/>
                <w:bCs/>
                <w:szCs w:val="26"/>
              </w:rPr>
              <w:t xml:space="preserve"> </w:t>
            </w:r>
            <w:proofErr w:type="spellStart"/>
            <w:r w:rsidRPr="00B61746">
              <w:rPr>
                <w:rFonts w:cs="Times New Roman"/>
                <w:bCs/>
                <w:szCs w:val="26"/>
              </w:rPr>
              <w:t>thực</w:t>
            </w:r>
            <w:proofErr w:type="spellEnd"/>
            <w:r w:rsidRPr="00B61746">
              <w:rPr>
                <w:rFonts w:cs="Times New Roman"/>
                <w:bCs/>
                <w:szCs w:val="26"/>
              </w:rPr>
              <w:t xml:space="preserve"> </w:t>
            </w:r>
            <w:proofErr w:type="spellStart"/>
            <w:r w:rsidRPr="00B61746">
              <w:rPr>
                <w:rFonts w:cs="Times New Roman"/>
                <w:bCs/>
                <w:szCs w:val="26"/>
              </w:rPr>
              <w:t>hiện</w:t>
            </w:r>
            <w:proofErr w:type="spellEnd"/>
            <w:r w:rsidRPr="00B61746">
              <w:rPr>
                <w:rFonts w:cs="Times New Roman"/>
                <w:bCs/>
                <w:szCs w:val="26"/>
              </w:rPr>
              <w:t xml:space="preserve"> </w:t>
            </w:r>
            <w:proofErr w:type="spellStart"/>
            <w:r w:rsidRPr="00B61746">
              <w:rPr>
                <w:rFonts w:cs="Times New Roman"/>
                <w:bCs/>
                <w:szCs w:val="26"/>
              </w:rPr>
              <w:t>chính</w:t>
            </w:r>
            <w:proofErr w:type="spellEnd"/>
            <w:r w:rsidRPr="00B61746">
              <w:rPr>
                <w:rFonts w:cs="Times New Roman"/>
                <w:bCs/>
                <w:szCs w:val="26"/>
              </w:rPr>
              <w:t xml:space="preserve"> </w:t>
            </w:r>
            <w:proofErr w:type="spellStart"/>
            <w:r w:rsidRPr="00B61746">
              <w:rPr>
                <w:rFonts w:cs="Times New Roman"/>
                <w:bCs/>
                <w:szCs w:val="26"/>
              </w:rPr>
              <w:t>sách</w:t>
            </w:r>
            <w:proofErr w:type="spellEnd"/>
            <w:r w:rsidRPr="00B61746">
              <w:rPr>
                <w:rFonts w:cs="Times New Roman"/>
                <w:bCs/>
                <w:szCs w:val="26"/>
              </w:rPr>
              <w:t xml:space="preserve">, </w:t>
            </w:r>
            <w:proofErr w:type="spellStart"/>
            <w:r w:rsidRPr="00B61746">
              <w:rPr>
                <w:rFonts w:cs="Times New Roman"/>
                <w:bCs/>
                <w:szCs w:val="26"/>
              </w:rPr>
              <w:t>pháp</w:t>
            </w:r>
            <w:proofErr w:type="spellEnd"/>
            <w:r w:rsidRPr="00B61746">
              <w:rPr>
                <w:rFonts w:cs="Times New Roman"/>
                <w:bCs/>
                <w:spacing w:val="-12"/>
                <w:szCs w:val="26"/>
              </w:rPr>
              <w:t xml:space="preserve"> </w:t>
            </w:r>
            <w:proofErr w:type="spellStart"/>
            <w:r w:rsidRPr="00B61746">
              <w:rPr>
                <w:rFonts w:cs="Times New Roman"/>
                <w:bCs/>
                <w:szCs w:val="26"/>
              </w:rPr>
              <w:t>luật</w:t>
            </w:r>
            <w:proofErr w:type="spellEnd"/>
            <w:r w:rsidRPr="00B61746">
              <w:rPr>
                <w:rFonts w:cs="Times New Roman"/>
                <w:bCs/>
                <w:spacing w:val="-12"/>
                <w:szCs w:val="26"/>
              </w:rPr>
              <w:t xml:space="preserve"> </w:t>
            </w:r>
            <w:proofErr w:type="spellStart"/>
            <w:r w:rsidRPr="00B61746">
              <w:rPr>
                <w:rFonts w:cs="Times New Roman"/>
                <w:bCs/>
                <w:szCs w:val="26"/>
              </w:rPr>
              <w:t>của</w:t>
            </w:r>
            <w:proofErr w:type="spellEnd"/>
            <w:r w:rsidRPr="00B61746">
              <w:rPr>
                <w:rFonts w:cs="Times New Roman"/>
                <w:bCs/>
                <w:spacing w:val="-13"/>
                <w:szCs w:val="26"/>
              </w:rPr>
              <w:t xml:space="preserve"> </w:t>
            </w:r>
            <w:proofErr w:type="spellStart"/>
            <w:r w:rsidRPr="00B61746">
              <w:rPr>
                <w:rFonts w:cs="Times New Roman"/>
                <w:bCs/>
                <w:szCs w:val="26"/>
              </w:rPr>
              <w:t>chính</w:t>
            </w:r>
            <w:proofErr w:type="spellEnd"/>
            <w:r w:rsidRPr="00B61746">
              <w:rPr>
                <w:rFonts w:cs="Times New Roman"/>
                <w:bCs/>
                <w:spacing w:val="-10"/>
                <w:szCs w:val="26"/>
              </w:rPr>
              <w:t xml:space="preserve"> </w:t>
            </w:r>
            <w:proofErr w:type="spellStart"/>
            <w:r w:rsidRPr="00B61746">
              <w:rPr>
                <w:rFonts w:cs="Times New Roman"/>
                <w:bCs/>
                <w:szCs w:val="26"/>
              </w:rPr>
              <w:t>quyền</w:t>
            </w:r>
            <w:proofErr w:type="spellEnd"/>
            <w:r w:rsidRPr="00B61746">
              <w:rPr>
                <w:rFonts w:cs="Times New Roman"/>
                <w:bCs/>
                <w:spacing w:val="-12"/>
                <w:szCs w:val="26"/>
              </w:rPr>
              <w:t xml:space="preserve"> </w:t>
            </w:r>
            <w:proofErr w:type="spellStart"/>
            <w:r w:rsidRPr="00B61746">
              <w:rPr>
                <w:rFonts w:cs="Times New Roman"/>
                <w:bCs/>
                <w:szCs w:val="26"/>
              </w:rPr>
              <w:t>địa</w:t>
            </w:r>
            <w:proofErr w:type="spellEnd"/>
            <w:r w:rsidRPr="00B61746">
              <w:rPr>
                <w:rFonts w:cs="Times New Roman"/>
                <w:bCs/>
                <w:spacing w:val="-11"/>
                <w:szCs w:val="26"/>
              </w:rPr>
              <w:t xml:space="preserve"> </w:t>
            </w:r>
            <w:proofErr w:type="spellStart"/>
            <w:r w:rsidRPr="00B61746">
              <w:rPr>
                <w:rFonts w:cs="Times New Roman"/>
                <w:bCs/>
                <w:szCs w:val="26"/>
              </w:rPr>
              <w:t>phương</w:t>
            </w:r>
            <w:proofErr w:type="spellEnd"/>
          </w:p>
          <w:p w14:paraId="06676771" w14:textId="77777777" w:rsidR="00B61746" w:rsidRPr="00B61746" w:rsidRDefault="00B61746" w:rsidP="00B61746">
            <w:pPr>
              <w:spacing w:after="0" w:line="240" w:lineRule="auto"/>
              <w:rPr>
                <w:rFonts w:cs="Times New Roman"/>
                <w:bCs/>
                <w:szCs w:val="26"/>
              </w:rPr>
            </w:pPr>
            <w:r w:rsidRPr="00B61746">
              <w:rPr>
                <w:rFonts w:cs="Times New Roman"/>
                <w:bCs/>
                <w:szCs w:val="26"/>
              </w:rPr>
              <w:t xml:space="preserve">3.1. </w:t>
            </w:r>
            <w:proofErr w:type="spellStart"/>
            <w:r w:rsidRPr="00B61746">
              <w:rPr>
                <w:rFonts w:cs="Times New Roman"/>
                <w:bCs/>
                <w:szCs w:val="26"/>
              </w:rPr>
              <w:t>Thực</w:t>
            </w:r>
            <w:proofErr w:type="spellEnd"/>
            <w:r w:rsidRPr="00B61746">
              <w:rPr>
                <w:rFonts w:cs="Times New Roman"/>
                <w:bCs/>
                <w:szCs w:val="26"/>
              </w:rPr>
              <w:t xml:space="preserve"> </w:t>
            </w:r>
            <w:proofErr w:type="spellStart"/>
            <w:r w:rsidRPr="00B61746">
              <w:rPr>
                <w:rFonts w:cs="Times New Roman"/>
                <w:bCs/>
                <w:szCs w:val="26"/>
              </w:rPr>
              <w:t>hiện</w:t>
            </w:r>
            <w:proofErr w:type="spellEnd"/>
            <w:r w:rsidRPr="00B61746">
              <w:rPr>
                <w:rFonts w:cs="Times New Roman"/>
                <w:bCs/>
                <w:szCs w:val="26"/>
              </w:rPr>
              <w:t xml:space="preserve"> </w:t>
            </w:r>
            <w:proofErr w:type="spellStart"/>
            <w:r w:rsidRPr="00B61746">
              <w:rPr>
                <w:rFonts w:cs="Times New Roman"/>
                <w:bCs/>
                <w:szCs w:val="26"/>
              </w:rPr>
              <w:t>tốt</w:t>
            </w:r>
            <w:proofErr w:type="spellEnd"/>
            <w:r w:rsidRPr="00B61746">
              <w:rPr>
                <w:rFonts w:cs="Times New Roman"/>
                <w:bCs/>
                <w:szCs w:val="26"/>
              </w:rPr>
              <w:t xml:space="preserve"> </w:t>
            </w:r>
            <w:proofErr w:type="spellStart"/>
            <w:r w:rsidRPr="00B61746">
              <w:rPr>
                <w:rFonts w:cs="Times New Roman"/>
                <w:bCs/>
                <w:szCs w:val="26"/>
              </w:rPr>
              <w:t>quy</w:t>
            </w:r>
            <w:proofErr w:type="spellEnd"/>
            <w:r w:rsidRPr="00B61746">
              <w:rPr>
                <w:rFonts w:cs="Times New Roman"/>
                <w:bCs/>
                <w:szCs w:val="26"/>
              </w:rPr>
              <w:t xml:space="preserve"> </w:t>
            </w:r>
            <w:proofErr w:type="spellStart"/>
            <w:r w:rsidRPr="00B61746">
              <w:rPr>
                <w:rFonts w:cs="Times New Roman"/>
                <w:bCs/>
                <w:szCs w:val="26"/>
              </w:rPr>
              <w:t>chế</w:t>
            </w:r>
            <w:proofErr w:type="spellEnd"/>
            <w:r w:rsidRPr="00B61746">
              <w:rPr>
                <w:rFonts w:cs="Times New Roman"/>
                <w:bCs/>
                <w:szCs w:val="26"/>
              </w:rPr>
              <w:t xml:space="preserve"> </w:t>
            </w:r>
            <w:proofErr w:type="spellStart"/>
            <w:r w:rsidRPr="00B61746">
              <w:rPr>
                <w:rFonts w:cs="Times New Roman"/>
                <w:bCs/>
                <w:szCs w:val="26"/>
              </w:rPr>
              <w:t>dân</w:t>
            </w:r>
            <w:proofErr w:type="spellEnd"/>
            <w:r w:rsidRPr="00B61746">
              <w:rPr>
                <w:rFonts w:cs="Times New Roman"/>
                <w:bCs/>
                <w:szCs w:val="26"/>
              </w:rPr>
              <w:t xml:space="preserve"> </w:t>
            </w:r>
            <w:proofErr w:type="spellStart"/>
            <w:r w:rsidRPr="00B61746">
              <w:rPr>
                <w:rFonts w:cs="Times New Roman"/>
                <w:bCs/>
                <w:szCs w:val="26"/>
              </w:rPr>
              <w:t>chủ</w:t>
            </w:r>
            <w:proofErr w:type="spellEnd"/>
            <w:r w:rsidRPr="00B61746">
              <w:rPr>
                <w:rFonts w:cs="Times New Roman"/>
                <w:bCs/>
                <w:szCs w:val="26"/>
              </w:rPr>
              <w:t xml:space="preserve"> ở </w:t>
            </w:r>
            <w:proofErr w:type="spellStart"/>
            <w:r w:rsidRPr="00B61746">
              <w:rPr>
                <w:rFonts w:cs="Times New Roman"/>
                <w:bCs/>
                <w:szCs w:val="26"/>
              </w:rPr>
              <w:t>xã</w:t>
            </w:r>
            <w:proofErr w:type="spellEnd"/>
            <w:r w:rsidRPr="00B61746">
              <w:rPr>
                <w:rFonts w:cs="Times New Roman"/>
                <w:bCs/>
                <w:szCs w:val="26"/>
              </w:rPr>
              <w:t xml:space="preserve">, </w:t>
            </w:r>
            <w:proofErr w:type="spellStart"/>
            <w:r w:rsidRPr="00B61746">
              <w:rPr>
                <w:rFonts w:cs="Times New Roman"/>
                <w:bCs/>
                <w:szCs w:val="26"/>
              </w:rPr>
              <w:t>phường</w:t>
            </w:r>
            <w:proofErr w:type="spellEnd"/>
            <w:r w:rsidRPr="00B61746">
              <w:rPr>
                <w:rFonts w:cs="Times New Roman"/>
                <w:bCs/>
                <w:szCs w:val="26"/>
              </w:rPr>
              <w:t xml:space="preserve">, </w:t>
            </w:r>
            <w:proofErr w:type="spellStart"/>
            <w:r w:rsidRPr="00B61746">
              <w:rPr>
                <w:rFonts w:cs="Times New Roman"/>
                <w:bCs/>
                <w:szCs w:val="26"/>
              </w:rPr>
              <w:t>cơ</w:t>
            </w:r>
            <w:proofErr w:type="spellEnd"/>
            <w:r w:rsidRPr="00B61746">
              <w:rPr>
                <w:rFonts w:cs="Times New Roman"/>
                <w:bCs/>
                <w:szCs w:val="26"/>
              </w:rPr>
              <w:t xml:space="preserve"> </w:t>
            </w:r>
            <w:proofErr w:type="spellStart"/>
            <w:r w:rsidRPr="00B61746">
              <w:rPr>
                <w:rFonts w:cs="Times New Roman"/>
                <w:bCs/>
                <w:szCs w:val="26"/>
              </w:rPr>
              <w:t>quan</w:t>
            </w:r>
            <w:proofErr w:type="spellEnd"/>
            <w:r w:rsidRPr="00B61746">
              <w:rPr>
                <w:rFonts w:cs="Times New Roman"/>
                <w:bCs/>
                <w:szCs w:val="26"/>
              </w:rPr>
              <w:t xml:space="preserve">, </w:t>
            </w:r>
            <w:proofErr w:type="spellStart"/>
            <w:r w:rsidRPr="00B61746">
              <w:rPr>
                <w:rFonts w:cs="Times New Roman"/>
                <w:bCs/>
                <w:szCs w:val="26"/>
              </w:rPr>
              <w:t>đơn</w:t>
            </w:r>
            <w:proofErr w:type="spellEnd"/>
            <w:r w:rsidRPr="00B61746">
              <w:rPr>
                <w:rFonts w:cs="Times New Roman"/>
                <w:bCs/>
                <w:szCs w:val="26"/>
              </w:rPr>
              <w:t xml:space="preserve"> </w:t>
            </w:r>
            <w:proofErr w:type="spellStart"/>
            <w:r w:rsidRPr="00B61746">
              <w:rPr>
                <w:rFonts w:cs="Times New Roman"/>
                <w:bCs/>
                <w:szCs w:val="26"/>
              </w:rPr>
              <w:t>vị</w:t>
            </w:r>
            <w:proofErr w:type="spellEnd"/>
          </w:p>
          <w:p w14:paraId="33BBB0FF" w14:textId="47F80416" w:rsidR="00B61746" w:rsidRPr="00B61746" w:rsidRDefault="00B61746" w:rsidP="00B61746">
            <w:pPr>
              <w:spacing w:after="0" w:line="240" w:lineRule="auto"/>
              <w:rPr>
                <w:rFonts w:cs="Times New Roman"/>
                <w:szCs w:val="26"/>
              </w:rPr>
            </w:pPr>
            <w:r w:rsidRPr="00B61746">
              <w:rPr>
                <w:rFonts w:cs="Times New Roman"/>
                <w:bCs/>
                <w:szCs w:val="26"/>
              </w:rPr>
              <w:t xml:space="preserve">3.2. 100% </w:t>
            </w:r>
            <w:proofErr w:type="spellStart"/>
            <w:r w:rsidRPr="00B61746">
              <w:rPr>
                <w:rFonts w:cs="Times New Roman"/>
                <w:bCs/>
                <w:szCs w:val="26"/>
              </w:rPr>
              <w:t>thôn</w:t>
            </w:r>
            <w:proofErr w:type="spellEnd"/>
            <w:r w:rsidRPr="00B61746">
              <w:rPr>
                <w:rFonts w:cs="Times New Roman"/>
                <w:bCs/>
                <w:szCs w:val="26"/>
              </w:rPr>
              <w:t xml:space="preserve">, </w:t>
            </w:r>
            <w:proofErr w:type="spellStart"/>
            <w:r w:rsidRPr="00B61746">
              <w:rPr>
                <w:rFonts w:cs="Times New Roman"/>
                <w:bCs/>
                <w:szCs w:val="26"/>
              </w:rPr>
              <w:t>xóm</w:t>
            </w:r>
            <w:proofErr w:type="spellEnd"/>
            <w:r w:rsidRPr="00B61746">
              <w:rPr>
                <w:rFonts w:cs="Times New Roman"/>
                <w:bCs/>
                <w:szCs w:val="26"/>
              </w:rPr>
              <w:t xml:space="preserve">, </w:t>
            </w:r>
            <w:proofErr w:type="spellStart"/>
            <w:r w:rsidRPr="00B61746">
              <w:rPr>
                <w:rFonts w:cs="Times New Roman"/>
                <w:bCs/>
                <w:szCs w:val="26"/>
              </w:rPr>
              <w:t>tổ</w:t>
            </w:r>
            <w:proofErr w:type="spellEnd"/>
            <w:r w:rsidRPr="00B61746">
              <w:rPr>
                <w:rFonts w:cs="Times New Roman"/>
                <w:bCs/>
                <w:szCs w:val="26"/>
              </w:rPr>
              <w:t xml:space="preserve"> </w:t>
            </w:r>
            <w:proofErr w:type="spellStart"/>
            <w:r w:rsidRPr="00B61746">
              <w:rPr>
                <w:rFonts w:cs="Times New Roman"/>
                <w:bCs/>
                <w:szCs w:val="26"/>
              </w:rPr>
              <w:t>dân</w:t>
            </w:r>
            <w:proofErr w:type="spellEnd"/>
            <w:r w:rsidRPr="00B61746">
              <w:rPr>
                <w:rFonts w:cs="Times New Roman"/>
                <w:bCs/>
                <w:szCs w:val="26"/>
              </w:rPr>
              <w:t xml:space="preserve"> </w:t>
            </w:r>
            <w:proofErr w:type="spellStart"/>
            <w:r w:rsidRPr="00B61746">
              <w:rPr>
                <w:rFonts w:cs="Times New Roman"/>
                <w:bCs/>
                <w:szCs w:val="26"/>
              </w:rPr>
              <w:t>phố</w:t>
            </w:r>
            <w:proofErr w:type="spellEnd"/>
            <w:r w:rsidRPr="00B61746">
              <w:rPr>
                <w:rFonts w:cs="Times New Roman"/>
                <w:bCs/>
                <w:szCs w:val="26"/>
              </w:rPr>
              <w:t xml:space="preserve"> </w:t>
            </w:r>
            <w:proofErr w:type="spellStart"/>
            <w:r w:rsidRPr="00B61746">
              <w:rPr>
                <w:rFonts w:cs="Times New Roman"/>
                <w:bCs/>
                <w:szCs w:val="26"/>
              </w:rPr>
              <w:t>xây</w:t>
            </w:r>
            <w:proofErr w:type="spellEnd"/>
            <w:r w:rsidRPr="00B61746">
              <w:rPr>
                <w:rFonts w:cs="Times New Roman"/>
                <w:bCs/>
                <w:szCs w:val="26"/>
              </w:rPr>
              <w:t xml:space="preserve"> </w:t>
            </w:r>
            <w:proofErr w:type="spellStart"/>
            <w:r w:rsidRPr="00B61746">
              <w:rPr>
                <w:rFonts w:cs="Times New Roman"/>
                <w:bCs/>
                <w:szCs w:val="26"/>
              </w:rPr>
              <w:t>dựng</w:t>
            </w:r>
            <w:proofErr w:type="spellEnd"/>
            <w:r w:rsidRPr="00B61746">
              <w:rPr>
                <w:rFonts w:cs="Times New Roman"/>
                <w:bCs/>
                <w:szCs w:val="26"/>
              </w:rPr>
              <w:t xml:space="preserve"> </w:t>
            </w:r>
            <w:proofErr w:type="spellStart"/>
            <w:r w:rsidRPr="00B61746">
              <w:rPr>
                <w:rFonts w:cs="Times New Roman"/>
                <w:bCs/>
                <w:szCs w:val="26"/>
              </w:rPr>
              <w:t>và</w:t>
            </w:r>
            <w:proofErr w:type="spellEnd"/>
            <w:r w:rsidRPr="00B61746">
              <w:rPr>
                <w:rFonts w:cs="Times New Roman"/>
                <w:bCs/>
                <w:szCs w:val="26"/>
              </w:rPr>
              <w:t xml:space="preserve"> </w:t>
            </w:r>
            <w:proofErr w:type="spellStart"/>
            <w:r w:rsidRPr="00B61746">
              <w:rPr>
                <w:rFonts w:cs="Times New Roman"/>
                <w:bCs/>
                <w:szCs w:val="26"/>
              </w:rPr>
              <w:t>thực</w:t>
            </w:r>
            <w:proofErr w:type="spellEnd"/>
            <w:r w:rsidRPr="00B61746">
              <w:rPr>
                <w:rFonts w:cs="Times New Roman"/>
                <w:bCs/>
                <w:szCs w:val="26"/>
              </w:rPr>
              <w:t xml:space="preserve"> </w:t>
            </w:r>
            <w:proofErr w:type="spellStart"/>
            <w:r w:rsidRPr="00B61746">
              <w:rPr>
                <w:rFonts w:cs="Times New Roman"/>
                <w:bCs/>
                <w:szCs w:val="26"/>
              </w:rPr>
              <w:t>hiện</w:t>
            </w:r>
            <w:proofErr w:type="spellEnd"/>
            <w:r w:rsidRPr="00B61746">
              <w:rPr>
                <w:rFonts w:cs="Times New Roman"/>
                <w:bCs/>
                <w:szCs w:val="26"/>
              </w:rPr>
              <w:t xml:space="preserve"> </w:t>
            </w:r>
            <w:proofErr w:type="spellStart"/>
            <w:r w:rsidRPr="00B61746">
              <w:rPr>
                <w:rFonts w:cs="Times New Roman"/>
                <w:bCs/>
                <w:szCs w:val="26"/>
              </w:rPr>
              <w:t>tốt</w:t>
            </w:r>
            <w:proofErr w:type="spellEnd"/>
            <w:r w:rsidRPr="00B61746">
              <w:rPr>
                <w:rFonts w:cs="Times New Roman"/>
                <w:bCs/>
                <w:szCs w:val="26"/>
              </w:rPr>
              <w:t xml:space="preserve"> </w:t>
            </w:r>
            <w:proofErr w:type="spellStart"/>
            <w:r w:rsidRPr="00B61746">
              <w:rPr>
                <w:rFonts w:cs="Times New Roman"/>
                <w:bCs/>
                <w:szCs w:val="26"/>
              </w:rPr>
              <w:lastRenderedPageBreak/>
              <w:t>hương</w:t>
            </w:r>
            <w:proofErr w:type="spellEnd"/>
            <w:r w:rsidRPr="00B61746">
              <w:rPr>
                <w:rFonts w:cs="Times New Roman"/>
                <w:bCs/>
                <w:szCs w:val="26"/>
              </w:rPr>
              <w:t xml:space="preserve"> </w:t>
            </w:r>
            <w:proofErr w:type="spellStart"/>
            <w:r w:rsidRPr="00B61746">
              <w:rPr>
                <w:rFonts w:cs="Times New Roman"/>
                <w:bCs/>
                <w:szCs w:val="26"/>
              </w:rPr>
              <w:t>ước</w:t>
            </w:r>
            <w:proofErr w:type="spellEnd"/>
            <w:r w:rsidRPr="00B61746">
              <w:rPr>
                <w:rFonts w:cs="Times New Roman"/>
                <w:bCs/>
                <w:szCs w:val="26"/>
              </w:rPr>
              <w:t xml:space="preserve">, </w:t>
            </w:r>
            <w:proofErr w:type="spellStart"/>
            <w:r w:rsidRPr="00B61746">
              <w:rPr>
                <w:rFonts w:cs="Times New Roman"/>
                <w:bCs/>
                <w:szCs w:val="26"/>
              </w:rPr>
              <w:t>quy</w:t>
            </w:r>
            <w:proofErr w:type="spellEnd"/>
            <w:r w:rsidRPr="00B61746">
              <w:rPr>
                <w:rFonts w:cs="Times New Roman"/>
                <w:bCs/>
                <w:szCs w:val="26"/>
              </w:rPr>
              <w:t xml:space="preserve"> </w:t>
            </w:r>
            <w:proofErr w:type="spellStart"/>
            <w:r w:rsidRPr="00B61746">
              <w:rPr>
                <w:rFonts w:cs="Times New Roman"/>
                <w:bCs/>
                <w:szCs w:val="26"/>
              </w:rPr>
              <w:t>ước</w:t>
            </w:r>
            <w:proofErr w:type="spellEnd"/>
            <w:r w:rsidRPr="00B61746">
              <w:rPr>
                <w:rFonts w:cs="Times New Roman"/>
                <w:bCs/>
                <w:szCs w:val="26"/>
              </w:rPr>
              <w:t xml:space="preserve"> </w:t>
            </w:r>
            <w:proofErr w:type="spellStart"/>
            <w:r w:rsidRPr="00B61746">
              <w:rPr>
                <w:rFonts w:cs="Times New Roman"/>
                <w:bCs/>
                <w:szCs w:val="26"/>
              </w:rPr>
              <w:t>của</w:t>
            </w:r>
            <w:proofErr w:type="spellEnd"/>
            <w:r w:rsidRPr="00B61746">
              <w:rPr>
                <w:rFonts w:cs="Times New Roman"/>
                <w:bCs/>
                <w:szCs w:val="26"/>
              </w:rPr>
              <w:t xml:space="preserve"> </w:t>
            </w:r>
            <w:proofErr w:type="spellStart"/>
            <w:r w:rsidRPr="00B61746">
              <w:rPr>
                <w:rFonts w:cs="Times New Roman"/>
                <w:bCs/>
                <w:szCs w:val="26"/>
              </w:rPr>
              <w:t>cộng</w:t>
            </w:r>
            <w:proofErr w:type="spellEnd"/>
            <w:r w:rsidRPr="00B61746">
              <w:rPr>
                <w:rFonts w:cs="Times New Roman"/>
                <w:bCs/>
                <w:szCs w:val="26"/>
              </w:rPr>
              <w:t xml:space="preserve"> </w:t>
            </w:r>
            <w:proofErr w:type="spellStart"/>
            <w:r w:rsidRPr="00B61746">
              <w:rPr>
                <w:rFonts w:cs="Times New Roman"/>
                <w:bCs/>
                <w:szCs w:val="26"/>
              </w:rPr>
              <w:t>đồng</w:t>
            </w:r>
            <w:proofErr w:type="spellEnd"/>
            <w:r w:rsidRPr="00B61746">
              <w:rPr>
                <w:rFonts w:cs="Times New Roman"/>
                <w:bCs/>
                <w:szCs w:val="26"/>
              </w:rPr>
              <w:t xml:space="preserve"> </w:t>
            </w:r>
            <w:proofErr w:type="spellStart"/>
            <w:r w:rsidRPr="00B61746">
              <w:rPr>
                <w:rFonts w:cs="Times New Roman"/>
                <w:bCs/>
                <w:szCs w:val="26"/>
              </w:rPr>
              <w:t>dân</w:t>
            </w:r>
            <w:proofErr w:type="spellEnd"/>
            <w:r w:rsidRPr="00B61746">
              <w:rPr>
                <w:rFonts w:cs="Times New Roman"/>
                <w:bCs/>
                <w:szCs w:val="26"/>
              </w:rPr>
              <w:t xml:space="preserve"> </w:t>
            </w:r>
            <w:proofErr w:type="spellStart"/>
            <w:r w:rsidRPr="00B61746">
              <w:rPr>
                <w:rFonts w:cs="Times New Roman"/>
                <w:bCs/>
                <w:szCs w:val="26"/>
              </w:rPr>
              <w:t>cư</w:t>
            </w:r>
            <w:proofErr w:type="spellEnd"/>
            <w:r w:rsidRPr="00B61746">
              <w:rPr>
                <w:rFonts w:cs="Times New Roman"/>
                <w:bCs/>
                <w:szCs w:val="26"/>
              </w:rPr>
              <w:t xml:space="preserve">; </w:t>
            </w:r>
            <w:proofErr w:type="spellStart"/>
            <w:r w:rsidRPr="00B61746">
              <w:rPr>
                <w:rFonts w:cs="Times New Roman"/>
                <w:bCs/>
                <w:szCs w:val="26"/>
              </w:rPr>
              <w:t>thực</w:t>
            </w:r>
            <w:proofErr w:type="spellEnd"/>
            <w:r w:rsidRPr="00B61746">
              <w:rPr>
                <w:rFonts w:cs="Times New Roman"/>
                <w:bCs/>
                <w:szCs w:val="26"/>
              </w:rPr>
              <w:t xml:space="preserve"> </w:t>
            </w:r>
            <w:proofErr w:type="spellStart"/>
            <w:r w:rsidRPr="00B61746">
              <w:rPr>
                <w:rFonts w:cs="Times New Roman"/>
                <w:bCs/>
                <w:szCs w:val="26"/>
              </w:rPr>
              <w:t>hiện</w:t>
            </w:r>
            <w:proofErr w:type="spellEnd"/>
            <w:r w:rsidRPr="00B61746">
              <w:rPr>
                <w:rFonts w:cs="Times New Roman"/>
                <w:bCs/>
                <w:szCs w:val="26"/>
              </w:rPr>
              <w:t xml:space="preserve"> </w:t>
            </w:r>
            <w:proofErr w:type="spellStart"/>
            <w:r w:rsidRPr="00B61746">
              <w:rPr>
                <w:rFonts w:cs="Times New Roman"/>
                <w:bCs/>
                <w:szCs w:val="26"/>
              </w:rPr>
              <w:t>tốt</w:t>
            </w:r>
            <w:proofErr w:type="spellEnd"/>
            <w:r w:rsidRPr="00B61746">
              <w:rPr>
                <w:rFonts w:cs="Times New Roman"/>
                <w:bCs/>
                <w:szCs w:val="26"/>
              </w:rPr>
              <w:t xml:space="preserve"> </w:t>
            </w:r>
            <w:proofErr w:type="spellStart"/>
            <w:r w:rsidRPr="00B61746">
              <w:rPr>
                <w:rFonts w:cs="Times New Roman"/>
                <w:bCs/>
                <w:szCs w:val="26"/>
              </w:rPr>
              <w:t>quy</w:t>
            </w:r>
            <w:proofErr w:type="spellEnd"/>
            <w:r w:rsidRPr="00B61746">
              <w:rPr>
                <w:rFonts w:cs="Times New Roman"/>
                <w:bCs/>
                <w:szCs w:val="26"/>
              </w:rPr>
              <w:t xml:space="preserve"> </w:t>
            </w:r>
            <w:proofErr w:type="spellStart"/>
            <w:r w:rsidRPr="00B61746">
              <w:rPr>
                <w:rFonts w:cs="Times New Roman"/>
                <w:bCs/>
                <w:szCs w:val="26"/>
              </w:rPr>
              <w:t>chế</w:t>
            </w:r>
            <w:proofErr w:type="spellEnd"/>
            <w:r w:rsidRPr="00B61746">
              <w:rPr>
                <w:rFonts w:cs="Times New Roman"/>
                <w:bCs/>
                <w:szCs w:val="26"/>
              </w:rPr>
              <w:t xml:space="preserve"> </w:t>
            </w:r>
            <w:proofErr w:type="spellStart"/>
            <w:r w:rsidRPr="00B61746">
              <w:rPr>
                <w:rFonts w:cs="Times New Roman"/>
                <w:bCs/>
                <w:szCs w:val="26"/>
              </w:rPr>
              <w:t>dân</w:t>
            </w:r>
            <w:proofErr w:type="spellEnd"/>
            <w:r w:rsidRPr="00B61746">
              <w:rPr>
                <w:rFonts w:cs="Times New Roman"/>
                <w:bCs/>
                <w:szCs w:val="26"/>
              </w:rPr>
              <w:t xml:space="preserve"> </w:t>
            </w:r>
            <w:proofErr w:type="spellStart"/>
            <w:r w:rsidRPr="00B61746">
              <w:rPr>
                <w:rFonts w:cs="Times New Roman"/>
                <w:bCs/>
                <w:szCs w:val="26"/>
              </w:rPr>
              <w:t>chủ</w:t>
            </w:r>
            <w:proofErr w:type="spellEnd"/>
            <w:r w:rsidRPr="00B61746">
              <w:rPr>
                <w:rFonts w:cs="Times New Roman"/>
                <w:bCs/>
                <w:szCs w:val="26"/>
              </w:rPr>
              <w:t xml:space="preserve"> ở </w:t>
            </w:r>
            <w:proofErr w:type="spellStart"/>
            <w:r w:rsidRPr="00B61746">
              <w:rPr>
                <w:rFonts w:cs="Times New Roman"/>
                <w:bCs/>
                <w:szCs w:val="26"/>
              </w:rPr>
              <w:t>cơ</w:t>
            </w:r>
            <w:proofErr w:type="spellEnd"/>
            <w:r w:rsidRPr="00B61746">
              <w:rPr>
                <w:rFonts w:cs="Times New Roman"/>
                <w:bCs/>
                <w:szCs w:val="26"/>
              </w:rPr>
              <w:t xml:space="preserve"> </w:t>
            </w:r>
            <w:proofErr w:type="spellStart"/>
            <w:r w:rsidRPr="00B61746">
              <w:rPr>
                <w:rFonts w:cs="Times New Roman"/>
                <w:bCs/>
                <w:szCs w:val="26"/>
              </w:rPr>
              <w:t>sở</w:t>
            </w:r>
            <w:proofErr w:type="spellEnd"/>
          </w:p>
        </w:tc>
        <w:tc>
          <w:tcPr>
            <w:tcW w:w="3260" w:type="dxa"/>
          </w:tcPr>
          <w:p w14:paraId="428204D2" w14:textId="10C19603" w:rsidR="00B61746" w:rsidRPr="00B61746" w:rsidRDefault="00B61746" w:rsidP="00B61746">
            <w:pPr>
              <w:spacing w:after="0" w:line="240" w:lineRule="auto"/>
              <w:rPr>
                <w:rFonts w:cs="Times New Roman"/>
                <w:szCs w:val="26"/>
              </w:rPr>
            </w:pPr>
            <w:proofErr w:type="spellStart"/>
            <w:r w:rsidRPr="00B61746">
              <w:rPr>
                <w:rFonts w:cs="Times New Roman"/>
                <w:szCs w:val="26"/>
              </w:rPr>
              <w:lastRenderedPageBreak/>
              <w:t>Kế</w:t>
            </w:r>
            <w:proofErr w:type="spellEnd"/>
            <w:r w:rsidRPr="00B61746">
              <w:rPr>
                <w:rFonts w:cs="Times New Roman"/>
                <w:szCs w:val="26"/>
              </w:rPr>
              <w:t xml:space="preserve"> </w:t>
            </w:r>
            <w:proofErr w:type="spellStart"/>
            <w:r w:rsidRPr="00B61746">
              <w:rPr>
                <w:rFonts w:cs="Times New Roman"/>
                <w:szCs w:val="26"/>
              </w:rPr>
              <w:t>thừa</w:t>
            </w:r>
            <w:proofErr w:type="spellEnd"/>
            <w:r w:rsidRPr="00B61746">
              <w:rPr>
                <w:rFonts w:cs="Times New Roman"/>
                <w:szCs w:val="26"/>
              </w:rPr>
              <w:t xml:space="preserve"> </w:t>
            </w:r>
            <w:proofErr w:type="spellStart"/>
            <w:r w:rsidRPr="00B61746">
              <w:rPr>
                <w:rFonts w:cs="Times New Roman"/>
                <w:szCs w:val="26"/>
              </w:rPr>
              <w:t>các</w:t>
            </w:r>
            <w:proofErr w:type="spellEnd"/>
            <w:r w:rsidRPr="00B61746">
              <w:rPr>
                <w:rFonts w:cs="Times New Roman"/>
                <w:szCs w:val="26"/>
              </w:rPr>
              <w:t xml:space="preserve"> </w:t>
            </w:r>
            <w:proofErr w:type="spellStart"/>
            <w:r w:rsidRPr="00B61746">
              <w:rPr>
                <w:rFonts w:cs="Times New Roman"/>
                <w:szCs w:val="26"/>
              </w:rPr>
              <w:t>nội</w:t>
            </w:r>
            <w:proofErr w:type="spellEnd"/>
            <w:r w:rsidRPr="00B61746">
              <w:rPr>
                <w:rFonts w:cs="Times New Roman"/>
                <w:szCs w:val="26"/>
              </w:rPr>
              <w:t xml:space="preserve"> dung </w:t>
            </w:r>
            <w:proofErr w:type="spellStart"/>
            <w:r w:rsidRPr="00B61746">
              <w:rPr>
                <w:rFonts w:cs="Times New Roman"/>
                <w:szCs w:val="26"/>
              </w:rPr>
              <w:t>tại</w:t>
            </w:r>
            <w:proofErr w:type="spellEnd"/>
            <w:r w:rsidRPr="00B61746">
              <w:rPr>
                <w:rFonts w:cs="Times New Roman"/>
                <w:szCs w:val="26"/>
              </w:rPr>
              <w:t xml:space="preserve"> </w:t>
            </w:r>
            <w:proofErr w:type="spellStart"/>
            <w:r w:rsidRPr="00B61746">
              <w:rPr>
                <w:rFonts w:cs="Times New Roman"/>
                <w:szCs w:val="26"/>
              </w:rPr>
              <w:t>Quyết</w:t>
            </w:r>
            <w:proofErr w:type="spellEnd"/>
            <w:r w:rsidRPr="00B61746">
              <w:rPr>
                <w:rFonts w:cs="Times New Roman"/>
                <w:szCs w:val="26"/>
              </w:rPr>
              <w:t xml:space="preserve"> </w:t>
            </w:r>
            <w:proofErr w:type="spellStart"/>
            <w:r w:rsidRPr="00B61746">
              <w:rPr>
                <w:rFonts w:cs="Times New Roman"/>
                <w:szCs w:val="26"/>
              </w:rPr>
              <w:t>định</w:t>
            </w:r>
            <w:proofErr w:type="spellEnd"/>
            <w:r w:rsidRPr="00B61746">
              <w:rPr>
                <w:rFonts w:cs="Times New Roman"/>
                <w:szCs w:val="26"/>
              </w:rPr>
              <w:t xml:space="preserve"> </w:t>
            </w:r>
            <w:proofErr w:type="spellStart"/>
            <w:r w:rsidRPr="00B61746">
              <w:rPr>
                <w:rFonts w:cs="Times New Roman"/>
                <w:szCs w:val="26"/>
              </w:rPr>
              <w:t>số</w:t>
            </w:r>
            <w:proofErr w:type="spellEnd"/>
            <w:r w:rsidRPr="00B61746">
              <w:rPr>
                <w:rFonts w:cs="Times New Roman"/>
                <w:szCs w:val="26"/>
              </w:rPr>
              <w:t xml:space="preserve"> 17 do </w:t>
            </w:r>
            <w:proofErr w:type="spellStart"/>
            <w:r w:rsidRPr="00B61746">
              <w:rPr>
                <w:rFonts w:cs="Times New Roman"/>
                <w:szCs w:val="26"/>
              </w:rPr>
              <w:t>các</w:t>
            </w:r>
            <w:proofErr w:type="spellEnd"/>
            <w:r w:rsidRPr="00B61746">
              <w:rPr>
                <w:rFonts w:cs="Times New Roman"/>
                <w:szCs w:val="26"/>
              </w:rPr>
              <w:t xml:space="preserve"> </w:t>
            </w:r>
            <w:proofErr w:type="spellStart"/>
            <w:r w:rsidRPr="00B61746">
              <w:rPr>
                <w:rFonts w:cs="Times New Roman"/>
                <w:szCs w:val="26"/>
              </w:rPr>
              <w:t>nội</w:t>
            </w:r>
            <w:proofErr w:type="spellEnd"/>
            <w:r w:rsidRPr="00B61746">
              <w:rPr>
                <w:rFonts w:cs="Times New Roman"/>
                <w:szCs w:val="26"/>
              </w:rPr>
              <w:t xml:space="preserve"> dung </w:t>
            </w:r>
            <w:proofErr w:type="spellStart"/>
            <w:r w:rsidRPr="00B61746">
              <w:rPr>
                <w:rFonts w:cs="Times New Roman"/>
                <w:szCs w:val="26"/>
              </w:rPr>
              <w:t>quy</w:t>
            </w:r>
            <w:proofErr w:type="spellEnd"/>
            <w:r w:rsidRPr="00B61746">
              <w:rPr>
                <w:rFonts w:cs="Times New Roman"/>
                <w:szCs w:val="26"/>
              </w:rPr>
              <w:t xml:space="preserve"> </w:t>
            </w:r>
            <w:proofErr w:type="spellStart"/>
            <w:r w:rsidRPr="00B61746">
              <w:rPr>
                <w:rFonts w:cs="Times New Roman"/>
                <w:szCs w:val="26"/>
              </w:rPr>
              <w:t>định</w:t>
            </w:r>
            <w:proofErr w:type="spellEnd"/>
            <w:r w:rsidRPr="00B61746">
              <w:rPr>
                <w:rFonts w:cs="Times New Roman"/>
                <w:szCs w:val="26"/>
              </w:rPr>
              <w:t xml:space="preserve"> </w:t>
            </w:r>
            <w:proofErr w:type="spellStart"/>
            <w:r w:rsidRPr="00B61746">
              <w:rPr>
                <w:rFonts w:cs="Times New Roman"/>
                <w:szCs w:val="26"/>
              </w:rPr>
              <w:t>đã</w:t>
            </w:r>
            <w:proofErr w:type="spellEnd"/>
            <w:r w:rsidRPr="00B61746">
              <w:rPr>
                <w:rFonts w:cs="Times New Roman"/>
                <w:szCs w:val="26"/>
              </w:rPr>
              <w:t xml:space="preserve"> </w:t>
            </w:r>
            <w:proofErr w:type="spellStart"/>
            <w:r w:rsidRPr="00B61746">
              <w:rPr>
                <w:rFonts w:cs="Times New Roman"/>
                <w:szCs w:val="26"/>
              </w:rPr>
              <w:t>đảm</w:t>
            </w:r>
            <w:proofErr w:type="spellEnd"/>
            <w:r w:rsidRPr="00B61746">
              <w:rPr>
                <w:rFonts w:cs="Times New Roman"/>
                <w:szCs w:val="26"/>
              </w:rPr>
              <w:t xml:space="preserve"> </w:t>
            </w:r>
            <w:proofErr w:type="spellStart"/>
            <w:r w:rsidRPr="00B61746">
              <w:rPr>
                <w:rFonts w:cs="Times New Roman"/>
                <w:szCs w:val="26"/>
              </w:rPr>
              <w:t>bảo</w:t>
            </w:r>
            <w:proofErr w:type="spellEnd"/>
            <w:r w:rsidRPr="00B61746">
              <w:rPr>
                <w:rFonts w:cs="Times New Roman"/>
                <w:szCs w:val="26"/>
              </w:rPr>
              <w:t xml:space="preserve"> </w:t>
            </w:r>
            <w:proofErr w:type="spellStart"/>
            <w:r w:rsidRPr="00B61746">
              <w:rPr>
                <w:rFonts w:cs="Times New Roman"/>
                <w:szCs w:val="26"/>
              </w:rPr>
              <w:t>phù</w:t>
            </w:r>
            <w:proofErr w:type="spellEnd"/>
            <w:r w:rsidRPr="00B61746">
              <w:rPr>
                <w:rFonts w:cs="Times New Roman"/>
                <w:szCs w:val="26"/>
              </w:rPr>
              <w:t xml:space="preserve"> </w:t>
            </w:r>
            <w:proofErr w:type="spellStart"/>
            <w:r w:rsidRPr="00B61746">
              <w:rPr>
                <w:rFonts w:cs="Times New Roman"/>
                <w:szCs w:val="26"/>
              </w:rPr>
              <w:t>hợp</w:t>
            </w:r>
            <w:proofErr w:type="spellEnd"/>
            <w:r w:rsidRPr="00B61746">
              <w:rPr>
                <w:rFonts w:cs="Times New Roman"/>
                <w:szCs w:val="26"/>
              </w:rPr>
              <w:t xml:space="preserve"> </w:t>
            </w:r>
            <w:proofErr w:type="spellStart"/>
            <w:r w:rsidRPr="00B61746">
              <w:rPr>
                <w:rFonts w:cs="Times New Roman"/>
                <w:szCs w:val="26"/>
              </w:rPr>
              <w:t>cho</w:t>
            </w:r>
            <w:proofErr w:type="spellEnd"/>
            <w:r w:rsidRPr="00B61746">
              <w:rPr>
                <w:rFonts w:cs="Times New Roman"/>
                <w:szCs w:val="26"/>
              </w:rPr>
              <w:t xml:space="preserve"> </w:t>
            </w:r>
            <w:proofErr w:type="spellStart"/>
            <w:r w:rsidRPr="00B61746">
              <w:rPr>
                <w:rFonts w:cs="Times New Roman"/>
                <w:szCs w:val="26"/>
              </w:rPr>
              <w:t>cơ</w:t>
            </w:r>
            <w:proofErr w:type="spellEnd"/>
            <w:r w:rsidRPr="00B61746">
              <w:rPr>
                <w:rFonts w:cs="Times New Roman"/>
                <w:szCs w:val="26"/>
              </w:rPr>
              <w:t xml:space="preserve"> </w:t>
            </w:r>
            <w:proofErr w:type="spellStart"/>
            <w:r w:rsidRPr="00B61746">
              <w:rPr>
                <w:rFonts w:cs="Times New Roman"/>
                <w:szCs w:val="26"/>
              </w:rPr>
              <w:t>sở</w:t>
            </w:r>
            <w:proofErr w:type="spellEnd"/>
            <w:r w:rsidRPr="00B61746">
              <w:rPr>
                <w:rFonts w:cs="Times New Roman"/>
                <w:szCs w:val="26"/>
              </w:rPr>
              <w:t xml:space="preserve"> </w:t>
            </w:r>
            <w:proofErr w:type="spellStart"/>
            <w:r w:rsidRPr="00B61746">
              <w:rPr>
                <w:rFonts w:cs="Times New Roman"/>
                <w:szCs w:val="26"/>
              </w:rPr>
              <w:t>trong</w:t>
            </w:r>
            <w:proofErr w:type="spellEnd"/>
            <w:r w:rsidRPr="00B61746">
              <w:rPr>
                <w:rFonts w:cs="Times New Roman"/>
                <w:szCs w:val="26"/>
              </w:rPr>
              <w:t xml:space="preserve"> </w:t>
            </w:r>
            <w:proofErr w:type="spellStart"/>
            <w:r w:rsidRPr="00B61746">
              <w:rPr>
                <w:rFonts w:cs="Times New Roman"/>
                <w:szCs w:val="26"/>
              </w:rPr>
              <w:t>đánh</w:t>
            </w:r>
            <w:proofErr w:type="spellEnd"/>
            <w:r w:rsidRPr="00B61746">
              <w:rPr>
                <w:rFonts w:cs="Times New Roman"/>
                <w:szCs w:val="26"/>
              </w:rPr>
              <w:t xml:space="preserve"> </w:t>
            </w:r>
            <w:proofErr w:type="spellStart"/>
            <w:r w:rsidRPr="00B61746">
              <w:rPr>
                <w:rFonts w:cs="Times New Roman"/>
                <w:szCs w:val="26"/>
              </w:rPr>
              <w:t>giá</w:t>
            </w:r>
            <w:proofErr w:type="spellEnd"/>
          </w:p>
        </w:tc>
      </w:tr>
      <w:tr w:rsidR="00B61746" w14:paraId="37859979" w14:textId="77777777" w:rsidTr="00B61746">
        <w:tc>
          <w:tcPr>
            <w:tcW w:w="1101" w:type="dxa"/>
            <w:vMerge/>
          </w:tcPr>
          <w:p w14:paraId="354D0AF4" w14:textId="77777777" w:rsidR="00B61746" w:rsidRPr="00B61746" w:rsidRDefault="00B61746" w:rsidP="00B61746">
            <w:pPr>
              <w:spacing w:after="0" w:line="240" w:lineRule="auto"/>
              <w:rPr>
                <w:rFonts w:cs="Times New Roman"/>
                <w:szCs w:val="26"/>
              </w:rPr>
            </w:pPr>
          </w:p>
        </w:tc>
        <w:tc>
          <w:tcPr>
            <w:tcW w:w="3402" w:type="dxa"/>
          </w:tcPr>
          <w:p w14:paraId="6DA4B8A5" w14:textId="77777777" w:rsidR="00B61746" w:rsidRPr="00B61746" w:rsidRDefault="00B61746" w:rsidP="00B61746">
            <w:pPr>
              <w:pStyle w:val="TableParagraph"/>
              <w:rPr>
                <w:spacing w:val="-4"/>
                <w:sz w:val="26"/>
                <w:szCs w:val="26"/>
              </w:rPr>
            </w:pPr>
            <w:r w:rsidRPr="00B61746">
              <w:rPr>
                <w:sz w:val="26"/>
                <w:szCs w:val="26"/>
              </w:rPr>
              <w:t>4.</w:t>
            </w:r>
            <w:r w:rsidRPr="00B61746">
              <w:rPr>
                <w:spacing w:val="-6"/>
                <w:sz w:val="26"/>
                <w:szCs w:val="26"/>
              </w:rPr>
              <w:t xml:space="preserve"> </w:t>
            </w:r>
            <w:r w:rsidRPr="00B61746">
              <w:rPr>
                <w:sz w:val="26"/>
                <w:szCs w:val="26"/>
              </w:rPr>
              <w:t>Xã,</w:t>
            </w:r>
            <w:r w:rsidRPr="00B61746">
              <w:rPr>
                <w:spacing w:val="-9"/>
                <w:sz w:val="26"/>
                <w:szCs w:val="26"/>
              </w:rPr>
              <w:t xml:space="preserve"> </w:t>
            </w:r>
            <w:r w:rsidRPr="00B61746">
              <w:rPr>
                <w:sz w:val="26"/>
                <w:szCs w:val="26"/>
              </w:rPr>
              <w:t>phường,</w:t>
            </w:r>
            <w:r w:rsidRPr="00B61746">
              <w:rPr>
                <w:spacing w:val="-6"/>
                <w:sz w:val="26"/>
                <w:szCs w:val="26"/>
              </w:rPr>
              <w:t xml:space="preserve"> </w:t>
            </w:r>
            <w:r w:rsidRPr="00B61746">
              <w:rPr>
                <w:sz w:val="26"/>
                <w:szCs w:val="26"/>
              </w:rPr>
              <w:t>thị trấn</w:t>
            </w:r>
            <w:r w:rsidRPr="00B61746">
              <w:rPr>
                <w:spacing w:val="-5"/>
                <w:sz w:val="26"/>
                <w:szCs w:val="26"/>
              </w:rPr>
              <w:t xml:space="preserve"> </w:t>
            </w:r>
            <w:r w:rsidRPr="00B61746">
              <w:rPr>
                <w:sz w:val="26"/>
                <w:szCs w:val="26"/>
              </w:rPr>
              <w:t>đạt</w:t>
            </w:r>
            <w:r w:rsidRPr="00B61746">
              <w:rPr>
                <w:spacing w:val="-3"/>
                <w:sz w:val="26"/>
                <w:szCs w:val="26"/>
              </w:rPr>
              <w:t xml:space="preserve"> </w:t>
            </w:r>
            <w:r w:rsidRPr="00B61746">
              <w:rPr>
                <w:sz w:val="26"/>
                <w:szCs w:val="26"/>
              </w:rPr>
              <w:t>chuẩn</w:t>
            </w:r>
            <w:r w:rsidRPr="00B61746">
              <w:rPr>
                <w:spacing w:val="-6"/>
                <w:sz w:val="26"/>
                <w:szCs w:val="26"/>
              </w:rPr>
              <w:t xml:space="preserve"> </w:t>
            </w:r>
            <w:r w:rsidRPr="00B61746">
              <w:rPr>
                <w:spacing w:val="-4"/>
                <w:sz w:val="26"/>
                <w:szCs w:val="26"/>
              </w:rPr>
              <w:t>tiếp</w:t>
            </w:r>
            <w:r w:rsidRPr="00B61746">
              <w:rPr>
                <w:spacing w:val="-4"/>
                <w:sz w:val="26"/>
                <w:szCs w:val="26"/>
                <w:lang w:val="en-US"/>
              </w:rPr>
              <w:t xml:space="preserve"> </w:t>
            </w:r>
            <w:r w:rsidRPr="00B61746">
              <w:rPr>
                <w:sz w:val="26"/>
                <w:szCs w:val="26"/>
              </w:rPr>
              <w:t>cận</w:t>
            </w:r>
            <w:r w:rsidRPr="00B61746">
              <w:rPr>
                <w:spacing w:val="-4"/>
                <w:sz w:val="26"/>
                <w:szCs w:val="26"/>
              </w:rPr>
              <w:t xml:space="preserve"> </w:t>
            </w:r>
            <w:r w:rsidRPr="00B61746">
              <w:rPr>
                <w:sz w:val="26"/>
                <w:szCs w:val="26"/>
              </w:rPr>
              <w:t>pháp</w:t>
            </w:r>
            <w:r w:rsidRPr="00B61746">
              <w:rPr>
                <w:spacing w:val="-4"/>
                <w:sz w:val="26"/>
                <w:szCs w:val="26"/>
              </w:rPr>
              <w:t xml:space="preserve"> luật</w:t>
            </w:r>
          </w:p>
          <w:p w14:paraId="634C7DB0" w14:textId="77777777" w:rsidR="00B61746" w:rsidRPr="00B61746" w:rsidRDefault="00B61746" w:rsidP="00B61746">
            <w:pPr>
              <w:pStyle w:val="TableParagraph"/>
              <w:rPr>
                <w:sz w:val="26"/>
                <w:szCs w:val="26"/>
              </w:rPr>
            </w:pPr>
            <w:r w:rsidRPr="00B61746">
              <w:rPr>
                <w:sz w:val="26"/>
                <w:szCs w:val="26"/>
              </w:rPr>
              <w:t>4.1. Triển khai thực hiện hiệu quả các tiêu chí quy định về Xã, phường, thị trấn đạt chuẩn tiếp cận pháp luật;</w:t>
            </w:r>
          </w:p>
          <w:p w14:paraId="67AA116C" w14:textId="087EAA93" w:rsidR="00B61746" w:rsidRPr="00B61746" w:rsidRDefault="00B61746" w:rsidP="00B61746">
            <w:pPr>
              <w:spacing w:after="0" w:line="240" w:lineRule="auto"/>
              <w:rPr>
                <w:rFonts w:cs="Times New Roman"/>
                <w:szCs w:val="26"/>
              </w:rPr>
            </w:pPr>
            <w:r w:rsidRPr="00B61746">
              <w:rPr>
                <w:rFonts w:cs="Times New Roman"/>
                <w:szCs w:val="26"/>
              </w:rPr>
              <w:t>4.2.</w:t>
            </w:r>
            <w:r w:rsidRPr="00B61746">
              <w:rPr>
                <w:rFonts w:cs="Times New Roman"/>
                <w:spacing w:val="40"/>
                <w:szCs w:val="26"/>
              </w:rPr>
              <w:t xml:space="preserve"> </w:t>
            </w:r>
            <w:proofErr w:type="spellStart"/>
            <w:r w:rsidRPr="00B61746">
              <w:rPr>
                <w:rFonts w:cs="Times New Roman"/>
                <w:szCs w:val="26"/>
              </w:rPr>
              <w:t>Xã</w:t>
            </w:r>
            <w:proofErr w:type="spellEnd"/>
            <w:r w:rsidRPr="00B61746">
              <w:rPr>
                <w:rFonts w:cs="Times New Roman"/>
                <w:szCs w:val="26"/>
              </w:rPr>
              <w:t>,</w:t>
            </w:r>
            <w:r w:rsidRPr="00B61746">
              <w:rPr>
                <w:rFonts w:cs="Times New Roman"/>
                <w:spacing w:val="40"/>
                <w:szCs w:val="26"/>
              </w:rPr>
              <w:t xml:space="preserve"> </w:t>
            </w:r>
            <w:proofErr w:type="spellStart"/>
            <w:r w:rsidRPr="00B61746">
              <w:rPr>
                <w:rFonts w:cs="Times New Roman"/>
                <w:szCs w:val="26"/>
              </w:rPr>
              <w:t>phường</w:t>
            </w:r>
            <w:proofErr w:type="spellEnd"/>
            <w:r w:rsidRPr="00B61746">
              <w:rPr>
                <w:rFonts w:cs="Times New Roman"/>
                <w:szCs w:val="26"/>
              </w:rPr>
              <w:t>,</w:t>
            </w:r>
            <w:r w:rsidRPr="00B61746">
              <w:rPr>
                <w:rFonts w:cs="Times New Roman"/>
                <w:spacing w:val="40"/>
                <w:szCs w:val="26"/>
              </w:rPr>
              <w:t xml:space="preserve"> </w:t>
            </w:r>
            <w:proofErr w:type="spellStart"/>
            <w:r w:rsidRPr="00B61746">
              <w:rPr>
                <w:rFonts w:cs="Times New Roman"/>
                <w:szCs w:val="26"/>
              </w:rPr>
              <w:t>thị</w:t>
            </w:r>
            <w:proofErr w:type="spellEnd"/>
            <w:r w:rsidRPr="00B61746">
              <w:rPr>
                <w:rFonts w:cs="Times New Roman"/>
                <w:spacing w:val="40"/>
                <w:szCs w:val="26"/>
              </w:rPr>
              <w:t xml:space="preserve"> </w:t>
            </w:r>
            <w:proofErr w:type="spellStart"/>
            <w:r w:rsidRPr="00B61746">
              <w:rPr>
                <w:rFonts w:cs="Times New Roman"/>
                <w:szCs w:val="26"/>
              </w:rPr>
              <w:t>trấn</w:t>
            </w:r>
            <w:proofErr w:type="spellEnd"/>
            <w:r w:rsidRPr="00B61746">
              <w:rPr>
                <w:rFonts w:cs="Times New Roman"/>
                <w:spacing w:val="40"/>
                <w:szCs w:val="26"/>
              </w:rPr>
              <w:t xml:space="preserve"> </w:t>
            </w:r>
            <w:proofErr w:type="spellStart"/>
            <w:r w:rsidRPr="00B61746">
              <w:rPr>
                <w:rFonts w:cs="Times New Roman"/>
                <w:szCs w:val="26"/>
              </w:rPr>
              <w:t>được</w:t>
            </w:r>
            <w:proofErr w:type="spellEnd"/>
            <w:r w:rsidRPr="00B61746">
              <w:rPr>
                <w:rFonts w:cs="Times New Roman"/>
                <w:spacing w:val="40"/>
                <w:szCs w:val="26"/>
              </w:rPr>
              <w:t xml:space="preserve"> </w:t>
            </w:r>
            <w:proofErr w:type="spellStart"/>
            <w:r w:rsidRPr="00B61746">
              <w:rPr>
                <w:rFonts w:cs="Times New Roman"/>
                <w:szCs w:val="26"/>
              </w:rPr>
              <w:t>công</w:t>
            </w:r>
            <w:proofErr w:type="spellEnd"/>
            <w:r w:rsidRPr="00B61746">
              <w:rPr>
                <w:rFonts w:cs="Times New Roman"/>
                <w:szCs w:val="26"/>
              </w:rPr>
              <w:t xml:space="preserve"> </w:t>
            </w:r>
            <w:proofErr w:type="spellStart"/>
            <w:r w:rsidRPr="00B61746">
              <w:rPr>
                <w:rFonts w:cs="Times New Roman"/>
                <w:szCs w:val="26"/>
              </w:rPr>
              <w:t>nhận</w:t>
            </w:r>
            <w:proofErr w:type="spellEnd"/>
            <w:r w:rsidRPr="00B61746">
              <w:rPr>
                <w:rFonts w:cs="Times New Roman"/>
                <w:szCs w:val="26"/>
              </w:rPr>
              <w:t xml:space="preserve"> </w:t>
            </w:r>
            <w:proofErr w:type="spellStart"/>
            <w:r w:rsidRPr="00B61746">
              <w:rPr>
                <w:rFonts w:cs="Times New Roman"/>
                <w:szCs w:val="26"/>
              </w:rPr>
              <w:t>đạt</w:t>
            </w:r>
            <w:proofErr w:type="spellEnd"/>
            <w:r w:rsidRPr="00B61746">
              <w:rPr>
                <w:rFonts w:cs="Times New Roman"/>
                <w:szCs w:val="26"/>
              </w:rPr>
              <w:t xml:space="preserve"> </w:t>
            </w:r>
            <w:proofErr w:type="spellStart"/>
            <w:r w:rsidRPr="00B61746">
              <w:rPr>
                <w:rFonts w:cs="Times New Roman"/>
                <w:szCs w:val="26"/>
              </w:rPr>
              <w:t>chuẩn</w:t>
            </w:r>
            <w:proofErr w:type="spellEnd"/>
            <w:r w:rsidRPr="00B61746">
              <w:rPr>
                <w:rFonts w:cs="Times New Roman"/>
                <w:szCs w:val="26"/>
              </w:rPr>
              <w:t xml:space="preserve"> </w:t>
            </w:r>
            <w:proofErr w:type="spellStart"/>
            <w:r w:rsidRPr="00B61746">
              <w:rPr>
                <w:rFonts w:cs="Times New Roman"/>
                <w:szCs w:val="26"/>
              </w:rPr>
              <w:t>tiếp</w:t>
            </w:r>
            <w:proofErr w:type="spellEnd"/>
            <w:r w:rsidRPr="00B61746">
              <w:rPr>
                <w:rFonts w:cs="Times New Roman"/>
                <w:szCs w:val="26"/>
              </w:rPr>
              <w:t xml:space="preserve"> </w:t>
            </w:r>
            <w:proofErr w:type="spellStart"/>
            <w:r w:rsidRPr="00B61746">
              <w:rPr>
                <w:rFonts w:cs="Times New Roman"/>
                <w:szCs w:val="26"/>
              </w:rPr>
              <w:t>cận</w:t>
            </w:r>
            <w:proofErr w:type="spellEnd"/>
            <w:r w:rsidRPr="00B61746">
              <w:rPr>
                <w:rFonts w:cs="Times New Roman"/>
                <w:szCs w:val="26"/>
              </w:rPr>
              <w:t xml:space="preserve"> </w:t>
            </w:r>
            <w:proofErr w:type="spellStart"/>
            <w:r w:rsidRPr="00B61746">
              <w:rPr>
                <w:rFonts w:cs="Times New Roman"/>
                <w:szCs w:val="26"/>
              </w:rPr>
              <w:t>pháp</w:t>
            </w:r>
            <w:proofErr w:type="spellEnd"/>
            <w:r w:rsidRPr="00B61746">
              <w:rPr>
                <w:rFonts w:cs="Times New Roman"/>
                <w:szCs w:val="26"/>
              </w:rPr>
              <w:t xml:space="preserve"> </w:t>
            </w:r>
            <w:proofErr w:type="spellStart"/>
            <w:r w:rsidRPr="00B61746">
              <w:rPr>
                <w:rFonts w:cs="Times New Roman"/>
                <w:szCs w:val="26"/>
              </w:rPr>
              <w:t>luật</w:t>
            </w:r>
            <w:proofErr w:type="spellEnd"/>
            <w:r w:rsidRPr="00B61746">
              <w:rPr>
                <w:rFonts w:cs="Times New Roman"/>
                <w:szCs w:val="26"/>
              </w:rPr>
              <w:t>.</w:t>
            </w:r>
          </w:p>
        </w:tc>
        <w:tc>
          <w:tcPr>
            <w:tcW w:w="3827" w:type="dxa"/>
          </w:tcPr>
          <w:p w14:paraId="7E627083" w14:textId="77777777" w:rsidR="00B61746" w:rsidRPr="00B61746" w:rsidRDefault="00B61746" w:rsidP="00B61746">
            <w:pPr>
              <w:spacing w:after="0" w:line="240" w:lineRule="auto"/>
              <w:rPr>
                <w:rFonts w:cs="Times New Roman"/>
                <w:szCs w:val="26"/>
              </w:rPr>
            </w:pPr>
            <w:r w:rsidRPr="00B61746">
              <w:rPr>
                <w:rStyle w:val="fontstyle01"/>
                <w:rFonts w:ascii="Times New Roman" w:hAnsi="Times New Roman" w:cs="Times New Roman"/>
                <w:sz w:val="26"/>
                <w:szCs w:val="26"/>
              </w:rPr>
              <w:t xml:space="preserve">4. </w:t>
            </w:r>
            <w:proofErr w:type="spellStart"/>
            <w:r w:rsidRPr="00B61746">
              <w:rPr>
                <w:rStyle w:val="fontstyle01"/>
                <w:rFonts w:ascii="Times New Roman" w:hAnsi="Times New Roman" w:cs="Times New Roman"/>
                <w:sz w:val="26"/>
                <w:szCs w:val="26"/>
              </w:rPr>
              <w:t>Xã</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phường</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thị</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trấn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đạt</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chuẩn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tiếp</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cận</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pháp</w:t>
            </w:r>
            <w:proofErr w:type="spellEnd"/>
            <w:r w:rsidRPr="00B61746">
              <w:rPr>
                <w:rStyle w:val="fontstyle01"/>
                <w:rFonts w:ascii="Times New Roman" w:hAnsi="Times New Roman" w:cs="Times New Roman"/>
                <w:sz w:val="26"/>
                <w:szCs w:val="26"/>
              </w:rPr>
              <w:t xml:space="preserve"> </w:t>
            </w:r>
            <w:proofErr w:type="spellStart"/>
            <w:r w:rsidRPr="00B61746">
              <w:rPr>
                <w:rStyle w:val="fontstyle01"/>
                <w:rFonts w:ascii="Times New Roman" w:hAnsi="Times New Roman" w:cs="Times New Roman"/>
                <w:sz w:val="26"/>
                <w:szCs w:val="26"/>
              </w:rPr>
              <w:t>luật</w:t>
            </w:r>
            <w:proofErr w:type="spellEnd"/>
          </w:p>
          <w:p w14:paraId="026B53D3" w14:textId="77777777" w:rsidR="00B61746" w:rsidRPr="00B61746" w:rsidRDefault="00B61746" w:rsidP="00B61746">
            <w:pPr>
              <w:spacing w:after="0" w:line="240" w:lineRule="auto"/>
              <w:rPr>
                <w:rFonts w:cs="Times New Roman"/>
                <w:szCs w:val="26"/>
              </w:rPr>
            </w:pPr>
          </w:p>
        </w:tc>
        <w:tc>
          <w:tcPr>
            <w:tcW w:w="3544" w:type="dxa"/>
          </w:tcPr>
          <w:p w14:paraId="6A7B753B" w14:textId="21834AC0" w:rsidR="00B61746" w:rsidRPr="00B61746" w:rsidRDefault="00B61746" w:rsidP="00B61746">
            <w:pPr>
              <w:spacing w:after="0" w:line="240" w:lineRule="auto"/>
              <w:rPr>
                <w:rFonts w:cs="Times New Roman"/>
                <w:szCs w:val="26"/>
              </w:rPr>
            </w:pPr>
            <w:r w:rsidRPr="00B61746">
              <w:rPr>
                <w:rFonts w:cs="Times New Roman"/>
                <w:bCs/>
                <w:szCs w:val="26"/>
              </w:rPr>
              <w:t>4.</w:t>
            </w:r>
            <w:r w:rsidRPr="00B61746">
              <w:rPr>
                <w:rFonts w:cs="Times New Roman"/>
                <w:bCs/>
                <w:spacing w:val="-4"/>
                <w:szCs w:val="26"/>
              </w:rPr>
              <w:t xml:space="preserve"> </w:t>
            </w:r>
            <w:proofErr w:type="spellStart"/>
            <w:r w:rsidRPr="00B61746">
              <w:rPr>
                <w:rFonts w:cs="Times New Roman"/>
                <w:bCs/>
                <w:szCs w:val="26"/>
              </w:rPr>
              <w:t>Xã</w:t>
            </w:r>
            <w:proofErr w:type="spellEnd"/>
            <w:r w:rsidRPr="00B61746">
              <w:rPr>
                <w:rFonts w:cs="Times New Roman"/>
                <w:bCs/>
                <w:szCs w:val="26"/>
              </w:rPr>
              <w:t>,</w:t>
            </w:r>
            <w:r w:rsidRPr="00B61746">
              <w:rPr>
                <w:rFonts w:cs="Times New Roman"/>
                <w:bCs/>
                <w:spacing w:val="-3"/>
                <w:szCs w:val="26"/>
              </w:rPr>
              <w:t xml:space="preserve"> </w:t>
            </w:r>
            <w:proofErr w:type="spellStart"/>
            <w:r w:rsidRPr="00B61746">
              <w:rPr>
                <w:rFonts w:cs="Times New Roman"/>
                <w:bCs/>
                <w:szCs w:val="26"/>
              </w:rPr>
              <w:t>phường</w:t>
            </w:r>
            <w:proofErr w:type="spellEnd"/>
            <w:r w:rsidRPr="00B61746">
              <w:rPr>
                <w:rFonts w:cs="Times New Roman"/>
                <w:bCs/>
                <w:spacing w:val="-2"/>
                <w:szCs w:val="26"/>
              </w:rPr>
              <w:t xml:space="preserve"> </w:t>
            </w:r>
            <w:proofErr w:type="spellStart"/>
            <w:r w:rsidRPr="00B61746">
              <w:rPr>
                <w:rFonts w:cs="Times New Roman"/>
                <w:bCs/>
                <w:szCs w:val="26"/>
              </w:rPr>
              <w:t>đạt</w:t>
            </w:r>
            <w:proofErr w:type="spellEnd"/>
            <w:r w:rsidRPr="00B61746">
              <w:rPr>
                <w:rFonts w:cs="Times New Roman"/>
                <w:bCs/>
                <w:spacing w:val="-2"/>
                <w:szCs w:val="26"/>
              </w:rPr>
              <w:t xml:space="preserve"> </w:t>
            </w:r>
            <w:proofErr w:type="spellStart"/>
            <w:r w:rsidRPr="00B61746">
              <w:rPr>
                <w:rFonts w:cs="Times New Roman"/>
                <w:bCs/>
                <w:szCs w:val="26"/>
              </w:rPr>
              <w:t>chuẩn</w:t>
            </w:r>
            <w:proofErr w:type="spellEnd"/>
            <w:r w:rsidRPr="00B61746">
              <w:rPr>
                <w:rFonts w:cs="Times New Roman"/>
                <w:bCs/>
                <w:spacing w:val="-2"/>
                <w:szCs w:val="26"/>
              </w:rPr>
              <w:t xml:space="preserve"> </w:t>
            </w:r>
            <w:proofErr w:type="spellStart"/>
            <w:r w:rsidRPr="00B61746">
              <w:rPr>
                <w:rFonts w:cs="Times New Roman"/>
                <w:bCs/>
                <w:szCs w:val="26"/>
              </w:rPr>
              <w:t>tiếp</w:t>
            </w:r>
            <w:proofErr w:type="spellEnd"/>
            <w:r w:rsidRPr="00B61746">
              <w:rPr>
                <w:rFonts w:cs="Times New Roman"/>
                <w:bCs/>
                <w:spacing w:val="-2"/>
                <w:szCs w:val="26"/>
              </w:rPr>
              <w:t xml:space="preserve"> </w:t>
            </w:r>
            <w:proofErr w:type="spellStart"/>
            <w:r w:rsidRPr="00B61746">
              <w:rPr>
                <w:rFonts w:cs="Times New Roman"/>
                <w:bCs/>
                <w:szCs w:val="26"/>
              </w:rPr>
              <w:t>cận</w:t>
            </w:r>
            <w:proofErr w:type="spellEnd"/>
            <w:r w:rsidRPr="00B61746">
              <w:rPr>
                <w:rFonts w:cs="Times New Roman"/>
                <w:bCs/>
                <w:spacing w:val="-2"/>
                <w:szCs w:val="26"/>
              </w:rPr>
              <w:t xml:space="preserve"> </w:t>
            </w:r>
            <w:proofErr w:type="spellStart"/>
            <w:r w:rsidRPr="00B61746">
              <w:rPr>
                <w:rFonts w:cs="Times New Roman"/>
                <w:bCs/>
                <w:szCs w:val="26"/>
              </w:rPr>
              <w:t>pháp</w:t>
            </w:r>
            <w:proofErr w:type="spellEnd"/>
            <w:r w:rsidRPr="00B61746">
              <w:rPr>
                <w:rFonts w:cs="Times New Roman"/>
                <w:bCs/>
                <w:spacing w:val="-2"/>
                <w:szCs w:val="26"/>
              </w:rPr>
              <w:t xml:space="preserve"> </w:t>
            </w:r>
            <w:proofErr w:type="spellStart"/>
            <w:r w:rsidRPr="00B61746">
              <w:rPr>
                <w:rFonts w:cs="Times New Roman"/>
                <w:bCs/>
                <w:spacing w:val="-4"/>
                <w:szCs w:val="26"/>
              </w:rPr>
              <w:t>luật</w:t>
            </w:r>
            <w:proofErr w:type="spellEnd"/>
          </w:p>
        </w:tc>
        <w:tc>
          <w:tcPr>
            <w:tcW w:w="3260" w:type="dxa"/>
          </w:tcPr>
          <w:p w14:paraId="1D4D3F64" w14:textId="44D776A6" w:rsidR="00B61746" w:rsidRPr="00B61746" w:rsidRDefault="00B61746" w:rsidP="00B61746">
            <w:pPr>
              <w:spacing w:after="0" w:line="240" w:lineRule="auto"/>
              <w:rPr>
                <w:rFonts w:cs="Times New Roman"/>
                <w:szCs w:val="26"/>
              </w:rPr>
            </w:pPr>
            <w:proofErr w:type="spellStart"/>
            <w:r w:rsidRPr="00B61746">
              <w:rPr>
                <w:rFonts w:cs="Times New Roman"/>
                <w:szCs w:val="26"/>
              </w:rPr>
              <w:t>Giữ</w:t>
            </w:r>
            <w:proofErr w:type="spellEnd"/>
            <w:r w:rsidRPr="00B61746">
              <w:rPr>
                <w:rFonts w:cs="Times New Roman"/>
                <w:szCs w:val="26"/>
              </w:rPr>
              <w:t xml:space="preserve"> </w:t>
            </w:r>
            <w:proofErr w:type="spellStart"/>
            <w:r w:rsidRPr="00B61746">
              <w:rPr>
                <w:rFonts w:cs="Times New Roman"/>
                <w:szCs w:val="26"/>
              </w:rPr>
              <w:t>nguyên</w:t>
            </w:r>
            <w:proofErr w:type="spellEnd"/>
            <w:r w:rsidRPr="00B61746">
              <w:rPr>
                <w:rFonts w:cs="Times New Roman"/>
                <w:szCs w:val="26"/>
              </w:rPr>
              <w:t xml:space="preserve"> </w:t>
            </w:r>
            <w:proofErr w:type="spellStart"/>
            <w:r w:rsidRPr="00B61746">
              <w:rPr>
                <w:rFonts w:cs="Times New Roman"/>
                <w:szCs w:val="26"/>
              </w:rPr>
              <w:t>theo</w:t>
            </w:r>
            <w:proofErr w:type="spellEnd"/>
            <w:r w:rsidRPr="00B61746">
              <w:rPr>
                <w:rFonts w:cs="Times New Roman"/>
                <w:szCs w:val="26"/>
              </w:rPr>
              <w:t xml:space="preserve"> </w:t>
            </w:r>
            <w:proofErr w:type="spellStart"/>
            <w:r w:rsidRPr="00B61746">
              <w:rPr>
                <w:rFonts w:cs="Times New Roman"/>
                <w:szCs w:val="26"/>
              </w:rPr>
              <w:t>khung</w:t>
            </w:r>
            <w:proofErr w:type="spellEnd"/>
            <w:r w:rsidRPr="00B61746">
              <w:rPr>
                <w:rFonts w:cs="Times New Roman"/>
                <w:szCs w:val="26"/>
              </w:rPr>
              <w:t xml:space="preserve"> </w:t>
            </w:r>
            <w:proofErr w:type="spellStart"/>
            <w:r w:rsidRPr="00B61746">
              <w:rPr>
                <w:rFonts w:cs="Times New Roman"/>
                <w:szCs w:val="26"/>
              </w:rPr>
              <w:t>tiêu</w:t>
            </w:r>
            <w:proofErr w:type="spellEnd"/>
            <w:r w:rsidRPr="00B61746">
              <w:rPr>
                <w:rFonts w:cs="Times New Roman"/>
                <w:szCs w:val="26"/>
              </w:rPr>
              <w:t xml:space="preserve"> </w:t>
            </w:r>
            <w:proofErr w:type="spellStart"/>
            <w:r w:rsidRPr="00B61746">
              <w:rPr>
                <w:rFonts w:cs="Times New Roman"/>
                <w:szCs w:val="26"/>
              </w:rPr>
              <w:t>chuẩn</w:t>
            </w:r>
            <w:proofErr w:type="spellEnd"/>
            <w:r w:rsidRPr="00B61746">
              <w:rPr>
                <w:rFonts w:cs="Times New Roman"/>
                <w:szCs w:val="26"/>
              </w:rPr>
              <w:t xml:space="preserve">, </w:t>
            </w:r>
            <w:proofErr w:type="spellStart"/>
            <w:r w:rsidRPr="00B61746">
              <w:rPr>
                <w:rFonts w:cs="Times New Roman"/>
                <w:szCs w:val="26"/>
              </w:rPr>
              <w:t>không</w:t>
            </w:r>
            <w:proofErr w:type="spellEnd"/>
            <w:r w:rsidRPr="00B61746">
              <w:rPr>
                <w:rFonts w:cs="Times New Roman"/>
                <w:szCs w:val="26"/>
              </w:rPr>
              <w:t xml:space="preserve"> </w:t>
            </w:r>
            <w:proofErr w:type="spellStart"/>
            <w:r w:rsidRPr="00B61746">
              <w:rPr>
                <w:rFonts w:cs="Times New Roman"/>
                <w:szCs w:val="26"/>
              </w:rPr>
              <w:t>lượng</w:t>
            </w:r>
            <w:proofErr w:type="spellEnd"/>
            <w:r w:rsidRPr="00B61746">
              <w:rPr>
                <w:rFonts w:cs="Times New Roman"/>
                <w:szCs w:val="26"/>
              </w:rPr>
              <w:t xml:space="preserve"> </w:t>
            </w:r>
            <w:proofErr w:type="spellStart"/>
            <w:r w:rsidRPr="00B61746">
              <w:rPr>
                <w:rFonts w:cs="Times New Roman"/>
                <w:szCs w:val="26"/>
              </w:rPr>
              <w:t>hóa</w:t>
            </w:r>
            <w:proofErr w:type="spellEnd"/>
            <w:r w:rsidRPr="00B61746">
              <w:rPr>
                <w:rFonts w:cs="Times New Roman"/>
                <w:szCs w:val="26"/>
              </w:rPr>
              <w:t xml:space="preserve"> </w:t>
            </w:r>
            <w:proofErr w:type="spellStart"/>
            <w:r w:rsidRPr="00B61746">
              <w:rPr>
                <w:rFonts w:cs="Times New Roman"/>
                <w:szCs w:val="26"/>
              </w:rPr>
              <w:t>bằng</w:t>
            </w:r>
            <w:proofErr w:type="spellEnd"/>
            <w:r w:rsidRPr="00B61746">
              <w:rPr>
                <w:rFonts w:cs="Times New Roman"/>
                <w:szCs w:val="26"/>
              </w:rPr>
              <w:t xml:space="preserve"> </w:t>
            </w:r>
            <w:proofErr w:type="spellStart"/>
            <w:r w:rsidRPr="00B61746">
              <w:rPr>
                <w:rFonts w:cs="Times New Roman"/>
                <w:szCs w:val="26"/>
              </w:rPr>
              <w:t>các</w:t>
            </w:r>
            <w:proofErr w:type="spellEnd"/>
            <w:r w:rsidRPr="00B61746">
              <w:rPr>
                <w:rFonts w:cs="Times New Roman"/>
                <w:szCs w:val="26"/>
              </w:rPr>
              <w:t xml:space="preserve"> </w:t>
            </w:r>
            <w:proofErr w:type="spellStart"/>
            <w:r w:rsidRPr="00B61746">
              <w:rPr>
                <w:rFonts w:cs="Times New Roman"/>
                <w:szCs w:val="26"/>
              </w:rPr>
              <w:t>tiêu</w:t>
            </w:r>
            <w:proofErr w:type="spellEnd"/>
            <w:r w:rsidRPr="00B61746">
              <w:rPr>
                <w:rFonts w:cs="Times New Roman"/>
                <w:szCs w:val="26"/>
              </w:rPr>
              <w:t xml:space="preserve"> </w:t>
            </w:r>
            <w:proofErr w:type="spellStart"/>
            <w:r w:rsidRPr="00B61746">
              <w:rPr>
                <w:rFonts w:cs="Times New Roman"/>
                <w:szCs w:val="26"/>
              </w:rPr>
              <w:t>chuẩn</w:t>
            </w:r>
            <w:proofErr w:type="spellEnd"/>
            <w:r w:rsidRPr="00B61746">
              <w:rPr>
                <w:rFonts w:cs="Times New Roman"/>
                <w:szCs w:val="26"/>
              </w:rPr>
              <w:t xml:space="preserve"> </w:t>
            </w:r>
            <w:proofErr w:type="spellStart"/>
            <w:r w:rsidRPr="00B61746">
              <w:rPr>
                <w:rFonts w:cs="Times New Roman"/>
                <w:szCs w:val="26"/>
              </w:rPr>
              <w:t>cụ</w:t>
            </w:r>
            <w:proofErr w:type="spellEnd"/>
            <w:r w:rsidRPr="00B61746">
              <w:rPr>
                <w:rFonts w:cs="Times New Roman"/>
                <w:szCs w:val="26"/>
              </w:rPr>
              <w:t xml:space="preserve"> </w:t>
            </w:r>
            <w:proofErr w:type="spellStart"/>
            <w:r w:rsidRPr="00B61746">
              <w:rPr>
                <w:rFonts w:cs="Times New Roman"/>
                <w:szCs w:val="26"/>
              </w:rPr>
              <w:t>thể</w:t>
            </w:r>
            <w:proofErr w:type="spellEnd"/>
            <w:r w:rsidRPr="00B61746">
              <w:rPr>
                <w:rFonts w:cs="Times New Roman"/>
                <w:szCs w:val="26"/>
              </w:rPr>
              <w:t xml:space="preserve"> do </w:t>
            </w:r>
            <w:proofErr w:type="spellStart"/>
            <w:r w:rsidRPr="00B61746">
              <w:rPr>
                <w:rFonts w:cs="Times New Roman"/>
                <w:szCs w:val="26"/>
              </w:rPr>
              <w:t>đã</w:t>
            </w:r>
            <w:proofErr w:type="spellEnd"/>
            <w:r w:rsidRPr="00B61746">
              <w:rPr>
                <w:rFonts w:cs="Times New Roman"/>
                <w:szCs w:val="26"/>
              </w:rPr>
              <w:t xml:space="preserve"> </w:t>
            </w:r>
            <w:proofErr w:type="spellStart"/>
            <w:r w:rsidRPr="00B61746">
              <w:rPr>
                <w:rFonts w:cs="Times New Roman"/>
                <w:szCs w:val="26"/>
              </w:rPr>
              <w:t>quy</w:t>
            </w:r>
            <w:proofErr w:type="spellEnd"/>
            <w:r w:rsidRPr="00B61746">
              <w:rPr>
                <w:rFonts w:cs="Times New Roman"/>
                <w:szCs w:val="26"/>
              </w:rPr>
              <w:t xml:space="preserve"> </w:t>
            </w:r>
            <w:proofErr w:type="spellStart"/>
            <w:r w:rsidRPr="00B61746">
              <w:rPr>
                <w:rFonts w:cs="Times New Roman"/>
                <w:szCs w:val="26"/>
              </w:rPr>
              <w:t>định</w:t>
            </w:r>
            <w:proofErr w:type="spellEnd"/>
            <w:r w:rsidRPr="00B61746">
              <w:rPr>
                <w:rFonts w:cs="Times New Roman"/>
                <w:szCs w:val="26"/>
              </w:rPr>
              <w:t xml:space="preserve"> </w:t>
            </w:r>
            <w:proofErr w:type="spellStart"/>
            <w:r w:rsidRPr="00B61746">
              <w:rPr>
                <w:rFonts w:cs="Times New Roman"/>
                <w:szCs w:val="26"/>
              </w:rPr>
              <w:t>rõ</w:t>
            </w:r>
            <w:proofErr w:type="spellEnd"/>
            <w:r w:rsidRPr="00B61746">
              <w:rPr>
                <w:rFonts w:cs="Times New Roman"/>
                <w:szCs w:val="26"/>
              </w:rPr>
              <w:t xml:space="preserve"> </w:t>
            </w:r>
            <w:proofErr w:type="spellStart"/>
            <w:r w:rsidRPr="00B61746">
              <w:rPr>
                <w:rFonts w:cs="Times New Roman"/>
                <w:szCs w:val="26"/>
              </w:rPr>
              <w:t>ràng</w:t>
            </w:r>
            <w:proofErr w:type="spellEnd"/>
            <w:r w:rsidRPr="00B61746">
              <w:rPr>
                <w:rFonts w:cs="Times New Roman"/>
                <w:szCs w:val="26"/>
              </w:rPr>
              <w:t xml:space="preserve">, </w:t>
            </w:r>
            <w:proofErr w:type="spellStart"/>
            <w:r w:rsidRPr="00B61746">
              <w:rPr>
                <w:rFonts w:cs="Times New Roman"/>
                <w:szCs w:val="26"/>
              </w:rPr>
              <w:t>phù</w:t>
            </w:r>
            <w:proofErr w:type="spellEnd"/>
            <w:r w:rsidRPr="00B61746">
              <w:rPr>
                <w:rFonts w:cs="Times New Roman"/>
                <w:szCs w:val="26"/>
              </w:rPr>
              <w:t xml:space="preserve"> </w:t>
            </w:r>
            <w:proofErr w:type="spellStart"/>
            <w:r w:rsidRPr="00B61746">
              <w:rPr>
                <w:rFonts w:cs="Times New Roman"/>
                <w:szCs w:val="26"/>
              </w:rPr>
              <w:t>hợp</w:t>
            </w:r>
            <w:proofErr w:type="spellEnd"/>
            <w:r w:rsidRPr="00B61746">
              <w:rPr>
                <w:rFonts w:cs="Times New Roman"/>
                <w:szCs w:val="26"/>
              </w:rPr>
              <w:t xml:space="preserve"> </w:t>
            </w:r>
            <w:proofErr w:type="spellStart"/>
            <w:r w:rsidRPr="00B61746">
              <w:rPr>
                <w:rFonts w:cs="Times New Roman"/>
                <w:szCs w:val="26"/>
              </w:rPr>
              <w:t>cho</w:t>
            </w:r>
            <w:proofErr w:type="spellEnd"/>
            <w:r w:rsidRPr="00B61746">
              <w:rPr>
                <w:rFonts w:cs="Times New Roman"/>
                <w:szCs w:val="26"/>
              </w:rPr>
              <w:t xml:space="preserve"> </w:t>
            </w:r>
            <w:proofErr w:type="spellStart"/>
            <w:r w:rsidRPr="00B61746">
              <w:rPr>
                <w:rFonts w:cs="Times New Roman"/>
                <w:szCs w:val="26"/>
              </w:rPr>
              <w:t>cơ</w:t>
            </w:r>
            <w:proofErr w:type="spellEnd"/>
            <w:r w:rsidRPr="00B61746">
              <w:rPr>
                <w:rFonts w:cs="Times New Roman"/>
                <w:szCs w:val="26"/>
              </w:rPr>
              <w:t xml:space="preserve"> </w:t>
            </w:r>
            <w:proofErr w:type="spellStart"/>
            <w:r w:rsidRPr="00B61746">
              <w:rPr>
                <w:rFonts w:cs="Times New Roman"/>
                <w:szCs w:val="26"/>
              </w:rPr>
              <w:t>sở</w:t>
            </w:r>
            <w:proofErr w:type="spellEnd"/>
            <w:r w:rsidRPr="00B61746">
              <w:rPr>
                <w:rFonts w:cs="Times New Roman"/>
                <w:szCs w:val="26"/>
              </w:rPr>
              <w:t xml:space="preserve"> </w:t>
            </w:r>
            <w:proofErr w:type="spellStart"/>
            <w:r w:rsidRPr="00B61746">
              <w:rPr>
                <w:rFonts w:cs="Times New Roman"/>
                <w:szCs w:val="26"/>
              </w:rPr>
              <w:t>trong</w:t>
            </w:r>
            <w:proofErr w:type="spellEnd"/>
            <w:r w:rsidRPr="00B61746">
              <w:rPr>
                <w:rFonts w:cs="Times New Roman"/>
                <w:szCs w:val="26"/>
              </w:rPr>
              <w:t xml:space="preserve"> </w:t>
            </w:r>
            <w:proofErr w:type="spellStart"/>
            <w:r w:rsidRPr="00B61746">
              <w:rPr>
                <w:rFonts w:cs="Times New Roman"/>
                <w:szCs w:val="26"/>
              </w:rPr>
              <w:t>việc</w:t>
            </w:r>
            <w:proofErr w:type="spellEnd"/>
            <w:r w:rsidRPr="00B61746">
              <w:rPr>
                <w:rFonts w:cs="Times New Roman"/>
                <w:szCs w:val="26"/>
              </w:rPr>
              <w:t xml:space="preserve"> </w:t>
            </w:r>
            <w:proofErr w:type="spellStart"/>
            <w:r w:rsidRPr="00B61746">
              <w:rPr>
                <w:rFonts w:cs="Times New Roman"/>
                <w:szCs w:val="26"/>
              </w:rPr>
              <w:t>đánh</w:t>
            </w:r>
            <w:proofErr w:type="spellEnd"/>
            <w:r w:rsidRPr="00B61746">
              <w:rPr>
                <w:rFonts w:cs="Times New Roman"/>
                <w:szCs w:val="26"/>
              </w:rPr>
              <w:t xml:space="preserve"> </w:t>
            </w:r>
            <w:proofErr w:type="spellStart"/>
            <w:r w:rsidRPr="00B61746">
              <w:rPr>
                <w:rFonts w:cs="Times New Roman"/>
                <w:szCs w:val="26"/>
              </w:rPr>
              <w:t>giá</w:t>
            </w:r>
            <w:proofErr w:type="spellEnd"/>
          </w:p>
        </w:tc>
      </w:tr>
    </w:tbl>
    <w:p w14:paraId="2383289B" w14:textId="77777777" w:rsidR="00440C70" w:rsidRPr="00440C70" w:rsidRDefault="00440C70" w:rsidP="00440C70"/>
    <w:p w14:paraId="69CE3E26" w14:textId="77777777" w:rsidR="00440C70" w:rsidRPr="00440C70" w:rsidRDefault="00440C70" w:rsidP="00440C70"/>
    <w:p w14:paraId="3AC58BAC" w14:textId="77777777" w:rsidR="002A3CEF" w:rsidRPr="00F4007B" w:rsidRDefault="002A3CEF" w:rsidP="002A3CEF">
      <w:pPr>
        <w:spacing w:after="0" w:line="240" w:lineRule="auto"/>
        <w:rPr>
          <w:rFonts w:cs="Times New Roman"/>
          <w:sz w:val="28"/>
          <w:szCs w:val="28"/>
        </w:rPr>
      </w:pPr>
    </w:p>
    <w:p w14:paraId="4F7C81EF" w14:textId="77777777" w:rsidR="002A3CEF" w:rsidRPr="002A3CEF" w:rsidRDefault="002A3CEF" w:rsidP="005674E1">
      <w:pPr>
        <w:spacing w:after="0" w:line="240" w:lineRule="auto"/>
        <w:rPr>
          <w:rFonts w:cs="Times New Roman"/>
          <w:b/>
          <w:szCs w:val="26"/>
        </w:rPr>
      </w:pPr>
    </w:p>
    <w:sectPr w:rsidR="002A3CEF" w:rsidRPr="002A3CEF" w:rsidSect="00CE2DA9">
      <w:headerReference w:type="default" r:id="rId8"/>
      <w:pgSz w:w="16840" w:h="11907"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DC683" w14:textId="77777777" w:rsidR="007D57A8" w:rsidRDefault="007D57A8" w:rsidP="007A5C84">
      <w:pPr>
        <w:spacing w:after="0" w:line="240" w:lineRule="auto"/>
      </w:pPr>
      <w:r>
        <w:separator/>
      </w:r>
    </w:p>
  </w:endnote>
  <w:endnote w:type="continuationSeparator" w:id="0">
    <w:p w14:paraId="781CC151" w14:textId="77777777" w:rsidR="007D57A8" w:rsidRDefault="007D57A8" w:rsidP="007A5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F9AE8" w14:textId="77777777" w:rsidR="007D57A8" w:rsidRDefault="007D57A8" w:rsidP="007A5C84">
      <w:pPr>
        <w:spacing w:after="0" w:line="240" w:lineRule="auto"/>
      </w:pPr>
      <w:r>
        <w:separator/>
      </w:r>
    </w:p>
  </w:footnote>
  <w:footnote w:type="continuationSeparator" w:id="0">
    <w:p w14:paraId="29A0ACE7" w14:textId="77777777" w:rsidR="007D57A8" w:rsidRDefault="007D57A8" w:rsidP="007A5C84">
      <w:pPr>
        <w:spacing w:after="0" w:line="240" w:lineRule="auto"/>
      </w:pPr>
      <w:r>
        <w:continuationSeparator/>
      </w:r>
    </w:p>
  </w:footnote>
  <w:footnote w:id="1">
    <w:p w14:paraId="35AE1AF7" w14:textId="77777777" w:rsidR="009850CE" w:rsidRPr="00F101DF" w:rsidRDefault="009850CE" w:rsidP="008E4901">
      <w:pPr>
        <w:spacing w:after="0" w:line="240" w:lineRule="auto"/>
        <w:rPr>
          <w:sz w:val="20"/>
          <w:szCs w:val="20"/>
        </w:rPr>
      </w:pPr>
      <w:r w:rsidRPr="00F101DF">
        <w:rPr>
          <w:sz w:val="20"/>
          <w:szCs w:val="20"/>
        </w:rPr>
        <w:footnoteRef/>
      </w:r>
      <w:r w:rsidRPr="00F101DF">
        <w:rPr>
          <w:sz w:val="20"/>
          <w:szCs w:val="20"/>
        </w:rPr>
        <w:t xml:space="preserve"> </w:t>
      </w:r>
      <w:proofErr w:type="spellStart"/>
      <w:r w:rsidRPr="00F101DF">
        <w:rPr>
          <w:sz w:val="20"/>
          <w:szCs w:val="20"/>
        </w:rPr>
        <w:t>Thuật</w:t>
      </w:r>
      <w:proofErr w:type="spellEnd"/>
      <w:r w:rsidRPr="00F101DF">
        <w:rPr>
          <w:sz w:val="20"/>
          <w:szCs w:val="20"/>
        </w:rPr>
        <w:t xml:space="preserve"> </w:t>
      </w:r>
      <w:proofErr w:type="spellStart"/>
      <w:r w:rsidRPr="00F101DF">
        <w:rPr>
          <w:sz w:val="20"/>
          <w:szCs w:val="20"/>
        </w:rPr>
        <w:t>ngữ</w:t>
      </w:r>
      <w:proofErr w:type="spellEnd"/>
      <w:r w:rsidRPr="00F101DF">
        <w:rPr>
          <w:sz w:val="20"/>
          <w:szCs w:val="20"/>
        </w:rPr>
        <w:t xml:space="preserve"> “</w:t>
      </w:r>
      <w:proofErr w:type="spellStart"/>
      <w:r w:rsidRPr="00F101DF">
        <w:rPr>
          <w:sz w:val="20"/>
          <w:szCs w:val="20"/>
        </w:rPr>
        <w:t>Xã</w:t>
      </w:r>
      <w:proofErr w:type="spellEnd"/>
      <w:r w:rsidRPr="00F101DF">
        <w:rPr>
          <w:sz w:val="20"/>
          <w:szCs w:val="20"/>
        </w:rPr>
        <w:t xml:space="preserve">, </w:t>
      </w:r>
      <w:proofErr w:type="spellStart"/>
      <w:r w:rsidRPr="00F101DF">
        <w:rPr>
          <w:sz w:val="20"/>
          <w:szCs w:val="20"/>
        </w:rPr>
        <w:t>phường</w:t>
      </w:r>
      <w:proofErr w:type="spellEnd"/>
      <w:r w:rsidRPr="00F101DF">
        <w:rPr>
          <w:sz w:val="20"/>
          <w:szCs w:val="20"/>
        </w:rPr>
        <w:t xml:space="preserve">, </w:t>
      </w:r>
      <w:proofErr w:type="spellStart"/>
      <w:r w:rsidRPr="00F101DF">
        <w:rPr>
          <w:sz w:val="20"/>
          <w:szCs w:val="20"/>
        </w:rPr>
        <w:t>đặc</w:t>
      </w:r>
      <w:proofErr w:type="spellEnd"/>
      <w:r w:rsidRPr="00F101DF">
        <w:rPr>
          <w:sz w:val="20"/>
          <w:szCs w:val="20"/>
        </w:rPr>
        <w:t xml:space="preserve"> </w:t>
      </w:r>
      <w:proofErr w:type="spellStart"/>
      <w:r w:rsidRPr="00F101DF">
        <w:rPr>
          <w:sz w:val="20"/>
          <w:szCs w:val="20"/>
        </w:rPr>
        <w:t>khu</w:t>
      </w:r>
      <w:proofErr w:type="spellEnd"/>
      <w:r w:rsidRPr="00F101DF">
        <w:rPr>
          <w:sz w:val="20"/>
          <w:szCs w:val="20"/>
        </w:rPr>
        <w:t xml:space="preserve"> </w:t>
      </w:r>
      <w:proofErr w:type="spellStart"/>
      <w:r w:rsidRPr="00F101DF">
        <w:rPr>
          <w:sz w:val="20"/>
          <w:szCs w:val="20"/>
        </w:rPr>
        <w:t>tiêu</w:t>
      </w:r>
      <w:proofErr w:type="spellEnd"/>
      <w:r w:rsidRPr="00F101DF">
        <w:rPr>
          <w:sz w:val="20"/>
          <w:szCs w:val="20"/>
        </w:rPr>
        <w:t xml:space="preserve"> </w:t>
      </w:r>
      <w:proofErr w:type="spellStart"/>
      <w:r w:rsidRPr="00F101DF">
        <w:rPr>
          <w:sz w:val="20"/>
          <w:szCs w:val="20"/>
        </w:rPr>
        <w:t>biểu</w:t>
      </w:r>
      <w:proofErr w:type="spellEnd"/>
      <w:r w:rsidRPr="00F101DF">
        <w:rPr>
          <w:sz w:val="20"/>
          <w:szCs w:val="20"/>
        </w:rPr>
        <w:t xml:space="preserve">” </w:t>
      </w:r>
      <w:proofErr w:type="spellStart"/>
      <w:r w:rsidRPr="00F101DF">
        <w:rPr>
          <w:sz w:val="20"/>
          <w:szCs w:val="20"/>
        </w:rPr>
        <w:t>được</w:t>
      </w:r>
      <w:proofErr w:type="spellEnd"/>
      <w:r w:rsidRPr="00F101DF">
        <w:rPr>
          <w:sz w:val="20"/>
          <w:szCs w:val="20"/>
        </w:rPr>
        <w:t xml:space="preserve"> </w:t>
      </w:r>
      <w:proofErr w:type="spellStart"/>
      <w:r w:rsidRPr="00F101DF">
        <w:rPr>
          <w:sz w:val="20"/>
          <w:szCs w:val="20"/>
        </w:rPr>
        <w:t>sử</w:t>
      </w:r>
      <w:proofErr w:type="spellEnd"/>
      <w:r w:rsidRPr="00F101DF">
        <w:rPr>
          <w:sz w:val="20"/>
          <w:szCs w:val="20"/>
        </w:rPr>
        <w:t xml:space="preserve"> </w:t>
      </w:r>
      <w:proofErr w:type="spellStart"/>
      <w:r w:rsidRPr="00F101DF">
        <w:rPr>
          <w:sz w:val="20"/>
          <w:szCs w:val="20"/>
        </w:rPr>
        <w:t>dụng</w:t>
      </w:r>
      <w:proofErr w:type="spellEnd"/>
      <w:r w:rsidRPr="00F101DF">
        <w:rPr>
          <w:sz w:val="20"/>
          <w:szCs w:val="20"/>
        </w:rPr>
        <w:t xml:space="preserve"> </w:t>
      </w:r>
      <w:proofErr w:type="spellStart"/>
      <w:r w:rsidRPr="00F101DF">
        <w:rPr>
          <w:sz w:val="20"/>
          <w:szCs w:val="20"/>
        </w:rPr>
        <w:t>để</w:t>
      </w:r>
      <w:proofErr w:type="spellEnd"/>
      <w:r w:rsidRPr="00F101DF">
        <w:rPr>
          <w:sz w:val="20"/>
          <w:szCs w:val="20"/>
        </w:rPr>
        <w:t xml:space="preserve"> </w:t>
      </w:r>
      <w:proofErr w:type="spellStart"/>
      <w:r w:rsidRPr="00F101DF">
        <w:rPr>
          <w:sz w:val="20"/>
          <w:szCs w:val="20"/>
        </w:rPr>
        <w:t>thay</w:t>
      </w:r>
      <w:proofErr w:type="spellEnd"/>
      <w:r w:rsidRPr="00F101DF">
        <w:rPr>
          <w:sz w:val="20"/>
          <w:szCs w:val="20"/>
        </w:rPr>
        <w:t xml:space="preserve"> </w:t>
      </w:r>
      <w:proofErr w:type="spellStart"/>
      <w:r w:rsidRPr="00F101DF">
        <w:rPr>
          <w:sz w:val="20"/>
          <w:szCs w:val="20"/>
        </w:rPr>
        <w:t>thế</w:t>
      </w:r>
      <w:proofErr w:type="spellEnd"/>
      <w:r w:rsidRPr="00F101DF">
        <w:rPr>
          <w:sz w:val="20"/>
          <w:szCs w:val="20"/>
        </w:rPr>
        <w:t xml:space="preserve"> </w:t>
      </w:r>
      <w:proofErr w:type="spellStart"/>
      <w:r w:rsidRPr="00F101DF">
        <w:rPr>
          <w:sz w:val="20"/>
          <w:szCs w:val="20"/>
        </w:rPr>
        <w:t>thuật</w:t>
      </w:r>
      <w:proofErr w:type="spellEnd"/>
      <w:r w:rsidRPr="00F101DF">
        <w:rPr>
          <w:sz w:val="20"/>
          <w:szCs w:val="20"/>
        </w:rPr>
        <w:t xml:space="preserve"> </w:t>
      </w:r>
      <w:proofErr w:type="spellStart"/>
      <w:r w:rsidRPr="00F101DF">
        <w:rPr>
          <w:sz w:val="20"/>
          <w:szCs w:val="20"/>
        </w:rPr>
        <w:t>ngữ</w:t>
      </w:r>
      <w:proofErr w:type="spellEnd"/>
      <w:r w:rsidRPr="00F101DF">
        <w:rPr>
          <w:sz w:val="20"/>
          <w:szCs w:val="20"/>
        </w:rPr>
        <w:t xml:space="preserve"> “</w:t>
      </w:r>
      <w:proofErr w:type="spellStart"/>
      <w:r w:rsidRPr="00F101DF">
        <w:rPr>
          <w:sz w:val="20"/>
          <w:szCs w:val="20"/>
        </w:rPr>
        <w:t>Xã</w:t>
      </w:r>
      <w:proofErr w:type="spellEnd"/>
      <w:r w:rsidRPr="00F101DF">
        <w:rPr>
          <w:sz w:val="20"/>
          <w:szCs w:val="20"/>
        </w:rPr>
        <w:t xml:space="preserve">, </w:t>
      </w:r>
      <w:proofErr w:type="spellStart"/>
      <w:r w:rsidRPr="00F101DF">
        <w:rPr>
          <w:sz w:val="20"/>
          <w:szCs w:val="20"/>
        </w:rPr>
        <w:t>phường</w:t>
      </w:r>
      <w:proofErr w:type="spellEnd"/>
      <w:r w:rsidRPr="00F101DF">
        <w:rPr>
          <w:sz w:val="20"/>
          <w:szCs w:val="20"/>
        </w:rPr>
        <w:t xml:space="preserve">, </w:t>
      </w:r>
      <w:proofErr w:type="spellStart"/>
      <w:r w:rsidRPr="00F101DF">
        <w:rPr>
          <w:sz w:val="20"/>
          <w:szCs w:val="20"/>
        </w:rPr>
        <w:t>thị</w:t>
      </w:r>
      <w:proofErr w:type="spellEnd"/>
      <w:r w:rsidRPr="00F101DF">
        <w:rPr>
          <w:sz w:val="20"/>
          <w:szCs w:val="20"/>
        </w:rPr>
        <w:t xml:space="preserve"> </w:t>
      </w:r>
      <w:proofErr w:type="spellStart"/>
      <w:r w:rsidRPr="00F101DF">
        <w:rPr>
          <w:sz w:val="20"/>
          <w:szCs w:val="20"/>
        </w:rPr>
        <w:t>trấn</w:t>
      </w:r>
      <w:proofErr w:type="spellEnd"/>
      <w:r w:rsidRPr="00F101DF">
        <w:rPr>
          <w:sz w:val="20"/>
          <w:szCs w:val="20"/>
        </w:rPr>
        <w:t xml:space="preserve"> </w:t>
      </w:r>
      <w:proofErr w:type="spellStart"/>
      <w:r w:rsidRPr="00F101DF">
        <w:rPr>
          <w:sz w:val="20"/>
          <w:szCs w:val="20"/>
        </w:rPr>
        <w:t>tiêu</w:t>
      </w:r>
      <w:proofErr w:type="spellEnd"/>
      <w:r w:rsidRPr="00F101DF">
        <w:rPr>
          <w:sz w:val="20"/>
          <w:szCs w:val="20"/>
        </w:rPr>
        <w:t xml:space="preserve"> </w:t>
      </w:r>
      <w:proofErr w:type="spellStart"/>
      <w:r w:rsidRPr="00F101DF">
        <w:rPr>
          <w:sz w:val="20"/>
          <w:szCs w:val="20"/>
        </w:rPr>
        <w:t>biểu</w:t>
      </w:r>
      <w:proofErr w:type="spellEnd"/>
      <w:r w:rsidRPr="00F101DF">
        <w:rPr>
          <w:sz w:val="20"/>
          <w:szCs w:val="20"/>
        </w:rPr>
        <w:t xml:space="preserve">” </w:t>
      </w:r>
      <w:proofErr w:type="spellStart"/>
      <w:r w:rsidRPr="00F101DF">
        <w:rPr>
          <w:sz w:val="20"/>
          <w:szCs w:val="20"/>
        </w:rPr>
        <w:t>quy</w:t>
      </w:r>
      <w:proofErr w:type="spellEnd"/>
      <w:r w:rsidRPr="00F101DF">
        <w:rPr>
          <w:sz w:val="20"/>
          <w:szCs w:val="20"/>
        </w:rPr>
        <w:t xml:space="preserve"> </w:t>
      </w:r>
      <w:proofErr w:type="spellStart"/>
      <w:r w:rsidRPr="00F101DF">
        <w:rPr>
          <w:sz w:val="20"/>
          <w:szCs w:val="20"/>
        </w:rPr>
        <w:t>định</w:t>
      </w:r>
      <w:proofErr w:type="spellEnd"/>
      <w:r w:rsidRPr="00F101DF">
        <w:rPr>
          <w:sz w:val="20"/>
          <w:szCs w:val="20"/>
        </w:rPr>
        <w:t xml:space="preserve"> </w:t>
      </w:r>
      <w:proofErr w:type="spellStart"/>
      <w:r w:rsidRPr="00F101DF">
        <w:rPr>
          <w:sz w:val="20"/>
          <w:szCs w:val="20"/>
        </w:rPr>
        <w:t>tại</w:t>
      </w:r>
      <w:proofErr w:type="spellEnd"/>
      <w:r w:rsidRPr="00F101DF">
        <w:rPr>
          <w:sz w:val="20"/>
          <w:szCs w:val="20"/>
        </w:rPr>
        <w:t xml:space="preserve"> </w:t>
      </w:r>
      <w:proofErr w:type="spellStart"/>
      <w:r w:rsidRPr="00F101DF">
        <w:rPr>
          <w:sz w:val="20"/>
          <w:szCs w:val="20"/>
        </w:rPr>
        <w:t>Nghị</w:t>
      </w:r>
      <w:proofErr w:type="spellEnd"/>
      <w:r w:rsidRPr="00F101DF">
        <w:rPr>
          <w:sz w:val="20"/>
          <w:szCs w:val="20"/>
        </w:rPr>
        <w:t xml:space="preserve"> </w:t>
      </w:r>
      <w:proofErr w:type="spellStart"/>
      <w:r w:rsidRPr="00F101DF">
        <w:rPr>
          <w:sz w:val="20"/>
          <w:szCs w:val="20"/>
        </w:rPr>
        <w:t>định</w:t>
      </w:r>
      <w:proofErr w:type="spellEnd"/>
      <w:r w:rsidRPr="00F101DF">
        <w:rPr>
          <w:sz w:val="20"/>
          <w:szCs w:val="20"/>
        </w:rPr>
        <w:t xml:space="preserve"> </w:t>
      </w:r>
      <w:proofErr w:type="spellStart"/>
      <w:r w:rsidRPr="00F101DF">
        <w:rPr>
          <w:sz w:val="20"/>
          <w:szCs w:val="20"/>
        </w:rPr>
        <w:t>số</w:t>
      </w:r>
      <w:proofErr w:type="spellEnd"/>
      <w:r w:rsidRPr="00F101DF">
        <w:rPr>
          <w:sz w:val="20"/>
          <w:szCs w:val="20"/>
        </w:rPr>
        <w:t xml:space="preserve"> 86/2023/NĐ-CP </w:t>
      </w:r>
      <w:proofErr w:type="spellStart"/>
      <w:r w:rsidRPr="00F101DF">
        <w:rPr>
          <w:sz w:val="20"/>
          <w:szCs w:val="20"/>
        </w:rPr>
        <w:t>ngày</w:t>
      </w:r>
      <w:proofErr w:type="spellEnd"/>
      <w:r w:rsidRPr="00F101DF">
        <w:rPr>
          <w:sz w:val="20"/>
          <w:szCs w:val="20"/>
        </w:rPr>
        <w:t xml:space="preserve"> 07 </w:t>
      </w:r>
      <w:proofErr w:type="spellStart"/>
      <w:r w:rsidRPr="00F101DF">
        <w:rPr>
          <w:sz w:val="20"/>
          <w:szCs w:val="20"/>
        </w:rPr>
        <w:t>tháng</w:t>
      </w:r>
      <w:proofErr w:type="spellEnd"/>
      <w:r w:rsidRPr="00F101DF">
        <w:rPr>
          <w:sz w:val="20"/>
          <w:szCs w:val="20"/>
        </w:rPr>
        <w:t xml:space="preserve"> 12 </w:t>
      </w:r>
      <w:proofErr w:type="spellStart"/>
      <w:r w:rsidRPr="00F101DF">
        <w:rPr>
          <w:sz w:val="20"/>
          <w:szCs w:val="20"/>
        </w:rPr>
        <w:t>năm</w:t>
      </w:r>
      <w:proofErr w:type="spellEnd"/>
      <w:r w:rsidRPr="00F101DF">
        <w:rPr>
          <w:sz w:val="20"/>
          <w:szCs w:val="20"/>
        </w:rPr>
        <w:t xml:space="preserve"> 2023 </w:t>
      </w:r>
      <w:proofErr w:type="spellStart"/>
      <w:r w:rsidRPr="00F101DF">
        <w:rPr>
          <w:sz w:val="20"/>
          <w:szCs w:val="20"/>
        </w:rPr>
        <w:t>của</w:t>
      </w:r>
      <w:proofErr w:type="spellEnd"/>
      <w:r w:rsidRPr="00F101DF">
        <w:rPr>
          <w:sz w:val="20"/>
          <w:szCs w:val="20"/>
        </w:rPr>
        <w:t xml:space="preserve"> </w:t>
      </w:r>
      <w:proofErr w:type="spellStart"/>
      <w:r w:rsidRPr="00F101DF">
        <w:rPr>
          <w:sz w:val="20"/>
          <w:szCs w:val="20"/>
        </w:rPr>
        <w:t>Chính</w:t>
      </w:r>
      <w:proofErr w:type="spellEnd"/>
      <w:r w:rsidRPr="00F101DF">
        <w:rPr>
          <w:sz w:val="20"/>
          <w:szCs w:val="20"/>
        </w:rPr>
        <w:t xml:space="preserve"> </w:t>
      </w:r>
      <w:proofErr w:type="spellStart"/>
      <w:r w:rsidRPr="00F101DF">
        <w:rPr>
          <w:sz w:val="20"/>
          <w:szCs w:val="20"/>
        </w:rPr>
        <w:t>phủ</w:t>
      </w:r>
      <w:proofErr w:type="spellEnd"/>
      <w:r w:rsidRPr="00F101DF">
        <w:rPr>
          <w:sz w:val="20"/>
          <w:szCs w:val="20"/>
        </w:rPr>
        <w:t xml:space="preserve">, </w:t>
      </w:r>
      <w:proofErr w:type="spellStart"/>
      <w:r w:rsidRPr="00F101DF">
        <w:rPr>
          <w:sz w:val="20"/>
          <w:szCs w:val="20"/>
        </w:rPr>
        <w:t>phù</w:t>
      </w:r>
      <w:proofErr w:type="spellEnd"/>
      <w:r w:rsidRPr="00F101DF">
        <w:rPr>
          <w:sz w:val="20"/>
          <w:szCs w:val="20"/>
        </w:rPr>
        <w:t xml:space="preserve"> </w:t>
      </w:r>
      <w:proofErr w:type="spellStart"/>
      <w:r w:rsidRPr="00F101DF">
        <w:rPr>
          <w:sz w:val="20"/>
          <w:szCs w:val="20"/>
        </w:rPr>
        <w:t>hợp</w:t>
      </w:r>
      <w:proofErr w:type="spellEnd"/>
      <w:r w:rsidRPr="00F101DF">
        <w:rPr>
          <w:sz w:val="20"/>
          <w:szCs w:val="20"/>
        </w:rPr>
        <w:t xml:space="preserve"> </w:t>
      </w:r>
      <w:proofErr w:type="spellStart"/>
      <w:r w:rsidRPr="00F101DF">
        <w:rPr>
          <w:sz w:val="20"/>
          <w:szCs w:val="20"/>
        </w:rPr>
        <w:t>với</w:t>
      </w:r>
      <w:proofErr w:type="spellEnd"/>
      <w:r w:rsidRPr="00F101DF">
        <w:rPr>
          <w:sz w:val="20"/>
          <w:szCs w:val="20"/>
        </w:rPr>
        <w:t xml:space="preserve"> </w:t>
      </w:r>
      <w:proofErr w:type="spellStart"/>
      <w:r w:rsidRPr="00F101DF">
        <w:rPr>
          <w:sz w:val="20"/>
          <w:szCs w:val="20"/>
        </w:rPr>
        <w:t>mô</w:t>
      </w:r>
      <w:proofErr w:type="spellEnd"/>
      <w:r w:rsidRPr="00F101DF">
        <w:rPr>
          <w:sz w:val="20"/>
          <w:szCs w:val="20"/>
        </w:rPr>
        <w:t xml:space="preserve"> </w:t>
      </w:r>
      <w:proofErr w:type="spellStart"/>
      <w:r w:rsidRPr="00F101DF">
        <w:rPr>
          <w:sz w:val="20"/>
          <w:szCs w:val="20"/>
        </w:rPr>
        <w:t>hình</w:t>
      </w:r>
      <w:proofErr w:type="spellEnd"/>
      <w:r w:rsidRPr="00F101DF">
        <w:rPr>
          <w:sz w:val="20"/>
          <w:szCs w:val="20"/>
        </w:rPr>
        <w:t xml:space="preserve"> </w:t>
      </w:r>
      <w:proofErr w:type="spellStart"/>
      <w:r w:rsidRPr="00F101DF">
        <w:rPr>
          <w:sz w:val="20"/>
          <w:szCs w:val="20"/>
        </w:rPr>
        <w:t>tổ</w:t>
      </w:r>
      <w:proofErr w:type="spellEnd"/>
      <w:r w:rsidRPr="00F101DF">
        <w:rPr>
          <w:sz w:val="20"/>
          <w:szCs w:val="20"/>
        </w:rPr>
        <w:t xml:space="preserve"> </w:t>
      </w:r>
      <w:proofErr w:type="spellStart"/>
      <w:r w:rsidRPr="00F101DF">
        <w:rPr>
          <w:sz w:val="20"/>
          <w:szCs w:val="20"/>
        </w:rPr>
        <w:t>chức</w:t>
      </w:r>
      <w:proofErr w:type="spellEnd"/>
      <w:r w:rsidRPr="00F101DF">
        <w:rPr>
          <w:sz w:val="20"/>
          <w:szCs w:val="20"/>
        </w:rPr>
        <w:t xml:space="preserve"> </w:t>
      </w:r>
      <w:proofErr w:type="spellStart"/>
      <w:r w:rsidRPr="00F101DF">
        <w:rPr>
          <w:sz w:val="20"/>
          <w:szCs w:val="20"/>
        </w:rPr>
        <w:t>đơn</w:t>
      </w:r>
      <w:proofErr w:type="spellEnd"/>
      <w:r w:rsidRPr="00F101DF">
        <w:rPr>
          <w:sz w:val="20"/>
          <w:szCs w:val="20"/>
        </w:rPr>
        <w:t xml:space="preserve"> </w:t>
      </w:r>
      <w:proofErr w:type="spellStart"/>
      <w:r w:rsidRPr="00F101DF">
        <w:rPr>
          <w:sz w:val="20"/>
          <w:szCs w:val="20"/>
        </w:rPr>
        <w:t>vị</w:t>
      </w:r>
      <w:proofErr w:type="spellEnd"/>
      <w:r w:rsidRPr="00F101DF">
        <w:rPr>
          <w:sz w:val="20"/>
          <w:szCs w:val="20"/>
        </w:rPr>
        <w:t xml:space="preserve"> </w:t>
      </w:r>
      <w:proofErr w:type="spellStart"/>
      <w:r w:rsidRPr="00F101DF">
        <w:rPr>
          <w:sz w:val="20"/>
          <w:szCs w:val="20"/>
        </w:rPr>
        <w:t>hành</w:t>
      </w:r>
      <w:proofErr w:type="spellEnd"/>
      <w:r w:rsidRPr="00F101DF">
        <w:rPr>
          <w:sz w:val="20"/>
          <w:szCs w:val="20"/>
        </w:rPr>
        <w:t xml:space="preserve"> </w:t>
      </w:r>
      <w:proofErr w:type="spellStart"/>
      <w:r w:rsidRPr="00F101DF">
        <w:rPr>
          <w:sz w:val="20"/>
          <w:szCs w:val="20"/>
        </w:rPr>
        <w:t>chính</w:t>
      </w:r>
      <w:proofErr w:type="spellEnd"/>
      <w:r w:rsidRPr="00F101DF">
        <w:rPr>
          <w:sz w:val="20"/>
          <w:szCs w:val="20"/>
        </w:rPr>
        <w:t xml:space="preserve"> </w:t>
      </w:r>
      <w:proofErr w:type="spellStart"/>
      <w:r w:rsidRPr="00F101DF">
        <w:rPr>
          <w:sz w:val="20"/>
          <w:szCs w:val="20"/>
        </w:rPr>
        <w:t>và</w:t>
      </w:r>
      <w:proofErr w:type="spellEnd"/>
      <w:r w:rsidRPr="00F101DF">
        <w:rPr>
          <w:sz w:val="20"/>
          <w:szCs w:val="20"/>
        </w:rPr>
        <w:t xml:space="preserve"> </w:t>
      </w:r>
      <w:proofErr w:type="spellStart"/>
      <w:r w:rsidRPr="00F101DF">
        <w:rPr>
          <w:sz w:val="20"/>
          <w:szCs w:val="20"/>
        </w:rPr>
        <w:t>chính</w:t>
      </w:r>
      <w:proofErr w:type="spellEnd"/>
      <w:r w:rsidRPr="00F101DF">
        <w:rPr>
          <w:sz w:val="20"/>
          <w:szCs w:val="20"/>
        </w:rPr>
        <w:t xml:space="preserve"> </w:t>
      </w:r>
      <w:proofErr w:type="spellStart"/>
      <w:r w:rsidRPr="00F101DF">
        <w:rPr>
          <w:sz w:val="20"/>
          <w:szCs w:val="20"/>
        </w:rPr>
        <w:t>quyền</w:t>
      </w:r>
      <w:proofErr w:type="spellEnd"/>
      <w:r w:rsidRPr="00F101DF">
        <w:rPr>
          <w:sz w:val="20"/>
          <w:szCs w:val="20"/>
        </w:rPr>
        <w:t xml:space="preserve"> </w:t>
      </w:r>
      <w:proofErr w:type="spellStart"/>
      <w:r w:rsidRPr="00F101DF">
        <w:rPr>
          <w:sz w:val="20"/>
          <w:szCs w:val="20"/>
        </w:rPr>
        <w:t>địa</w:t>
      </w:r>
      <w:proofErr w:type="spellEnd"/>
      <w:r w:rsidRPr="00F101DF">
        <w:rPr>
          <w:sz w:val="20"/>
          <w:szCs w:val="20"/>
        </w:rPr>
        <w:t xml:space="preserve"> </w:t>
      </w:r>
      <w:proofErr w:type="spellStart"/>
      <w:r w:rsidRPr="00F101DF">
        <w:rPr>
          <w:sz w:val="20"/>
          <w:szCs w:val="20"/>
        </w:rPr>
        <w:t>phương</w:t>
      </w:r>
      <w:proofErr w:type="spellEnd"/>
      <w:r w:rsidRPr="00F101DF">
        <w:rPr>
          <w:sz w:val="20"/>
          <w:szCs w:val="20"/>
        </w:rPr>
        <w:t xml:space="preserve"> </w:t>
      </w:r>
      <w:proofErr w:type="spellStart"/>
      <w:r w:rsidRPr="00F101DF">
        <w:rPr>
          <w:sz w:val="20"/>
          <w:szCs w:val="20"/>
        </w:rPr>
        <w:t>hiện</w:t>
      </w:r>
      <w:proofErr w:type="spellEnd"/>
      <w:r w:rsidRPr="00F101DF">
        <w:rPr>
          <w:sz w:val="20"/>
          <w:szCs w:val="20"/>
        </w:rPr>
        <w:t xml:space="preserve"> </w:t>
      </w:r>
      <w:proofErr w:type="spellStart"/>
      <w:r w:rsidRPr="00F101DF">
        <w:rPr>
          <w:sz w:val="20"/>
          <w:szCs w:val="20"/>
        </w:rPr>
        <w:t>hành</w:t>
      </w:r>
      <w:proofErr w:type="spellEnd"/>
      <w:r w:rsidRPr="00F101DF">
        <w:rPr>
          <w:sz w:val="20"/>
          <w:szCs w:val="20"/>
        </w:rPr>
        <w:t xml:space="preserve">, </w:t>
      </w:r>
      <w:proofErr w:type="spellStart"/>
      <w:r w:rsidRPr="00F101DF">
        <w:rPr>
          <w:sz w:val="20"/>
          <w:szCs w:val="20"/>
        </w:rPr>
        <w:t>được</w:t>
      </w:r>
      <w:proofErr w:type="spellEnd"/>
      <w:r w:rsidRPr="00F101DF">
        <w:rPr>
          <w:sz w:val="20"/>
          <w:szCs w:val="20"/>
        </w:rPr>
        <w:t xml:space="preserve"> </w:t>
      </w:r>
      <w:proofErr w:type="spellStart"/>
      <w:r w:rsidRPr="00F101DF">
        <w:rPr>
          <w:sz w:val="20"/>
          <w:szCs w:val="20"/>
        </w:rPr>
        <w:t>quy</w:t>
      </w:r>
      <w:proofErr w:type="spellEnd"/>
      <w:r w:rsidRPr="00F101DF">
        <w:rPr>
          <w:sz w:val="20"/>
          <w:szCs w:val="20"/>
        </w:rPr>
        <w:t xml:space="preserve"> </w:t>
      </w:r>
      <w:proofErr w:type="spellStart"/>
      <w:r w:rsidRPr="00F101DF">
        <w:rPr>
          <w:sz w:val="20"/>
          <w:szCs w:val="20"/>
        </w:rPr>
        <w:t>định</w:t>
      </w:r>
      <w:proofErr w:type="spellEnd"/>
      <w:r w:rsidRPr="00F101DF">
        <w:rPr>
          <w:sz w:val="20"/>
          <w:szCs w:val="20"/>
        </w:rPr>
        <w:t xml:space="preserve"> </w:t>
      </w:r>
      <w:proofErr w:type="spellStart"/>
      <w:r w:rsidRPr="00F101DF">
        <w:rPr>
          <w:sz w:val="20"/>
          <w:szCs w:val="20"/>
        </w:rPr>
        <w:t>tại</w:t>
      </w:r>
      <w:proofErr w:type="spellEnd"/>
      <w:r w:rsidRPr="00F101DF">
        <w:rPr>
          <w:sz w:val="20"/>
          <w:szCs w:val="20"/>
        </w:rPr>
        <w:t xml:space="preserve"> </w:t>
      </w:r>
      <w:proofErr w:type="spellStart"/>
      <w:r w:rsidRPr="00F101DF">
        <w:rPr>
          <w:sz w:val="20"/>
          <w:szCs w:val="20"/>
        </w:rPr>
        <w:t>Điều</w:t>
      </w:r>
      <w:proofErr w:type="spellEnd"/>
      <w:r w:rsidRPr="00F101DF">
        <w:rPr>
          <w:sz w:val="20"/>
          <w:szCs w:val="20"/>
        </w:rPr>
        <w:t xml:space="preserve"> 8 </w:t>
      </w:r>
      <w:proofErr w:type="spellStart"/>
      <w:r w:rsidRPr="00F101DF">
        <w:rPr>
          <w:sz w:val="20"/>
          <w:szCs w:val="20"/>
        </w:rPr>
        <w:t>Nghị</w:t>
      </w:r>
      <w:proofErr w:type="spellEnd"/>
      <w:r w:rsidRPr="00F101DF">
        <w:rPr>
          <w:sz w:val="20"/>
          <w:szCs w:val="20"/>
        </w:rPr>
        <w:t xml:space="preserve"> </w:t>
      </w:r>
      <w:proofErr w:type="spellStart"/>
      <w:r w:rsidRPr="00F101DF">
        <w:rPr>
          <w:sz w:val="20"/>
          <w:szCs w:val="20"/>
        </w:rPr>
        <w:t>định</w:t>
      </w:r>
      <w:proofErr w:type="spellEnd"/>
      <w:r w:rsidRPr="00F101DF">
        <w:rPr>
          <w:sz w:val="20"/>
          <w:szCs w:val="20"/>
        </w:rPr>
        <w:t xml:space="preserve"> </w:t>
      </w:r>
      <w:proofErr w:type="spellStart"/>
      <w:r w:rsidRPr="00F101DF">
        <w:rPr>
          <w:sz w:val="20"/>
          <w:szCs w:val="20"/>
        </w:rPr>
        <w:t>số</w:t>
      </w:r>
      <w:proofErr w:type="spellEnd"/>
      <w:r w:rsidRPr="00F101DF">
        <w:rPr>
          <w:sz w:val="20"/>
          <w:szCs w:val="20"/>
        </w:rPr>
        <w:t xml:space="preserve"> 152/2025/NĐ-CP </w:t>
      </w:r>
      <w:proofErr w:type="spellStart"/>
      <w:r w:rsidRPr="00F101DF">
        <w:rPr>
          <w:sz w:val="20"/>
          <w:szCs w:val="20"/>
        </w:rPr>
        <w:t>ngày</w:t>
      </w:r>
      <w:proofErr w:type="spellEnd"/>
      <w:r w:rsidRPr="00F101DF">
        <w:rPr>
          <w:sz w:val="20"/>
          <w:szCs w:val="20"/>
        </w:rPr>
        <w:t xml:space="preserve"> 14/6/2025 </w:t>
      </w:r>
      <w:proofErr w:type="spellStart"/>
      <w:r w:rsidRPr="00F101DF">
        <w:rPr>
          <w:sz w:val="20"/>
          <w:szCs w:val="20"/>
        </w:rPr>
        <w:t>của</w:t>
      </w:r>
      <w:proofErr w:type="spellEnd"/>
      <w:r w:rsidRPr="00F101DF">
        <w:rPr>
          <w:sz w:val="20"/>
          <w:szCs w:val="20"/>
        </w:rPr>
        <w:t xml:space="preserve"> </w:t>
      </w:r>
      <w:proofErr w:type="spellStart"/>
      <w:r w:rsidRPr="00F101DF">
        <w:rPr>
          <w:sz w:val="20"/>
          <w:szCs w:val="20"/>
        </w:rPr>
        <w:t>Chính</w:t>
      </w:r>
      <w:proofErr w:type="spellEnd"/>
      <w:r w:rsidRPr="00F101DF">
        <w:rPr>
          <w:sz w:val="20"/>
          <w:szCs w:val="20"/>
        </w:rPr>
        <w:t xml:space="preserve"> </w:t>
      </w:r>
      <w:proofErr w:type="spellStart"/>
      <w:r w:rsidRPr="00F101DF">
        <w:rPr>
          <w:sz w:val="20"/>
          <w:szCs w:val="20"/>
        </w:rPr>
        <w:t>phủ</w:t>
      </w:r>
      <w:proofErr w:type="spellEnd"/>
      <w:r w:rsidRPr="00F101DF">
        <w:rPr>
          <w:sz w:val="20"/>
          <w:szCs w:val="20"/>
        </w:rPr>
        <w:t>.</w:t>
      </w:r>
    </w:p>
    <w:p w14:paraId="734D34BE" w14:textId="77777777" w:rsidR="009850CE" w:rsidRDefault="009850CE" w:rsidP="008E490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593073"/>
      <w:docPartObj>
        <w:docPartGallery w:val="Page Numbers (Top of Page)"/>
        <w:docPartUnique/>
      </w:docPartObj>
    </w:sdtPr>
    <w:sdtEndPr>
      <w:rPr>
        <w:noProof/>
      </w:rPr>
    </w:sdtEndPr>
    <w:sdtContent>
      <w:p w14:paraId="0528A6C5" w14:textId="77777777" w:rsidR="009850CE" w:rsidRDefault="009850CE" w:rsidP="00EE77DB">
        <w:pPr>
          <w:pStyle w:val="Header"/>
          <w:jc w:val="center"/>
          <w:rPr>
            <w:noProof/>
          </w:rPr>
        </w:pPr>
        <w:r>
          <w:fldChar w:fldCharType="begin"/>
        </w:r>
        <w:r>
          <w:instrText xml:space="preserve"> PAGE   \* MERGEFORMAT </w:instrText>
        </w:r>
        <w:r>
          <w:fldChar w:fldCharType="separate"/>
        </w:r>
        <w:r w:rsidR="00B61746">
          <w:rPr>
            <w:noProof/>
          </w:rPr>
          <w:t>53</w:t>
        </w:r>
        <w:r>
          <w:rPr>
            <w:noProof/>
          </w:rPr>
          <w:fldChar w:fldCharType="end"/>
        </w:r>
      </w:p>
      <w:p w14:paraId="03927630" w14:textId="77777777" w:rsidR="009850CE" w:rsidRDefault="00000000" w:rsidP="00EE77DB">
        <w:pPr>
          <w:pStyle w:val="Header"/>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8E47B6"/>
    <w:multiLevelType w:val="multilevel"/>
    <w:tmpl w:val="84CAA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0E0102"/>
    <w:multiLevelType w:val="multilevel"/>
    <w:tmpl w:val="CF9C4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085A50"/>
    <w:multiLevelType w:val="multilevel"/>
    <w:tmpl w:val="D946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F101E2"/>
    <w:multiLevelType w:val="multilevel"/>
    <w:tmpl w:val="C3705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FE2E71"/>
    <w:multiLevelType w:val="multilevel"/>
    <w:tmpl w:val="E6D07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422E7F"/>
    <w:multiLevelType w:val="multilevel"/>
    <w:tmpl w:val="0D92D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7F4E5B"/>
    <w:multiLevelType w:val="multilevel"/>
    <w:tmpl w:val="58B8F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8E0AAF"/>
    <w:multiLevelType w:val="multilevel"/>
    <w:tmpl w:val="3BBE3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87044E"/>
    <w:multiLevelType w:val="multilevel"/>
    <w:tmpl w:val="AE987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74427F"/>
    <w:multiLevelType w:val="multilevel"/>
    <w:tmpl w:val="7B0C2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2E3D20"/>
    <w:multiLevelType w:val="multilevel"/>
    <w:tmpl w:val="51EA0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EA1067"/>
    <w:multiLevelType w:val="multilevel"/>
    <w:tmpl w:val="088A0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C5313D"/>
    <w:multiLevelType w:val="multilevel"/>
    <w:tmpl w:val="808CE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AC3DFB"/>
    <w:multiLevelType w:val="multilevel"/>
    <w:tmpl w:val="F92E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5C68B3"/>
    <w:multiLevelType w:val="multilevel"/>
    <w:tmpl w:val="B422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826059"/>
    <w:multiLevelType w:val="multilevel"/>
    <w:tmpl w:val="079C2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DC083C"/>
    <w:multiLevelType w:val="multilevel"/>
    <w:tmpl w:val="247C2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A72E4F"/>
    <w:multiLevelType w:val="multilevel"/>
    <w:tmpl w:val="AC70C2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0151793">
    <w:abstractNumId w:val="11"/>
  </w:num>
  <w:num w:numId="2" w16cid:durableId="965162049">
    <w:abstractNumId w:val="13"/>
  </w:num>
  <w:num w:numId="3" w16cid:durableId="1505898639">
    <w:abstractNumId w:val="26"/>
  </w:num>
  <w:num w:numId="4" w16cid:durableId="65566960">
    <w:abstractNumId w:val="20"/>
  </w:num>
  <w:num w:numId="5" w16cid:durableId="1424959167">
    <w:abstractNumId w:val="10"/>
  </w:num>
  <w:num w:numId="6" w16cid:durableId="68772741">
    <w:abstractNumId w:val="15"/>
  </w:num>
  <w:num w:numId="7" w16cid:durableId="28798705">
    <w:abstractNumId w:val="9"/>
  </w:num>
  <w:num w:numId="8" w16cid:durableId="1238593923">
    <w:abstractNumId w:val="17"/>
  </w:num>
  <w:num w:numId="9" w16cid:durableId="1825078035">
    <w:abstractNumId w:val="22"/>
  </w:num>
  <w:num w:numId="10" w16cid:durableId="1142428891">
    <w:abstractNumId w:val="24"/>
  </w:num>
  <w:num w:numId="11" w16cid:durableId="384187124">
    <w:abstractNumId w:val="12"/>
  </w:num>
  <w:num w:numId="12" w16cid:durableId="1160390484">
    <w:abstractNumId w:val="18"/>
  </w:num>
  <w:num w:numId="13" w16cid:durableId="1352760093">
    <w:abstractNumId w:val="8"/>
  </w:num>
  <w:num w:numId="14" w16cid:durableId="338241361">
    <w:abstractNumId w:val="6"/>
  </w:num>
  <w:num w:numId="15" w16cid:durableId="1900631024">
    <w:abstractNumId w:val="5"/>
  </w:num>
  <w:num w:numId="16" w16cid:durableId="907304199">
    <w:abstractNumId w:val="4"/>
  </w:num>
  <w:num w:numId="17" w16cid:durableId="1314523341">
    <w:abstractNumId w:val="7"/>
  </w:num>
  <w:num w:numId="18" w16cid:durableId="2029941819">
    <w:abstractNumId w:val="3"/>
  </w:num>
  <w:num w:numId="19" w16cid:durableId="1806971329">
    <w:abstractNumId w:val="2"/>
  </w:num>
  <w:num w:numId="20" w16cid:durableId="1240407077">
    <w:abstractNumId w:val="1"/>
  </w:num>
  <w:num w:numId="21" w16cid:durableId="2024746191">
    <w:abstractNumId w:val="0"/>
  </w:num>
  <w:num w:numId="22" w16cid:durableId="935751476">
    <w:abstractNumId w:val="16"/>
  </w:num>
  <w:num w:numId="23" w16cid:durableId="2033800702">
    <w:abstractNumId w:val="23"/>
  </w:num>
  <w:num w:numId="24" w16cid:durableId="837842028">
    <w:abstractNumId w:val="14"/>
  </w:num>
  <w:num w:numId="25" w16cid:durableId="1195146422">
    <w:abstractNumId w:val="25"/>
  </w:num>
  <w:num w:numId="26" w16cid:durableId="1018313554">
    <w:abstractNumId w:val="21"/>
  </w:num>
  <w:num w:numId="27" w16cid:durableId="8851472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13C6"/>
    <w:rsid w:val="00014169"/>
    <w:rsid w:val="0001658A"/>
    <w:rsid w:val="00020EB5"/>
    <w:rsid w:val="00027B63"/>
    <w:rsid w:val="000374AC"/>
    <w:rsid w:val="0004143A"/>
    <w:rsid w:val="00054193"/>
    <w:rsid w:val="0007178E"/>
    <w:rsid w:val="00074CB8"/>
    <w:rsid w:val="0007582C"/>
    <w:rsid w:val="00076D06"/>
    <w:rsid w:val="000771C1"/>
    <w:rsid w:val="00080AAA"/>
    <w:rsid w:val="00080E4C"/>
    <w:rsid w:val="00085F00"/>
    <w:rsid w:val="00096555"/>
    <w:rsid w:val="000A271A"/>
    <w:rsid w:val="000B0370"/>
    <w:rsid w:val="000D24CA"/>
    <w:rsid w:val="000E1C84"/>
    <w:rsid w:val="000F1859"/>
    <w:rsid w:val="000F7315"/>
    <w:rsid w:val="001047E0"/>
    <w:rsid w:val="00131578"/>
    <w:rsid w:val="00140A9C"/>
    <w:rsid w:val="001436FB"/>
    <w:rsid w:val="00162EF0"/>
    <w:rsid w:val="001652F8"/>
    <w:rsid w:val="00171FD2"/>
    <w:rsid w:val="00181B74"/>
    <w:rsid w:val="00196CB9"/>
    <w:rsid w:val="001A3FCE"/>
    <w:rsid w:val="001C172C"/>
    <w:rsid w:val="001C398C"/>
    <w:rsid w:val="001C4463"/>
    <w:rsid w:val="001C51A9"/>
    <w:rsid w:val="001C5D22"/>
    <w:rsid w:val="001D158C"/>
    <w:rsid w:val="001D2985"/>
    <w:rsid w:val="001D30C4"/>
    <w:rsid w:val="001E0285"/>
    <w:rsid w:val="001F27F8"/>
    <w:rsid w:val="001F4603"/>
    <w:rsid w:val="00201AC4"/>
    <w:rsid w:val="00232892"/>
    <w:rsid w:val="00233B6B"/>
    <w:rsid w:val="00241BB2"/>
    <w:rsid w:val="002506F9"/>
    <w:rsid w:val="00255F05"/>
    <w:rsid w:val="00267532"/>
    <w:rsid w:val="00275CD4"/>
    <w:rsid w:val="00277879"/>
    <w:rsid w:val="00287D73"/>
    <w:rsid w:val="002A3075"/>
    <w:rsid w:val="002A3CEF"/>
    <w:rsid w:val="002B50A8"/>
    <w:rsid w:val="002C13C6"/>
    <w:rsid w:val="002D07D8"/>
    <w:rsid w:val="002D583B"/>
    <w:rsid w:val="002D61AF"/>
    <w:rsid w:val="002D66FA"/>
    <w:rsid w:val="002E2D84"/>
    <w:rsid w:val="002F1246"/>
    <w:rsid w:val="002F5AB8"/>
    <w:rsid w:val="002F7EB6"/>
    <w:rsid w:val="00302F7A"/>
    <w:rsid w:val="00304B53"/>
    <w:rsid w:val="003061EA"/>
    <w:rsid w:val="0031031B"/>
    <w:rsid w:val="00311C6D"/>
    <w:rsid w:val="00331AD3"/>
    <w:rsid w:val="003352ED"/>
    <w:rsid w:val="00341FEE"/>
    <w:rsid w:val="0036161C"/>
    <w:rsid w:val="00362A8C"/>
    <w:rsid w:val="00365D33"/>
    <w:rsid w:val="003677FB"/>
    <w:rsid w:val="00370D97"/>
    <w:rsid w:val="003750ED"/>
    <w:rsid w:val="00380462"/>
    <w:rsid w:val="00386730"/>
    <w:rsid w:val="00395947"/>
    <w:rsid w:val="00395B92"/>
    <w:rsid w:val="003A1BC2"/>
    <w:rsid w:val="003B2089"/>
    <w:rsid w:val="003C0041"/>
    <w:rsid w:val="003C647F"/>
    <w:rsid w:val="003D5CFE"/>
    <w:rsid w:val="003D7096"/>
    <w:rsid w:val="003E1C3A"/>
    <w:rsid w:val="003E629F"/>
    <w:rsid w:val="003E67A3"/>
    <w:rsid w:val="003F3FB0"/>
    <w:rsid w:val="003F47A1"/>
    <w:rsid w:val="00407118"/>
    <w:rsid w:val="00412099"/>
    <w:rsid w:val="00421DEE"/>
    <w:rsid w:val="0042414E"/>
    <w:rsid w:val="00440C70"/>
    <w:rsid w:val="004511EF"/>
    <w:rsid w:val="00465013"/>
    <w:rsid w:val="004668CE"/>
    <w:rsid w:val="00470698"/>
    <w:rsid w:val="0047186A"/>
    <w:rsid w:val="00471926"/>
    <w:rsid w:val="00474EEB"/>
    <w:rsid w:val="004B1C8C"/>
    <w:rsid w:val="004B1C8F"/>
    <w:rsid w:val="004B42B9"/>
    <w:rsid w:val="004C1370"/>
    <w:rsid w:val="004C389C"/>
    <w:rsid w:val="004E29F7"/>
    <w:rsid w:val="004E6A44"/>
    <w:rsid w:val="004F43F4"/>
    <w:rsid w:val="004F728C"/>
    <w:rsid w:val="00504BC0"/>
    <w:rsid w:val="00510CC6"/>
    <w:rsid w:val="00512E4A"/>
    <w:rsid w:val="00521C62"/>
    <w:rsid w:val="005324E8"/>
    <w:rsid w:val="00533C2B"/>
    <w:rsid w:val="00533CC4"/>
    <w:rsid w:val="005434E4"/>
    <w:rsid w:val="005453A9"/>
    <w:rsid w:val="0054562A"/>
    <w:rsid w:val="00547A52"/>
    <w:rsid w:val="0055225E"/>
    <w:rsid w:val="00553FF3"/>
    <w:rsid w:val="00556EB6"/>
    <w:rsid w:val="005601DB"/>
    <w:rsid w:val="0056383E"/>
    <w:rsid w:val="00564089"/>
    <w:rsid w:val="005674E1"/>
    <w:rsid w:val="00587359"/>
    <w:rsid w:val="005933B3"/>
    <w:rsid w:val="005968E2"/>
    <w:rsid w:val="005A1F58"/>
    <w:rsid w:val="005A397E"/>
    <w:rsid w:val="005A3CD7"/>
    <w:rsid w:val="005B11A2"/>
    <w:rsid w:val="005B7A9A"/>
    <w:rsid w:val="005C4370"/>
    <w:rsid w:val="005C5650"/>
    <w:rsid w:val="005D1F0F"/>
    <w:rsid w:val="005D3CC4"/>
    <w:rsid w:val="005D58C3"/>
    <w:rsid w:val="005E3A27"/>
    <w:rsid w:val="005F569C"/>
    <w:rsid w:val="00603083"/>
    <w:rsid w:val="006242B8"/>
    <w:rsid w:val="0063278E"/>
    <w:rsid w:val="00632BC8"/>
    <w:rsid w:val="00643C17"/>
    <w:rsid w:val="00646733"/>
    <w:rsid w:val="006474F8"/>
    <w:rsid w:val="006541CB"/>
    <w:rsid w:val="00654FE2"/>
    <w:rsid w:val="00661686"/>
    <w:rsid w:val="00661EA2"/>
    <w:rsid w:val="006637CB"/>
    <w:rsid w:val="006772A1"/>
    <w:rsid w:val="00677DCF"/>
    <w:rsid w:val="006858FD"/>
    <w:rsid w:val="006A17A0"/>
    <w:rsid w:val="006A4927"/>
    <w:rsid w:val="006B0C74"/>
    <w:rsid w:val="006B1650"/>
    <w:rsid w:val="006B24DD"/>
    <w:rsid w:val="00705DBC"/>
    <w:rsid w:val="0071023B"/>
    <w:rsid w:val="00715690"/>
    <w:rsid w:val="00725392"/>
    <w:rsid w:val="00730EF5"/>
    <w:rsid w:val="00747869"/>
    <w:rsid w:val="00755BA8"/>
    <w:rsid w:val="00760E42"/>
    <w:rsid w:val="00766E9D"/>
    <w:rsid w:val="00767D4C"/>
    <w:rsid w:val="00774982"/>
    <w:rsid w:val="00783D42"/>
    <w:rsid w:val="00790C93"/>
    <w:rsid w:val="00794A90"/>
    <w:rsid w:val="007A2852"/>
    <w:rsid w:val="007A328F"/>
    <w:rsid w:val="007A3BDE"/>
    <w:rsid w:val="007A4163"/>
    <w:rsid w:val="007A5C84"/>
    <w:rsid w:val="007C44C3"/>
    <w:rsid w:val="007C7BAF"/>
    <w:rsid w:val="007D1978"/>
    <w:rsid w:val="007D57A8"/>
    <w:rsid w:val="007E063E"/>
    <w:rsid w:val="007E1EA9"/>
    <w:rsid w:val="007E7A78"/>
    <w:rsid w:val="007F50CE"/>
    <w:rsid w:val="00800877"/>
    <w:rsid w:val="00803960"/>
    <w:rsid w:val="00803B70"/>
    <w:rsid w:val="00833D22"/>
    <w:rsid w:val="00834E93"/>
    <w:rsid w:val="00837002"/>
    <w:rsid w:val="008550F2"/>
    <w:rsid w:val="0085727C"/>
    <w:rsid w:val="00857426"/>
    <w:rsid w:val="0086147B"/>
    <w:rsid w:val="008623E5"/>
    <w:rsid w:val="00862C09"/>
    <w:rsid w:val="00867507"/>
    <w:rsid w:val="008755A4"/>
    <w:rsid w:val="00875995"/>
    <w:rsid w:val="0087740C"/>
    <w:rsid w:val="00881E9A"/>
    <w:rsid w:val="0088227A"/>
    <w:rsid w:val="008879C7"/>
    <w:rsid w:val="00887FDA"/>
    <w:rsid w:val="008960FC"/>
    <w:rsid w:val="00897635"/>
    <w:rsid w:val="008A2495"/>
    <w:rsid w:val="008A6D78"/>
    <w:rsid w:val="008A767C"/>
    <w:rsid w:val="008B1F2C"/>
    <w:rsid w:val="008B31C3"/>
    <w:rsid w:val="008B43E5"/>
    <w:rsid w:val="008C0BF9"/>
    <w:rsid w:val="008C3ADA"/>
    <w:rsid w:val="008D23B2"/>
    <w:rsid w:val="008E0688"/>
    <w:rsid w:val="008E4901"/>
    <w:rsid w:val="008F2DAC"/>
    <w:rsid w:val="008F7AF9"/>
    <w:rsid w:val="00900D94"/>
    <w:rsid w:val="009073D9"/>
    <w:rsid w:val="009101C2"/>
    <w:rsid w:val="00941DF9"/>
    <w:rsid w:val="00942843"/>
    <w:rsid w:val="00946328"/>
    <w:rsid w:val="009506ED"/>
    <w:rsid w:val="00953278"/>
    <w:rsid w:val="00961427"/>
    <w:rsid w:val="009710D4"/>
    <w:rsid w:val="009715FE"/>
    <w:rsid w:val="00975B03"/>
    <w:rsid w:val="00976946"/>
    <w:rsid w:val="00977596"/>
    <w:rsid w:val="009850CE"/>
    <w:rsid w:val="0098698F"/>
    <w:rsid w:val="00986E13"/>
    <w:rsid w:val="00990729"/>
    <w:rsid w:val="0099580A"/>
    <w:rsid w:val="009A3D1E"/>
    <w:rsid w:val="009B4C8B"/>
    <w:rsid w:val="009B7BED"/>
    <w:rsid w:val="009C05C8"/>
    <w:rsid w:val="009C3D5D"/>
    <w:rsid w:val="009D351D"/>
    <w:rsid w:val="009E6529"/>
    <w:rsid w:val="009F32D5"/>
    <w:rsid w:val="00A009F3"/>
    <w:rsid w:val="00A10CC8"/>
    <w:rsid w:val="00A111A4"/>
    <w:rsid w:val="00A27B23"/>
    <w:rsid w:val="00A3102A"/>
    <w:rsid w:val="00A342E7"/>
    <w:rsid w:val="00A357B2"/>
    <w:rsid w:val="00A52B6F"/>
    <w:rsid w:val="00A628B5"/>
    <w:rsid w:val="00A71231"/>
    <w:rsid w:val="00A73A61"/>
    <w:rsid w:val="00A76686"/>
    <w:rsid w:val="00A96584"/>
    <w:rsid w:val="00AA3DD9"/>
    <w:rsid w:val="00AA774B"/>
    <w:rsid w:val="00AB047C"/>
    <w:rsid w:val="00AB0B87"/>
    <w:rsid w:val="00AB50A1"/>
    <w:rsid w:val="00AD3F56"/>
    <w:rsid w:val="00AD7DC2"/>
    <w:rsid w:val="00AF1DB9"/>
    <w:rsid w:val="00B066FD"/>
    <w:rsid w:val="00B06EBB"/>
    <w:rsid w:val="00B1615B"/>
    <w:rsid w:val="00B16570"/>
    <w:rsid w:val="00B20BCB"/>
    <w:rsid w:val="00B24374"/>
    <w:rsid w:val="00B2635A"/>
    <w:rsid w:val="00B30B5D"/>
    <w:rsid w:val="00B35688"/>
    <w:rsid w:val="00B61746"/>
    <w:rsid w:val="00B6685C"/>
    <w:rsid w:val="00B7469D"/>
    <w:rsid w:val="00B82B43"/>
    <w:rsid w:val="00B832C1"/>
    <w:rsid w:val="00B854B3"/>
    <w:rsid w:val="00B8738B"/>
    <w:rsid w:val="00B90AF2"/>
    <w:rsid w:val="00BA0002"/>
    <w:rsid w:val="00BB08EB"/>
    <w:rsid w:val="00BB79E9"/>
    <w:rsid w:val="00BC16E5"/>
    <w:rsid w:val="00BC18DB"/>
    <w:rsid w:val="00BD0B4A"/>
    <w:rsid w:val="00BD4DAE"/>
    <w:rsid w:val="00BD56CE"/>
    <w:rsid w:val="00BD5CCD"/>
    <w:rsid w:val="00BE7F3C"/>
    <w:rsid w:val="00BF23BD"/>
    <w:rsid w:val="00BF3484"/>
    <w:rsid w:val="00BF632E"/>
    <w:rsid w:val="00C069F5"/>
    <w:rsid w:val="00C1152D"/>
    <w:rsid w:val="00C13B75"/>
    <w:rsid w:val="00C23DDF"/>
    <w:rsid w:val="00C258F9"/>
    <w:rsid w:val="00C25AFB"/>
    <w:rsid w:val="00C341B3"/>
    <w:rsid w:val="00C37B48"/>
    <w:rsid w:val="00C42463"/>
    <w:rsid w:val="00C46B43"/>
    <w:rsid w:val="00C63D28"/>
    <w:rsid w:val="00C709ED"/>
    <w:rsid w:val="00C74665"/>
    <w:rsid w:val="00C838D7"/>
    <w:rsid w:val="00C84E53"/>
    <w:rsid w:val="00C86882"/>
    <w:rsid w:val="00C91669"/>
    <w:rsid w:val="00C94AA6"/>
    <w:rsid w:val="00C954CD"/>
    <w:rsid w:val="00CA6BE1"/>
    <w:rsid w:val="00CB029C"/>
    <w:rsid w:val="00CB2B41"/>
    <w:rsid w:val="00CB3748"/>
    <w:rsid w:val="00CD6552"/>
    <w:rsid w:val="00CD6D80"/>
    <w:rsid w:val="00CE0219"/>
    <w:rsid w:val="00CE2DA9"/>
    <w:rsid w:val="00D04F25"/>
    <w:rsid w:val="00D05E43"/>
    <w:rsid w:val="00D06245"/>
    <w:rsid w:val="00D1164B"/>
    <w:rsid w:val="00D11D71"/>
    <w:rsid w:val="00D16766"/>
    <w:rsid w:val="00D347A7"/>
    <w:rsid w:val="00D4003E"/>
    <w:rsid w:val="00D42BE1"/>
    <w:rsid w:val="00D43DFA"/>
    <w:rsid w:val="00D467B3"/>
    <w:rsid w:val="00D71157"/>
    <w:rsid w:val="00D71F2D"/>
    <w:rsid w:val="00D72208"/>
    <w:rsid w:val="00D76328"/>
    <w:rsid w:val="00D902BD"/>
    <w:rsid w:val="00D94C56"/>
    <w:rsid w:val="00D97E61"/>
    <w:rsid w:val="00DB01A8"/>
    <w:rsid w:val="00DB122E"/>
    <w:rsid w:val="00DC1CDF"/>
    <w:rsid w:val="00DC7C42"/>
    <w:rsid w:val="00DD382C"/>
    <w:rsid w:val="00DD7812"/>
    <w:rsid w:val="00DE0C84"/>
    <w:rsid w:val="00DF76EA"/>
    <w:rsid w:val="00E03DB6"/>
    <w:rsid w:val="00E042D7"/>
    <w:rsid w:val="00E05E94"/>
    <w:rsid w:val="00E17CBC"/>
    <w:rsid w:val="00E2378B"/>
    <w:rsid w:val="00E257E8"/>
    <w:rsid w:val="00E3056F"/>
    <w:rsid w:val="00E36849"/>
    <w:rsid w:val="00E41F91"/>
    <w:rsid w:val="00E42102"/>
    <w:rsid w:val="00E43EEF"/>
    <w:rsid w:val="00E45674"/>
    <w:rsid w:val="00E46F06"/>
    <w:rsid w:val="00E60307"/>
    <w:rsid w:val="00E653BA"/>
    <w:rsid w:val="00E81877"/>
    <w:rsid w:val="00E96853"/>
    <w:rsid w:val="00EA568D"/>
    <w:rsid w:val="00EB69FF"/>
    <w:rsid w:val="00EB7109"/>
    <w:rsid w:val="00EB79F8"/>
    <w:rsid w:val="00EC0DDB"/>
    <w:rsid w:val="00ED5F23"/>
    <w:rsid w:val="00EE1929"/>
    <w:rsid w:val="00EE2F25"/>
    <w:rsid w:val="00EE77DB"/>
    <w:rsid w:val="00F01C03"/>
    <w:rsid w:val="00F03F84"/>
    <w:rsid w:val="00F06AAC"/>
    <w:rsid w:val="00F117EB"/>
    <w:rsid w:val="00F470E7"/>
    <w:rsid w:val="00F53061"/>
    <w:rsid w:val="00F53799"/>
    <w:rsid w:val="00F53866"/>
    <w:rsid w:val="00F5605D"/>
    <w:rsid w:val="00F60BFD"/>
    <w:rsid w:val="00F62023"/>
    <w:rsid w:val="00F65AF1"/>
    <w:rsid w:val="00F66BA5"/>
    <w:rsid w:val="00F779AA"/>
    <w:rsid w:val="00F8467F"/>
    <w:rsid w:val="00F926B1"/>
    <w:rsid w:val="00FC1EFA"/>
    <w:rsid w:val="00FC5B1A"/>
    <w:rsid w:val="00FD034E"/>
    <w:rsid w:val="00FD5F19"/>
    <w:rsid w:val="00FE399A"/>
    <w:rsid w:val="00FF4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AAA9D"/>
  <w15:docId w15:val="{2AC0D6AE-E202-4E63-AACD-E5218F13C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013"/>
    <w:pPr>
      <w:spacing w:after="24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465013"/>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465013"/>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465013"/>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465013"/>
    <w:pPr>
      <w:keepNext/>
      <w:keepLines/>
      <w:spacing w:before="120" w:after="0"/>
      <w:jc w:val="left"/>
      <w:outlineLvl w:val="3"/>
    </w:pPr>
    <w:rPr>
      <w:rFonts w:eastAsiaTheme="majorEastAsia" w:cstheme="majorBidi"/>
      <w:i/>
      <w:iCs/>
    </w:rPr>
  </w:style>
  <w:style w:type="paragraph" w:styleId="Heading5">
    <w:name w:val="heading 5"/>
    <w:basedOn w:val="Normal"/>
    <w:link w:val="Heading5Char"/>
    <w:uiPriority w:val="9"/>
    <w:qFormat/>
    <w:rsid w:val="002A3CEF"/>
    <w:pPr>
      <w:spacing w:before="100" w:beforeAutospacing="1" w:after="100" w:afterAutospacing="1" w:line="240" w:lineRule="auto"/>
      <w:jc w:val="left"/>
      <w:outlineLvl w:val="4"/>
    </w:pPr>
    <w:rPr>
      <w:rFonts w:eastAsia="Times New Roman" w:cs="Times New Roman"/>
      <w:b/>
      <w:bCs/>
      <w:kern w:val="0"/>
      <w:sz w:val="20"/>
      <w:szCs w:val="20"/>
      <w14:ligatures w14:val="none"/>
    </w:rPr>
  </w:style>
  <w:style w:type="paragraph" w:styleId="Heading6">
    <w:name w:val="heading 6"/>
    <w:basedOn w:val="Normal"/>
    <w:next w:val="Normal"/>
    <w:link w:val="Heading6Char"/>
    <w:uiPriority w:val="9"/>
    <w:semiHidden/>
    <w:unhideWhenUsed/>
    <w:qFormat/>
    <w:rsid w:val="002A3CEF"/>
    <w:pPr>
      <w:keepNext/>
      <w:keepLines/>
      <w:spacing w:before="200" w:after="0" w:line="276" w:lineRule="auto"/>
      <w:jc w:val="left"/>
      <w:outlineLvl w:val="5"/>
    </w:pPr>
    <w:rPr>
      <w:rFonts w:asciiTheme="majorHAnsi" w:eastAsiaTheme="majorEastAsia" w:hAnsiTheme="majorHAnsi" w:cstheme="majorBidi"/>
      <w:i/>
      <w:iCs/>
      <w:color w:val="1F3763" w:themeColor="accent1" w:themeShade="7F"/>
      <w:kern w:val="0"/>
      <w:sz w:val="22"/>
      <w14:ligatures w14:val="none"/>
    </w:rPr>
  </w:style>
  <w:style w:type="paragraph" w:styleId="Heading7">
    <w:name w:val="heading 7"/>
    <w:basedOn w:val="Normal"/>
    <w:next w:val="Normal"/>
    <w:link w:val="Heading7Char"/>
    <w:uiPriority w:val="9"/>
    <w:semiHidden/>
    <w:unhideWhenUsed/>
    <w:qFormat/>
    <w:rsid w:val="002A3CEF"/>
    <w:pPr>
      <w:keepNext/>
      <w:keepLines/>
      <w:spacing w:before="200" w:after="0" w:line="276" w:lineRule="auto"/>
      <w:jc w:val="left"/>
      <w:outlineLvl w:val="6"/>
    </w:pPr>
    <w:rPr>
      <w:rFonts w:asciiTheme="majorHAnsi" w:eastAsiaTheme="majorEastAsia" w:hAnsiTheme="majorHAnsi" w:cstheme="majorBidi"/>
      <w:i/>
      <w:iCs/>
      <w:color w:val="404040" w:themeColor="text1" w:themeTint="BF"/>
      <w:kern w:val="0"/>
      <w:sz w:val="22"/>
      <w14:ligatures w14:val="none"/>
    </w:rPr>
  </w:style>
  <w:style w:type="paragraph" w:styleId="Heading8">
    <w:name w:val="heading 8"/>
    <w:basedOn w:val="Normal"/>
    <w:next w:val="Normal"/>
    <w:link w:val="Heading8Char"/>
    <w:uiPriority w:val="9"/>
    <w:semiHidden/>
    <w:unhideWhenUsed/>
    <w:qFormat/>
    <w:rsid w:val="002A3CEF"/>
    <w:pPr>
      <w:keepNext/>
      <w:keepLines/>
      <w:spacing w:before="200" w:after="0" w:line="276" w:lineRule="auto"/>
      <w:jc w:val="left"/>
      <w:outlineLvl w:val="7"/>
    </w:pPr>
    <w:rPr>
      <w:rFonts w:asciiTheme="majorHAnsi" w:eastAsiaTheme="majorEastAsia" w:hAnsiTheme="majorHAnsi" w:cstheme="majorBidi"/>
      <w:color w:val="4472C4" w:themeColor="accent1"/>
      <w:kern w:val="0"/>
      <w:sz w:val="20"/>
      <w:szCs w:val="20"/>
      <w14:ligatures w14:val="none"/>
    </w:rPr>
  </w:style>
  <w:style w:type="paragraph" w:styleId="Heading9">
    <w:name w:val="heading 9"/>
    <w:basedOn w:val="Normal"/>
    <w:next w:val="Normal"/>
    <w:link w:val="Heading9Char"/>
    <w:uiPriority w:val="9"/>
    <w:semiHidden/>
    <w:unhideWhenUsed/>
    <w:qFormat/>
    <w:rsid w:val="002A3CEF"/>
    <w:pPr>
      <w:keepNext/>
      <w:keepLines/>
      <w:spacing w:before="200" w:after="0" w:line="276" w:lineRule="auto"/>
      <w:jc w:val="left"/>
      <w:outlineLvl w:val="8"/>
    </w:pPr>
    <w:rPr>
      <w:rFonts w:asciiTheme="majorHAnsi" w:eastAsiaTheme="majorEastAsia" w:hAnsiTheme="majorHAnsi" w:cstheme="majorBidi"/>
      <w:i/>
      <w:iCs/>
      <w:color w:val="404040" w:themeColor="text1" w:themeTint="BF"/>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character" w:customStyle="1" w:styleId="Heading5Char">
    <w:name w:val="Heading 5 Char"/>
    <w:basedOn w:val="DefaultParagraphFont"/>
    <w:link w:val="Heading5"/>
    <w:uiPriority w:val="9"/>
    <w:rsid w:val="002A3CEF"/>
    <w:rPr>
      <w:rFonts w:ascii="Times New Roman" w:eastAsia="Times New Roman" w:hAnsi="Times New Roman" w:cs="Times New Roman"/>
      <w:b/>
      <w:bCs/>
      <w:kern w:val="0"/>
      <w:sz w:val="20"/>
      <w:szCs w:val="20"/>
      <w14:ligatures w14:val="none"/>
    </w:rPr>
  </w:style>
  <w:style w:type="character" w:customStyle="1" w:styleId="Heading6Char">
    <w:name w:val="Heading 6 Char"/>
    <w:basedOn w:val="DefaultParagraphFont"/>
    <w:link w:val="Heading6"/>
    <w:uiPriority w:val="9"/>
    <w:semiHidden/>
    <w:rsid w:val="002A3CEF"/>
    <w:rPr>
      <w:rFonts w:asciiTheme="majorHAnsi" w:eastAsiaTheme="majorEastAsia" w:hAnsiTheme="majorHAnsi" w:cstheme="majorBidi"/>
      <w:i/>
      <w:iCs/>
      <w:color w:val="1F3763" w:themeColor="accent1" w:themeShade="7F"/>
      <w:kern w:val="0"/>
      <w14:ligatures w14:val="none"/>
    </w:rPr>
  </w:style>
  <w:style w:type="paragraph" w:styleId="Caption">
    <w:name w:val="caption"/>
    <w:basedOn w:val="Normal"/>
    <w:next w:val="Normal"/>
    <w:autoRedefine/>
    <w:uiPriority w:val="35"/>
    <w:unhideWhenUsed/>
    <w:qFormat/>
    <w:rsid w:val="00465013"/>
    <w:pPr>
      <w:spacing w:before="120" w:after="200" w:line="240" w:lineRule="auto"/>
      <w:jc w:val="center"/>
    </w:pPr>
    <w:rPr>
      <w:i/>
      <w:iCs/>
      <w:szCs w:val="18"/>
    </w:rPr>
  </w:style>
  <w:style w:type="paragraph" w:styleId="NormalWeb">
    <w:name w:val="Normal (Web)"/>
    <w:aliases w:val="Normal (Web) Char,Char Char3,Char Char8,Char Char Char Char Char Char Char Char Char Char Char Char Char Char Char,Char Char Char Char Char Char Char Char Char Char Char Char Char,Char Char Char Char Char Char Char Char Char Char Char Char"/>
    <w:basedOn w:val="Normal"/>
    <w:link w:val="NormalWebChar1"/>
    <w:uiPriority w:val="99"/>
    <w:unhideWhenUsed/>
    <w:qFormat/>
    <w:rsid w:val="002C13C6"/>
    <w:pPr>
      <w:spacing w:before="100" w:beforeAutospacing="1" w:after="100" w:afterAutospacing="1" w:line="240" w:lineRule="auto"/>
      <w:jc w:val="left"/>
    </w:pPr>
    <w:rPr>
      <w:rFonts w:eastAsia="Times New Roman" w:cs="Times New Roman"/>
      <w:kern w:val="0"/>
      <w:sz w:val="24"/>
      <w:szCs w:val="24"/>
      <w14:ligatures w14:val="none"/>
    </w:rPr>
  </w:style>
  <w:style w:type="character" w:customStyle="1" w:styleId="NormalWebChar1">
    <w:name w:val="Normal (Web) Char1"/>
    <w:aliases w:val="Normal (Web) Char Char,Char Char3 Char,Char Char8 Char,Char Char Char Char Char Char Char Char Char Char Char Char Char Char Char Char,Char Char Char Char Char Char Char Char Char Char Char Char Char Char"/>
    <w:link w:val="NormalWeb"/>
    <w:uiPriority w:val="99"/>
    <w:rsid w:val="00C069F5"/>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2C13C6"/>
    <w:rPr>
      <w:color w:val="0000FF"/>
      <w:u w:val="single"/>
    </w:rPr>
  </w:style>
  <w:style w:type="table" w:styleId="TableGrid">
    <w:name w:val="Table Grid"/>
    <w:basedOn w:val="TableNormal"/>
    <w:uiPriority w:val="59"/>
    <w:rsid w:val="005D5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C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C84"/>
    <w:rPr>
      <w:rFonts w:ascii="Times New Roman" w:hAnsi="Times New Roman"/>
      <w:sz w:val="26"/>
    </w:rPr>
  </w:style>
  <w:style w:type="paragraph" w:styleId="Footer">
    <w:name w:val="footer"/>
    <w:basedOn w:val="Normal"/>
    <w:link w:val="FooterChar"/>
    <w:uiPriority w:val="99"/>
    <w:unhideWhenUsed/>
    <w:rsid w:val="007A5C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C84"/>
    <w:rPr>
      <w:rFonts w:ascii="Times New Roman" w:hAnsi="Times New Roman"/>
      <w:sz w:val="26"/>
    </w:rPr>
  </w:style>
  <w:style w:type="paragraph" w:styleId="FootnoteText">
    <w:name w:val="footnote text"/>
    <w:basedOn w:val="Normal"/>
    <w:link w:val="FootnoteTextChar"/>
    <w:uiPriority w:val="99"/>
    <w:semiHidden/>
    <w:unhideWhenUsed/>
    <w:rsid w:val="003A1B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1BC2"/>
    <w:rPr>
      <w:rFonts w:ascii="Times New Roman" w:hAnsi="Times New Roman"/>
      <w:sz w:val="20"/>
      <w:szCs w:val="20"/>
    </w:rPr>
  </w:style>
  <w:style w:type="character" w:styleId="FootnoteReference">
    <w:name w:val="footnote reference"/>
    <w:basedOn w:val="DefaultParagraphFont"/>
    <w:uiPriority w:val="99"/>
    <w:semiHidden/>
    <w:unhideWhenUsed/>
    <w:rsid w:val="003A1BC2"/>
    <w:rPr>
      <w:vertAlign w:val="superscript"/>
    </w:rPr>
  </w:style>
  <w:style w:type="character" w:styleId="CommentReference">
    <w:name w:val="annotation reference"/>
    <w:basedOn w:val="DefaultParagraphFont"/>
    <w:uiPriority w:val="99"/>
    <w:semiHidden/>
    <w:unhideWhenUsed/>
    <w:rsid w:val="003A1BC2"/>
    <w:rPr>
      <w:sz w:val="16"/>
      <w:szCs w:val="16"/>
    </w:rPr>
  </w:style>
  <w:style w:type="paragraph" w:styleId="CommentText">
    <w:name w:val="annotation text"/>
    <w:basedOn w:val="Normal"/>
    <w:link w:val="CommentTextChar"/>
    <w:uiPriority w:val="99"/>
    <w:semiHidden/>
    <w:unhideWhenUsed/>
    <w:rsid w:val="003A1BC2"/>
    <w:pPr>
      <w:spacing w:line="240" w:lineRule="auto"/>
    </w:pPr>
    <w:rPr>
      <w:sz w:val="20"/>
      <w:szCs w:val="20"/>
    </w:rPr>
  </w:style>
  <w:style w:type="character" w:customStyle="1" w:styleId="CommentTextChar">
    <w:name w:val="Comment Text Char"/>
    <w:basedOn w:val="DefaultParagraphFont"/>
    <w:link w:val="CommentText"/>
    <w:uiPriority w:val="99"/>
    <w:semiHidden/>
    <w:rsid w:val="003A1BC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A1BC2"/>
    <w:rPr>
      <w:b/>
      <w:bCs/>
    </w:rPr>
  </w:style>
  <w:style w:type="character" w:customStyle="1" w:styleId="CommentSubjectChar">
    <w:name w:val="Comment Subject Char"/>
    <w:basedOn w:val="CommentTextChar"/>
    <w:link w:val="CommentSubject"/>
    <w:uiPriority w:val="99"/>
    <w:semiHidden/>
    <w:rsid w:val="003A1BC2"/>
    <w:rPr>
      <w:rFonts w:ascii="Times New Roman" w:hAnsi="Times New Roman"/>
      <w:b/>
      <w:bCs/>
      <w:sz w:val="20"/>
      <w:szCs w:val="20"/>
    </w:rPr>
  </w:style>
  <w:style w:type="paragraph" w:styleId="Revision">
    <w:name w:val="Revision"/>
    <w:hidden/>
    <w:uiPriority w:val="99"/>
    <w:semiHidden/>
    <w:rsid w:val="00EE1929"/>
    <w:pPr>
      <w:spacing w:after="0" w:line="240" w:lineRule="auto"/>
    </w:pPr>
    <w:rPr>
      <w:rFonts w:ascii="Times New Roman" w:hAnsi="Times New Roman"/>
      <w:sz w:val="26"/>
    </w:rPr>
  </w:style>
  <w:style w:type="character" w:customStyle="1" w:styleId="fontstyle01">
    <w:name w:val="fontstyle01"/>
    <w:rsid w:val="003677FB"/>
    <w:rPr>
      <w:rFonts w:ascii="TimesNewRomanPSMT" w:hAnsi="TimesNewRomanPSMT" w:hint="default"/>
      <w:b w:val="0"/>
      <w:bCs w:val="0"/>
      <w:i w:val="0"/>
      <w:iCs w:val="0"/>
      <w:color w:val="000000"/>
      <w:sz w:val="28"/>
      <w:szCs w:val="28"/>
    </w:rPr>
  </w:style>
  <w:style w:type="character" w:customStyle="1" w:styleId="Heading7Char">
    <w:name w:val="Heading 7 Char"/>
    <w:basedOn w:val="DefaultParagraphFont"/>
    <w:link w:val="Heading7"/>
    <w:uiPriority w:val="9"/>
    <w:semiHidden/>
    <w:rsid w:val="002A3CEF"/>
    <w:rPr>
      <w:rFonts w:asciiTheme="majorHAnsi" w:eastAsiaTheme="majorEastAsia" w:hAnsiTheme="majorHAnsi" w:cstheme="majorBidi"/>
      <w:i/>
      <w:iCs/>
      <w:color w:val="404040" w:themeColor="text1" w:themeTint="BF"/>
      <w:kern w:val="0"/>
      <w14:ligatures w14:val="none"/>
    </w:rPr>
  </w:style>
  <w:style w:type="character" w:customStyle="1" w:styleId="Heading8Char">
    <w:name w:val="Heading 8 Char"/>
    <w:basedOn w:val="DefaultParagraphFont"/>
    <w:link w:val="Heading8"/>
    <w:uiPriority w:val="9"/>
    <w:semiHidden/>
    <w:rsid w:val="002A3CEF"/>
    <w:rPr>
      <w:rFonts w:asciiTheme="majorHAnsi" w:eastAsiaTheme="majorEastAsia" w:hAnsiTheme="majorHAnsi" w:cstheme="majorBidi"/>
      <w:color w:val="4472C4" w:themeColor="accent1"/>
      <w:kern w:val="0"/>
      <w:sz w:val="20"/>
      <w:szCs w:val="20"/>
      <w14:ligatures w14:val="none"/>
    </w:rPr>
  </w:style>
  <w:style w:type="character" w:customStyle="1" w:styleId="Heading9Char">
    <w:name w:val="Heading 9 Char"/>
    <w:basedOn w:val="DefaultParagraphFont"/>
    <w:link w:val="Heading9"/>
    <w:uiPriority w:val="9"/>
    <w:semiHidden/>
    <w:rsid w:val="002A3CEF"/>
    <w:rPr>
      <w:rFonts w:asciiTheme="majorHAnsi" w:eastAsiaTheme="majorEastAsia" w:hAnsiTheme="majorHAnsi" w:cstheme="majorBidi"/>
      <w:i/>
      <w:iCs/>
      <w:color w:val="404040" w:themeColor="text1" w:themeTint="BF"/>
      <w:kern w:val="0"/>
      <w:sz w:val="20"/>
      <w:szCs w:val="20"/>
      <w14:ligatures w14:val="none"/>
    </w:rPr>
  </w:style>
  <w:style w:type="character" w:styleId="Emphasis">
    <w:name w:val="Emphasis"/>
    <w:basedOn w:val="DefaultParagraphFont"/>
    <w:uiPriority w:val="20"/>
    <w:qFormat/>
    <w:rsid w:val="002A3CEF"/>
    <w:rPr>
      <w:i/>
      <w:iCs/>
    </w:rPr>
  </w:style>
  <w:style w:type="character" w:styleId="Strong">
    <w:name w:val="Strong"/>
    <w:basedOn w:val="DefaultParagraphFont"/>
    <w:uiPriority w:val="22"/>
    <w:qFormat/>
    <w:rsid w:val="002A3CEF"/>
    <w:rPr>
      <w:b/>
      <w:bCs/>
    </w:rPr>
  </w:style>
  <w:style w:type="paragraph" w:styleId="NoSpacing">
    <w:name w:val="No Spacing"/>
    <w:uiPriority w:val="1"/>
    <w:qFormat/>
    <w:rsid w:val="002A3CEF"/>
    <w:pPr>
      <w:spacing w:after="0" w:line="240" w:lineRule="auto"/>
    </w:pPr>
    <w:rPr>
      <w:rFonts w:eastAsiaTheme="minorEastAsia"/>
      <w:kern w:val="0"/>
      <w14:ligatures w14:val="none"/>
    </w:rPr>
  </w:style>
  <w:style w:type="paragraph" w:styleId="Title">
    <w:name w:val="Title"/>
    <w:basedOn w:val="Normal"/>
    <w:next w:val="Normal"/>
    <w:link w:val="TitleChar"/>
    <w:uiPriority w:val="10"/>
    <w:qFormat/>
    <w:rsid w:val="002A3CEF"/>
    <w:pPr>
      <w:pBdr>
        <w:bottom w:val="single" w:sz="8" w:space="4" w:color="4472C4" w:themeColor="accent1"/>
      </w:pBdr>
      <w:spacing w:after="300" w:line="240" w:lineRule="auto"/>
      <w:contextualSpacing/>
      <w:jc w:val="left"/>
    </w:pPr>
    <w:rPr>
      <w:rFonts w:asciiTheme="majorHAnsi" w:eastAsiaTheme="majorEastAsia" w:hAnsiTheme="majorHAnsi" w:cstheme="majorBidi"/>
      <w:color w:val="323E4F" w:themeColor="text2" w:themeShade="BF"/>
      <w:spacing w:val="5"/>
      <w:kern w:val="28"/>
      <w:sz w:val="52"/>
      <w:szCs w:val="52"/>
      <w14:ligatures w14:val="none"/>
    </w:rPr>
  </w:style>
  <w:style w:type="character" w:customStyle="1" w:styleId="TitleChar">
    <w:name w:val="Title Char"/>
    <w:basedOn w:val="DefaultParagraphFont"/>
    <w:link w:val="Title"/>
    <w:uiPriority w:val="10"/>
    <w:rsid w:val="002A3CEF"/>
    <w:rPr>
      <w:rFonts w:asciiTheme="majorHAnsi" w:eastAsiaTheme="majorEastAsia" w:hAnsiTheme="majorHAnsi" w:cstheme="majorBidi"/>
      <w:color w:val="323E4F" w:themeColor="text2" w:themeShade="BF"/>
      <w:spacing w:val="5"/>
      <w:kern w:val="28"/>
      <w:sz w:val="52"/>
      <w:szCs w:val="52"/>
      <w14:ligatures w14:val="none"/>
    </w:rPr>
  </w:style>
  <w:style w:type="paragraph" w:styleId="Subtitle">
    <w:name w:val="Subtitle"/>
    <w:basedOn w:val="Normal"/>
    <w:next w:val="Normal"/>
    <w:link w:val="SubtitleChar"/>
    <w:uiPriority w:val="11"/>
    <w:qFormat/>
    <w:rsid w:val="002A3CEF"/>
    <w:pPr>
      <w:numPr>
        <w:ilvl w:val="1"/>
      </w:numPr>
      <w:spacing w:after="200" w:line="276" w:lineRule="auto"/>
      <w:jc w:val="left"/>
    </w:pPr>
    <w:rPr>
      <w:rFonts w:asciiTheme="majorHAnsi" w:eastAsiaTheme="majorEastAsia" w:hAnsiTheme="majorHAnsi" w:cstheme="majorBidi"/>
      <w:i/>
      <w:iCs/>
      <w:color w:val="4472C4" w:themeColor="accent1"/>
      <w:spacing w:val="15"/>
      <w:kern w:val="0"/>
      <w:sz w:val="24"/>
      <w:szCs w:val="24"/>
      <w14:ligatures w14:val="none"/>
    </w:rPr>
  </w:style>
  <w:style w:type="character" w:customStyle="1" w:styleId="SubtitleChar">
    <w:name w:val="Subtitle Char"/>
    <w:basedOn w:val="DefaultParagraphFont"/>
    <w:link w:val="Subtitle"/>
    <w:uiPriority w:val="11"/>
    <w:rsid w:val="002A3CEF"/>
    <w:rPr>
      <w:rFonts w:asciiTheme="majorHAnsi" w:eastAsiaTheme="majorEastAsia" w:hAnsiTheme="majorHAnsi" w:cstheme="majorBidi"/>
      <w:i/>
      <w:iCs/>
      <w:color w:val="4472C4" w:themeColor="accent1"/>
      <w:spacing w:val="15"/>
      <w:kern w:val="0"/>
      <w:sz w:val="24"/>
      <w:szCs w:val="24"/>
      <w14:ligatures w14:val="none"/>
    </w:rPr>
  </w:style>
  <w:style w:type="paragraph" w:styleId="ListParagraph">
    <w:name w:val="List Paragraph"/>
    <w:basedOn w:val="Normal"/>
    <w:uiPriority w:val="34"/>
    <w:qFormat/>
    <w:rsid w:val="002A3CEF"/>
    <w:pPr>
      <w:spacing w:after="200" w:line="276" w:lineRule="auto"/>
      <w:ind w:left="720"/>
      <w:contextualSpacing/>
      <w:jc w:val="left"/>
    </w:pPr>
    <w:rPr>
      <w:rFonts w:asciiTheme="minorHAnsi" w:eastAsiaTheme="minorEastAsia" w:hAnsiTheme="minorHAnsi"/>
      <w:kern w:val="0"/>
      <w:sz w:val="22"/>
      <w14:ligatures w14:val="none"/>
    </w:rPr>
  </w:style>
  <w:style w:type="character" w:customStyle="1" w:styleId="BodyTextChar">
    <w:name w:val="Body Text Char"/>
    <w:basedOn w:val="DefaultParagraphFont"/>
    <w:link w:val="BodyText"/>
    <w:uiPriority w:val="99"/>
    <w:rsid w:val="002A3CEF"/>
    <w:rPr>
      <w:rFonts w:eastAsiaTheme="minorEastAsia"/>
      <w:kern w:val="0"/>
      <w14:ligatures w14:val="none"/>
    </w:rPr>
  </w:style>
  <w:style w:type="paragraph" w:styleId="BodyText">
    <w:name w:val="Body Text"/>
    <w:basedOn w:val="Normal"/>
    <w:link w:val="BodyTextChar"/>
    <w:uiPriority w:val="99"/>
    <w:unhideWhenUsed/>
    <w:rsid w:val="002A3CEF"/>
    <w:pPr>
      <w:spacing w:after="120" w:line="276" w:lineRule="auto"/>
      <w:jc w:val="left"/>
    </w:pPr>
    <w:rPr>
      <w:rFonts w:asciiTheme="minorHAnsi" w:eastAsiaTheme="minorEastAsia" w:hAnsiTheme="minorHAnsi"/>
      <w:kern w:val="0"/>
      <w:sz w:val="22"/>
      <w14:ligatures w14:val="none"/>
    </w:rPr>
  </w:style>
  <w:style w:type="character" w:customStyle="1" w:styleId="BodyText2Char">
    <w:name w:val="Body Text 2 Char"/>
    <w:basedOn w:val="DefaultParagraphFont"/>
    <w:link w:val="BodyText2"/>
    <w:uiPriority w:val="99"/>
    <w:rsid w:val="002A3CEF"/>
    <w:rPr>
      <w:rFonts w:eastAsiaTheme="minorEastAsia"/>
      <w:kern w:val="0"/>
      <w14:ligatures w14:val="none"/>
    </w:rPr>
  </w:style>
  <w:style w:type="paragraph" w:styleId="BodyText2">
    <w:name w:val="Body Text 2"/>
    <w:basedOn w:val="Normal"/>
    <w:link w:val="BodyText2Char"/>
    <w:uiPriority w:val="99"/>
    <w:unhideWhenUsed/>
    <w:rsid w:val="002A3CEF"/>
    <w:pPr>
      <w:spacing w:after="120" w:line="480" w:lineRule="auto"/>
      <w:jc w:val="left"/>
    </w:pPr>
    <w:rPr>
      <w:rFonts w:asciiTheme="minorHAnsi" w:eastAsiaTheme="minorEastAsia" w:hAnsiTheme="minorHAnsi"/>
      <w:kern w:val="0"/>
      <w:sz w:val="22"/>
      <w14:ligatures w14:val="none"/>
    </w:rPr>
  </w:style>
  <w:style w:type="character" w:customStyle="1" w:styleId="BodyText3Char">
    <w:name w:val="Body Text 3 Char"/>
    <w:basedOn w:val="DefaultParagraphFont"/>
    <w:link w:val="BodyText3"/>
    <w:uiPriority w:val="99"/>
    <w:rsid w:val="002A3CEF"/>
    <w:rPr>
      <w:rFonts w:eastAsiaTheme="minorEastAsia"/>
      <w:kern w:val="0"/>
      <w:sz w:val="16"/>
      <w:szCs w:val="16"/>
      <w14:ligatures w14:val="none"/>
    </w:rPr>
  </w:style>
  <w:style w:type="paragraph" w:styleId="BodyText3">
    <w:name w:val="Body Text 3"/>
    <w:basedOn w:val="Normal"/>
    <w:link w:val="BodyText3Char"/>
    <w:uiPriority w:val="99"/>
    <w:unhideWhenUsed/>
    <w:rsid w:val="002A3CEF"/>
    <w:pPr>
      <w:spacing w:after="120" w:line="276" w:lineRule="auto"/>
      <w:jc w:val="left"/>
    </w:pPr>
    <w:rPr>
      <w:rFonts w:asciiTheme="minorHAnsi" w:eastAsiaTheme="minorEastAsia" w:hAnsiTheme="minorHAnsi"/>
      <w:kern w:val="0"/>
      <w:sz w:val="16"/>
      <w:szCs w:val="16"/>
      <w14:ligatures w14:val="none"/>
    </w:rPr>
  </w:style>
  <w:style w:type="paragraph" w:styleId="ListBullet">
    <w:name w:val="List Bullet"/>
    <w:basedOn w:val="Normal"/>
    <w:uiPriority w:val="99"/>
    <w:unhideWhenUsed/>
    <w:rsid w:val="002A3CEF"/>
    <w:pPr>
      <w:numPr>
        <w:numId w:val="13"/>
      </w:numPr>
      <w:spacing w:after="200" w:line="276" w:lineRule="auto"/>
      <w:contextualSpacing/>
      <w:jc w:val="left"/>
    </w:pPr>
    <w:rPr>
      <w:rFonts w:asciiTheme="minorHAnsi" w:eastAsiaTheme="minorEastAsia" w:hAnsiTheme="minorHAnsi"/>
      <w:kern w:val="0"/>
      <w:sz w:val="22"/>
      <w14:ligatures w14:val="none"/>
    </w:rPr>
  </w:style>
  <w:style w:type="paragraph" w:styleId="ListBullet2">
    <w:name w:val="List Bullet 2"/>
    <w:basedOn w:val="Normal"/>
    <w:uiPriority w:val="99"/>
    <w:unhideWhenUsed/>
    <w:rsid w:val="002A3CEF"/>
    <w:pPr>
      <w:numPr>
        <w:numId w:val="14"/>
      </w:numPr>
      <w:spacing w:after="200" w:line="276" w:lineRule="auto"/>
      <w:contextualSpacing/>
      <w:jc w:val="left"/>
    </w:pPr>
    <w:rPr>
      <w:rFonts w:asciiTheme="minorHAnsi" w:eastAsiaTheme="minorEastAsia" w:hAnsiTheme="minorHAnsi"/>
      <w:kern w:val="0"/>
      <w:sz w:val="22"/>
      <w14:ligatures w14:val="none"/>
    </w:rPr>
  </w:style>
  <w:style w:type="paragraph" w:styleId="ListBullet3">
    <w:name w:val="List Bullet 3"/>
    <w:basedOn w:val="Normal"/>
    <w:uiPriority w:val="99"/>
    <w:unhideWhenUsed/>
    <w:rsid w:val="002A3CEF"/>
    <w:pPr>
      <w:numPr>
        <w:numId w:val="15"/>
      </w:numPr>
      <w:spacing w:after="200" w:line="276" w:lineRule="auto"/>
      <w:contextualSpacing/>
      <w:jc w:val="left"/>
    </w:pPr>
    <w:rPr>
      <w:rFonts w:asciiTheme="minorHAnsi" w:eastAsiaTheme="minorEastAsia" w:hAnsiTheme="minorHAnsi"/>
      <w:kern w:val="0"/>
      <w:sz w:val="22"/>
      <w14:ligatures w14:val="none"/>
    </w:rPr>
  </w:style>
  <w:style w:type="paragraph" w:styleId="ListNumber">
    <w:name w:val="List Number"/>
    <w:basedOn w:val="Normal"/>
    <w:uiPriority w:val="99"/>
    <w:unhideWhenUsed/>
    <w:rsid w:val="002A3CEF"/>
    <w:pPr>
      <w:numPr>
        <w:numId w:val="17"/>
      </w:numPr>
      <w:spacing w:after="200" w:line="276" w:lineRule="auto"/>
      <w:contextualSpacing/>
      <w:jc w:val="left"/>
    </w:pPr>
    <w:rPr>
      <w:rFonts w:asciiTheme="minorHAnsi" w:eastAsiaTheme="minorEastAsia" w:hAnsiTheme="minorHAnsi"/>
      <w:kern w:val="0"/>
      <w:sz w:val="22"/>
      <w14:ligatures w14:val="none"/>
    </w:rPr>
  </w:style>
  <w:style w:type="paragraph" w:styleId="ListNumber2">
    <w:name w:val="List Number 2"/>
    <w:basedOn w:val="Normal"/>
    <w:uiPriority w:val="99"/>
    <w:unhideWhenUsed/>
    <w:rsid w:val="002A3CEF"/>
    <w:pPr>
      <w:numPr>
        <w:numId w:val="18"/>
      </w:numPr>
      <w:spacing w:after="200" w:line="276" w:lineRule="auto"/>
      <w:contextualSpacing/>
      <w:jc w:val="left"/>
    </w:pPr>
    <w:rPr>
      <w:rFonts w:asciiTheme="minorHAnsi" w:eastAsiaTheme="minorEastAsia" w:hAnsiTheme="minorHAnsi"/>
      <w:kern w:val="0"/>
      <w:sz w:val="22"/>
      <w14:ligatures w14:val="none"/>
    </w:rPr>
  </w:style>
  <w:style w:type="paragraph" w:styleId="ListNumber3">
    <w:name w:val="List Number 3"/>
    <w:basedOn w:val="Normal"/>
    <w:uiPriority w:val="99"/>
    <w:unhideWhenUsed/>
    <w:rsid w:val="002A3CEF"/>
    <w:pPr>
      <w:numPr>
        <w:numId w:val="19"/>
      </w:numPr>
      <w:spacing w:after="200" w:line="276" w:lineRule="auto"/>
      <w:contextualSpacing/>
      <w:jc w:val="left"/>
    </w:pPr>
    <w:rPr>
      <w:rFonts w:asciiTheme="minorHAnsi" w:eastAsiaTheme="minorEastAsia" w:hAnsiTheme="minorHAnsi"/>
      <w:kern w:val="0"/>
      <w:sz w:val="22"/>
      <w14:ligatures w14:val="none"/>
    </w:rPr>
  </w:style>
  <w:style w:type="character" w:customStyle="1" w:styleId="MacroTextChar">
    <w:name w:val="Macro Text Char"/>
    <w:basedOn w:val="DefaultParagraphFont"/>
    <w:link w:val="MacroText"/>
    <w:uiPriority w:val="99"/>
    <w:rsid w:val="002A3CEF"/>
    <w:rPr>
      <w:rFonts w:ascii="Courier" w:eastAsiaTheme="minorEastAsia" w:hAnsi="Courier"/>
      <w:kern w:val="0"/>
      <w:sz w:val="20"/>
      <w:szCs w:val="20"/>
      <w14:ligatures w14:val="none"/>
    </w:rPr>
  </w:style>
  <w:style w:type="paragraph" w:styleId="MacroText">
    <w:name w:val="macro"/>
    <w:link w:val="MacroTextChar"/>
    <w:uiPriority w:val="99"/>
    <w:unhideWhenUsed/>
    <w:rsid w:val="002A3CEF"/>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kern w:val="0"/>
      <w:sz w:val="20"/>
      <w:szCs w:val="20"/>
      <w14:ligatures w14:val="none"/>
    </w:rPr>
  </w:style>
  <w:style w:type="paragraph" w:styleId="Quote">
    <w:name w:val="Quote"/>
    <w:basedOn w:val="Normal"/>
    <w:next w:val="Normal"/>
    <w:link w:val="QuoteChar"/>
    <w:uiPriority w:val="29"/>
    <w:qFormat/>
    <w:rsid w:val="002A3CEF"/>
    <w:pPr>
      <w:spacing w:after="200" w:line="276" w:lineRule="auto"/>
      <w:jc w:val="left"/>
    </w:pPr>
    <w:rPr>
      <w:rFonts w:asciiTheme="minorHAnsi" w:eastAsiaTheme="minorEastAsia" w:hAnsiTheme="minorHAnsi"/>
      <w:i/>
      <w:iCs/>
      <w:color w:val="000000" w:themeColor="text1"/>
      <w:kern w:val="0"/>
      <w:sz w:val="22"/>
      <w14:ligatures w14:val="none"/>
    </w:rPr>
  </w:style>
  <w:style w:type="character" w:customStyle="1" w:styleId="QuoteChar">
    <w:name w:val="Quote Char"/>
    <w:basedOn w:val="DefaultParagraphFont"/>
    <w:link w:val="Quote"/>
    <w:uiPriority w:val="29"/>
    <w:rsid w:val="002A3CEF"/>
    <w:rPr>
      <w:rFonts w:eastAsiaTheme="minorEastAsia"/>
      <w:i/>
      <w:iCs/>
      <w:color w:val="000000" w:themeColor="text1"/>
      <w:kern w:val="0"/>
      <w14:ligatures w14:val="none"/>
    </w:rPr>
  </w:style>
  <w:style w:type="paragraph" w:styleId="IntenseQuote">
    <w:name w:val="Intense Quote"/>
    <w:basedOn w:val="Normal"/>
    <w:next w:val="Normal"/>
    <w:link w:val="IntenseQuoteChar"/>
    <w:uiPriority w:val="30"/>
    <w:qFormat/>
    <w:rsid w:val="002A3CEF"/>
    <w:pPr>
      <w:pBdr>
        <w:bottom w:val="single" w:sz="4" w:space="4" w:color="4472C4" w:themeColor="accent1"/>
      </w:pBdr>
      <w:spacing w:before="200" w:after="280" w:line="276" w:lineRule="auto"/>
      <w:ind w:left="936" w:right="936"/>
      <w:jc w:val="left"/>
    </w:pPr>
    <w:rPr>
      <w:rFonts w:asciiTheme="minorHAnsi" w:eastAsiaTheme="minorEastAsia" w:hAnsiTheme="minorHAnsi"/>
      <w:b/>
      <w:bCs/>
      <w:i/>
      <w:iCs/>
      <w:color w:val="4472C4" w:themeColor="accent1"/>
      <w:kern w:val="0"/>
      <w:sz w:val="22"/>
      <w14:ligatures w14:val="none"/>
    </w:rPr>
  </w:style>
  <w:style w:type="character" w:customStyle="1" w:styleId="IntenseQuoteChar">
    <w:name w:val="Intense Quote Char"/>
    <w:basedOn w:val="DefaultParagraphFont"/>
    <w:link w:val="IntenseQuote"/>
    <w:uiPriority w:val="30"/>
    <w:rsid w:val="002A3CEF"/>
    <w:rPr>
      <w:rFonts w:eastAsiaTheme="minorEastAsia"/>
      <w:b/>
      <w:bCs/>
      <w:i/>
      <w:iCs/>
      <w:color w:val="4472C4" w:themeColor="accent1"/>
      <w:kern w:val="0"/>
      <w14:ligatures w14:val="none"/>
    </w:rPr>
  </w:style>
  <w:style w:type="character" w:styleId="SubtleEmphasis">
    <w:name w:val="Subtle Emphasis"/>
    <w:basedOn w:val="DefaultParagraphFont"/>
    <w:uiPriority w:val="19"/>
    <w:qFormat/>
    <w:rsid w:val="002A3CEF"/>
    <w:rPr>
      <w:i/>
      <w:iCs/>
      <w:color w:val="808080" w:themeColor="text1" w:themeTint="7F"/>
    </w:rPr>
  </w:style>
  <w:style w:type="character" w:styleId="IntenseEmphasis">
    <w:name w:val="Intense Emphasis"/>
    <w:basedOn w:val="DefaultParagraphFont"/>
    <w:uiPriority w:val="21"/>
    <w:qFormat/>
    <w:rsid w:val="002A3CEF"/>
    <w:rPr>
      <w:b/>
      <w:bCs/>
      <w:i/>
      <w:iCs/>
      <w:color w:val="4472C4" w:themeColor="accent1"/>
    </w:rPr>
  </w:style>
  <w:style w:type="character" w:styleId="SubtleReference">
    <w:name w:val="Subtle Reference"/>
    <w:basedOn w:val="DefaultParagraphFont"/>
    <w:uiPriority w:val="31"/>
    <w:qFormat/>
    <w:rsid w:val="002A3CEF"/>
    <w:rPr>
      <w:smallCaps/>
      <w:color w:val="ED7D31" w:themeColor="accent2"/>
      <w:u w:val="single"/>
    </w:rPr>
  </w:style>
  <w:style w:type="character" w:styleId="IntenseReference">
    <w:name w:val="Intense Reference"/>
    <w:basedOn w:val="DefaultParagraphFont"/>
    <w:uiPriority w:val="32"/>
    <w:qFormat/>
    <w:rsid w:val="002A3CEF"/>
    <w:rPr>
      <w:b/>
      <w:bCs/>
      <w:smallCaps/>
      <w:color w:val="ED7D31" w:themeColor="accent2"/>
      <w:spacing w:val="5"/>
      <w:u w:val="single"/>
    </w:rPr>
  </w:style>
  <w:style w:type="character" w:styleId="BookTitle">
    <w:name w:val="Book Title"/>
    <w:basedOn w:val="DefaultParagraphFont"/>
    <w:uiPriority w:val="33"/>
    <w:qFormat/>
    <w:rsid w:val="002A3CEF"/>
    <w:rPr>
      <w:b/>
      <w:bCs/>
      <w:smallCaps/>
      <w:spacing w:val="5"/>
    </w:rPr>
  </w:style>
  <w:style w:type="table" w:styleId="ColorfulList-Accent4">
    <w:name w:val="Colorful List Accent 4"/>
    <w:basedOn w:val="TableNormal"/>
    <w:uiPriority w:val="72"/>
    <w:rsid w:val="002A3CEF"/>
    <w:pPr>
      <w:spacing w:after="0" w:line="240" w:lineRule="auto"/>
    </w:pPr>
    <w:rPr>
      <w:rFonts w:eastAsiaTheme="minorEastAsia"/>
      <w:color w:val="000000" w:themeColor="text1"/>
      <w:kern w:val="0"/>
      <w14:ligatures w14:val="none"/>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paragraph" w:customStyle="1" w:styleId="TableParagraph">
    <w:name w:val="Table Paragraph"/>
    <w:basedOn w:val="Normal"/>
    <w:uiPriority w:val="1"/>
    <w:qFormat/>
    <w:rsid w:val="002A3CEF"/>
    <w:pPr>
      <w:widowControl w:val="0"/>
      <w:autoSpaceDE w:val="0"/>
      <w:autoSpaceDN w:val="0"/>
      <w:spacing w:after="0" w:line="240" w:lineRule="auto"/>
      <w:jc w:val="left"/>
    </w:pPr>
    <w:rPr>
      <w:rFonts w:eastAsia="Times New Roman" w:cs="Times New Roman"/>
      <w:kern w:val="0"/>
      <w:sz w:val="22"/>
      <w:lang w:val="vi"/>
      <w14:ligatures w14:val="none"/>
    </w:rPr>
  </w:style>
  <w:style w:type="character" w:customStyle="1" w:styleId="fontstyle21">
    <w:name w:val="fontstyle21"/>
    <w:basedOn w:val="DefaultParagraphFont"/>
    <w:rsid w:val="002A3CEF"/>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986">
      <w:bodyDiv w:val="1"/>
      <w:marLeft w:val="0"/>
      <w:marRight w:val="0"/>
      <w:marTop w:val="0"/>
      <w:marBottom w:val="0"/>
      <w:divBdr>
        <w:top w:val="none" w:sz="0" w:space="0" w:color="auto"/>
        <w:left w:val="none" w:sz="0" w:space="0" w:color="auto"/>
        <w:bottom w:val="none" w:sz="0" w:space="0" w:color="auto"/>
        <w:right w:val="none" w:sz="0" w:space="0" w:color="auto"/>
      </w:divBdr>
    </w:div>
    <w:div w:id="27067888">
      <w:bodyDiv w:val="1"/>
      <w:marLeft w:val="0"/>
      <w:marRight w:val="0"/>
      <w:marTop w:val="0"/>
      <w:marBottom w:val="0"/>
      <w:divBdr>
        <w:top w:val="none" w:sz="0" w:space="0" w:color="auto"/>
        <w:left w:val="none" w:sz="0" w:space="0" w:color="auto"/>
        <w:bottom w:val="none" w:sz="0" w:space="0" w:color="auto"/>
        <w:right w:val="none" w:sz="0" w:space="0" w:color="auto"/>
      </w:divBdr>
    </w:div>
    <w:div w:id="55279327">
      <w:bodyDiv w:val="1"/>
      <w:marLeft w:val="0"/>
      <w:marRight w:val="0"/>
      <w:marTop w:val="0"/>
      <w:marBottom w:val="0"/>
      <w:divBdr>
        <w:top w:val="none" w:sz="0" w:space="0" w:color="auto"/>
        <w:left w:val="none" w:sz="0" w:space="0" w:color="auto"/>
        <w:bottom w:val="none" w:sz="0" w:space="0" w:color="auto"/>
        <w:right w:val="none" w:sz="0" w:space="0" w:color="auto"/>
      </w:divBdr>
    </w:div>
    <w:div w:id="79646016">
      <w:bodyDiv w:val="1"/>
      <w:marLeft w:val="0"/>
      <w:marRight w:val="0"/>
      <w:marTop w:val="0"/>
      <w:marBottom w:val="0"/>
      <w:divBdr>
        <w:top w:val="none" w:sz="0" w:space="0" w:color="auto"/>
        <w:left w:val="none" w:sz="0" w:space="0" w:color="auto"/>
        <w:bottom w:val="none" w:sz="0" w:space="0" w:color="auto"/>
        <w:right w:val="none" w:sz="0" w:space="0" w:color="auto"/>
      </w:divBdr>
    </w:div>
    <w:div w:id="96874482">
      <w:bodyDiv w:val="1"/>
      <w:marLeft w:val="0"/>
      <w:marRight w:val="0"/>
      <w:marTop w:val="0"/>
      <w:marBottom w:val="0"/>
      <w:divBdr>
        <w:top w:val="none" w:sz="0" w:space="0" w:color="auto"/>
        <w:left w:val="none" w:sz="0" w:space="0" w:color="auto"/>
        <w:bottom w:val="none" w:sz="0" w:space="0" w:color="auto"/>
        <w:right w:val="none" w:sz="0" w:space="0" w:color="auto"/>
      </w:divBdr>
    </w:div>
    <w:div w:id="130444552">
      <w:bodyDiv w:val="1"/>
      <w:marLeft w:val="0"/>
      <w:marRight w:val="0"/>
      <w:marTop w:val="0"/>
      <w:marBottom w:val="0"/>
      <w:divBdr>
        <w:top w:val="none" w:sz="0" w:space="0" w:color="auto"/>
        <w:left w:val="none" w:sz="0" w:space="0" w:color="auto"/>
        <w:bottom w:val="none" w:sz="0" w:space="0" w:color="auto"/>
        <w:right w:val="none" w:sz="0" w:space="0" w:color="auto"/>
      </w:divBdr>
    </w:div>
    <w:div w:id="275063749">
      <w:bodyDiv w:val="1"/>
      <w:marLeft w:val="0"/>
      <w:marRight w:val="0"/>
      <w:marTop w:val="0"/>
      <w:marBottom w:val="0"/>
      <w:divBdr>
        <w:top w:val="none" w:sz="0" w:space="0" w:color="auto"/>
        <w:left w:val="none" w:sz="0" w:space="0" w:color="auto"/>
        <w:bottom w:val="none" w:sz="0" w:space="0" w:color="auto"/>
        <w:right w:val="none" w:sz="0" w:space="0" w:color="auto"/>
      </w:divBdr>
    </w:div>
    <w:div w:id="302394481">
      <w:bodyDiv w:val="1"/>
      <w:marLeft w:val="0"/>
      <w:marRight w:val="0"/>
      <w:marTop w:val="0"/>
      <w:marBottom w:val="0"/>
      <w:divBdr>
        <w:top w:val="none" w:sz="0" w:space="0" w:color="auto"/>
        <w:left w:val="none" w:sz="0" w:space="0" w:color="auto"/>
        <w:bottom w:val="none" w:sz="0" w:space="0" w:color="auto"/>
        <w:right w:val="none" w:sz="0" w:space="0" w:color="auto"/>
      </w:divBdr>
    </w:div>
    <w:div w:id="307318511">
      <w:bodyDiv w:val="1"/>
      <w:marLeft w:val="0"/>
      <w:marRight w:val="0"/>
      <w:marTop w:val="0"/>
      <w:marBottom w:val="0"/>
      <w:divBdr>
        <w:top w:val="none" w:sz="0" w:space="0" w:color="auto"/>
        <w:left w:val="none" w:sz="0" w:space="0" w:color="auto"/>
        <w:bottom w:val="none" w:sz="0" w:space="0" w:color="auto"/>
        <w:right w:val="none" w:sz="0" w:space="0" w:color="auto"/>
      </w:divBdr>
    </w:div>
    <w:div w:id="599796208">
      <w:bodyDiv w:val="1"/>
      <w:marLeft w:val="0"/>
      <w:marRight w:val="0"/>
      <w:marTop w:val="0"/>
      <w:marBottom w:val="0"/>
      <w:divBdr>
        <w:top w:val="none" w:sz="0" w:space="0" w:color="auto"/>
        <w:left w:val="none" w:sz="0" w:space="0" w:color="auto"/>
        <w:bottom w:val="none" w:sz="0" w:space="0" w:color="auto"/>
        <w:right w:val="none" w:sz="0" w:space="0" w:color="auto"/>
      </w:divBdr>
    </w:div>
    <w:div w:id="623583400">
      <w:bodyDiv w:val="1"/>
      <w:marLeft w:val="0"/>
      <w:marRight w:val="0"/>
      <w:marTop w:val="0"/>
      <w:marBottom w:val="0"/>
      <w:divBdr>
        <w:top w:val="none" w:sz="0" w:space="0" w:color="auto"/>
        <w:left w:val="none" w:sz="0" w:space="0" w:color="auto"/>
        <w:bottom w:val="none" w:sz="0" w:space="0" w:color="auto"/>
        <w:right w:val="none" w:sz="0" w:space="0" w:color="auto"/>
      </w:divBdr>
    </w:div>
    <w:div w:id="639304184">
      <w:bodyDiv w:val="1"/>
      <w:marLeft w:val="0"/>
      <w:marRight w:val="0"/>
      <w:marTop w:val="0"/>
      <w:marBottom w:val="0"/>
      <w:divBdr>
        <w:top w:val="none" w:sz="0" w:space="0" w:color="auto"/>
        <w:left w:val="none" w:sz="0" w:space="0" w:color="auto"/>
        <w:bottom w:val="none" w:sz="0" w:space="0" w:color="auto"/>
        <w:right w:val="none" w:sz="0" w:space="0" w:color="auto"/>
      </w:divBdr>
    </w:div>
    <w:div w:id="702554023">
      <w:bodyDiv w:val="1"/>
      <w:marLeft w:val="0"/>
      <w:marRight w:val="0"/>
      <w:marTop w:val="0"/>
      <w:marBottom w:val="0"/>
      <w:divBdr>
        <w:top w:val="none" w:sz="0" w:space="0" w:color="auto"/>
        <w:left w:val="none" w:sz="0" w:space="0" w:color="auto"/>
        <w:bottom w:val="none" w:sz="0" w:space="0" w:color="auto"/>
        <w:right w:val="none" w:sz="0" w:space="0" w:color="auto"/>
      </w:divBdr>
    </w:div>
    <w:div w:id="749158957">
      <w:bodyDiv w:val="1"/>
      <w:marLeft w:val="0"/>
      <w:marRight w:val="0"/>
      <w:marTop w:val="0"/>
      <w:marBottom w:val="0"/>
      <w:divBdr>
        <w:top w:val="none" w:sz="0" w:space="0" w:color="auto"/>
        <w:left w:val="none" w:sz="0" w:space="0" w:color="auto"/>
        <w:bottom w:val="none" w:sz="0" w:space="0" w:color="auto"/>
        <w:right w:val="none" w:sz="0" w:space="0" w:color="auto"/>
      </w:divBdr>
    </w:div>
    <w:div w:id="758793550">
      <w:bodyDiv w:val="1"/>
      <w:marLeft w:val="0"/>
      <w:marRight w:val="0"/>
      <w:marTop w:val="0"/>
      <w:marBottom w:val="0"/>
      <w:divBdr>
        <w:top w:val="none" w:sz="0" w:space="0" w:color="auto"/>
        <w:left w:val="none" w:sz="0" w:space="0" w:color="auto"/>
        <w:bottom w:val="none" w:sz="0" w:space="0" w:color="auto"/>
        <w:right w:val="none" w:sz="0" w:space="0" w:color="auto"/>
      </w:divBdr>
    </w:div>
    <w:div w:id="783354594">
      <w:bodyDiv w:val="1"/>
      <w:marLeft w:val="0"/>
      <w:marRight w:val="0"/>
      <w:marTop w:val="0"/>
      <w:marBottom w:val="0"/>
      <w:divBdr>
        <w:top w:val="none" w:sz="0" w:space="0" w:color="auto"/>
        <w:left w:val="none" w:sz="0" w:space="0" w:color="auto"/>
        <w:bottom w:val="none" w:sz="0" w:space="0" w:color="auto"/>
        <w:right w:val="none" w:sz="0" w:space="0" w:color="auto"/>
      </w:divBdr>
    </w:div>
    <w:div w:id="810483852">
      <w:bodyDiv w:val="1"/>
      <w:marLeft w:val="0"/>
      <w:marRight w:val="0"/>
      <w:marTop w:val="0"/>
      <w:marBottom w:val="0"/>
      <w:divBdr>
        <w:top w:val="none" w:sz="0" w:space="0" w:color="auto"/>
        <w:left w:val="none" w:sz="0" w:space="0" w:color="auto"/>
        <w:bottom w:val="none" w:sz="0" w:space="0" w:color="auto"/>
        <w:right w:val="none" w:sz="0" w:space="0" w:color="auto"/>
      </w:divBdr>
    </w:div>
    <w:div w:id="833305119">
      <w:bodyDiv w:val="1"/>
      <w:marLeft w:val="0"/>
      <w:marRight w:val="0"/>
      <w:marTop w:val="0"/>
      <w:marBottom w:val="0"/>
      <w:divBdr>
        <w:top w:val="none" w:sz="0" w:space="0" w:color="auto"/>
        <w:left w:val="none" w:sz="0" w:space="0" w:color="auto"/>
        <w:bottom w:val="none" w:sz="0" w:space="0" w:color="auto"/>
        <w:right w:val="none" w:sz="0" w:space="0" w:color="auto"/>
      </w:divBdr>
    </w:div>
    <w:div w:id="946695653">
      <w:bodyDiv w:val="1"/>
      <w:marLeft w:val="0"/>
      <w:marRight w:val="0"/>
      <w:marTop w:val="0"/>
      <w:marBottom w:val="0"/>
      <w:divBdr>
        <w:top w:val="none" w:sz="0" w:space="0" w:color="auto"/>
        <w:left w:val="none" w:sz="0" w:space="0" w:color="auto"/>
        <w:bottom w:val="none" w:sz="0" w:space="0" w:color="auto"/>
        <w:right w:val="none" w:sz="0" w:space="0" w:color="auto"/>
      </w:divBdr>
    </w:div>
    <w:div w:id="949900207">
      <w:bodyDiv w:val="1"/>
      <w:marLeft w:val="0"/>
      <w:marRight w:val="0"/>
      <w:marTop w:val="0"/>
      <w:marBottom w:val="0"/>
      <w:divBdr>
        <w:top w:val="none" w:sz="0" w:space="0" w:color="auto"/>
        <w:left w:val="none" w:sz="0" w:space="0" w:color="auto"/>
        <w:bottom w:val="none" w:sz="0" w:space="0" w:color="auto"/>
        <w:right w:val="none" w:sz="0" w:space="0" w:color="auto"/>
      </w:divBdr>
    </w:div>
    <w:div w:id="1030838742">
      <w:bodyDiv w:val="1"/>
      <w:marLeft w:val="0"/>
      <w:marRight w:val="0"/>
      <w:marTop w:val="0"/>
      <w:marBottom w:val="0"/>
      <w:divBdr>
        <w:top w:val="none" w:sz="0" w:space="0" w:color="auto"/>
        <w:left w:val="none" w:sz="0" w:space="0" w:color="auto"/>
        <w:bottom w:val="none" w:sz="0" w:space="0" w:color="auto"/>
        <w:right w:val="none" w:sz="0" w:space="0" w:color="auto"/>
      </w:divBdr>
    </w:div>
    <w:div w:id="1074009363">
      <w:bodyDiv w:val="1"/>
      <w:marLeft w:val="0"/>
      <w:marRight w:val="0"/>
      <w:marTop w:val="0"/>
      <w:marBottom w:val="0"/>
      <w:divBdr>
        <w:top w:val="none" w:sz="0" w:space="0" w:color="auto"/>
        <w:left w:val="none" w:sz="0" w:space="0" w:color="auto"/>
        <w:bottom w:val="none" w:sz="0" w:space="0" w:color="auto"/>
        <w:right w:val="none" w:sz="0" w:space="0" w:color="auto"/>
      </w:divBdr>
    </w:div>
    <w:div w:id="1139802406">
      <w:bodyDiv w:val="1"/>
      <w:marLeft w:val="0"/>
      <w:marRight w:val="0"/>
      <w:marTop w:val="0"/>
      <w:marBottom w:val="0"/>
      <w:divBdr>
        <w:top w:val="none" w:sz="0" w:space="0" w:color="auto"/>
        <w:left w:val="none" w:sz="0" w:space="0" w:color="auto"/>
        <w:bottom w:val="none" w:sz="0" w:space="0" w:color="auto"/>
        <w:right w:val="none" w:sz="0" w:space="0" w:color="auto"/>
      </w:divBdr>
    </w:div>
    <w:div w:id="1150291187">
      <w:bodyDiv w:val="1"/>
      <w:marLeft w:val="0"/>
      <w:marRight w:val="0"/>
      <w:marTop w:val="0"/>
      <w:marBottom w:val="0"/>
      <w:divBdr>
        <w:top w:val="none" w:sz="0" w:space="0" w:color="auto"/>
        <w:left w:val="none" w:sz="0" w:space="0" w:color="auto"/>
        <w:bottom w:val="none" w:sz="0" w:space="0" w:color="auto"/>
        <w:right w:val="none" w:sz="0" w:space="0" w:color="auto"/>
      </w:divBdr>
    </w:div>
    <w:div w:id="1191067002">
      <w:bodyDiv w:val="1"/>
      <w:marLeft w:val="0"/>
      <w:marRight w:val="0"/>
      <w:marTop w:val="0"/>
      <w:marBottom w:val="0"/>
      <w:divBdr>
        <w:top w:val="none" w:sz="0" w:space="0" w:color="auto"/>
        <w:left w:val="none" w:sz="0" w:space="0" w:color="auto"/>
        <w:bottom w:val="none" w:sz="0" w:space="0" w:color="auto"/>
        <w:right w:val="none" w:sz="0" w:space="0" w:color="auto"/>
      </w:divBdr>
    </w:div>
    <w:div w:id="1198660290">
      <w:bodyDiv w:val="1"/>
      <w:marLeft w:val="0"/>
      <w:marRight w:val="0"/>
      <w:marTop w:val="0"/>
      <w:marBottom w:val="0"/>
      <w:divBdr>
        <w:top w:val="none" w:sz="0" w:space="0" w:color="auto"/>
        <w:left w:val="none" w:sz="0" w:space="0" w:color="auto"/>
        <w:bottom w:val="none" w:sz="0" w:space="0" w:color="auto"/>
        <w:right w:val="none" w:sz="0" w:space="0" w:color="auto"/>
      </w:divBdr>
    </w:div>
    <w:div w:id="1256552314">
      <w:bodyDiv w:val="1"/>
      <w:marLeft w:val="0"/>
      <w:marRight w:val="0"/>
      <w:marTop w:val="0"/>
      <w:marBottom w:val="0"/>
      <w:divBdr>
        <w:top w:val="none" w:sz="0" w:space="0" w:color="auto"/>
        <w:left w:val="none" w:sz="0" w:space="0" w:color="auto"/>
        <w:bottom w:val="none" w:sz="0" w:space="0" w:color="auto"/>
        <w:right w:val="none" w:sz="0" w:space="0" w:color="auto"/>
      </w:divBdr>
    </w:div>
    <w:div w:id="1324626403">
      <w:bodyDiv w:val="1"/>
      <w:marLeft w:val="0"/>
      <w:marRight w:val="0"/>
      <w:marTop w:val="0"/>
      <w:marBottom w:val="0"/>
      <w:divBdr>
        <w:top w:val="none" w:sz="0" w:space="0" w:color="auto"/>
        <w:left w:val="none" w:sz="0" w:space="0" w:color="auto"/>
        <w:bottom w:val="none" w:sz="0" w:space="0" w:color="auto"/>
        <w:right w:val="none" w:sz="0" w:space="0" w:color="auto"/>
      </w:divBdr>
    </w:div>
    <w:div w:id="1349333033">
      <w:bodyDiv w:val="1"/>
      <w:marLeft w:val="0"/>
      <w:marRight w:val="0"/>
      <w:marTop w:val="0"/>
      <w:marBottom w:val="0"/>
      <w:divBdr>
        <w:top w:val="none" w:sz="0" w:space="0" w:color="auto"/>
        <w:left w:val="none" w:sz="0" w:space="0" w:color="auto"/>
        <w:bottom w:val="none" w:sz="0" w:space="0" w:color="auto"/>
        <w:right w:val="none" w:sz="0" w:space="0" w:color="auto"/>
      </w:divBdr>
    </w:div>
    <w:div w:id="1411081750">
      <w:bodyDiv w:val="1"/>
      <w:marLeft w:val="0"/>
      <w:marRight w:val="0"/>
      <w:marTop w:val="0"/>
      <w:marBottom w:val="0"/>
      <w:divBdr>
        <w:top w:val="none" w:sz="0" w:space="0" w:color="auto"/>
        <w:left w:val="none" w:sz="0" w:space="0" w:color="auto"/>
        <w:bottom w:val="none" w:sz="0" w:space="0" w:color="auto"/>
        <w:right w:val="none" w:sz="0" w:space="0" w:color="auto"/>
      </w:divBdr>
    </w:div>
    <w:div w:id="1477798697">
      <w:bodyDiv w:val="1"/>
      <w:marLeft w:val="0"/>
      <w:marRight w:val="0"/>
      <w:marTop w:val="0"/>
      <w:marBottom w:val="0"/>
      <w:divBdr>
        <w:top w:val="none" w:sz="0" w:space="0" w:color="auto"/>
        <w:left w:val="none" w:sz="0" w:space="0" w:color="auto"/>
        <w:bottom w:val="none" w:sz="0" w:space="0" w:color="auto"/>
        <w:right w:val="none" w:sz="0" w:space="0" w:color="auto"/>
      </w:divBdr>
    </w:div>
    <w:div w:id="1524124751">
      <w:bodyDiv w:val="1"/>
      <w:marLeft w:val="0"/>
      <w:marRight w:val="0"/>
      <w:marTop w:val="0"/>
      <w:marBottom w:val="0"/>
      <w:divBdr>
        <w:top w:val="none" w:sz="0" w:space="0" w:color="auto"/>
        <w:left w:val="none" w:sz="0" w:space="0" w:color="auto"/>
        <w:bottom w:val="none" w:sz="0" w:space="0" w:color="auto"/>
        <w:right w:val="none" w:sz="0" w:space="0" w:color="auto"/>
      </w:divBdr>
    </w:div>
    <w:div w:id="1561164535">
      <w:bodyDiv w:val="1"/>
      <w:marLeft w:val="0"/>
      <w:marRight w:val="0"/>
      <w:marTop w:val="0"/>
      <w:marBottom w:val="0"/>
      <w:divBdr>
        <w:top w:val="none" w:sz="0" w:space="0" w:color="auto"/>
        <w:left w:val="none" w:sz="0" w:space="0" w:color="auto"/>
        <w:bottom w:val="none" w:sz="0" w:space="0" w:color="auto"/>
        <w:right w:val="none" w:sz="0" w:space="0" w:color="auto"/>
      </w:divBdr>
    </w:div>
    <w:div w:id="1599948938">
      <w:bodyDiv w:val="1"/>
      <w:marLeft w:val="0"/>
      <w:marRight w:val="0"/>
      <w:marTop w:val="0"/>
      <w:marBottom w:val="0"/>
      <w:divBdr>
        <w:top w:val="none" w:sz="0" w:space="0" w:color="auto"/>
        <w:left w:val="none" w:sz="0" w:space="0" w:color="auto"/>
        <w:bottom w:val="none" w:sz="0" w:space="0" w:color="auto"/>
        <w:right w:val="none" w:sz="0" w:space="0" w:color="auto"/>
      </w:divBdr>
    </w:div>
    <w:div w:id="1670329561">
      <w:bodyDiv w:val="1"/>
      <w:marLeft w:val="0"/>
      <w:marRight w:val="0"/>
      <w:marTop w:val="0"/>
      <w:marBottom w:val="0"/>
      <w:divBdr>
        <w:top w:val="none" w:sz="0" w:space="0" w:color="auto"/>
        <w:left w:val="none" w:sz="0" w:space="0" w:color="auto"/>
        <w:bottom w:val="none" w:sz="0" w:space="0" w:color="auto"/>
        <w:right w:val="none" w:sz="0" w:space="0" w:color="auto"/>
      </w:divBdr>
    </w:div>
    <w:div w:id="1694530876">
      <w:bodyDiv w:val="1"/>
      <w:marLeft w:val="0"/>
      <w:marRight w:val="0"/>
      <w:marTop w:val="0"/>
      <w:marBottom w:val="0"/>
      <w:divBdr>
        <w:top w:val="none" w:sz="0" w:space="0" w:color="auto"/>
        <w:left w:val="none" w:sz="0" w:space="0" w:color="auto"/>
        <w:bottom w:val="none" w:sz="0" w:space="0" w:color="auto"/>
        <w:right w:val="none" w:sz="0" w:space="0" w:color="auto"/>
      </w:divBdr>
    </w:div>
    <w:div w:id="1744254703">
      <w:bodyDiv w:val="1"/>
      <w:marLeft w:val="0"/>
      <w:marRight w:val="0"/>
      <w:marTop w:val="0"/>
      <w:marBottom w:val="0"/>
      <w:divBdr>
        <w:top w:val="none" w:sz="0" w:space="0" w:color="auto"/>
        <w:left w:val="none" w:sz="0" w:space="0" w:color="auto"/>
        <w:bottom w:val="none" w:sz="0" w:space="0" w:color="auto"/>
        <w:right w:val="none" w:sz="0" w:space="0" w:color="auto"/>
      </w:divBdr>
    </w:div>
    <w:div w:id="1813134340">
      <w:bodyDiv w:val="1"/>
      <w:marLeft w:val="0"/>
      <w:marRight w:val="0"/>
      <w:marTop w:val="0"/>
      <w:marBottom w:val="0"/>
      <w:divBdr>
        <w:top w:val="none" w:sz="0" w:space="0" w:color="auto"/>
        <w:left w:val="none" w:sz="0" w:space="0" w:color="auto"/>
        <w:bottom w:val="none" w:sz="0" w:space="0" w:color="auto"/>
        <w:right w:val="none" w:sz="0" w:space="0" w:color="auto"/>
      </w:divBdr>
    </w:div>
    <w:div w:id="1845629184">
      <w:bodyDiv w:val="1"/>
      <w:marLeft w:val="0"/>
      <w:marRight w:val="0"/>
      <w:marTop w:val="0"/>
      <w:marBottom w:val="0"/>
      <w:divBdr>
        <w:top w:val="none" w:sz="0" w:space="0" w:color="auto"/>
        <w:left w:val="none" w:sz="0" w:space="0" w:color="auto"/>
        <w:bottom w:val="none" w:sz="0" w:space="0" w:color="auto"/>
        <w:right w:val="none" w:sz="0" w:space="0" w:color="auto"/>
      </w:divBdr>
    </w:div>
    <w:div w:id="1956908533">
      <w:bodyDiv w:val="1"/>
      <w:marLeft w:val="0"/>
      <w:marRight w:val="0"/>
      <w:marTop w:val="0"/>
      <w:marBottom w:val="0"/>
      <w:divBdr>
        <w:top w:val="none" w:sz="0" w:space="0" w:color="auto"/>
        <w:left w:val="none" w:sz="0" w:space="0" w:color="auto"/>
        <w:bottom w:val="none" w:sz="0" w:space="0" w:color="auto"/>
        <w:right w:val="none" w:sz="0" w:space="0" w:color="auto"/>
      </w:divBdr>
    </w:div>
    <w:div w:id="1982996363">
      <w:bodyDiv w:val="1"/>
      <w:marLeft w:val="0"/>
      <w:marRight w:val="0"/>
      <w:marTop w:val="0"/>
      <w:marBottom w:val="0"/>
      <w:divBdr>
        <w:top w:val="none" w:sz="0" w:space="0" w:color="auto"/>
        <w:left w:val="none" w:sz="0" w:space="0" w:color="auto"/>
        <w:bottom w:val="none" w:sz="0" w:space="0" w:color="auto"/>
        <w:right w:val="none" w:sz="0" w:space="0" w:color="auto"/>
      </w:divBdr>
    </w:div>
    <w:div w:id="2005930582">
      <w:bodyDiv w:val="1"/>
      <w:marLeft w:val="0"/>
      <w:marRight w:val="0"/>
      <w:marTop w:val="0"/>
      <w:marBottom w:val="0"/>
      <w:divBdr>
        <w:top w:val="none" w:sz="0" w:space="0" w:color="auto"/>
        <w:left w:val="none" w:sz="0" w:space="0" w:color="auto"/>
        <w:bottom w:val="none" w:sz="0" w:space="0" w:color="auto"/>
        <w:right w:val="none" w:sz="0" w:space="0" w:color="auto"/>
      </w:divBdr>
    </w:div>
    <w:div w:id="2077362603">
      <w:bodyDiv w:val="1"/>
      <w:marLeft w:val="0"/>
      <w:marRight w:val="0"/>
      <w:marTop w:val="0"/>
      <w:marBottom w:val="0"/>
      <w:divBdr>
        <w:top w:val="none" w:sz="0" w:space="0" w:color="auto"/>
        <w:left w:val="none" w:sz="0" w:space="0" w:color="auto"/>
        <w:bottom w:val="none" w:sz="0" w:space="0" w:color="auto"/>
        <w:right w:val="none" w:sz="0" w:space="0" w:color="auto"/>
      </w:divBdr>
    </w:div>
    <w:div w:id="2097896674">
      <w:bodyDiv w:val="1"/>
      <w:marLeft w:val="0"/>
      <w:marRight w:val="0"/>
      <w:marTop w:val="0"/>
      <w:marBottom w:val="0"/>
      <w:divBdr>
        <w:top w:val="none" w:sz="0" w:space="0" w:color="auto"/>
        <w:left w:val="none" w:sz="0" w:space="0" w:color="auto"/>
        <w:bottom w:val="none" w:sz="0" w:space="0" w:color="auto"/>
        <w:right w:val="none" w:sz="0" w:space="0" w:color="auto"/>
      </w:divBdr>
    </w:div>
    <w:div w:id="212260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A9B6F-9F3D-48A4-90AE-636FEA76D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53</Pages>
  <Words>13435</Words>
  <Characters>76586</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Hà Thị Kim Oanh</cp:lastModifiedBy>
  <cp:revision>148</cp:revision>
  <cp:lastPrinted>2025-02-18T03:55:00Z</cp:lastPrinted>
  <dcterms:created xsi:type="dcterms:W3CDTF">2025-05-06T04:01:00Z</dcterms:created>
  <dcterms:modified xsi:type="dcterms:W3CDTF">2026-03-12T03:37:00Z</dcterms:modified>
</cp:coreProperties>
</file>